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9A33A" w14:textId="31EC210C" w:rsidR="00C855A5" w:rsidRDefault="00C855A5" w:rsidP="007B7AF2">
      <w:pPr>
        <w:pStyle w:val="22"/>
        <w:jc w:val="center"/>
        <w:rPr>
          <w:b/>
          <w:sz w:val="24"/>
          <w:szCs w:val="24"/>
        </w:rPr>
      </w:pPr>
    </w:p>
    <w:p w14:paraId="1EDCC050" w14:textId="43497946" w:rsidR="00326EF4" w:rsidRPr="00326EF4" w:rsidRDefault="006113DE" w:rsidP="00326EF4">
      <w:pPr>
        <w:keepNext/>
        <w:tabs>
          <w:tab w:val="left" w:pos="426"/>
        </w:tabs>
        <w:ind w:firstLine="6096"/>
        <w:jc w:val="both"/>
        <w:outlineLvl w:val="0"/>
        <w:rPr>
          <w:kern w:val="28"/>
        </w:rPr>
      </w:pPr>
      <w:r>
        <w:rPr>
          <w:kern w:val="28"/>
        </w:rPr>
        <w:t>Приложение № 7</w:t>
      </w:r>
    </w:p>
    <w:p w14:paraId="15CA80BA" w14:textId="77777777" w:rsidR="00326EF4" w:rsidRPr="00326EF4" w:rsidRDefault="00326EF4" w:rsidP="00326EF4">
      <w:pPr>
        <w:ind w:firstLine="6096"/>
        <w:jc w:val="both"/>
        <w:rPr>
          <w:rFonts w:eastAsia="Calibri"/>
          <w:lang w:eastAsia="en-US"/>
        </w:rPr>
      </w:pPr>
      <w:r w:rsidRPr="00326EF4">
        <w:rPr>
          <w:rFonts w:eastAsia="Calibri"/>
          <w:lang w:eastAsia="en-US"/>
        </w:rPr>
        <w:t>к извещению о проведении</w:t>
      </w:r>
    </w:p>
    <w:p w14:paraId="14B913E0" w14:textId="77777777" w:rsidR="00326EF4" w:rsidRPr="00326EF4" w:rsidRDefault="00326EF4" w:rsidP="00326EF4">
      <w:pPr>
        <w:ind w:firstLine="6096"/>
        <w:jc w:val="both"/>
        <w:rPr>
          <w:rFonts w:eastAsia="Calibri"/>
          <w:lang w:eastAsia="en-US"/>
        </w:rPr>
      </w:pPr>
      <w:r w:rsidRPr="00326EF4">
        <w:rPr>
          <w:rFonts w:eastAsia="Calibri"/>
          <w:lang w:eastAsia="en-US"/>
        </w:rPr>
        <w:t>сокращенного ценового отбора</w:t>
      </w:r>
    </w:p>
    <w:p w14:paraId="4ABCA599" w14:textId="4229A910" w:rsidR="00326EF4" w:rsidRDefault="00326EF4" w:rsidP="007B7AF2">
      <w:pPr>
        <w:pStyle w:val="22"/>
        <w:jc w:val="center"/>
        <w:rPr>
          <w:b/>
          <w:sz w:val="24"/>
          <w:szCs w:val="24"/>
        </w:rPr>
      </w:pPr>
    </w:p>
    <w:p w14:paraId="5347936B" w14:textId="77777777" w:rsidR="00326EF4" w:rsidRDefault="00326EF4" w:rsidP="007B7AF2">
      <w:pPr>
        <w:pStyle w:val="22"/>
        <w:jc w:val="center"/>
        <w:rPr>
          <w:b/>
          <w:sz w:val="24"/>
          <w:szCs w:val="24"/>
        </w:rPr>
      </w:pPr>
    </w:p>
    <w:p w14:paraId="0767D219" w14:textId="77777777" w:rsidR="007B7AF2" w:rsidRPr="00236146" w:rsidRDefault="007B7AF2" w:rsidP="007B7AF2">
      <w:pPr>
        <w:pStyle w:val="22"/>
        <w:jc w:val="center"/>
        <w:rPr>
          <w:b/>
          <w:sz w:val="24"/>
          <w:szCs w:val="24"/>
        </w:rPr>
      </w:pPr>
      <w:r w:rsidRPr="00236146">
        <w:rPr>
          <w:b/>
          <w:sz w:val="24"/>
          <w:szCs w:val="24"/>
        </w:rPr>
        <w:t>Договор №______________</w:t>
      </w:r>
    </w:p>
    <w:p w14:paraId="34F3BD75" w14:textId="77777777" w:rsidR="007B7AF2" w:rsidRPr="00537A7D" w:rsidRDefault="007B7AF2" w:rsidP="001A32FA">
      <w:pPr>
        <w:jc w:val="center"/>
        <w:rPr>
          <w:b/>
        </w:rPr>
      </w:pPr>
      <w:r w:rsidRPr="00537A7D">
        <w:rPr>
          <w:b/>
        </w:rPr>
        <w:t xml:space="preserve">на </w:t>
      </w:r>
      <w:r w:rsidR="001A32FA" w:rsidRPr="001A32FA">
        <w:rPr>
          <w:b/>
        </w:rPr>
        <w:t xml:space="preserve">оказание услуг по продвижению </w:t>
      </w:r>
      <w:r w:rsidR="00504307" w:rsidRPr="00504307">
        <w:rPr>
          <w:b/>
        </w:rPr>
        <w:t>публикаций АО «П</w:t>
      </w:r>
      <w:r w:rsidR="00504307">
        <w:rPr>
          <w:b/>
        </w:rPr>
        <w:t>очта Россия» в социальных сетях</w:t>
      </w:r>
    </w:p>
    <w:p w14:paraId="05B80A13" w14:textId="0F0DE64E" w:rsidR="007B7AF2" w:rsidRPr="00236146" w:rsidRDefault="007B7AF2" w:rsidP="007B7AF2">
      <w:pPr>
        <w:shd w:val="clear" w:color="auto" w:fill="FFFFFF"/>
        <w:tabs>
          <w:tab w:val="left" w:pos="6804"/>
        </w:tabs>
        <w:spacing w:line="562" w:lineRule="exact"/>
        <w:ind w:left="28" w:hanging="28"/>
        <w:rPr>
          <w:bCs/>
          <w:spacing w:val="-16"/>
        </w:rPr>
      </w:pPr>
      <w:r w:rsidRPr="00236146">
        <w:rPr>
          <w:bCs/>
        </w:rPr>
        <w:t xml:space="preserve">____ _________ </w:t>
      </w:r>
      <w:r w:rsidRPr="00236146">
        <w:rPr>
          <w:bCs/>
          <w:spacing w:val="-2"/>
        </w:rPr>
        <w:t>202</w:t>
      </w:r>
      <w:r w:rsidR="007823AB">
        <w:rPr>
          <w:bCs/>
          <w:spacing w:val="-2"/>
        </w:rPr>
        <w:t>4</w:t>
      </w:r>
      <w:r w:rsidRPr="00236146">
        <w:rPr>
          <w:bCs/>
          <w:spacing w:val="-2"/>
        </w:rPr>
        <w:t xml:space="preserve"> г</w:t>
      </w:r>
      <w:r w:rsidRPr="00236146">
        <w:rPr>
          <w:bCs/>
          <w:spacing w:val="-16"/>
        </w:rPr>
        <w:t>.</w:t>
      </w:r>
      <w:r w:rsidRPr="00236146">
        <w:rPr>
          <w:bCs/>
          <w:spacing w:val="-16"/>
        </w:rPr>
        <w:tab/>
      </w:r>
      <w:r>
        <w:rPr>
          <w:bCs/>
          <w:spacing w:val="-16"/>
        </w:rPr>
        <w:t xml:space="preserve">                              </w:t>
      </w:r>
      <w:r w:rsidRPr="00236146">
        <w:rPr>
          <w:bCs/>
          <w:spacing w:val="-16"/>
        </w:rPr>
        <w:t>г. Москва</w:t>
      </w:r>
    </w:p>
    <w:p w14:paraId="006722D8" w14:textId="77777777" w:rsidR="007B7AF2" w:rsidRPr="00236146" w:rsidRDefault="007B7AF2" w:rsidP="007B7AF2">
      <w:pPr>
        <w:pStyle w:val="22"/>
        <w:ind w:firstLine="708"/>
        <w:rPr>
          <w:sz w:val="24"/>
          <w:szCs w:val="24"/>
        </w:rPr>
      </w:pPr>
    </w:p>
    <w:p w14:paraId="0FB064D4" w14:textId="0BFE52FF" w:rsidR="007B7AF2" w:rsidRPr="004979B1" w:rsidRDefault="007B7AF2" w:rsidP="007B7AF2">
      <w:pPr>
        <w:ind w:firstLine="709"/>
        <w:jc w:val="both"/>
      </w:pPr>
      <w:r>
        <w:t>АО «Почта России» (далее – Заказчик), в лице</w:t>
      </w:r>
      <w:r w:rsidR="00106BDD">
        <w:t xml:space="preserve"> директора блока по внешним коммуникациям Екатерины Олеговны </w:t>
      </w:r>
      <w:proofErr w:type="spellStart"/>
      <w:r w:rsidR="00106BDD">
        <w:t>Куманиной</w:t>
      </w:r>
      <w:proofErr w:type="spellEnd"/>
      <w:r>
        <w:t>, действующего на основании</w:t>
      </w:r>
      <w:r w:rsidR="00106BDD">
        <w:t xml:space="preserve"> доверенности от 11.08.2023 № 77/822-н/77-2023-24-873</w:t>
      </w:r>
      <w:r w:rsidR="001A32FA">
        <w:t>,</w:t>
      </w:r>
      <w:r>
        <w:t xml:space="preserve"> с одной стороны, и _____________________________</w:t>
      </w:r>
      <w:r w:rsidR="001A32FA">
        <w:rPr>
          <w:rStyle w:val="afc"/>
        </w:rPr>
        <w:footnoteReference w:id="2"/>
      </w:r>
      <w:r>
        <w:t xml:space="preserve"> (далее – Исполнитель), в лице ___________________________________________,</w:t>
      </w:r>
      <w:r w:rsidR="001A32FA">
        <w:rPr>
          <w:rStyle w:val="afc"/>
        </w:rPr>
        <w:footnoteReference w:id="3"/>
      </w:r>
      <w:r>
        <w:t xml:space="preserve"> действующего на основании ___________________,</w:t>
      </w:r>
      <w:r w:rsidR="001A32FA">
        <w:rPr>
          <w:rStyle w:val="afc"/>
        </w:rPr>
        <w:footnoteReference w:id="4"/>
      </w:r>
      <w:r>
        <w:t xml:space="preserve"> с другой стороны, вместе в дал</w:t>
      </w:r>
      <w:r w:rsidR="005540A2">
        <w:t xml:space="preserve">ьнейшем именуемые «Стороны», </w:t>
      </w:r>
      <w:r w:rsidRPr="004979B1">
        <w:t>заключили настоящий договор (далее – Договор) о нижеследующем:</w:t>
      </w:r>
    </w:p>
    <w:p w14:paraId="7D18E0DF" w14:textId="77777777" w:rsidR="007B7AF2" w:rsidRPr="004979B1" w:rsidRDefault="007B7AF2" w:rsidP="007B7AF2">
      <w:pPr>
        <w:pStyle w:val="aa"/>
        <w:numPr>
          <w:ilvl w:val="0"/>
          <w:numId w:val="6"/>
        </w:numPr>
        <w:spacing w:before="240" w:after="120"/>
        <w:ind w:left="357" w:hanging="357"/>
        <w:jc w:val="center"/>
        <w:rPr>
          <w:b/>
        </w:rPr>
      </w:pPr>
      <w:r w:rsidRPr="004979B1">
        <w:rPr>
          <w:b/>
        </w:rPr>
        <w:t>Индивидуальные условия Договора</w:t>
      </w:r>
    </w:p>
    <w:tbl>
      <w:tblPr>
        <w:tblStyle w:val="affc"/>
        <w:tblW w:w="9594" w:type="dxa"/>
        <w:tblLayout w:type="fixed"/>
        <w:tblLook w:val="04A0" w:firstRow="1" w:lastRow="0" w:firstColumn="1" w:lastColumn="0" w:noHBand="0" w:noVBand="1"/>
      </w:tblPr>
      <w:tblGrid>
        <w:gridCol w:w="709"/>
        <w:gridCol w:w="2256"/>
        <w:gridCol w:w="863"/>
        <w:gridCol w:w="2342"/>
        <w:gridCol w:w="3424"/>
      </w:tblGrid>
      <w:tr w:rsidR="007B7AF2" w:rsidRPr="004979B1" w14:paraId="47BFDF2D" w14:textId="77777777" w:rsidTr="001A32FA">
        <w:trPr>
          <w:trHeight w:val="744"/>
        </w:trPr>
        <w:tc>
          <w:tcPr>
            <w:tcW w:w="709" w:type="dxa"/>
            <w:tcBorders>
              <w:top w:val="nil"/>
              <w:left w:val="nil"/>
              <w:bottom w:val="single" w:sz="4" w:space="0" w:color="auto"/>
              <w:right w:val="single" w:sz="4" w:space="0" w:color="A6A6A6" w:themeColor="background1" w:themeShade="A6"/>
            </w:tcBorders>
            <w:shd w:val="clear" w:color="auto" w:fill="auto"/>
            <w:hideMark/>
          </w:tcPr>
          <w:p w14:paraId="3E77BAA3" w14:textId="77777777" w:rsidR="007B7AF2" w:rsidRPr="004979B1" w:rsidRDefault="007B7AF2" w:rsidP="001A32FA">
            <w:pPr>
              <w:pStyle w:val="VL"/>
              <w:rPr>
                <w:rFonts w:ascii="Times New Roman" w:hAnsi="Times New Roman"/>
                <w:b/>
                <w:color w:val="auto"/>
                <w:sz w:val="24"/>
                <w:szCs w:val="24"/>
              </w:rPr>
            </w:pPr>
            <w:r w:rsidRPr="004979B1">
              <w:rPr>
                <w:rFonts w:ascii="Times New Roman" w:hAnsi="Times New Roman"/>
                <w:b/>
                <w:color w:val="auto"/>
                <w:sz w:val="24"/>
                <w:szCs w:val="24"/>
              </w:rPr>
              <w:t>№ п.</w:t>
            </w:r>
          </w:p>
        </w:tc>
        <w:tc>
          <w:tcPr>
            <w:tcW w:w="2256" w:type="dxa"/>
            <w:tcBorders>
              <w:top w:val="nil"/>
              <w:left w:val="single" w:sz="4" w:space="0" w:color="A6A6A6" w:themeColor="background1" w:themeShade="A6"/>
              <w:bottom w:val="single" w:sz="4" w:space="0" w:color="auto"/>
              <w:right w:val="single" w:sz="4" w:space="0" w:color="A6A6A6" w:themeColor="background1" w:themeShade="A6"/>
            </w:tcBorders>
            <w:shd w:val="clear" w:color="auto" w:fill="auto"/>
            <w:hideMark/>
          </w:tcPr>
          <w:p w14:paraId="123FD35D" w14:textId="77777777" w:rsidR="007B7AF2" w:rsidRPr="004979B1" w:rsidRDefault="007B7AF2" w:rsidP="001A32FA">
            <w:pPr>
              <w:pStyle w:val="VL"/>
              <w:rPr>
                <w:rFonts w:ascii="Times New Roman" w:hAnsi="Times New Roman"/>
                <w:b/>
                <w:color w:val="auto"/>
                <w:sz w:val="24"/>
                <w:szCs w:val="24"/>
              </w:rPr>
            </w:pPr>
            <w:r w:rsidRPr="004979B1">
              <w:rPr>
                <w:rFonts w:ascii="Times New Roman" w:hAnsi="Times New Roman"/>
                <w:b/>
                <w:color w:val="auto"/>
                <w:sz w:val="24"/>
                <w:szCs w:val="24"/>
              </w:rPr>
              <w:t>Наименование</w:t>
            </w:r>
          </w:p>
        </w:tc>
        <w:tc>
          <w:tcPr>
            <w:tcW w:w="6629" w:type="dxa"/>
            <w:gridSpan w:val="3"/>
            <w:tcBorders>
              <w:top w:val="nil"/>
              <w:left w:val="single" w:sz="4" w:space="0" w:color="A6A6A6" w:themeColor="background1" w:themeShade="A6"/>
              <w:bottom w:val="single" w:sz="4" w:space="0" w:color="auto"/>
              <w:right w:val="nil"/>
            </w:tcBorders>
            <w:shd w:val="clear" w:color="auto" w:fill="auto"/>
            <w:hideMark/>
          </w:tcPr>
          <w:p w14:paraId="359C4996" w14:textId="77777777" w:rsidR="007B7AF2" w:rsidRPr="004979B1" w:rsidRDefault="007B7AF2" w:rsidP="001A32FA">
            <w:pPr>
              <w:pStyle w:val="VL"/>
              <w:rPr>
                <w:rFonts w:ascii="Times New Roman" w:hAnsi="Times New Roman"/>
                <w:b/>
                <w:color w:val="auto"/>
                <w:sz w:val="24"/>
                <w:szCs w:val="24"/>
              </w:rPr>
            </w:pPr>
            <w:r w:rsidRPr="004979B1">
              <w:rPr>
                <w:rFonts w:ascii="Times New Roman" w:hAnsi="Times New Roman"/>
                <w:b/>
                <w:color w:val="auto"/>
                <w:sz w:val="24"/>
                <w:szCs w:val="24"/>
              </w:rPr>
              <w:t>Содержание</w:t>
            </w:r>
          </w:p>
        </w:tc>
      </w:tr>
      <w:tr w:rsidR="007B7AF2" w:rsidRPr="004979B1" w14:paraId="0980F767" w14:textId="77777777" w:rsidTr="00EB438D">
        <w:trPr>
          <w:trHeight w:val="1671"/>
        </w:trPr>
        <w:tc>
          <w:tcPr>
            <w:tcW w:w="709" w:type="dxa"/>
            <w:tcBorders>
              <w:top w:val="single" w:sz="4" w:space="0" w:color="auto"/>
              <w:left w:val="nil"/>
              <w:bottom w:val="single" w:sz="4" w:space="0" w:color="auto"/>
              <w:right w:val="single" w:sz="4" w:space="0" w:color="auto"/>
            </w:tcBorders>
          </w:tcPr>
          <w:p w14:paraId="26E19977"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0" w:name="_Ref529546995" w:colFirst="0" w:colLast="0"/>
          </w:p>
        </w:tc>
        <w:tc>
          <w:tcPr>
            <w:tcW w:w="2256" w:type="dxa"/>
            <w:tcBorders>
              <w:top w:val="single" w:sz="4" w:space="0" w:color="auto"/>
              <w:left w:val="single" w:sz="4" w:space="0" w:color="auto"/>
              <w:bottom w:val="single" w:sz="4" w:space="0" w:color="auto"/>
              <w:right w:val="single" w:sz="4" w:space="0" w:color="auto"/>
            </w:tcBorders>
            <w:hideMark/>
          </w:tcPr>
          <w:p w14:paraId="37C93516" w14:textId="77777777" w:rsidR="007B7AF2" w:rsidRPr="00537A7D" w:rsidRDefault="007B7AF2" w:rsidP="001A32FA">
            <w:pPr>
              <w:pStyle w:val="VL"/>
              <w:rPr>
                <w:rFonts w:ascii="Times New Roman" w:hAnsi="Times New Roman"/>
                <w:sz w:val="24"/>
                <w:szCs w:val="24"/>
              </w:rPr>
            </w:pPr>
            <w:r w:rsidRPr="00537A7D">
              <w:rPr>
                <w:rFonts w:ascii="Times New Roman" w:hAnsi="Times New Roman"/>
                <w:sz w:val="24"/>
                <w:szCs w:val="24"/>
              </w:rPr>
              <w:t>Оказываемые услуги (далее – Услуги)</w:t>
            </w:r>
          </w:p>
        </w:tc>
        <w:tc>
          <w:tcPr>
            <w:tcW w:w="6629" w:type="dxa"/>
            <w:gridSpan w:val="3"/>
            <w:tcBorders>
              <w:top w:val="single" w:sz="4" w:space="0" w:color="auto"/>
              <w:left w:val="single" w:sz="4" w:space="0" w:color="auto"/>
              <w:bottom w:val="single" w:sz="4" w:space="0" w:color="auto"/>
              <w:right w:val="nil"/>
            </w:tcBorders>
          </w:tcPr>
          <w:p w14:paraId="3D065214" w14:textId="77777777" w:rsidR="001A32FA" w:rsidRDefault="007B7AF2" w:rsidP="001A32FA">
            <w:pPr>
              <w:pStyle w:val="VL"/>
              <w:rPr>
                <w:rFonts w:ascii="Times New Roman" w:hAnsi="Times New Roman"/>
                <w:sz w:val="24"/>
                <w:szCs w:val="24"/>
              </w:rPr>
            </w:pPr>
            <w:r w:rsidRPr="00504307">
              <w:rPr>
                <w:rFonts w:ascii="Times New Roman" w:hAnsi="Times New Roman"/>
                <w:sz w:val="24"/>
                <w:szCs w:val="24"/>
              </w:rPr>
              <w:t>Оказание услуг по</w:t>
            </w:r>
            <w:r w:rsidR="00504307" w:rsidRPr="00504307">
              <w:rPr>
                <w:rFonts w:ascii="Times New Roman" w:hAnsi="Times New Roman"/>
                <w:sz w:val="24"/>
                <w:szCs w:val="24"/>
              </w:rPr>
              <w:t xml:space="preserve"> продвижению публикаций АО «Почта Россия» в со</w:t>
            </w:r>
            <w:r w:rsidR="00504307">
              <w:rPr>
                <w:rFonts w:ascii="Times New Roman" w:hAnsi="Times New Roman"/>
                <w:sz w:val="24"/>
                <w:szCs w:val="24"/>
              </w:rPr>
              <w:t>циальных сетях.</w:t>
            </w:r>
          </w:p>
          <w:p w14:paraId="36878EE0" w14:textId="77777777" w:rsidR="00252D83" w:rsidRPr="007B0A8B" w:rsidRDefault="007B7AF2" w:rsidP="002A0D41">
            <w:pPr>
              <w:pStyle w:val="VL"/>
              <w:rPr>
                <w:rFonts w:ascii="Times New Roman" w:hAnsi="Times New Roman"/>
                <w:sz w:val="24"/>
                <w:szCs w:val="24"/>
              </w:rPr>
            </w:pPr>
            <w:r w:rsidRPr="00537A7D">
              <w:rPr>
                <w:rFonts w:ascii="Times New Roman" w:hAnsi="Times New Roman"/>
                <w:sz w:val="24"/>
                <w:szCs w:val="24"/>
              </w:rPr>
              <w:t>Перечень и объем Услуг, требования к Услугам, порядок их оказания указаны в Техническом задании (Приложение № 1 к Договору) (далее – Техническое задание).</w:t>
            </w:r>
          </w:p>
        </w:tc>
      </w:tr>
      <w:bookmarkEnd w:id="0"/>
      <w:tr w:rsidR="007B7AF2" w:rsidRPr="004979B1" w14:paraId="645D8262" w14:textId="77777777" w:rsidTr="001A32FA">
        <w:trPr>
          <w:trHeight w:val="982"/>
        </w:trPr>
        <w:tc>
          <w:tcPr>
            <w:tcW w:w="709" w:type="dxa"/>
            <w:tcBorders>
              <w:top w:val="single" w:sz="4" w:space="0" w:color="auto"/>
              <w:left w:val="nil"/>
              <w:bottom w:val="single" w:sz="4" w:space="0" w:color="auto"/>
              <w:right w:val="single" w:sz="4" w:space="0" w:color="auto"/>
            </w:tcBorders>
          </w:tcPr>
          <w:p w14:paraId="339FDD98" w14:textId="77777777" w:rsidR="007B7AF2" w:rsidRPr="004979B1" w:rsidRDefault="007B7AF2" w:rsidP="001A32FA">
            <w:pPr>
              <w:pStyle w:val="VL"/>
              <w:numPr>
                <w:ilvl w:val="1"/>
                <w:numId w:val="7"/>
              </w:numPr>
              <w:ind w:left="176" w:hanging="176"/>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hideMark/>
          </w:tcPr>
          <w:p w14:paraId="1704EC62" w14:textId="77777777" w:rsidR="007B7AF2" w:rsidRPr="00911B8E" w:rsidRDefault="007B7AF2" w:rsidP="001A32FA">
            <w:pPr>
              <w:pStyle w:val="VL"/>
              <w:rPr>
                <w:rFonts w:ascii="Times New Roman" w:hAnsi="Times New Roman"/>
                <w:sz w:val="24"/>
                <w:szCs w:val="24"/>
              </w:rPr>
            </w:pPr>
            <w:r w:rsidRPr="00911B8E">
              <w:rPr>
                <w:rFonts w:ascii="Times New Roman" w:hAnsi="Times New Roman"/>
                <w:sz w:val="24"/>
                <w:szCs w:val="24"/>
              </w:rPr>
              <w:t>Срок оказания Услуг</w:t>
            </w:r>
          </w:p>
        </w:tc>
        <w:tc>
          <w:tcPr>
            <w:tcW w:w="6629" w:type="dxa"/>
            <w:gridSpan w:val="3"/>
            <w:tcBorders>
              <w:top w:val="single" w:sz="4" w:space="0" w:color="auto"/>
              <w:left w:val="single" w:sz="4" w:space="0" w:color="auto"/>
              <w:bottom w:val="single" w:sz="4" w:space="0" w:color="auto"/>
              <w:right w:val="nil"/>
            </w:tcBorders>
          </w:tcPr>
          <w:p w14:paraId="32ED2F1D" w14:textId="1C02D0F9" w:rsidR="007B7AF2" w:rsidRDefault="007B7AF2" w:rsidP="001A32FA">
            <w:pPr>
              <w:spacing w:before="240"/>
              <w:jc w:val="both"/>
              <w:rPr>
                <w:rFonts w:eastAsiaTheme="minorEastAsia"/>
                <w:bCs/>
              </w:rPr>
            </w:pPr>
            <w:r w:rsidRPr="000673D2">
              <w:rPr>
                <w:rFonts w:eastAsiaTheme="minorEastAsia"/>
                <w:bCs/>
              </w:rPr>
              <w:t xml:space="preserve">Начало оказания </w:t>
            </w:r>
            <w:r>
              <w:rPr>
                <w:rFonts w:eastAsiaTheme="minorEastAsia"/>
                <w:bCs/>
              </w:rPr>
              <w:t>У</w:t>
            </w:r>
            <w:r w:rsidRPr="000673D2">
              <w:rPr>
                <w:rFonts w:eastAsiaTheme="minorEastAsia"/>
                <w:bCs/>
              </w:rPr>
              <w:t xml:space="preserve">слуг: </w:t>
            </w:r>
            <w:r w:rsidR="00DC752F" w:rsidRPr="00DC752F">
              <w:rPr>
                <w:rFonts w:eastAsiaTheme="minorEastAsia"/>
                <w:bCs/>
              </w:rPr>
              <w:t>первое число месяца, следующего</w:t>
            </w:r>
            <w:r w:rsidR="00DC752F">
              <w:rPr>
                <w:rFonts w:eastAsiaTheme="minorEastAsia"/>
                <w:bCs/>
              </w:rPr>
              <w:t xml:space="preserve"> за месяцем подписания Договора</w:t>
            </w:r>
            <w:r w:rsidRPr="000673D2">
              <w:rPr>
                <w:rFonts w:eastAsiaTheme="minorEastAsia"/>
                <w:bCs/>
              </w:rPr>
              <w:t xml:space="preserve">. </w:t>
            </w:r>
          </w:p>
          <w:p w14:paraId="24BC3C2E" w14:textId="5F6B169D" w:rsidR="00876E82" w:rsidRPr="004325FF" w:rsidRDefault="004325FF" w:rsidP="00A146A4">
            <w:pPr>
              <w:jc w:val="both"/>
              <w:rPr>
                <w:rFonts w:eastAsiaTheme="minorEastAsia"/>
                <w:bCs/>
              </w:rPr>
            </w:pPr>
            <w:r>
              <w:rPr>
                <w:rFonts w:eastAsiaTheme="minorEastAsia"/>
                <w:bCs/>
              </w:rPr>
              <w:t>Общий период</w:t>
            </w:r>
            <w:r w:rsidR="007B7AF2" w:rsidRPr="000673D2">
              <w:rPr>
                <w:rFonts w:eastAsiaTheme="minorEastAsia"/>
                <w:bCs/>
              </w:rPr>
              <w:t xml:space="preserve"> оказания </w:t>
            </w:r>
            <w:r w:rsidR="007B7AF2">
              <w:rPr>
                <w:rFonts w:eastAsiaTheme="minorEastAsia"/>
                <w:bCs/>
              </w:rPr>
              <w:t>У</w:t>
            </w:r>
            <w:r w:rsidR="007B7AF2" w:rsidRPr="000673D2">
              <w:rPr>
                <w:rFonts w:eastAsiaTheme="minorEastAsia"/>
                <w:bCs/>
              </w:rPr>
              <w:t xml:space="preserve">слуг: в течение </w:t>
            </w:r>
            <w:r w:rsidR="00A146A4">
              <w:t>12</w:t>
            </w:r>
            <w:r w:rsidR="00A146A4" w:rsidRPr="008B5802">
              <w:t xml:space="preserve"> (</w:t>
            </w:r>
            <w:r w:rsidR="00A146A4">
              <w:t>двенадцати</w:t>
            </w:r>
            <w:r w:rsidR="00A146A4" w:rsidRPr="008B5802">
              <w:t>)</w:t>
            </w:r>
            <w:r w:rsidR="00A146A4">
              <w:t xml:space="preserve"> месяцев</w:t>
            </w:r>
            <w:r w:rsidR="001B2315">
              <w:rPr>
                <w:rFonts w:eastAsiaTheme="minorEastAsia"/>
                <w:bCs/>
              </w:rPr>
              <w:t xml:space="preserve"> </w:t>
            </w:r>
            <w:r w:rsidR="007B7AF2" w:rsidRPr="000673D2">
              <w:rPr>
                <w:rFonts w:eastAsiaTheme="minorEastAsia"/>
                <w:bCs/>
              </w:rPr>
              <w:t xml:space="preserve">с даты начала оказания </w:t>
            </w:r>
            <w:r w:rsidR="007B7AF2">
              <w:rPr>
                <w:rFonts w:eastAsiaTheme="minorEastAsia"/>
                <w:bCs/>
              </w:rPr>
              <w:t>У</w:t>
            </w:r>
            <w:r w:rsidR="007B7AF2" w:rsidRPr="000673D2">
              <w:rPr>
                <w:rFonts w:eastAsiaTheme="minorEastAsia"/>
                <w:bCs/>
              </w:rPr>
              <w:t>слуг.</w:t>
            </w:r>
          </w:p>
        </w:tc>
      </w:tr>
      <w:tr w:rsidR="007B7AF2" w:rsidRPr="004979B1" w14:paraId="31157398" w14:textId="77777777" w:rsidTr="001A32FA">
        <w:tc>
          <w:tcPr>
            <w:tcW w:w="709" w:type="dxa"/>
            <w:tcBorders>
              <w:top w:val="single" w:sz="4" w:space="0" w:color="auto"/>
              <w:left w:val="nil"/>
              <w:bottom w:val="single" w:sz="4" w:space="0" w:color="auto"/>
              <w:right w:val="single" w:sz="4" w:space="0" w:color="auto"/>
            </w:tcBorders>
          </w:tcPr>
          <w:p w14:paraId="725FC2FD" w14:textId="77777777" w:rsidR="007B7AF2" w:rsidRPr="004979B1" w:rsidRDefault="007B7AF2" w:rsidP="001A32FA">
            <w:pPr>
              <w:pStyle w:val="VL"/>
              <w:numPr>
                <w:ilvl w:val="1"/>
                <w:numId w:val="7"/>
              </w:numPr>
              <w:ind w:left="176" w:hanging="176"/>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hideMark/>
          </w:tcPr>
          <w:p w14:paraId="5EC8587F" w14:textId="77777777" w:rsidR="007B7AF2" w:rsidRPr="00BD4FD3" w:rsidRDefault="007B7AF2" w:rsidP="001A32FA">
            <w:pPr>
              <w:pStyle w:val="VL"/>
              <w:rPr>
                <w:rFonts w:ascii="Times New Roman" w:hAnsi="Times New Roman"/>
                <w:sz w:val="24"/>
                <w:szCs w:val="24"/>
              </w:rPr>
            </w:pPr>
            <w:r w:rsidRPr="00BD4FD3">
              <w:rPr>
                <w:rFonts w:ascii="Times New Roman" w:hAnsi="Times New Roman"/>
                <w:sz w:val="24"/>
                <w:szCs w:val="24"/>
              </w:rPr>
              <w:t>Отчетный период</w:t>
            </w:r>
          </w:p>
        </w:tc>
        <w:tc>
          <w:tcPr>
            <w:tcW w:w="6629" w:type="dxa"/>
            <w:gridSpan w:val="3"/>
            <w:tcBorders>
              <w:top w:val="single" w:sz="4" w:space="0" w:color="auto"/>
              <w:left w:val="single" w:sz="4" w:space="0" w:color="auto"/>
              <w:bottom w:val="single" w:sz="4" w:space="0" w:color="auto"/>
              <w:right w:val="nil"/>
            </w:tcBorders>
            <w:hideMark/>
          </w:tcPr>
          <w:p w14:paraId="46F7F241" w14:textId="77777777" w:rsidR="007B7AF2" w:rsidRPr="00BD4FD3" w:rsidRDefault="007B7AF2" w:rsidP="00171DCC">
            <w:pPr>
              <w:spacing w:before="240"/>
              <w:jc w:val="both"/>
              <w:rPr>
                <w:rFonts w:eastAsia="Calibri"/>
                <w:color w:val="141618"/>
                <w:lang w:eastAsia="en-US"/>
              </w:rPr>
            </w:pPr>
            <w:r w:rsidRPr="00BD4FD3">
              <w:rPr>
                <w:rFonts w:eastAsia="Calibri"/>
                <w:color w:val="141618"/>
                <w:lang w:eastAsia="en-US"/>
              </w:rPr>
              <w:t xml:space="preserve">Отчетным периодом </w:t>
            </w:r>
            <w:r>
              <w:rPr>
                <w:rFonts w:eastAsia="Calibri"/>
                <w:color w:val="141618"/>
                <w:lang w:eastAsia="en-US"/>
              </w:rPr>
              <w:t>по Договору</w:t>
            </w:r>
            <w:r w:rsidR="00876E82">
              <w:rPr>
                <w:rFonts w:eastAsia="Calibri"/>
                <w:color w:val="141618"/>
                <w:lang w:eastAsia="en-US"/>
              </w:rPr>
              <w:t xml:space="preserve"> является </w:t>
            </w:r>
            <w:r w:rsidR="00171DCC">
              <w:rPr>
                <w:rFonts w:eastAsia="Calibri"/>
                <w:color w:val="141618"/>
                <w:lang w:eastAsia="en-US"/>
              </w:rPr>
              <w:t xml:space="preserve">срок в </w:t>
            </w:r>
            <w:r w:rsidR="00495588">
              <w:rPr>
                <w:rFonts w:eastAsia="Calibri"/>
                <w:color w:val="141618"/>
                <w:lang w:eastAsia="en-US"/>
              </w:rPr>
              <w:t>2 (два) календарных месяца.</w:t>
            </w:r>
          </w:p>
        </w:tc>
      </w:tr>
      <w:tr w:rsidR="007B7AF2" w:rsidRPr="004979B1" w14:paraId="76A4E16B" w14:textId="77777777" w:rsidTr="001A32FA">
        <w:tc>
          <w:tcPr>
            <w:tcW w:w="709" w:type="dxa"/>
            <w:tcBorders>
              <w:top w:val="single" w:sz="4" w:space="0" w:color="auto"/>
              <w:left w:val="nil"/>
              <w:bottom w:val="single" w:sz="4" w:space="0" w:color="auto"/>
              <w:right w:val="single" w:sz="4" w:space="0" w:color="auto"/>
            </w:tcBorders>
          </w:tcPr>
          <w:p w14:paraId="1F0048BD" w14:textId="77777777" w:rsidR="007B7AF2" w:rsidRPr="004979B1" w:rsidRDefault="007B7AF2" w:rsidP="001A32FA">
            <w:pPr>
              <w:pStyle w:val="VL"/>
              <w:numPr>
                <w:ilvl w:val="1"/>
                <w:numId w:val="7"/>
              </w:numPr>
              <w:ind w:left="176" w:hanging="176"/>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tcPr>
          <w:p w14:paraId="68F34F2D" w14:textId="77777777" w:rsidR="007B7AF2" w:rsidRPr="00BD4FD3" w:rsidRDefault="007B7AF2" w:rsidP="001A32FA">
            <w:pPr>
              <w:pStyle w:val="VL"/>
              <w:rPr>
                <w:rFonts w:ascii="Times New Roman" w:hAnsi="Times New Roman"/>
                <w:sz w:val="24"/>
                <w:szCs w:val="24"/>
              </w:rPr>
            </w:pPr>
            <w:r w:rsidRPr="004979B1">
              <w:rPr>
                <w:rFonts w:ascii="Times New Roman" w:hAnsi="Times New Roman"/>
                <w:sz w:val="24"/>
                <w:szCs w:val="24"/>
              </w:rPr>
              <w:t>Цена Договора</w:t>
            </w:r>
          </w:p>
        </w:tc>
        <w:tc>
          <w:tcPr>
            <w:tcW w:w="6629" w:type="dxa"/>
            <w:gridSpan w:val="3"/>
            <w:tcBorders>
              <w:top w:val="single" w:sz="4" w:space="0" w:color="auto"/>
              <w:left w:val="single" w:sz="4" w:space="0" w:color="auto"/>
              <w:bottom w:val="single" w:sz="4" w:space="0" w:color="auto"/>
              <w:right w:val="nil"/>
            </w:tcBorders>
          </w:tcPr>
          <w:p w14:paraId="59316D5A" w14:textId="77777777" w:rsidR="00252D83" w:rsidRPr="001601C4" w:rsidRDefault="00252D83" w:rsidP="00252D83">
            <w:pPr>
              <w:spacing w:before="240"/>
              <w:jc w:val="both"/>
              <w:rPr>
                <w:rFonts w:eastAsia="Calibri"/>
                <w:i/>
                <w:color w:val="141618"/>
              </w:rPr>
            </w:pPr>
            <w:r w:rsidRPr="001601C4">
              <w:rPr>
                <w:rFonts w:eastAsia="Calibri"/>
                <w:i/>
                <w:color w:val="141618"/>
              </w:rPr>
              <w:t>Необходимо выбрать один из вариантов:</w:t>
            </w:r>
          </w:p>
          <w:p w14:paraId="583D0723" w14:textId="77777777" w:rsidR="00252D83" w:rsidRPr="001601C4" w:rsidRDefault="00252D83" w:rsidP="00252D83">
            <w:pPr>
              <w:pStyle w:val="VL"/>
              <w:rPr>
                <w:rFonts w:ascii="Times New Roman" w:hAnsi="Times New Roman"/>
                <w:sz w:val="24"/>
                <w:szCs w:val="24"/>
              </w:rPr>
            </w:pPr>
            <w:r w:rsidRPr="001601C4">
              <w:rPr>
                <w:rFonts w:ascii="Times New Roman" w:eastAsia="Times New Roman" w:hAnsi="Times New Roman"/>
                <w:i/>
                <w:color w:val="auto"/>
                <w:sz w:val="24"/>
                <w:szCs w:val="24"/>
              </w:rPr>
              <w:t xml:space="preserve">Вариант 1 (в случае, если Исполнитель является плательщиком НДС) </w:t>
            </w:r>
            <w:r w:rsidRPr="001601C4">
              <w:rPr>
                <w:rFonts w:ascii="Times New Roman" w:eastAsia="Times New Roman" w:hAnsi="Times New Roman"/>
                <w:color w:val="auto"/>
                <w:sz w:val="24"/>
                <w:szCs w:val="24"/>
              </w:rPr>
              <w:t xml:space="preserve">– </w:t>
            </w:r>
            <w:r w:rsidRPr="001601C4">
              <w:rPr>
                <w:rFonts w:ascii="Times New Roman" w:hAnsi="Times New Roman"/>
                <w:sz w:val="24"/>
                <w:szCs w:val="24"/>
              </w:rPr>
              <w:t>Цена Договора составляет [</w:t>
            </w:r>
            <w:r w:rsidRPr="001601C4">
              <w:rPr>
                <w:rFonts w:ascii="Times New Roman" w:hAnsi="Times New Roman"/>
                <w:i/>
                <w:sz w:val="24"/>
                <w:szCs w:val="24"/>
              </w:rPr>
              <w:t xml:space="preserve">указать </w:t>
            </w:r>
            <w:r w:rsidRPr="001601C4">
              <w:rPr>
                <w:rFonts w:ascii="Times New Roman" w:hAnsi="Times New Roman"/>
                <w:i/>
                <w:sz w:val="24"/>
                <w:szCs w:val="24"/>
              </w:rPr>
              <w:lastRenderedPageBreak/>
              <w:t>цену Договора цифрами и прописью</w:t>
            </w:r>
            <w:r w:rsidRPr="001601C4">
              <w:rPr>
                <w:rFonts w:ascii="Times New Roman" w:hAnsi="Times New Roman"/>
                <w:sz w:val="24"/>
                <w:szCs w:val="24"/>
              </w:rPr>
              <w:t>], в том числе НДС в размере, определенном Налоговым кодексом Российской Федерации</w:t>
            </w:r>
            <w:r w:rsidR="00C13AE4" w:rsidRPr="00C13AE4">
              <w:rPr>
                <w:rFonts w:ascii="Times New Roman" w:hAnsi="Times New Roman"/>
                <w:sz w:val="24"/>
                <w:szCs w:val="24"/>
              </w:rPr>
              <w:t>.</w:t>
            </w:r>
            <w:r w:rsidRPr="001601C4">
              <w:rPr>
                <w:rFonts w:ascii="Times New Roman" w:eastAsia="Times New Roman" w:hAnsi="Times New Roman"/>
                <w:color w:val="auto"/>
                <w:sz w:val="24"/>
                <w:szCs w:val="24"/>
              </w:rPr>
              <w:t xml:space="preserve"> </w:t>
            </w:r>
          </w:p>
          <w:p w14:paraId="3847A3B4" w14:textId="77777777" w:rsidR="00877A0E" w:rsidRDefault="00252D83" w:rsidP="00252D83">
            <w:pPr>
              <w:pStyle w:val="VL"/>
              <w:rPr>
                <w:rFonts w:ascii="Times New Roman" w:hAnsi="Times New Roman"/>
                <w:sz w:val="24"/>
                <w:szCs w:val="24"/>
              </w:rPr>
            </w:pPr>
            <w:r w:rsidRPr="001601C4">
              <w:rPr>
                <w:rFonts w:ascii="Times New Roman" w:hAnsi="Times New Roman"/>
                <w:sz w:val="24"/>
                <w:szCs w:val="24"/>
              </w:rPr>
              <w:t>Цена за отчетный период оказания Услуг указана в Спецификации услуг по Догов</w:t>
            </w:r>
            <w:r w:rsidR="001F3C59">
              <w:rPr>
                <w:rFonts w:ascii="Times New Roman" w:hAnsi="Times New Roman"/>
                <w:sz w:val="24"/>
                <w:szCs w:val="24"/>
              </w:rPr>
              <w:t>ору, Приложение № 2 к Договору.</w:t>
            </w:r>
            <w:r w:rsidR="00877A0E">
              <w:rPr>
                <w:rFonts w:ascii="Times New Roman" w:hAnsi="Times New Roman"/>
                <w:sz w:val="24"/>
                <w:szCs w:val="24"/>
              </w:rPr>
              <w:t xml:space="preserve"> </w:t>
            </w:r>
          </w:p>
          <w:p w14:paraId="2F601000" w14:textId="77777777" w:rsidR="00252D83" w:rsidRPr="001601C4" w:rsidRDefault="00876E82" w:rsidP="00252D83">
            <w:pPr>
              <w:pStyle w:val="VL"/>
              <w:rPr>
                <w:rFonts w:ascii="Times New Roman" w:hAnsi="Times New Roman"/>
                <w:sz w:val="24"/>
                <w:szCs w:val="24"/>
              </w:rPr>
            </w:pPr>
            <w:r w:rsidRPr="001601C4">
              <w:rPr>
                <w:sz w:val="24"/>
                <w:szCs w:val="24"/>
              </w:rPr>
              <w:t xml:space="preserve"> </w:t>
            </w:r>
            <w:r w:rsidR="00252D83" w:rsidRPr="001601C4">
              <w:rPr>
                <w:rFonts w:ascii="Times New Roman" w:hAnsi="Times New Roman"/>
                <w:sz w:val="24"/>
                <w:szCs w:val="24"/>
              </w:rPr>
              <w:t>Во из</w:t>
            </w:r>
            <w:r>
              <w:rPr>
                <w:rFonts w:ascii="Times New Roman" w:hAnsi="Times New Roman"/>
                <w:sz w:val="24"/>
                <w:szCs w:val="24"/>
              </w:rPr>
              <w:t xml:space="preserve">бежание сомнений цена Договора </w:t>
            </w:r>
            <w:r w:rsidR="00252D83" w:rsidRPr="001601C4">
              <w:rPr>
                <w:rFonts w:ascii="Times New Roman" w:hAnsi="Times New Roman"/>
                <w:sz w:val="24"/>
                <w:szCs w:val="24"/>
              </w:rPr>
              <w:t xml:space="preserve">в соответствии с пунктом </w:t>
            </w:r>
            <w:r w:rsidR="00252D83" w:rsidRPr="001601C4">
              <w:rPr>
                <w:rFonts w:ascii="Times New Roman" w:hAnsi="Times New Roman"/>
                <w:sz w:val="24"/>
                <w:szCs w:val="24"/>
              </w:rPr>
              <w:fldChar w:fldCharType="begin"/>
            </w:r>
            <w:r w:rsidR="00252D83" w:rsidRPr="001601C4">
              <w:rPr>
                <w:rFonts w:ascii="Times New Roman" w:hAnsi="Times New Roman"/>
                <w:sz w:val="24"/>
                <w:szCs w:val="24"/>
              </w:rPr>
              <w:instrText xml:space="preserve"> REF _Ref529547441 \r \h  \* MERGEFORMAT </w:instrText>
            </w:r>
            <w:r w:rsidR="00252D83" w:rsidRPr="001601C4">
              <w:rPr>
                <w:rFonts w:ascii="Times New Roman" w:hAnsi="Times New Roman"/>
                <w:sz w:val="24"/>
                <w:szCs w:val="24"/>
              </w:rPr>
            </w:r>
            <w:r w:rsidR="00252D83" w:rsidRPr="001601C4">
              <w:rPr>
                <w:rFonts w:ascii="Times New Roman" w:hAnsi="Times New Roman"/>
                <w:sz w:val="24"/>
                <w:szCs w:val="24"/>
              </w:rPr>
              <w:fldChar w:fldCharType="separate"/>
            </w:r>
            <w:r w:rsidR="00252D83" w:rsidRPr="001601C4">
              <w:rPr>
                <w:rFonts w:ascii="Times New Roman" w:hAnsi="Times New Roman"/>
                <w:sz w:val="24"/>
                <w:szCs w:val="24"/>
              </w:rPr>
              <w:t>3.2</w:t>
            </w:r>
            <w:r w:rsidR="00252D83" w:rsidRPr="001601C4">
              <w:rPr>
                <w:rFonts w:ascii="Times New Roman" w:hAnsi="Times New Roman"/>
                <w:sz w:val="24"/>
                <w:szCs w:val="24"/>
              </w:rPr>
              <w:fldChar w:fldCharType="end"/>
            </w:r>
            <w:r w:rsidR="00252D83" w:rsidRPr="001601C4">
              <w:rPr>
                <w:rFonts w:ascii="Times New Roman" w:hAnsi="Times New Roman"/>
                <w:sz w:val="24"/>
                <w:szCs w:val="24"/>
              </w:rPr>
              <w:t xml:space="preserve"> Договора включает в себя, в том числе, но не исключительно </w:t>
            </w:r>
            <w:r w:rsidR="001F3C59" w:rsidRPr="001F3C59">
              <w:rPr>
                <w:rFonts w:ascii="Times New Roman" w:hAnsi="Times New Roman"/>
                <w:sz w:val="24"/>
                <w:szCs w:val="24"/>
              </w:rPr>
              <w:t>все затраты, издержки и иные расходы Исполнителя, связанные с исполнением Договора</w:t>
            </w:r>
            <w:r w:rsidR="001F3C59">
              <w:rPr>
                <w:rStyle w:val="afc"/>
                <w:rFonts w:ascii="Times New Roman" w:hAnsi="Times New Roman"/>
                <w:sz w:val="24"/>
                <w:szCs w:val="24"/>
                <w:vertAlign w:val="baseline"/>
              </w:rPr>
              <w:t>.</w:t>
            </w:r>
          </w:p>
          <w:p w14:paraId="1352A127" w14:textId="77777777" w:rsidR="00252D83" w:rsidRPr="001601C4" w:rsidRDefault="00252D83" w:rsidP="00252D83">
            <w:pPr>
              <w:spacing w:before="240"/>
              <w:jc w:val="both"/>
            </w:pPr>
            <w:r w:rsidRPr="001601C4">
              <w:rPr>
                <w:i/>
              </w:rPr>
              <w:t xml:space="preserve">Вариант 2 (в случае, если Исполнитель не является плательщиком НДС) </w:t>
            </w:r>
            <w:r w:rsidRPr="001601C4">
              <w:t>– Цена Договора составляет [</w:t>
            </w:r>
            <w:r w:rsidRPr="001601C4">
              <w:rPr>
                <w:i/>
              </w:rPr>
              <w:t>указать цену Договора цифрами и прописью</w:t>
            </w:r>
            <w:r w:rsidRPr="001601C4">
              <w:t>], НДС не облагается на основании [</w:t>
            </w:r>
            <w:r w:rsidRPr="001601C4">
              <w:rPr>
                <w:i/>
              </w:rPr>
              <w:t>указать ссылку на соответствующую норму</w:t>
            </w:r>
            <w:r w:rsidRPr="001601C4">
              <w:t>] Налогового кодекса Российской Федерации.</w:t>
            </w:r>
          </w:p>
          <w:p w14:paraId="63FCFDC7" w14:textId="77777777" w:rsidR="00252D83" w:rsidRDefault="00252D83" w:rsidP="00252D83">
            <w:pPr>
              <w:pStyle w:val="VL"/>
              <w:rPr>
                <w:rFonts w:ascii="Times New Roman" w:hAnsi="Times New Roman"/>
                <w:sz w:val="24"/>
                <w:szCs w:val="24"/>
              </w:rPr>
            </w:pPr>
            <w:r w:rsidRPr="001601C4">
              <w:rPr>
                <w:rFonts w:ascii="Times New Roman" w:hAnsi="Times New Roman"/>
                <w:sz w:val="24"/>
                <w:szCs w:val="24"/>
              </w:rPr>
              <w:t>Цена за отчетный период оказания Услуг указана в Спецификации Услуг по Договору, Приложение № 2 к Договору.</w:t>
            </w:r>
          </w:p>
          <w:p w14:paraId="7BA0A65D" w14:textId="77777777" w:rsidR="000D5EC8" w:rsidRDefault="000D5EC8" w:rsidP="00252D83">
            <w:pPr>
              <w:jc w:val="both"/>
            </w:pPr>
          </w:p>
          <w:p w14:paraId="5D1B2D47" w14:textId="77777777" w:rsidR="007B7AF2" w:rsidRPr="00DC5FFD" w:rsidRDefault="00252D83" w:rsidP="00876E82">
            <w:pPr>
              <w:jc w:val="both"/>
              <w:rPr>
                <w:lang w:eastAsia="en-US"/>
              </w:rPr>
            </w:pPr>
            <w:r w:rsidRPr="001601C4">
              <w:t>Во и</w:t>
            </w:r>
            <w:r w:rsidR="00876E82">
              <w:t>збежание сомнений цена Договора</w:t>
            </w:r>
            <w:r w:rsidRPr="001601C4">
              <w:t xml:space="preserve"> в соответствии с пунктом </w:t>
            </w:r>
            <w:r w:rsidRPr="001601C4">
              <w:fldChar w:fldCharType="begin"/>
            </w:r>
            <w:r w:rsidRPr="001601C4">
              <w:instrText xml:space="preserve"> REF _Ref529547441 \r \h  \* MERGEFORMAT </w:instrText>
            </w:r>
            <w:r w:rsidRPr="001601C4">
              <w:fldChar w:fldCharType="separate"/>
            </w:r>
            <w:r w:rsidRPr="001601C4">
              <w:t>3.2</w:t>
            </w:r>
            <w:r w:rsidRPr="001601C4">
              <w:fldChar w:fldCharType="end"/>
            </w:r>
            <w:r w:rsidRPr="001601C4">
              <w:t xml:space="preserve"> Договора включает в себя, в том числе, но не исключительно </w:t>
            </w:r>
            <w:r w:rsidR="001F3C59" w:rsidRPr="001F3C59">
              <w:t>все затраты, издержки и иные расходы Исполнителя, связанные с исполнением Договора</w:t>
            </w:r>
            <w:r w:rsidR="001F3C59">
              <w:t>.</w:t>
            </w:r>
          </w:p>
        </w:tc>
      </w:tr>
      <w:tr w:rsidR="007B7AF2" w:rsidRPr="004979B1" w14:paraId="05CFE3EB" w14:textId="77777777" w:rsidTr="001A32FA">
        <w:trPr>
          <w:trHeight w:val="1068"/>
        </w:trPr>
        <w:tc>
          <w:tcPr>
            <w:tcW w:w="709" w:type="dxa"/>
            <w:tcBorders>
              <w:top w:val="single" w:sz="4" w:space="0" w:color="auto"/>
              <w:left w:val="nil"/>
              <w:bottom w:val="single" w:sz="4" w:space="0" w:color="auto"/>
              <w:right w:val="single" w:sz="4" w:space="0" w:color="auto"/>
            </w:tcBorders>
          </w:tcPr>
          <w:p w14:paraId="2E68C3E7" w14:textId="77777777" w:rsidR="007B7AF2" w:rsidRPr="004979B1" w:rsidRDefault="007B7AF2" w:rsidP="001A32FA">
            <w:pPr>
              <w:pStyle w:val="VL"/>
              <w:numPr>
                <w:ilvl w:val="1"/>
                <w:numId w:val="7"/>
              </w:numPr>
              <w:ind w:left="176" w:hanging="176"/>
              <w:rPr>
                <w:rFonts w:ascii="Times New Roman" w:hAnsi="Times New Roman"/>
                <w:sz w:val="24"/>
                <w:szCs w:val="24"/>
              </w:rPr>
            </w:pPr>
          </w:p>
        </w:tc>
        <w:tc>
          <w:tcPr>
            <w:tcW w:w="2256" w:type="dxa"/>
            <w:tcBorders>
              <w:top w:val="single" w:sz="4" w:space="0" w:color="auto"/>
              <w:left w:val="single" w:sz="4" w:space="0" w:color="auto"/>
              <w:bottom w:val="single" w:sz="4" w:space="0" w:color="auto"/>
              <w:right w:val="single" w:sz="4" w:space="0" w:color="auto"/>
            </w:tcBorders>
            <w:hideMark/>
          </w:tcPr>
          <w:p w14:paraId="04303C7A" w14:textId="77777777" w:rsidR="007B7AF2" w:rsidRPr="00887BDD" w:rsidRDefault="007B7AF2" w:rsidP="001A32FA">
            <w:pPr>
              <w:pStyle w:val="VL"/>
              <w:rPr>
                <w:rFonts w:ascii="Times New Roman" w:hAnsi="Times New Roman"/>
                <w:sz w:val="24"/>
                <w:szCs w:val="24"/>
              </w:rPr>
            </w:pPr>
            <w:r w:rsidRPr="00887BDD">
              <w:rPr>
                <w:rFonts w:ascii="Times New Roman" w:hAnsi="Times New Roman"/>
                <w:sz w:val="24"/>
                <w:szCs w:val="24"/>
              </w:rPr>
              <w:t>Место оказания Услуг</w:t>
            </w:r>
          </w:p>
        </w:tc>
        <w:tc>
          <w:tcPr>
            <w:tcW w:w="6629" w:type="dxa"/>
            <w:gridSpan w:val="3"/>
            <w:tcBorders>
              <w:top w:val="single" w:sz="4" w:space="0" w:color="auto"/>
              <w:left w:val="single" w:sz="4" w:space="0" w:color="auto"/>
              <w:bottom w:val="single" w:sz="4" w:space="0" w:color="auto"/>
              <w:right w:val="nil"/>
            </w:tcBorders>
            <w:hideMark/>
          </w:tcPr>
          <w:p w14:paraId="498CD9B4" w14:textId="5551D0B4" w:rsidR="00876E82" w:rsidRDefault="00EB438D" w:rsidP="00A25E9F">
            <w:pPr>
              <w:pStyle w:val="VL"/>
              <w:rPr>
                <w:rFonts w:ascii="Times New Roman" w:hAnsi="Times New Roman"/>
                <w:color w:val="000000"/>
                <w:sz w:val="24"/>
                <w:szCs w:val="24"/>
              </w:rPr>
            </w:pPr>
            <w:r>
              <w:rPr>
                <w:rFonts w:ascii="Times New Roman" w:hAnsi="Times New Roman"/>
                <w:color w:val="000000"/>
                <w:sz w:val="24"/>
                <w:szCs w:val="24"/>
              </w:rPr>
              <w:t xml:space="preserve">В соответствии с п.4.2 Технического задания. </w:t>
            </w:r>
          </w:p>
          <w:p w14:paraId="3B88AFDF" w14:textId="77777777" w:rsidR="00A25E9F" w:rsidRPr="00887BDD" w:rsidRDefault="00A25E9F" w:rsidP="00A25E9F">
            <w:pPr>
              <w:pStyle w:val="VL"/>
              <w:rPr>
                <w:rFonts w:ascii="Times New Roman" w:hAnsi="Times New Roman"/>
                <w:color w:val="000000"/>
                <w:sz w:val="24"/>
                <w:szCs w:val="24"/>
              </w:rPr>
            </w:pPr>
            <w:r w:rsidRPr="00A25E9F">
              <w:rPr>
                <w:rFonts w:ascii="Times New Roman" w:hAnsi="Times New Roman"/>
                <w:color w:val="000000"/>
                <w:sz w:val="24"/>
                <w:szCs w:val="24"/>
              </w:rPr>
              <w:t>Место предоставления Исполнителем отчётных документов: по месту нахождения Заказчика: 125252, г. Москва, ул. 3-я Песчаная, д. 2А.</w:t>
            </w:r>
          </w:p>
        </w:tc>
      </w:tr>
      <w:tr w:rsidR="007B7AF2" w:rsidRPr="004979B1" w14:paraId="0243B017" w14:textId="77777777" w:rsidTr="001A32FA">
        <w:trPr>
          <w:trHeight w:val="1581"/>
        </w:trPr>
        <w:tc>
          <w:tcPr>
            <w:tcW w:w="709" w:type="dxa"/>
            <w:tcBorders>
              <w:top w:val="single" w:sz="4" w:space="0" w:color="auto"/>
              <w:left w:val="nil"/>
              <w:bottom w:val="single" w:sz="4" w:space="0" w:color="auto"/>
              <w:right w:val="single" w:sz="4" w:space="0" w:color="auto"/>
            </w:tcBorders>
          </w:tcPr>
          <w:p w14:paraId="1367630C"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1" w:name="_Ref529546881" w:colFirst="0" w:colLast="0"/>
          </w:p>
        </w:tc>
        <w:tc>
          <w:tcPr>
            <w:tcW w:w="2256" w:type="dxa"/>
            <w:tcBorders>
              <w:top w:val="single" w:sz="4" w:space="0" w:color="auto"/>
              <w:left w:val="single" w:sz="4" w:space="0" w:color="auto"/>
              <w:bottom w:val="single" w:sz="4" w:space="0" w:color="auto"/>
              <w:right w:val="single" w:sz="4" w:space="0" w:color="auto"/>
            </w:tcBorders>
            <w:hideMark/>
          </w:tcPr>
          <w:p w14:paraId="004F9170" w14:textId="77777777" w:rsidR="007B7AF2" w:rsidRPr="00911B8E" w:rsidRDefault="007B7AF2" w:rsidP="001A32FA">
            <w:pPr>
              <w:pStyle w:val="VL"/>
              <w:rPr>
                <w:rFonts w:ascii="Times New Roman" w:hAnsi="Times New Roman"/>
                <w:sz w:val="24"/>
                <w:szCs w:val="24"/>
              </w:rPr>
            </w:pPr>
            <w:r w:rsidRPr="00911B8E">
              <w:rPr>
                <w:rFonts w:ascii="Times New Roman" w:hAnsi="Times New Roman"/>
                <w:sz w:val="24"/>
                <w:szCs w:val="24"/>
              </w:rPr>
              <w:t>Срок уведомления о готовности к сдаче оказанных Услуг</w:t>
            </w:r>
          </w:p>
        </w:tc>
        <w:tc>
          <w:tcPr>
            <w:tcW w:w="6629" w:type="dxa"/>
            <w:gridSpan w:val="3"/>
            <w:tcBorders>
              <w:top w:val="single" w:sz="4" w:space="0" w:color="auto"/>
              <w:left w:val="single" w:sz="4" w:space="0" w:color="auto"/>
              <w:bottom w:val="single" w:sz="4" w:space="0" w:color="auto"/>
              <w:right w:val="nil"/>
            </w:tcBorders>
            <w:hideMark/>
          </w:tcPr>
          <w:p w14:paraId="078B3382" w14:textId="636E94C7" w:rsidR="007B7AF2" w:rsidRPr="00911B8E" w:rsidRDefault="007B7AF2" w:rsidP="007B418C">
            <w:pPr>
              <w:pStyle w:val="VL"/>
              <w:rPr>
                <w:rFonts w:ascii="Times New Roman" w:hAnsi="Times New Roman"/>
                <w:sz w:val="24"/>
                <w:szCs w:val="24"/>
              </w:rPr>
            </w:pPr>
            <w:r w:rsidRPr="00911B8E">
              <w:rPr>
                <w:rFonts w:ascii="Times New Roman" w:hAnsi="Times New Roman"/>
                <w:sz w:val="24"/>
                <w:szCs w:val="24"/>
              </w:rPr>
              <w:t>Исполнитель обязан уведомить Заказчика о дате и времени сдачи оказанн</w:t>
            </w:r>
            <w:r w:rsidR="001B2315">
              <w:rPr>
                <w:rFonts w:ascii="Times New Roman" w:hAnsi="Times New Roman"/>
                <w:sz w:val="24"/>
                <w:szCs w:val="24"/>
              </w:rPr>
              <w:t>ых Услуг не позднее, чем за</w:t>
            </w:r>
            <w:r w:rsidR="00746D6B">
              <w:rPr>
                <w:rFonts w:ascii="Times New Roman" w:hAnsi="Times New Roman"/>
                <w:sz w:val="24"/>
                <w:szCs w:val="24"/>
              </w:rPr>
              <w:t xml:space="preserve"> 5</w:t>
            </w:r>
            <w:r w:rsidR="001B2315">
              <w:rPr>
                <w:rFonts w:ascii="Times New Roman" w:hAnsi="Times New Roman"/>
                <w:sz w:val="24"/>
                <w:szCs w:val="24"/>
              </w:rPr>
              <w:t xml:space="preserve"> (</w:t>
            </w:r>
            <w:r w:rsidR="00746D6B">
              <w:rPr>
                <w:rFonts w:ascii="Times New Roman" w:hAnsi="Times New Roman"/>
                <w:sz w:val="24"/>
                <w:szCs w:val="24"/>
              </w:rPr>
              <w:t>пять</w:t>
            </w:r>
            <w:r w:rsidRPr="00911B8E">
              <w:rPr>
                <w:rFonts w:ascii="Times New Roman" w:hAnsi="Times New Roman"/>
                <w:sz w:val="24"/>
                <w:szCs w:val="24"/>
              </w:rPr>
              <w:t>) рабочих дн</w:t>
            </w:r>
            <w:r w:rsidR="007B418C">
              <w:rPr>
                <w:rFonts w:ascii="Times New Roman" w:hAnsi="Times New Roman"/>
                <w:sz w:val="24"/>
                <w:szCs w:val="24"/>
              </w:rPr>
              <w:t>ей</w:t>
            </w:r>
            <w:r w:rsidRPr="00911B8E">
              <w:rPr>
                <w:rFonts w:ascii="Times New Roman" w:hAnsi="Times New Roman"/>
                <w:sz w:val="24"/>
                <w:szCs w:val="24"/>
              </w:rPr>
              <w:t xml:space="preserve"> до даты сдачи оказанных Услуг.</w:t>
            </w:r>
          </w:p>
        </w:tc>
      </w:tr>
      <w:tr w:rsidR="007B7AF2" w:rsidRPr="004979B1" w14:paraId="635D6B29" w14:textId="77777777" w:rsidTr="001A32FA">
        <w:trPr>
          <w:trHeight w:val="2510"/>
        </w:trPr>
        <w:tc>
          <w:tcPr>
            <w:tcW w:w="709" w:type="dxa"/>
            <w:tcBorders>
              <w:top w:val="single" w:sz="4" w:space="0" w:color="auto"/>
              <w:left w:val="nil"/>
              <w:bottom w:val="single" w:sz="4" w:space="0" w:color="auto"/>
              <w:right w:val="single" w:sz="4" w:space="0" w:color="auto"/>
            </w:tcBorders>
          </w:tcPr>
          <w:p w14:paraId="79C70423"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2" w:name="_Ref529546893" w:colFirst="0" w:colLast="0"/>
            <w:bookmarkEnd w:id="1"/>
          </w:p>
        </w:tc>
        <w:tc>
          <w:tcPr>
            <w:tcW w:w="2256" w:type="dxa"/>
            <w:tcBorders>
              <w:top w:val="single" w:sz="4" w:space="0" w:color="auto"/>
              <w:left w:val="single" w:sz="4" w:space="0" w:color="auto"/>
              <w:bottom w:val="single" w:sz="4" w:space="0" w:color="auto"/>
              <w:right w:val="single" w:sz="4" w:space="0" w:color="auto"/>
            </w:tcBorders>
            <w:hideMark/>
          </w:tcPr>
          <w:p w14:paraId="62F6A097" w14:textId="77777777" w:rsidR="007B7AF2" w:rsidRPr="00911B8E" w:rsidRDefault="007B7AF2" w:rsidP="001A32FA">
            <w:pPr>
              <w:pStyle w:val="VL"/>
              <w:rPr>
                <w:rFonts w:ascii="Times New Roman" w:hAnsi="Times New Roman"/>
                <w:sz w:val="24"/>
                <w:szCs w:val="24"/>
              </w:rPr>
            </w:pPr>
            <w:r w:rsidRPr="00911B8E">
              <w:rPr>
                <w:rFonts w:ascii="Times New Roman" w:hAnsi="Times New Roman"/>
                <w:sz w:val="24"/>
                <w:szCs w:val="24"/>
              </w:rPr>
              <w:t>Срок направления Исполнителем Акта сдачи-приемки оказанных Услуг</w:t>
            </w:r>
          </w:p>
        </w:tc>
        <w:tc>
          <w:tcPr>
            <w:tcW w:w="6629" w:type="dxa"/>
            <w:gridSpan w:val="3"/>
            <w:tcBorders>
              <w:top w:val="single" w:sz="4" w:space="0" w:color="auto"/>
              <w:left w:val="single" w:sz="4" w:space="0" w:color="auto"/>
              <w:bottom w:val="single" w:sz="4" w:space="0" w:color="auto"/>
              <w:right w:val="nil"/>
            </w:tcBorders>
            <w:hideMark/>
          </w:tcPr>
          <w:p w14:paraId="2A7B9DB1" w14:textId="47AED854" w:rsidR="007B7AF2" w:rsidRPr="00911B8E" w:rsidRDefault="007B7AF2" w:rsidP="00EB438D">
            <w:pPr>
              <w:pStyle w:val="VL"/>
              <w:rPr>
                <w:rFonts w:ascii="Times New Roman" w:hAnsi="Times New Roman"/>
                <w:sz w:val="24"/>
                <w:szCs w:val="24"/>
              </w:rPr>
            </w:pPr>
            <w:r w:rsidRPr="007B0A8B">
              <w:rPr>
                <w:rFonts w:ascii="Times New Roman" w:hAnsi="Times New Roman"/>
                <w:sz w:val="24"/>
                <w:szCs w:val="24"/>
              </w:rPr>
              <w:t xml:space="preserve">Исполнитель </w:t>
            </w:r>
            <w:r w:rsidR="007823AB" w:rsidRPr="007823AB">
              <w:rPr>
                <w:rFonts w:ascii="Times New Roman" w:hAnsi="Times New Roman"/>
                <w:sz w:val="24"/>
                <w:szCs w:val="24"/>
              </w:rPr>
              <w:t xml:space="preserve">не позднее 5 (пятого) числа месяца, </w:t>
            </w:r>
            <w:r w:rsidR="007823AB">
              <w:rPr>
                <w:rFonts w:ascii="Times New Roman" w:hAnsi="Times New Roman"/>
                <w:sz w:val="24"/>
                <w:szCs w:val="24"/>
              </w:rPr>
              <w:t xml:space="preserve">следующего за </w:t>
            </w:r>
            <w:r w:rsidR="00EB438D">
              <w:rPr>
                <w:rFonts w:ascii="Times New Roman" w:hAnsi="Times New Roman"/>
                <w:sz w:val="24"/>
                <w:szCs w:val="24"/>
              </w:rPr>
              <w:t>о</w:t>
            </w:r>
            <w:r w:rsidR="007823AB">
              <w:rPr>
                <w:rFonts w:ascii="Times New Roman" w:hAnsi="Times New Roman"/>
                <w:sz w:val="24"/>
                <w:szCs w:val="24"/>
              </w:rPr>
              <w:t>тчетным периодом,</w:t>
            </w:r>
            <w:r w:rsidRPr="007B0A8B">
              <w:rPr>
                <w:rFonts w:ascii="Times New Roman" w:hAnsi="Times New Roman"/>
                <w:sz w:val="24"/>
                <w:szCs w:val="24"/>
              </w:rPr>
              <w:t xml:space="preserve"> направляет Заказчику подписанный Акт сдачи-приемки оказанных услуг в 2 (двух) экземплярах</w:t>
            </w:r>
            <w:r w:rsidRPr="00911B8E">
              <w:rPr>
                <w:rFonts w:ascii="Times New Roman" w:hAnsi="Times New Roman"/>
                <w:sz w:val="24"/>
                <w:szCs w:val="24"/>
              </w:rPr>
              <w:t xml:space="preserve"> по форме Приложения № 3 к Договору (далее – Акт сдачи-приемки оказанных Услуг) вместе с Отчетом об оказанных услугах </w:t>
            </w:r>
            <w:r w:rsidRPr="00BD4FD3">
              <w:rPr>
                <w:rFonts w:ascii="Times New Roman" w:hAnsi="Times New Roman"/>
                <w:sz w:val="24"/>
                <w:szCs w:val="24"/>
              </w:rPr>
              <w:t>в 2 (двух) экземплярах</w:t>
            </w:r>
            <w:r w:rsidR="00876E82">
              <w:rPr>
                <w:rFonts w:ascii="Times New Roman" w:hAnsi="Times New Roman"/>
                <w:sz w:val="24"/>
                <w:szCs w:val="24"/>
              </w:rPr>
              <w:t xml:space="preserve">, </w:t>
            </w:r>
            <w:r w:rsidRPr="00911B8E">
              <w:rPr>
                <w:rFonts w:ascii="Times New Roman" w:hAnsi="Times New Roman"/>
                <w:sz w:val="24"/>
                <w:szCs w:val="24"/>
              </w:rPr>
              <w:t>по форме Приложения №</w:t>
            </w:r>
            <w:r>
              <w:rPr>
                <w:rFonts w:ascii="Times New Roman" w:hAnsi="Times New Roman"/>
                <w:sz w:val="24"/>
                <w:szCs w:val="24"/>
              </w:rPr>
              <w:t xml:space="preserve"> </w:t>
            </w:r>
            <w:r w:rsidR="00876E82">
              <w:rPr>
                <w:rFonts w:ascii="Times New Roman" w:hAnsi="Times New Roman"/>
                <w:sz w:val="24"/>
                <w:szCs w:val="24"/>
              </w:rPr>
              <w:t>4 к Договору, соответствующий требованиям Технического задания</w:t>
            </w:r>
            <w:r w:rsidR="007B418C">
              <w:rPr>
                <w:rFonts w:ascii="Times New Roman" w:hAnsi="Times New Roman"/>
                <w:sz w:val="24"/>
                <w:szCs w:val="24"/>
              </w:rPr>
              <w:t>.</w:t>
            </w:r>
          </w:p>
        </w:tc>
      </w:tr>
      <w:tr w:rsidR="007B7AF2" w:rsidRPr="004979B1" w14:paraId="104990AD" w14:textId="77777777" w:rsidTr="001A32FA">
        <w:trPr>
          <w:trHeight w:val="1408"/>
        </w:trPr>
        <w:tc>
          <w:tcPr>
            <w:tcW w:w="709" w:type="dxa"/>
            <w:tcBorders>
              <w:top w:val="single" w:sz="4" w:space="0" w:color="auto"/>
              <w:left w:val="nil"/>
              <w:bottom w:val="single" w:sz="4" w:space="0" w:color="auto"/>
              <w:right w:val="single" w:sz="4" w:space="0" w:color="auto"/>
            </w:tcBorders>
          </w:tcPr>
          <w:p w14:paraId="11E4F843"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3" w:name="_Ref529546902" w:colFirst="0" w:colLast="0"/>
            <w:bookmarkEnd w:id="2"/>
          </w:p>
        </w:tc>
        <w:tc>
          <w:tcPr>
            <w:tcW w:w="2256" w:type="dxa"/>
            <w:tcBorders>
              <w:top w:val="single" w:sz="4" w:space="0" w:color="auto"/>
              <w:left w:val="single" w:sz="4" w:space="0" w:color="auto"/>
              <w:bottom w:val="single" w:sz="4" w:space="0" w:color="auto"/>
              <w:right w:val="single" w:sz="4" w:space="0" w:color="auto"/>
            </w:tcBorders>
            <w:hideMark/>
          </w:tcPr>
          <w:p w14:paraId="1814D931" w14:textId="77777777" w:rsidR="007B7AF2" w:rsidRPr="00911B8E" w:rsidRDefault="007B7AF2" w:rsidP="001A32FA">
            <w:pPr>
              <w:pStyle w:val="VL"/>
              <w:rPr>
                <w:rFonts w:ascii="Times New Roman" w:hAnsi="Times New Roman"/>
                <w:sz w:val="24"/>
                <w:szCs w:val="24"/>
              </w:rPr>
            </w:pPr>
            <w:r w:rsidRPr="00911B8E">
              <w:rPr>
                <w:rFonts w:ascii="Times New Roman" w:hAnsi="Times New Roman"/>
                <w:sz w:val="24"/>
                <w:szCs w:val="24"/>
              </w:rPr>
              <w:t>Отчетные документы, предоставляемые Исполнителем</w:t>
            </w:r>
          </w:p>
        </w:tc>
        <w:tc>
          <w:tcPr>
            <w:tcW w:w="6629" w:type="dxa"/>
            <w:gridSpan w:val="3"/>
            <w:tcBorders>
              <w:top w:val="single" w:sz="4" w:space="0" w:color="auto"/>
              <w:left w:val="single" w:sz="4" w:space="0" w:color="auto"/>
              <w:bottom w:val="single" w:sz="4" w:space="0" w:color="auto"/>
              <w:right w:val="nil"/>
            </w:tcBorders>
            <w:hideMark/>
          </w:tcPr>
          <w:p w14:paraId="72DCDEC6" w14:textId="77777777" w:rsidR="001F3C59" w:rsidRPr="001F3C59" w:rsidRDefault="007B7AF2" w:rsidP="001F3C59">
            <w:pPr>
              <w:pStyle w:val="VL"/>
              <w:spacing w:before="0"/>
              <w:rPr>
                <w:rFonts w:ascii="Times New Roman" w:hAnsi="Times New Roman"/>
                <w:sz w:val="24"/>
                <w:szCs w:val="24"/>
              </w:rPr>
            </w:pPr>
            <w:r w:rsidRPr="00911B8E">
              <w:rPr>
                <w:rFonts w:ascii="Times New Roman" w:hAnsi="Times New Roman"/>
                <w:sz w:val="24"/>
                <w:szCs w:val="24"/>
              </w:rPr>
              <w:t xml:space="preserve">Отчет об оказанных </w:t>
            </w:r>
            <w:r w:rsidR="008F05B2">
              <w:rPr>
                <w:rFonts w:ascii="Times New Roman" w:hAnsi="Times New Roman"/>
                <w:sz w:val="24"/>
                <w:szCs w:val="24"/>
              </w:rPr>
              <w:t>У</w:t>
            </w:r>
            <w:r w:rsidRPr="00911B8E">
              <w:rPr>
                <w:rFonts w:ascii="Times New Roman" w:hAnsi="Times New Roman"/>
                <w:sz w:val="24"/>
                <w:szCs w:val="24"/>
              </w:rPr>
              <w:t>слугах</w:t>
            </w:r>
            <w:r w:rsidR="001F3C59" w:rsidRPr="001F3C59">
              <w:rPr>
                <w:rFonts w:ascii="Times New Roman" w:eastAsia="Times New Roman" w:hAnsi="Times New Roman"/>
                <w:color w:val="auto"/>
                <w:sz w:val="24"/>
                <w:szCs w:val="24"/>
                <w:lang w:eastAsia="ru-RU"/>
              </w:rPr>
              <w:t xml:space="preserve"> </w:t>
            </w:r>
            <w:r w:rsidR="001F3C59" w:rsidRPr="001F3C59">
              <w:rPr>
                <w:rFonts w:ascii="Times New Roman" w:hAnsi="Times New Roman"/>
                <w:sz w:val="24"/>
                <w:szCs w:val="24"/>
              </w:rPr>
              <w:t xml:space="preserve">по форме Приложения № </w:t>
            </w:r>
            <w:r w:rsidR="001F3C59">
              <w:rPr>
                <w:rFonts w:ascii="Times New Roman" w:hAnsi="Times New Roman"/>
                <w:sz w:val="24"/>
                <w:szCs w:val="24"/>
              </w:rPr>
              <w:t>4</w:t>
            </w:r>
            <w:r w:rsidR="001F3C59" w:rsidRPr="001F3C59">
              <w:rPr>
                <w:rFonts w:ascii="Times New Roman" w:hAnsi="Times New Roman"/>
                <w:sz w:val="24"/>
                <w:szCs w:val="24"/>
              </w:rPr>
              <w:t xml:space="preserve"> к Договору</w:t>
            </w:r>
            <w:r w:rsidR="001F3C59">
              <w:rPr>
                <w:rFonts w:ascii="Times New Roman" w:hAnsi="Times New Roman"/>
                <w:sz w:val="24"/>
                <w:szCs w:val="24"/>
              </w:rPr>
              <w:t xml:space="preserve"> </w:t>
            </w:r>
            <w:r w:rsidR="001F3C59" w:rsidRPr="001F3C59">
              <w:rPr>
                <w:rFonts w:ascii="Times New Roman" w:hAnsi="Times New Roman"/>
                <w:sz w:val="24"/>
                <w:szCs w:val="24"/>
              </w:rPr>
              <w:t>(далее – Отчет) в 2-х экземплярах на бумажном носителе, подписанный уполномоченным лицом и заверенный оттиском печати Исполнителя</w:t>
            </w:r>
            <w:r w:rsidR="001F3C59">
              <w:rPr>
                <w:rFonts w:ascii="Times New Roman" w:hAnsi="Times New Roman"/>
                <w:sz w:val="24"/>
                <w:szCs w:val="24"/>
              </w:rPr>
              <w:t xml:space="preserve"> </w:t>
            </w:r>
            <w:r w:rsidR="001F3C59" w:rsidRPr="001F3C59">
              <w:rPr>
                <w:rFonts w:ascii="Times New Roman" w:hAnsi="Times New Roman"/>
                <w:sz w:val="24"/>
                <w:szCs w:val="24"/>
              </w:rPr>
              <w:t>(при наличии печати), с приложением отчетных материалов в соответствии с Техническим заданием.</w:t>
            </w:r>
          </w:p>
          <w:p w14:paraId="1E5B580E" w14:textId="77777777" w:rsidR="007B7AF2" w:rsidRDefault="001F3C59" w:rsidP="001F3C59">
            <w:pPr>
              <w:pStyle w:val="VL"/>
              <w:spacing w:before="0"/>
              <w:rPr>
                <w:rFonts w:ascii="Times New Roman" w:hAnsi="Times New Roman"/>
                <w:sz w:val="24"/>
                <w:szCs w:val="24"/>
              </w:rPr>
            </w:pPr>
            <w:r w:rsidRPr="001F3C59">
              <w:rPr>
                <w:rFonts w:ascii="Times New Roman" w:hAnsi="Times New Roman"/>
                <w:sz w:val="24"/>
                <w:szCs w:val="24"/>
              </w:rPr>
              <w:t>Все материалы, разработанные и подготовленные в рамках оказания услуг, предоставляются на бумажном носителе</w:t>
            </w:r>
            <w:r w:rsidR="00E01CB8">
              <w:rPr>
                <w:rFonts w:ascii="Times New Roman" w:hAnsi="Times New Roman"/>
                <w:sz w:val="24"/>
                <w:szCs w:val="24"/>
              </w:rPr>
              <w:t>.</w:t>
            </w:r>
          </w:p>
          <w:p w14:paraId="314DC9F5" w14:textId="77777777" w:rsidR="007B7AF2" w:rsidRPr="00911B8E" w:rsidRDefault="007B7AF2" w:rsidP="00876E82">
            <w:pPr>
              <w:pStyle w:val="VL"/>
              <w:spacing w:before="0"/>
              <w:rPr>
                <w:rFonts w:ascii="Times New Roman" w:hAnsi="Times New Roman"/>
                <w:sz w:val="24"/>
                <w:szCs w:val="24"/>
              </w:rPr>
            </w:pPr>
          </w:p>
        </w:tc>
      </w:tr>
      <w:tr w:rsidR="007B7AF2" w:rsidRPr="004979B1" w14:paraId="59625FAE" w14:textId="77777777" w:rsidTr="001A32FA">
        <w:trPr>
          <w:trHeight w:val="1407"/>
        </w:trPr>
        <w:tc>
          <w:tcPr>
            <w:tcW w:w="709" w:type="dxa"/>
            <w:tcBorders>
              <w:top w:val="single" w:sz="4" w:space="0" w:color="auto"/>
              <w:left w:val="nil"/>
              <w:bottom w:val="single" w:sz="4" w:space="0" w:color="auto"/>
              <w:right w:val="single" w:sz="4" w:space="0" w:color="auto"/>
            </w:tcBorders>
          </w:tcPr>
          <w:p w14:paraId="713FFA10"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4" w:name="_Ref529546930" w:colFirst="0" w:colLast="0"/>
            <w:bookmarkEnd w:id="3"/>
          </w:p>
        </w:tc>
        <w:tc>
          <w:tcPr>
            <w:tcW w:w="2256" w:type="dxa"/>
            <w:tcBorders>
              <w:top w:val="single" w:sz="4" w:space="0" w:color="auto"/>
              <w:left w:val="single" w:sz="4" w:space="0" w:color="auto"/>
              <w:bottom w:val="single" w:sz="4" w:space="0" w:color="auto"/>
              <w:right w:val="single" w:sz="4" w:space="0" w:color="auto"/>
            </w:tcBorders>
            <w:hideMark/>
          </w:tcPr>
          <w:p w14:paraId="3E692103" w14:textId="77777777" w:rsidR="007B7AF2" w:rsidRPr="00911B8E" w:rsidRDefault="007B7AF2" w:rsidP="001A32FA">
            <w:pPr>
              <w:pStyle w:val="VL"/>
              <w:rPr>
                <w:rFonts w:ascii="Times New Roman" w:hAnsi="Times New Roman"/>
                <w:sz w:val="24"/>
                <w:szCs w:val="24"/>
              </w:rPr>
            </w:pPr>
            <w:r w:rsidRPr="00911B8E">
              <w:rPr>
                <w:rFonts w:ascii="Times New Roman" w:hAnsi="Times New Roman"/>
                <w:sz w:val="24"/>
                <w:szCs w:val="24"/>
              </w:rPr>
              <w:t>Срок осуществления Заказчиком приемки оказанных Услуг</w:t>
            </w:r>
          </w:p>
        </w:tc>
        <w:tc>
          <w:tcPr>
            <w:tcW w:w="6629" w:type="dxa"/>
            <w:gridSpan w:val="3"/>
            <w:tcBorders>
              <w:top w:val="single" w:sz="4" w:space="0" w:color="auto"/>
              <w:left w:val="single" w:sz="4" w:space="0" w:color="auto"/>
              <w:bottom w:val="single" w:sz="4" w:space="0" w:color="auto"/>
              <w:right w:val="nil"/>
            </w:tcBorders>
          </w:tcPr>
          <w:p w14:paraId="62244AD4" w14:textId="60DB3CCE" w:rsidR="007B7AF2" w:rsidRPr="009F0DB8" w:rsidRDefault="007B7AF2" w:rsidP="001A32FA">
            <w:pPr>
              <w:pStyle w:val="VL"/>
              <w:rPr>
                <w:rFonts w:ascii="Times New Roman" w:hAnsi="Times New Roman"/>
                <w:sz w:val="24"/>
                <w:szCs w:val="24"/>
              </w:rPr>
            </w:pPr>
            <w:r w:rsidRPr="009F0DB8">
              <w:rPr>
                <w:rFonts w:ascii="Times New Roman" w:hAnsi="Times New Roman"/>
                <w:sz w:val="24"/>
                <w:szCs w:val="24"/>
              </w:rPr>
              <w:t>Приемка оказанных Услуг осуществляется Заказчиком в течение</w:t>
            </w:r>
            <w:r w:rsidR="00062989" w:rsidRPr="009F0DB8">
              <w:rPr>
                <w:rFonts w:ascii="Times New Roman" w:hAnsi="Times New Roman"/>
                <w:sz w:val="24"/>
                <w:szCs w:val="24"/>
              </w:rPr>
              <w:t xml:space="preserve"> </w:t>
            </w:r>
            <w:r w:rsidR="00A146A4">
              <w:rPr>
                <w:rFonts w:ascii="Times New Roman" w:hAnsi="Times New Roman"/>
                <w:sz w:val="24"/>
                <w:szCs w:val="24"/>
              </w:rPr>
              <w:t>5</w:t>
            </w:r>
            <w:r w:rsidR="001F3C59">
              <w:rPr>
                <w:rFonts w:ascii="Times New Roman" w:hAnsi="Times New Roman"/>
                <w:sz w:val="24"/>
                <w:szCs w:val="24"/>
              </w:rPr>
              <w:t xml:space="preserve"> (</w:t>
            </w:r>
            <w:r w:rsidR="00A146A4">
              <w:rPr>
                <w:rFonts w:ascii="Times New Roman" w:hAnsi="Times New Roman"/>
                <w:sz w:val="24"/>
                <w:szCs w:val="24"/>
              </w:rPr>
              <w:t>пяти</w:t>
            </w:r>
            <w:r w:rsidR="001F3C59">
              <w:rPr>
                <w:rFonts w:ascii="Times New Roman" w:hAnsi="Times New Roman"/>
                <w:sz w:val="24"/>
                <w:szCs w:val="24"/>
              </w:rPr>
              <w:t>)</w:t>
            </w:r>
            <w:r w:rsidR="00062989" w:rsidRPr="009F0DB8">
              <w:rPr>
                <w:rFonts w:ascii="Times New Roman" w:hAnsi="Times New Roman"/>
                <w:sz w:val="24"/>
                <w:szCs w:val="24"/>
              </w:rPr>
              <w:t xml:space="preserve"> </w:t>
            </w:r>
            <w:r w:rsidRPr="009F0DB8">
              <w:rPr>
                <w:rFonts w:ascii="Times New Roman" w:hAnsi="Times New Roman"/>
                <w:sz w:val="24"/>
                <w:szCs w:val="24"/>
              </w:rPr>
              <w:t xml:space="preserve">рабочих дней со дня получения Заказчиком документов, указанных в пункте 4.2. Договора. </w:t>
            </w:r>
          </w:p>
          <w:p w14:paraId="25577F95" w14:textId="77777777" w:rsidR="007B7AF2" w:rsidRPr="009F0DB8" w:rsidRDefault="007B7AF2" w:rsidP="001A32FA">
            <w:pPr>
              <w:rPr>
                <w:lang w:eastAsia="en-US"/>
              </w:rPr>
            </w:pPr>
          </w:p>
          <w:p w14:paraId="28C6456E" w14:textId="77777777" w:rsidR="007B7AF2" w:rsidRPr="009F0DB8" w:rsidRDefault="007B7AF2" w:rsidP="001A32FA">
            <w:pPr>
              <w:rPr>
                <w:lang w:eastAsia="en-US"/>
              </w:rPr>
            </w:pPr>
          </w:p>
        </w:tc>
      </w:tr>
      <w:tr w:rsidR="007B7AF2" w:rsidRPr="004979B1" w14:paraId="6F59B88C" w14:textId="77777777" w:rsidTr="007823AB">
        <w:trPr>
          <w:trHeight w:val="850"/>
        </w:trPr>
        <w:tc>
          <w:tcPr>
            <w:tcW w:w="709" w:type="dxa"/>
            <w:tcBorders>
              <w:top w:val="single" w:sz="4" w:space="0" w:color="auto"/>
              <w:left w:val="nil"/>
              <w:bottom w:val="single" w:sz="4" w:space="0" w:color="auto"/>
              <w:right w:val="single" w:sz="4" w:space="0" w:color="auto"/>
            </w:tcBorders>
          </w:tcPr>
          <w:p w14:paraId="2DFD846F"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5" w:name="_Ref529547003" w:colFirst="0" w:colLast="0"/>
            <w:bookmarkEnd w:id="4"/>
          </w:p>
        </w:tc>
        <w:tc>
          <w:tcPr>
            <w:tcW w:w="22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CE5137" w14:textId="77777777" w:rsidR="007B7AF2" w:rsidRPr="00C57CF1" w:rsidRDefault="007B7AF2" w:rsidP="001A32FA">
            <w:pPr>
              <w:pStyle w:val="VL"/>
              <w:rPr>
                <w:rFonts w:ascii="Times New Roman" w:hAnsi="Times New Roman"/>
                <w:sz w:val="24"/>
                <w:szCs w:val="24"/>
              </w:rPr>
            </w:pPr>
            <w:r w:rsidRPr="00C57CF1">
              <w:rPr>
                <w:rFonts w:ascii="Times New Roman" w:hAnsi="Times New Roman"/>
                <w:sz w:val="24"/>
                <w:szCs w:val="24"/>
              </w:rPr>
              <w:t>Гарантийный срок</w:t>
            </w:r>
          </w:p>
        </w:tc>
        <w:tc>
          <w:tcPr>
            <w:tcW w:w="6629" w:type="dxa"/>
            <w:gridSpan w:val="3"/>
            <w:tcBorders>
              <w:top w:val="single" w:sz="4" w:space="0" w:color="auto"/>
              <w:left w:val="single" w:sz="4" w:space="0" w:color="auto"/>
              <w:bottom w:val="single" w:sz="4" w:space="0" w:color="auto"/>
              <w:right w:val="nil"/>
            </w:tcBorders>
            <w:shd w:val="clear" w:color="auto" w:fill="FFFFFF" w:themeFill="background1"/>
            <w:hideMark/>
          </w:tcPr>
          <w:p w14:paraId="130EA258" w14:textId="77777777" w:rsidR="007823AB" w:rsidRDefault="007823AB" w:rsidP="002B77FD">
            <w:pPr>
              <w:pStyle w:val="ConsPlusNormal"/>
              <w:tabs>
                <w:tab w:val="left" w:pos="284"/>
              </w:tabs>
              <w:jc w:val="both"/>
              <w:rPr>
                <w:rFonts w:ascii="Times New Roman" w:hAnsi="Times New Roman" w:cs="Times New Roman"/>
                <w:sz w:val="24"/>
                <w:szCs w:val="24"/>
              </w:rPr>
            </w:pPr>
          </w:p>
          <w:p w14:paraId="3376CB15" w14:textId="6F19F91E" w:rsidR="007B7AF2" w:rsidRPr="00C57CF1" w:rsidRDefault="00EB438D" w:rsidP="00EB438D">
            <w:pPr>
              <w:pStyle w:val="ConsPlusNormal"/>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разделом 7 Технического задания. </w:t>
            </w:r>
            <w:r w:rsidR="007823AB">
              <w:rPr>
                <w:rFonts w:ascii="Times New Roman" w:hAnsi="Times New Roman" w:cs="Times New Roman"/>
                <w:sz w:val="24"/>
                <w:szCs w:val="24"/>
              </w:rPr>
              <w:t xml:space="preserve"> </w:t>
            </w:r>
          </w:p>
        </w:tc>
      </w:tr>
      <w:tr w:rsidR="007B7AF2" w:rsidRPr="004979B1" w14:paraId="51DF0A8E" w14:textId="77777777" w:rsidTr="001A32FA">
        <w:trPr>
          <w:trHeight w:val="1161"/>
        </w:trPr>
        <w:tc>
          <w:tcPr>
            <w:tcW w:w="709" w:type="dxa"/>
            <w:tcBorders>
              <w:top w:val="single" w:sz="4" w:space="0" w:color="auto"/>
              <w:left w:val="nil"/>
              <w:bottom w:val="single" w:sz="4" w:space="0" w:color="auto"/>
              <w:right w:val="single" w:sz="4" w:space="0" w:color="auto"/>
            </w:tcBorders>
          </w:tcPr>
          <w:p w14:paraId="6009BD7B"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6" w:name="_Ref529546841" w:colFirst="0" w:colLast="0"/>
            <w:bookmarkEnd w:id="5"/>
          </w:p>
        </w:tc>
        <w:tc>
          <w:tcPr>
            <w:tcW w:w="2256" w:type="dxa"/>
            <w:tcBorders>
              <w:top w:val="single" w:sz="4" w:space="0" w:color="auto"/>
              <w:left w:val="single" w:sz="4" w:space="0" w:color="auto"/>
              <w:bottom w:val="single" w:sz="4" w:space="0" w:color="auto"/>
              <w:right w:val="single" w:sz="4" w:space="0" w:color="auto"/>
            </w:tcBorders>
            <w:hideMark/>
          </w:tcPr>
          <w:p w14:paraId="70B703CD" w14:textId="77777777" w:rsidR="007B7AF2" w:rsidRPr="00BE7619" w:rsidRDefault="007B7AF2" w:rsidP="001A32FA">
            <w:pPr>
              <w:pStyle w:val="VL"/>
              <w:rPr>
                <w:rFonts w:ascii="Times New Roman" w:hAnsi="Times New Roman"/>
                <w:sz w:val="24"/>
                <w:szCs w:val="24"/>
              </w:rPr>
            </w:pPr>
            <w:r w:rsidRPr="00BE7619">
              <w:rPr>
                <w:rFonts w:ascii="Times New Roman" w:hAnsi="Times New Roman"/>
                <w:sz w:val="24"/>
                <w:szCs w:val="24"/>
              </w:rPr>
              <w:t>Срок направления Исполнителем счета на оплату Услуг</w:t>
            </w:r>
          </w:p>
        </w:tc>
        <w:tc>
          <w:tcPr>
            <w:tcW w:w="6629" w:type="dxa"/>
            <w:gridSpan w:val="3"/>
            <w:tcBorders>
              <w:top w:val="single" w:sz="4" w:space="0" w:color="auto"/>
              <w:left w:val="single" w:sz="4" w:space="0" w:color="auto"/>
              <w:bottom w:val="single" w:sz="4" w:space="0" w:color="auto"/>
              <w:right w:val="nil"/>
            </w:tcBorders>
            <w:hideMark/>
          </w:tcPr>
          <w:p w14:paraId="3819D3CC" w14:textId="34796ADF" w:rsidR="007B7AF2" w:rsidRPr="00BE7619" w:rsidRDefault="007B7AF2" w:rsidP="00746D6B">
            <w:pPr>
              <w:pStyle w:val="VL"/>
              <w:rPr>
                <w:rFonts w:ascii="Times New Roman" w:hAnsi="Times New Roman"/>
                <w:i/>
                <w:sz w:val="24"/>
                <w:szCs w:val="24"/>
              </w:rPr>
            </w:pPr>
            <w:r w:rsidRPr="00BE7619">
              <w:rPr>
                <w:rFonts w:ascii="Times New Roman" w:hAnsi="Times New Roman"/>
                <w:sz w:val="24"/>
                <w:szCs w:val="24"/>
              </w:rPr>
              <w:t xml:space="preserve">Исполнитель направляет Заказчику счет на оплату Услуг в течение </w:t>
            </w:r>
            <w:r w:rsidR="00A146A4">
              <w:rPr>
                <w:rFonts w:ascii="Times New Roman" w:hAnsi="Times New Roman"/>
                <w:sz w:val="24"/>
                <w:szCs w:val="24"/>
              </w:rPr>
              <w:t>3</w:t>
            </w:r>
            <w:r w:rsidRPr="00BE7619">
              <w:rPr>
                <w:rFonts w:ascii="Times New Roman" w:hAnsi="Times New Roman"/>
                <w:sz w:val="24"/>
                <w:szCs w:val="24"/>
              </w:rPr>
              <w:t xml:space="preserve"> (</w:t>
            </w:r>
            <w:r w:rsidR="00A146A4">
              <w:rPr>
                <w:rFonts w:ascii="Times New Roman" w:hAnsi="Times New Roman"/>
                <w:sz w:val="24"/>
                <w:szCs w:val="24"/>
              </w:rPr>
              <w:t>трех</w:t>
            </w:r>
            <w:r w:rsidRPr="00BE7619">
              <w:rPr>
                <w:rFonts w:ascii="Times New Roman" w:hAnsi="Times New Roman"/>
                <w:sz w:val="24"/>
                <w:szCs w:val="24"/>
              </w:rPr>
              <w:t>)</w:t>
            </w:r>
            <w:r w:rsidR="00A146A4">
              <w:rPr>
                <w:rFonts w:ascii="Times New Roman" w:hAnsi="Times New Roman"/>
                <w:sz w:val="24"/>
                <w:szCs w:val="24"/>
              </w:rPr>
              <w:t xml:space="preserve"> рабочих</w:t>
            </w:r>
            <w:r w:rsidRPr="00BE7619">
              <w:rPr>
                <w:rFonts w:ascii="Times New Roman" w:hAnsi="Times New Roman"/>
                <w:sz w:val="24"/>
                <w:szCs w:val="24"/>
              </w:rPr>
              <w:t xml:space="preserve"> дней с даты подписания Сторонами Акта сдачи-приемки оказанных Услуг.</w:t>
            </w:r>
          </w:p>
        </w:tc>
      </w:tr>
      <w:tr w:rsidR="007B7AF2" w:rsidRPr="004979B1" w14:paraId="4D304851" w14:textId="77777777" w:rsidTr="001A32FA">
        <w:trPr>
          <w:trHeight w:val="1619"/>
        </w:trPr>
        <w:tc>
          <w:tcPr>
            <w:tcW w:w="709" w:type="dxa"/>
            <w:tcBorders>
              <w:top w:val="single" w:sz="4" w:space="0" w:color="auto"/>
              <w:left w:val="nil"/>
              <w:bottom w:val="single" w:sz="4" w:space="0" w:color="auto"/>
              <w:right w:val="single" w:sz="4" w:space="0" w:color="auto"/>
            </w:tcBorders>
          </w:tcPr>
          <w:p w14:paraId="74A4D46E"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7" w:name="_Ref529546849" w:colFirst="0" w:colLast="0"/>
            <w:bookmarkEnd w:id="6"/>
          </w:p>
        </w:tc>
        <w:tc>
          <w:tcPr>
            <w:tcW w:w="2256" w:type="dxa"/>
            <w:tcBorders>
              <w:top w:val="single" w:sz="4" w:space="0" w:color="auto"/>
              <w:left w:val="single" w:sz="4" w:space="0" w:color="auto"/>
              <w:bottom w:val="single" w:sz="4" w:space="0" w:color="auto"/>
              <w:right w:val="single" w:sz="4" w:space="0" w:color="auto"/>
            </w:tcBorders>
            <w:hideMark/>
          </w:tcPr>
          <w:p w14:paraId="727680E9" w14:textId="77777777" w:rsidR="007B7AF2" w:rsidRPr="00BE7619" w:rsidRDefault="007B7AF2" w:rsidP="001A32FA">
            <w:pPr>
              <w:pStyle w:val="VL"/>
              <w:rPr>
                <w:rFonts w:ascii="Times New Roman" w:hAnsi="Times New Roman"/>
                <w:sz w:val="24"/>
                <w:szCs w:val="24"/>
              </w:rPr>
            </w:pPr>
            <w:r w:rsidRPr="00BE7619">
              <w:rPr>
                <w:rFonts w:ascii="Times New Roman" w:hAnsi="Times New Roman"/>
                <w:sz w:val="24"/>
                <w:szCs w:val="24"/>
              </w:rPr>
              <w:t>Срок оплаты Заказчиком Услуг</w:t>
            </w:r>
          </w:p>
        </w:tc>
        <w:tc>
          <w:tcPr>
            <w:tcW w:w="6629" w:type="dxa"/>
            <w:gridSpan w:val="3"/>
            <w:tcBorders>
              <w:top w:val="single" w:sz="4" w:space="0" w:color="auto"/>
              <w:left w:val="single" w:sz="4" w:space="0" w:color="auto"/>
              <w:bottom w:val="single" w:sz="4" w:space="0" w:color="auto"/>
              <w:right w:val="nil"/>
            </w:tcBorders>
          </w:tcPr>
          <w:p w14:paraId="473C5BB6" w14:textId="5276DD2C" w:rsidR="007B7AF2" w:rsidRDefault="007B7AF2" w:rsidP="003C77CE">
            <w:pPr>
              <w:pStyle w:val="VL"/>
              <w:spacing w:before="0"/>
              <w:ind w:hanging="27"/>
              <w:rPr>
                <w:rFonts w:ascii="Times New Roman" w:hAnsi="Times New Roman"/>
                <w:sz w:val="24"/>
                <w:szCs w:val="24"/>
              </w:rPr>
            </w:pPr>
            <w:r w:rsidRPr="009F0DB8">
              <w:rPr>
                <w:rFonts w:ascii="Times New Roman" w:hAnsi="Times New Roman"/>
                <w:sz w:val="24"/>
                <w:szCs w:val="24"/>
              </w:rPr>
              <w:t>Оплата производится в течение</w:t>
            </w:r>
          </w:p>
          <w:p w14:paraId="350FC2C4" w14:textId="77777777" w:rsidR="00EB438D" w:rsidRPr="009F0DB8" w:rsidRDefault="00EB438D" w:rsidP="003C77CE">
            <w:pPr>
              <w:pStyle w:val="VL"/>
              <w:spacing w:before="0"/>
              <w:ind w:hanging="27"/>
              <w:rPr>
                <w:rFonts w:ascii="Times New Roman" w:hAnsi="Times New Roman"/>
                <w:sz w:val="24"/>
                <w:szCs w:val="24"/>
              </w:rPr>
            </w:pPr>
          </w:p>
          <w:p w14:paraId="719732B3" w14:textId="77777777" w:rsidR="007B7AF2" w:rsidRPr="009F0DB8" w:rsidRDefault="007B7AF2" w:rsidP="003C77CE">
            <w:pPr>
              <w:pStyle w:val="VL"/>
              <w:spacing w:before="0"/>
              <w:ind w:hanging="27"/>
              <w:rPr>
                <w:rFonts w:ascii="Times New Roman" w:hAnsi="Times New Roman"/>
                <w:i/>
                <w:sz w:val="24"/>
                <w:szCs w:val="24"/>
              </w:rPr>
            </w:pPr>
            <w:r w:rsidRPr="009F0DB8">
              <w:rPr>
                <w:rFonts w:ascii="Times New Roman" w:hAnsi="Times New Roman"/>
                <w:i/>
                <w:sz w:val="24"/>
                <w:szCs w:val="24"/>
              </w:rPr>
              <w:t xml:space="preserve">Вариант 1 (в случае объявления победителем закупочной процедуры участника, не являющегося субъектом МСП) </w:t>
            </w:r>
          </w:p>
          <w:p w14:paraId="5080F835" w14:textId="38AFB49E" w:rsidR="007B7AF2" w:rsidRDefault="00A146A4" w:rsidP="003C77CE">
            <w:pPr>
              <w:pStyle w:val="VL"/>
              <w:spacing w:before="0"/>
              <w:ind w:hanging="27"/>
              <w:rPr>
                <w:rFonts w:ascii="Times New Roman" w:hAnsi="Times New Roman"/>
                <w:sz w:val="24"/>
                <w:szCs w:val="24"/>
              </w:rPr>
            </w:pPr>
            <w:r>
              <w:rPr>
                <w:rFonts w:ascii="Times New Roman" w:hAnsi="Times New Roman"/>
                <w:sz w:val="24"/>
                <w:szCs w:val="24"/>
              </w:rPr>
              <w:t>30</w:t>
            </w:r>
            <w:r w:rsidR="002B77FD">
              <w:rPr>
                <w:rFonts w:ascii="Times New Roman" w:hAnsi="Times New Roman"/>
                <w:sz w:val="24"/>
                <w:szCs w:val="24"/>
              </w:rPr>
              <w:t xml:space="preserve"> (</w:t>
            </w:r>
            <w:r>
              <w:rPr>
                <w:rFonts w:ascii="Times New Roman" w:hAnsi="Times New Roman"/>
                <w:sz w:val="24"/>
                <w:szCs w:val="24"/>
              </w:rPr>
              <w:t>тридцати</w:t>
            </w:r>
            <w:r w:rsidR="002B77FD">
              <w:rPr>
                <w:rFonts w:ascii="Times New Roman" w:hAnsi="Times New Roman"/>
                <w:sz w:val="24"/>
                <w:szCs w:val="24"/>
              </w:rPr>
              <w:t>)</w:t>
            </w:r>
            <w:r w:rsidR="007B7AF2" w:rsidRPr="009F0DB8">
              <w:rPr>
                <w:rFonts w:ascii="Times New Roman" w:hAnsi="Times New Roman"/>
                <w:sz w:val="24"/>
                <w:szCs w:val="24"/>
              </w:rPr>
              <w:t xml:space="preserve"> календарных дней с даты </w:t>
            </w:r>
            <w:r w:rsidR="00E22142">
              <w:rPr>
                <w:rFonts w:ascii="Times New Roman" w:hAnsi="Times New Roman"/>
                <w:sz w:val="24"/>
                <w:szCs w:val="24"/>
              </w:rPr>
              <w:t xml:space="preserve">подписания Заказчиком Акта сдачи-приемки оказанных Услуг. </w:t>
            </w:r>
          </w:p>
          <w:p w14:paraId="47B0DBF4" w14:textId="77777777" w:rsidR="00EB438D" w:rsidRPr="009F0DB8" w:rsidRDefault="00EB438D" w:rsidP="003C77CE">
            <w:pPr>
              <w:pStyle w:val="VL"/>
              <w:spacing w:before="0"/>
              <w:ind w:hanging="27"/>
              <w:rPr>
                <w:rFonts w:ascii="Times New Roman" w:hAnsi="Times New Roman"/>
                <w:sz w:val="24"/>
                <w:szCs w:val="24"/>
              </w:rPr>
            </w:pPr>
          </w:p>
          <w:p w14:paraId="7EBEFAC4" w14:textId="77777777" w:rsidR="007B7AF2" w:rsidRPr="009F0DB8" w:rsidRDefault="007B7AF2" w:rsidP="003C77CE">
            <w:pPr>
              <w:pStyle w:val="VL"/>
              <w:spacing w:before="0"/>
              <w:ind w:hanging="27"/>
              <w:rPr>
                <w:rFonts w:ascii="Times New Roman" w:hAnsi="Times New Roman"/>
                <w:i/>
                <w:sz w:val="24"/>
                <w:szCs w:val="24"/>
              </w:rPr>
            </w:pPr>
            <w:r w:rsidRPr="009F0DB8">
              <w:rPr>
                <w:rFonts w:ascii="Times New Roman" w:hAnsi="Times New Roman"/>
                <w:i/>
                <w:sz w:val="24"/>
                <w:szCs w:val="24"/>
              </w:rPr>
              <w:t>Вариант 2 (в случае объявления победителем закупочной процедуры участника, являющегося субъектом МСП)</w:t>
            </w:r>
          </w:p>
          <w:p w14:paraId="7FA73885" w14:textId="62D8E553" w:rsidR="007B7AF2" w:rsidRPr="009F0DB8" w:rsidRDefault="00AD30F3" w:rsidP="007B418C">
            <w:pPr>
              <w:pStyle w:val="VL"/>
              <w:spacing w:before="0"/>
              <w:ind w:hanging="27"/>
              <w:rPr>
                <w:rFonts w:ascii="Times New Roman" w:hAnsi="Times New Roman"/>
                <w:i/>
                <w:iCs/>
                <w:sz w:val="24"/>
                <w:szCs w:val="24"/>
              </w:rPr>
            </w:pPr>
            <w:r w:rsidRPr="009F0DB8">
              <w:rPr>
                <w:rFonts w:ascii="Times New Roman" w:hAnsi="Times New Roman"/>
                <w:sz w:val="24"/>
                <w:szCs w:val="24"/>
              </w:rPr>
              <w:t>7</w:t>
            </w:r>
            <w:r w:rsidR="007B7AF2" w:rsidRPr="009F0DB8">
              <w:rPr>
                <w:rFonts w:ascii="Times New Roman" w:hAnsi="Times New Roman"/>
                <w:sz w:val="24"/>
                <w:szCs w:val="24"/>
              </w:rPr>
              <w:t xml:space="preserve"> (</w:t>
            </w:r>
            <w:r w:rsidRPr="009F0DB8">
              <w:rPr>
                <w:rFonts w:ascii="Times New Roman" w:hAnsi="Times New Roman"/>
                <w:sz w:val="24"/>
                <w:szCs w:val="24"/>
              </w:rPr>
              <w:t>семь</w:t>
            </w:r>
            <w:r w:rsidR="007B7AF2" w:rsidRPr="009F0DB8">
              <w:rPr>
                <w:rFonts w:ascii="Times New Roman" w:hAnsi="Times New Roman"/>
                <w:sz w:val="24"/>
                <w:szCs w:val="24"/>
              </w:rPr>
              <w:t>) рабочих дней с д</w:t>
            </w:r>
            <w:r w:rsidR="007B418C">
              <w:rPr>
                <w:rFonts w:ascii="Times New Roman" w:hAnsi="Times New Roman"/>
                <w:sz w:val="24"/>
                <w:szCs w:val="24"/>
              </w:rPr>
              <w:t>аты</w:t>
            </w:r>
            <w:r w:rsidR="007B7AF2" w:rsidRPr="009F0DB8">
              <w:rPr>
                <w:rFonts w:ascii="Times New Roman" w:hAnsi="Times New Roman"/>
                <w:sz w:val="24"/>
                <w:szCs w:val="24"/>
              </w:rPr>
              <w:t xml:space="preserve"> подписания Заказчиком Акта сдачи-приемки оказанных Услуг.</w:t>
            </w:r>
          </w:p>
        </w:tc>
      </w:tr>
      <w:tr w:rsidR="007B7AF2" w:rsidRPr="004979B1" w14:paraId="604741D8" w14:textId="77777777" w:rsidTr="001A32FA">
        <w:trPr>
          <w:trHeight w:val="698"/>
        </w:trPr>
        <w:tc>
          <w:tcPr>
            <w:tcW w:w="709" w:type="dxa"/>
            <w:vMerge w:val="restart"/>
            <w:tcBorders>
              <w:top w:val="single" w:sz="4" w:space="0" w:color="auto"/>
              <w:left w:val="nil"/>
              <w:bottom w:val="single" w:sz="4" w:space="0" w:color="auto"/>
              <w:right w:val="single" w:sz="4" w:space="0" w:color="auto"/>
            </w:tcBorders>
          </w:tcPr>
          <w:p w14:paraId="50532AF5"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8" w:name="_Ref529547012" w:colFirst="0" w:colLast="0"/>
            <w:bookmarkEnd w:id="7"/>
          </w:p>
        </w:tc>
        <w:tc>
          <w:tcPr>
            <w:tcW w:w="2256" w:type="dxa"/>
            <w:vMerge w:val="restart"/>
            <w:tcBorders>
              <w:top w:val="single" w:sz="4" w:space="0" w:color="auto"/>
              <w:left w:val="single" w:sz="4" w:space="0" w:color="auto"/>
              <w:bottom w:val="single" w:sz="4" w:space="0" w:color="auto"/>
              <w:right w:val="single" w:sz="4" w:space="0" w:color="auto"/>
            </w:tcBorders>
            <w:hideMark/>
          </w:tcPr>
          <w:p w14:paraId="21A3E98C" w14:textId="77777777" w:rsidR="007B7AF2" w:rsidRPr="004979B1" w:rsidRDefault="007B7AF2" w:rsidP="001A32FA">
            <w:pPr>
              <w:pStyle w:val="VL"/>
              <w:rPr>
                <w:rFonts w:ascii="Times New Roman" w:hAnsi="Times New Roman"/>
                <w:sz w:val="24"/>
                <w:szCs w:val="24"/>
              </w:rPr>
            </w:pPr>
            <w:r w:rsidRPr="004979B1">
              <w:rPr>
                <w:rFonts w:ascii="Times New Roman" w:hAnsi="Times New Roman"/>
                <w:sz w:val="24"/>
                <w:szCs w:val="24"/>
              </w:rPr>
              <w:t>Ответственность Исполнителя</w:t>
            </w:r>
          </w:p>
        </w:tc>
        <w:tc>
          <w:tcPr>
            <w:tcW w:w="863" w:type="dxa"/>
            <w:tcBorders>
              <w:top w:val="single" w:sz="4" w:space="0" w:color="auto"/>
              <w:left w:val="single" w:sz="4" w:space="0" w:color="auto"/>
              <w:bottom w:val="single" w:sz="4" w:space="0" w:color="auto"/>
              <w:right w:val="single" w:sz="4" w:space="0" w:color="auto"/>
            </w:tcBorders>
            <w:hideMark/>
          </w:tcPr>
          <w:p w14:paraId="284372F5" w14:textId="77777777" w:rsidR="007B7AF2" w:rsidRPr="004979B1" w:rsidRDefault="007B7AF2" w:rsidP="001A32FA">
            <w:pPr>
              <w:pStyle w:val="VL"/>
              <w:jc w:val="center"/>
              <w:rPr>
                <w:rFonts w:ascii="Times New Roman" w:hAnsi="Times New Roman"/>
                <w:sz w:val="24"/>
                <w:szCs w:val="24"/>
              </w:rPr>
            </w:pPr>
            <w:r w:rsidRPr="004979B1">
              <w:rPr>
                <w:rFonts w:ascii="Times New Roman" w:hAnsi="Times New Roman"/>
                <w:sz w:val="24"/>
                <w:szCs w:val="24"/>
              </w:rPr>
              <w:t>№ п/п</w:t>
            </w:r>
          </w:p>
        </w:tc>
        <w:tc>
          <w:tcPr>
            <w:tcW w:w="2342" w:type="dxa"/>
            <w:tcBorders>
              <w:top w:val="single" w:sz="4" w:space="0" w:color="auto"/>
              <w:left w:val="single" w:sz="4" w:space="0" w:color="auto"/>
              <w:bottom w:val="single" w:sz="4" w:space="0" w:color="auto"/>
              <w:right w:val="single" w:sz="4" w:space="0" w:color="auto"/>
            </w:tcBorders>
            <w:hideMark/>
          </w:tcPr>
          <w:p w14:paraId="3E9DE557" w14:textId="77777777" w:rsidR="007B7AF2" w:rsidRPr="004979B1" w:rsidRDefault="007B7AF2" w:rsidP="001A32FA">
            <w:pPr>
              <w:pStyle w:val="VL"/>
              <w:jc w:val="center"/>
              <w:rPr>
                <w:rFonts w:ascii="Times New Roman" w:hAnsi="Times New Roman"/>
                <w:b/>
                <w:sz w:val="24"/>
                <w:szCs w:val="24"/>
              </w:rPr>
            </w:pPr>
            <w:r w:rsidRPr="004979B1">
              <w:rPr>
                <w:rFonts w:ascii="Times New Roman" w:hAnsi="Times New Roman"/>
                <w:b/>
                <w:sz w:val="24"/>
                <w:szCs w:val="24"/>
              </w:rPr>
              <w:t>Нарушение</w:t>
            </w:r>
          </w:p>
        </w:tc>
        <w:tc>
          <w:tcPr>
            <w:tcW w:w="3424" w:type="dxa"/>
            <w:tcBorders>
              <w:top w:val="single" w:sz="4" w:space="0" w:color="auto"/>
              <w:left w:val="single" w:sz="4" w:space="0" w:color="auto"/>
              <w:bottom w:val="single" w:sz="4" w:space="0" w:color="auto"/>
              <w:right w:val="nil"/>
            </w:tcBorders>
            <w:hideMark/>
          </w:tcPr>
          <w:p w14:paraId="4A740742" w14:textId="77777777" w:rsidR="007B7AF2" w:rsidRPr="004979B1" w:rsidRDefault="007B7AF2" w:rsidP="001A32FA">
            <w:pPr>
              <w:pStyle w:val="VL"/>
              <w:jc w:val="center"/>
              <w:rPr>
                <w:rFonts w:ascii="Times New Roman" w:hAnsi="Times New Roman"/>
                <w:b/>
                <w:sz w:val="24"/>
                <w:szCs w:val="24"/>
              </w:rPr>
            </w:pPr>
            <w:r w:rsidRPr="004979B1">
              <w:rPr>
                <w:rFonts w:ascii="Times New Roman" w:hAnsi="Times New Roman"/>
                <w:b/>
                <w:sz w:val="24"/>
                <w:szCs w:val="24"/>
              </w:rPr>
              <w:t>Ответст</w:t>
            </w:r>
            <w:bookmarkEnd w:id="8"/>
            <w:r w:rsidRPr="004979B1">
              <w:rPr>
                <w:rFonts w:ascii="Times New Roman" w:hAnsi="Times New Roman"/>
                <w:b/>
                <w:sz w:val="24"/>
                <w:szCs w:val="24"/>
              </w:rPr>
              <w:t>венность</w:t>
            </w:r>
          </w:p>
        </w:tc>
      </w:tr>
      <w:tr w:rsidR="007B7AF2" w:rsidRPr="00D24EEA" w14:paraId="27FE264B" w14:textId="77777777" w:rsidTr="001A32FA">
        <w:trPr>
          <w:trHeight w:val="556"/>
        </w:trPr>
        <w:tc>
          <w:tcPr>
            <w:tcW w:w="709" w:type="dxa"/>
            <w:vMerge/>
            <w:tcBorders>
              <w:top w:val="single" w:sz="4" w:space="0" w:color="auto"/>
              <w:left w:val="nil"/>
              <w:bottom w:val="single" w:sz="4" w:space="0" w:color="auto"/>
              <w:right w:val="single" w:sz="4" w:space="0" w:color="auto"/>
            </w:tcBorders>
            <w:vAlign w:val="center"/>
            <w:hideMark/>
          </w:tcPr>
          <w:p w14:paraId="28B5F7A0" w14:textId="77777777" w:rsidR="007B7AF2" w:rsidRPr="004979B1" w:rsidRDefault="007B7AF2" w:rsidP="001A32FA">
            <w:pPr>
              <w:rPr>
                <w:rFonts w:eastAsia="Calibri"/>
                <w:color w:val="1E0E01" w:themeColor="accent6" w:themeShade="1A"/>
                <w:lang w:eastAsia="en-US"/>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67E98E23" w14:textId="77777777" w:rsidR="007B7AF2" w:rsidRPr="004979B1" w:rsidRDefault="007B7AF2" w:rsidP="001A32FA">
            <w:pPr>
              <w:rPr>
                <w:rFonts w:eastAsia="Calibri"/>
                <w:color w:val="1E0E01" w:themeColor="accent6" w:themeShade="1A"/>
                <w:lang w:eastAsia="en-US"/>
              </w:rPr>
            </w:pPr>
          </w:p>
        </w:tc>
        <w:tc>
          <w:tcPr>
            <w:tcW w:w="863" w:type="dxa"/>
            <w:tcBorders>
              <w:top w:val="single" w:sz="4" w:space="0" w:color="auto"/>
              <w:left w:val="single" w:sz="4" w:space="0" w:color="auto"/>
              <w:bottom w:val="single" w:sz="4" w:space="0" w:color="auto"/>
              <w:right w:val="single" w:sz="4" w:space="0" w:color="auto"/>
            </w:tcBorders>
          </w:tcPr>
          <w:p w14:paraId="05FECCD4" w14:textId="77777777" w:rsidR="007B7AF2" w:rsidRPr="004979B1" w:rsidRDefault="007B7AF2" w:rsidP="001A32FA">
            <w:pPr>
              <w:pStyle w:val="VL"/>
              <w:numPr>
                <w:ilvl w:val="2"/>
                <w:numId w:val="7"/>
              </w:numPr>
              <w:ind w:left="601" w:right="459" w:hanging="601"/>
              <w:rPr>
                <w:rFonts w:ascii="Times New Roman" w:hAnsi="Times New Roman"/>
                <w:sz w:val="24"/>
                <w:szCs w:val="24"/>
              </w:rPr>
            </w:pPr>
          </w:p>
        </w:tc>
        <w:tc>
          <w:tcPr>
            <w:tcW w:w="2342" w:type="dxa"/>
            <w:tcBorders>
              <w:top w:val="single" w:sz="4" w:space="0" w:color="auto"/>
              <w:left w:val="single" w:sz="4" w:space="0" w:color="auto"/>
              <w:bottom w:val="single" w:sz="4" w:space="0" w:color="auto"/>
              <w:right w:val="single" w:sz="4" w:space="0" w:color="auto"/>
            </w:tcBorders>
            <w:hideMark/>
          </w:tcPr>
          <w:p w14:paraId="1B049B03" w14:textId="77777777" w:rsidR="007B7AF2" w:rsidRPr="004979B1" w:rsidRDefault="007B7AF2" w:rsidP="001A32FA">
            <w:pPr>
              <w:pStyle w:val="VL"/>
              <w:rPr>
                <w:rFonts w:ascii="Times New Roman" w:hAnsi="Times New Roman"/>
                <w:sz w:val="24"/>
                <w:szCs w:val="24"/>
              </w:rPr>
            </w:pPr>
            <w:r w:rsidRPr="004979B1">
              <w:rPr>
                <w:rFonts w:ascii="Times New Roman" w:hAnsi="Times New Roman"/>
                <w:sz w:val="24"/>
                <w:szCs w:val="24"/>
              </w:rPr>
              <w:t>Нарушение Исполнителем сроков исполнения обязательств, в том числе гарантийных обязательств</w:t>
            </w:r>
          </w:p>
        </w:tc>
        <w:tc>
          <w:tcPr>
            <w:tcW w:w="3424" w:type="dxa"/>
            <w:tcBorders>
              <w:top w:val="single" w:sz="4" w:space="0" w:color="auto"/>
              <w:left w:val="single" w:sz="4" w:space="0" w:color="auto"/>
              <w:right w:val="nil"/>
            </w:tcBorders>
            <w:hideMark/>
          </w:tcPr>
          <w:p w14:paraId="1ABB8C32" w14:textId="08B9AC65" w:rsidR="007B7AF2" w:rsidRPr="00D24EEA" w:rsidRDefault="007B7AF2" w:rsidP="00E22142">
            <w:pPr>
              <w:tabs>
                <w:tab w:val="left" w:pos="284"/>
              </w:tabs>
              <w:autoSpaceDE w:val="0"/>
              <w:autoSpaceDN w:val="0"/>
              <w:adjustRightInd w:val="0"/>
              <w:jc w:val="both"/>
              <w:rPr>
                <w:rFonts w:eastAsia="Arial"/>
                <w:lang w:eastAsia="ar-SA"/>
              </w:rPr>
            </w:pPr>
            <w:r w:rsidRPr="00D24EEA">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w:t>
            </w:r>
            <w:r w:rsidRPr="00D24EEA">
              <w:rPr>
                <w:rFonts w:eastAsia="Arial"/>
                <w:lang w:eastAsia="ar-SA"/>
              </w:rPr>
              <w:t>Размер пени составляет</w:t>
            </w:r>
            <w:r w:rsidR="00696DA3" w:rsidRPr="00D24EEA">
              <w:rPr>
                <w:rFonts w:eastAsia="Arial"/>
                <w:lang w:eastAsia="ar-SA"/>
              </w:rPr>
              <w:t xml:space="preserve"> </w:t>
            </w:r>
            <w:r w:rsidR="00754DCF">
              <w:rPr>
                <w:rFonts w:eastAsia="Arial"/>
                <w:lang w:eastAsia="ar-SA"/>
              </w:rPr>
              <w:t>0,1 %</w:t>
            </w:r>
            <w:r w:rsidR="00696DA3" w:rsidRPr="00D24EEA">
              <w:rPr>
                <w:rFonts w:eastAsia="Arial"/>
                <w:lang w:eastAsia="ar-SA"/>
              </w:rPr>
              <w:t xml:space="preserve"> </w:t>
            </w:r>
            <w:r w:rsidRPr="00D24EEA">
              <w:rPr>
                <w:rFonts w:eastAsia="Arial"/>
                <w:lang w:eastAsia="ar-SA"/>
              </w:rPr>
              <w:t xml:space="preserve">от стоимости обязательства, исполнение которого </w:t>
            </w:r>
            <w:r w:rsidRPr="00D24EEA">
              <w:rPr>
                <w:rFonts w:eastAsia="Arial"/>
                <w:lang w:eastAsia="ar-SA"/>
              </w:rPr>
              <w:lastRenderedPageBreak/>
              <w:t>просрочено</w:t>
            </w:r>
            <w:r w:rsidR="00E01CB8">
              <w:rPr>
                <w:rFonts w:eastAsia="Arial"/>
                <w:lang w:eastAsia="ar-SA"/>
              </w:rPr>
              <w:t>,</w:t>
            </w:r>
            <w:r w:rsidRPr="00D24EEA">
              <w:rPr>
                <w:rFonts w:eastAsia="Arial"/>
                <w:lang w:eastAsia="ar-SA"/>
              </w:rPr>
              <w:t xml:space="preserve"> за каждый день просрочки.</w:t>
            </w:r>
          </w:p>
        </w:tc>
      </w:tr>
      <w:tr w:rsidR="007B7AF2" w:rsidRPr="004979B1" w14:paraId="72969013" w14:textId="77777777" w:rsidTr="001A32FA">
        <w:trPr>
          <w:trHeight w:val="3626"/>
        </w:trPr>
        <w:tc>
          <w:tcPr>
            <w:tcW w:w="709" w:type="dxa"/>
            <w:vMerge/>
            <w:tcBorders>
              <w:top w:val="single" w:sz="4" w:space="0" w:color="auto"/>
              <w:left w:val="nil"/>
              <w:bottom w:val="single" w:sz="4" w:space="0" w:color="auto"/>
              <w:right w:val="single" w:sz="4" w:space="0" w:color="auto"/>
            </w:tcBorders>
            <w:vAlign w:val="center"/>
            <w:hideMark/>
          </w:tcPr>
          <w:p w14:paraId="5C0FD3B3" w14:textId="77777777" w:rsidR="007B7AF2" w:rsidRPr="004979B1" w:rsidRDefault="007B7AF2" w:rsidP="001A32FA">
            <w:pPr>
              <w:rPr>
                <w:rFonts w:eastAsia="Calibri"/>
                <w:color w:val="1E0E01" w:themeColor="accent6" w:themeShade="1A"/>
                <w:lang w:eastAsia="en-US"/>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66396CAA" w14:textId="77777777" w:rsidR="007B7AF2" w:rsidRPr="004979B1" w:rsidRDefault="007B7AF2" w:rsidP="001A32FA">
            <w:pPr>
              <w:rPr>
                <w:rFonts w:eastAsia="Calibri"/>
                <w:color w:val="1E0E01" w:themeColor="accent6" w:themeShade="1A"/>
                <w:lang w:eastAsia="en-US"/>
              </w:rPr>
            </w:pPr>
          </w:p>
        </w:tc>
        <w:tc>
          <w:tcPr>
            <w:tcW w:w="863" w:type="dxa"/>
            <w:tcBorders>
              <w:top w:val="single" w:sz="4" w:space="0" w:color="auto"/>
              <w:left w:val="single" w:sz="4" w:space="0" w:color="auto"/>
              <w:bottom w:val="single" w:sz="4" w:space="0" w:color="auto"/>
              <w:right w:val="single" w:sz="4" w:space="0" w:color="auto"/>
            </w:tcBorders>
          </w:tcPr>
          <w:p w14:paraId="440AB283" w14:textId="77777777" w:rsidR="007B7AF2" w:rsidRPr="004979B1" w:rsidRDefault="007B7AF2" w:rsidP="001A32FA">
            <w:pPr>
              <w:pStyle w:val="VL"/>
              <w:numPr>
                <w:ilvl w:val="2"/>
                <w:numId w:val="7"/>
              </w:numPr>
              <w:ind w:left="601" w:right="459" w:hanging="601"/>
              <w:rPr>
                <w:rFonts w:ascii="Times New Roman" w:hAnsi="Times New Roman"/>
                <w:sz w:val="24"/>
                <w:szCs w:val="24"/>
              </w:rPr>
            </w:pPr>
          </w:p>
        </w:tc>
        <w:tc>
          <w:tcPr>
            <w:tcW w:w="2342" w:type="dxa"/>
            <w:tcBorders>
              <w:top w:val="single" w:sz="4" w:space="0" w:color="auto"/>
              <w:left w:val="single" w:sz="4" w:space="0" w:color="auto"/>
              <w:bottom w:val="single" w:sz="4" w:space="0" w:color="auto"/>
              <w:right w:val="single" w:sz="4" w:space="0" w:color="auto"/>
            </w:tcBorders>
            <w:hideMark/>
          </w:tcPr>
          <w:p w14:paraId="696F35FC" w14:textId="77777777" w:rsidR="007B7AF2" w:rsidRPr="004979B1" w:rsidRDefault="007B7AF2" w:rsidP="001A32FA">
            <w:pPr>
              <w:pStyle w:val="VL"/>
              <w:rPr>
                <w:rFonts w:ascii="Times New Roman" w:hAnsi="Times New Roman"/>
                <w:sz w:val="24"/>
                <w:szCs w:val="24"/>
              </w:rPr>
            </w:pPr>
            <w:r w:rsidRPr="004979B1">
              <w:rPr>
                <w:rFonts w:ascii="Times New Roman" w:hAnsi="Times New Roman"/>
                <w:sz w:val="24"/>
                <w:szCs w:val="24"/>
              </w:rPr>
              <w:t>Нарушение Исполнителем сроков устранения недостатков в оказанных Услугах, выявленных Заказчиком</w:t>
            </w:r>
          </w:p>
        </w:tc>
        <w:tc>
          <w:tcPr>
            <w:tcW w:w="3424" w:type="dxa"/>
            <w:tcBorders>
              <w:top w:val="single" w:sz="4" w:space="0" w:color="auto"/>
              <w:left w:val="single" w:sz="4" w:space="0" w:color="auto"/>
              <w:right w:val="nil"/>
            </w:tcBorders>
            <w:hideMark/>
          </w:tcPr>
          <w:p w14:paraId="6A77020D" w14:textId="510B0503" w:rsidR="007B7AF2" w:rsidRPr="004979B1" w:rsidRDefault="007B7AF2" w:rsidP="00746D6B">
            <w:pPr>
              <w:pStyle w:val="VL"/>
              <w:rPr>
                <w:rFonts w:ascii="Times New Roman" w:hAnsi="Times New Roman"/>
                <w:sz w:val="24"/>
                <w:szCs w:val="24"/>
              </w:rPr>
            </w:pPr>
            <w:r w:rsidRPr="004979B1">
              <w:rPr>
                <w:rFonts w:ascii="Times New Roman" w:hAnsi="Times New Roman"/>
                <w:sz w:val="24"/>
                <w:szCs w:val="24"/>
              </w:rP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w:t>
            </w:r>
            <w:r w:rsidRPr="009F0DB8">
              <w:rPr>
                <w:rFonts w:ascii="Times New Roman" w:hAnsi="Times New Roman"/>
                <w:sz w:val="24"/>
                <w:szCs w:val="24"/>
              </w:rPr>
              <w:t xml:space="preserve">выявленных Заказчиком. Размер пени </w:t>
            </w:r>
            <w:r w:rsidRPr="00D24EEA">
              <w:rPr>
                <w:rFonts w:ascii="Times New Roman" w:hAnsi="Times New Roman"/>
                <w:sz w:val="24"/>
                <w:szCs w:val="24"/>
              </w:rPr>
              <w:t>составляет</w:t>
            </w:r>
            <w:r w:rsidR="00696DA3" w:rsidRPr="00D24EEA">
              <w:rPr>
                <w:rFonts w:ascii="Times New Roman" w:hAnsi="Times New Roman"/>
                <w:sz w:val="24"/>
                <w:szCs w:val="24"/>
              </w:rPr>
              <w:t xml:space="preserve"> </w:t>
            </w:r>
            <w:r w:rsidR="00A146A4" w:rsidRPr="00A146A4">
              <w:rPr>
                <w:rFonts w:ascii="Times New Roman" w:hAnsi="Times New Roman"/>
                <w:sz w:val="24"/>
                <w:szCs w:val="24"/>
              </w:rPr>
              <w:t xml:space="preserve">0,1% от общей цены Договора, указанной в пункте 1.4 Договора, за каждый день просрочки. </w:t>
            </w:r>
            <w:r w:rsidR="00696DA3" w:rsidRPr="00D24EEA">
              <w:rPr>
                <w:rFonts w:ascii="Times New Roman" w:hAnsi="Times New Roman"/>
                <w:sz w:val="24"/>
                <w:szCs w:val="24"/>
              </w:rPr>
              <w:t xml:space="preserve">Общий </w:t>
            </w:r>
            <w:r w:rsidR="00E60F31">
              <w:rPr>
                <w:rFonts w:ascii="Times New Roman" w:hAnsi="Times New Roman"/>
                <w:sz w:val="24"/>
                <w:szCs w:val="24"/>
              </w:rPr>
              <w:t xml:space="preserve">размер пени не может превышать </w:t>
            </w:r>
            <w:r w:rsidR="00A146A4">
              <w:rPr>
                <w:rFonts w:ascii="Times New Roman" w:hAnsi="Times New Roman"/>
                <w:sz w:val="24"/>
                <w:szCs w:val="24"/>
              </w:rPr>
              <w:t>10%</w:t>
            </w:r>
            <w:r w:rsidR="00696DA3" w:rsidRPr="00D24EEA">
              <w:rPr>
                <w:rFonts w:ascii="Times New Roman" w:hAnsi="Times New Roman"/>
                <w:sz w:val="24"/>
                <w:szCs w:val="24"/>
              </w:rPr>
              <w:t xml:space="preserve"> от цены Договора, указанной в пункте</w:t>
            </w:r>
            <w:r w:rsidR="00696DA3" w:rsidRPr="00696DA3">
              <w:rPr>
                <w:rFonts w:ascii="Times New Roman" w:hAnsi="Times New Roman"/>
                <w:sz w:val="24"/>
                <w:szCs w:val="24"/>
              </w:rPr>
              <w:t xml:space="preserve"> 1.4 Договора.</w:t>
            </w:r>
          </w:p>
        </w:tc>
      </w:tr>
      <w:tr w:rsidR="007B7AF2" w:rsidRPr="004979B1" w14:paraId="689A3729" w14:textId="77777777" w:rsidTr="001A32FA">
        <w:tc>
          <w:tcPr>
            <w:tcW w:w="709" w:type="dxa"/>
            <w:vMerge/>
            <w:tcBorders>
              <w:top w:val="single" w:sz="4" w:space="0" w:color="auto"/>
              <w:left w:val="nil"/>
              <w:bottom w:val="single" w:sz="4" w:space="0" w:color="auto"/>
              <w:right w:val="single" w:sz="4" w:space="0" w:color="auto"/>
            </w:tcBorders>
            <w:vAlign w:val="center"/>
            <w:hideMark/>
          </w:tcPr>
          <w:p w14:paraId="15222390" w14:textId="77777777" w:rsidR="007B7AF2" w:rsidRPr="004979B1" w:rsidRDefault="007B7AF2" w:rsidP="001A32FA">
            <w:pPr>
              <w:rPr>
                <w:rFonts w:eastAsia="Calibri"/>
                <w:color w:val="1E0E01" w:themeColor="accent6" w:themeShade="1A"/>
                <w:lang w:eastAsia="en-US"/>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59BB0C20" w14:textId="77777777" w:rsidR="007B7AF2" w:rsidRPr="004979B1" w:rsidRDefault="007B7AF2" w:rsidP="001A32FA">
            <w:pPr>
              <w:rPr>
                <w:rFonts w:eastAsia="Calibri"/>
                <w:color w:val="1E0E01" w:themeColor="accent6" w:themeShade="1A"/>
                <w:lang w:eastAsia="en-US"/>
              </w:rPr>
            </w:pPr>
          </w:p>
        </w:tc>
        <w:tc>
          <w:tcPr>
            <w:tcW w:w="863" w:type="dxa"/>
            <w:tcBorders>
              <w:top w:val="single" w:sz="4" w:space="0" w:color="auto"/>
              <w:left w:val="single" w:sz="4" w:space="0" w:color="auto"/>
              <w:bottom w:val="single" w:sz="4" w:space="0" w:color="auto"/>
              <w:right w:val="single" w:sz="4" w:space="0" w:color="auto"/>
            </w:tcBorders>
          </w:tcPr>
          <w:p w14:paraId="77CD0608" w14:textId="77777777" w:rsidR="007B7AF2" w:rsidRPr="004979B1" w:rsidRDefault="007B7AF2" w:rsidP="001A32FA">
            <w:pPr>
              <w:pStyle w:val="VL"/>
              <w:numPr>
                <w:ilvl w:val="2"/>
                <w:numId w:val="7"/>
              </w:numPr>
              <w:ind w:left="601" w:right="459" w:hanging="601"/>
              <w:rPr>
                <w:rFonts w:ascii="Times New Roman" w:hAnsi="Times New Roman"/>
                <w:sz w:val="24"/>
                <w:szCs w:val="24"/>
              </w:rPr>
            </w:pPr>
          </w:p>
        </w:tc>
        <w:tc>
          <w:tcPr>
            <w:tcW w:w="2342" w:type="dxa"/>
            <w:tcBorders>
              <w:top w:val="single" w:sz="4" w:space="0" w:color="auto"/>
              <w:left w:val="single" w:sz="4" w:space="0" w:color="auto"/>
              <w:bottom w:val="single" w:sz="4" w:space="0" w:color="auto"/>
              <w:right w:val="single" w:sz="4" w:space="0" w:color="auto"/>
            </w:tcBorders>
            <w:hideMark/>
          </w:tcPr>
          <w:p w14:paraId="0F6D5C04" w14:textId="2ECC21C0" w:rsidR="007B7AF2" w:rsidRPr="004979B1" w:rsidRDefault="007B7AF2" w:rsidP="00746D6B">
            <w:pPr>
              <w:pStyle w:val="VL"/>
              <w:rPr>
                <w:rFonts w:ascii="Times New Roman" w:hAnsi="Times New Roman"/>
                <w:sz w:val="24"/>
                <w:szCs w:val="24"/>
              </w:rPr>
            </w:pPr>
            <w:r w:rsidRPr="004979B1">
              <w:rPr>
                <w:rFonts w:ascii="Times New Roman" w:hAnsi="Times New Roman"/>
                <w:sz w:val="24"/>
                <w:szCs w:val="24"/>
              </w:rPr>
              <w:t xml:space="preserve">Неисполнение или ненадлежащее исполнение обязательств, предусмотренных пунктами </w:t>
            </w:r>
            <w:r w:rsidR="00A146A4">
              <w:rPr>
                <w:rFonts w:ascii="Times New Roman" w:hAnsi="Times New Roman"/>
                <w:color w:val="auto"/>
                <w:sz w:val="24"/>
                <w:szCs w:val="24"/>
              </w:rPr>
              <w:t>5.1.8-5.1.9</w:t>
            </w:r>
            <w:r w:rsidR="00E60F31">
              <w:rPr>
                <w:rFonts w:ascii="Times New Roman" w:hAnsi="Times New Roman"/>
                <w:color w:val="auto"/>
                <w:sz w:val="24"/>
                <w:szCs w:val="24"/>
              </w:rPr>
              <w:t xml:space="preserve"> </w:t>
            </w:r>
            <w:r w:rsidRPr="00887BDD">
              <w:rPr>
                <w:rFonts w:ascii="Times New Roman" w:hAnsi="Times New Roman"/>
                <w:color w:val="auto"/>
                <w:sz w:val="24"/>
                <w:szCs w:val="24"/>
              </w:rPr>
              <w:t>Договора</w:t>
            </w:r>
          </w:p>
        </w:tc>
        <w:tc>
          <w:tcPr>
            <w:tcW w:w="3424" w:type="dxa"/>
            <w:tcBorders>
              <w:top w:val="single" w:sz="4" w:space="0" w:color="auto"/>
              <w:left w:val="single" w:sz="4" w:space="0" w:color="auto"/>
              <w:bottom w:val="single" w:sz="4" w:space="0" w:color="auto"/>
              <w:right w:val="nil"/>
            </w:tcBorders>
            <w:shd w:val="clear" w:color="auto" w:fill="auto"/>
            <w:hideMark/>
          </w:tcPr>
          <w:p w14:paraId="716FC9B6" w14:textId="44797FDB" w:rsidR="007B7AF2" w:rsidRPr="00D24EEA" w:rsidRDefault="007B7AF2" w:rsidP="00E244C0">
            <w:pPr>
              <w:pStyle w:val="VL"/>
              <w:rPr>
                <w:rFonts w:ascii="Times New Roman" w:hAnsi="Times New Roman"/>
                <w:i/>
                <w:sz w:val="24"/>
                <w:szCs w:val="24"/>
              </w:rPr>
            </w:pPr>
            <w:r w:rsidRPr="00D24EEA">
              <w:rPr>
                <w:rFonts w:ascii="Times New Roman" w:hAnsi="Times New Roman"/>
                <w:sz w:val="24"/>
                <w:szCs w:val="24"/>
              </w:rP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3F6A32" w:rsidRPr="003F6A32">
              <w:rPr>
                <w:rFonts w:ascii="Times New Roman" w:hAnsi="Times New Roman"/>
                <w:sz w:val="24"/>
                <w:szCs w:val="24"/>
              </w:rPr>
              <w:t xml:space="preserve">5.1.8-5.1.9 </w:t>
            </w:r>
            <w:r w:rsidRPr="00D24EEA">
              <w:rPr>
                <w:rFonts w:ascii="Times New Roman" w:hAnsi="Times New Roman"/>
                <w:sz w:val="24"/>
                <w:szCs w:val="24"/>
              </w:rPr>
              <w:t xml:space="preserve">Договора. Размер штрафа составляет </w:t>
            </w:r>
            <w:r w:rsidR="003F6A32">
              <w:rPr>
                <w:rFonts w:ascii="Times New Roman" w:hAnsi="Times New Roman"/>
                <w:sz w:val="24"/>
                <w:szCs w:val="24"/>
              </w:rPr>
              <w:t>10%</w:t>
            </w:r>
            <w:r w:rsidR="003F6A32" w:rsidRPr="00D24EEA">
              <w:rPr>
                <w:rFonts w:ascii="Times New Roman" w:hAnsi="Times New Roman"/>
                <w:sz w:val="24"/>
                <w:szCs w:val="24"/>
              </w:rPr>
              <w:t xml:space="preserve"> от цены Договора, указанной в пункте</w:t>
            </w:r>
            <w:r w:rsidR="003F6A32" w:rsidRPr="00696DA3">
              <w:rPr>
                <w:rFonts w:ascii="Times New Roman" w:hAnsi="Times New Roman"/>
                <w:sz w:val="24"/>
                <w:szCs w:val="24"/>
              </w:rPr>
              <w:t xml:space="preserve"> 1.4 Договор</w:t>
            </w:r>
            <w:r w:rsidR="000550A3">
              <w:rPr>
                <w:rFonts w:ascii="Times New Roman" w:hAnsi="Times New Roman"/>
                <w:sz w:val="24"/>
                <w:szCs w:val="24"/>
              </w:rPr>
              <w:t>а</w:t>
            </w:r>
            <w:r w:rsidR="003F6A32" w:rsidDel="003F6A32">
              <w:rPr>
                <w:rFonts w:ascii="Times New Roman" w:hAnsi="Times New Roman"/>
                <w:sz w:val="24"/>
                <w:szCs w:val="24"/>
              </w:rPr>
              <w:t xml:space="preserve"> </w:t>
            </w:r>
            <w:r w:rsidR="00E60F31">
              <w:rPr>
                <w:rFonts w:ascii="Times New Roman" w:hAnsi="Times New Roman"/>
                <w:sz w:val="24"/>
                <w:szCs w:val="24"/>
              </w:rPr>
              <w:t>.</w:t>
            </w:r>
          </w:p>
        </w:tc>
      </w:tr>
      <w:tr w:rsidR="007B7AF2" w:rsidRPr="00BD4FD3" w14:paraId="7ACC03BB" w14:textId="77777777" w:rsidTr="001A32FA">
        <w:tc>
          <w:tcPr>
            <w:tcW w:w="709" w:type="dxa"/>
            <w:vMerge/>
            <w:tcBorders>
              <w:top w:val="single" w:sz="4" w:space="0" w:color="auto"/>
              <w:left w:val="nil"/>
              <w:bottom w:val="single" w:sz="4" w:space="0" w:color="auto"/>
              <w:right w:val="single" w:sz="4" w:space="0" w:color="auto"/>
            </w:tcBorders>
            <w:vAlign w:val="center"/>
            <w:hideMark/>
          </w:tcPr>
          <w:p w14:paraId="7F431D65" w14:textId="77777777" w:rsidR="007B7AF2" w:rsidRPr="004979B1" w:rsidRDefault="007B7AF2" w:rsidP="001A32FA">
            <w:pPr>
              <w:rPr>
                <w:rFonts w:eastAsia="Calibri"/>
                <w:color w:val="1E0E01" w:themeColor="accent6" w:themeShade="1A"/>
                <w:lang w:eastAsia="en-US"/>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4CCBB569" w14:textId="77777777" w:rsidR="007B7AF2" w:rsidRPr="004979B1" w:rsidRDefault="007B7AF2" w:rsidP="001A32FA">
            <w:pPr>
              <w:rPr>
                <w:rFonts w:eastAsia="Calibri"/>
                <w:color w:val="1E0E01" w:themeColor="accent6" w:themeShade="1A"/>
                <w:lang w:eastAsia="en-US"/>
              </w:rPr>
            </w:pPr>
          </w:p>
        </w:tc>
        <w:tc>
          <w:tcPr>
            <w:tcW w:w="863" w:type="dxa"/>
            <w:tcBorders>
              <w:top w:val="single" w:sz="4" w:space="0" w:color="auto"/>
              <w:left w:val="single" w:sz="4" w:space="0" w:color="auto"/>
              <w:bottom w:val="single" w:sz="4" w:space="0" w:color="auto"/>
              <w:right w:val="single" w:sz="4" w:space="0" w:color="auto"/>
            </w:tcBorders>
          </w:tcPr>
          <w:p w14:paraId="3DFB5197" w14:textId="77777777" w:rsidR="007B7AF2" w:rsidRPr="004979B1" w:rsidRDefault="007B7AF2" w:rsidP="001A32FA">
            <w:pPr>
              <w:pStyle w:val="VL"/>
              <w:numPr>
                <w:ilvl w:val="2"/>
                <w:numId w:val="7"/>
              </w:numPr>
              <w:ind w:left="601" w:right="459" w:hanging="601"/>
              <w:rPr>
                <w:rFonts w:ascii="Times New Roman" w:hAnsi="Times New Roman"/>
                <w:sz w:val="24"/>
                <w:szCs w:val="24"/>
              </w:rPr>
            </w:pPr>
          </w:p>
        </w:tc>
        <w:tc>
          <w:tcPr>
            <w:tcW w:w="2342" w:type="dxa"/>
            <w:tcBorders>
              <w:top w:val="single" w:sz="4" w:space="0" w:color="auto"/>
              <w:left w:val="single" w:sz="4" w:space="0" w:color="auto"/>
              <w:bottom w:val="single" w:sz="4" w:space="0" w:color="auto"/>
              <w:right w:val="single" w:sz="4" w:space="0" w:color="auto"/>
            </w:tcBorders>
            <w:hideMark/>
          </w:tcPr>
          <w:p w14:paraId="6D75DC87" w14:textId="77777777" w:rsidR="007B7AF2" w:rsidRPr="004979B1" w:rsidRDefault="007B7AF2" w:rsidP="001A32FA">
            <w:pPr>
              <w:pStyle w:val="VL"/>
              <w:rPr>
                <w:rFonts w:ascii="Times New Roman" w:hAnsi="Times New Roman"/>
                <w:sz w:val="24"/>
                <w:szCs w:val="24"/>
              </w:rPr>
            </w:pPr>
            <w:r w:rsidRPr="004979B1">
              <w:rPr>
                <w:rFonts w:ascii="Times New Roman" w:hAnsi="Times New Roman"/>
                <w:sz w:val="24"/>
                <w:szCs w:val="24"/>
              </w:rP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3424" w:type="dxa"/>
            <w:tcBorders>
              <w:top w:val="single" w:sz="4" w:space="0" w:color="auto"/>
              <w:left w:val="single" w:sz="4" w:space="0" w:color="auto"/>
              <w:bottom w:val="single" w:sz="4" w:space="0" w:color="auto"/>
              <w:right w:val="nil"/>
            </w:tcBorders>
            <w:hideMark/>
          </w:tcPr>
          <w:p w14:paraId="5D9A1C9B" w14:textId="661D4C33" w:rsidR="00296F08" w:rsidRPr="00D24EEA" w:rsidRDefault="00296F08" w:rsidP="001A32FA">
            <w:pPr>
              <w:pStyle w:val="VL"/>
              <w:rPr>
                <w:rFonts w:ascii="Times New Roman" w:hAnsi="Times New Roman"/>
                <w:color w:val="auto"/>
                <w:sz w:val="24"/>
              </w:rPr>
            </w:pPr>
            <w:r w:rsidRPr="00D24EEA">
              <w:rPr>
                <w:rFonts w:ascii="Times New Roman" w:hAnsi="Times New Roman"/>
                <w:color w:val="auto"/>
                <w:sz w:val="24"/>
              </w:rPr>
              <w:t xml:space="preserve">Исполнитель уплачивает Заказчику неустойку в виде </w:t>
            </w:r>
            <w:r w:rsidR="00CE6E9A" w:rsidRPr="00D24EEA">
              <w:rPr>
                <w:rFonts w:ascii="Times New Roman" w:hAnsi="Times New Roman"/>
                <w:color w:val="auto"/>
                <w:sz w:val="24"/>
              </w:rPr>
              <w:t xml:space="preserve">штрафа в размере </w:t>
            </w:r>
            <w:r w:rsidRPr="00D24EEA">
              <w:rPr>
                <w:rFonts w:ascii="Times New Roman" w:hAnsi="Times New Roman"/>
                <w:color w:val="auto"/>
                <w:sz w:val="24"/>
              </w:rPr>
              <w:t>суммы обеспечения исполнения обязательств</w:t>
            </w:r>
            <w:r w:rsidR="000550A3">
              <w:rPr>
                <w:rFonts w:ascii="Times New Roman" w:hAnsi="Times New Roman"/>
                <w:color w:val="auto"/>
                <w:sz w:val="24"/>
              </w:rPr>
              <w:t xml:space="preserve"> по Договору</w:t>
            </w:r>
            <w:r w:rsidR="00291926">
              <w:rPr>
                <w:rFonts w:ascii="Times New Roman" w:hAnsi="Times New Roman"/>
                <w:color w:val="auto"/>
                <w:sz w:val="24"/>
              </w:rPr>
              <w:t>.</w:t>
            </w:r>
          </w:p>
          <w:p w14:paraId="7C483FFF" w14:textId="77777777" w:rsidR="007B7AF2" w:rsidRPr="00D24EEA" w:rsidRDefault="007B7AF2" w:rsidP="001A32FA">
            <w:pPr>
              <w:pStyle w:val="VL"/>
              <w:rPr>
                <w:rFonts w:ascii="Times New Roman" w:hAnsi="Times New Roman"/>
                <w:i/>
                <w:color w:val="auto"/>
                <w:sz w:val="24"/>
                <w:szCs w:val="24"/>
              </w:rPr>
            </w:pPr>
          </w:p>
        </w:tc>
      </w:tr>
      <w:tr w:rsidR="007B7AF2" w:rsidRPr="004979B1" w14:paraId="1A2765BE" w14:textId="77777777" w:rsidTr="001A32FA">
        <w:tc>
          <w:tcPr>
            <w:tcW w:w="709" w:type="dxa"/>
            <w:tcBorders>
              <w:top w:val="single" w:sz="4" w:space="0" w:color="auto"/>
              <w:left w:val="nil"/>
              <w:bottom w:val="single" w:sz="4" w:space="0" w:color="auto"/>
              <w:right w:val="single" w:sz="4" w:space="0" w:color="auto"/>
            </w:tcBorders>
          </w:tcPr>
          <w:p w14:paraId="7FB824ED"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9" w:name="_Ref529547023" w:colFirst="0" w:colLast="0"/>
          </w:p>
        </w:tc>
        <w:tc>
          <w:tcPr>
            <w:tcW w:w="2256" w:type="dxa"/>
            <w:tcBorders>
              <w:top w:val="single" w:sz="4" w:space="0" w:color="auto"/>
              <w:left w:val="single" w:sz="4" w:space="0" w:color="auto"/>
              <w:bottom w:val="single" w:sz="4" w:space="0" w:color="auto"/>
              <w:right w:val="single" w:sz="4" w:space="0" w:color="auto"/>
            </w:tcBorders>
            <w:hideMark/>
          </w:tcPr>
          <w:p w14:paraId="566D8C03" w14:textId="77777777" w:rsidR="007B7AF2" w:rsidRPr="004979B1" w:rsidRDefault="007B7AF2" w:rsidP="001A32FA">
            <w:pPr>
              <w:pStyle w:val="VL"/>
              <w:rPr>
                <w:rFonts w:ascii="Times New Roman" w:hAnsi="Times New Roman"/>
                <w:sz w:val="24"/>
                <w:szCs w:val="24"/>
              </w:rPr>
            </w:pPr>
            <w:r w:rsidRPr="004979B1">
              <w:rPr>
                <w:rFonts w:ascii="Times New Roman" w:hAnsi="Times New Roman"/>
                <w:sz w:val="24"/>
                <w:szCs w:val="24"/>
              </w:rPr>
              <w:t>Ответственность Заказчика</w:t>
            </w:r>
          </w:p>
        </w:tc>
        <w:tc>
          <w:tcPr>
            <w:tcW w:w="3205" w:type="dxa"/>
            <w:gridSpan w:val="2"/>
            <w:tcBorders>
              <w:top w:val="single" w:sz="4" w:space="0" w:color="auto"/>
              <w:left w:val="single" w:sz="4" w:space="0" w:color="auto"/>
              <w:bottom w:val="single" w:sz="4" w:space="0" w:color="auto"/>
              <w:right w:val="single" w:sz="4" w:space="0" w:color="auto"/>
            </w:tcBorders>
            <w:hideMark/>
          </w:tcPr>
          <w:p w14:paraId="43A128EE" w14:textId="77777777" w:rsidR="007B7AF2" w:rsidRPr="00BE7619" w:rsidRDefault="007B7AF2" w:rsidP="001A32FA">
            <w:pPr>
              <w:pStyle w:val="VL"/>
              <w:rPr>
                <w:rFonts w:ascii="Times New Roman" w:hAnsi="Times New Roman"/>
                <w:sz w:val="24"/>
                <w:szCs w:val="24"/>
              </w:rPr>
            </w:pPr>
            <w:r w:rsidRPr="00BE7619">
              <w:rPr>
                <w:rFonts w:ascii="Times New Roman" w:hAnsi="Times New Roman"/>
                <w:sz w:val="24"/>
                <w:szCs w:val="24"/>
              </w:rPr>
              <w:t>Нарушение Заказчиком сроков оплаты оказанных и принятых Услуг</w:t>
            </w:r>
          </w:p>
        </w:tc>
        <w:tc>
          <w:tcPr>
            <w:tcW w:w="3424" w:type="dxa"/>
            <w:tcBorders>
              <w:top w:val="single" w:sz="4" w:space="0" w:color="auto"/>
              <w:left w:val="single" w:sz="4" w:space="0" w:color="auto"/>
              <w:bottom w:val="single" w:sz="4" w:space="0" w:color="auto"/>
              <w:right w:val="nil"/>
            </w:tcBorders>
            <w:hideMark/>
          </w:tcPr>
          <w:p w14:paraId="18AC0423" w14:textId="77777777" w:rsidR="007B7AF2" w:rsidRPr="00D24EEA" w:rsidRDefault="007B7AF2" w:rsidP="00CE6E9A">
            <w:pPr>
              <w:pStyle w:val="VL"/>
              <w:rPr>
                <w:rFonts w:ascii="Times New Roman" w:hAnsi="Times New Roman"/>
                <w:sz w:val="24"/>
                <w:szCs w:val="24"/>
              </w:rPr>
            </w:pPr>
            <w:r w:rsidRPr="00D24EEA">
              <w:rPr>
                <w:rFonts w:ascii="Times New Roman" w:hAnsi="Times New Roman"/>
                <w:sz w:val="24"/>
                <w:szCs w:val="24"/>
              </w:rPr>
              <w:t>Исполнитель вправе потребовать от Заказчика уплаты неустойки в виде пени в размере</w:t>
            </w:r>
            <w:r w:rsidR="00CE6E9A" w:rsidRPr="00D24EEA">
              <w:rPr>
                <w:rFonts w:ascii="Times New Roman" w:hAnsi="Times New Roman"/>
                <w:sz w:val="24"/>
                <w:szCs w:val="24"/>
              </w:rPr>
              <w:t xml:space="preserve"> 0.1%</w:t>
            </w:r>
            <w:r w:rsidRPr="00D24EEA">
              <w:rPr>
                <w:rFonts w:ascii="Times New Roman" w:hAnsi="Times New Roman"/>
                <w:sz w:val="24"/>
                <w:szCs w:val="24"/>
              </w:rPr>
              <w:t xml:space="preserve"> от стоимости обязательств по оплате, исполнение которых </w:t>
            </w:r>
            <w:r w:rsidRPr="00D24EEA">
              <w:rPr>
                <w:rFonts w:ascii="Times New Roman" w:hAnsi="Times New Roman"/>
                <w:sz w:val="24"/>
                <w:szCs w:val="24"/>
              </w:rPr>
              <w:lastRenderedPageBreak/>
              <w:t>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w:t>
            </w:r>
            <w:r w:rsidR="00CE6E9A" w:rsidRPr="00D24EEA">
              <w:rPr>
                <w:rFonts w:ascii="Times New Roman" w:hAnsi="Times New Roman"/>
                <w:sz w:val="24"/>
                <w:szCs w:val="24"/>
              </w:rPr>
              <w:t xml:space="preserve"> 10%</w:t>
            </w:r>
            <w:r w:rsidR="0030065C" w:rsidRPr="00D24EEA">
              <w:rPr>
                <w:rFonts w:ascii="Times New Roman" w:hAnsi="Times New Roman"/>
                <w:sz w:val="24"/>
                <w:szCs w:val="24"/>
              </w:rPr>
              <w:t xml:space="preserve"> от суммы задолженности. </w:t>
            </w:r>
            <w:r w:rsidRPr="00D24EEA">
              <w:rPr>
                <w:rFonts w:ascii="Times New Roman" w:hAnsi="Times New Roman"/>
                <w:sz w:val="24"/>
                <w:szCs w:val="24"/>
              </w:rPr>
              <w:t xml:space="preserve"> </w:t>
            </w:r>
          </w:p>
        </w:tc>
      </w:tr>
      <w:tr w:rsidR="007B7AF2" w:rsidRPr="004979B1" w14:paraId="4B4D415C" w14:textId="77777777" w:rsidTr="001A32FA">
        <w:tc>
          <w:tcPr>
            <w:tcW w:w="709" w:type="dxa"/>
            <w:tcBorders>
              <w:top w:val="single" w:sz="4" w:space="0" w:color="auto"/>
              <w:left w:val="nil"/>
              <w:bottom w:val="single" w:sz="4" w:space="0" w:color="auto"/>
              <w:right w:val="single" w:sz="4" w:space="0" w:color="auto"/>
            </w:tcBorders>
          </w:tcPr>
          <w:p w14:paraId="7476F83F"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10" w:name="_Ref529547035" w:colFirst="0" w:colLast="0"/>
            <w:bookmarkEnd w:id="9"/>
          </w:p>
        </w:tc>
        <w:tc>
          <w:tcPr>
            <w:tcW w:w="2256" w:type="dxa"/>
            <w:tcBorders>
              <w:top w:val="single" w:sz="4" w:space="0" w:color="auto"/>
              <w:left w:val="single" w:sz="4" w:space="0" w:color="auto"/>
              <w:bottom w:val="single" w:sz="4" w:space="0" w:color="auto"/>
              <w:right w:val="single" w:sz="4" w:space="0" w:color="auto"/>
            </w:tcBorders>
            <w:hideMark/>
          </w:tcPr>
          <w:p w14:paraId="131E7B01" w14:textId="77777777" w:rsidR="007B7AF2" w:rsidRPr="004979B1" w:rsidRDefault="007B7AF2" w:rsidP="001A32FA">
            <w:pPr>
              <w:pStyle w:val="VL"/>
              <w:rPr>
                <w:rFonts w:ascii="Times New Roman" w:hAnsi="Times New Roman"/>
                <w:sz w:val="24"/>
                <w:szCs w:val="24"/>
              </w:rPr>
            </w:pPr>
            <w:r w:rsidRPr="004979B1">
              <w:rPr>
                <w:rFonts w:ascii="Times New Roman" w:hAnsi="Times New Roman"/>
                <w:sz w:val="24"/>
                <w:szCs w:val="24"/>
              </w:rPr>
              <w:t>Обеспечение исполнения Договора</w:t>
            </w:r>
          </w:p>
        </w:tc>
        <w:tc>
          <w:tcPr>
            <w:tcW w:w="6629" w:type="dxa"/>
            <w:gridSpan w:val="3"/>
            <w:tcBorders>
              <w:top w:val="single" w:sz="4" w:space="0" w:color="auto"/>
              <w:left w:val="single" w:sz="4" w:space="0" w:color="auto"/>
              <w:bottom w:val="single" w:sz="4" w:space="0" w:color="auto"/>
              <w:right w:val="nil"/>
            </w:tcBorders>
            <w:hideMark/>
          </w:tcPr>
          <w:p w14:paraId="1361A16B" w14:textId="7E67A4FA" w:rsidR="00CE6E9A" w:rsidRPr="00E22142" w:rsidRDefault="00CE6E9A" w:rsidP="0030065C">
            <w:pPr>
              <w:pStyle w:val="VL"/>
              <w:rPr>
                <w:rFonts w:ascii="Times New Roman" w:hAnsi="Times New Roman"/>
                <w:sz w:val="24"/>
                <w:szCs w:val="24"/>
              </w:rPr>
            </w:pPr>
            <w:r w:rsidRPr="00CE6E9A">
              <w:rPr>
                <w:rFonts w:ascii="Times New Roman" w:hAnsi="Times New Roman"/>
                <w:sz w:val="24"/>
                <w:szCs w:val="24"/>
              </w:rPr>
              <w:t>Исполнитель предоставляет Заказчику обеспечение исполнения своих обязательств по Договору (кроме гарантийных</w:t>
            </w:r>
            <w:r w:rsidR="002B54A8">
              <w:rPr>
                <w:rFonts w:ascii="Times New Roman" w:hAnsi="Times New Roman"/>
                <w:sz w:val="24"/>
                <w:szCs w:val="24"/>
              </w:rPr>
              <w:t xml:space="preserve"> обязательств), в размере </w:t>
            </w:r>
            <w:r w:rsidR="00123509">
              <w:rPr>
                <w:rFonts w:ascii="Times New Roman" w:hAnsi="Times New Roman"/>
                <w:sz w:val="24"/>
                <w:szCs w:val="24"/>
              </w:rPr>
              <w:t>5 (пять)</w:t>
            </w:r>
            <w:r w:rsidRPr="00D24EEA">
              <w:rPr>
                <w:rFonts w:ascii="Times New Roman" w:hAnsi="Times New Roman"/>
                <w:sz w:val="24"/>
                <w:szCs w:val="24"/>
              </w:rPr>
              <w:t xml:space="preserve"> % от начальной (максимальной) цены Договора, что составляет</w:t>
            </w:r>
            <w:r w:rsidR="00E22142">
              <w:rPr>
                <w:rFonts w:ascii="Times New Roman" w:hAnsi="Times New Roman"/>
                <w:sz w:val="24"/>
                <w:szCs w:val="24"/>
              </w:rPr>
              <w:t xml:space="preserve"> </w:t>
            </w:r>
            <w:r w:rsidR="004638F2" w:rsidRPr="004638F2">
              <w:rPr>
                <w:rFonts w:ascii="Times New Roman" w:hAnsi="Times New Roman"/>
                <w:sz w:val="24"/>
                <w:szCs w:val="24"/>
              </w:rPr>
              <w:t>719</w:t>
            </w:r>
            <w:r w:rsidR="004638F2">
              <w:rPr>
                <w:rFonts w:ascii="Times New Roman" w:hAnsi="Times New Roman"/>
                <w:sz w:val="24"/>
                <w:szCs w:val="24"/>
                <w:lang w:val="en-US"/>
              </w:rPr>
              <w:t> </w:t>
            </w:r>
            <w:r w:rsidR="004638F2">
              <w:rPr>
                <w:rFonts w:ascii="Times New Roman" w:hAnsi="Times New Roman"/>
                <w:sz w:val="24"/>
                <w:szCs w:val="24"/>
              </w:rPr>
              <w:t xml:space="preserve">799 </w:t>
            </w:r>
            <w:r w:rsidR="004638F2" w:rsidRPr="004638F2">
              <w:rPr>
                <w:rFonts w:ascii="Times New Roman" w:hAnsi="Times New Roman"/>
                <w:sz w:val="24"/>
                <w:szCs w:val="24"/>
              </w:rPr>
              <w:t>(</w:t>
            </w:r>
            <w:r w:rsidR="004638F2">
              <w:rPr>
                <w:rFonts w:ascii="Times New Roman" w:hAnsi="Times New Roman"/>
                <w:sz w:val="24"/>
                <w:szCs w:val="24"/>
              </w:rPr>
              <w:t>семьсот девятнадцать тысяч семьсот девяносто девять) рублей 90 копеек.</w:t>
            </w:r>
          </w:p>
          <w:p w14:paraId="237A475C" w14:textId="693115E3" w:rsidR="0030065C" w:rsidRPr="002B54A8" w:rsidRDefault="000223B7" w:rsidP="0030065C">
            <w:pPr>
              <w:pStyle w:val="VL"/>
              <w:rPr>
                <w:rFonts w:ascii="Times New Roman" w:hAnsi="Times New Roman"/>
                <w:sz w:val="24"/>
              </w:rPr>
            </w:pPr>
            <w:r w:rsidRPr="002B54A8">
              <w:rPr>
                <w:rFonts w:ascii="Times New Roman" w:hAnsi="Times New Roman"/>
                <w:sz w:val="24"/>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не менее чем</w:t>
            </w:r>
            <w:r w:rsidRPr="002B54A8">
              <w:rPr>
                <w:rFonts w:ascii="Times New Roman" w:hAnsi="Times New Roman"/>
                <w:i/>
                <w:iCs/>
                <w:sz w:val="24"/>
              </w:rPr>
              <w:t xml:space="preserve"> </w:t>
            </w:r>
            <w:r w:rsidRPr="002B54A8">
              <w:rPr>
                <w:rFonts w:ascii="Times New Roman" w:hAnsi="Times New Roman"/>
                <w:sz w:val="24"/>
              </w:rPr>
              <w:t>на</w:t>
            </w:r>
            <w:r w:rsidRPr="002B54A8">
              <w:rPr>
                <w:rFonts w:ascii="Times New Roman" w:hAnsi="Times New Roman"/>
                <w:i/>
                <w:iCs/>
                <w:sz w:val="24"/>
              </w:rPr>
              <w:t xml:space="preserve"> </w:t>
            </w:r>
            <w:r w:rsidR="00123509">
              <w:rPr>
                <w:rFonts w:ascii="Times New Roman" w:hAnsi="Times New Roman"/>
                <w:iCs/>
                <w:sz w:val="24"/>
              </w:rPr>
              <w:t>30 (тридцать</w:t>
            </w:r>
            <w:r w:rsidR="00123509" w:rsidRPr="00123509">
              <w:rPr>
                <w:rFonts w:ascii="Times New Roman" w:hAnsi="Times New Roman"/>
                <w:iCs/>
                <w:sz w:val="24"/>
              </w:rPr>
              <w:t>) дней</w:t>
            </w:r>
            <w:r w:rsidR="00E22142" w:rsidRPr="00123509">
              <w:rPr>
                <w:rFonts w:ascii="Times New Roman" w:hAnsi="Times New Roman"/>
                <w:iCs/>
                <w:sz w:val="24"/>
              </w:rPr>
              <w:t>.</w:t>
            </w:r>
            <w:r w:rsidRPr="002B54A8">
              <w:rPr>
                <w:rFonts w:ascii="Times New Roman" w:hAnsi="Times New Roman"/>
                <w:i/>
                <w:iCs/>
                <w:sz w:val="24"/>
              </w:rPr>
              <w:t xml:space="preserve"> </w:t>
            </w:r>
          </w:p>
          <w:p w14:paraId="251064D2" w14:textId="77777777" w:rsidR="0030065C" w:rsidRPr="001601C4" w:rsidRDefault="0030065C" w:rsidP="0030065C">
            <w:pPr>
              <w:pStyle w:val="VL"/>
              <w:rPr>
                <w:rFonts w:ascii="Times New Roman" w:hAnsi="Times New Roman"/>
                <w:sz w:val="24"/>
                <w:szCs w:val="24"/>
              </w:rPr>
            </w:pPr>
            <w:proofErr w:type="spellStart"/>
            <w:r w:rsidRPr="001601C4">
              <w:rPr>
                <w:rFonts w:ascii="Times New Roman" w:hAnsi="Times New Roman"/>
                <w:i/>
                <w:sz w:val="24"/>
                <w:szCs w:val="24"/>
              </w:rPr>
              <w:t>Подвариант</w:t>
            </w:r>
            <w:proofErr w:type="spellEnd"/>
            <w:r w:rsidRPr="001601C4">
              <w:rPr>
                <w:rFonts w:ascii="Times New Roman" w:hAnsi="Times New Roman"/>
                <w:i/>
                <w:sz w:val="24"/>
                <w:szCs w:val="24"/>
              </w:rPr>
              <w:t xml:space="preserve"> 1.1 (в случае, если Исполнителем в качестве способа обеспечения исполнения Договора предоставлена банковская гарантия) </w:t>
            </w:r>
            <w:r w:rsidRPr="001601C4">
              <w:rPr>
                <w:rFonts w:ascii="Times New Roman" w:hAnsi="Times New Roman"/>
                <w:sz w:val="24"/>
                <w:szCs w:val="24"/>
              </w:rPr>
              <w:t xml:space="preserve">– 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00F8A250" w14:textId="77777777" w:rsidR="0030065C" w:rsidRPr="001601C4" w:rsidRDefault="0030065C" w:rsidP="0030065C">
            <w:pPr>
              <w:pStyle w:val="VL"/>
              <w:rPr>
                <w:rFonts w:ascii="Times New Roman" w:hAnsi="Times New Roman"/>
                <w:i/>
                <w:sz w:val="24"/>
                <w:szCs w:val="24"/>
              </w:rPr>
            </w:pPr>
            <w:r w:rsidRPr="001601C4">
              <w:rPr>
                <w:rFonts w:ascii="Times New Roman" w:hAnsi="Times New Roman"/>
                <w:sz w:val="24"/>
                <w:szCs w:val="24"/>
              </w:rPr>
              <w:t xml:space="preserve">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w:t>
            </w:r>
            <w:r w:rsidRPr="001601C4">
              <w:rPr>
                <w:rFonts w:ascii="Times New Roman" w:hAnsi="Times New Roman"/>
                <w:sz w:val="24"/>
                <w:szCs w:val="24"/>
              </w:rPr>
              <w:lastRenderedPageBreak/>
              <w:t>предусмотрено Договором, соглашениями или иными обязательными для исполнения Сторонами документами.</w:t>
            </w:r>
            <w:r w:rsidRPr="001601C4">
              <w:rPr>
                <w:rFonts w:ascii="Times New Roman" w:hAnsi="Times New Roman"/>
                <w:i/>
                <w:sz w:val="24"/>
                <w:szCs w:val="24"/>
              </w:rPr>
              <w:t xml:space="preserve"> </w:t>
            </w:r>
          </w:p>
          <w:p w14:paraId="5D777841" w14:textId="54F7B821" w:rsidR="007B7AF2" w:rsidRPr="004979B1" w:rsidRDefault="0030065C" w:rsidP="00123509">
            <w:pPr>
              <w:pStyle w:val="VL"/>
              <w:rPr>
                <w:rFonts w:ascii="Times New Roman" w:hAnsi="Times New Roman"/>
                <w:sz w:val="24"/>
                <w:szCs w:val="24"/>
              </w:rPr>
            </w:pPr>
            <w:proofErr w:type="spellStart"/>
            <w:r w:rsidRPr="001601C4">
              <w:rPr>
                <w:rFonts w:ascii="Times New Roman" w:hAnsi="Times New Roman"/>
                <w:i/>
                <w:sz w:val="24"/>
                <w:szCs w:val="24"/>
              </w:rPr>
              <w:t>Подвариант</w:t>
            </w:r>
            <w:proofErr w:type="spellEnd"/>
            <w:r w:rsidRPr="001601C4">
              <w:rPr>
                <w:rFonts w:ascii="Times New Roman" w:hAnsi="Times New Roman"/>
                <w:i/>
                <w:sz w:val="24"/>
                <w:szCs w:val="24"/>
              </w:rPr>
              <w:t xml:space="preserve"> 1.2 (в случае, если Исполнителем в качестве способа обеспечения исполнения Договора внесены денежные средства) </w:t>
            </w:r>
            <w:r w:rsidRPr="001601C4">
              <w:rPr>
                <w:rFonts w:ascii="Times New Roman" w:hAnsi="Times New Roman"/>
                <w:sz w:val="24"/>
                <w:szCs w:val="24"/>
              </w:rPr>
              <w:t>– Способом</w:t>
            </w:r>
            <w:r w:rsidRPr="001601C4">
              <w:rPr>
                <w:rFonts w:ascii="Times New Roman" w:hAnsi="Times New Roman"/>
                <w:i/>
                <w:sz w:val="24"/>
                <w:szCs w:val="24"/>
              </w:rPr>
              <w:t xml:space="preserve"> </w:t>
            </w:r>
            <w:r w:rsidRPr="001601C4">
              <w:rPr>
                <w:rFonts w:ascii="Times New Roman" w:hAnsi="Times New Roman"/>
                <w:sz w:val="24"/>
                <w:szCs w:val="24"/>
              </w:rPr>
              <w:t xml:space="preserve">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_Ref529546916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16</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Датой перечисления денежных средств является дата их зачисления на счет Заказчика, указанный в разделе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_Ref529546916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16</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w:t>
            </w:r>
            <w:r w:rsidR="00123509">
              <w:rPr>
                <w:rFonts w:ascii="Times New Roman" w:hAnsi="Times New Roman"/>
                <w:sz w:val="24"/>
                <w:szCs w:val="24"/>
              </w:rPr>
              <w:t>исполнения Договора и в течение 15 (пятнадцати) рабочих дней</w:t>
            </w:r>
            <w:r w:rsidRPr="001601C4">
              <w:rPr>
                <w:rFonts w:ascii="Times New Roman" w:hAnsi="Times New Roman"/>
                <w:sz w:val="24"/>
                <w:szCs w:val="24"/>
              </w:rP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tc>
      </w:tr>
      <w:tr w:rsidR="007B7AF2" w:rsidRPr="004979B1" w14:paraId="59B7987C" w14:textId="77777777" w:rsidTr="001A32FA">
        <w:trPr>
          <w:trHeight w:val="1308"/>
        </w:trPr>
        <w:tc>
          <w:tcPr>
            <w:tcW w:w="709" w:type="dxa"/>
            <w:tcBorders>
              <w:top w:val="single" w:sz="4" w:space="0" w:color="auto"/>
              <w:left w:val="nil"/>
              <w:bottom w:val="single" w:sz="4" w:space="0" w:color="auto"/>
              <w:right w:val="single" w:sz="4" w:space="0" w:color="auto"/>
            </w:tcBorders>
          </w:tcPr>
          <w:p w14:paraId="6DD1535D"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11" w:name="_Ref529547140" w:colFirst="0" w:colLast="0"/>
            <w:bookmarkEnd w:id="10"/>
          </w:p>
        </w:tc>
        <w:tc>
          <w:tcPr>
            <w:tcW w:w="2256" w:type="dxa"/>
            <w:tcBorders>
              <w:top w:val="single" w:sz="4" w:space="0" w:color="auto"/>
              <w:left w:val="single" w:sz="4" w:space="0" w:color="auto"/>
              <w:bottom w:val="single" w:sz="4" w:space="0" w:color="auto"/>
              <w:right w:val="single" w:sz="4" w:space="0" w:color="auto"/>
            </w:tcBorders>
            <w:hideMark/>
          </w:tcPr>
          <w:p w14:paraId="12781B09" w14:textId="77777777" w:rsidR="007B7AF2" w:rsidRPr="004979B1" w:rsidRDefault="007B7AF2" w:rsidP="001A32FA">
            <w:pPr>
              <w:pStyle w:val="VL"/>
              <w:rPr>
                <w:rFonts w:ascii="Times New Roman" w:hAnsi="Times New Roman"/>
                <w:sz w:val="24"/>
                <w:szCs w:val="24"/>
              </w:rPr>
            </w:pPr>
            <w:r w:rsidRPr="004979B1">
              <w:rPr>
                <w:rFonts w:ascii="Times New Roman" w:hAnsi="Times New Roman"/>
                <w:color w:val="000000"/>
                <w:sz w:val="24"/>
                <w:szCs w:val="24"/>
              </w:rPr>
              <w:t>Обеспечение исполнения гарантийных обязательств Исполнителя</w:t>
            </w:r>
          </w:p>
        </w:tc>
        <w:tc>
          <w:tcPr>
            <w:tcW w:w="6629" w:type="dxa"/>
            <w:gridSpan w:val="3"/>
            <w:tcBorders>
              <w:top w:val="single" w:sz="4" w:space="0" w:color="auto"/>
              <w:left w:val="single" w:sz="4" w:space="0" w:color="auto"/>
              <w:bottom w:val="single" w:sz="4" w:space="0" w:color="auto"/>
              <w:right w:val="nil"/>
            </w:tcBorders>
            <w:hideMark/>
          </w:tcPr>
          <w:p w14:paraId="24B1F2AD" w14:textId="74E7F3E3" w:rsidR="00E244C0" w:rsidRPr="004979B1" w:rsidRDefault="00E244C0" w:rsidP="00E244C0">
            <w:pPr>
              <w:pStyle w:val="VL"/>
              <w:rPr>
                <w:rFonts w:ascii="Times New Roman" w:hAnsi="Times New Roman"/>
                <w:sz w:val="24"/>
                <w:szCs w:val="24"/>
              </w:rPr>
            </w:pPr>
            <w:r w:rsidRPr="00E244C0">
              <w:rPr>
                <w:rFonts w:ascii="Times New Roman" w:hAnsi="Times New Roman"/>
                <w:sz w:val="24"/>
                <w:szCs w:val="24"/>
              </w:rPr>
              <w:t>Обеспечение исполнения гарантийных обязательств по Договору Исполнителем не предоставляется.</w:t>
            </w:r>
          </w:p>
        </w:tc>
      </w:tr>
      <w:tr w:rsidR="007B7AF2" w:rsidRPr="004979B1" w14:paraId="587861F1" w14:textId="77777777" w:rsidTr="001A32FA">
        <w:tc>
          <w:tcPr>
            <w:tcW w:w="709" w:type="dxa"/>
            <w:tcBorders>
              <w:top w:val="single" w:sz="4" w:space="0" w:color="auto"/>
              <w:left w:val="nil"/>
              <w:bottom w:val="single" w:sz="4" w:space="0" w:color="auto"/>
              <w:right w:val="single" w:sz="4" w:space="0" w:color="auto"/>
            </w:tcBorders>
          </w:tcPr>
          <w:p w14:paraId="7361AB61"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12" w:name="_Ref529547068" w:colFirst="0" w:colLast="0"/>
            <w:bookmarkEnd w:id="11"/>
          </w:p>
        </w:tc>
        <w:tc>
          <w:tcPr>
            <w:tcW w:w="2256" w:type="dxa"/>
            <w:tcBorders>
              <w:top w:val="single" w:sz="4" w:space="0" w:color="auto"/>
              <w:left w:val="single" w:sz="4" w:space="0" w:color="auto"/>
              <w:bottom w:val="single" w:sz="4" w:space="0" w:color="auto"/>
              <w:right w:val="single" w:sz="4" w:space="0" w:color="auto"/>
            </w:tcBorders>
            <w:shd w:val="clear" w:color="auto" w:fill="auto"/>
            <w:hideMark/>
          </w:tcPr>
          <w:p w14:paraId="04F89C62" w14:textId="77777777" w:rsidR="007B7AF2" w:rsidRPr="00BE7619" w:rsidRDefault="007B7AF2" w:rsidP="001A32FA">
            <w:pPr>
              <w:pStyle w:val="VL"/>
              <w:rPr>
                <w:rFonts w:ascii="Times New Roman" w:hAnsi="Times New Roman"/>
                <w:sz w:val="24"/>
                <w:szCs w:val="24"/>
              </w:rPr>
            </w:pPr>
            <w:r w:rsidRPr="00BE7619">
              <w:rPr>
                <w:rFonts w:ascii="Times New Roman" w:hAnsi="Times New Roman"/>
                <w:sz w:val="24"/>
                <w:szCs w:val="24"/>
              </w:rPr>
              <w:t>Подсудность</w:t>
            </w:r>
          </w:p>
        </w:tc>
        <w:tc>
          <w:tcPr>
            <w:tcW w:w="6629" w:type="dxa"/>
            <w:gridSpan w:val="3"/>
            <w:tcBorders>
              <w:top w:val="single" w:sz="4" w:space="0" w:color="auto"/>
              <w:left w:val="single" w:sz="4" w:space="0" w:color="auto"/>
              <w:bottom w:val="single" w:sz="4" w:space="0" w:color="auto"/>
              <w:right w:val="nil"/>
            </w:tcBorders>
            <w:shd w:val="clear" w:color="auto" w:fill="auto"/>
            <w:hideMark/>
          </w:tcPr>
          <w:p w14:paraId="5093FDB1" w14:textId="1811FE23" w:rsidR="007B7AF2" w:rsidRPr="00BE7619" w:rsidRDefault="00B52780" w:rsidP="00C12E41">
            <w:pPr>
              <w:pStyle w:val="VL"/>
              <w:rPr>
                <w:rFonts w:ascii="Times New Roman" w:hAnsi="Times New Roman"/>
                <w:i/>
                <w:sz w:val="24"/>
                <w:szCs w:val="24"/>
              </w:rPr>
            </w:pPr>
            <w:r>
              <w:rPr>
                <w:rFonts w:ascii="Times New Roman" w:hAnsi="Times New Roman"/>
                <w:sz w:val="24"/>
                <w:szCs w:val="24"/>
              </w:rPr>
              <w:t xml:space="preserve">При </w:t>
            </w:r>
            <w:proofErr w:type="spellStart"/>
            <w:r>
              <w:rPr>
                <w:rFonts w:ascii="Times New Roman" w:hAnsi="Times New Roman"/>
                <w:sz w:val="24"/>
                <w:szCs w:val="24"/>
              </w:rPr>
              <w:t>не</w:t>
            </w:r>
            <w:r w:rsidR="007B7AF2" w:rsidRPr="00BE7619">
              <w:rPr>
                <w:rFonts w:ascii="Times New Roman" w:hAnsi="Times New Roman"/>
                <w:sz w:val="24"/>
                <w:szCs w:val="24"/>
              </w:rPr>
              <w:t>урегулировании</w:t>
            </w:r>
            <w:proofErr w:type="spellEnd"/>
            <w:r w:rsidR="007B7AF2" w:rsidRPr="00BE7619">
              <w:rPr>
                <w:rFonts w:ascii="Times New Roman" w:hAnsi="Times New Roman"/>
                <w:sz w:val="24"/>
                <w:szCs w:val="24"/>
              </w:rPr>
              <w:t xml:space="preserve"> Сторонами спора в досудебном порядке, спор передается на рассмотрение Арбитражного суда </w:t>
            </w:r>
            <w:r w:rsidR="003F6A32" w:rsidRPr="003F6A32">
              <w:rPr>
                <w:rFonts w:ascii="Times New Roman" w:hAnsi="Times New Roman"/>
                <w:sz w:val="24"/>
                <w:szCs w:val="24"/>
              </w:rPr>
              <w:t>г. Москвы</w:t>
            </w:r>
            <w:r w:rsidR="007B7AF2" w:rsidRPr="00BE7619">
              <w:rPr>
                <w:rFonts w:ascii="Times New Roman" w:hAnsi="Times New Roman"/>
                <w:sz w:val="24"/>
                <w:szCs w:val="24"/>
              </w:rPr>
              <w:t xml:space="preserve"> в порядке, предусмотренном действующим законодательством Российской Федерации.</w:t>
            </w:r>
          </w:p>
        </w:tc>
      </w:tr>
      <w:tr w:rsidR="007B7AF2" w:rsidRPr="004979B1" w14:paraId="686BF84C" w14:textId="77777777" w:rsidTr="001A32FA">
        <w:trPr>
          <w:trHeight w:val="898"/>
        </w:trPr>
        <w:tc>
          <w:tcPr>
            <w:tcW w:w="709" w:type="dxa"/>
            <w:tcBorders>
              <w:top w:val="single" w:sz="4" w:space="0" w:color="auto"/>
              <w:left w:val="nil"/>
              <w:bottom w:val="single" w:sz="4" w:space="0" w:color="auto"/>
              <w:right w:val="single" w:sz="4" w:space="0" w:color="auto"/>
            </w:tcBorders>
          </w:tcPr>
          <w:p w14:paraId="1D5230F2" w14:textId="77777777" w:rsidR="007B7AF2" w:rsidRPr="004979B1" w:rsidRDefault="007B7AF2" w:rsidP="001A32FA">
            <w:pPr>
              <w:pStyle w:val="VL"/>
              <w:numPr>
                <w:ilvl w:val="1"/>
                <w:numId w:val="7"/>
              </w:numPr>
              <w:ind w:left="176" w:hanging="176"/>
              <w:rPr>
                <w:rFonts w:ascii="Times New Roman" w:hAnsi="Times New Roman"/>
                <w:sz w:val="24"/>
                <w:szCs w:val="24"/>
              </w:rPr>
            </w:pPr>
            <w:bookmarkStart w:id="13" w:name="_Ref529547081" w:colFirst="0" w:colLast="0"/>
            <w:bookmarkEnd w:id="12"/>
          </w:p>
        </w:tc>
        <w:tc>
          <w:tcPr>
            <w:tcW w:w="2256" w:type="dxa"/>
            <w:tcBorders>
              <w:top w:val="single" w:sz="4" w:space="0" w:color="auto"/>
              <w:left w:val="single" w:sz="4" w:space="0" w:color="auto"/>
              <w:bottom w:val="single" w:sz="4" w:space="0" w:color="auto"/>
              <w:right w:val="single" w:sz="4" w:space="0" w:color="auto"/>
            </w:tcBorders>
            <w:shd w:val="clear" w:color="auto" w:fill="auto"/>
            <w:hideMark/>
          </w:tcPr>
          <w:p w14:paraId="752C77F2" w14:textId="77777777" w:rsidR="007B7AF2" w:rsidRPr="00BE7619" w:rsidRDefault="007B7AF2" w:rsidP="001A32FA">
            <w:pPr>
              <w:pStyle w:val="VL"/>
              <w:rPr>
                <w:rFonts w:ascii="Times New Roman" w:hAnsi="Times New Roman"/>
                <w:sz w:val="24"/>
                <w:szCs w:val="24"/>
              </w:rPr>
            </w:pPr>
            <w:r w:rsidRPr="00BE7619">
              <w:rPr>
                <w:rFonts w:ascii="Times New Roman" w:hAnsi="Times New Roman"/>
                <w:sz w:val="24"/>
                <w:szCs w:val="24"/>
              </w:rPr>
              <w:t>Срок действия Договора</w:t>
            </w:r>
          </w:p>
        </w:tc>
        <w:tc>
          <w:tcPr>
            <w:tcW w:w="6629" w:type="dxa"/>
            <w:gridSpan w:val="3"/>
            <w:tcBorders>
              <w:top w:val="single" w:sz="4" w:space="0" w:color="auto"/>
              <w:left w:val="single" w:sz="4" w:space="0" w:color="auto"/>
              <w:bottom w:val="single" w:sz="4" w:space="0" w:color="auto"/>
              <w:right w:val="nil"/>
            </w:tcBorders>
            <w:shd w:val="clear" w:color="auto" w:fill="auto"/>
            <w:hideMark/>
          </w:tcPr>
          <w:p w14:paraId="46027C6B" w14:textId="5ACA341A" w:rsidR="007B7AF2" w:rsidRPr="003C77CE" w:rsidRDefault="00AD30F3" w:rsidP="00010E62">
            <w:pPr>
              <w:pStyle w:val="VL"/>
              <w:rPr>
                <w:rFonts w:ascii="Times New Roman" w:hAnsi="Times New Roman"/>
                <w:bCs/>
                <w:sz w:val="24"/>
                <w:szCs w:val="24"/>
              </w:rPr>
            </w:pPr>
            <w:r w:rsidRPr="00AD30F3">
              <w:rPr>
                <w:rFonts w:ascii="Times New Roman" w:hAnsi="Times New Roman"/>
                <w:bCs/>
                <w:sz w:val="24"/>
                <w:szCs w:val="24"/>
              </w:rPr>
              <w:t>Договор вступает в силу с даты его подписания и действует в течение</w:t>
            </w:r>
            <w:r w:rsidR="00E0480C">
              <w:rPr>
                <w:rFonts w:ascii="Times New Roman" w:hAnsi="Times New Roman"/>
                <w:bCs/>
                <w:sz w:val="24"/>
                <w:szCs w:val="24"/>
              </w:rPr>
              <w:t xml:space="preserve"> 13 (тринадцати) месяцев с даты подписания договора.</w:t>
            </w:r>
            <w:r w:rsidR="003C77CE">
              <w:rPr>
                <w:rFonts w:ascii="Times New Roman" w:hAnsi="Times New Roman"/>
                <w:bCs/>
                <w:sz w:val="24"/>
                <w:szCs w:val="24"/>
              </w:rPr>
              <w:t xml:space="preserve"> </w:t>
            </w:r>
          </w:p>
        </w:tc>
      </w:tr>
    </w:tbl>
    <w:bookmarkEnd w:id="13"/>
    <w:p w14:paraId="11217D3D" w14:textId="77777777" w:rsidR="007B7AF2" w:rsidRPr="004979B1" w:rsidRDefault="007B7AF2" w:rsidP="007B7AF2">
      <w:pPr>
        <w:pStyle w:val="aa"/>
        <w:numPr>
          <w:ilvl w:val="0"/>
          <w:numId w:val="6"/>
        </w:numPr>
        <w:spacing w:before="240" w:after="120"/>
        <w:ind w:left="357" w:hanging="357"/>
        <w:jc w:val="center"/>
        <w:rPr>
          <w:b/>
          <w:bCs/>
        </w:rPr>
      </w:pPr>
      <w:r w:rsidRPr="004979B1">
        <w:rPr>
          <w:b/>
        </w:rPr>
        <w:t>Предмет Договора</w:t>
      </w:r>
    </w:p>
    <w:p w14:paraId="4CCE49C7" w14:textId="77777777" w:rsidR="007B7AF2" w:rsidRPr="004979B1" w:rsidRDefault="007B7AF2" w:rsidP="007B7AF2">
      <w:pPr>
        <w:pStyle w:val="aa"/>
        <w:numPr>
          <w:ilvl w:val="1"/>
          <w:numId w:val="6"/>
        </w:numPr>
        <w:tabs>
          <w:tab w:val="left" w:pos="1276"/>
        </w:tabs>
        <w:ind w:left="0" w:firstLine="709"/>
        <w:jc w:val="both"/>
        <w:rPr>
          <w:bCs/>
        </w:rPr>
      </w:pPr>
      <w:r w:rsidRPr="004979B1">
        <w:t xml:space="preserve">Исполнитель обязуется оказать </w:t>
      </w:r>
      <w:r w:rsidRPr="004979B1">
        <w:rPr>
          <w:color w:val="000000"/>
        </w:rPr>
        <w:t>Услуги</w:t>
      </w:r>
      <w:r w:rsidR="00876E82">
        <w:rPr>
          <w:color w:val="000000"/>
        </w:rPr>
        <w:t xml:space="preserve"> </w:t>
      </w:r>
      <w:r w:rsidR="004A2367">
        <w:rPr>
          <w:color w:val="000000"/>
        </w:rPr>
        <w:t xml:space="preserve">по заданиям </w:t>
      </w:r>
      <w:r w:rsidR="00876E82">
        <w:rPr>
          <w:color w:val="000000"/>
        </w:rPr>
        <w:t>Заказчика</w:t>
      </w:r>
      <w:r w:rsidRPr="004979B1">
        <w:t>, а Заказчик обязуется принимать и оплачивать надлежащим образом оказанные Услуги в размере, сроки и порядке в соответствии с Договором.</w:t>
      </w:r>
    </w:p>
    <w:p w14:paraId="20F12F1C" w14:textId="77777777" w:rsidR="007B7AF2" w:rsidRPr="00876E82" w:rsidRDefault="007B7AF2" w:rsidP="007B7AF2">
      <w:pPr>
        <w:pStyle w:val="aa"/>
        <w:numPr>
          <w:ilvl w:val="1"/>
          <w:numId w:val="6"/>
        </w:numPr>
        <w:tabs>
          <w:tab w:val="left" w:pos="1276"/>
        </w:tabs>
        <w:ind w:left="0" w:firstLine="709"/>
        <w:jc w:val="both"/>
        <w:rPr>
          <w:bCs/>
        </w:rPr>
      </w:pPr>
      <w:r w:rsidRPr="004979B1">
        <w:t>Место оказания Услуг указано в пункте 1.5 Договора.</w:t>
      </w:r>
    </w:p>
    <w:p w14:paraId="5FA91A83" w14:textId="77777777" w:rsidR="00876E82" w:rsidRPr="00876E82" w:rsidRDefault="00876E82" w:rsidP="00876E82">
      <w:pPr>
        <w:pStyle w:val="aa"/>
        <w:numPr>
          <w:ilvl w:val="1"/>
          <w:numId w:val="6"/>
        </w:numPr>
        <w:ind w:left="0" w:firstLine="709"/>
        <w:jc w:val="both"/>
        <w:rPr>
          <w:bCs/>
        </w:rPr>
      </w:pPr>
      <w:r w:rsidRPr="00876E82">
        <w:rPr>
          <w:bCs/>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756B0F85" w14:textId="77777777" w:rsidR="006C2720" w:rsidRPr="003924F4" w:rsidRDefault="006C2720" w:rsidP="006C2720">
      <w:pPr>
        <w:pStyle w:val="LBGovstyle2"/>
        <w:numPr>
          <w:ilvl w:val="1"/>
          <w:numId w:val="6"/>
        </w:numPr>
        <w:ind w:left="0" w:firstLine="709"/>
        <w:rPr>
          <w:lang w:val="ru-RU"/>
        </w:rPr>
      </w:pPr>
      <w:r w:rsidRPr="003924F4">
        <w:rPr>
          <w:lang w:val="ru-RU"/>
        </w:rPr>
        <w:lastRenderedPageBreak/>
        <w:t xml:space="preserve">В случае, если в процессе оказания Услуг Исполнителем будет создан </w:t>
      </w:r>
      <w:r>
        <w:rPr>
          <w:lang w:val="ru-RU"/>
        </w:rPr>
        <w:t>результат интеллектуальной деятельности</w:t>
      </w:r>
      <w:r w:rsidRPr="003924F4">
        <w:rPr>
          <w:lang w:val="ru-RU"/>
        </w:rPr>
        <w:t>, создание которого как предусмотрено, так и не предусмотрено Договором (далее – РИД), исключительн</w:t>
      </w:r>
      <w:r>
        <w:rPr>
          <w:lang w:val="ru-RU"/>
        </w:rPr>
        <w:t>ое право на РИД в полном объеме принадлежит Заказчику с момента его создания</w:t>
      </w:r>
      <w:r>
        <w:rPr>
          <w:rStyle w:val="afc"/>
          <w:lang w:val="ru-RU"/>
        </w:rPr>
        <w:footnoteReference w:id="5"/>
      </w:r>
      <w:r>
        <w:rPr>
          <w:lang w:val="ru-RU"/>
        </w:rPr>
        <w:t>.</w:t>
      </w:r>
    </w:p>
    <w:p w14:paraId="273F4BCB" w14:textId="77777777" w:rsidR="006C2720" w:rsidRPr="003924F4" w:rsidRDefault="006C2720" w:rsidP="006C2720">
      <w:pPr>
        <w:pStyle w:val="LBGovstyle2"/>
        <w:numPr>
          <w:ilvl w:val="1"/>
          <w:numId w:val="6"/>
        </w:numPr>
        <w:ind w:left="0" w:firstLine="709"/>
        <w:rPr>
          <w:lang w:val="ru-RU"/>
        </w:rPr>
      </w:pPr>
      <w:r>
        <w:rPr>
          <w:lang w:val="ru-RU"/>
        </w:rPr>
        <w:t xml:space="preserve"> </w:t>
      </w:r>
      <w:r w:rsidRPr="003924F4">
        <w:rPr>
          <w:lang w:val="ru-RU"/>
        </w:rPr>
        <w:t>Информация о РИД подлежит обязательному указанию Исполнителем в Акте сдачи-приемки оказанных Услуг</w:t>
      </w:r>
      <w:r>
        <w:rPr>
          <w:lang w:val="ru-RU"/>
        </w:rPr>
        <w:t>, в рамках выполнения которой</w:t>
      </w:r>
      <w:r w:rsidRPr="003924F4">
        <w:rPr>
          <w:lang w:val="ru-RU"/>
        </w:rPr>
        <w:t xml:space="preserve"> был создан РИД. Исполнитель не вправе полностью или частично использовать РИД, и/или передавать его третьим лицам.</w:t>
      </w:r>
    </w:p>
    <w:p w14:paraId="424B6291" w14:textId="5454EC3C" w:rsidR="006C2720" w:rsidRPr="003924F4" w:rsidRDefault="006C2720" w:rsidP="006C2720">
      <w:pPr>
        <w:pStyle w:val="LBGovstyle2"/>
        <w:numPr>
          <w:ilvl w:val="1"/>
          <w:numId w:val="6"/>
        </w:numPr>
        <w:ind w:left="0" w:firstLine="709"/>
        <w:rPr>
          <w:lang w:val="ru-RU"/>
        </w:rPr>
      </w:pPr>
      <w:r w:rsidRPr="003924F4">
        <w:rPr>
          <w:lang w:val="ru-RU"/>
        </w:rPr>
        <w:t xml:space="preserve">Все </w:t>
      </w:r>
      <w:r>
        <w:rPr>
          <w:lang w:val="ru-RU"/>
        </w:rPr>
        <w:t>результаты оказанных Услуг</w:t>
      </w:r>
      <w:r w:rsidRPr="003924F4">
        <w:rPr>
          <w:lang w:val="ru-RU"/>
        </w:rPr>
        <w:t>, оформленные в виде отчетных материалов, а также</w:t>
      </w:r>
      <w:r w:rsidR="00010569">
        <w:rPr>
          <w:lang w:val="ru-RU"/>
        </w:rPr>
        <w:t xml:space="preserve"> прямо</w:t>
      </w:r>
      <w:r w:rsidRPr="003924F4">
        <w:rPr>
          <w:lang w:val="ru-RU"/>
        </w:rPr>
        <w:t xml:space="preserve"> не предусмотренная Договором документация и иные материалы, если </w:t>
      </w:r>
      <w:r w:rsidR="00010569">
        <w:rPr>
          <w:lang w:val="ru-RU"/>
        </w:rPr>
        <w:t>такие</w:t>
      </w:r>
      <w:r w:rsidRPr="003924F4">
        <w:rPr>
          <w:lang w:val="ru-RU"/>
        </w:rPr>
        <w:t xml:space="preserve"> материалы будут созданы/актуализированы Исполнителем в рамках исполнения обязательств по Договору, включая презентации и информацию, зафиксированную на электронных носителях, становятся собственностью Заказчика с даты подписания соответствующего Акта</w:t>
      </w:r>
      <w:r w:rsidR="004A2367">
        <w:rPr>
          <w:lang w:val="ru-RU"/>
        </w:rPr>
        <w:t xml:space="preserve"> сдачи-приемки оказанных Услуг</w:t>
      </w:r>
      <w:r>
        <w:rPr>
          <w:lang w:val="ru-RU"/>
        </w:rPr>
        <w:t>.</w:t>
      </w:r>
    </w:p>
    <w:p w14:paraId="61113AE0" w14:textId="77777777" w:rsidR="00876E82" w:rsidRPr="004979B1" w:rsidRDefault="00876E82" w:rsidP="006C2720">
      <w:pPr>
        <w:pStyle w:val="aa"/>
        <w:tabs>
          <w:tab w:val="left" w:pos="1276"/>
        </w:tabs>
        <w:ind w:left="709"/>
        <w:jc w:val="both"/>
        <w:rPr>
          <w:bCs/>
        </w:rPr>
      </w:pPr>
    </w:p>
    <w:p w14:paraId="6D0C9A49" w14:textId="77777777" w:rsidR="007B7AF2" w:rsidRPr="004979B1" w:rsidRDefault="007B7AF2" w:rsidP="007B7AF2">
      <w:pPr>
        <w:pStyle w:val="aa"/>
        <w:tabs>
          <w:tab w:val="left" w:pos="1276"/>
        </w:tabs>
        <w:ind w:left="709"/>
        <w:jc w:val="both"/>
        <w:rPr>
          <w:bCs/>
          <w:sz w:val="12"/>
          <w:szCs w:val="12"/>
        </w:rPr>
      </w:pPr>
    </w:p>
    <w:p w14:paraId="1787C67A" w14:textId="77777777" w:rsidR="007B7AF2" w:rsidRPr="004979B1" w:rsidRDefault="007B7AF2" w:rsidP="007B7AF2">
      <w:pPr>
        <w:pStyle w:val="aa"/>
        <w:numPr>
          <w:ilvl w:val="0"/>
          <w:numId w:val="6"/>
        </w:numPr>
        <w:spacing w:before="240" w:after="120"/>
        <w:ind w:left="357" w:hanging="357"/>
        <w:jc w:val="center"/>
        <w:rPr>
          <w:b/>
        </w:rPr>
      </w:pPr>
      <w:bookmarkStart w:id="14" w:name="_Ref529546963"/>
      <w:r w:rsidRPr="004979B1">
        <w:rPr>
          <w:b/>
        </w:rPr>
        <w:t>Цена Договора и порядок расчетов</w:t>
      </w:r>
      <w:bookmarkEnd w:id="14"/>
    </w:p>
    <w:p w14:paraId="4ED5F5C9" w14:textId="20ED78F9" w:rsidR="007B7AF2" w:rsidRPr="004979B1" w:rsidRDefault="007B7AF2" w:rsidP="007B7AF2">
      <w:pPr>
        <w:pStyle w:val="aa"/>
        <w:numPr>
          <w:ilvl w:val="1"/>
          <w:numId w:val="6"/>
        </w:numPr>
        <w:tabs>
          <w:tab w:val="left" w:pos="1276"/>
        </w:tabs>
        <w:ind w:left="0" w:firstLine="709"/>
        <w:jc w:val="both"/>
      </w:pPr>
      <w:r w:rsidRPr="004979B1">
        <w:t xml:space="preserve">Цена Договора указана в пункте </w:t>
      </w:r>
      <w:r>
        <w:t xml:space="preserve">1.4. </w:t>
      </w:r>
      <w:r w:rsidRPr="004979B1">
        <w:t>Договора. Цена единицы Услуг указана в Приложении № 2 к Договору.</w:t>
      </w:r>
      <w:r w:rsidR="00663D17" w:rsidRPr="00663D17">
        <w:t xml:space="preserve"> </w:t>
      </w:r>
      <w:r w:rsidR="00663D17">
        <w:t xml:space="preserve">Общая цена Договора, указанная в пункте 1.4 Договора, является максимально возможной суммой, которую Заказчик может выплатить Исполнителю, и не является обязательством Заказчика </w:t>
      </w:r>
      <w:r w:rsidR="00010E62">
        <w:t>заказать у Исполнителя Услуги</w:t>
      </w:r>
      <w:r w:rsidR="00663D17">
        <w:t xml:space="preserve"> </w:t>
      </w:r>
      <w:r w:rsidR="004A2367">
        <w:t>в количестве, соответствующем</w:t>
      </w:r>
      <w:r w:rsidR="00663D17">
        <w:t xml:space="preserve"> данной цене. Заказчик имеет право </w:t>
      </w:r>
      <w:r w:rsidR="00010E62">
        <w:t>заказать у Исполнителя</w:t>
      </w:r>
      <w:r w:rsidR="00663D17">
        <w:t xml:space="preserve"> любое количество </w:t>
      </w:r>
      <w:r w:rsidR="00010E62">
        <w:t xml:space="preserve">Услуг </w:t>
      </w:r>
      <w:r w:rsidR="00663D17">
        <w:t xml:space="preserve">в пределах цены Договора, указанной в пункте 1.4 Договора, </w:t>
      </w:r>
      <w:r w:rsidR="00663D17" w:rsidRPr="004363FB">
        <w:t xml:space="preserve">при этом оплата Заказчиком будет производиться с учетом количества </w:t>
      </w:r>
      <w:r w:rsidR="00010E62">
        <w:t xml:space="preserve">заказанных </w:t>
      </w:r>
      <w:r w:rsidR="00663D17">
        <w:t xml:space="preserve">Заказчиком Исполнителю </w:t>
      </w:r>
      <w:r w:rsidR="00010E62">
        <w:t xml:space="preserve">Услуг </w:t>
      </w:r>
      <w:r w:rsidR="00663D17" w:rsidRPr="004363FB">
        <w:t xml:space="preserve">и фактического надлежащего </w:t>
      </w:r>
      <w:r w:rsidR="00010E62">
        <w:t xml:space="preserve">их оказания </w:t>
      </w:r>
      <w:r w:rsidR="00663D17" w:rsidRPr="004363FB">
        <w:t>Исполнителем</w:t>
      </w:r>
      <w:r w:rsidR="00685F68">
        <w:t>.</w:t>
      </w:r>
    </w:p>
    <w:p w14:paraId="0142F418" w14:textId="77777777" w:rsidR="007B7AF2" w:rsidRPr="004979B1" w:rsidRDefault="007B7AF2" w:rsidP="007B7AF2">
      <w:pPr>
        <w:pStyle w:val="aa"/>
        <w:tabs>
          <w:tab w:val="left" w:pos="1276"/>
        </w:tabs>
        <w:ind w:left="0" w:firstLine="709"/>
        <w:jc w:val="both"/>
      </w:pPr>
      <w:r w:rsidRPr="004979B1">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sidRPr="004979B1">
        <w:rPr>
          <w:rStyle w:val="afc"/>
        </w:rPr>
        <w:footnoteReference w:id="6"/>
      </w:r>
    </w:p>
    <w:p w14:paraId="009AE88E" w14:textId="77777777" w:rsidR="007B7AF2" w:rsidRPr="004979B1" w:rsidRDefault="007B7AF2" w:rsidP="007B7AF2">
      <w:pPr>
        <w:pStyle w:val="aa"/>
        <w:widowControl w:val="0"/>
        <w:tabs>
          <w:tab w:val="left" w:pos="1276"/>
        </w:tabs>
        <w:autoSpaceDE w:val="0"/>
        <w:autoSpaceDN w:val="0"/>
        <w:adjustRightInd w:val="0"/>
        <w:ind w:left="0" w:firstLine="709"/>
        <w:jc w:val="both"/>
      </w:pPr>
      <w:r w:rsidRPr="004979B1">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4979B1">
        <w:rPr>
          <w:rStyle w:val="afc"/>
          <w:bCs/>
          <w:color w:val="000000" w:themeColor="text1"/>
        </w:rPr>
        <w:footnoteReference w:id="7"/>
      </w:r>
      <w:r w:rsidRPr="004979B1">
        <w:rPr>
          <w:bCs/>
          <w:color w:val="000000" w:themeColor="text1"/>
        </w:rPr>
        <w:t>.</w:t>
      </w:r>
    </w:p>
    <w:p w14:paraId="51D84D07" w14:textId="6A738902" w:rsidR="007B7AF2" w:rsidRPr="004979B1" w:rsidRDefault="007B7AF2" w:rsidP="007B7AF2">
      <w:pPr>
        <w:pStyle w:val="aa"/>
        <w:numPr>
          <w:ilvl w:val="1"/>
          <w:numId w:val="6"/>
        </w:numPr>
        <w:tabs>
          <w:tab w:val="left" w:pos="1276"/>
        </w:tabs>
        <w:ind w:left="0" w:firstLine="709"/>
        <w:jc w:val="both"/>
      </w:pPr>
      <w:bookmarkStart w:id="15" w:name="_Ref529547441"/>
      <w:r w:rsidRPr="004979B1">
        <w:t>Цена Услуг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r w:rsidR="006C2720">
        <w:t>, в том числе стоимость созданных РИД (в случае их создания при исполнении обязательств по Договору</w:t>
      </w:r>
      <w:r w:rsidR="00663D17">
        <w:t>)</w:t>
      </w:r>
      <w:r w:rsidRPr="004979B1">
        <w:t>.</w:t>
      </w:r>
      <w:bookmarkEnd w:id="15"/>
      <w:r w:rsidRPr="004979B1">
        <w:t xml:space="preserve"> </w:t>
      </w:r>
      <w:r w:rsidR="00424C96">
        <w:t>Цена Услуги за отчетный период</w:t>
      </w:r>
      <w:r w:rsidR="00685F68">
        <w:t xml:space="preserve"> рассчитывает с учетом</w:t>
      </w:r>
      <w:r w:rsidR="00424C96">
        <w:t xml:space="preserve"> Технического задания. </w:t>
      </w:r>
      <w:r w:rsidRPr="004979B1">
        <w:t>Цена за неполный отчетный период оказания услуг рассчитывается пропорционально фактически оказанным услугам за отчетный период (за фактические дни оказания услуг)</w:t>
      </w:r>
      <w:r w:rsidR="00876E82">
        <w:rPr>
          <w:rStyle w:val="afc"/>
        </w:rPr>
        <w:footnoteReference w:id="8"/>
      </w:r>
      <w:r w:rsidRPr="004979B1">
        <w:t>.</w:t>
      </w:r>
    </w:p>
    <w:p w14:paraId="720FE8C8" w14:textId="77777777" w:rsidR="007B7AF2" w:rsidRPr="004979B1" w:rsidRDefault="007B7AF2" w:rsidP="007B7AF2">
      <w:pPr>
        <w:pStyle w:val="aa"/>
        <w:numPr>
          <w:ilvl w:val="1"/>
          <w:numId w:val="6"/>
        </w:numPr>
        <w:tabs>
          <w:tab w:val="left" w:pos="1276"/>
        </w:tabs>
        <w:ind w:left="0" w:firstLine="709"/>
        <w:jc w:val="both"/>
      </w:pPr>
      <w:r w:rsidRPr="004979B1">
        <w:lastRenderedPageBreak/>
        <w:t xml:space="preserve">Исполнитель направляет Заказчику счет на оплату Услуг в срок, указанный в пункте </w:t>
      </w:r>
      <w:r w:rsidRPr="004979B1">
        <w:fldChar w:fldCharType="begin"/>
      </w:r>
      <w:r w:rsidRPr="004979B1">
        <w:instrText xml:space="preserve"> REF _Ref529546841 \r \h  \* MERGEFORMAT </w:instrText>
      </w:r>
      <w:r w:rsidRPr="004979B1">
        <w:fldChar w:fldCharType="separate"/>
      </w:r>
      <w:r w:rsidR="009A0178">
        <w:t>1.11</w:t>
      </w:r>
      <w:r w:rsidRPr="004979B1">
        <w:fldChar w:fldCharType="end"/>
      </w:r>
      <w:r w:rsidRPr="004979B1">
        <w:t xml:space="preserve"> Договора. Оплата Услуг производится Заказчиком в срок, указанный в пункте </w:t>
      </w:r>
      <w:r w:rsidRPr="004979B1">
        <w:fldChar w:fldCharType="begin"/>
      </w:r>
      <w:r w:rsidRPr="004979B1">
        <w:instrText xml:space="preserve"> REF _Ref529546849 \r \h  \* MERGEFORMAT </w:instrText>
      </w:r>
      <w:r w:rsidRPr="004979B1">
        <w:fldChar w:fldCharType="separate"/>
      </w:r>
      <w:r w:rsidR="009A0178">
        <w:t>1.12</w:t>
      </w:r>
      <w:r w:rsidRPr="004979B1">
        <w:fldChar w:fldCharType="end"/>
      </w:r>
      <w:r w:rsidRPr="004979B1">
        <w:t xml:space="preserve"> Договора. </w:t>
      </w:r>
    </w:p>
    <w:p w14:paraId="67622D13" w14:textId="77777777" w:rsidR="007B7AF2" w:rsidRPr="004979B1" w:rsidRDefault="007B7AF2" w:rsidP="007B7AF2">
      <w:pPr>
        <w:pStyle w:val="aa"/>
        <w:numPr>
          <w:ilvl w:val="1"/>
          <w:numId w:val="6"/>
        </w:numPr>
        <w:tabs>
          <w:tab w:val="left" w:pos="1276"/>
        </w:tabs>
        <w:ind w:left="0" w:firstLine="709"/>
        <w:jc w:val="both"/>
      </w:pPr>
      <w:bookmarkStart w:id="16" w:name="_Ref529547219"/>
      <w:r w:rsidRPr="004979B1">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4979B1">
        <w:fldChar w:fldCharType="begin"/>
      </w:r>
      <w:r w:rsidRPr="004979B1">
        <w:instrText xml:space="preserve"> REF _ref_23030049 \r \h  \* MERGEFORMAT </w:instrText>
      </w:r>
      <w:r w:rsidRPr="004979B1">
        <w:fldChar w:fldCharType="separate"/>
      </w:r>
      <w:r w:rsidR="009A0178">
        <w:t>14.3</w:t>
      </w:r>
      <w:r w:rsidRPr="004979B1">
        <w:fldChar w:fldCharType="end"/>
      </w:r>
      <w:r w:rsidRPr="004979B1">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16"/>
      <w:r w:rsidRPr="004979B1">
        <w:t xml:space="preserve"> </w:t>
      </w:r>
    </w:p>
    <w:p w14:paraId="3C682BD0" w14:textId="77777777" w:rsidR="007B7AF2" w:rsidRPr="004979B1" w:rsidRDefault="007B7AF2" w:rsidP="007B7AF2">
      <w:pPr>
        <w:pStyle w:val="aa"/>
        <w:numPr>
          <w:ilvl w:val="1"/>
          <w:numId w:val="6"/>
        </w:numPr>
        <w:tabs>
          <w:tab w:val="left" w:pos="1276"/>
        </w:tabs>
        <w:ind w:left="0" w:firstLine="709"/>
        <w:jc w:val="both"/>
      </w:pPr>
      <w:r w:rsidRPr="004979B1">
        <w:t>Обязательства Заказчика по оплате Услуг считаются исполненными с даты списания денежных средств с расчетного счета Заказчика.</w:t>
      </w:r>
    </w:p>
    <w:p w14:paraId="03659259" w14:textId="77777777" w:rsidR="007B7AF2" w:rsidRPr="004979B1" w:rsidRDefault="007B7AF2" w:rsidP="007B7AF2">
      <w:pPr>
        <w:pStyle w:val="aa"/>
        <w:numPr>
          <w:ilvl w:val="1"/>
          <w:numId w:val="6"/>
        </w:numPr>
        <w:tabs>
          <w:tab w:val="left" w:pos="1276"/>
        </w:tabs>
        <w:ind w:left="0" w:firstLine="709"/>
        <w:jc w:val="both"/>
      </w:pPr>
      <w:r w:rsidRPr="004979B1">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6AAC1441" w14:textId="77777777" w:rsidR="007B7AF2" w:rsidRDefault="007B7AF2" w:rsidP="007B7AF2">
      <w:pPr>
        <w:pStyle w:val="aa"/>
        <w:numPr>
          <w:ilvl w:val="1"/>
          <w:numId w:val="6"/>
        </w:numPr>
        <w:tabs>
          <w:tab w:val="left" w:pos="1276"/>
        </w:tabs>
        <w:ind w:left="0" w:firstLine="709"/>
        <w:jc w:val="both"/>
      </w:pPr>
      <w:r w:rsidRPr="004979B1">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6691FD18" w14:textId="77777777" w:rsidR="007B7AF2" w:rsidRDefault="007B7AF2" w:rsidP="007B7AF2">
      <w:pPr>
        <w:pStyle w:val="aa"/>
        <w:numPr>
          <w:ilvl w:val="1"/>
          <w:numId w:val="6"/>
        </w:numPr>
        <w:tabs>
          <w:tab w:val="left" w:pos="1276"/>
        </w:tabs>
        <w:ind w:left="0" w:firstLine="709"/>
        <w:jc w:val="both"/>
      </w:pPr>
      <w:bookmarkStart w:id="17" w:name="_Hlk21878673"/>
      <w: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bookmarkEnd w:id="17"/>
      <w:r>
        <w:t>.</w:t>
      </w:r>
    </w:p>
    <w:p w14:paraId="09A768C0" w14:textId="77777777" w:rsidR="007B7AF2" w:rsidRPr="004979B1" w:rsidRDefault="007B7AF2" w:rsidP="007B7AF2">
      <w:pPr>
        <w:pStyle w:val="aa"/>
        <w:tabs>
          <w:tab w:val="left" w:pos="1276"/>
        </w:tabs>
        <w:ind w:left="709"/>
        <w:jc w:val="both"/>
        <w:rPr>
          <w:sz w:val="12"/>
          <w:szCs w:val="12"/>
        </w:rPr>
      </w:pPr>
    </w:p>
    <w:p w14:paraId="766A37DB" w14:textId="77777777" w:rsidR="007B7AF2" w:rsidRPr="004979B1" w:rsidRDefault="007B7AF2" w:rsidP="007B7AF2">
      <w:pPr>
        <w:pStyle w:val="aa"/>
        <w:numPr>
          <w:ilvl w:val="0"/>
          <w:numId w:val="6"/>
        </w:numPr>
        <w:spacing w:before="240" w:after="120"/>
        <w:ind w:left="357" w:hanging="357"/>
        <w:jc w:val="center"/>
        <w:rPr>
          <w:b/>
        </w:rPr>
      </w:pPr>
      <w:r w:rsidRPr="004979B1">
        <w:rPr>
          <w:b/>
        </w:rPr>
        <w:t xml:space="preserve">Сроки, порядок и условия приемки Услуг </w:t>
      </w:r>
    </w:p>
    <w:p w14:paraId="63EDCFE8" w14:textId="77777777" w:rsidR="007B7AF2" w:rsidRPr="004979B1" w:rsidRDefault="007B7AF2" w:rsidP="007B7AF2">
      <w:pPr>
        <w:pStyle w:val="aa"/>
        <w:numPr>
          <w:ilvl w:val="1"/>
          <w:numId w:val="6"/>
        </w:numPr>
        <w:tabs>
          <w:tab w:val="left" w:pos="1276"/>
        </w:tabs>
        <w:ind w:left="0" w:firstLine="709"/>
        <w:jc w:val="both"/>
      </w:pPr>
      <w:r w:rsidRPr="004979B1">
        <w:t xml:space="preserve">Исполнитель в порядке, предусмотренном пунктом </w:t>
      </w:r>
      <w:r>
        <w:t>14.3.</w:t>
      </w:r>
      <w:r w:rsidRPr="004979B1">
        <w:t xml:space="preserve"> Договора извещает Заказчика о дате и времени сдачи оказанных Услуг в срок, установленный в пункте </w:t>
      </w:r>
      <w:r>
        <w:t>1.6.</w:t>
      </w:r>
      <w:r w:rsidRPr="004979B1">
        <w:t xml:space="preserve"> Договора. Извещение должно быть направлено в адрес Заказчика в соответствии с контактными данными Заказчика, указанными в разделе </w:t>
      </w:r>
      <w:r>
        <w:t>16</w:t>
      </w:r>
      <w:r w:rsidRPr="004979B1">
        <w:t xml:space="preserve"> Договора.</w:t>
      </w:r>
    </w:p>
    <w:p w14:paraId="354DE128" w14:textId="77777777" w:rsidR="007B7AF2" w:rsidRPr="004979B1" w:rsidRDefault="007B7AF2" w:rsidP="007B7AF2">
      <w:pPr>
        <w:pStyle w:val="aa"/>
        <w:numPr>
          <w:ilvl w:val="1"/>
          <w:numId w:val="6"/>
        </w:numPr>
        <w:tabs>
          <w:tab w:val="left" w:pos="1276"/>
        </w:tabs>
        <w:ind w:left="0" w:firstLine="709"/>
        <w:jc w:val="both"/>
      </w:pPr>
      <w:bookmarkStart w:id="18" w:name="_Ref529546944"/>
      <w:r w:rsidRPr="004979B1">
        <w:t xml:space="preserve">Исполнитель обязан в срок, указанный в пункте </w:t>
      </w:r>
      <w:r>
        <w:t>1.7.</w:t>
      </w:r>
      <w:r w:rsidRPr="004979B1">
        <w:t xml:space="preserve">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w:t>
      </w:r>
      <w:r>
        <w:t xml:space="preserve">1.8. </w:t>
      </w:r>
      <w:r w:rsidRPr="004979B1">
        <w:t>Договора.</w:t>
      </w:r>
      <w:bookmarkEnd w:id="18"/>
    </w:p>
    <w:p w14:paraId="07C38843" w14:textId="77777777" w:rsidR="007B7AF2" w:rsidRPr="004979B1" w:rsidRDefault="007B7AF2" w:rsidP="007B7AF2">
      <w:pPr>
        <w:pStyle w:val="aa"/>
        <w:numPr>
          <w:ilvl w:val="1"/>
          <w:numId w:val="6"/>
        </w:numPr>
        <w:tabs>
          <w:tab w:val="left" w:pos="1276"/>
        </w:tabs>
        <w:ind w:left="0" w:firstLine="709"/>
        <w:jc w:val="both"/>
      </w:pPr>
      <w:r w:rsidRPr="004979B1">
        <w:t xml:space="preserve">Приемка оказанных Услуг осуществляется Заказчиком в срок, установленный пунктом </w:t>
      </w:r>
      <w:r>
        <w:t>1.9.</w:t>
      </w:r>
      <w:r w:rsidRPr="004979B1">
        <w:t xml:space="preserve"> Договора.</w:t>
      </w:r>
    </w:p>
    <w:p w14:paraId="734F25D0" w14:textId="77777777" w:rsidR="007B7AF2" w:rsidRPr="004979B1" w:rsidRDefault="007B7AF2" w:rsidP="007B7AF2">
      <w:pPr>
        <w:pStyle w:val="aa"/>
        <w:tabs>
          <w:tab w:val="left" w:pos="1276"/>
        </w:tabs>
        <w:ind w:left="0" w:firstLine="709"/>
        <w:jc w:val="both"/>
      </w:pPr>
      <w:r w:rsidRPr="004979B1">
        <w:t>Указанный срок может продлеваться на срок проведения экспертизы, если Заказчиком принято решение о проведении экспертизы оказанных Услуг.</w:t>
      </w:r>
    </w:p>
    <w:p w14:paraId="3E6A9499" w14:textId="77777777" w:rsidR="007B7AF2" w:rsidRPr="004979B1" w:rsidRDefault="007B7AF2" w:rsidP="007B7AF2">
      <w:pPr>
        <w:pStyle w:val="aa"/>
        <w:numPr>
          <w:ilvl w:val="1"/>
          <w:numId w:val="6"/>
        </w:numPr>
        <w:tabs>
          <w:tab w:val="left" w:pos="1276"/>
        </w:tabs>
        <w:ind w:left="0" w:firstLine="709"/>
        <w:jc w:val="both"/>
      </w:pPr>
      <w:r w:rsidRPr="004979B1">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w:t>
      </w:r>
      <w:r w:rsidRPr="004979B1">
        <w:rPr>
          <w:bCs/>
        </w:rPr>
        <w:t xml:space="preserve"> Российской Федерации</w:t>
      </w:r>
      <w:r w:rsidRPr="004979B1">
        <w:t>, иных нормативных правовых актов Российской Федерации, иным обязательным правилам и требованиям.</w:t>
      </w:r>
    </w:p>
    <w:p w14:paraId="19D38B20" w14:textId="77777777" w:rsidR="007B7AF2" w:rsidRPr="004979B1" w:rsidRDefault="007B7AF2" w:rsidP="007B7AF2">
      <w:pPr>
        <w:pStyle w:val="aa"/>
        <w:numPr>
          <w:ilvl w:val="1"/>
          <w:numId w:val="6"/>
        </w:numPr>
        <w:tabs>
          <w:tab w:val="left" w:pos="1276"/>
        </w:tabs>
        <w:ind w:left="0" w:firstLine="709"/>
        <w:jc w:val="both"/>
      </w:pPr>
      <w:r w:rsidRPr="004979B1">
        <w:lastRenderedPageBreak/>
        <w:t xml:space="preserve">Для проверки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w:t>
      </w:r>
      <w:r w:rsidRPr="004979B1">
        <w:rPr>
          <w:bCs/>
        </w:rPr>
        <w:t>Российской Федерации</w:t>
      </w:r>
      <w:r w:rsidRPr="004979B1">
        <w:t>,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638D006C" w14:textId="77777777" w:rsidR="007B7AF2" w:rsidRPr="00E23C53" w:rsidRDefault="007B7AF2" w:rsidP="007B7AF2">
      <w:pPr>
        <w:pStyle w:val="aa"/>
        <w:numPr>
          <w:ilvl w:val="1"/>
          <w:numId w:val="6"/>
        </w:numPr>
        <w:tabs>
          <w:tab w:val="left" w:pos="1276"/>
        </w:tabs>
        <w:ind w:left="0" w:firstLine="709"/>
        <w:jc w:val="both"/>
      </w:pPr>
      <w:r w:rsidRPr="004979B1">
        <w:t xml:space="preserve">Приемка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актами Заказчика. </w:t>
      </w:r>
      <w:r w:rsidRPr="00E23C53">
        <w:t>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p>
    <w:p w14:paraId="3356191C" w14:textId="77777777" w:rsidR="007B7AF2" w:rsidRPr="004979B1" w:rsidRDefault="007B7AF2" w:rsidP="007B7AF2">
      <w:pPr>
        <w:pStyle w:val="aa"/>
        <w:numPr>
          <w:ilvl w:val="1"/>
          <w:numId w:val="6"/>
        </w:numPr>
        <w:tabs>
          <w:tab w:val="left" w:pos="1276"/>
        </w:tabs>
        <w:ind w:left="0" w:firstLine="709"/>
        <w:jc w:val="both"/>
      </w:pPr>
      <w:r w:rsidRPr="00E23C53">
        <w:t>По результатам приемки</w:t>
      </w:r>
      <w:r w:rsidRPr="004979B1">
        <w:t xml:space="preserve"> оказанных Услуг Заказчиком принимается одно из следующих решений:</w:t>
      </w:r>
    </w:p>
    <w:p w14:paraId="090E13E7" w14:textId="77777777" w:rsidR="007B7AF2" w:rsidRPr="004979B1" w:rsidRDefault="007B7AF2" w:rsidP="007B7AF2">
      <w:pPr>
        <w:pStyle w:val="aa"/>
        <w:numPr>
          <w:ilvl w:val="2"/>
          <w:numId w:val="8"/>
        </w:numPr>
        <w:tabs>
          <w:tab w:val="left" w:pos="1134"/>
        </w:tabs>
        <w:ind w:left="0" w:firstLine="709"/>
        <w:jc w:val="both"/>
      </w:pPr>
      <w:r w:rsidRPr="004979B1">
        <w:t xml:space="preserve">Услуги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w:t>
      </w:r>
      <w:r w:rsidRPr="004979B1">
        <w:rPr>
          <w:bCs/>
        </w:rPr>
        <w:t>Российской Федерации</w:t>
      </w:r>
      <w:r w:rsidRPr="004979B1">
        <w:t>,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14:paraId="7C1E3864" w14:textId="77777777" w:rsidR="007B7AF2" w:rsidRPr="004979B1" w:rsidRDefault="007B7AF2" w:rsidP="007B7AF2">
      <w:pPr>
        <w:pStyle w:val="aa"/>
        <w:numPr>
          <w:ilvl w:val="2"/>
          <w:numId w:val="8"/>
        </w:numPr>
        <w:tabs>
          <w:tab w:val="left" w:pos="1134"/>
        </w:tabs>
        <w:ind w:left="0" w:firstLine="709"/>
        <w:jc w:val="both"/>
      </w:pPr>
      <w:r w:rsidRPr="004979B1">
        <w:t xml:space="preserve">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w:t>
      </w:r>
      <w:r w:rsidRPr="004979B1">
        <w:rPr>
          <w:bCs/>
        </w:rPr>
        <w:t>Российской Федерации, иных нормативных правовых актов Российской Федерации,</w:t>
      </w:r>
      <w:r w:rsidRPr="004979B1">
        <w:t xml:space="preserve"> иных обязательных правил и требований, Заказчиком выявлены недостатки в оказанных Услугах. В таком случае Заказчик составляет акт о выявленных нед</w:t>
      </w:r>
      <w:r>
        <w:t>остатках по форме приложения № 5</w:t>
      </w:r>
      <w:r w:rsidRPr="004979B1">
        <w:t xml:space="preserve"> к Договору (далее – Акт о выявленных недостатках) и выбирает один из следующих вариантов по своему усмотрению:</w:t>
      </w:r>
    </w:p>
    <w:p w14:paraId="2E664C5D" w14:textId="77777777" w:rsidR="007B7AF2" w:rsidRPr="004979B1" w:rsidRDefault="007B7AF2" w:rsidP="007B7AF2">
      <w:pPr>
        <w:pStyle w:val="aa"/>
        <w:numPr>
          <w:ilvl w:val="3"/>
          <w:numId w:val="8"/>
        </w:numPr>
        <w:tabs>
          <w:tab w:val="left" w:pos="993"/>
        </w:tabs>
        <w:ind w:left="0" w:firstLine="709"/>
        <w:jc w:val="both"/>
      </w:pPr>
      <w:r w:rsidRPr="004979B1">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14:paraId="258C6554" w14:textId="77777777" w:rsidR="007B7AF2" w:rsidRPr="004979B1" w:rsidRDefault="007B7AF2" w:rsidP="007B7AF2">
      <w:pPr>
        <w:pStyle w:val="aa"/>
        <w:numPr>
          <w:ilvl w:val="3"/>
          <w:numId w:val="8"/>
        </w:numPr>
        <w:tabs>
          <w:tab w:val="left" w:pos="993"/>
        </w:tabs>
        <w:ind w:left="0" w:firstLine="709"/>
        <w:jc w:val="both"/>
      </w:pPr>
      <w:r w:rsidRPr="004979B1">
        <w:t>направляет Исполнителю требование о соразмерном уменьшении цены Договора; либо</w:t>
      </w:r>
    </w:p>
    <w:p w14:paraId="1617FD51" w14:textId="77777777" w:rsidR="007B7AF2" w:rsidRPr="004979B1" w:rsidRDefault="007B7AF2" w:rsidP="007B7AF2">
      <w:pPr>
        <w:pStyle w:val="aa"/>
        <w:numPr>
          <w:ilvl w:val="3"/>
          <w:numId w:val="8"/>
        </w:numPr>
        <w:tabs>
          <w:tab w:val="left" w:pos="993"/>
        </w:tabs>
        <w:ind w:left="0" w:firstLine="709"/>
        <w:jc w:val="both"/>
      </w:pPr>
      <w:r w:rsidRPr="004979B1">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315DCFF0" w14:textId="77777777" w:rsidR="007B7AF2" w:rsidRDefault="007B7AF2" w:rsidP="007B7AF2">
      <w:pPr>
        <w:pStyle w:val="aa"/>
        <w:numPr>
          <w:ilvl w:val="2"/>
          <w:numId w:val="8"/>
        </w:numPr>
        <w:tabs>
          <w:tab w:val="left" w:pos="1134"/>
        </w:tabs>
        <w:ind w:left="0" w:firstLine="709"/>
        <w:jc w:val="both"/>
      </w:pPr>
      <w:r>
        <w:t xml:space="preserve">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w:t>
      </w:r>
      <w:r>
        <w:rPr>
          <w:bCs/>
        </w:rPr>
        <w:t>Российской Федерации,</w:t>
      </w:r>
      <w:r>
        <w:t xml:space="preserve">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 </w:t>
      </w:r>
    </w:p>
    <w:p w14:paraId="76FEF6E9" w14:textId="77777777" w:rsidR="007B7AF2" w:rsidRDefault="007B7AF2" w:rsidP="007B7AF2">
      <w:pPr>
        <w:pStyle w:val="aa"/>
        <w:numPr>
          <w:ilvl w:val="2"/>
          <w:numId w:val="8"/>
        </w:numPr>
        <w:tabs>
          <w:tab w:val="left" w:pos="1134"/>
        </w:tabs>
        <w:ind w:left="0" w:firstLine="709"/>
        <w:jc w:val="both"/>
      </w:pPr>
      <w:r>
        <w:t>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2E5348D9" w14:textId="77777777" w:rsidR="007B7AF2" w:rsidRDefault="007B7AF2" w:rsidP="007B7AF2">
      <w:pPr>
        <w:pStyle w:val="aa"/>
        <w:numPr>
          <w:ilvl w:val="2"/>
          <w:numId w:val="8"/>
        </w:numPr>
        <w:tabs>
          <w:tab w:val="left" w:pos="1134"/>
        </w:tabs>
        <w:ind w:left="0" w:firstLine="709"/>
        <w:jc w:val="both"/>
      </w:pPr>
      <w:r>
        <w:lastRenderedPageBreak/>
        <w:t>Исполнитель не предоставил полный комплект надлежащим образом оформленных документов, указанных в пункте 4.2. 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4C1E7E94" w14:textId="77777777" w:rsidR="007B7AF2" w:rsidRDefault="007B7AF2" w:rsidP="007B7AF2">
      <w:pPr>
        <w:ind w:firstLine="709"/>
        <w:jc w:val="both"/>
      </w:pPr>
      <w:r>
        <w:t>В случаях, указанных в подпунктах (</w:t>
      </w:r>
      <w:r>
        <w:rPr>
          <w:lang w:val="en-US"/>
        </w:rPr>
        <w:t>ii</w:t>
      </w:r>
      <w:r>
        <w:t>) – (</w:t>
      </w:r>
      <w:r>
        <w:rPr>
          <w:lang w:val="en-US"/>
        </w:rPr>
        <w:t>v</w:t>
      </w:r>
      <w:r>
        <w:t>) настоящего пункта Заказчик вправе взыскать с Исполнителя неустойку, предусмотренную Договором, убытки.</w:t>
      </w:r>
    </w:p>
    <w:p w14:paraId="48EAD420" w14:textId="77777777" w:rsidR="007B7AF2" w:rsidRDefault="007B7AF2" w:rsidP="007B7AF2">
      <w:pPr>
        <w:pStyle w:val="aa"/>
        <w:numPr>
          <w:ilvl w:val="1"/>
          <w:numId w:val="6"/>
        </w:numPr>
        <w:tabs>
          <w:tab w:val="left" w:pos="1276"/>
        </w:tabs>
        <w:ind w:left="0" w:firstLine="709"/>
        <w:jc w:val="both"/>
      </w:pPr>
      <w:r>
        <w:t>После устранения Исполнителем недостатков, в том числе в части предоставления полный комплект надлежащим образом оформленных документов, указанных в пункте 4.2. Договора, приемка оказанных Услуг осуществляется в порядке, предусмотренном настоящим разделом Договора.</w:t>
      </w:r>
    </w:p>
    <w:p w14:paraId="73D899BA" w14:textId="77777777" w:rsidR="007B7AF2" w:rsidRDefault="007B7AF2" w:rsidP="007B7AF2">
      <w:pPr>
        <w:pStyle w:val="aa"/>
        <w:numPr>
          <w:ilvl w:val="1"/>
          <w:numId w:val="6"/>
        </w:numPr>
        <w:tabs>
          <w:tab w:val="left" w:pos="1276"/>
        </w:tabs>
        <w:ind w:left="0" w:firstLine="709"/>
        <w:jc w:val="both"/>
      </w:pPr>
      <w:r>
        <w:t>Если оказанные Услуги соответствуют условиям Договора, Сторонами не позднее 10 (десяти) рабочих дней со дня начала 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578E670F" w14:textId="77777777" w:rsidR="007B7AF2" w:rsidRDefault="007B7AF2" w:rsidP="007B7AF2">
      <w:pPr>
        <w:pStyle w:val="aa"/>
        <w:numPr>
          <w:ilvl w:val="1"/>
          <w:numId w:val="6"/>
        </w:numPr>
        <w:tabs>
          <w:tab w:val="left" w:pos="1276"/>
        </w:tabs>
        <w:ind w:left="0" w:firstLine="709"/>
        <w:jc w:val="both"/>
      </w:pPr>
      <w:r>
        <w:t>В случае досрочного оказания Услуг по Договору Заказчик вправе принять оказанные Услуги и провести расчет в соответствии с разделом 3 Договора.</w:t>
      </w:r>
    </w:p>
    <w:p w14:paraId="0D149946" w14:textId="77777777" w:rsidR="007B7AF2" w:rsidRPr="00F74EFF" w:rsidRDefault="007B7AF2" w:rsidP="007B7AF2">
      <w:pPr>
        <w:pStyle w:val="aa"/>
        <w:tabs>
          <w:tab w:val="left" w:pos="1276"/>
        </w:tabs>
        <w:ind w:left="709"/>
        <w:jc w:val="both"/>
        <w:rPr>
          <w:sz w:val="12"/>
          <w:szCs w:val="12"/>
        </w:rPr>
      </w:pPr>
    </w:p>
    <w:p w14:paraId="6A48B857" w14:textId="77777777" w:rsidR="007B7AF2" w:rsidRDefault="007B7AF2" w:rsidP="007B7AF2">
      <w:pPr>
        <w:pStyle w:val="aa"/>
        <w:numPr>
          <w:ilvl w:val="0"/>
          <w:numId w:val="6"/>
        </w:numPr>
        <w:spacing w:before="240" w:after="120"/>
        <w:ind w:left="357" w:hanging="357"/>
        <w:jc w:val="center"/>
        <w:rPr>
          <w:b/>
        </w:rPr>
      </w:pPr>
      <w:r>
        <w:rPr>
          <w:b/>
        </w:rPr>
        <w:t>Права и обязанности Сторон</w:t>
      </w:r>
    </w:p>
    <w:p w14:paraId="02D4DE5D" w14:textId="77777777" w:rsidR="007B7AF2" w:rsidRDefault="007B7AF2" w:rsidP="007B7AF2">
      <w:pPr>
        <w:pStyle w:val="aa"/>
        <w:numPr>
          <w:ilvl w:val="1"/>
          <w:numId w:val="6"/>
        </w:numPr>
        <w:tabs>
          <w:tab w:val="left" w:pos="1276"/>
        </w:tabs>
        <w:ind w:left="0" w:firstLine="709"/>
        <w:jc w:val="both"/>
      </w:pPr>
      <w:r>
        <w:t>Исполнитель обязан:</w:t>
      </w:r>
    </w:p>
    <w:p w14:paraId="3B6359D2" w14:textId="77777777" w:rsidR="007B7AF2" w:rsidRDefault="007B7AF2" w:rsidP="007B7AF2">
      <w:pPr>
        <w:pStyle w:val="aa"/>
        <w:numPr>
          <w:ilvl w:val="2"/>
          <w:numId w:val="6"/>
        </w:numPr>
        <w:ind w:left="0" w:firstLine="709"/>
        <w:jc w:val="both"/>
      </w:pPr>
      <w:r>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6D79A46E" w14:textId="77777777" w:rsidR="007B7AF2" w:rsidRDefault="007B7AF2" w:rsidP="007B7AF2">
      <w:pPr>
        <w:pStyle w:val="aa"/>
        <w:numPr>
          <w:ilvl w:val="2"/>
          <w:numId w:val="6"/>
        </w:numPr>
        <w:ind w:left="0" w:firstLine="709"/>
        <w:jc w:val="both"/>
      </w:pPr>
      <w: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6EA60A51" w14:textId="77777777" w:rsidR="004276D7" w:rsidRPr="001601C4" w:rsidRDefault="004276D7" w:rsidP="004276D7">
      <w:pPr>
        <w:pStyle w:val="aa"/>
        <w:numPr>
          <w:ilvl w:val="2"/>
          <w:numId w:val="6"/>
        </w:numPr>
        <w:ind w:left="0" w:firstLine="709"/>
        <w:jc w:val="both"/>
      </w:pPr>
      <w:r w:rsidRPr="001601C4">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2E6B717" w14:textId="77777777" w:rsidR="007B7AF2" w:rsidRDefault="007B7AF2" w:rsidP="007B7AF2">
      <w:pPr>
        <w:pStyle w:val="aa"/>
        <w:numPr>
          <w:ilvl w:val="2"/>
          <w:numId w:val="6"/>
        </w:numPr>
        <w:ind w:left="0" w:firstLine="709"/>
        <w:jc w:val="both"/>
      </w:pPr>
      <w:r>
        <w:t>выставлять счета на оплату Услуг в сроки, предусмотренные пунктом 1.11. Договора;</w:t>
      </w:r>
    </w:p>
    <w:p w14:paraId="180ADC54" w14:textId="77777777" w:rsidR="007B7AF2" w:rsidRDefault="007B7AF2" w:rsidP="007B7AF2">
      <w:pPr>
        <w:pStyle w:val="aa"/>
        <w:numPr>
          <w:ilvl w:val="2"/>
          <w:numId w:val="6"/>
        </w:numPr>
        <w:ind w:left="0" w:firstLine="709"/>
        <w:jc w:val="both"/>
      </w:pPr>
      <w:r>
        <w:t>направлять Заказчику подписанные со своей стороны Акты сдачи-приемки оказанных Услуг в сроки, предусмотренные пунктом 1.7. Договора;</w:t>
      </w:r>
    </w:p>
    <w:p w14:paraId="73B33670" w14:textId="77777777" w:rsidR="007B7AF2" w:rsidRDefault="007B7AF2" w:rsidP="007B7AF2">
      <w:pPr>
        <w:pStyle w:val="aa"/>
        <w:numPr>
          <w:ilvl w:val="2"/>
          <w:numId w:val="6"/>
        </w:numPr>
        <w:ind w:left="0" w:firstLine="709"/>
        <w:jc w:val="both"/>
      </w:pPr>
      <w:r>
        <w:t xml:space="preserve">в течение </w:t>
      </w:r>
      <w:r w:rsidR="00BA4879">
        <w:t>5</w:t>
      </w:r>
      <w:r>
        <w:t xml:space="preserve"> (</w:t>
      </w:r>
      <w:r w:rsidR="00BA4879">
        <w:t>пяти</w:t>
      </w:r>
      <w:r>
        <w:t xml:space="preserve">)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w:t>
      </w:r>
      <w:r w:rsidR="00516022">
        <w:t xml:space="preserve">(позволяющие обеспечить условия пункта </w:t>
      </w:r>
      <w:r w:rsidR="00BA4879">
        <w:t>4.4</w:t>
      </w:r>
      <w:r w:rsidR="00516022">
        <w:t xml:space="preserve"> Технического задания) </w:t>
      </w:r>
      <w:r>
        <w:t>на авторизированный адрес электронной почты Заказчика;</w:t>
      </w:r>
    </w:p>
    <w:p w14:paraId="3D3C622B" w14:textId="77777777" w:rsidR="007B7AF2" w:rsidRDefault="007B7AF2" w:rsidP="007B7AF2">
      <w:pPr>
        <w:pStyle w:val="aa"/>
        <w:numPr>
          <w:ilvl w:val="2"/>
          <w:numId w:val="6"/>
        </w:numPr>
        <w:ind w:left="0" w:firstLine="709"/>
        <w:jc w:val="both"/>
      </w:pPr>
      <w: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508EF2A6" w14:textId="77777777" w:rsidR="007B7AF2" w:rsidRDefault="007B7AF2" w:rsidP="007B7AF2">
      <w:pPr>
        <w:pStyle w:val="aa"/>
        <w:numPr>
          <w:ilvl w:val="2"/>
          <w:numId w:val="6"/>
        </w:numPr>
        <w:ind w:left="0" w:firstLine="709"/>
        <w:jc w:val="both"/>
      </w:pPr>
      <w:r>
        <w:lastRenderedPageBreak/>
        <w:t>не передавать оригиналы или копии документов, полученных</w:t>
      </w:r>
      <w: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Pr>
          <w:iCs/>
        </w:rPr>
        <w:t>, Исполнителя и работников Исполнителя</w:t>
      </w:r>
      <w:r>
        <w:t>;</w:t>
      </w:r>
    </w:p>
    <w:p w14:paraId="16FF9AC8" w14:textId="77777777" w:rsidR="007B7AF2" w:rsidRPr="00623222" w:rsidRDefault="007B7AF2" w:rsidP="007B7AF2">
      <w:pPr>
        <w:pStyle w:val="aa"/>
        <w:numPr>
          <w:ilvl w:val="2"/>
          <w:numId w:val="6"/>
        </w:numPr>
        <w:tabs>
          <w:tab w:val="left" w:pos="1418"/>
        </w:tabs>
        <w:ind w:left="0" w:firstLine="709"/>
        <w:jc w:val="both"/>
      </w:pPr>
      <w:r w:rsidRPr="00623222">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66E1A147" w14:textId="39E71072" w:rsidR="007B7AF2" w:rsidRPr="00623222" w:rsidRDefault="007B7AF2" w:rsidP="007B7AF2">
      <w:pPr>
        <w:pStyle w:val="aa"/>
        <w:numPr>
          <w:ilvl w:val="2"/>
          <w:numId w:val="6"/>
        </w:numPr>
        <w:tabs>
          <w:tab w:val="left" w:pos="851"/>
          <w:tab w:val="left" w:pos="1560"/>
        </w:tabs>
        <w:ind w:left="0" w:firstLine="709"/>
        <w:jc w:val="both"/>
      </w:pPr>
      <w:r w:rsidRPr="00623222">
        <w:t xml:space="preserve">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sidR="00010569">
        <w:t>6</w:t>
      </w:r>
      <w:r w:rsidRPr="00623222">
        <w:t xml:space="preserve"> к Договору</w:t>
      </w:r>
      <w:r w:rsidRPr="00623222">
        <w:rPr>
          <w:vertAlign w:val="superscript"/>
        </w:rPr>
        <w:footnoteReference w:id="9"/>
      </w:r>
      <w:r w:rsidRPr="00623222">
        <w:t>.</w:t>
      </w:r>
    </w:p>
    <w:p w14:paraId="78F50A97" w14:textId="77777777" w:rsidR="007B7AF2" w:rsidRPr="00623222" w:rsidRDefault="007B7AF2" w:rsidP="007B7AF2">
      <w:pPr>
        <w:pStyle w:val="aa"/>
        <w:numPr>
          <w:ilvl w:val="2"/>
          <w:numId w:val="6"/>
        </w:numPr>
        <w:tabs>
          <w:tab w:val="left" w:pos="851"/>
          <w:tab w:val="left" w:pos="1560"/>
        </w:tabs>
        <w:ind w:left="0" w:firstLine="709"/>
        <w:jc w:val="both"/>
      </w:pPr>
      <w:r w:rsidRPr="00623222">
        <w:t>незамедлительно извещать Заказчика и до получения от него</w:t>
      </w:r>
      <w:r w:rsidRPr="00623222">
        <w:br/>
        <w:t>указаний приостанавливать оказание Услуг при обнаружении:</w:t>
      </w:r>
    </w:p>
    <w:p w14:paraId="6BA42EFA" w14:textId="77777777" w:rsidR="007B7AF2" w:rsidRPr="00623222" w:rsidRDefault="007B7AF2" w:rsidP="007B7AF2">
      <w:pPr>
        <w:pStyle w:val="aa"/>
        <w:numPr>
          <w:ilvl w:val="3"/>
          <w:numId w:val="6"/>
        </w:numPr>
        <w:tabs>
          <w:tab w:val="left" w:pos="1701"/>
        </w:tabs>
        <w:ind w:left="0" w:firstLine="709"/>
        <w:jc w:val="both"/>
      </w:pPr>
      <w:r w:rsidRPr="00623222">
        <w:t>возможных неблагоприятных для Заказчика последствий выполнения его указаний о способе оказания Услуг;</w:t>
      </w:r>
    </w:p>
    <w:p w14:paraId="14AB0ADC" w14:textId="77777777" w:rsidR="007B7AF2" w:rsidRPr="00623222" w:rsidRDefault="007B7AF2" w:rsidP="007B7AF2">
      <w:pPr>
        <w:pStyle w:val="aa"/>
        <w:numPr>
          <w:ilvl w:val="3"/>
          <w:numId w:val="6"/>
        </w:numPr>
        <w:tabs>
          <w:tab w:val="left" w:pos="1701"/>
        </w:tabs>
        <w:ind w:left="0" w:firstLine="709"/>
        <w:jc w:val="both"/>
      </w:pPr>
      <w:r w:rsidRPr="00623222">
        <w:t>обнаруженной невозможности получить ожидаемые результаты</w:t>
      </w:r>
      <w:r w:rsidRPr="00623222">
        <w:br/>
        <w:t>или нецелесообразности продолжения оказания Услуг;</w:t>
      </w:r>
    </w:p>
    <w:p w14:paraId="00CC4BE7" w14:textId="77777777" w:rsidR="007B7AF2" w:rsidRPr="00623222" w:rsidRDefault="007B7AF2" w:rsidP="007B7AF2">
      <w:pPr>
        <w:pStyle w:val="aa"/>
        <w:numPr>
          <w:ilvl w:val="3"/>
          <w:numId w:val="6"/>
        </w:numPr>
        <w:tabs>
          <w:tab w:val="left" w:pos="1701"/>
        </w:tabs>
        <w:ind w:left="0" w:firstLine="709"/>
        <w:jc w:val="both"/>
      </w:pPr>
      <w:r w:rsidRPr="00623222">
        <w:t>иных, не зависящих от Исполнителя обстоятельств, влияющих на результаты Услуг, либо создающих невозможность их завершения в срок;</w:t>
      </w:r>
    </w:p>
    <w:p w14:paraId="38889650" w14:textId="77777777" w:rsidR="007B7AF2" w:rsidRPr="00623222" w:rsidRDefault="007B7AF2" w:rsidP="007B7AF2">
      <w:pPr>
        <w:pStyle w:val="aa"/>
        <w:numPr>
          <w:ilvl w:val="2"/>
          <w:numId w:val="6"/>
        </w:numPr>
        <w:tabs>
          <w:tab w:val="left" w:pos="1560"/>
        </w:tabs>
        <w:ind w:left="0" w:firstLine="709"/>
        <w:jc w:val="both"/>
      </w:pPr>
      <w:r w:rsidRPr="00623222">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6AFB5A25" w14:textId="77777777" w:rsidR="007B7AF2" w:rsidRPr="00623222" w:rsidRDefault="007B7AF2" w:rsidP="007B7AF2">
      <w:pPr>
        <w:pStyle w:val="aa"/>
        <w:numPr>
          <w:ilvl w:val="2"/>
          <w:numId w:val="6"/>
        </w:numPr>
        <w:tabs>
          <w:tab w:val="left" w:pos="1560"/>
        </w:tabs>
        <w:ind w:left="0" w:firstLine="709"/>
        <w:jc w:val="both"/>
      </w:pPr>
      <w:r w:rsidRPr="00623222">
        <w:t>самостоятельно и за свой счет обеспечивать наличие техники, материалов, оборудования, инвентаря, необходимых для оказания Услуг, а также за свой счет обеспечивать обслуживание и ремонт такого оборудования, техники, инвентаря;</w:t>
      </w:r>
    </w:p>
    <w:p w14:paraId="47BE3600" w14:textId="77777777" w:rsidR="007B7AF2" w:rsidRPr="00623222" w:rsidRDefault="007B7AF2" w:rsidP="007B7AF2">
      <w:pPr>
        <w:pStyle w:val="aa"/>
        <w:numPr>
          <w:ilvl w:val="2"/>
          <w:numId w:val="6"/>
        </w:numPr>
        <w:tabs>
          <w:tab w:val="left" w:pos="1560"/>
        </w:tabs>
        <w:ind w:left="0" w:firstLine="709"/>
        <w:jc w:val="both"/>
      </w:pPr>
      <w:r w:rsidRPr="00623222">
        <w:t xml:space="preserve">обеспечить явку своего представителя при приемке оказанных Услуг. Исполнитель, не направивший своего </w:t>
      </w:r>
      <w:r w:rsidRPr="00B56828">
        <w:t>представителя, лишается возможности ссылаться на нарушение Заказчиком правил приемки оказанных Услуг;</w:t>
      </w:r>
      <w:r w:rsidRPr="00B56828">
        <w:rPr>
          <w:rStyle w:val="afc"/>
        </w:rPr>
        <w:t xml:space="preserve"> </w:t>
      </w:r>
    </w:p>
    <w:p w14:paraId="672A81E1" w14:textId="77777777" w:rsidR="007B7AF2" w:rsidRPr="00623222" w:rsidRDefault="007B7AF2" w:rsidP="007B7AF2">
      <w:pPr>
        <w:pStyle w:val="aa"/>
        <w:numPr>
          <w:ilvl w:val="2"/>
          <w:numId w:val="6"/>
        </w:numPr>
        <w:tabs>
          <w:tab w:val="left" w:pos="1560"/>
        </w:tabs>
        <w:ind w:left="0" w:firstLine="709"/>
        <w:jc w:val="both"/>
      </w:pPr>
      <w:r w:rsidRPr="00623222">
        <w:t>в случае, если Услуги будут оказываться на территории Заказчика, Исполнитель также обязан:</w:t>
      </w:r>
    </w:p>
    <w:p w14:paraId="64C57372" w14:textId="77777777" w:rsidR="007B7AF2" w:rsidRPr="00623222" w:rsidRDefault="007B7AF2" w:rsidP="007B7AF2">
      <w:pPr>
        <w:pStyle w:val="aa"/>
        <w:numPr>
          <w:ilvl w:val="3"/>
          <w:numId w:val="6"/>
        </w:numPr>
        <w:tabs>
          <w:tab w:val="left" w:pos="1701"/>
        </w:tabs>
        <w:ind w:left="0" w:firstLine="709"/>
        <w:jc w:val="both"/>
      </w:pPr>
      <w:r w:rsidRPr="00623222">
        <w:t xml:space="preserve">в течение </w:t>
      </w:r>
      <w:r>
        <w:t>2</w:t>
      </w:r>
      <w:r w:rsidRPr="00623222">
        <w:t xml:space="preserve"> (</w:t>
      </w:r>
      <w:r>
        <w:t>двух</w:t>
      </w:r>
      <w:r w:rsidRPr="00623222">
        <w:t>)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05EACD09" w14:textId="77777777" w:rsidR="007B7AF2" w:rsidRDefault="007B7AF2" w:rsidP="007B7AF2">
      <w:pPr>
        <w:pStyle w:val="aa"/>
        <w:numPr>
          <w:ilvl w:val="3"/>
          <w:numId w:val="6"/>
        </w:numPr>
        <w:tabs>
          <w:tab w:val="left" w:pos="1701"/>
        </w:tabs>
        <w:ind w:left="0" w:firstLine="709"/>
        <w:jc w:val="both"/>
      </w:pPr>
      <w:r w:rsidRPr="00623222">
        <w:t xml:space="preserve">в течение </w:t>
      </w:r>
      <w:r>
        <w:t>2</w:t>
      </w:r>
      <w:r w:rsidRPr="00623222">
        <w:t xml:space="preserve"> (</w:t>
      </w:r>
      <w:r>
        <w:t>двух</w:t>
      </w:r>
      <w:r w:rsidRPr="00623222">
        <w:t xml:space="preserve">) </w:t>
      </w:r>
      <w:r>
        <w:t>рабочих</w:t>
      </w:r>
      <w:r w:rsidRPr="00623222">
        <w:t xml:space="preserve"> дн</w:t>
      </w:r>
      <w:r>
        <w:t>ей</w:t>
      </w:r>
      <w:r w:rsidRPr="00623222">
        <w:t xml:space="preserve"> с даты заключения Договора предоставить Заказчику списки автотранспорта Исполнителя, задействованного на объектах Заказчика;</w:t>
      </w:r>
    </w:p>
    <w:p w14:paraId="1BC885F9" w14:textId="77777777" w:rsidR="007B7AF2" w:rsidRDefault="007B7AF2" w:rsidP="007B7AF2">
      <w:pPr>
        <w:pStyle w:val="aa"/>
        <w:numPr>
          <w:ilvl w:val="3"/>
          <w:numId w:val="6"/>
        </w:numPr>
        <w:tabs>
          <w:tab w:val="left" w:pos="1701"/>
        </w:tabs>
        <w:ind w:left="0" w:firstLine="709"/>
        <w:jc w:val="both"/>
      </w:pPr>
      <w:r w:rsidRPr="00623222">
        <w:t xml:space="preserve">обеспечивать соблюдение своими работниками требований </w:t>
      </w:r>
      <w:proofErr w:type="spellStart"/>
      <w:r w:rsidRPr="00623222">
        <w:t>внутриобъектового</w:t>
      </w:r>
      <w:proofErr w:type="spellEnd"/>
      <w:r w:rsidRPr="00623222">
        <w:t xml:space="preserve"> режима, правил противопожарной безопасности и производственной санитарии, действующих на территории Заказчика</w:t>
      </w:r>
      <w:r>
        <w:t xml:space="preserve">. </w:t>
      </w:r>
      <w:r w:rsidRPr="00A52D1D">
        <w:t>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w:t>
      </w:r>
      <w:r w:rsidRPr="00623222">
        <w:t>;</w:t>
      </w:r>
    </w:p>
    <w:p w14:paraId="76C861AB" w14:textId="77777777" w:rsidR="007B7AF2" w:rsidRPr="00623222" w:rsidRDefault="007B7AF2" w:rsidP="007B7AF2">
      <w:pPr>
        <w:pStyle w:val="aa"/>
        <w:numPr>
          <w:ilvl w:val="3"/>
          <w:numId w:val="6"/>
        </w:numPr>
        <w:tabs>
          <w:tab w:val="left" w:pos="1701"/>
        </w:tabs>
        <w:ind w:left="0" w:firstLine="709"/>
        <w:jc w:val="both"/>
      </w:pPr>
      <w:r w:rsidRPr="00623222">
        <w:lastRenderedPageBreak/>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0057D084" w14:textId="77777777" w:rsidR="007B7AF2" w:rsidRDefault="007B7AF2" w:rsidP="007B7AF2">
      <w:pPr>
        <w:pStyle w:val="aa"/>
        <w:numPr>
          <w:ilvl w:val="3"/>
          <w:numId w:val="6"/>
        </w:numPr>
        <w:tabs>
          <w:tab w:val="left" w:pos="1701"/>
        </w:tabs>
        <w:ind w:left="0" w:firstLine="709"/>
        <w:jc w:val="both"/>
      </w:pPr>
      <w:r w:rsidRPr="00623222">
        <w:t xml:space="preserve">соблюдать правила и требования охраны труда на территории Заказчика, требования, предъявляемые органами </w:t>
      </w:r>
      <w:proofErr w:type="spellStart"/>
      <w:r w:rsidRPr="00623222">
        <w:t>Ростехнадзора</w:t>
      </w:r>
      <w:proofErr w:type="spellEnd"/>
      <w:r w:rsidRPr="00623222">
        <w:t xml:space="preserve">, </w:t>
      </w:r>
      <w:proofErr w:type="spellStart"/>
      <w:r w:rsidRPr="00623222">
        <w:t>Роспотребнадзора</w:t>
      </w:r>
      <w:proofErr w:type="spellEnd"/>
      <w:r w:rsidRPr="00623222">
        <w:t xml:space="preserve"> и иными государственными органами, осуществляющими</w:t>
      </w:r>
      <w:r>
        <w:t xml:space="preserve">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43E700F0" w14:textId="77777777" w:rsidR="007B7AF2" w:rsidRDefault="007B7AF2" w:rsidP="007B7AF2">
      <w:pPr>
        <w:pStyle w:val="aa"/>
        <w:numPr>
          <w:ilvl w:val="3"/>
          <w:numId w:val="6"/>
        </w:numPr>
        <w:tabs>
          <w:tab w:val="left" w:pos="1701"/>
        </w:tabs>
        <w:ind w:left="0" w:firstLine="709"/>
        <w:jc w:val="both"/>
      </w:pPr>
      <w: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101BDEBE" w14:textId="77777777" w:rsidR="007B7AF2" w:rsidRDefault="007B7AF2" w:rsidP="007B7AF2">
      <w:pPr>
        <w:pStyle w:val="aa"/>
        <w:numPr>
          <w:ilvl w:val="3"/>
          <w:numId w:val="6"/>
        </w:numPr>
        <w:tabs>
          <w:tab w:val="left" w:pos="1701"/>
        </w:tabs>
        <w:ind w:left="0" w:firstLine="709"/>
        <w:jc w:val="both"/>
      </w:pPr>
      <w: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183CE1F0" w14:textId="77777777" w:rsidR="007B7AF2" w:rsidRDefault="007B7AF2" w:rsidP="007B7AF2">
      <w:pPr>
        <w:pStyle w:val="aa"/>
        <w:numPr>
          <w:ilvl w:val="3"/>
          <w:numId w:val="6"/>
        </w:numPr>
        <w:tabs>
          <w:tab w:val="left" w:pos="1701"/>
        </w:tabs>
        <w:ind w:left="0" w:firstLine="709"/>
        <w:jc w:val="both"/>
      </w:pPr>
      <w:r>
        <w:t xml:space="preserve">в случае взыскания штрафных санкций с Заказчика со стороны </w:t>
      </w:r>
      <w:proofErr w:type="spellStart"/>
      <w:r>
        <w:t>Роструда</w:t>
      </w:r>
      <w:proofErr w:type="spellEnd"/>
      <w:r>
        <w:t xml:space="preserve">, </w:t>
      </w:r>
      <w:proofErr w:type="spellStart"/>
      <w:r>
        <w:t>Ростехнадзора</w:t>
      </w:r>
      <w:proofErr w:type="spellEnd"/>
      <w:r>
        <w:t xml:space="preserve">, </w:t>
      </w:r>
      <w:proofErr w:type="spellStart"/>
      <w:r>
        <w:t>Роспотребнадзора</w:t>
      </w:r>
      <w:proofErr w:type="spellEnd"/>
      <w:r>
        <w:t xml:space="preserve">, </w:t>
      </w:r>
      <w:proofErr w:type="spellStart"/>
      <w:r>
        <w:t>Росприроднадзора</w:t>
      </w:r>
      <w:proofErr w:type="spellEnd"/>
      <w: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72B46F87" w14:textId="77777777" w:rsidR="007B7AF2" w:rsidRDefault="007B7AF2" w:rsidP="007B7AF2">
      <w:pPr>
        <w:pStyle w:val="aa"/>
        <w:numPr>
          <w:ilvl w:val="2"/>
          <w:numId w:val="6"/>
        </w:numPr>
        <w:tabs>
          <w:tab w:val="left" w:pos="1560"/>
        </w:tabs>
        <w:ind w:left="0" w:firstLine="709"/>
        <w:jc w:val="both"/>
      </w:pPr>
      <w: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0F2788DB" w14:textId="77777777" w:rsidR="006C2720" w:rsidRDefault="006C2720" w:rsidP="006C2720">
      <w:pPr>
        <w:pStyle w:val="LBGovstyle3"/>
        <w:numPr>
          <w:ilvl w:val="2"/>
          <w:numId w:val="6"/>
        </w:numPr>
        <w:ind w:left="0" w:firstLine="709"/>
        <w:rPr>
          <w:lang w:val="ru-RU"/>
        </w:rPr>
      </w:pPr>
      <w:r w:rsidRPr="004F45DD">
        <w:rPr>
          <w:lang w:val="ru-RU"/>
        </w:rPr>
        <w:t xml:space="preserve">надлежащим образом оформлять отношения с авторами </w:t>
      </w:r>
      <w:r w:rsidR="00A33E75">
        <w:rPr>
          <w:lang w:val="ru-RU"/>
        </w:rPr>
        <w:t>результатов интеллектуальной деятельности (</w:t>
      </w:r>
      <w:r w:rsidRPr="004F45DD">
        <w:rPr>
          <w:lang w:val="ru-RU"/>
        </w:rPr>
        <w:t>РИД</w:t>
      </w:r>
      <w:r w:rsidR="00A33E75">
        <w:rPr>
          <w:lang w:val="ru-RU"/>
        </w:rPr>
        <w:t>)</w:t>
      </w:r>
      <w:r w:rsidRPr="004F45DD">
        <w:rPr>
          <w:lang w:val="ru-RU"/>
        </w:rPr>
        <w:t xml:space="preserve">, правообладателями </w:t>
      </w:r>
      <w:r w:rsidR="00A33E75">
        <w:rPr>
          <w:lang w:val="ru-RU"/>
        </w:rPr>
        <w:t>РИД</w:t>
      </w:r>
      <w:r w:rsidRPr="004F45DD">
        <w:rPr>
          <w:lang w:val="ru-RU"/>
        </w:rPr>
        <w:t>, средств индивидуализации, использованных при</w:t>
      </w:r>
      <w:r>
        <w:rPr>
          <w:lang w:val="ru-RU"/>
        </w:rPr>
        <w:t xml:space="preserve"> оказании Услуг и</w:t>
      </w:r>
      <w:r w:rsidRPr="004F45DD">
        <w:rPr>
          <w:lang w:val="ru-RU"/>
        </w:rPr>
        <w:t xml:space="preserve"> создании РИД, </w:t>
      </w:r>
      <w:r>
        <w:rPr>
          <w:lang w:val="ru-RU"/>
        </w:rPr>
        <w:t xml:space="preserve">исполнителями (по смыслу ст. 1313 ГК РФ), привлекаемыми к созданию РИД, </w:t>
      </w:r>
      <w:r w:rsidRPr="004F45DD">
        <w:rPr>
          <w:lang w:val="ru-RU"/>
        </w:rPr>
        <w:t>в том числе, заключать договоры, необходимые для исполнения Исполнителем обязательств по Договору на условиях и в объеме, предусмотренном Договором, и беспрепятственного использования и распоряжения РИД Заказчиком в течение всего срока действи</w:t>
      </w:r>
      <w:r>
        <w:rPr>
          <w:lang w:val="ru-RU"/>
        </w:rPr>
        <w:t>я исключительного права на РИД</w:t>
      </w:r>
      <w:r w:rsidRPr="00426902">
        <w:rPr>
          <w:lang w:val="ru-RU"/>
        </w:rPr>
        <w:t>;</w:t>
      </w:r>
    </w:p>
    <w:p w14:paraId="7AB9E1F1" w14:textId="77777777" w:rsidR="006C2720" w:rsidRDefault="006C2720" w:rsidP="006C2720">
      <w:pPr>
        <w:pStyle w:val="aa"/>
        <w:widowControl w:val="0"/>
        <w:numPr>
          <w:ilvl w:val="2"/>
          <w:numId w:val="6"/>
        </w:numPr>
        <w:tabs>
          <w:tab w:val="left" w:pos="1276"/>
        </w:tabs>
        <w:snapToGrid w:val="0"/>
        <w:ind w:left="0" w:firstLine="709"/>
        <w:jc w:val="both"/>
      </w:pPr>
      <w:r>
        <w:t>о</w:t>
      </w:r>
      <w:r w:rsidRPr="004F45DD">
        <w:t xml:space="preserve">беспечить получение (в случае привлечения к </w:t>
      </w:r>
      <w:r>
        <w:t>оказанию Услуг соисполнителей)</w:t>
      </w:r>
      <w:r w:rsidRPr="004F45DD">
        <w:t xml:space="preserve"> </w:t>
      </w:r>
      <w:r>
        <w:t xml:space="preserve">и (или) </w:t>
      </w:r>
      <w:r w:rsidRPr="004F45DD">
        <w:t>получить со</w:t>
      </w:r>
      <w:r>
        <w:t>гласия и разрешения у авторов РИД</w:t>
      </w:r>
      <w:r w:rsidRPr="004F45DD">
        <w:t xml:space="preserve"> на</w:t>
      </w:r>
      <w:r w:rsidRPr="008B7C3C">
        <w:t xml:space="preserve"> </w:t>
      </w:r>
      <w:r w:rsidRPr="00426902">
        <w:t>обнародование РИД, что означает осуществление действия, которое впервые делает РИД доступным для всеобщего сведения путем его опубликования либо иным способом, определенным Заказчиком (в случае, если РИД не был обнародован до момента подписания</w:t>
      </w:r>
      <w:r w:rsidRPr="008B7C3C">
        <w:t xml:space="preserve"> Сторонами отчетных документов)</w:t>
      </w:r>
      <w:r>
        <w:t xml:space="preserve">, </w:t>
      </w:r>
      <w:r w:rsidRPr="00426902">
        <w:t>на в</w:t>
      </w:r>
      <w:r w:rsidRPr="008B7C3C">
        <w:t xml:space="preserve">несение в </w:t>
      </w:r>
      <w:r>
        <w:t>РИД</w:t>
      </w:r>
      <w:r w:rsidRPr="00426902">
        <w:t xml:space="preserve"> сокращений и дополнений, внесение в РИД каких бы то ни было изменений без ограничени</w:t>
      </w:r>
      <w:r>
        <w:t xml:space="preserve">й, </w:t>
      </w:r>
      <w:r w:rsidRPr="00426902">
        <w:t>использование РИД без у</w:t>
      </w:r>
      <w:r w:rsidRPr="008B7C3C">
        <w:t>казания имен авторов (анонимно)</w:t>
      </w:r>
      <w:r w:rsidRPr="00426902">
        <w:t>;</w:t>
      </w:r>
    </w:p>
    <w:p w14:paraId="481DD715" w14:textId="77777777" w:rsidR="006C2720" w:rsidRPr="00426902" w:rsidRDefault="006C2720" w:rsidP="006C2720">
      <w:pPr>
        <w:pStyle w:val="aa"/>
        <w:widowControl w:val="0"/>
        <w:numPr>
          <w:ilvl w:val="2"/>
          <w:numId w:val="6"/>
        </w:numPr>
        <w:tabs>
          <w:tab w:val="left" w:pos="1276"/>
        </w:tabs>
        <w:snapToGrid w:val="0"/>
        <w:ind w:left="0" w:firstLine="709"/>
        <w:jc w:val="both"/>
      </w:pPr>
      <w:r>
        <w:t>о</w:t>
      </w:r>
      <w:r w:rsidRPr="004F45DD">
        <w:t xml:space="preserve">беспечить получение (в случае привлечения к </w:t>
      </w:r>
      <w:r>
        <w:t>оказанию Услуг соисполнителей)</w:t>
      </w:r>
      <w:r w:rsidRPr="004F45DD">
        <w:t xml:space="preserve"> </w:t>
      </w:r>
      <w:r>
        <w:t xml:space="preserve">и (или) </w:t>
      </w:r>
      <w:r w:rsidRPr="004F45DD">
        <w:t>получи</w:t>
      </w:r>
      <w:r>
        <w:t>ть</w:t>
      </w:r>
      <w:r w:rsidRPr="00426902">
        <w:t xml:space="preserve"> </w:t>
      </w:r>
      <w:r w:rsidRPr="0048086B">
        <w:t>от всех физических лиц, изображения которых</w:t>
      </w:r>
      <w:r>
        <w:t xml:space="preserve"> </w:t>
      </w:r>
      <w:r w:rsidRPr="0048086B">
        <w:t xml:space="preserve">были использованы в </w:t>
      </w:r>
      <w:r>
        <w:t>РИД, все требуемые действующим законодательством согласия</w:t>
      </w:r>
      <w:r w:rsidRPr="0048086B">
        <w:t xml:space="preserve"> на использование изображения гражданина в составе </w:t>
      </w:r>
      <w:r>
        <w:t>РИД,</w:t>
      </w:r>
      <w:r w:rsidRPr="0048086B">
        <w:t xml:space="preserve"> </w:t>
      </w:r>
      <w:r>
        <w:t>в целях беспрепятственного использования РИД Заказчиком</w:t>
      </w:r>
      <w:r w:rsidRPr="00426902">
        <w:t>;</w:t>
      </w:r>
    </w:p>
    <w:p w14:paraId="3BD11646" w14:textId="77777777" w:rsidR="006C2720" w:rsidRPr="00426902" w:rsidRDefault="006C2720" w:rsidP="006C2720">
      <w:pPr>
        <w:pStyle w:val="aa"/>
        <w:widowControl w:val="0"/>
        <w:numPr>
          <w:ilvl w:val="2"/>
          <w:numId w:val="6"/>
        </w:numPr>
        <w:tabs>
          <w:tab w:val="left" w:pos="1276"/>
        </w:tabs>
        <w:snapToGrid w:val="0"/>
        <w:ind w:left="0" w:firstLine="709"/>
        <w:jc w:val="both"/>
      </w:pPr>
      <w:r>
        <w:t>о</w:t>
      </w:r>
      <w:r w:rsidRPr="004F45DD">
        <w:t xml:space="preserve">беспечить получение (в случае привлечения к </w:t>
      </w:r>
      <w:r>
        <w:t>оказанию Услуг соисполнителей)</w:t>
      </w:r>
      <w:r w:rsidRPr="004F45DD">
        <w:t xml:space="preserve"> </w:t>
      </w:r>
      <w:r>
        <w:t xml:space="preserve">и (или) </w:t>
      </w:r>
      <w:r w:rsidRPr="004F45DD">
        <w:t xml:space="preserve">получить </w:t>
      </w:r>
      <w:r>
        <w:t xml:space="preserve">от исполнителей (как этот термин определен в статье 1313 ГК РФ), привлекаемых к созданию РИД, согласий, связанных с соблюдением </w:t>
      </w:r>
      <w:r>
        <w:lastRenderedPageBreak/>
        <w:t xml:space="preserve">интеллектуальных прав исполнителей и необходимых </w:t>
      </w:r>
      <w:proofErr w:type="gramStart"/>
      <w:r>
        <w:t>для целях</w:t>
      </w:r>
      <w:proofErr w:type="gramEnd"/>
      <w:r>
        <w:t xml:space="preserve"> беспрепятственного использования РИД Заказчиком, в частности, согласий </w:t>
      </w:r>
      <w:r w:rsidRPr="00CB6ABD">
        <w:t xml:space="preserve">на отдельное использование звука или изображения, зафиксированных в </w:t>
      </w:r>
      <w:r>
        <w:t xml:space="preserve">РИД, являющимся </w:t>
      </w:r>
      <w:r w:rsidRPr="00CB6ABD">
        <w:t>аудиовизуальном произведен</w:t>
      </w:r>
      <w:r>
        <w:t>ием</w:t>
      </w:r>
      <w:r w:rsidRPr="00426902">
        <w:t>;</w:t>
      </w:r>
    </w:p>
    <w:p w14:paraId="5F504682" w14:textId="77777777" w:rsidR="006C2720" w:rsidRPr="004F45DD" w:rsidRDefault="006C2720" w:rsidP="006C2720">
      <w:pPr>
        <w:pStyle w:val="aa"/>
        <w:numPr>
          <w:ilvl w:val="2"/>
          <w:numId w:val="6"/>
        </w:numPr>
        <w:tabs>
          <w:tab w:val="left" w:pos="1276"/>
        </w:tabs>
        <w:ind w:left="0" w:firstLine="709"/>
        <w:jc w:val="both"/>
        <w:rPr>
          <w:bCs/>
        </w:rPr>
      </w:pPr>
      <w:r w:rsidRPr="00426902">
        <w:rPr>
          <w:bCs/>
        </w:rPr>
        <w:t xml:space="preserve">не использовать при </w:t>
      </w:r>
      <w:r>
        <w:rPr>
          <w:bCs/>
        </w:rPr>
        <w:t>оказании Услуг</w:t>
      </w:r>
      <w:r w:rsidRPr="00426902">
        <w:rPr>
          <w:bCs/>
        </w:rPr>
        <w:t xml:space="preserve"> результаты интеллектуальной деятельности, если лицензионные условия не позволяют </w:t>
      </w:r>
      <w:r>
        <w:rPr>
          <w:bCs/>
        </w:rPr>
        <w:t>Исполнителю</w:t>
      </w:r>
      <w:r w:rsidRPr="00426902">
        <w:rPr>
          <w:bCs/>
        </w:rPr>
        <w:t xml:space="preserve"> использовать их для </w:t>
      </w:r>
      <w:r>
        <w:rPr>
          <w:bCs/>
        </w:rPr>
        <w:t>оказания Услуг</w:t>
      </w:r>
      <w:r w:rsidRPr="00426902">
        <w:rPr>
          <w:bCs/>
        </w:rPr>
        <w:t xml:space="preserve"> по Договору и/или препятствуют последующему использованию и распоряжению результатами </w:t>
      </w:r>
      <w:r>
        <w:rPr>
          <w:bCs/>
        </w:rPr>
        <w:t>Услуг</w:t>
      </w:r>
      <w:r w:rsidRPr="00426902">
        <w:rPr>
          <w:bCs/>
        </w:rPr>
        <w:t xml:space="preserve"> Заказчиком </w:t>
      </w:r>
      <w:r w:rsidRPr="00426902">
        <w:t xml:space="preserve">(в том числе, но не исключительно, требуют раскрытия исходного кода </w:t>
      </w:r>
      <w:r>
        <w:t>программ для ЭВМ</w:t>
      </w:r>
      <w:r w:rsidRPr="00426902">
        <w:t>, созданны</w:t>
      </w:r>
      <w:r>
        <w:t>х</w:t>
      </w:r>
      <w:r w:rsidRPr="00426902">
        <w:t xml:space="preserve"> на основе или с использованием таких результатов, не допускают дальнейшее распространение </w:t>
      </w:r>
      <w:r>
        <w:t>РИД</w:t>
      </w:r>
      <w:r w:rsidRPr="00426902">
        <w:t xml:space="preserve"> на </w:t>
      </w:r>
      <w:proofErr w:type="spellStart"/>
      <w:r w:rsidRPr="00426902">
        <w:t>проприетарных</w:t>
      </w:r>
      <w:proofErr w:type="spellEnd"/>
      <w:r w:rsidRPr="00426902">
        <w:t xml:space="preserve"> условиях, не позволяют осуществить передачу исключительного права на РИД от </w:t>
      </w:r>
      <w:r>
        <w:t>Исполнителя</w:t>
      </w:r>
      <w:r w:rsidRPr="00426902">
        <w:t xml:space="preserve"> Заказчику, либо ограничивают право Заказчика запрещать третьим лицам использование </w:t>
      </w:r>
      <w:r>
        <w:t>РИД</w:t>
      </w:r>
      <w:r w:rsidRPr="00426902">
        <w:t>)</w:t>
      </w:r>
      <w:r w:rsidRPr="00426902">
        <w:rPr>
          <w:bCs/>
        </w:rPr>
        <w:t xml:space="preserve">, либо в связи с которыми для такого использования и/или распоряжения потребуется оплата Заказчиком дополнительных сумм </w:t>
      </w:r>
      <w:r>
        <w:rPr>
          <w:bCs/>
        </w:rPr>
        <w:t>Исполнителю</w:t>
      </w:r>
      <w:r w:rsidRPr="00426902">
        <w:rPr>
          <w:bCs/>
        </w:rPr>
        <w:t xml:space="preserve"> или третьим лицам;</w:t>
      </w:r>
    </w:p>
    <w:p w14:paraId="25ADC338" w14:textId="77777777" w:rsidR="006C2720" w:rsidRPr="004F45DD" w:rsidRDefault="006C2720" w:rsidP="006C2720">
      <w:pPr>
        <w:pStyle w:val="LBGovstyle3"/>
        <w:numPr>
          <w:ilvl w:val="2"/>
          <w:numId w:val="6"/>
        </w:numPr>
        <w:ind w:left="0" w:firstLine="709"/>
        <w:rPr>
          <w:lang w:val="ru-RU"/>
        </w:rPr>
      </w:pPr>
      <w:r w:rsidRPr="004F45DD">
        <w:rPr>
          <w:lang w:val="ru-RU"/>
        </w:rPr>
        <w:t xml:space="preserve">Заказчик вправе в любое время запрашивать у Исполнителя, а Исполнитель обязан предоставлять Заказчику информацию и документы, подтверждающие </w:t>
      </w:r>
      <w:r w:rsidRPr="00426902">
        <w:rPr>
          <w:lang w:val="ru-RU"/>
        </w:rPr>
        <w:t xml:space="preserve">наличие у Подрядчика всех необходимых прав в отношении </w:t>
      </w:r>
      <w:r>
        <w:rPr>
          <w:lang w:val="ru-RU"/>
        </w:rPr>
        <w:t>РИД,</w:t>
      </w:r>
      <w:r w:rsidRPr="00426902">
        <w:rPr>
          <w:lang w:val="ru-RU"/>
        </w:rPr>
        <w:t xml:space="preserve"> прав на иные результаты интеллектуальной деятельности, используемые </w:t>
      </w:r>
      <w:r>
        <w:rPr>
          <w:lang w:val="ru-RU"/>
        </w:rPr>
        <w:t>Исполнителем</w:t>
      </w:r>
      <w:r w:rsidRPr="00426902">
        <w:rPr>
          <w:lang w:val="ru-RU"/>
        </w:rPr>
        <w:t xml:space="preserve"> при выполнении своих обязательств по Договору, в том числе, подтверждающие </w:t>
      </w:r>
      <w:r w:rsidRPr="004F45DD">
        <w:rPr>
          <w:lang w:val="ru-RU"/>
        </w:rPr>
        <w:t>надлежащее испо</w:t>
      </w:r>
      <w:r>
        <w:rPr>
          <w:lang w:val="ru-RU"/>
        </w:rPr>
        <w:t>лнение Исполнителем обязательств</w:t>
      </w:r>
      <w:r w:rsidRPr="004F45DD">
        <w:rPr>
          <w:lang w:val="ru-RU"/>
        </w:rPr>
        <w:t>, устан</w:t>
      </w:r>
      <w:r>
        <w:rPr>
          <w:lang w:val="ru-RU"/>
        </w:rPr>
        <w:t>овленных пунктами 5.1.18-5.1.22 Договора</w:t>
      </w:r>
      <w:r w:rsidRPr="004F45DD">
        <w:rPr>
          <w:lang w:val="ru-RU"/>
        </w:rPr>
        <w:t xml:space="preserve"> (например, информацию об авторах, </w:t>
      </w:r>
      <w:r>
        <w:rPr>
          <w:lang w:val="ru-RU"/>
        </w:rPr>
        <w:t xml:space="preserve">исполнителях, </w:t>
      </w:r>
      <w:r w:rsidRPr="004F45DD">
        <w:rPr>
          <w:lang w:val="ru-RU"/>
        </w:rPr>
        <w:t>принимающих (принимавших) участие в создании РИД, копии договоров, актов приема-передачи прав, должностных инструкций авторов, заданий, документов, подтверждающих выплату авторам вознаграждения за служебные произведения, информацию об использовании при создании РИД результатов интеллектуальной деятельности, распространяемых по открытым лицензиям (в том числе, свободного программного обеспечения), библиотек, иных аналогичных ресурсов с указанием того, как приобретались Исполнителем права на них</w:t>
      </w:r>
      <w:r>
        <w:rPr>
          <w:lang w:val="ru-RU"/>
        </w:rPr>
        <w:t>, и т.д.</w:t>
      </w:r>
      <w:r w:rsidRPr="004F45DD">
        <w:rPr>
          <w:lang w:val="ru-RU"/>
        </w:rPr>
        <w:t xml:space="preserve">). </w:t>
      </w:r>
    </w:p>
    <w:p w14:paraId="1626F498" w14:textId="77777777" w:rsidR="006C2720" w:rsidRDefault="006C2720" w:rsidP="006C2720">
      <w:pPr>
        <w:pStyle w:val="aa"/>
        <w:numPr>
          <w:ilvl w:val="2"/>
          <w:numId w:val="6"/>
        </w:numPr>
        <w:tabs>
          <w:tab w:val="left" w:pos="1560"/>
        </w:tabs>
        <w:ind w:left="0" w:firstLine="709"/>
        <w:jc w:val="both"/>
      </w:pPr>
      <w:r w:rsidRPr="004F45DD">
        <w:t>В случае получения Исполнителем такого запроса от Заказчика Исполнитель обязан предоставить документы Заказчику в течение 2 (двух) рабочих дней с даты его получения, если более поздний срок не установлен Заказчиком в тексте такого запроса. Исполнитель при предоставлении вышеуказанных документов должен обеспечить соблюдение Сторонами законодательства в сфере персональных данных, конфиденциальной информации и не нарушать прав третьих лиц, связанных</w:t>
      </w:r>
      <w:r>
        <w:t xml:space="preserve"> с таким предоставлением. </w:t>
      </w:r>
      <w:r w:rsidRPr="00426902">
        <w:t xml:space="preserve">Непредставление </w:t>
      </w:r>
      <w:r>
        <w:t>Исполнителем</w:t>
      </w:r>
      <w:r w:rsidRPr="00426902">
        <w:t xml:space="preserve"> Заказчику вышеуказанной информации и документов признается Сторонами существенным нарушением условий Договора, которое может повлечь для Заказчика такой ущерб, что Заказчик лишается того, на что был вправе рассчитывать при заключении Договора;</w:t>
      </w:r>
    </w:p>
    <w:p w14:paraId="6F821600" w14:textId="640ACE04" w:rsidR="007B7AF2" w:rsidRDefault="007B7AF2" w:rsidP="007B7AF2">
      <w:pPr>
        <w:pStyle w:val="aa"/>
        <w:numPr>
          <w:ilvl w:val="2"/>
          <w:numId w:val="6"/>
        </w:numPr>
        <w:tabs>
          <w:tab w:val="left" w:pos="1560"/>
        </w:tabs>
        <w:ind w:left="0" w:firstLine="709"/>
        <w:jc w:val="both"/>
      </w:pPr>
      <w:r>
        <w:t>исполнять</w:t>
      </w:r>
      <w:r>
        <w:rPr>
          <w:rFonts w:eastAsia="Calibri"/>
        </w:rPr>
        <w:t xml:space="preserve"> иные обязанности, предусмотренные Договором и Техническим заданием</w:t>
      </w:r>
      <w:r w:rsidR="00010569">
        <w:rPr>
          <w:rFonts w:eastAsia="Calibri"/>
        </w:rPr>
        <w:t>.</w:t>
      </w:r>
    </w:p>
    <w:p w14:paraId="6C92F356" w14:textId="77777777" w:rsidR="007B7AF2" w:rsidRDefault="007B7AF2" w:rsidP="007B7AF2">
      <w:pPr>
        <w:pStyle w:val="aa"/>
        <w:numPr>
          <w:ilvl w:val="1"/>
          <w:numId w:val="6"/>
        </w:numPr>
        <w:tabs>
          <w:tab w:val="left" w:pos="1276"/>
        </w:tabs>
        <w:ind w:left="0" w:firstLine="709"/>
        <w:jc w:val="both"/>
      </w:pPr>
      <w:r>
        <w:t>Исполнитель вправе:</w:t>
      </w:r>
    </w:p>
    <w:p w14:paraId="5C8E1577" w14:textId="77777777" w:rsidR="007B7AF2" w:rsidRDefault="007B7AF2" w:rsidP="007B7AF2">
      <w:pPr>
        <w:pStyle w:val="aa"/>
        <w:numPr>
          <w:ilvl w:val="2"/>
          <w:numId w:val="6"/>
        </w:numPr>
        <w:ind w:left="0" w:firstLine="709"/>
        <w:jc w:val="both"/>
      </w:pPr>
      <w:r>
        <w:rPr>
          <w:iCs/>
        </w:rPr>
        <w:t xml:space="preserve">привлекать к исполнению Договора соисполнителей при условии предварительного письменного уведомления Заказчика.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w:t>
      </w:r>
      <w:r>
        <w:t xml:space="preserve">Договор; </w:t>
      </w:r>
    </w:p>
    <w:p w14:paraId="51DA4D5F" w14:textId="77777777" w:rsidR="007B7AF2" w:rsidRDefault="007B7AF2" w:rsidP="007B7AF2">
      <w:pPr>
        <w:pStyle w:val="aa"/>
        <w:numPr>
          <w:ilvl w:val="2"/>
          <w:numId w:val="6"/>
        </w:numPr>
        <w:ind w:left="0" w:firstLine="709"/>
        <w:jc w:val="both"/>
      </w:pPr>
      <w:r>
        <w:t>требовать от Заказчика провести приемку Услуг в порядке и в сроки, предусмотренные Договором;</w:t>
      </w:r>
    </w:p>
    <w:p w14:paraId="3ED718DE" w14:textId="77777777" w:rsidR="007B7AF2" w:rsidRDefault="007B7AF2" w:rsidP="007B7AF2">
      <w:pPr>
        <w:pStyle w:val="aa"/>
        <w:numPr>
          <w:ilvl w:val="2"/>
          <w:numId w:val="6"/>
        </w:numPr>
        <w:ind w:left="0" w:firstLine="709"/>
        <w:jc w:val="both"/>
      </w:pPr>
      <w:r>
        <w:lastRenderedPageBreak/>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5CE1D0F1" w14:textId="77777777" w:rsidR="007B7AF2" w:rsidRDefault="007B7AF2" w:rsidP="007B7AF2">
      <w:pPr>
        <w:pStyle w:val="aa"/>
        <w:numPr>
          <w:ilvl w:val="2"/>
          <w:numId w:val="6"/>
        </w:numPr>
        <w:ind w:left="0" w:firstLine="709"/>
        <w:jc w:val="both"/>
      </w:pPr>
      <w:r>
        <w:t>требовать возмещения убытков, уплаты неустоек (штрафов, пеней) в соответствии с Договором;</w:t>
      </w:r>
    </w:p>
    <w:p w14:paraId="5E1994A7" w14:textId="292DF66F" w:rsidR="007B7AF2" w:rsidRDefault="007B7AF2" w:rsidP="007B7AF2">
      <w:pPr>
        <w:pStyle w:val="aa"/>
        <w:numPr>
          <w:ilvl w:val="2"/>
          <w:numId w:val="6"/>
        </w:numPr>
        <w:ind w:left="0" w:firstLine="709"/>
        <w:jc w:val="both"/>
      </w:pPr>
      <w:r>
        <w:t>осуществлять иные права, предусмотренные Договором и Техническим заданием</w:t>
      </w:r>
      <w:r w:rsidR="00010569">
        <w:t>;</w:t>
      </w:r>
    </w:p>
    <w:p w14:paraId="1668A21D" w14:textId="77777777" w:rsidR="007B7AF2" w:rsidRDefault="007B7AF2" w:rsidP="007B7AF2">
      <w:pPr>
        <w:pStyle w:val="aa"/>
        <w:numPr>
          <w:ilvl w:val="1"/>
          <w:numId w:val="6"/>
        </w:numPr>
        <w:tabs>
          <w:tab w:val="left" w:pos="1276"/>
        </w:tabs>
        <w:ind w:left="0" w:firstLine="709"/>
        <w:jc w:val="both"/>
      </w:pPr>
      <w:r>
        <w:t>Заказчик обязан:</w:t>
      </w:r>
    </w:p>
    <w:p w14:paraId="471FE509" w14:textId="77777777" w:rsidR="007B7AF2" w:rsidRDefault="007B7AF2" w:rsidP="007B7AF2">
      <w:pPr>
        <w:pStyle w:val="aa"/>
        <w:numPr>
          <w:ilvl w:val="2"/>
          <w:numId w:val="6"/>
        </w:numPr>
        <w:ind w:left="0" w:firstLine="709"/>
        <w:jc w:val="both"/>
      </w:pPr>
      <w:r>
        <w:t>обеспечить своевременную приемку и оплату Услуг надлежащего качества в порядке и сроки, предусмотренные Договором;</w:t>
      </w:r>
    </w:p>
    <w:p w14:paraId="2DA27472" w14:textId="77777777" w:rsidR="007B7AF2" w:rsidRDefault="007B7AF2" w:rsidP="007B7AF2">
      <w:pPr>
        <w:pStyle w:val="aa"/>
        <w:numPr>
          <w:ilvl w:val="2"/>
          <w:numId w:val="6"/>
        </w:numPr>
        <w:ind w:left="0" w:firstLine="709"/>
        <w:jc w:val="both"/>
      </w:pPr>
      <w: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4C59FBA6" w14:textId="77777777" w:rsidR="007B7AF2" w:rsidRDefault="007B7AF2" w:rsidP="007B7AF2">
      <w:pPr>
        <w:pStyle w:val="aa"/>
        <w:numPr>
          <w:ilvl w:val="2"/>
          <w:numId w:val="6"/>
        </w:numPr>
        <w:ind w:left="0" w:firstLine="709"/>
        <w:jc w:val="both"/>
      </w:pPr>
      <w:r>
        <w:t>обеспечить сохранность конфиденциальной информации Исполнителя, ставшей известной Заказчику в ходе оказания Услуг по Договору;</w:t>
      </w:r>
    </w:p>
    <w:p w14:paraId="3317FF06" w14:textId="77777777" w:rsidR="007B7AF2" w:rsidRDefault="007B7AF2" w:rsidP="007B7AF2">
      <w:pPr>
        <w:pStyle w:val="aa"/>
        <w:numPr>
          <w:ilvl w:val="2"/>
          <w:numId w:val="6"/>
        </w:numPr>
        <w:ind w:left="0" w:firstLine="709"/>
        <w:jc w:val="both"/>
      </w:pPr>
      <w:r w:rsidRPr="00A52D1D">
        <w:t xml:space="preserve">В целях осуществления взаимодействия с </w:t>
      </w:r>
      <w:r w:rsidRPr="006B103D">
        <w:t>Исполнителем Заказчик назначает лиц, которые полномочны от имени Заказчика осуществлять проверки и оценивать качество выполнения Исполнителем своих обязательств и письмен</w:t>
      </w:r>
      <w:r>
        <w:t>но сообщают об этом Исполнителю;</w:t>
      </w:r>
    </w:p>
    <w:p w14:paraId="3A9F5C5A" w14:textId="1FFFB04C" w:rsidR="007B7AF2" w:rsidRPr="00761404" w:rsidRDefault="007B7AF2" w:rsidP="007B7AF2">
      <w:pPr>
        <w:pStyle w:val="aa"/>
        <w:numPr>
          <w:ilvl w:val="2"/>
          <w:numId w:val="6"/>
        </w:numPr>
        <w:ind w:left="0" w:firstLine="709"/>
        <w:jc w:val="both"/>
      </w:pPr>
      <w:r>
        <w:t xml:space="preserve">выполнять иные обязанности, предусмотренные </w:t>
      </w:r>
      <w:r w:rsidRPr="00761404">
        <w:t>Договором и Техническим заданием</w:t>
      </w:r>
      <w:r w:rsidR="00010569">
        <w:t>.</w:t>
      </w:r>
    </w:p>
    <w:p w14:paraId="0EA6B400" w14:textId="77777777" w:rsidR="007B7AF2" w:rsidRDefault="007B7AF2" w:rsidP="007B7AF2">
      <w:pPr>
        <w:pStyle w:val="aa"/>
        <w:numPr>
          <w:ilvl w:val="1"/>
          <w:numId w:val="6"/>
        </w:numPr>
        <w:tabs>
          <w:tab w:val="left" w:pos="1276"/>
        </w:tabs>
        <w:ind w:left="0" w:firstLine="709"/>
        <w:jc w:val="both"/>
      </w:pPr>
      <w:r>
        <w:t>Заказчик вправе:</w:t>
      </w:r>
    </w:p>
    <w:p w14:paraId="2C542C88" w14:textId="77777777" w:rsidR="007B7AF2" w:rsidRDefault="007B7AF2" w:rsidP="007B7AF2">
      <w:pPr>
        <w:pStyle w:val="aa"/>
        <w:numPr>
          <w:ilvl w:val="2"/>
          <w:numId w:val="6"/>
        </w:numPr>
        <w:ind w:left="0" w:firstLine="709"/>
        <w:jc w:val="both"/>
      </w:pPr>
      <w:r>
        <w:t>требовать от Исполнителя надлежащего исполнения обязательств, установленных Договором;</w:t>
      </w:r>
    </w:p>
    <w:p w14:paraId="343D30A7" w14:textId="77777777" w:rsidR="007B7AF2" w:rsidRDefault="007B7AF2" w:rsidP="007B7AF2">
      <w:pPr>
        <w:pStyle w:val="aa"/>
        <w:numPr>
          <w:ilvl w:val="2"/>
          <w:numId w:val="6"/>
        </w:numPr>
        <w:ind w:left="0" w:firstLine="709"/>
        <w:jc w:val="both"/>
      </w:pPr>
      <w:r>
        <w:t>требовать от Исполнителя своевременного устранения недостатков в оказанных Услугах;</w:t>
      </w:r>
    </w:p>
    <w:p w14:paraId="2A8048F1" w14:textId="77777777" w:rsidR="007B7AF2" w:rsidRDefault="007B7AF2" w:rsidP="007B7AF2">
      <w:pPr>
        <w:pStyle w:val="aa"/>
        <w:numPr>
          <w:ilvl w:val="2"/>
          <w:numId w:val="6"/>
        </w:numPr>
        <w:ind w:left="0" w:firstLine="709"/>
        <w:jc w:val="both"/>
      </w:pPr>
      <w:r>
        <w:t>проверять ход и качество исполнения Исполнителем условий Договора;</w:t>
      </w:r>
    </w:p>
    <w:p w14:paraId="167B09F7" w14:textId="77777777" w:rsidR="007B7AF2" w:rsidRDefault="007B7AF2" w:rsidP="007B7AF2">
      <w:pPr>
        <w:pStyle w:val="aa"/>
        <w:numPr>
          <w:ilvl w:val="2"/>
          <w:numId w:val="6"/>
        </w:numPr>
        <w:ind w:left="0" w:firstLine="709"/>
        <w:jc w:val="both"/>
      </w:pPr>
      <w:r>
        <w:t>отказаться от исполнения Договора в любой момент при условии оплаты Исполнителю фактически понесенных расходов;</w:t>
      </w:r>
    </w:p>
    <w:p w14:paraId="0939F5FE" w14:textId="77777777" w:rsidR="007B7AF2" w:rsidRDefault="007B7AF2" w:rsidP="007B7AF2">
      <w:pPr>
        <w:pStyle w:val="aa"/>
        <w:numPr>
          <w:ilvl w:val="2"/>
          <w:numId w:val="6"/>
        </w:numPr>
        <w:ind w:left="0" w:firstLine="709"/>
        <w:jc w:val="both"/>
      </w:pPr>
      <w:r>
        <w:t>требовать возмещения убытков, уплаты неустоек (штрафов, пеней) в соответствии с Договором;</w:t>
      </w:r>
    </w:p>
    <w:p w14:paraId="0F9EB9AA" w14:textId="77777777" w:rsidR="007B7AF2" w:rsidRDefault="007B7AF2" w:rsidP="007B7AF2">
      <w:pPr>
        <w:pStyle w:val="aa"/>
        <w:numPr>
          <w:ilvl w:val="2"/>
          <w:numId w:val="6"/>
        </w:numPr>
        <w:ind w:left="0" w:firstLine="709"/>
        <w:jc w:val="both"/>
      </w:pPr>
      <w:r>
        <w:t>отказаться от приемки и оплаты Услуг, не соответствующих условиям Договора;</w:t>
      </w:r>
    </w:p>
    <w:p w14:paraId="57455E90" w14:textId="77777777" w:rsidR="007B7AF2" w:rsidRDefault="007B7AF2" w:rsidP="007B7AF2">
      <w:pPr>
        <w:pStyle w:val="aa"/>
        <w:numPr>
          <w:ilvl w:val="2"/>
          <w:numId w:val="6"/>
        </w:numPr>
        <w:ind w:left="0" w:firstLine="709"/>
        <w:jc w:val="both"/>
      </w:pPr>
      <w: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w:t>
      </w:r>
      <w:r>
        <w:rPr>
          <w:bCs/>
        </w:rPr>
        <w:t>Российской Федерации,</w:t>
      </w:r>
      <w:r>
        <w:t xml:space="preserve"> иных нормативных правовых актов Российской Федерации, иным обязательным правилам и требованиям;</w:t>
      </w:r>
    </w:p>
    <w:p w14:paraId="1B498FCF" w14:textId="3EF67A1B" w:rsidR="007B7AF2" w:rsidRPr="00761404" w:rsidRDefault="007B7AF2" w:rsidP="007B7AF2">
      <w:pPr>
        <w:pStyle w:val="aa"/>
        <w:numPr>
          <w:ilvl w:val="2"/>
          <w:numId w:val="6"/>
        </w:numPr>
        <w:ind w:left="0" w:firstLine="709"/>
        <w:jc w:val="both"/>
      </w:pPr>
      <w:r>
        <w:t xml:space="preserve">осуществлять иные права, предусмотренные </w:t>
      </w:r>
      <w:r w:rsidRPr="00761404">
        <w:t>Договором и Техническим заданием</w:t>
      </w:r>
      <w:r w:rsidR="00010569">
        <w:t>.</w:t>
      </w:r>
    </w:p>
    <w:p w14:paraId="701EB557" w14:textId="77777777" w:rsidR="007B7AF2" w:rsidRDefault="007B7AF2" w:rsidP="007B7AF2">
      <w:pPr>
        <w:pStyle w:val="aa"/>
        <w:ind w:left="709"/>
        <w:jc w:val="both"/>
        <w:rPr>
          <w:sz w:val="12"/>
          <w:szCs w:val="12"/>
        </w:rPr>
      </w:pPr>
    </w:p>
    <w:p w14:paraId="651FACD6" w14:textId="77777777" w:rsidR="007B7AF2" w:rsidRPr="00F74EFF" w:rsidRDefault="007B7AF2" w:rsidP="007B7AF2">
      <w:pPr>
        <w:pStyle w:val="aa"/>
        <w:ind w:left="709"/>
        <w:jc w:val="both"/>
        <w:rPr>
          <w:sz w:val="12"/>
          <w:szCs w:val="12"/>
        </w:rPr>
      </w:pPr>
    </w:p>
    <w:p w14:paraId="0B366CAE" w14:textId="77777777" w:rsidR="007B7AF2" w:rsidRDefault="007B7AF2" w:rsidP="007B7AF2">
      <w:pPr>
        <w:pStyle w:val="aa"/>
        <w:numPr>
          <w:ilvl w:val="0"/>
          <w:numId w:val="6"/>
        </w:numPr>
        <w:spacing w:before="240" w:after="120"/>
        <w:ind w:left="357" w:hanging="357"/>
        <w:jc w:val="center"/>
        <w:rPr>
          <w:b/>
        </w:rPr>
      </w:pPr>
      <w:r>
        <w:rPr>
          <w:b/>
        </w:rPr>
        <w:t>Качество Услуг</w:t>
      </w:r>
    </w:p>
    <w:p w14:paraId="41F40802" w14:textId="77777777" w:rsidR="007B7AF2" w:rsidRDefault="007B7AF2" w:rsidP="007B7AF2">
      <w:pPr>
        <w:pStyle w:val="aa"/>
        <w:numPr>
          <w:ilvl w:val="1"/>
          <w:numId w:val="6"/>
        </w:numPr>
        <w:tabs>
          <w:tab w:val="left" w:pos="1276"/>
        </w:tabs>
        <w:ind w:left="0" w:firstLine="709"/>
        <w:jc w:val="both"/>
      </w:pPr>
      <w:r>
        <w:t>Исполнитель гарантирует качество оказываемых Услуг в соответствии с условиями Договора, включая Техническое задание.</w:t>
      </w:r>
    </w:p>
    <w:p w14:paraId="49E4026D" w14:textId="77777777" w:rsidR="007B7AF2" w:rsidRDefault="007B7AF2" w:rsidP="007B7AF2">
      <w:pPr>
        <w:pStyle w:val="aa"/>
        <w:numPr>
          <w:ilvl w:val="1"/>
          <w:numId w:val="6"/>
        </w:numPr>
        <w:tabs>
          <w:tab w:val="left" w:pos="1276"/>
        </w:tabs>
        <w:ind w:left="0" w:firstLine="709"/>
        <w:jc w:val="both"/>
      </w:pPr>
      <w:r>
        <w:t xml:space="preserve"> 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w:t>
      </w:r>
      <w:r>
        <w:lastRenderedPageBreak/>
        <w:t>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4B3DF74C" w14:textId="77777777" w:rsidR="007B7AF2" w:rsidRDefault="007B7AF2" w:rsidP="007B7AF2">
      <w:pPr>
        <w:pStyle w:val="aa"/>
        <w:tabs>
          <w:tab w:val="left" w:pos="1276"/>
        </w:tabs>
        <w:ind w:left="709"/>
        <w:jc w:val="both"/>
      </w:pPr>
    </w:p>
    <w:p w14:paraId="23450770" w14:textId="77777777" w:rsidR="007B7AF2" w:rsidRDefault="007B7AF2" w:rsidP="007B7AF2">
      <w:pPr>
        <w:pStyle w:val="aa"/>
        <w:numPr>
          <w:ilvl w:val="0"/>
          <w:numId w:val="6"/>
        </w:numPr>
        <w:spacing w:before="240" w:after="120"/>
        <w:ind w:left="357" w:hanging="357"/>
        <w:jc w:val="center"/>
        <w:rPr>
          <w:b/>
        </w:rPr>
      </w:pPr>
      <w:r>
        <w:rPr>
          <w:b/>
        </w:rPr>
        <w:t>Ответственность Сторон</w:t>
      </w:r>
    </w:p>
    <w:p w14:paraId="2A3B0B96" w14:textId="77777777" w:rsidR="007B7AF2" w:rsidRDefault="007B7AF2" w:rsidP="007B7AF2">
      <w:pPr>
        <w:pStyle w:val="aa"/>
        <w:numPr>
          <w:ilvl w:val="1"/>
          <w:numId w:val="6"/>
        </w:numPr>
        <w:tabs>
          <w:tab w:val="left" w:pos="1276"/>
        </w:tabs>
        <w:ind w:left="0" w:firstLine="709"/>
        <w:jc w:val="both"/>
      </w:pPr>
      <w: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3638404D" w14:textId="77777777" w:rsidR="007B7AF2" w:rsidRDefault="007B7AF2" w:rsidP="007B7AF2">
      <w:pPr>
        <w:pStyle w:val="aa"/>
        <w:numPr>
          <w:ilvl w:val="1"/>
          <w:numId w:val="6"/>
        </w:numPr>
        <w:tabs>
          <w:tab w:val="left" w:pos="1276"/>
        </w:tabs>
        <w:ind w:left="0" w:firstLine="709"/>
        <w:jc w:val="both"/>
      </w:pPr>
      <w:r>
        <w:t>Заказчик имеет право на удержание суммы начисленной неустойки (пени, штрафа) во внесудебном порядке при осуществлении оплаты по Договору.</w:t>
      </w:r>
    </w:p>
    <w:p w14:paraId="27079667" w14:textId="77777777" w:rsidR="007B7AF2" w:rsidRDefault="007B7AF2" w:rsidP="007B7AF2">
      <w:pPr>
        <w:pStyle w:val="aa"/>
        <w:numPr>
          <w:ilvl w:val="1"/>
          <w:numId w:val="6"/>
        </w:numPr>
        <w:tabs>
          <w:tab w:val="left" w:pos="1276"/>
        </w:tabs>
        <w:ind w:left="0" w:firstLine="709"/>
        <w:jc w:val="both"/>
      </w:pPr>
      <w: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6921AB62" w14:textId="77777777" w:rsidR="007B7AF2" w:rsidRDefault="007B7AF2" w:rsidP="007B7AF2">
      <w:pPr>
        <w:pStyle w:val="aa"/>
        <w:numPr>
          <w:ilvl w:val="1"/>
          <w:numId w:val="6"/>
        </w:numPr>
        <w:tabs>
          <w:tab w:val="left" w:pos="1276"/>
        </w:tabs>
        <w:ind w:left="0" w:firstLine="709"/>
        <w:jc w:val="both"/>
      </w:pPr>
      <w:r>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Pr>
          <w:rFonts w:eastAsiaTheme="minorHAnsi"/>
          <w:lang w:eastAsia="en-US"/>
        </w:rPr>
        <w:t>девальвация национальной валюты,</w:t>
      </w:r>
      <w: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Pr>
          <w:rFonts w:eastAsiaTheme="minorHAns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4BB8B0C2" w14:textId="77777777" w:rsidR="007B7AF2" w:rsidRPr="00F74EFF" w:rsidRDefault="007B7AF2" w:rsidP="007B7AF2">
      <w:pPr>
        <w:pStyle w:val="aa"/>
        <w:tabs>
          <w:tab w:val="left" w:pos="1276"/>
        </w:tabs>
        <w:ind w:left="709"/>
        <w:jc w:val="both"/>
        <w:rPr>
          <w:sz w:val="12"/>
          <w:szCs w:val="12"/>
        </w:rPr>
      </w:pPr>
    </w:p>
    <w:p w14:paraId="0761DA5F" w14:textId="26F15599" w:rsidR="007B7AF2" w:rsidRDefault="007B7AF2" w:rsidP="007B7AF2">
      <w:pPr>
        <w:pStyle w:val="aa"/>
        <w:numPr>
          <w:ilvl w:val="0"/>
          <w:numId w:val="6"/>
        </w:numPr>
        <w:spacing w:before="240" w:after="120"/>
        <w:ind w:left="357" w:hanging="357"/>
        <w:jc w:val="center"/>
        <w:rPr>
          <w:b/>
        </w:rPr>
      </w:pPr>
      <w:r>
        <w:rPr>
          <w:b/>
        </w:rPr>
        <w:t xml:space="preserve">Обеспечение исполнения Договора. </w:t>
      </w:r>
      <w:r w:rsidR="00163C44">
        <w:rPr>
          <w:b/>
        </w:rPr>
        <w:t xml:space="preserve"> Обеспечение исполнения гарантийных обязательств.  </w:t>
      </w:r>
    </w:p>
    <w:p w14:paraId="50032476" w14:textId="4B4AB39B" w:rsidR="007B7AF2" w:rsidRDefault="007B7AF2" w:rsidP="007B7AF2">
      <w:pPr>
        <w:pStyle w:val="aa"/>
        <w:numPr>
          <w:ilvl w:val="1"/>
          <w:numId w:val="6"/>
        </w:numPr>
        <w:tabs>
          <w:tab w:val="left" w:pos="1276"/>
        </w:tabs>
        <w:ind w:left="0" w:firstLine="709"/>
        <w:jc w:val="both"/>
        <w:rPr>
          <w:rFonts w:eastAsiaTheme="minorHAnsi"/>
        </w:rPr>
      </w:pPr>
      <w:r w:rsidRPr="00C027BB">
        <w:rPr>
          <w:rFonts w:eastAsiaTheme="minorHAnsi"/>
        </w:rPr>
        <w:t>Обеспечение исполнения Договора распространяется на обязательства Исполнителя (кроме гарантийных обязательств), предусмотренные пунктом 1.15 Договора, и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p>
    <w:p w14:paraId="0697C341" w14:textId="453818F2" w:rsidR="00800B57" w:rsidRDefault="00800B57" w:rsidP="00800B57">
      <w:pPr>
        <w:pStyle w:val="aa"/>
        <w:numPr>
          <w:ilvl w:val="1"/>
          <w:numId w:val="6"/>
        </w:numPr>
        <w:tabs>
          <w:tab w:val="left" w:pos="1276"/>
        </w:tabs>
        <w:ind w:left="0" w:firstLine="709"/>
        <w:jc w:val="both"/>
        <w:rPr>
          <w:bCs/>
          <w:lang w:eastAsia="ar-SA"/>
        </w:rPr>
      </w:pPr>
      <w:bookmarkStart w:id="19" w:name="_Ref51084347"/>
      <w:r>
        <w:rPr>
          <w:bCs/>
          <w:lang w:eastAsia="ar-SA"/>
        </w:rPr>
        <w:t xml:space="preserve">Обеспечение исполнения гарантийных обязательств </w:t>
      </w:r>
      <w:bookmarkEnd w:id="19"/>
      <w:r w:rsidR="00E17160">
        <w:rPr>
          <w:bCs/>
          <w:lang w:eastAsia="ar-SA"/>
        </w:rPr>
        <w:t>договором не предусмотрено.</w:t>
      </w:r>
    </w:p>
    <w:p w14:paraId="7C38ABE8" w14:textId="00F7582C" w:rsidR="007B7AF2" w:rsidRPr="00291926" w:rsidRDefault="007B7AF2" w:rsidP="00291926">
      <w:pPr>
        <w:pStyle w:val="aa"/>
        <w:numPr>
          <w:ilvl w:val="1"/>
          <w:numId w:val="6"/>
        </w:numPr>
        <w:tabs>
          <w:tab w:val="left" w:pos="1276"/>
        </w:tabs>
        <w:ind w:left="0" w:firstLine="709"/>
        <w:jc w:val="both"/>
        <w:rPr>
          <w:rFonts w:eastAsiaTheme="minorHAnsi"/>
        </w:rPr>
      </w:pPr>
      <w:r w:rsidRPr="00291926">
        <w:rPr>
          <w:rFonts w:eastAsiaTheme="minorHAnsi"/>
        </w:rPr>
        <w:t xml:space="preserve">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w:t>
      </w:r>
      <w:r w:rsidRPr="00291926">
        <w:rPr>
          <w:rFonts w:eastAsiaTheme="minorHAnsi"/>
        </w:rPr>
        <w:lastRenderedPageBreak/>
        <w:t xml:space="preserve">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 </w:t>
      </w:r>
    </w:p>
    <w:p w14:paraId="2527E43C" w14:textId="36590E12" w:rsidR="007B7AF2" w:rsidRDefault="007B7AF2" w:rsidP="007B7AF2">
      <w:pPr>
        <w:pStyle w:val="aa"/>
        <w:numPr>
          <w:ilvl w:val="1"/>
          <w:numId w:val="6"/>
        </w:numPr>
        <w:tabs>
          <w:tab w:val="left" w:pos="1276"/>
        </w:tabs>
        <w:ind w:left="0" w:firstLine="709"/>
        <w:jc w:val="both"/>
        <w:rPr>
          <w:rFonts w:eastAsiaTheme="minorHAnsi"/>
        </w:rPr>
      </w:pPr>
      <w:r w:rsidRPr="00C027BB">
        <w:rPr>
          <w:rFonts w:eastAsiaTheme="minorHAnsi"/>
        </w:rPr>
        <w:t xml:space="preserve">Исполнитель при исполнении Договора вправе предоставить Заказчику </w:t>
      </w:r>
      <w:r w:rsidR="00E17160">
        <w:rPr>
          <w:rFonts w:eastAsiaTheme="minorHAnsi"/>
        </w:rPr>
        <w:t>обеспечение исполнения Договора</w:t>
      </w:r>
      <w:r w:rsidR="00F60C70">
        <w:rPr>
          <w:rFonts w:eastAsiaTheme="minorHAnsi"/>
        </w:rPr>
        <w:t>,</w:t>
      </w:r>
      <w:r w:rsidRPr="00C027BB">
        <w:rPr>
          <w:rFonts w:eastAsiaTheme="minorHAnsi"/>
        </w:rPr>
        <w:t xml:space="preserve"> уменьшенное пропорционально размеру исполненных обязательств, предусмотренных Договором, взамен ранее предоставленного</w:t>
      </w:r>
      <w:r w:rsidR="00E17160">
        <w:rPr>
          <w:rFonts w:eastAsiaTheme="minorHAnsi"/>
        </w:rPr>
        <w:t xml:space="preserve"> обеспечения исполнения Договора</w:t>
      </w:r>
      <w:r w:rsidRPr="00C027BB">
        <w:rPr>
          <w:rFonts w:eastAsiaTheme="minorHAnsi"/>
        </w:rPr>
        <w:t>. При этом может быть изменен способ обеспечения исполнения Договора</w:t>
      </w:r>
      <w:r w:rsidR="00F60C70">
        <w:rPr>
          <w:rFonts w:eastAsiaTheme="minorHAnsi"/>
        </w:rPr>
        <w:t xml:space="preserve">. </w:t>
      </w:r>
    </w:p>
    <w:p w14:paraId="066B9C81" w14:textId="3143A45F" w:rsidR="00424C96" w:rsidRDefault="00424C96" w:rsidP="00424C96">
      <w:pPr>
        <w:pStyle w:val="aa"/>
        <w:numPr>
          <w:ilvl w:val="1"/>
          <w:numId w:val="6"/>
        </w:numPr>
        <w:tabs>
          <w:tab w:val="left" w:pos="1276"/>
        </w:tabs>
        <w:ind w:left="0" w:firstLine="709"/>
        <w:jc w:val="both"/>
      </w:pPr>
      <w:r w:rsidRPr="00553C09">
        <w:t>В случае, если это предусмотрено документацией о закупке, по результатам которой заключа</w:t>
      </w:r>
      <w:r w:rsidR="00E22142">
        <w:t>е</w:t>
      </w:r>
      <w:r w:rsidRPr="00553C09">
        <w:t>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695FB802" w14:textId="77777777" w:rsidR="00424C96" w:rsidRPr="00424C96" w:rsidRDefault="00424C96" w:rsidP="00424C96">
      <w:pPr>
        <w:pStyle w:val="aa"/>
        <w:tabs>
          <w:tab w:val="left" w:pos="1276"/>
        </w:tabs>
        <w:ind w:left="709"/>
        <w:jc w:val="both"/>
      </w:pPr>
    </w:p>
    <w:p w14:paraId="182318F1" w14:textId="77777777" w:rsidR="007B7AF2" w:rsidRPr="00F74EFF" w:rsidRDefault="007B7AF2" w:rsidP="007B7AF2">
      <w:pPr>
        <w:pStyle w:val="aa"/>
        <w:tabs>
          <w:tab w:val="left" w:pos="1276"/>
        </w:tabs>
        <w:ind w:left="709"/>
        <w:jc w:val="both"/>
        <w:rPr>
          <w:bCs/>
          <w:sz w:val="12"/>
          <w:szCs w:val="12"/>
          <w:lang w:eastAsia="ar-SA"/>
        </w:rPr>
      </w:pPr>
    </w:p>
    <w:p w14:paraId="1580A4D4" w14:textId="77777777" w:rsidR="007B7AF2" w:rsidRDefault="007B7AF2" w:rsidP="007B7AF2">
      <w:pPr>
        <w:pStyle w:val="aa"/>
        <w:numPr>
          <w:ilvl w:val="0"/>
          <w:numId w:val="6"/>
        </w:numPr>
        <w:spacing w:before="240" w:after="120"/>
        <w:ind w:left="567" w:hanging="357"/>
        <w:jc w:val="center"/>
        <w:rPr>
          <w:b/>
        </w:rPr>
      </w:pPr>
      <w:r>
        <w:rPr>
          <w:b/>
        </w:rPr>
        <w:t xml:space="preserve">Основания освобождения от ответственности. </w:t>
      </w:r>
    </w:p>
    <w:p w14:paraId="0340133D" w14:textId="77777777" w:rsidR="007B7AF2" w:rsidRDefault="007B7AF2" w:rsidP="007B7AF2">
      <w:pPr>
        <w:pStyle w:val="aa"/>
        <w:spacing w:before="240" w:after="120"/>
        <w:ind w:left="567"/>
        <w:jc w:val="center"/>
        <w:rPr>
          <w:b/>
        </w:rPr>
      </w:pPr>
      <w:r>
        <w:rPr>
          <w:b/>
        </w:rPr>
        <w:t>Обстоятельства непреодолимой силы</w:t>
      </w:r>
    </w:p>
    <w:p w14:paraId="4C2EC3CE" w14:textId="77777777" w:rsidR="007B7AF2" w:rsidRDefault="007B7AF2" w:rsidP="007B7AF2">
      <w:pPr>
        <w:pStyle w:val="aa"/>
        <w:numPr>
          <w:ilvl w:val="1"/>
          <w:numId w:val="6"/>
        </w:numPr>
        <w:tabs>
          <w:tab w:val="left" w:pos="1276"/>
        </w:tabs>
        <w:ind w:left="0" w:firstLine="709"/>
        <w:jc w:val="both"/>
        <w:rPr>
          <w:rFonts w:eastAsiaTheme="minorHAnsi"/>
          <w:bCs/>
        </w:rPr>
      </w:pPr>
      <w:r>
        <w:rPr>
          <w:rFonts w:eastAsiaTheme="minorHAnsi"/>
        </w:rPr>
        <w:t xml:space="preserve">Сторона освобождается от ответственности за неисполнение или </w:t>
      </w:r>
      <w:r>
        <w:t>ненадлежащее</w:t>
      </w:r>
      <w:r>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t>Договор</w:t>
      </w:r>
      <w:r>
        <w:rPr>
          <w:rFonts w:eastAsiaTheme="minorHAnsi"/>
        </w:rPr>
        <w:t>ом, произошло вследствие действия обстоятельств непреодолимой силы или по вине другой Стороны.</w:t>
      </w:r>
      <w: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91A9BF7" w14:textId="77777777" w:rsidR="007B7AF2" w:rsidRDefault="007B7AF2" w:rsidP="007B7AF2">
      <w:pPr>
        <w:pStyle w:val="aa"/>
        <w:numPr>
          <w:ilvl w:val="1"/>
          <w:numId w:val="6"/>
        </w:numPr>
        <w:tabs>
          <w:tab w:val="left" w:pos="1276"/>
        </w:tabs>
        <w:ind w:left="0" w:firstLine="709"/>
        <w:jc w:val="both"/>
        <w:rPr>
          <w:rFonts w:eastAsiaTheme="minorHAnsi"/>
        </w:rPr>
      </w:pPr>
      <w:r>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rFonts w:eastAsiaTheme="minorHAnsi"/>
        </w:rPr>
        <w:t>Неизвещение</w:t>
      </w:r>
      <w:proofErr w:type="spellEnd"/>
      <w:r>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CDE3350" w14:textId="77777777" w:rsidR="007B7AF2" w:rsidRDefault="007B7AF2" w:rsidP="007B7AF2">
      <w:pPr>
        <w:pStyle w:val="aa"/>
        <w:numPr>
          <w:ilvl w:val="1"/>
          <w:numId w:val="6"/>
        </w:numPr>
        <w:tabs>
          <w:tab w:val="left" w:pos="1276"/>
        </w:tabs>
        <w:ind w:left="0" w:firstLine="709"/>
        <w:jc w:val="both"/>
        <w:rPr>
          <w:rFonts w:eastAsiaTheme="minorHAnsi"/>
        </w:rPr>
      </w:pPr>
      <w:r>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3636313" w14:textId="77777777" w:rsidR="007B7AF2" w:rsidRDefault="007B7AF2" w:rsidP="007B7AF2">
      <w:pPr>
        <w:pStyle w:val="aa"/>
        <w:numPr>
          <w:ilvl w:val="1"/>
          <w:numId w:val="6"/>
        </w:numPr>
        <w:tabs>
          <w:tab w:val="left" w:pos="1276"/>
        </w:tabs>
        <w:ind w:left="0" w:firstLine="709"/>
        <w:jc w:val="both"/>
      </w:pPr>
      <w: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16DC8FAB" w14:textId="77777777" w:rsidR="007B7AF2" w:rsidRPr="00F74EFF" w:rsidRDefault="007B7AF2" w:rsidP="007B7AF2">
      <w:pPr>
        <w:pStyle w:val="aa"/>
        <w:tabs>
          <w:tab w:val="left" w:pos="1276"/>
        </w:tabs>
        <w:ind w:left="709"/>
        <w:jc w:val="both"/>
        <w:rPr>
          <w:sz w:val="12"/>
          <w:szCs w:val="12"/>
        </w:rPr>
      </w:pPr>
    </w:p>
    <w:p w14:paraId="26805CB4" w14:textId="77777777" w:rsidR="007B7AF2" w:rsidRDefault="007B7AF2" w:rsidP="007B7AF2">
      <w:pPr>
        <w:pStyle w:val="aa"/>
        <w:numPr>
          <w:ilvl w:val="0"/>
          <w:numId w:val="6"/>
        </w:numPr>
        <w:spacing w:before="240" w:after="120"/>
        <w:ind w:left="357" w:hanging="357"/>
        <w:jc w:val="center"/>
        <w:rPr>
          <w:b/>
        </w:rPr>
      </w:pPr>
      <w:r>
        <w:rPr>
          <w:b/>
        </w:rPr>
        <w:t>Рассмотрение и разрешение споров</w:t>
      </w:r>
    </w:p>
    <w:p w14:paraId="2571271B" w14:textId="77777777" w:rsidR="007B7AF2" w:rsidRDefault="007B7AF2" w:rsidP="007B7AF2">
      <w:pPr>
        <w:pStyle w:val="aa"/>
        <w:numPr>
          <w:ilvl w:val="1"/>
          <w:numId w:val="6"/>
        </w:numPr>
        <w:tabs>
          <w:tab w:val="left" w:pos="1276"/>
        </w:tabs>
        <w:ind w:left="0" w:firstLine="709"/>
        <w:jc w:val="both"/>
      </w:pPr>
      <w:r>
        <w:t>Договором предусматривается обязательный досудебный претензионный порядок урегулирования споров.</w:t>
      </w:r>
    </w:p>
    <w:p w14:paraId="00F5F5C1" w14:textId="77777777" w:rsidR="007B7AF2" w:rsidRDefault="007B7AF2" w:rsidP="007B7AF2">
      <w:pPr>
        <w:pStyle w:val="aa"/>
        <w:numPr>
          <w:ilvl w:val="1"/>
          <w:numId w:val="6"/>
        </w:numPr>
        <w:tabs>
          <w:tab w:val="left" w:pos="1276"/>
        </w:tabs>
        <w:ind w:left="0" w:firstLine="709"/>
        <w:jc w:val="both"/>
      </w:pPr>
      <w: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w:t>
      </w:r>
      <w:r>
        <w:lastRenderedPageBreak/>
        <w:t>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76E19067" w14:textId="77777777" w:rsidR="007B7AF2" w:rsidRDefault="007B7AF2" w:rsidP="007B7AF2">
      <w:pPr>
        <w:pStyle w:val="aa"/>
        <w:numPr>
          <w:ilvl w:val="1"/>
          <w:numId w:val="6"/>
        </w:numPr>
        <w:tabs>
          <w:tab w:val="left" w:pos="1276"/>
        </w:tabs>
        <w:ind w:left="0" w:firstLine="709"/>
        <w:jc w:val="both"/>
      </w:pPr>
      <w: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66DAE76" w14:textId="77777777" w:rsidR="007B7AF2" w:rsidRDefault="007B7AF2" w:rsidP="007D642F">
      <w:pPr>
        <w:pStyle w:val="aa"/>
        <w:numPr>
          <w:ilvl w:val="2"/>
          <w:numId w:val="6"/>
        </w:numPr>
        <w:tabs>
          <w:tab w:val="left" w:pos="1560"/>
        </w:tabs>
        <w:ind w:left="0" w:firstLine="709"/>
        <w:jc w:val="both"/>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суда, указанного в пункте 1.17. Договора.</w:t>
      </w:r>
    </w:p>
    <w:p w14:paraId="78CAD196" w14:textId="77777777" w:rsidR="007B7AF2" w:rsidRPr="00F74EFF" w:rsidRDefault="007B7AF2" w:rsidP="007B7AF2">
      <w:pPr>
        <w:pStyle w:val="aa"/>
        <w:tabs>
          <w:tab w:val="left" w:pos="1276"/>
        </w:tabs>
        <w:ind w:left="709"/>
        <w:jc w:val="both"/>
        <w:rPr>
          <w:sz w:val="12"/>
          <w:szCs w:val="12"/>
        </w:rPr>
      </w:pPr>
    </w:p>
    <w:p w14:paraId="17D756D7" w14:textId="77777777" w:rsidR="007B7AF2" w:rsidRDefault="007B7AF2" w:rsidP="007B7AF2">
      <w:pPr>
        <w:pStyle w:val="aa"/>
        <w:numPr>
          <w:ilvl w:val="0"/>
          <w:numId w:val="6"/>
        </w:numPr>
        <w:spacing w:before="240" w:after="120"/>
        <w:ind w:left="357" w:hanging="357"/>
        <w:jc w:val="center"/>
        <w:rPr>
          <w:b/>
        </w:rPr>
      </w:pPr>
      <w:r>
        <w:rPr>
          <w:b/>
        </w:rPr>
        <w:t>Срок действия и порядок изменения Договора</w:t>
      </w:r>
    </w:p>
    <w:p w14:paraId="3B2B2696" w14:textId="77777777" w:rsidR="007B7AF2" w:rsidRDefault="007B7AF2" w:rsidP="007B7AF2">
      <w:pPr>
        <w:pStyle w:val="aa"/>
        <w:numPr>
          <w:ilvl w:val="1"/>
          <w:numId w:val="6"/>
        </w:numPr>
        <w:tabs>
          <w:tab w:val="left" w:pos="1276"/>
        </w:tabs>
        <w:ind w:left="0" w:firstLine="709"/>
        <w:jc w:val="both"/>
      </w:pPr>
      <w: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01740FFA" w14:textId="77777777" w:rsidR="007B7AF2" w:rsidRDefault="007B7AF2" w:rsidP="007B7AF2">
      <w:pPr>
        <w:pStyle w:val="aa"/>
        <w:numPr>
          <w:ilvl w:val="1"/>
          <w:numId w:val="6"/>
        </w:numPr>
        <w:tabs>
          <w:tab w:val="left" w:pos="1276"/>
        </w:tabs>
        <w:ind w:left="0" w:firstLine="709"/>
        <w:jc w:val="both"/>
        <w:rPr>
          <w:bCs/>
          <w:lang w:eastAsia="ar-SA"/>
        </w:rPr>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C95A83C" w14:textId="77777777" w:rsidR="00424C96" w:rsidRPr="00CB40B4" w:rsidRDefault="00424C96" w:rsidP="00424C96">
      <w:pPr>
        <w:pStyle w:val="aa"/>
        <w:numPr>
          <w:ilvl w:val="1"/>
          <w:numId w:val="6"/>
        </w:numPr>
        <w:tabs>
          <w:tab w:val="left" w:pos="1276"/>
        </w:tabs>
        <w:ind w:left="0" w:firstLine="709"/>
        <w:jc w:val="both"/>
        <w:rPr>
          <w:bCs/>
          <w:lang w:eastAsia="ar-SA"/>
        </w:rPr>
      </w:pPr>
      <w:r w:rsidRPr="00CB40B4">
        <w:rPr>
          <w:bCs/>
          <w:lang w:eastAsia="ar-SA"/>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463EB66" w14:textId="77777777" w:rsidR="007B7AF2" w:rsidRDefault="007B7AF2" w:rsidP="007B7AF2">
      <w:pPr>
        <w:pStyle w:val="aa"/>
        <w:tabs>
          <w:tab w:val="left" w:pos="1276"/>
        </w:tabs>
        <w:ind w:left="709"/>
        <w:jc w:val="both"/>
        <w:rPr>
          <w:sz w:val="12"/>
          <w:szCs w:val="12"/>
        </w:rPr>
      </w:pPr>
    </w:p>
    <w:p w14:paraId="384A990C" w14:textId="77777777" w:rsidR="007B7AF2" w:rsidRPr="00F74EFF" w:rsidRDefault="007B7AF2" w:rsidP="007B7AF2">
      <w:pPr>
        <w:pStyle w:val="aa"/>
        <w:tabs>
          <w:tab w:val="left" w:pos="1276"/>
        </w:tabs>
        <w:ind w:left="709"/>
        <w:jc w:val="both"/>
        <w:rPr>
          <w:sz w:val="12"/>
          <w:szCs w:val="12"/>
        </w:rPr>
      </w:pPr>
    </w:p>
    <w:p w14:paraId="20DE37E7" w14:textId="77777777" w:rsidR="007B7AF2" w:rsidRDefault="007B7AF2" w:rsidP="007B7AF2">
      <w:pPr>
        <w:pStyle w:val="aa"/>
        <w:numPr>
          <w:ilvl w:val="0"/>
          <w:numId w:val="6"/>
        </w:numPr>
        <w:spacing w:before="240" w:after="120"/>
        <w:ind w:left="357" w:hanging="357"/>
        <w:jc w:val="center"/>
        <w:rPr>
          <w:b/>
        </w:rPr>
      </w:pPr>
      <w:r>
        <w:rPr>
          <w:b/>
        </w:rPr>
        <w:t>Расторжение Договора</w:t>
      </w:r>
    </w:p>
    <w:p w14:paraId="08136AE5" w14:textId="77777777" w:rsidR="007B7AF2" w:rsidRDefault="007B7AF2" w:rsidP="007B7AF2">
      <w:pPr>
        <w:pStyle w:val="aa"/>
        <w:numPr>
          <w:ilvl w:val="1"/>
          <w:numId w:val="6"/>
        </w:numPr>
        <w:tabs>
          <w:tab w:val="left" w:pos="1260"/>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6BF87BBA" w14:textId="4C4D7A3F" w:rsidR="007B7AF2" w:rsidRDefault="007B7AF2" w:rsidP="007B7AF2">
      <w:pPr>
        <w:pStyle w:val="aa"/>
        <w:numPr>
          <w:ilvl w:val="1"/>
          <w:numId w:val="6"/>
        </w:numPr>
        <w:tabs>
          <w:tab w:val="left" w:pos="1260"/>
        </w:tabs>
        <w:ind w:left="0" w:firstLine="709"/>
        <w:jc w:val="both"/>
        <w:rPr>
          <w:rFonts w:eastAsia="Arial"/>
          <w:lang w:eastAsia="ar-SA"/>
        </w:rPr>
      </w:pPr>
      <w:r>
        <w:rPr>
          <w:rFonts w:eastAsia="Arial"/>
          <w:lang w:eastAsia="ar-SA"/>
        </w:rPr>
        <w:t xml:space="preserve">Заказчик вправе в </w:t>
      </w:r>
      <w:r>
        <w:t>одностороннем</w:t>
      </w:r>
      <w:r>
        <w:rPr>
          <w:rFonts w:eastAsia="Arial"/>
          <w:lang w:eastAsia="ar-SA"/>
        </w:rPr>
        <w:t xml:space="preserve"> внесудебном порядке отказаться от исполнения Договора </w:t>
      </w:r>
      <w:r w:rsidR="00663D17">
        <w:rPr>
          <w:rFonts w:eastAsia="Arial"/>
          <w:lang w:eastAsia="ar-SA"/>
        </w:rPr>
        <w:t>на условиях</w:t>
      </w:r>
      <w:r>
        <w:t xml:space="preserve">, установленных Положением о закупке </w:t>
      </w:r>
      <w:r w:rsidR="00E22142">
        <w:t>товаров</w:t>
      </w:r>
      <w:r>
        <w:t>,</w:t>
      </w:r>
      <w:r w:rsidR="00E22142">
        <w:t xml:space="preserve"> работ, услуг для нужд АО «Почта </w:t>
      </w:r>
      <w:r w:rsidR="00EB438D">
        <w:t>России»,</w:t>
      </w:r>
      <w:r w:rsidR="00E22142">
        <w:t xml:space="preserve"> </w:t>
      </w:r>
      <w:r>
        <w:t>в случаях, предусмотренных законодательством РФ или Договором, а также в</w:t>
      </w:r>
      <w:r>
        <w:rPr>
          <w:rFonts w:eastAsia="Arial"/>
          <w:lang w:eastAsia="ar-SA"/>
        </w:rPr>
        <w:t xml:space="preserve"> случае существенного нарушения Исполнителем Договора, в том числе в случае:</w:t>
      </w:r>
    </w:p>
    <w:p w14:paraId="36AF72AD" w14:textId="77777777" w:rsidR="007B7AF2" w:rsidRDefault="007B7AF2" w:rsidP="007B7AF2">
      <w:pPr>
        <w:pStyle w:val="aa"/>
        <w:numPr>
          <w:ilvl w:val="2"/>
          <w:numId w:val="6"/>
        </w:numPr>
        <w:tabs>
          <w:tab w:val="left" w:pos="1560"/>
        </w:tabs>
        <w:ind w:left="0" w:firstLine="709"/>
        <w:jc w:val="both"/>
      </w:pPr>
      <w: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03CF241A" w14:textId="77777777" w:rsidR="007B7AF2" w:rsidRDefault="007B7AF2" w:rsidP="007B7AF2">
      <w:pPr>
        <w:pStyle w:val="aa"/>
        <w:numPr>
          <w:ilvl w:val="2"/>
          <w:numId w:val="6"/>
        </w:numPr>
        <w:tabs>
          <w:tab w:val="left" w:pos="1560"/>
        </w:tabs>
        <w:ind w:left="0" w:firstLine="709"/>
        <w:jc w:val="both"/>
      </w:pPr>
      <w:r>
        <w:t>нарушения обязател</w:t>
      </w:r>
      <w:r w:rsidR="00663D17">
        <w:t>ьств, предусмотренных разделом 13</w:t>
      </w:r>
      <w:r>
        <w:t xml:space="preserve"> Договора;</w:t>
      </w:r>
    </w:p>
    <w:p w14:paraId="3CA8B756" w14:textId="77777777" w:rsidR="007B7AF2" w:rsidRDefault="007B7AF2" w:rsidP="007B7AF2">
      <w:pPr>
        <w:pStyle w:val="aa"/>
        <w:numPr>
          <w:ilvl w:val="2"/>
          <w:numId w:val="6"/>
        </w:numPr>
        <w:tabs>
          <w:tab w:val="left" w:pos="1560"/>
        </w:tabs>
        <w:ind w:left="0" w:firstLine="709"/>
        <w:jc w:val="both"/>
      </w:pPr>
      <w: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F8E396E" w14:textId="77777777" w:rsidR="007B7AF2" w:rsidRDefault="007B7AF2" w:rsidP="007B7AF2">
      <w:pPr>
        <w:pStyle w:val="aa"/>
        <w:numPr>
          <w:ilvl w:val="2"/>
          <w:numId w:val="6"/>
        </w:numPr>
        <w:tabs>
          <w:tab w:val="left" w:pos="1560"/>
        </w:tabs>
        <w:ind w:left="0" w:firstLine="709"/>
        <w:jc w:val="both"/>
      </w:pPr>
      <w:r>
        <w:t>нарушения положений пунктов 14.4.1 – 14.4.7 Договора.</w:t>
      </w:r>
    </w:p>
    <w:p w14:paraId="7E3E0CF8" w14:textId="77777777" w:rsidR="007B7AF2" w:rsidRDefault="007B7AF2" w:rsidP="007B7AF2">
      <w:pPr>
        <w:pStyle w:val="aa"/>
        <w:numPr>
          <w:ilvl w:val="1"/>
          <w:numId w:val="6"/>
        </w:numPr>
        <w:tabs>
          <w:tab w:val="left" w:pos="1260"/>
        </w:tabs>
        <w:ind w:left="0" w:firstLine="709"/>
        <w:jc w:val="both"/>
        <w:rPr>
          <w:rFonts w:eastAsia="Arial"/>
          <w:lang w:eastAsia="ar-SA"/>
        </w:rPr>
      </w:pPr>
      <w:r>
        <w:rPr>
          <w:rFonts w:eastAsia="Arial"/>
          <w:lang w:eastAsia="ar-SA"/>
        </w:rPr>
        <w:t xml:space="preserve">Исполнитель вправе отказаться от исполнения Договора в одностороннем внесудебном порядке в </w:t>
      </w:r>
      <w:r>
        <w:t>случаях, установленных законодательством Российской Федерации или Договором, а также в</w:t>
      </w:r>
      <w:r>
        <w:rPr>
          <w:rFonts w:eastAsia="Arial"/>
          <w:lang w:eastAsia="ar-SA"/>
        </w:rPr>
        <w:t xml:space="preserve"> случае существенного нарушения Заказчиком Договора, в том числе в случае:</w:t>
      </w:r>
    </w:p>
    <w:p w14:paraId="2D848865" w14:textId="77777777" w:rsidR="00663D17" w:rsidRDefault="007B7AF2" w:rsidP="007B7AF2">
      <w:pPr>
        <w:pStyle w:val="aa"/>
        <w:tabs>
          <w:tab w:val="left" w:pos="1260"/>
          <w:tab w:val="left" w:pos="1560"/>
        </w:tabs>
        <w:ind w:left="709"/>
        <w:jc w:val="both"/>
      </w:pPr>
      <w:r>
        <w:t>существенного или неоднократного нарушения Заказч</w:t>
      </w:r>
      <w:r w:rsidR="00663D17">
        <w:t>иком сроков оплаты по Договору.</w:t>
      </w:r>
    </w:p>
    <w:p w14:paraId="50715FBC" w14:textId="77777777" w:rsidR="007B7AF2" w:rsidRDefault="007B7AF2" w:rsidP="00663D17">
      <w:pPr>
        <w:pStyle w:val="aa"/>
        <w:tabs>
          <w:tab w:val="left" w:pos="1260"/>
          <w:tab w:val="left" w:pos="1560"/>
        </w:tabs>
        <w:ind w:left="0" w:firstLine="709"/>
        <w:jc w:val="both"/>
      </w:pPr>
      <w:r>
        <w:lastRenderedPageBreak/>
        <w:t>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8728F5B" w14:textId="77777777" w:rsidR="007B7AF2" w:rsidRDefault="007B7AF2" w:rsidP="007B7AF2">
      <w:pPr>
        <w:pStyle w:val="aa"/>
        <w:numPr>
          <w:ilvl w:val="1"/>
          <w:numId w:val="6"/>
        </w:numPr>
        <w:tabs>
          <w:tab w:val="left" w:pos="1260"/>
        </w:tabs>
        <w:ind w:left="0" w:firstLine="709"/>
        <w:jc w:val="both"/>
        <w:rPr>
          <w:rFonts w:eastAsia="Arial"/>
          <w:lang w:eastAsia="ar-SA"/>
        </w:rPr>
      </w:pPr>
      <w:r>
        <w:t xml:space="preserve">Исполнитель </w:t>
      </w:r>
      <w:r>
        <w:rPr>
          <w:rFonts w:eastAsia="Arial"/>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4DF26AA7" w14:textId="77777777" w:rsidR="007B7AF2" w:rsidRDefault="007B7AF2" w:rsidP="007B7AF2">
      <w:pPr>
        <w:pStyle w:val="aa"/>
        <w:numPr>
          <w:ilvl w:val="1"/>
          <w:numId w:val="6"/>
        </w:numPr>
        <w:tabs>
          <w:tab w:val="left" w:pos="1260"/>
        </w:tabs>
        <w:ind w:left="0" w:firstLine="709"/>
        <w:jc w:val="both"/>
        <w:rPr>
          <w:rFonts w:eastAsia="Arial"/>
          <w:lang w:eastAsia="ar-SA"/>
        </w:rPr>
      </w:pPr>
      <w:r>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7F26547" w14:textId="77777777" w:rsidR="007B7AF2" w:rsidRDefault="007B7AF2" w:rsidP="007B7AF2">
      <w:pPr>
        <w:pStyle w:val="aa"/>
        <w:numPr>
          <w:ilvl w:val="2"/>
          <w:numId w:val="6"/>
        </w:numPr>
        <w:tabs>
          <w:tab w:val="left" w:pos="1260"/>
          <w:tab w:val="left" w:pos="1560"/>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5924421D" w14:textId="77777777" w:rsidR="007B7AF2" w:rsidRDefault="007B7AF2" w:rsidP="007B7AF2">
      <w:pPr>
        <w:pStyle w:val="aa"/>
        <w:numPr>
          <w:ilvl w:val="2"/>
          <w:numId w:val="6"/>
        </w:numPr>
        <w:tabs>
          <w:tab w:val="left" w:pos="1260"/>
          <w:tab w:val="left" w:pos="1560"/>
        </w:tabs>
        <w:ind w:left="0" w:firstLine="709"/>
        <w:jc w:val="both"/>
      </w:pPr>
      <w:r>
        <w:t>указание на предмет Договора;</w:t>
      </w:r>
    </w:p>
    <w:p w14:paraId="5F092CE6" w14:textId="77777777" w:rsidR="007B7AF2" w:rsidRDefault="007B7AF2" w:rsidP="007B7AF2">
      <w:pPr>
        <w:pStyle w:val="aa"/>
        <w:numPr>
          <w:ilvl w:val="2"/>
          <w:numId w:val="6"/>
        </w:numPr>
        <w:tabs>
          <w:tab w:val="left" w:pos="1260"/>
          <w:tab w:val="left" w:pos="1560"/>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7E0C4FA3" w14:textId="77777777" w:rsidR="007B7AF2" w:rsidRDefault="007B7AF2" w:rsidP="007B7AF2">
      <w:pPr>
        <w:pStyle w:val="aa"/>
        <w:numPr>
          <w:ilvl w:val="1"/>
          <w:numId w:val="6"/>
        </w:numPr>
        <w:tabs>
          <w:tab w:val="left" w:pos="1260"/>
        </w:tabs>
        <w:ind w:left="0" w:firstLine="709"/>
        <w:jc w:val="both"/>
      </w:pPr>
      <w:r>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958297C" w14:textId="77777777" w:rsidR="007B7AF2" w:rsidRDefault="007B7AF2" w:rsidP="007B7AF2">
      <w:pPr>
        <w:pStyle w:val="aa"/>
        <w:numPr>
          <w:ilvl w:val="1"/>
          <w:numId w:val="6"/>
        </w:numPr>
        <w:tabs>
          <w:tab w:val="left" w:pos="1260"/>
        </w:tabs>
        <w:ind w:left="0" w:firstLine="709"/>
        <w:jc w:val="both"/>
        <w:rPr>
          <w:rFonts w:eastAsia="Arial"/>
          <w:lang w:eastAsia="ar-SA"/>
        </w:rPr>
      </w:pPr>
      <w:r>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63C4AE6" w14:textId="77777777" w:rsidR="007B7AF2" w:rsidRDefault="007B7AF2" w:rsidP="007B7AF2">
      <w:pPr>
        <w:pStyle w:val="aa"/>
        <w:numPr>
          <w:ilvl w:val="1"/>
          <w:numId w:val="6"/>
        </w:numPr>
        <w:tabs>
          <w:tab w:val="left" w:pos="1260"/>
        </w:tabs>
        <w:ind w:left="0" w:firstLine="709"/>
        <w:jc w:val="both"/>
        <w:rPr>
          <w:rFonts w:eastAsia="Arial"/>
          <w:lang w:eastAsia="ar-SA"/>
        </w:rPr>
      </w:pPr>
      <w:r>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2120CA8" w14:textId="77777777" w:rsidR="007B7AF2" w:rsidRDefault="007B7AF2" w:rsidP="007B7AF2">
      <w:pPr>
        <w:pStyle w:val="aa"/>
        <w:numPr>
          <w:ilvl w:val="1"/>
          <w:numId w:val="6"/>
        </w:numPr>
        <w:tabs>
          <w:tab w:val="left" w:pos="1260"/>
        </w:tabs>
        <w:ind w:left="0" w:firstLine="709"/>
        <w:jc w:val="both"/>
        <w:rPr>
          <w:rFonts w:eastAsia="Arial"/>
          <w:lang w:eastAsia="ar-SA"/>
        </w:rPr>
      </w:pPr>
      <w:r>
        <w:rPr>
          <w:rFonts w:eastAsia="Arial"/>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w:t>
      </w:r>
      <w:r w:rsidR="002B54A8">
        <w:rPr>
          <w:rFonts w:eastAsia="Arial"/>
          <w:lang w:eastAsia="ar-SA"/>
        </w:rPr>
        <w:t>получения Заказчиком такого уведомления</w:t>
      </w:r>
      <w:r>
        <w:rPr>
          <w:rFonts w:eastAsia="Arial"/>
          <w:lang w:eastAsia="ar-SA"/>
        </w:rPr>
        <w:t xml:space="preserve">. </w:t>
      </w:r>
    </w:p>
    <w:p w14:paraId="197C5E3A" w14:textId="77777777" w:rsidR="007B7AF2" w:rsidRDefault="007B7AF2" w:rsidP="007B7AF2">
      <w:pPr>
        <w:pStyle w:val="aa"/>
        <w:numPr>
          <w:ilvl w:val="1"/>
          <w:numId w:val="6"/>
        </w:numPr>
        <w:tabs>
          <w:tab w:val="left" w:pos="1260"/>
        </w:tabs>
        <w:ind w:left="0" w:firstLine="709"/>
        <w:jc w:val="both"/>
        <w:rPr>
          <w:rFonts w:eastAsia="Arial"/>
          <w:lang w:eastAsia="ar-SA"/>
        </w:rPr>
      </w:pPr>
      <w:r>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53379EB3" w14:textId="77777777" w:rsidR="007B7AF2" w:rsidRPr="006F6038" w:rsidRDefault="007B7AF2" w:rsidP="007B7AF2">
      <w:pPr>
        <w:pStyle w:val="aa"/>
        <w:tabs>
          <w:tab w:val="left" w:pos="1260"/>
        </w:tabs>
        <w:ind w:left="709"/>
        <w:jc w:val="both"/>
        <w:rPr>
          <w:rFonts w:eastAsia="Arial"/>
          <w:sz w:val="12"/>
          <w:szCs w:val="12"/>
          <w:lang w:eastAsia="ar-SA"/>
        </w:rPr>
      </w:pPr>
    </w:p>
    <w:p w14:paraId="17D02BBF" w14:textId="77777777" w:rsidR="007271E0" w:rsidRPr="007271E0" w:rsidRDefault="007271E0" w:rsidP="007271E0">
      <w:pPr>
        <w:pStyle w:val="aa"/>
        <w:numPr>
          <w:ilvl w:val="0"/>
          <w:numId w:val="6"/>
        </w:numPr>
        <w:tabs>
          <w:tab w:val="left" w:pos="1260"/>
        </w:tabs>
        <w:spacing w:before="240" w:after="120"/>
        <w:ind w:left="357" w:hanging="357"/>
        <w:jc w:val="center"/>
        <w:rPr>
          <w:b/>
        </w:rPr>
      </w:pPr>
      <w:r>
        <w:rPr>
          <w:b/>
        </w:rPr>
        <w:t xml:space="preserve"> Комплаенс-оговорка</w:t>
      </w:r>
    </w:p>
    <w:p w14:paraId="4DC82746" w14:textId="308278D6" w:rsidR="00EB438D" w:rsidRPr="009F7DA2" w:rsidRDefault="00EB438D" w:rsidP="00EB438D">
      <w:pPr>
        <w:pStyle w:val="aa"/>
        <w:numPr>
          <w:ilvl w:val="1"/>
          <w:numId w:val="25"/>
        </w:numPr>
        <w:tabs>
          <w:tab w:val="left" w:pos="1260"/>
        </w:tabs>
        <w:ind w:left="0" w:firstLine="709"/>
        <w:jc w:val="both"/>
        <w:rPr>
          <w:rFonts w:eastAsia="Arial"/>
          <w:lang w:eastAsia="ar-SA"/>
        </w:rPr>
      </w:pPr>
      <w:bookmarkStart w:id="20" w:name="_Ref529547198"/>
      <w:r w:rsidRPr="009F7DA2">
        <w:rPr>
          <w:rFonts w:eastAsia="Arial"/>
          <w:lang w:eastAsia="ar-SA"/>
        </w:rPr>
        <w:t xml:space="preserve">Стороны обязуются соблюдать положения Комплаенс-оговорки, установленные Приложением № </w:t>
      </w:r>
      <w:r>
        <w:rPr>
          <w:rFonts w:eastAsia="Arial"/>
          <w:lang w:eastAsia="ar-SA"/>
        </w:rPr>
        <w:t>7</w:t>
      </w:r>
      <w:r w:rsidRPr="009F7DA2">
        <w:rPr>
          <w:rFonts w:eastAsia="Arial"/>
          <w:lang w:eastAsia="ar-SA"/>
        </w:rPr>
        <w:t xml:space="preserve"> к Договору.</w:t>
      </w:r>
    </w:p>
    <w:p w14:paraId="2E45FB58" w14:textId="759192D1" w:rsidR="00EB438D" w:rsidRDefault="00EB438D" w:rsidP="00163C44">
      <w:pPr>
        <w:pStyle w:val="aa"/>
        <w:numPr>
          <w:ilvl w:val="1"/>
          <w:numId w:val="25"/>
        </w:numPr>
        <w:tabs>
          <w:tab w:val="left" w:pos="1260"/>
        </w:tabs>
        <w:spacing w:line="240" w:lineRule="exact"/>
        <w:ind w:left="0" w:right="-51" w:firstLine="709"/>
        <w:contextualSpacing w:val="0"/>
        <w:jc w:val="both"/>
      </w:pPr>
      <w:r w:rsidRPr="00EB438D">
        <w:rPr>
          <w:rFonts w:eastAsia="Arial"/>
          <w:lang w:eastAsia="ar-SA"/>
        </w:rPr>
        <w:t xml:space="preserve">Стороны договорились установить неустойку в виде штрафа в размере </w:t>
      </w:r>
      <w:r w:rsidR="00E17160">
        <w:rPr>
          <w:rFonts w:eastAsia="Arial"/>
          <w:lang w:eastAsia="ar-SA"/>
        </w:rPr>
        <w:t xml:space="preserve">0,1 </w:t>
      </w:r>
      <w:proofErr w:type="gramStart"/>
      <w:r w:rsidRPr="00EB438D">
        <w:rPr>
          <w:rFonts w:eastAsia="Arial"/>
          <w:lang w:eastAsia="ar-SA"/>
        </w:rPr>
        <w:t>%  от</w:t>
      </w:r>
      <w:proofErr w:type="gramEnd"/>
      <w:r w:rsidRPr="00EB438D">
        <w:rPr>
          <w:rFonts w:eastAsia="Arial"/>
          <w:lang w:eastAsia="ar-SA"/>
        </w:rPr>
        <w:t xml:space="preserve">  </w:t>
      </w:r>
      <w:r w:rsidR="009C394F">
        <w:rPr>
          <w:rFonts w:eastAsia="Arial"/>
          <w:lang w:eastAsia="ar-SA"/>
        </w:rPr>
        <w:t>це</w:t>
      </w:r>
      <w:r w:rsidRPr="00EB438D">
        <w:rPr>
          <w:rFonts w:eastAsia="Arial"/>
          <w:lang w:eastAsia="ar-SA"/>
        </w:rPr>
        <w:t>ны Договора, установленной в соответствии с пунктом 3.1 Договора, за каждый случай нарушения положений Комплаенс-оговорки.</w:t>
      </w:r>
    </w:p>
    <w:bookmarkEnd w:id="20"/>
    <w:p w14:paraId="1B3ADDF5" w14:textId="77777777" w:rsidR="007B7AF2" w:rsidRPr="006F6038" w:rsidRDefault="007B7AF2" w:rsidP="007B7AF2">
      <w:pPr>
        <w:pStyle w:val="aa"/>
        <w:tabs>
          <w:tab w:val="left" w:pos="1260"/>
        </w:tabs>
        <w:ind w:left="709"/>
        <w:jc w:val="both"/>
        <w:rPr>
          <w:sz w:val="12"/>
          <w:szCs w:val="12"/>
        </w:rPr>
      </w:pPr>
    </w:p>
    <w:p w14:paraId="3C61CFCE" w14:textId="77777777" w:rsidR="007B7AF2" w:rsidRDefault="007B7AF2" w:rsidP="007B7AF2">
      <w:pPr>
        <w:pStyle w:val="aa"/>
        <w:numPr>
          <w:ilvl w:val="0"/>
          <w:numId w:val="6"/>
        </w:numPr>
        <w:tabs>
          <w:tab w:val="left" w:pos="1260"/>
        </w:tabs>
        <w:spacing w:before="240" w:after="120"/>
        <w:ind w:left="357" w:hanging="357"/>
        <w:jc w:val="center"/>
        <w:rPr>
          <w:b/>
        </w:rPr>
      </w:pPr>
      <w:r>
        <w:rPr>
          <w:b/>
        </w:rPr>
        <w:t>Прочие положения</w:t>
      </w:r>
    </w:p>
    <w:p w14:paraId="0F6DD679" w14:textId="77777777" w:rsidR="007B7AF2" w:rsidRDefault="007B7AF2" w:rsidP="007B7AF2">
      <w:pPr>
        <w:pStyle w:val="aa"/>
        <w:numPr>
          <w:ilvl w:val="1"/>
          <w:numId w:val="6"/>
        </w:numPr>
        <w:tabs>
          <w:tab w:val="left" w:pos="1260"/>
        </w:tabs>
        <w:ind w:left="0" w:firstLine="709"/>
        <w:jc w:val="both"/>
      </w:pPr>
      <w:r>
        <w:t xml:space="preserve">Во всем, </w:t>
      </w:r>
      <w:r>
        <w:rPr>
          <w:rFonts w:eastAsia="Arial"/>
          <w:lang w:eastAsia="ar-SA"/>
        </w:rPr>
        <w:t>что</w:t>
      </w:r>
      <w:r>
        <w:t xml:space="preserve"> не предусмотрено Договором, Стороны руководствуются законодательством Российской Федерации.</w:t>
      </w:r>
    </w:p>
    <w:p w14:paraId="03C9A21F" w14:textId="77777777" w:rsidR="007B7AF2" w:rsidRDefault="007B7AF2" w:rsidP="007B7AF2">
      <w:pPr>
        <w:pStyle w:val="aa"/>
        <w:numPr>
          <w:ilvl w:val="1"/>
          <w:numId w:val="6"/>
        </w:numPr>
        <w:tabs>
          <w:tab w:val="left" w:pos="1260"/>
        </w:tabs>
        <w:ind w:left="0" w:firstLine="709"/>
        <w:jc w:val="both"/>
      </w:pPr>
      <w:r>
        <w:lastRenderedPageBreak/>
        <w:t xml:space="preserve">Если одна из Сторон изменит свои почтовые, контактные и (или) платежные реквизиты или подвергнется </w:t>
      </w:r>
      <w:proofErr w:type="gramStart"/>
      <w:r>
        <w:t>реорганизации</w:t>
      </w:r>
      <w:proofErr w:type="gramEnd"/>
      <w: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695D41A5" w14:textId="77777777" w:rsidR="007B7AF2" w:rsidRDefault="007B7AF2" w:rsidP="007B7AF2">
      <w:pPr>
        <w:pStyle w:val="aa"/>
        <w:numPr>
          <w:ilvl w:val="1"/>
          <w:numId w:val="6"/>
        </w:numPr>
        <w:tabs>
          <w:tab w:val="left" w:pos="1260"/>
        </w:tabs>
        <w:ind w:left="0" w:firstLine="709"/>
        <w:jc w:val="both"/>
      </w:pPr>
      <w:bookmarkStart w:id="21" w:name="_ref_23030049"/>
      <w:r>
        <w:t>Стороны определили следующий порядок обмена документами и (или) юридически значимыми сообщениями:</w:t>
      </w:r>
      <w:bookmarkEnd w:id="21"/>
    </w:p>
    <w:p w14:paraId="39AC5499" w14:textId="77777777" w:rsidR="007B7AF2" w:rsidRDefault="007B7AF2" w:rsidP="007B7AF2">
      <w:pPr>
        <w:pStyle w:val="aa"/>
        <w:widowControl w:val="0"/>
        <w:numPr>
          <w:ilvl w:val="0"/>
          <w:numId w:val="9"/>
        </w:numPr>
        <w:tabs>
          <w:tab w:val="left" w:pos="1134"/>
        </w:tabs>
        <w:autoSpaceDE w:val="0"/>
        <w:autoSpaceDN w:val="0"/>
        <w:adjustRightInd w:val="0"/>
        <w:ind w:left="0" w:firstLine="709"/>
        <w:jc w:val="both"/>
      </w:pPr>
      <w: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3363C83" w14:textId="77777777" w:rsidR="007B7AF2" w:rsidRDefault="007B7AF2" w:rsidP="007B7AF2">
      <w:pPr>
        <w:pStyle w:val="aa"/>
        <w:widowControl w:val="0"/>
        <w:numPr>
          <w:ilvl w:val="0"/>
          <w:numId w:val="9"/>
        </w:numPr>
        <w:tabs>
          <w:tab w:val="left" w:pos="1134"/>
        </w:tabs>
        <w:autoSpaceDE w:val="0"/>
        <w:autoSpaceDN w:val="0"/>
        <w:adjustRightInd w:val="0"/>
        <w:ind w:left="0" w:firstLine="709"/>
        <w:jc w:val="both"/>
      </w:pPr>
      <w:r>
        <w:t>заказным письмом с уведомлением о вручении;</w:t>
      </w:r>
    </w:p>
    <w:p w14:paraId="72BC39A4" w14:textId="77777777" w:rsidR="007B7AF2" w:rsidRDefault="007B7AF2" w:rsidP="007B7AF2">
      <w:pPr>
        <w:pStyle w:val="aa"/>
        <w:widowControl w:val="0"/>
        <w:numPr>
          <w:ilvl w:val="0"/>
          <w:numId w:val="9"/>
        </w:numPr>
        <w:tabs>
          <w:tab w:val="left" w:pos="1134"/>
        </w:tabs>
        <w:autoSpaceDE w:val="0"/>
        <w:autoSpaceDN w:val="0"/>
        <w:adjustRightInd w:val="0"/>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39FC306E" w14:textId="77777777" w:rsidR="007B7AF2" w:rsidRDefault="007B7AF2" w:rsidP="007B7AF2">
      <w:pPr>
        <w:pStyle w:val="aa"/>
        <w:widowControl w:val="0"/>
        <w:numPr>
          <w:ilvl w:val="0"/>
          <w:numId w:val="9"/>
        </w:numPr>
        <w:tabs>
          <w:tab w:val="left" w:pos="1134"/>
        </w:tabs>
        <w:autoSpaceDE w:val="0"/>
        <w:autoSpaceDN w:val="0"/>
        <w:adjustRightInd w:val="0"/>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ADABC83" w14:textId="77777777" w:rsidR="007B7AF2" w:rsidRDefault="007B7AF2" w:rsidP="007B7AF2">
      <w:pPr>
        <w:pStyle w:val="aa"/>
        <w:tabs>
          <w:tab w:val="left" w:pos="1260"/>
        </w:tabs>
        <w:ind w:left="0" w:firstLine="709"/>
        <w:jc w:val="both"/>
      </w:pPr>
      <w:r>
        <w:t xml:space="preserve">Авторизированные адреса электронной почты Сторон указаны в разделе </w:t>
      </w:r>
      <w:r>
        <w:fldChar w:fldCharType="begin"/>
      </w:r>
      <w:r>
        <w:instrText xml:space="preserve"> REF _Ref529546916 \r \h  \* MERGEFORMAT </w:instrText>
      </w:r>
      <w:r>
        <w:fldChar w:fldCharType="separate"/>
      </w:r>
      <w:r w:rsidR="009A0178">
        <w:t>16</w:t>
      </w:r>
      <w:r>
        <w:fldChar w:fldCharType="end"/>
      </w:r>
      <w:r>
        <w:t xml:space="preserve"> Договора.</w:t>
      </w:r>
    </w:p>
    <w:p w14:paraId="547EAB2E" w14:textId="77777777" w:rsidR="007B7AF2" w:rsidRDefault="007B7AF2" w:rsidP="007B7AF2">
      <w:pPr>
        <w:pStyle w:val="aa"/>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A79E964" w14:textId="77777777" w:rsidR="007B7AF2" w:rsidRDefault="007B7AF2" w:rsidP="007B7AF2">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1FB6776" w14:textId="77777777" w:rsidR="007B7AF2" w:rsidRDefault="007B7AF2" w:rsidP="007B7AF2">
      <w:pPr>
        <w:pStyle w:val="aa"/>
        <w:numPr>
          <w:ilvl w:val="1"/>
          <w:numId w:val="6"/>
        </w:numPr>
        <w:tabs>
          <w:tab w:val="left" w:pos="1276"/>
        </w:tabs>
        <w:ind w:left="0" w:firstLine="709"/>
        <w:jc w:val="both"/>
      </w:pPr>
      <w: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p>
    <w:p w14:paraId="34BCF44F" w14:textId="77777777" w:rsidR="007B7AF2" w:rsidRDefault="007B7AF2" w:rsidP="007B7AF2">
      <w:pPr>
        <w:pStyle w:val="aa"/>
        <w:numPr>
          <w:ilvl w:val="2"/>
          <w:numId w:val="6"/>
        </w:numPr>
        <w:tabs>
          <w:tab w:val="left" w:pos="1418"/>
          <w:tab w:val="left" w:pos="1560"/>
        </w:tabs>
        <w:ind w:left="0" w:firstLine="709"/>
        <w:jc w:val="both"/>
      </w:pPr>
      <w: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c"/>
        </w:rPr>
        <w:footnoteReference w:id="10"/>
      </w:r>
      <w:r>
        <w:rPr>
          <w:rStyle w:val="afc"/>
        </w:rPr>
        <w:footnoteReference w:id="11"/>
      </w:r>
    </w:p>
    <w:p w14:paraId="4FF53764" w14:textId="77777777" w:rsidR="007B7AF2" w:rsidRDefault="007B7AF2" w:rsidP="007B7AF2">
      <w:pPr>
        <w:pStyle w:val="aa"/>
        <w:numPr>
          <w:ilvl w:val="2"/>
          <w:numId w:val="6"/>
        </w:numPr>
        <w:tabs>
          <w:tab w:val="left" w:pos="1560"/>
        </w:tabs>
        <w:ind w:left="0" w:firstLine="709"/>
        <w:jc w:val="both"/>
      </w:pPr>
      <w:r>
        <w:t>он обладает полной правоспособностью [полной дееспособностью]</w:t>
      </w:r>
      <w:r>
        <w:rPr>
          <w:vertAlign w:val="superscript"/>
          <w:lang w:val="en-GB"/>
        </w:rPr>
        <w:footnoteReference w:id="12"/>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0D5AD61E" w14:textId="77777777" w:rsidR="007B7AF2" w:rsidRDefault="007B7AF2" w:rsidP="007B7AF2">
      <w:pPr>
        <w:pStyle w:val="aa"/>
        <w:numPr>
          <w:ilvl w:val="2"/>
          <w:numId w:val="6"/>
        </w:numPr>
        <w:tabs>
          <w:tab w:val="left" w:pos="1560"/>
        </w:tabs>
        <w:ind w:left="0" w:firstLine="709"/>
        <w:jc w:val="both"/>
      </w:pPr>
      <w:r>
        <w:t>он не находится в процессе ликвидации или реорганизации и не отвечает признакам банкротства (несостоятельности);</w:t>
      </w:r>
    </w:p>
    <w:p w14:paraId="70D4E7C1" w14:textId="77777777" w:rsidR="007B7AF2" w:rsidRDefault="007B7AF2" w:rsidP="007B7AF2">
      <w:pPr>
        <w:pStyle w:val="aa"/>
        <w:numPr>
          <w:ilvl w:val="2"/>
          <w:numId w:val="6"/>
        </w:numPr>
        <w:tabs>
          <w:tab w:val="left" w:pos="1560"/>
        </w:tabs>
        <w:ind w:left="0" w:firstLine="709"/>
        <w:jc w:val="both"/>
      </w:pPr>
      <w:r>
        <w:lastRenderedPageBreak/>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32CBD36C" w14:textId="77777777" w:rsidR="007B7AF2" w:rsidRDefault="007B7AF2" w:rsidP="007B7AF2">
      <w:pPr>
        <w:pStyle w:val="aa"/>
        <w:numPr>
          <w:ilvl w:val="2"/>
          <w:numId w:val="6"/>
        </w:numPr>
        <w:tabs>
          <w:tab w:val="left" w:pos="1560"/>
        </w:tabs>
        <w:ind w:left="0" w:firstLine="709"/>
        <w:jc w:val="both"/>
      </w:pPr>
      <w: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507A96E6" w14:textId="77777777" w:rsidR="007B7AF2" w:rsidRDefault="007B7AF2" w:rsidP="007B7AF2">
      <w:pPr>
        <w:pStyle w:val="aa"/>
        <w:numPr>
          <w:ilvl w:val="2"/>
          <w:numId w:val="6"/>
        </w:numPr>
        <w:tabs>
          <w:tab w:val="left" w:pos="1560"/>
        </w:tabs>
        <w:ind w:left="0" w:firstLine="709"/>
        <w:jc w:val="both"/>
      </w:pPr>
      <w:r>
        <w:t>он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09FBC608" w14:textId="77777777" w:rsidR="007B7AF2" w:rsidRDefault="007B7AF2" w:rsidP="007B7AF2">
      <w:pPr>
        <w:pStyle w:val="aa"/>
        <w:numPr>
          <w:ilvl w:val="2"/>
          <w:numId w:val="6"/>
        </w:numPr>
        <w:tabs>
          <w:tab w:val="left" w:pos="1560"/>
        </w:tabs>
        <w:ind w:left="0" w:firstLine="709"/>
        <w:jc w:val="both"/>
      </w:pPr>
      <w: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t>ii</w:t>
      </w:r>
      <w:proofErr w:type="spellEnd"/>
      <w:r>
        <w:t>) к нарушению или невыполнению каких-либо договорных обязательств Исполнителя.</w:t>
      </w:r>
    </w:p>
    <w:p w14:paraId="1AE8D788" w14:textId="77777777" w:rsidR="007B7AF2" w:rsidRDefault="007B7AF2" w:rsidP="007B7AF2">
      <w:pPr>
        <w:pStyle w:val="aa"/>
        <w:numPr>
          <w:ilvl w:val="1"/>
          <w:numId w:val="6"/>
        </w:numPr>
        <w:tabs>
          <w:tab w:val="left" w:pos="1276"/>
        </w:tabs>
        <w:ind w:left="0" w:firstLine="709"/>
        <w:jc w:val="both"/>
      </w:pPr>
      <w:r>
        <w:rPr>
          <w:bCs/>
        </w:rPr>
        <w:t>В соответствии со статьей 431.2 ГК РФ Исполнитель дает Заказчику заверения о следующих обстоятельствах</w:t>
      </w:r>
      <w:r>
        <w:t xml:space="preserve"> на дату заключения настоящего Договора и на дату подписания Сторонами Акта сдачи-приемки оказанных Услуг</w:t>
      </w:r>
      <w:r>
        <w:rPr>
          <w:bCs/>
        </w:rPr>
        <w:t>:</w:t>
      </w:r>
    </w:p>
    <w:p w14:paraId="71A13FD7" w14:textId="77777777" w:rsidR="007B7AF2" w:rsidRDefault="007B7AF2" w:rsidP="007B7AF2">
      <w:pPr>
        <w:pStyle w:val="aa"/>
        <w:numPr>
          <w:ilvl w:val="2"/>
          <w:numId w:val="6"/>
        </w:numPr>
        <w:tabs>
          <w:tab w:val="left" w:pos="1560"/>
        </w:tabs>
        <w:ind w:left="0" w:firstLine="709"/>
        <w:jc w:val="both"/>
        <w:rPr>
          <w:bCs/>
        </w:rPr>
      </w:pPr>
      <w:r>
        <w:rPr>
          <w:bCs/>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521B073A" w14:textId="77777777" w:rsidR="007B7AF2" w:rsidRDefault="007B7AF2" w:rsidP="007B7AF2">
      <w:pPr>
        <w:pStyle w:val="aa"/>
        <w:numPr>
          <w:ilvl w:val="2"/>
          <w:numId w:val="6"/>
        </w:numPr>
        <w:tabs>
          <w:tab w:val="left" w:pos="1560"/>
        </w:tabs>
        <w:ind w:left="0" w:firstLine="709"/>
        <w:jc w:val="both"/>
        <w:rPr>
          <w:bCs/>
        </w:rPr>
      </w:pPr>
      <w:r>
        <w:rPr>
          <w:bCs/>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71F11A1A" w14:textId="77777777" w:rsidR="007B7AF2" w:rsidRDefault="007B7AF2" w:rsidP="007B7AF2">
      <w:pPr>
        <w:pStyle w:val="aa"/>
        <w:numPr>
          <w:ilvl w:val="1"/>
          <w:numId w:val="6"/>
        </w:numPr>
        <w:tabs>
          <w:tab w:val="left" w:pos="1276"/>
        </w:tabs>
        <w:ind w:left="0" w:firstLine="709"/>
        <w:jc w:val="both"/>
      </w:pPr>
      <w:r>
        <w:t>Стороны признают, что данные в настоящем разделе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49835613" w14:textId="77777777" w:rsidR="007B7AF2" w:rsidRDefault="007B7AF2" w:rsidP="007B7AF2">
      <w:pPr>
        <w:pStyle w:val="aa"/>
        <w:numPr>
          <w:ilvl w:val="1"/>
          <w:numId w:val="6"/>
        </w:numPr>
        <w:tabs>
          <w:tab w:val="left" w:pos="1276"/>
        </w:tabs>
        <w:ind w:left="0" w:firstLine="709"/>
        <w:jc w:val="both"/>
      </w:pPr>
      <w:r>
        <w:t xml:space="preserve">Стороны безусловно соглашаются и подтверждают, что Сторона, в пользу которой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4E89EFD7" w14:textId="77777777" w:rsidR="007B7AF2" w:rsidRDefault="007B7AF2" w:rsidP="007B7AF2">
      <w:pPr>
        <w:pStyle w:val="aa"/>
        <w:numPr>
          <w:ilvl w:val="1"/>
          <w:numId w:val="6"/>
        </w:numPr>
        <w:tabs>
          <w:tab w:val="left" w:pos="1260"/>
        </w:tabs>
        <w:ind w:left="0" w:firstLine="709"/>
        <w:jc w:val="both"/>
      </w:pPr>
      <w: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1CC2FC40" w14:textId="77777777" w:rsidR="007B7AF2" w:rsidRDefault="007B7AF2" w:rsidP="007B7AF2">
      <w:pPr>
        <w:pStyle w:val="aa"/>
        <w:numPr>
          <w:ilvl w:val="2"/>
          <w:numId w:val="6"/>
        </w:numPr>
        <w:tabs>
          <w:tab w:val="left" w:pos="1260"/>
          <w:tab w:val="left" w:pos="1560"/>
        </w:tabs>
        <w:ind w:left="0" w:firstLine="709"/>
        <w:jc w:val="both"/>
      </w:pPr>
      <w: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7F53E15D" w14:textId="77777777" w:rsidR="007B7AF2" w:rsidRDefault="007B7AF2" w:rsidP="007B7AF2">
      <w:pPr>
        <w:pStyle w:val="aa"/>
        <w:numPr>
          <w:ilvl w:val="1"/>
          <w:numId w:val="10"/>
        </w:numPr>
        <w:tabs>
          <w:tab w:val="left" w:pos="1134"/>
        </w:tabs>
        <w:ind w:left="0" w:firstLine="709"/>
        <w:jc w:val="both"/>
      </w:pPr>
      <w: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4FF99CE1" w14:textId="77777777" w:rsidR="007B7AF2" w:rsidRDefault="007B7AF2" w:rsidP="007B7AF2">
      <w:pPr>
        <w:pStyle w:val="aa"/>
        <w:numPr>
          <w:ilvl w:val="1"/>
          <w:numId w:val="10"/>
        </w:numPr>
        <w:tabs>
          <w:tab w:val="left" w:pos="1134"/>
        </w:tabs>
        <w:ind w:left="0" w:firstLine="709"/>
        <w:jc w:val="both"/>
      </w:pPr>
      <w: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36043363" w14:textId="77777777" w:rsidR="007B7AF2" w:rsidRDefault="007B7AF2" w:rsidP="007B7AF2">
      <w:pPr>
        <w:pStyle w:val="aa"/>
        <w:numPr>
          <w:ilvl w:val="1"/>
          <w:numId w:val="10"/>
        </w:numPr>
        <w:tabs>
          <w:tab w:val="left" w:pos="1134"/>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5A343A06" w14:textId="77777777" w:rsidR="007B7AF2" w:rsidRDefault="007B7AF2" w:rsidP="007B7AF2">
      <w:pPr>
        <w:pStyle w:val="aa"/>
        <w:numPr>
          <w:ilvl w:val="1"/>
          <w:numId w:val="10"/>
        </w:numPr>
        <w:tabs>
          <w:tab w:val="left" w:pos="1134"/>
        </w:tabs>
        <w:ind w:left="0" w:firstLine="709"/>
        <w:jc w:val="both"/>
      </w:pPr>
      <w:r>
        <w:lastRenderedPageBreak/>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20A2E8F3" w14:textId="77777777" w:rsidR="007B7AF2" w:rsidRDefault="007B7AF2" w:rsidP="007B7AF2">
      <w:pPr>
        <w:pStyle w:val="aa"/>
        <w:numPr>
          <w:ilvl w:val="1"/>
          <w:numId w:val="10"/>
        </w:numPr>
        <w:tabs>
          <w:tab w:val="left" w:pos="1134"/>
        </w:tabs>
        <w:spacing w:after="120"/>
        <w:ind w:left="0" w:firstLine="709"/>
        <w:jc w:val="both"/>
      </w:pPr>
      <w: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24CF73EB" w14:textId="77777777" w:rsidR="007B7AF2" w:rsidRDefault="007B7AF2" w:rsidP="007B7AF2">
      <w:pPr>
        <w:pStyle w:val="aa"/>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Pr>
          <w:lang w:val="en-US"/>
        </w:rPr>
        <w:t>c</w:t>
      </w:r>
      <w:r>
        <w:t xml:space="preserve"> приложенным решением налогового органа. </w:t>
      </w:r>
    </w:p>
    <w:p w14:paraId="459EB658" w14:textId="77777777" w:rsidR="007B7AF2" w:rsidRDefault="007B7AF2" w:rsidP="007B7AF2">
      <w:pPr>
        <w:pStyle w:val="aa"/>
        <w:numPr>
          <w:ilvl w:val="2"/>
          <w:numId w:val="6"/>
        </w:numPr>
        <w:tabs>
          <w:tab w:val="left" w:pos="1260"/>
          <w:tab w:val="left" w:pos="1560"/>
        </w:tabs>
        <w:ind w:left="0" w:firstLine="709"/>
        <w:jc w:val="both"/>
      </w:pPr>
      <w: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74C61BBE" w14:textId="77777777" w:rsidR="007B7AF2" w:rsidRDefault="007B7AF2" w:rsidP="007B7AF2">
      <w:pPr>
        <w:pStyle w:val="aa"/>
        <w:tabs>
          <w:tab w:val="left" w:pos="1260"/>
        </w:tabs>
        <w:ind w:left="0" w:firstLine="709"/>
        <w:jc w:val="both"/>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6F2336B1" w14:textId="77777777" w:rsidR="007B7AF2" w:rsidRDefault="007B7AF2" w:rsidP="007B7AF2">
      <w:pPr>
        <w:pStyle w:val="aa"/>
        <w:numPr>
          <w:ilvl w:val="1"/>
          <w:numId w:val="6"/>
        </w:numPr>
        <w:tabs>
          <w:tab w:val="left" w:pos="1260"/>
        </w:tabs>
        <w:ind w:left="0" w:firstLine="709"/>
        <w:jc w:val="both"/>
        <w:rPr>
          <w:rFonts w:eastAsia="Arial"/>
          <w:lang w:eastAsia="ar-SA"/>
        </w:rPr>
      </w:pPr>
      <w:r>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4F60915" w14:textId="77777777" w:rsidR="007B7AF2" w:rsidRDefault="007B7AF2" w:rsidP="007B7AF2">
      <w:pPr>
        <w:pStyle w:val="aa"/>
        <w:numPr>
          <w:ilvl w:val="2"/>
          <w:numId w:val="6"/>
        </w:numPr>
        <w:tabs>
          <w:tab w:val="left" w:pos="1260"/>
          <w:tab w:val="left" w:pos="1560"/>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DC729F1" w14:textId="77777777" w:rsidR="007B7AF2" w:rsidRDefault="007B7AF2" w:rsidP="007B7AF2">
      <w:pPr>
        <w:pStyle w:val="aa"/>
        <w:numPr>
          <w:ilvl w:val="2"/>
          <w:numId w:val="6"/>
        </w:numPr>
        <w:tabs>
          <w:tab w:val="left" w:pos="1260"/>
          <w:tab w:val="left" w:pos="1560"/>
        </w:tabs>
        <w:ind w:left="0" w:firstLine="709"/>
        <w:jc w:val="both"/>
      </w:pPr>
      <w: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CA0EF0C" w14:textId="77777777" w:rsidR="007B7AF2" w:rsidRDefault="007B7AF2" w:rsidP="007B7AF2">
      <w:pPr>
        <w:pStyle w:val="aa"/>
        <w:numPr>
          <w:ilvl w:val="2"/>
          <w:numId w:val="6"/>
        </w:numPr>
        <w:tabs>
          <w:tab w:val="left" w:pos="1260"/>
          <w:tab w:val="left" w:pos="1560"/>
        </w:tabs>
        <w:ind w:left="0" w:firstLine="709"/>
        <w:jc w:val="both"/>
      </w:pPr>
      <w: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04FF79CD" w14:textId="77777777" w:rsidR="007B7AF2" w:rsidRDefault="007B7AF2" w:rsidP="007B7AF2">
      <w:pPr>
        <w:pStyle w:val="aa"/>
        <w:numPr>
          <w:ilvl w:val="1"/>
          <w:numId w:val="6"/>
        </w:numPr>
        <w:tabs>
          <w:tab w:val="left" w:pos="1260"/>
        </w:tabs>
        <w:ind w:left="0" w:firstLine="709"/>
        <w:jc w:val="both"/>
      </w:pPr>
      <w: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57F06A2A" w14:textId="77777777" w:rsidR="00424C96" w:rsidRDefault="00424C96" w:rsidP="00424C96">
      <w:pPr>
        <w:pStyle w:val="aa"/>
        <w:numPr>
          <w:ilvl w:val="1"/>
          <w:numId w:val="6"/>
        </w:numPr>
        <w:tabs>
          <w:tab w:val="left" w:pos="142"/>
        </w:tabs>
        <w:ind w:left="142" w:firstLine="567"/>
        <w:jc w:val="both"/>
      </w:pPr>
      <w:r>
        <w:t>Маркировка Интернет-рекламы:</w:t>
      </w:r>
    </w:p>
    <w:p w14:paraId="3D25AC0B" w14:textId="77777777" w:rsidR="00424C96" w:rsidRDefault="00424C96" w:rsidP="00424C96">
      <w:pPr>
        <w:pStyle w:val="aa"/>
        <w:numPr>
          <w:ilvl w:val="1"/>
          <w:numId w:val="6"/>
        </w:numPr>
        <w:ind w:left="0" w:firstLine="709"/>
        <w:jc w:val="both"/>
      </w:pPr>
      <w:r>
        <w:t xml:space="preserve">Если в рамках исполнения обязательств по Договору оказываемые Исполнителем услуги являются рекламными услугами, в рамках выполнения обязательств, предусмотренных ч.3,5 ст.18.1 Федерального закона от 13.03.2006 N 38-ФЗ «О рекламе» Стороны согласовали, что при размещении рекламного материала Заказчика в сети Интернет, Заказчик поручает Исполнителю осуществлять взаимодействие с системой учета Интернет-рекламы – ЕРИР (Единый реестр интернет-рекламы)/Оператором рекламных </w:t>
      </w:r>
      <w:r>
        <w:lastRenderedPageBreak/>
        <w:t>данных и осуществлять предоставление в ЕРИР/ОРД данных Заказчика, перечень которых установлен  Распоряжением Правительства РФ от 30 мая 2022 г. N 1362-р.</w:t>
      </w:r>
    </w:p>
    <w:p w14:paraId="6945F337" w14:textId="77777777" w:rsidR="00424C96" w:rsidRDefault="00424C96" w:rsidP="00424C96">
      <w:pPr>
        <w:pStyle w:val="aa"/>
        <w:numPr>
          <w:ilvl w:val="1"/>
          <w:numId w:val="6"/>
        </w:numPr>
        <w:ind w:left="0" w:firstLine="709"/>
        <w:jc w:val="both"/>
      </w:pPr>
      <w:r>
        <w:t>При этом Стороны согласовали, что передача данных Заказчика изложенных в п 14.12 настоящего Договора не является распространением конфиденциальной информации (коммерческой тайны).</w:t>
      </w:r>
    </w:p>
    <w:p w14:paraId="3B908149" w14:textId="77777777" w:rsidR="00424C96" w:rsidRDefault="00424C96" w:rsidP="00424C96">
      <w:pPr>
        <w:pStyle w:val="aa"/>
        <w:numPr>
          <w:ilvl w:val="1"/>
          <w:numId w:val="6"/>
        </w:numPr>
        <w:ind w:left="0" w:firstLine="709"/>
        <w:jc w:val="both"/>
      </w:pPr>
      <w:r>
        <w:t xml:space="preserve">Исполнитель передает информацию в ЕРИР самостоятельно и/или обеспечивает наличие идентичной обязанности о передаче информации в ЕРИР в договоре с лицом или лицами, привлекаемыми Исполнителем для целей размещения рекламы (далее - контрагенты Исполнителя). </w:t>
      </w:r>
    </w:p>
    <w:p w14:paraId="31BCB479" w14:textId="77777777" w:rsidR="00424C96" w:rsidRDefault="00424C96" w:rsidP="00424C96">
      <w:pPr>
        <w:pStyle w:val="aa"/>
        <w:numPr>
          <w:ilvl w:val="1"/>
          <w:numId w:val="6"/>
        </w:numPr>
        <w:ind w:left="0" w:firstLine="709"/>
        <w:jc w:val="both"/>
      </w:pPr>
      <w:r>
        <w:t>Исполнитель несёт ответственность за полноту, достоверность, актуальность и своевременность предоставления информации ОРД, а также за присвоение соответствующего идентификатора рекламным материалам. В случае нарушения Исполнителем сроков предоставления информации ОРД, передачи ОРД неполных данных или данных, не соответствующих полученным от Заказчика, по вине Исполнителя, Заказчик вправе потребовать, а Исполнитель обязуется возместить Заказчику документально подтвержденный ущерб в размере административных штрафов, вынесенных в отношении Заказчика уполномоченными государственными органами за нарушение законодательства о рекламе.</w:t>
      </w:r>
    </w:p>
    <w:p w14:paraId="2F644F77" w14:textId="77777777" w:rsidR="00424C96" w:rsidRDefault="00424C96" w:rsidP="00424C96">
      <w:pPr>
        <w:pStyle w:val="aa"/>
        <w:numPr>
          <w:ilvl w:val="1"/>
          <w:numId w:val="6"/>
        </w:numPr>
        <w:ind w:left="0" w:firstLine="709"/>
        <w:jc w:val="both"/>
      </w:pPr>
      <w:r>
        <w:t>Заказчик предоставляет Исполнителю всю необходимую для передачи в ЕРИР и запрашиваемую ОРД информацию в течение 1 (Одного) рабочего дня с момента получения запроса от Исполнителя. В случае изменения информации, передаваемой в ЕРИР, Заказчик в течение 1 (Одного) рабочего дня уведомляет Исполнителя о таких изменениях.</w:t>
      </w:r>
    </w:p>
    <w:p w14:paraId="364942FA" w14:textId="77777777" w:rsidR="007B7AF2" w:rsidRDefault="007B7AF2" w:rsidP="007B7AF2">
      <w:pPr>
        <w:pStyle w:val="aa"/>
        <w:numPr>
          <w:ilvl w:val="1"/>
          <w:numId w:val="6"/>
        </w:numPr>
        <w:tabs>
          <w:tab w:val="left" w:pos="1260"/>
        </w:tabs>
        <w:ind w:left="0" w:firstLine="709"/>
        <w:jc w:val="both"/>
      </w:pPr>
      <w:r>
        <w:t xml:space="preserve">Договор заключается Сторонами добровольно, Стороны не введены в заблуждение </w:t>
      </w:r>
      <w:r>
        <w:rPr>
          <w:rFonts w:eastAsia="Arial"/>
        </w:rPr>
        <w:t>относительно</w:t>
      </w:r>
      <w:r>
        <w:t xml:space="preserve"> правовой природы сделки и/или правовых последствий, которые возникают у Сторон или могут возникнуть в связи с </w:t>
      </w:r>
      <w:r>
        <w:rPr>
          <w:rFonts w:eastAsia="Arial"/>
        </w:rPr>
        <w:t>заключением</w:t>
      </w:r>
      <w: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Pr>
          <w:bCs/>
        </w:rPr>
        <w:t>.</w:t>
      </w:r>
    </w:p>
    <w:p w14:paraId="339B33E2" w14:textId="77777777" w:rsidR="007B7AF2" w:rsidRDefault="007B7AF2" w:rsidP="007B7AF2">
      <w:pPr>
        <w:pStyle w:val="aa"/>
        <w:numPr>
          <w:ilvl w:val="1"/>
          <w:numId w:val="6"/>
        </w:numPr>
        <w:tabs>
          <w:tab w:val="left" w:pos="1260"/>
        </w:tabs>
        <w:ind w:left="0" w:firstLine="709"/>
        <w:jc w:val="both"/>
      </w:pPr>
      <w:r>
        <w:t xml:space="preserve">В случае, если между положениями Договора и Технического задания есть противоречия, то приоритет имеют положения Договора. </w:t>
      </w:r>
    </w:p>
    <w:p w14:paraId="64222E61" w14:textId="77777777" w:rsidR="007B7AF2" w:rsidRPr="006F6038" w:rsidRDefault="007B7AF2" w:rsidP="007B7AF2">
      <w:pPr>
        <w:pStyle w:val="aa"/>
        <w:tabs>
          <w:tab w:val="left" w:pos="1260"/>
        </w:tabs>
        <w:ind w:left="709"/>
        <w:jc w:val="both"/>
        <w:rPr>
          <w:sz w:val="12"/>
          <w:szCs w:val="12"/>
        </w:rPr>
      </w:pPr>
    </w:p>
    <w:p w14:paraId="0E5A31CF" w14:textId="77777777" w:rsidR="007B7AF2" w:rsidRDefault="007B7AF2" w:rsidP="007B7AF2">
      <w:pPr>
        <w:pStyle w:val="aa"/>
        <w:numPr>
          <w:ilvl w:val="0"/>
          <w:numId w:val="6"/>
        </w:numPr>
        <w:tabs>
          <w:tab w:val="left" w:pos="1260"/>
        </w:tabs>
        <w:spacing w:before="240" w:after="120"/>
        <w:ind w:left="357" w:hanging="357"/>
        <w:jc w:val="center"/>
        <w:rPr>
          <w:b/>
        </w:rPr>
      </w:pPr>
      <w:r>
        <w:rPr>
          <w:b/>
        </w:rPr>
        <w:t xml:space="preserve"> Перечень приложений</w:t>
      </w:r>
    </w:p>
    <w:p w14:paraId="35357B43" w14:textId="77777777" w:rsidR="007B7AF2" w:rsidRDefault="007B7AF2" w:rsidP="007B7AF2">
      <w:pPr>
        <w:pStyle w:val="aa"/>
        <w:numPr>
          <w:ilvl w:val="1"/>
          <w:numId w:val="6"/>
        </w:numPr>
        <w:tabs>
          <w:tab w:val="left" w:pos="1260"/>
        </w:tabs>
        <w:ind w:left="0" w:firstLine="709"/>
        <w:jc w:val="both"/>
        <w:rPr>
          <w:bCs/>
        </w:rPr>
      </w:pPr>
      <w:r>
        <w:rPr>
          <w:bCs/>
        </w:rPr>
        <w:t>Неотъемлемой частью Договора являются следующие приложения:</w:t>
      </w:r>
    </w:p>
    <w:p w14:paraId="5FC6817F" w14:textId="77777777" w:rsidR="007B7AF2" w:rsidRDefault="007B7AF2" w:rsidP="007B7AF2">
      <w:pPr>
        <w:widowControl w:val="0"/>
        <w:autoSpaceDE w:val="0"/>
        <w:autoSpaceDN w:val="0"/>
        <w:adjustRightInd w:val="0"/>
        <w:jc w:val="both"/>
      </w:pPr>
      <w:r>
        <w:t>Приложение № 1. Техническое задание;</w:t>
      </w:r>
    </w:p>
    <w:p w14:paraId="5D62BBE7" w14:textId="77777777" w:rsidR="007B7AF2" w:rsidRDefault="007B7AF2" w:rsidP="007B7AF2">
      <w:pPr>
        <w:widowControl w:val="0"/>
        <w:autoSpaceDE w:val="0"/>
        <w:autoSpaceDN w:val="0"/>
        <w:adjustRightInd w:val="0"/>
        <w:jc w:val="both"/>
      </w:pPr>
      <w:r>
        <w:t xml:space="preserve">Приложение № 2. </w:t>
      </w:r>
      <w:r w:rsidR="00252D83">
        <w:t>Спецификация Услуг по Договору;</w:t>
      </w:r>
    </w:p>
    <w:p w14:paraId="2FCF73CC" w14:textId="77777777" w:rsidR="007B7AF2" w:rsidRDefault="007B7AF2" w:rsidP="007B7AF2">
      <w:pPr>
        <w:widowControl w:val="0"/>
        <w:autoSpaceDE w:val="0"/>
        <w:autoSpaceDN w:val="0"/>
        <w:adjustRightInd w:val="0"/>
        <w:jc w:val="both"/>
      </w:pPr>
      <w:r>
        <w:t>Приложение № 3. Форма Акта сдачи-приема оказанных Услуг;</w:t>
      </w:r>
      <w:r>
        <w:rPr>
          <w:b/>
        </w:rPr>
        <w:t xml:space="preserve"> </w:t>
      </w:r>
    </w:p>
    <w:p w14:paraId="449A1BA5" w14:textId="77777777" w:rsidR="007B7AF2" w:rsidRDefault="007B7AF2" w:rsidP="007B7AF2">
      <w:pPr>
        <w:widowControl w:val="0"/>
        <w:autoSpaceDE w:val="0"/>
        <w:autoSpaceDN w:val="0"/>
        <w:adjustRightInd w:val="0"/>
        <w:jc w:val="both"/>
      </w:pPr>
      <w:r>
        <w:t>Приложение № 4. Форма Отчет об оказанных услугах;</w:t>
      </w:r>
    </w:p>
    <w:p w14:paraId="67236E2B" w14:textId="77777777" w:rsidR="007B7AF2" w:rsidRDefault="007B7AF2" w:rsidP="007B7AF2">
      <w:pPr>
        <w:widowControl w:val="0"/>
        <w:autoSpaceDE w:val="0"/>
        <w:autoSpaceDN w:val="0"/>
        <w:adjustRightInd w:val="0"/>
        <w:jc w:val="both"/>
      </w:pPr>
      <w:r>
        <w:t>Приложение № 5. Форма Акта о выявленных недостатках;</w:t>
      </w:r>
    </w:p>
    <w:p w14:paraId="554650AB" w14:textId="5E1E50EB" w:rsidR="007B7AF2" w:rsidRDefault="007B7AF2" w:rsidP="007B7AF2">
      <w:pPr>
        <w:widowControl w:val="0"/>
        <w:autoSpaceDE w:val="0"/>
        <w:autoSpaceDN w:val="0"/>
        <w:adjustRightInd w:val="0"/>
        <w:jc w:val="both"/>
      </w:pPr>
      <w:r>
        <w:t>Приложение №</w:t>
      </w:r>
      <w:r w:rsidR="00424A03">
        <w:t>6</w:t>
      </w:r>
      <w:r>
        <w:t xml:space="preserve">. </w:t>
      </w:r>
      <w:r w:rsidRPr="00471ED5">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t>.</w:t>
      </w:r>
    </w:p>
    <w:p w14:paraId="4C131F30" w14:textId="1D645763" w:rsidR="00EB438D" w:rsidRDefault="00EB438D" w:rsidP="007B7AF2">
      <w:pPr>
        <w:widowControl w:val="0"/>
        <w:autoSpaceDE w:val="0"/>
        <w:autoSpaceDN w:val="0"/>
        <w:adjustRightInd w:val="0"/>
        <w:jc w:val="both"/>
      </w:pPr>
      <w:r>
        <w:t xml:space="preserve">Приложение №7. Комплаенс-оговорка. </w:t>
      </w:r>
    </w:p>
    <w:p w14:paraId="0591A34A" w14:textId="77777777" w:rsidR="009C3804" w:rsidRDefault="009C3804" w:rsidP="007B7AF2">
      <w:pPr>
        <w:widowControl w:val="0"/>
        <w:autoSpaceDE w:val="0"/>
        <w:autoSpaceDN w:val="0"/>
        <w:adjustRightInd w:val="0"/>
        <w:jc w:val="both"/>
      </w:pPr>
    </w:p>
    <w:p w14:paraId="3F320854" w14:textId="77777777" w:rsidR="007B7AF2" w:rsidRDefault="007B7AF2" w:rsidP="00313108">
      <w:pPr>
        <w:pStyle w:val="aa"/>
        <w:numPr>
          <w:ilvl w:val="0"/>
          <w:numId w:val="6"/>
        </w:numPr>
        <w:tabs>
          <w:tab w:val="left" w:pos="1260"/>
        </w:tabs>
        <w:spacing w:line="360" w:lineRule="auto"/>
        <w:ind w:left="357" w:hanging="357"/>
        <w:jc w:val="center"/>
        <w:rPr>
          <w:b/>
        </w:rPr>
      </w:pPr>
      <w:bookmarkStart w:id="22" w:name="_Ref529546916"/>
      <w:r>
        <w:rPr>
          <w:b/>
        </w:rPr>
        <w:t>Адреса и банковские реквизиты Сторон</w:t>
      </w:r>
      <w:bookmarkEnd w:id="22"/>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9700B3" w:rsidRPr="00313108" w14:paraId="33692E8A" w14:textId="77777777" w:rsidTr="009700B3">
        <w:tc>
          <w:tcPr>
            <w:tcW w:w="4390" w:type="dxa"/>
            <w:hideMark/>
          </w:tcPr>
          <w:p w14:paraId="7D764C10" w14:textId="4E245F64" w:rsidR="009700B3" w:rsidRPr="00932540" w:rsidRDefault="009700B3" w:rsidP="009700B3">
            <w:pPr>
              <w:spacing w:before="240" w:after="240"/>
              <w:jc w:val="center"/>
              <w:rPr>
                <w:b/>
                <w:bCs/>
              </w:rPr>
            </w:pPr>
            <w:r w:rsidRPr="00932540">
              <w:rPr>
                <w:b/>
                <w:bCs/>
              </w:rPr>
              <w:lastRenderedPageBreak/>
              <w:t>ПОКУПАТЕЛЬ:</w:t>
            </w:r>
          </w:p>
          <w:p w14:paraId="3E5101F1" w14:textId="77777777" w:rsidR="009700B3" w:rsidRPr="00932540" w:rsidRDefault="009700B3" w:rsidP="009700B3">
            <w:pPr>
              <w:spacing w:before="240" w:after="240"/>
              <w:ind w:right="316"/>
              <w:jc w:val="center"/>
            </w:pPr>
            <w:r w:rsidRPr="00932540">
              <w:t>Акционерное общество «Почта России»</w:t>
            </w:r>
          </w:p>
          <w:p w14:paraId="44C44567" w14:textId="77777777" w:rsidR="009700B3" w:rsidRPr="00313108" w:rsidRDefault="009700B3" w:rsidP="009700B3">
            <w:pPr>
              <w:spacing w:line="276" w:lineRule="auto"/>
              <w:jc w:val="center"/>
              <w:rPr>
                <w:lang w:eastAsia="en-US"/>
              </w:rPr>
            </w:pPr>
          </w:p>
        </w:tc>
        <w:tc>
          <w:tcPr>
            <w:tcW w:w="3827" w:type="dxa"/>
            <w:hideMark/>
          </w:tcPr>
          <w:p w14:paraId="38A76BDE" w14:textId="77777777" w:rsidR="009700B3" w:rsidRPr="00932540" w:rsidRDefault="009700B3" w:rsidP="009700B3">
            <w:pPr>
              <w:spacing w:before="240" w:after="240"/>
              <w:jc w:val="center"/>
              <w:rPr>
                <w:b/>
                <w:caps/>
              </w:rPr>
            </w:pPr>
            <w:r>
              <w:rPr>
                <w:b/>
                <w:caps/>
              </w:rPr>
              <w:t>Исполнитель</w:t>
            </w:r>
            <w:r w:rsidRPr="00932540">
              <w:rPr>
                <w:b/>
                <w:caps/>
              </w:rPr>
              <w:t>:</w:t>
            </w:r>
          </w:p>
          <w:p w14:paraId="09E1E943" w14:textId="77777777" w:rsidR="009700B3" w:rsidRPr="00932540" w:rsidRDefault="009700B3" w:rsidP="009700B3">
            <w:pPr>
              <w:spacing w:before="240" w:after="240"/>
              <w:jc w:val="center"/>
            </w:pPr>
            <w:r w:rsidRPr="00932540">
              <w:t xml:space="preserve">полное наименование </w:t>
            </w:r>
          </w:p>
          <w:p w14:paraId="3ABE5900" w14:textId="77777777" w:rsidR="009700B3" w:rsidRPr="00313108" w:rsidRDefault="009700B3" w:rsidP="0036318B">
            <w:pPr>
              <w:spacing w:before="240" w:after="240"/>
              <w:jc w:val="center"/>
              <w:rPr>
                <w:b/>
                <w:bCs/>
              </w:rPr>
            </w:pPr>
            <w:r w:rsidRPr="00932540">
              <w:t>Поставщика</w:t>
            </w:r>
          </w:p>
        </w:tc>
      </w:tr>
      <w:tr w:rsidR="009700B3" w:rsidRPr="00313108" w14:paraId="25D6DCFD" w14:textId="77777777" w:rsidTr="009700B3">
        <w:tc>
          <w:tcPr>
            <w:tcW w:w="4390" w:type="dxa"/>
            <w:hideMark/>
          </w:tcPr>
          <w:p w14:paraId="652B404B" w14:textId="77777777" w:rsidR="009700B3" w:rsidRPr="009700B3" w:rsidRDefault="003F6A32" w:rsidP="009700B3">
            <w:pPr>
              <w:pStyle w:val="31"/>
              <w:spacing w:line="240" w:lineRule="auto"/>
              <w:ind w:firstLine="0"/>
              <w:rPr>
                <w:sz w:val="24"/>
                <w:szCs w:val="24"/>
                <w:lang w:eastAsia="en-US"/>
              </w:rPr>
            </w:pPr>
            <w:r w:rsidRPr="003F6A32">
              <w:rPr>
                <w:sz w:val="24"/>
                <w:szCs w:val="24"/>
                <w:lang w:eastAsia="en-US"/>
              </w:rPr>
              <w:t>Адрес местонахождения: 125252, г. Москва, ул. З-я Песчаная, д. 2А.</w:t>
            </w:r>
          </w:p>
        </w:tc>
        <w:tc>
          <w:tcPr>
            <w:tcW w:w="3827" w:type="dxa"/>
            <w:hideMark/>
          </w:tcPr>
          <w:p w14:paraId="474E671F" w14:textId="77777777" w:rsidR="009700B3" w:rsidRPr="00313108" w:rsidRDefault="009700B3" w:rsidP="009700B3">
            <w:pPr>
              <w:pStyle w:val="31"/>
              <w:spacing w:line="240" w:lineRule="auto"/>
              <w:ind w:firstLine="0"/>
              <w:rPr>
                <w:sz w:val="24"/>
                <w:szCs w:val="24"/>
                <w:lang w:eastAsia="en-US"/>
              </w:rPr>
            </w:pPr>
            <w:r w:rsidRPr="00932540">
              <w:rPr>
                <w:sz w:val="24"/>
                <w:szCs w:val="24"/>
              </w:rPr>
              <w:t>Адрес:</w:t>
            </w:r>
          </w:p>
        </w:tc>
      </w:tr>
      <w:tr w:rsidR="009700B3" w:rsidRPr="00313108" w14:paraId="64874A9F" w14:textId="77777777" w:rsidTr="009700B3">
        <w:tc>
          <w:tcPr>
            <w:tcW w:w="4390" w:type="dxa"/>
            <w:hideMark/>
          </w:tcPr>
          <w:p w14:paraId="3EE8AFC0" w14:textId="77777777" w:rsidR="009700B3" w:rsidRPr="009700B3" w:rsidRDefault="009700B3" w:rsidP="009700B3">
            <w:pPr>
              <w:spacing w:line="276" w:lineRule="auto"/>
              <w:jc w:val="both"/>
              <w:rPr>
                <w:lang w:eastAsia="en-US"/>
              </w:rPr>
            </w:pPr>
          </w:p>
        </w:tc>
        <w:tc>
          <w:tcPr>
            <w:tcW w:w="3827" w:type="dxa"/>
            <w:hideMark/>
          </w:tcPr>
          <w:p w14:paraId="7FAB2A6B" w14:textId="77777777" w:rsidR="009700B3" w:rsidRPr="00313108" w:rsidRDefault="009700B3" w:rsidP="009700B3">
            <w:pPr>
              <w:spacing w:line="276" w:lineRule="auto"/>
              <w:jc w:val="both"/>
              <w:rPr>
                <w:lang w:eastAsia="en-US"/>
              </w:rPr>
            </w:pPr>
            <w:r w:rsidRPr="00932540">
              <w:t>______________</w:t>
            </w:r>
          </w:p>
        </w:tc>
      </w:tr>
      <w:tr w:rsidR="009700B3" w:rsidRPr="00313108" w14:paraId="1E9E13A6" w14:textId="77777777" w:rsidTr="009700B3">
        <w:tc>
          <w:tcPr>
            <w:tcW w:w="4390" w:type="dxa"/>
            <w:hideMark/>
          </w:tcPr>
          <w:p w14:paraId="3546AA6D" w14:textId="77777777" w:rsidR="009700B3" w:rsidRPr="009700B3" w:rsidRDefault="009700B3" w:rsidP="009700B3">
            <w:pPr>
              <w:pStyle w:val="ac"/>
              <w:spacing w:after="0" w:line="240" w:lineRule="auto"/>
              <w:ind w:left="0" w:firstLine="0"/>
              <w:rPr>
                <w:lang w:eastAsia="en-US"/>
              </w:rPr>
            </w:pPr>
          </w:p>
        </w:tc>
        <w:tc>
          <w:tcPr>
            <w:tcW w:w="3827" w:type="dxa"/>
            <w:hideMark/>
          </w:tcPr>
          <w:p w14:paraId="7304EA51" w14:textId="77777777" w:rsidR="009700B3" w:rsidRPr="00313108" w:rsidRDefault="009700B3" w:rsidP="009700B3">
            <w:pPr>
              <w:pStyle w:val="ac"/>
              <w:spacing w:after="0" w:line="240" w:lineRule="auto"/>
              <w:ind w:left="0" w:firstLine="0"/>
              <w:rPr>
                <w:lang w:eastAsia="en-US"/>
              </w:rPr>
            </w:pPr>
            <w:r w:rsidRPr="00932540">
              <w:t>ИНН ____________________</w:t>
            </w:r>
          </w:p>
        </w:tc>
      </w:tr>
      <w:tr w:rsidR="009700B3" w:rsidRPr="00313108" w14:paraId="6317F8F8" w14:textId="77777777" w:rsidTr="009700B3">
        <w:tc>
          <w:tcPr>
            <w:tcW w:w="4390" w:type="dxa"/>
          </w:tcPr>
          <w:p w14:paraId="31648246" w14:textId="77777777" w:rsidR="009700B3" w:rsidRPr="00313108" w:rsidRDefault="003F6A32" w:rsidP="009700B3">
            <w:pPr>
              <w:spacing w:line="276" w:lineRule="auto"/>
              <w:rPr>
                <w:lang w:eastAsia="en-US"/>
              </w:rPr>
            </w:pPr>
            <w:r w:rsidRPr="00152685">
              <w:t xml:space="preserve">Почтовый адрес: </w:t>
            </w:r>
            <w:r w:rsidRPr="002A5406">
              <w:t>125252, г. Москва, ул. З-я Песчаная, д. 2А</w:t>
            </w:r>
          </w:p>
        </w:tc>
        <w:tc>
          <w:tcPr>
            <w:tcW w:w="3827" w:type="dxa"/>
          </w:tcPr>
          <w:p w14:paraId="77E68F64" w14:textId="77777777" w:rsidR="009700B3" w:rsidRPr="00313108" w:rsidRDefault="009700B3" w:rsidP="009700B3">
            <w:pPr>
              <w:spacing w:line="276" w:lineRule="auto"/>
              <w:jc w:val="both"/>
              <w:rPr>
                <w:lang w:eastAsia="en-US"/>
              </w:rPr>
            </w:pPr>
            <w:r w:rsidRPr="00932540">
              <w:t>КПП ____________________</w:t>
            </w:r>
          </w:p>
        </w:tc>
      </w:tr>
      <w:tr w:rsidR="009700B3" w:rsidRPr="00313108" w14:paraId="53B50CB2" w14:textId="77777777" w:rsidTr="009700B3">
        <w:tc>
          <w:tcPr>
            <w:tcW w:w="4390" w:type="dxa"/>
          </w:tcPr>
          <w:p w14:paraId="29B735DC" w14:textId="77777777" w:rsidR="009700B3" w:rsidRPr="00313108" w:rsidRDefault="009700B3" w:rsidP="009700B3">
            <w:pPr>
              <w:spacing w:line="276" w:lineRule="auto"/>
              <w:jc w:val="both"/>
              <w:rPr>
                <w:lang w:eastAsia="en-US"/>
              </w:rPr>
            </w:pPr>
          </w:p>
        </w:tc>
        <w:tc>
          <w:tcPr>
            <w:tcW w:w="3827" w:type="dxa"/>
          </w:tcPr>
          <w:p w14:paraId="749A04BF" w14:textId="77777777" w:rsidR="009700B3" w:rsidRPr="00313108" w:rsidRDefault="009700B3" w:rsidP="009700B3">
            <w:pPr>
              <w:spacing w:line="276" w:lineRule="auto"/>
              <w:jc w:val="both"/>
              <w:rPr>
                <w:lang w:eastAsia="en-US"/>
              </w:rPr>
            </w:pPr>
            <w:r w:rsidRPr="00932540">
              <w:t>Банковские реквизиты:</w:t>
            </w:r>
          </w:p>
        </w:tc>
      </w:tr>
      <w:tr w:rsidR="009700B3" w:rsidRPr="00313108" w14:paraId="68532CC9" w14:textId="77777777" w:rsidTr="009700B3">
        <w:tc>
          <w:tcPr>
            <w:tcW w:w="4390" w:type="dxa"/>
            <w:hideMark/>
          </w:tcPr>
          <w:p w14:paraId="63B4E580" w14:textId="77777777" w:rsidR="009700B3" w:rsidRPr="00313108" w:rsidRDefault="009700B3" w:rsidP="009700B3">
            <w:pPr>
              <w:spacing w:line="276" w:lineRule="auto"/>
              <w:jc w:val="center"/>
              <w:rPr>
                <w:b/>
                <w:caps/>
                <w:lang w:eastAsia="en-US"/>
              </w:rPr>
            </w:pPr>
          </w:p>
        </w:tc>
        <w:tc>
          <w:tcPr>
            <w:tcW w:w="3827" w:type="dxa"/>
            <w:hideMark/>
          </w:tcPr>
          <w:p w14:paraId="2DD53B5D" w14:textId="77777777" w:rsidR="009700B3" w:rsidRPr="00313108" w:rsidRDefault="009700B3" w:rsidP="009700B3">
            <w:pPr>
              <w:spacing w:line="276" w:lineRule="auto"/>
              <w:rPr>
                <w:b/>
                <w:caps/>
                <w:lang w:eastAsia="en-US"/>
              </w:rPr>
            </w:pPr>
            <w:r w:rsidRPr="00932540">
              <w:t>р/с ______________________</w:t>
            </w:r>
          </w:p>
        </w:tc>
      </w:tr>
      <w:tr w:rsidR="009700B3" w:rsidRPr="00313108" w14:paraId="06D0D6B1" w14:textId="77777777" w:rsidTr="009700B3">
        <w:tc>
          <w:tcPr>
            <w:tcW w:w="4390" w:type="dxa"/>
            <w:hideMark/>
          </w:tcPr>
          <w:p w14:paraId="59E9F83B" w14:textId="77777777" w:rsidR="009700B3" w:rsidRPr="00313108" w:rsidRDefault="009700B3" w:rsidP="009700B3">
            <w:pPr>
              <w:spacing w:line="276" w:lineRule="auto"/>
              <w:jc w:val="center"/>
              <w:rPr>
                <w:lang w:eastAsia="en-US"/>
              </w:rPr>
            </w:pPr>
          </w:p>
        </w:tc>
        <w:tc>
          <w:tcPr>
            <w:tcW w:w="3827" w:type="dxa"/>
            <w:hideMark/>
          </w:tcPr>
          <w:p w14:paraId="7FE4C7C5" w14:textId="77777777" w:rsidR="009700B3" w:rsidRPr="00313108" w:rsidRDefault="009700B3" w:rsidP="009700B3">
            <w:pPr>
              <w:spacing w:line="276" w:lineRule="auto"/>
              <w:jc w:val="center"/>
              <w:rPr>
                <w:lang w:eastAsia="en-US"/>
              </w:rPr>
            </w:pPr>
            <w:r w:rsidRPr="00932540">
              <w:t>к/с __________________________</w:t>
            </w:r>
          </w:p>
        </w:tc>
      </w:tr>
      <w:tr w:rsidR="009700B3" w:rsidRPr="00313108" w14:paraId="6E781F7D" w14:textId="77777777" w:rsidTr="009700B3">
        <w:tc>
          <w:tcPr>
            <w:tcW w:w="4390" w:type="dxa"/>
            <w:hideMark/>
          </w:tcPr>
          <w:p w14:paraId="14C8FD2D" w14:textId="77777777" w:rsidR="003F6A32" w:rsidRDefault="003F6A32" w:rsidP="003F6A32">
            <w:pPr>
              <w:spacing w:line="276" w:lineRule="auto"/>
              <w:rPr>
                <w:lang w:eastAsia="en-US"/>
              </w:rPr>
            </w:pPr>
            <w:r>
              <w:rPr>
                <w:lang w:eastAsia="en-US"/>
              </w:rPr>
              <w:t>ОГРН 1197746000000</w:t>
            </w:r>
          </w:p>
          <w:p w14:paraId="7DA555A6" w14:textId="77777777" w:rsidR="003F6A32" w:rsidRDefault="003F6A32" w:rsidP="003F6A32">
            <w:pPr>
              <w:spacing w:line="276" w:lineRule="auto"/>
              <w:rPr>
                <w:lang w:eastAsia="en-US"/>
              </w:rPr>
            </w:pPr>
            <w:r>
              <w:rPr>
                <w:lang w:eastAsia="en-US"/>
              </w:rPr>
              <w:t>ИНН 7724490000</w:t>
            </w:r>
          </w:p>
          <w:p w14:paraId="4AD3CB3F" w14:textId="77777777" w:rsidR="003F6A32" w:rsidRDefault="003F6A32" w:rsidP="003F6A32">
            <w:pPr>
              <w:spacing w:line="276" w:lineRule="auto"/>
              <w:rPr>
                <w:lang w:eastAsia="en-US"/>
              </w:rPr>
            </w:pPr>
            <w:r>
              <w:rPr>
                <w:lang w:eastAsia="en-US"/>
              </w:rPr>
              <w:t>КПП 997650001</w:t>
            </w:r>
          </w:p>
          <w:p w14:paraId="3A291929" w14:textId="77777777" w:rsidR="003F6A32" w:rsidRDefault="003F6A32" w:rsidP="003F6A32">
            <w:pPr>
              <w:spacing w:line="276" w:lineRule="auto"/>
              <w:rPr>
                <w:lang w:eastAsia="en-US"/>
              </w:rPr>
            </w:pPr>
            <w:r>
              <w:rPr>
                <w:lang w:eastAsia="en-US"/>
              </w:rPr>
              <w:t>Тел. +7 (495) 956-20-67</w:t>
            </w:r>
          </w:p>
          <w:p w14:paraId="55B71B9A" w14:textId="77777777" w:rsidR="003F6A32" w:rsidRDefault="003F6A32" w:rsidP="003F6A32">
            <w:pPr>
              <w:spacing w:line="276" w:lineRule="auto"/>
              <w:rPr>
                <w:lang w:eastAsia="en-US"/>
              </w:rPr>
            </w:pPr>
            <w:r>
              <w:rPr>
                <w:lang w:eastAsia="en-US"/>
              </w:rPr>
              <w:t>E-</w:t>
            </w:r>
            <w:proofErr w:type="spellStart"/>
            <w:r>
              <w:rPr>
                <w:lang w:eastAsia="en-US"/>
              </w:rPr>
              <w:t>mail</w:t>
            </w:r>
            <w:proofErr w:type="spellEnd"/>
            <w:r>
              <w:rPr>
                <w:lang w:eastAsia="en-US"/>
              </w:rPr>
              <w:t>: office@russianpost.ru</w:t>
            </w:r>
          </w:p>
          <w:p w14:paraId="6CAAB763" w14:textId="77777777" w:rsidR="003F6A32" w:rsidRDefault="003F6A32" w:rsidP="003F6A32">
            <w:pPr>
              <w:spacing w:line="276" w:lineRule="auto"/>
              <w:rPr>
                <w:lang w:eastAsia="en-US"/>
              </w:rPr>
            </w:pPr>
            <w:r>
              <w:rPr>
                <w:lang w:eastAsia="en-US"/>
              </w:rPr>
              <w:t>Банковские реквизиты:</w:t>
            </w:r>
          </w:p>
          <w:p w14:paraId="6C4A4600" w14:textId="77777777" w:rsidR="003F6A32" w:rsidRDefault="003F6A32" w:rsidP="003F6A32">
            <w:pPr>
              <w:spacing w:line="276" w:lineRule="auto"/>
              <w:rPr>
                <w:lang w:eastAsia="en-US"/>
              </w:rPr>
            </w:pPr>
            <w:r>
              <w:rPr>
                <w:lang w:eastAsia="en-US"/>
              </w:rPr>
              <w:t>р/с 40502810300060000094</w:t>
            </w:r>
          </w:p>
          <w:p w14:paraId="786C63B6" w14:textId="77777777" w:rsidR="003F6A32" w:rsidRDefault="003F6A32" w:rsidP="003F6A32">
            <w:pPr>
              <w:spacing w:line="276" w:lineRule="auto"/>
              <w:rPr>
                <w:lang w:eastAsia="en-US"/>
              </w:rPr>
            </w:pPr>
            <w:r>
              <w:rPr>
                <w:lang w:eastAsia="en-US"/>
              </w:rPr>
              <w:t>в БАНК ВТБ (ПАО) г. Москва</w:t>
            </w:r>
          </w:p>
          <w:p w14:paraId="713A24BE" w14:textId="77777777" w:rsidR="003F6A32" w:rsidRDefault="003F6A32" w:rsidP="003F6A32">
            <w:pPr>
              <w:spacing w:line="276" w:lineRule="auto"/>
              <w:rPr>
                <w:lang w:eastAsia="en-US"/>
              </w:rPr>
            </w:pPr>
            <w:r>
              <w:rPr>
                <w:lang w:eastAsia="en-US"/>
              </w:rPr>
              <w:t>к/с 30101810700000000187</w:t>
            </w:r>
          </w:p>
          <w:p w14:paraId="5EA06EF4" w14:textId="77777777" w:rsidR="009700B3" w:rsidRPr="00313108" w:rsidRDefault="003F6A32" w:rsidP="003F6A32">
            <w:pPr>
              <w:spacing w:line="276" w:lineRule="auto"/>
              <w:rPr>
                <w:lang w:eastAsia="en-US"/>
              </w:rPr>
            </w:pPr>
            <w:r>
              <w:rPr>
                <w:lang w:eastAsia="en-US"/>
              </w:rPr>
              <w:t>БИК 044525187</w:t>
            </w:r>
          </w:p>
        </w:tc>
        <w:tc>
          <w:tcPr>
            <w:tcW w:w="3827" w:type="dxa"/>
            <w:hideMark/>
          </w:tcPr>
          <w:p w14:paraId="4BCD7010" w14:textId="77777777" w:rsidR="009700B3" w:rsidRPr="00932540" w:rsidRDefault="009700B3" w:rsidP="009700B3">
            <w:r w:rsidRPr="00932540">
              <w:t>БИК ____________________</w:t>
            </w:r>
          </w:p>
          <w:p w14:paraId="23510575" w14:textId="77777777" w:rsidR="009700B3" w:rsidRPr="00932540" w:rsidRDefault="009700B3" w:rsidP="009700B3">
            <w:r w:rsidRPr="00932540">
              <w:t>ОКОПФ</w:t>
            </w:r>
          </w:p>
          <w:p w14:paraId="764B25B4" w14:textId="77777777" w:rsidR="009700B3" w:rsidRPr="00932540" w:rsidRDefault="009700B3" w:rsidP="009700B3">
            <w:r w:rsidRPr="00932540">
              <w:t>ОКПО</w:t>
            </w:r>
          </w:p>
          <w:p w14:paraId="3BF2602E" w14:textId="77777777" w:rsidR="009700B3" w:rsidRPr="00932540" w:rsidRDefault="009700B3" w:rsidP="009700B3">
            <w:r w:rsidRPr="00932540">
              <w:t>ОКПД</w:t>
            </w:r>
          </w:p>
          <w:p w14:paraId="5C608CDE" w14:textId="77777777" w:rsidR="009700B3" w:rsidRPr="00932540" w:rsidRDefault="009700B3" w:rsidP="009700B3">
            <w:r w:rsidRPr="00932540">
              <w:t>ОКТМО</w:t>
            </w:r>
          </w:p>
          <w:p w14:paraId="7F08F769" w14:textId="77777777" w:rsidR="009700B3" w:rsidRPr="00932540" w:rsidRDefault="009700B3" w:rsidP="009700B3">
            <w:r w:rsidRPr="00932540">
              <w:t>Телефон/факс</w:t>
            </w:r>
          </w:p>
          <w:p w14:paraId="16088463" w14:textId="77777777" w:rsidR="009700B3" w:rsidRPr="00932540" w:rsidRDefault="009700B3" w:rsidP="009700B3">
            <w:r w:rsidRPr="00932540">
              <w:t>Авторизованный адрес электронной почты:</w:t>
            </w:r>
          </w:p>
          <w:p w14:paraId="5FCB8C93" w14:textId="77777777" w:rsidR="009700B3" w:rsidRPr="00932540" w:rsidRDefault="009700B3" w:rsidP="009700B3">
            <w:r w:rsidRPr="00932540">
              <w:t>Паспортные данные _____________</w:t>
            </w:r>
          </w:p>
          <w:p w14:paraId="1EDCCF9A" w14:textId="77777777" w:rsidR="009700B3" w:rsidRPr="00932540" w:rsidRDefault="009700B3" w:rsidP="009700B3">
            <w:r w:rsidRPr="00932540">
              <w:t>ИНН____________________</w:t>
            </w:r>
          </w:p>
          <w:p w14:paraId="18150583" w14:textId="77777777" w:rsidR="009700B3" w:rsidRPr="00932540" w:rsidRDefault="009700B3" w:rsidP="009700B3">
            <w:r w:rsidRPr="00932540">
              <w:t>СНИЛС__________________</w:t>
            </w:r>
            <w:r w:rsidRPr="00932540">
              <w:rPr>
                <w:rStyle w:val="afc"/>
              </w:rPr>
              <w:footnoteReference w:id="13"/>
            </w:r>
          </w:p>
          <w:p w14:paraId="79813FC3" w14:textId="77777777" w:rsidR="009700B3" w:rsidRPr="00313108" w:rsidRDefault="009700B3" w:rsidP="009700B3">
            <w:pPr>
              <w:spacing w:line="276" w:lineRule="auto"/>
              <w:jc w:val="center"/>
              <w:rPr>
                <w:lang w:eastAsia="en-US"/>
              </w:rPr>
            </w:pPr>
          </w:p>
        </w:tc>
      </w:tr>
      <w:tr w:rsidR="009700B3" w:rsidRPr="00313108" w14:paraId="7B7F12E6" w14:textId="77777777" w:rsidTr="009700B3">
        <w:tc>
          <w:tcPr>
            <w:tcW w:w="4390" w:type="dxa"/>
            <w:tcBorders>
              <w:top w:val="single" w:sz="4" w:space="0" w:color="FFFFFF"/>
              <w:left w:val="single" w:sz="4" w:space="0" w:color="FFFFFF"/>
              <w:bottom w:val="single" w:sz="4" w:space="0" w:color="FFFFFF"/>
              <w:right w:val="single" w:sz="4" w:space="0" w:color="FFFFFF"/>
            </w:tcBorders>
          </w:tcPr>
          <w:p w14:paraId="115CDDCC" w14:textId="77777777" w:rsidR="009700B3" w:rsidRPr="00313108" w:rsidRDefault="009700B3" w:rsidP="009700B3">
            <w:pPr>
              <w:spacing w:line="276" w:lineRule="auto"/>
              <w:jc w:val="center"/>
              <w:rPr>
                <w:lang w:eastAsia="en-US"/>
              </w:rPr>
            </w:pPr>
          </w:p>
        </w:tc>
        <w:tc>
          <w:tcPr>
            <w:tcW w:w="3827" w:type="dxa"/>
            <w:tcBorders>
              <w:top w:val="single" w:sz="4" w:space="0" w:color="FFFFFF"/>
              <w:left w:val="single" w:sz="4" w:space="0" w:color="FFFFFF"/>
              <w:bottom w:val="single" w:sz="4" w:space="0" w:color="FFFFFF"/>
              <w:right w:val="single" w:sz="4" w:space="0" w:color="FFFFFF"/>
            </w:tcBorders>
          </w:tcPr>
          <w:p w14:paraId="32B5976E" w14:textId="77777777" w:rsidR="009700B3" w:rsidRPr="00313108" w:rsidRDefault="009700B3" w:rsidP="009700B3">
            <w:pPr>
              <w:spacing w:line="276" w:lineRule="auto"/>
              <w:jc w:val="center"/>
              <w:rPr>
                <w:lang w:eastAsia="en-US"/>
              </w:rPr>
            </w:pPr>
          </w:p>
        </w:tc>
      </w:tr>
    </w:tbl>
    <w:p w14:paraId="55050DBF" w14:textId="77777777" w:rsidR="007B7AF2" w:rsidRPr="00313108" w:rsidRDefault="007B7AF2" w:rsidP="007B7AF2">
      <w:pPr>
        <w:widowControl w:val="0"/>
        <w:autoSpaceDE w:val="0"/>
        <w:autoSpaceDN w:val="0"/>
        <w:jc w:val="right"/>
      </w:pPr>
    </w:p>
    <w:tbl>
      <w:tblPr>
        <w:tblpPr w:leftFromText="180" w:rightFromText="180" w:bottomFromText="200" w:vertAnchor="text" w:horzAnchor="margin" w:tblpXSpec="center" w:tblpY="107"/>
        <w:tblW w:w="9638" w:type="dxa"/>
        <w:tblLook w:val="04A0" w:firstRow="1" w:lastRow="0" w:firstColumn="1" w:lastColumn="0" w:noHBand="0" w:noVBand="1"/>
      </w:tblPr>
      <w:tblGrid>
        <w:gridCol w:w="4962"/>
        <w:gridCol w:w="4676"/>
      </w:tblGrid>
      <w:tr w:rsidR="0055209C" w:rsidRPr="00C42EE0" w14:paraId="23094DFB" w14:textId="77777777" w:rsidTr="002B77FD">
        <w:trPr>
          <w:trHeight w:val="422"/>
        </w:trPr>
        <w:tc>
          <w:tcPr>
            <w:tcW w:w="4962" w:type="dxa"/>
          </w:tcPr>
          <w:p w14:paraId="3DED2C88" w14:textId="77777777" w:rsidR="0055209C" w:rsidRPr="00C42EE0" w:rsidRDefault="0055209C" w:rsidP="002B77FD">
            <w:pPr>
              <w:tabs>
                <w:tab w:val="left" w:pos="567"/>
                <w:tab w:val="left" w:pos="851"/>
                <w:tab w:val="left" w:pos="993"/>
              </w:tabs>
              <w:suppressAutoHyphens/>
              <w:overflowPunct w:val="0"/>
              <w:autoSpaceDE w:val="0"/>
              <w:autoSpaceDN w:val="0"/>
              <w:adjustRightInd w:val="0"/>
              <w:ind w:left="600"/>
              <w:jc w:val="both"/>
              <w:textAlignment w:val="baseline"/>
              <w:rPr>
                <w:b/>
                <w:lang w:val="ru" w:eastAsia="zh-CN"/>
              </w:rPr>
            </w:pPr>
            <w:r w:rsidRPr="00C42EE0">
              <w:rPr>
                <w:b/>
                <w:lang w:val="ru" w:eastAsia="zh-CN"/>
              </w:rPr>
              <w:t>ЗАКАЗЧИК:</w:t>
            </w:r>
          </w:p>
          <w:p w14:paraId="34251D2D" w14:textId="77777777" w:rsidR="009C394F" w:rsidRPr="00C42EE0" w:rsidDel="00ED1615" w:rsidRDefault="009C394F" w:rsidP="009C394F">
            <w:pPr>
              <w:tabs>
                <w:tab w:val="left" w:pos="567"/>
                <w:tab w:val="left" w:pos="851"/>
                <w:tab w:val="left" w:pos="993"/>
              </w:tabs>
              <w:suppressAutoHyphens/>
              <w:overflowPunct w:val="0"/>
              <w:autoSpaceDE w:val="0"/>
              <w:autoSpaceDN w:val="0"/>
              <w:adjustRightInd w:val="0"/>
              <w:ind w:left="600"/>
              <w:jc w:val="both"/>
              <w:textAlignment w:val="baseline"/>
              <w:rPr>
                <w:b/>
                <w:lang w:val="ru" w:eastAsia="zh-CN"/>
              </w:rPr>
            </w:pPr>
            <w:r w:rsidRPr="00C42EE0" w:rsidDel="00ED1615">
              <w:rPr>
                <w:b/>
                <w:lang w:val="ru" w:eastAsia="zh-CN"/>
              </w:rPr>
              <w:t>АО «Почта России»</w:t>
            </w:r>
          </w:p>
          <w:p w14:paraId="71845EB8" w14:textId="77777777" w:rsidR="0055209C" w:rsidRDefault="0055209C" w:rsidP="002B77FD">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7E32B752" w14:textId="72E7255F" w:rsidR="0055209C" w:rsidRDefault="00E17160" w:rsidP="002B77FD">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Pr>
                <w:lang w:val="ru" w:eastAsia="zh-CN"/>
              </w:rPr>
              <w:t>Директор блока по внешним коммуникациям</w:t>
            </w:r>
          </w:p>
          <w:p w14:paraId="7AAFB601" w14:textId="77777777" w:rsidR="0055209C" w:rsidRPr="00C42EE0" w:rsidRDefault="0055209C" w:rsidP="002B77FD">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41E62FE3" w14:textId="3CFD474C" w:rsidR="0055209C" w:rsidRPr="00C42EE0" w:rsidRDefault="0055209C" w:rsidP="002B77FD">
            <w:pPr>
              <w:tabs>
                <w:tab w:val="left" w:pos="567"/>
                <w:tab w:val="left" w:pos="851"/>
                <w:tab w:val="left" w:pos="993"/>
              </w:tabs>
              <w:suppressAutoHyphens/>
              <w:overflowPunct w:val="0"/>
              <w:autoSpaceDE w:val="0"/>
              <w:autoSpaceDN w:val="0"/>
              <w:adjustRightInd w:val="0"/>
              <w:ind w:left="600"/>
              <w:jc w:val="both"/>
              <w:textAlignment w:val="baseline"/>
              <w:rPr>
                <w:lang w:eastAsia="zh-CN"/>
              </w:rPr>
            </w:pPr>
            <w:r>
              <w:rPr>
                <w:lang w:eastAsia="zh-CN"/>
              </w:rPr>
              <w:t>________________/</w:t>
            </w:r>
            <w:r w:rsidR="00E17160">
              <w:rPr>
                <w:lang w:eastAsia="zh-CN"/>
              </w:rPr>
              <w:t xml:space="preserve">Е.О. </w:t>
            </w:r>
            <w:proofErr w:type="spellStart"/>
            <w:r w:rsidR="00E17160">
              <w:rPr>
                <w:lang w:eastAsia="zh-CN"/>
              </w:rPr>
              <w:t>Куманина</w:t>
            </w:r>
            <w:proofErr w:type="spellEnd"/>
            <w:r w:rsidRPr="00C42EE0">
              <w:rPr>
                <w:lang w:eastAsia="zh-CN"/>
              </w:rPr>
              <w:t>/</w:t>
            </w:r>
          </w:p>
          <w:p w14:paraId="36C7E41E" w14:textId="77777777" w:rsidR="0055209C" w:rsidRPr="00C42EE0" w:rsidRDefault="0055209C" w:rsidP="002B77FD">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sidRPr="00C42EE0">
              <w:rPr>
                <w:lang w:val="ru" w:eastAsia="zh-CN"/>
              </w:rPr>
              <w:t>«___» ___________________20__ г.</w:t>
            </w:r>
          </w:p>
          <w:p w14:paraId="2D8725C5" w14:textId="77777777" w:rsidR="0055209C" w:rsidRPr="00C42EE0" w:rsidRDefault="0055209C" w:rsidP="002B77FD">
            <w:pPr>
              <w:spacing w:line="276" w:lineRule="auto"/>
              <w:ind w:left="600"/>
              <w:jc w:val="both"/>
              <w:rPr>
                <w:b/>
                <w:bCs/>
                <w:caps/>
                <w:lang w:eastAsia="en-US"/>
              </w:rPr>
            </w:pPr>
          </w:p>
        </w:tc>
        <w:tc>
          <w:tcPr>
            <w:tcW w:w="4676" w:type="dxa"/>
            <w:hideMark/>
          </w:tcPr>
          <w:p w14:paraId="34C0CC5C" w14:textId="77777777" w:rsidR="0055209C" w:rsidRPr="00C42EE0" w:rsidRDefault="0055209C" w:rsidP="002B77FD">
            <w:pPr>
              <w:spacing w:line="276" w:lineRule="auto"/>
              <w:ind w:left="600"/>
              <w:jc w:val="both"/>
              <w:rPr>
                <w:b/>
                <w:bCs/>
                <w:caps/>
                <w:lang w:eastAsia="en-US"/>
              </w:rPr>
            </w:pPr>
            <w:r w:rsidRPr="00C42EE0">
              <w:rPr>
                <w:b/>
                <w:bCs/>
                <w:caps/>
                <w:lang w:eastAsia="en-US"/>
              </w:rPr>
              <w:t>исполнитель:</w:t>
            </w:r>
          </w:p>
          <w:p w14:paraId="636CBE6F" w14:textId="77777777" w:rsidR="0055209C" w:rsidRPr="00C42EE0" w:rsidRDefault="0055209C" w:rsidP="002B77FD">
            <w:pPr>
              <w:spacing w:line="276" w:lineRule="auto"/>
              <w:ind w:left="600"/>
              <w:jc w:val="both"/>
              <w:rPr>
                <w:lang w:eastAsia="en-US"/>
              </w:rPr>
            </w:pPr>
            <w:r w:rsidRPr="00C42EE0">
              <w:rPr>
                <w:lang w:eastAsia="en-US"/>
              </w:rPr>
              <w:t>____________________________</w:t>
            </w:r>
          </w:p>
          <w:p w14:paraId="5DD2A06F" w14:textId="77777777" w:rsidR="0055209C" w:rsidRPr="00C42EE0" w:rsidRDefault="0055209C" w:rsidP="002B77FD">
            <w:pPr>
              <w:spacing w:line="276" w:lineRule="auto"/>
              <w:ind w:left="600"/>
              <w:jc w:val="both"/>
              <w:rPr>
                <w:lang w:eastAsia="en-US"/>
              </w:rPr>
            </w:pPr>
            <w:r w:rsidRPr="00C42EE0">
              <w:rPr>
                <w:vertAlign w:val="superscript"/>
                <w:lang w:eastAsia="en-US"/>
              </w:rPr>
              <w:t>(должность)</w:t>
            </w:r>
          </w:p>
          <w:p w14:paraId="7461A2AE" w14:textId="77777777" w:rsidR="0055209C" w:rsidRPr="00C42EE0" w:rsidRDefault="0055209C" w:rsidP="002B77FD">
            <w:pPr>
              <w:spacing w:line="276" w:lineRule="auto"/>
              <w:ind w:left="600"/>
              <w:jc w:val="both"/>
              <w:rPr>
                <w:lang w:eastAsia="en-US"/>
              </w:rPr>
            </w:pPr>
            <w:r w:rsidRPr="00C42EE0">
              <w:rPr>
                <w:lang w:eastAsia="en-US"/>
              </w:rPr>
              <w:t>____________________________</w:t>
            </w:r>
          </w:p>
          <w:p w14:paraId="60AADDAD" w14:textId="77777777" w:rsidR="0055209C" w:rsidRPr="00C42EE0" w:rsidRDefault="0055209C" w:rsidP="002B77FD">
            <w:pPr>
              <w:spacing w:line="276" w:lineRule="auto"/>
              <w:ind w:left="600"/>
              <w:jc w:val="both"/>
              <w:rPr>
                <w:vertAlign w:val="superscript"/>
                <w:lang w:eastAsia="en-US"/>
              </w:rPr>
            </w:pPr>
            <w:r w:rsidRPr="00C42EE0">
              <w:rPr>
                <w:vertAlign w:val="superscript"/>
                <w:lang w:eastAsia="en-US"/>
              </w:rPr>
              <w:t>(подпись, фамилия и инициалы)</w:t>
            </w:r>
          </w:p>
          <w:p w14:paraId="1607286A" w14:textId="77777777" w:rsidR="0055209C" w:rsidRPr="00C42EE0" w:rsidRDefault="0055209C" w:rsidP="002B77FD">
            <w:pPr>
              <w:ind w:left="600"/>
              <w:jc w:val="both"/>
              <w:rPr>
                <w:lang w:eastAsia="en-US"/>
              </w:rPr>
            </w:pPr>
            <w:r w:rsidRPr="00C42EE0">
              <w:rPr>
                <w:lang w:eastAsia="en-US"/>
              </w:rPr>
              <w:t>___ ____________ 20__ г.</w:t>
            </w:r>
          </w:p>
          <w:p w14:paraId="2BA639EF" w14:textId="77777777" w:rsidR="0055209C" w:rsidRPr="00C42EE0" w:rsidRDefault="0055209C" w:rsidP="002B77FD">
            <w:pPr>
              <w:ind w:left="600"/>
              <w:jc w:val="both"/>
              <w:rPr>
                <w:lang w:eastAsia="en-US"/>
              </w:rPr>
            </w:pPr>
            <w:r w:rsidRPr="00C42EE0">
              <w:rPr>
                <w:lang w:eastAsia="en-US"/>
              </w:rPr>
              <w:t>М.П. (при наличии печати)</w:t>
            </w:r>
          </w:p>
        </w:tc>
      </w:tr>
    </w:tbl>
    <w:p w14:paraId="37016CF4" w14:textId="77777777" w:rsidR="0036318B" w:rsidRDefault="0036318B" w:rsidP="00313108">
      <w:pPr>
        <w:ind w:left="5103"/>
        <w:jc w:val="right"/>
      </w:pPr>
    </w:p>
    <w:p w14:paraId="4CBD8D27" w14:textId="77777777" w:rsidR="0036318B" w:rsidRDefault="0036318B" w:rsidP="00313108">
      <w:pPr>
        <w:ind w:left="5103"/>
        <w:jc w:val="right"/>
      </w:pPr>
    </w:p>
    <w:p w14:paraId="1EDCFA12" w14:textId="77777777" w:rsidR="0036318B" w:rsidRDefault="0036318B" w:rsidP="00313108">
      <w:pPr>
        <w:ind w:left="5103"/>
        <w:jc w:val="right"/>
      </w:pPr>
    </w:p>
    <w:p w14:paraId="1E724368" w14:textId="77777777" w:rsidR="0036318B" w:rsidRDefault="0036318B" w:rsidP="00313108">
      <w:pPr>
        <w:ind w:left="5103"/>
        <w:jc w:val="right"/>
      </w:pPr>
    </w:p>
    <w:p w14:paraId="2090AF78" w14:textId="77777777" w:rsidR="0036318B" w:rsidRDefault="0036318B" w:rsidP="00313108">
      <w:pPr>
        <w:ind w:left="5103"/>
        <w:jc w:val="right"/>
      </w:pPr>
    </w:p>
    <w:p w14:paraId="69A85B65" w14:textId="77777777" w:rsidR="0036318B" w:rsidRDefault="0036318B" w:rsidP="00313108">
      <w:pPr>
        <w:ind w:left="5103"/>
        <w:jc w:val="right"/>
      </w:pPr>
    </w:p>
    <w:p w14:paraId="7AC7127F" w14:textId="77777777" w:rsidR="0036318B" w:rsidRDefault="0036318B" w:rsidP="00313108">
      <w:pPr>
        <w:ind w:left="5103"/>
        <w:jc w:val="right"/>
      </w:pPr>
    </w:p>
    <w:p w14:paraId="421D860D" w14:textId="77777777" w:rsidR="0036318B" w:rsidRDefault="0036318B" w:rsidP="00313108">
      <w:pPr>
        <w:ind w:left="5103"/>
        <w:jc w:val="right"/>
      </w:pPr>
    </w:p>
    <w:p w14:paraId="01AC7A91" w14:textId="1DAE52A3" w:rsidR="0036318B" w:rsidRDefault="0036318B" w:rsidP="00313108">
      <w:pPr>
        <w:ind w:left="5103"/>
        <w:jc w:val="right"/>
      </w:pPr>
    </w:p>
    <w:p w14:paraId="43A4FA33" w14:textId="6D941E36" w:rsidR="00E73AFF" w:rsidRDefault="00E73AFF" w:rsidP="00313108">
      <w:pPr>
        <w:ind w:left="5103"/>
        <w:jc w:val="right"/>
      </w:pPr>
      <w:r>
        <w:br w:type="page"/>
      </w:r>
    </w:p>
    <w:p w14:paraId="50E6B7FC" w14:textId="77777777" w:rsidR="00313108" w:rsidRPr="00313108" w:rsidRDefault="00313108" w:rsidP="00313108">
      <w:pPr>
        <w:ind w:left="5103"/>
        <w:jc w:val="right"/>
      </w:pPr>
      <w:r w:rsidRPr="00313108">
        <w:lastRenderedPageBreak/>
        <w:t>Приложение №</w:t>
      </w:r>
      <w:r>
        <w:t>1</w:t>
      </w:r>
    </w:p>
    <w:p w14:paraId="3E2D17F0" w14:textId="77777777" w:rsidR="00313108" w:rsidRPr="00313108" w:rsidRDefault="00313108" w:rsidP="00313108">
      <w:pPr>
        <w:ind w:left="5103"/>
        <w:jc w:val="right"/>
      </w:pPr>
      <w:r w:rsidRPr="00313108">
        <w:t xml:space="preserve">к Договору на оказание услуг </w:t>
      </w:r>
      <w:r w:rsidR="007823AB">
        <w:t xml:space="preserve">по </w:t>
      </w:r>
      <w:r w:rsidR="007823AB" w:rsidRPr="00504307">
        <w:t>продвижению публикаций АО «Почта Россия» в со</w:t>
      </w:r>
      <w:r w:rsidR="007823AB">
        <w:t>циальных сетях</w:t>
      </w:r>
    </w:p>
    <w:p w14:paraId="62FC376A" w14:textId="77777777" w:rsidR="00313108" w:rsidRPr="00313108" w:rsidRDefault="00313108" w:rsidP="00313108">
      <w:pPr>
        <w:ind w:left="5103"/>
        <w:jc w:val="right"/>
      </w:pPr>
      <w:r w:rsidRPr="00313108">
        <w:t>№ _________</w:t>
      </w:r>
      <w:r w:rsidRPr="00313108">
        <w:rPr>
          <w:b/>
        </w:rPr>
        <w:t>_________________</w:t>
      </w:r>
    </w:p>
    <w:p w14:paraId="00E6C690" w14:textId="77777777" w:rsidR="00313108" w:rsidRPr="00313108" w:rsidRDefault="007823AB" w:rsidP="00313108">
      <w:pPr>
        <w:ind w:left="5103"/>
        <w:jc w:val="right"/>
      </w:pPr>
      <w:r>
        <w:t>от «____» _____________ 2024</w:t>
      </w:r>
    </w:p>
    <w:p w14:paraId="305C28C1" w14:textId="77777777" w:rsidR="00313108" w:rsidRDefault="00313108" w:rsidP="00074139">
      <w:pPr>
        <w:ind w:left="5103"/>
        <w:jc w:val="right"/>
      </w:pPr>
    </w:p>
    <w:p w14:paraId="5A942E8F" w14:textId="77777777" w:rsidR="00313108" w:rsidRPr="00313108" w:rsidRDefault="00313108" w:rsidP="00313108">
      <w:pPr>
        <w:ind w:firstLine="5103"/>
      </w:pPr>
    </w:p>
    <w:p w14:paraId="17F84807" w14:textId="77777777" w:rsidR="004D2A90" w:rsidRDefault="00313108" w:rsidP="00313108">
      <w:pPr>
        <w:ind w:left="284"/>
        <w:jc w:val="center"/>
        <w:rPr>
          <w:b/>
        </w:rPr>
      </w:pPr>
      <w:r w:rsidRPr="00313108">
        <w:rPr>
          <w:b/>
        </w:rPr>
        <w:t>Техническое задание</w:t>
      </w:r>
      <w:r w:rsidR="00E73AFF">
        <w:rPr>
          <w:b/>
        </w:rPr>
        <w:t xml:space="preserve"> </w:t>
      </w:r>
    </w:p>
    <w:p w14:paraId="01CAFD01" w14:textId="20487D36" w:rsidR="00313108" w:rsidRDefault="00E73AFF" w:rsidP="00313108">
      <w:pPr>
        <w:ind w:left="284"/>
        <w:jc w:val="center"/>
        <w:rPr>
          <w:b/>
        </w:rPr>
      </w:pPr>
      <w:r>
        <w:rPr>
          <w:b/>
        </w:rPr>
        <w:t>на оказание услуг по продвижению публикаций АО «Почта России» в социальных медиа</w:t>
      </w:r>
    </w:p>
    <w:p w14:paraId="456F541E" w14:textId="5AFAE73A" w:rsidR="00E73AFF" w:rsidRDefault="00E73AFF" w:rsidP="00313108">
      <w:pPr>
        <w:ind w:left="284"/>
        <w:jc w:val="center"/>
        <w:rPr>
          <w:b/>
        </w:rPr>
      </w:pPr>
    </w:p>
    <w:p w14:paraId="66857E39" w14:textId="508962E0" w:rsidR="00E73AFF" w:rsidRDefault="00E73AFF" w:rsidP="00313108">
      <w:pPr>
        <w:ind w:left="284"/>
        <w:jc w:val="center"/>
        <w:rPr>
          <w:b/>
        </w:rPr>
      </w:pPr>
    </w:p>
    <w:p w14:paraId="41A2FE65" w14:textId="514C5549" w:rsidR="00E73AFF" w:rsidRPr="00E73AFF" w:rsidRDefault="00E73AFF" w:rsidP="00313108">
      <w:pPr>
        <w:ind w:left="284"/>
        <w:jc w:val="center"/>
        <w:rPr>
          <w:i/>
          <w:lang w:val="en-US"/>
        </w:rPr>
      </w:pPr>
      <w:r w:rsidRPr="00E73AFF">
        <w:rPr>
          <w:i/>
          <w:lang w:val="en-US"/>
        </w:rPr>
        <w:t>[</w:t>
      </w:r>
      <w:r w:rsidRPr="00E73AFF">
        <w:rPr>
          <w:i/>
        </w:rPr>
        <w:t>Прикладывается отдельным файлом</w:t>
      </w:r>
      <w:r w:rsidRPr="00E73AFF">
        <w:rPr>
          <w:i/>
          <w:lang w:val="en-US"/>
        </w:rPr>
        <w:t>]</w:t>
      </w:r>
    </w:p>
    <w:p w14:paraId="6A386F9B" w14:textId="121E6B80" w:rsidR="00E73AFF" w:rsidRPr="00E73AFF" w:rsidRDefault="00E73AFF" w:rsidP="00313108">
      <w:pPr>
        <w:ind w:left="284"/>
        <w:jc w:val="center"/>
        <w:rPr>
          <w:b/>
          <w:i/>
        </w:rPr>
      </w:pPr>
    </w:p>
    <w:p w14:paraId="340EBDFB" w14:textId="77777777" w:rsidR="00E73AFF" w:rsidRPr="002B77FD" w:rsidRDefault="00E73AFF" w:rsidP="00313108">
      <w:pPr>
        <w:ind w:left="284"/>
        <w:jc w:val="center"/>
        <w:rPr>
          <w:b/>
        </w:rPr>
      </w:pPr>
    </w:p>
    <w:p w14:paraId="6358D173" w14:textId="77777777" w:rsidR="0055209C" w:rsidRDefault="0055209C" w:rsidP="0055209C">
      <w:pPr>
        <w:pBdr>
          <w:top w:val="nil"/>
          <w:left w:val="nil"/>
          <w:bottom w:val="nil"/>
          <w:right w:val="nil"/>
          <w:between w:val="nil"/>
          <w:bar w:val="nil"/>
        </w:pBdr>
        <w:suppressAutoHyphens/>
        <w:spacing w:after="120"/>
        <w:jc w:val="both"/>
        <w:rPr>
          <w:rFonts w:ascii="Times Roman" w:eastAsia="Times Roman" w:hAnsi="Times Roman" w:cs="Times Roman"/>
          <w:color w:val="000000"/>
          <w:sz w:val="22"/>
          <w:szCs w:val="22"/>
          <w:u w:color="000000"/>
          <w:bdr w:val="nil"/>
        </w:rPr>
      </w:pPr>
    </w:p>
    <w:p w14:paraId="13D9A57E" w14:textId="77777777" w:rsidR="00ED1615" w:rsidRDefault="00ED1615" w:rsidP="0055209C">
      <w:pPr>
        <w:pBdr>
          <w:top w:val="nil"/>
          <w:left w:val="nil"/>
          <w:bottom w:val="nil"/>
          <w:right w:val="nil"/>
          <w:between w:val="nil"/>
          <w:bar w:val="nil"/>
        </w:pBdr>
        <w:suppressAutoHyphens/>
        <w:spacing w:after="120"/>
        <w:jc w:val="both"/>
        <w:rPr>
          <w:rFonts w:ascii="Times Roman" w:eastAsia="Times Roman" w:hAnsi="Times Roman" w:cs="Times Roman"/>
          <w:color w:val="000000"/>
          <w:sz w:val="22"/>
          <w:szCs w:val="22"/>
          <w:u w:color="000000"/>
          <w:bdr w:val="nil"/>
        </w:rPr>
      </w:pPr>
    </w:p>
    <w:p w14:paraId="6F6A025D" w14:textId="77777777" w:rsidR="003018E5" w:rsidRDefault="003018E5" w:rsidP="0055209C">
      <w:pPr>
        <w:pBdr>
          <w:top w:val="nil"/>
          <w:left w:val="nil"/>
          <w:bottom w:val="nil"/>
          <w:right w:val="nil"/>
          <w:between w:val="nil"/>
          <w:bar w:val="nil"/>
        </w:pBdr>
        <w:suppressAutoHyphens/>
        <w:spacing w:after="120"/>
        <w:jc w:val="both"/>
        <w:rPr>
          <w:rFonts w:ascii="Times Roman" w:eastAsia="Times Roman" w:hAnsi="Times Roman" w:cs="Times Roman"/>
          <w:color w:val="000000"/>
          <w:sz w:val="22"/>
          <w:szCs w:val="22"/>
          <w:u w:color="000000"/>
          <w:bdr w:val="nil"/>
        </w:rPr>
      </w:pPr>
    </w:p>
    <w:p w14:paraId="50E991A3" w14:textId="77777777" w:rsidR="003018E5" w:rsidRPr="0055209C" w:rsidRDefault="003018E5" w:rsidP="0055209C">
      <w:pPr>
        <w:pBdr>
          <w:top w:val="nil"/>
          <w:left w:val="nil"/>
          <w:bottom w:val="nil"/>
          <w:right w:val="nil"/>
          <w:between w:val="nil"/>
          <w:bar w:val="nil"/>
        </w:pBdr>
        <w:suppressAutoHyphens/>
        <w:spacing w:after="120"/>
        <w:jc w:val="both"/>
        <w:rPr>
          <w:rFonts w:ascii="Times Roman" w:eastAsia="Times Roman" w:hAnsi="Times Roman" w:cs="Times Roman"/>
          <w:color w:val="000000"/>
          <w:sz w:val="22"/>
          <w:szCs w:val="22"/>
          <w:u w:color="000000"/>
          <w:bdr w:val="nil"/>
        </w:rPr>
      </w:pPr>
    </w:p>
    <w:tbl>
      <w:tblPr>
        <w:tblpPr w:leftFromText="180" w:rightFromText="180" w:bottomFromText="200" w:vertAnchor="text" w:horzAnchor="margin" w:tblpXSpec="center" w:tblpY="107"/>
        <w:tblW w:w="9638" w:type="dxa"/>
        <w:tblLook w:val="04A0" w:firstRow="1" w:lastRow="0" w:firstColumn="1" w:lastColumn="0" w:noHBand="0" w:noVBand="1"/>
      </w:tblPr>
      <w:tblGrid>
        <w:gridCol w:w="4962"/>
        <w:gridCol w:w="4676"/>
      </w:tblGrid>
      <w:tr w:rsidR="0055209C" w:rsidRPr="00C42EE0" w:rsidDel="00ED1615" w14:paraId="4254BD82" w14:textId="093C0CA0" w:rsidTr="002B77FD">
        <w:trPr>
          <w:trHeight w:val="422"/>
        </w:trPr>
        <w:tc>
          <w:tcPr>
            <w:tcW w:w="4962" w:type="dxa"/>
          </w:tcPr>
          <w:p w14:paraId="2B84EAC4" w14:textId="579C7229" w:rsidR="0055209C" w:rsidRPr="00C42EE0" w:rsidDel="00ED1615" w:rsidRDefault="0055209C" w:rsidP="0055209C">
            <w:pPr>
              <w:tabs>
                <w:tab w:val="left" w:pos="567"/>
                <w:tab w:val="left" w:pos="851"/>
                <w:tab w:val="left" w:pos="993"/>
              </w:tabs>
              <w:suppressAutoHyphens/>
              <w:overflowPunct w:val="0"/>
              <w:autoSpaceDE w:val="0"/>
              <w:autoSpaceDN w:val="0"/>
              <w:adjustRightInd w:val="0"/>
              <w:ind w:left="600"/>
              <w:jc w:val="both"/>
              <w:textAlignment w:val="baseline"/>
              <w:rPr>
                <w:b/>
                <w:lang w:val="ru" w:eastAsia="zh-CN"/>
              </w:rPr>
            </w:pPr>
            <w:r w:rsidRPr="00C42EE0" w:rsidDel="00ED1615">
              <w:rPr>
                <w:b/>
                <w:lang w:val="ru" w:eastAsia="zh-CN"/>
              </w:rPr>
              <w:t>ЗАКАЗЧИК:</w:t>
            </w:r>
          </w:p>
          <w:p w14:paraId="252F1ECC" w14:textId="27D486A2" w:rsidR="0055209C" w:rsidRPr="00C42EE0" w:rsidDel="00ED1615" w:rsidRDefault="0055209C" w:rsidP="0055209C">
            <w:pPr>
              <w:tabs>
                <w:tab w:val="left" w:pos="567"/>
                <w:tab w:val="left" w:pos="851"/>
                <w:tab w:val="left" w:pos="993"/>
              </w:tabs>
              <w:suppressAutoHyphens/>
              <w:overflowPunct w:val="0"/>
              <w:autoSpaceDE w:val="0"/>
              <w:autoSpaceDN w:val="0"/>
              <w:adjustRightInd w:val="0"/>
              <w:ind w:left="600"/>
              <w:jc w:val="both"/>
              <w:textAlignment w:val="baseline"/>
              <w:rPr>
                <w:b/>
                <w:lang w:val="ru" w:eastAsia="zh-CN"/>
              </w:rPr>
            </w:pPr>
            <w:r w:rsidRPr="00C42EE0" w:rsidDel="00ED1615">
              <w:rPr>
                <w:b/>
                <w:lang w:val="ru" w:eastAsia="zh-CN"/>
              </w:rPr>
              <w:t>АО «Почта России»</w:t>
            </w:r>
          </w:p>
          <w:p w14:paraId="1BBD376D" w14:textId="1F3DB25F" w:rsidR="0055209C" w:rsidDel="00ED1615" w:rsidRDefault="0055209C" w:rsidP="0055209C">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25CB377D" w14:textId="77777777" w:rsidR="00E17160" w:rsidRPr="00E1716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sidRPr="00E17160">
              <w:rPr>
                <w:lang w:val="ru" w:eastAsia="zh-CN"/>
              </w:rPr>
              <w:t>Директор блока по внешним коммуникациям</w:t>
            </w:r>
          </w:p>
          <w:p w14:paraId="001C88D6" w14:textId="77777777" w:rsidR="00E17160" w:rsidRPr="00E1716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61BA25B9" w14:textId="77777777" w:rsidR="00E17160" w:rsidRPr="00E1716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eastAsia="zh-CN"/>
              </w:rPr>
            </w:pPr>
            <w:r w:rsidRPr="00E17160">
              <w:rPr>
                <w:lang w:eastAsia="zh-CN"/>
              </w:rPr>
              <w:t xml:space="preserve">________________/Е.О. </w:t>
            </w:r>
            <w:proofErr w:type="spellStart"/>
            <w:r w:rsidRPr="00E17160">
              <w:rPr>
                <w:lang w:eastAsia="zh-CN"/>
              </w:rPr>
              <w:t>Куманина</w:t>
            </w:r>
            <w:proofErr w:type="spellEnd"/>
            <w:r w:rsidRPr="00E17160">
              <w:rPr>
                <w:lang w:eastAsia="zh-CN"/>
              </w:rPr>
              <w:t>/</w:t>
            </w:r>
          </w:p>
          <w:p w14:paraId="3D461BF3" w14:textId="77777777" w:rsidR="00E17160" w:rsidRPr="00E1716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sidRPr="00E17160">
              <w:rPr>
                <w:lang w:val="ru" w:eastAsia="zh-CN"/>
              </w:rPr>
              <w:t>«___» ___________________20__ г.</w:t>
            </w:r>
          </w:p>
          <w:p w14:paraId="47532A76" w14:textId="1F915734" w:rsidR="0055209C" w:rsidRPr="00C42EE0" w:rsidDel="00ED1615" w:rsidRDefault="0055209C" w:rsidP="0055209C">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sidRPr="00C42EE0" w:rsidDel="00ED1615">
              <w:rPr>
                <w:lang w:val="ru" w:eastAsia="zh-CN"/>
              </w:rPr>
              <w:t>.</w:t>
            </w:r>
          </w:p>
          <w:p w14:paraId="5C90C217" w14:textId="221D4D26" w:rsidR="0055209C" w:rsidRPr="00C42EE0" w:rsidDel="00ED1615" w:rsidRDefault="0055209C" w:rsidP="0055209C">
            <w:pPr>
              <w:spacing w:line="276" w:lineRule="auto"/>
              <w:ind w:left="600"/>
              <w:jc w:val="both"/>
              <w:rPr>
                <w:b/>
                <w:bCs/>
                <w:caps/>
                <w:lang w:eastAsia="en-US"/>
              </w:rPr>
            </w:pPr>
          </w:p>
        </w:tc>
        <w:tc>
          <w:tcPr>
            <w:tcW w:w="4676" w:type="dxa"/>
            <w:hideMark/>
          </w:tcPr>
          <w:p w14:paraId="3872C24D" w14:textId="0BACCA2A" w:rsidR="0055209C" w:rsidRPr="00C42EE0" w:rsidDel="00ED1615" w:rsidRDefault="0055209C" w:rsidP="0055209C">
            <w:pPr>
              <w:spacing w:line="276" w:lineRule="auto"/>
              <w:ind w:left="600"/>
              <w:jc w:val="both"/>
              <w:rPr>
                <w:b/>
                <w:bCs/>
                <w:caps/>
                <w:lang w:eastAsia="en-US"/>
              </w:rPr>
            </w:pPr>
            <w:r w:rsidRPr="00C42EE0" w:rsidDel="00ED1615">
              <w:rPr>
                <w:b/>
                <w:bCs/>
                <w:caps/>
                <w:lang w:eastAsia="en-US"/>
              </w:rPr>
              <w:t>исполнитель:</w:t>
            </w:r>
          </w:p>
          <w:p w14:paraId="2594C490" w14:textId="7ED46D65" w:rsidR="0055209C" w:rsidRPr="00C42EE0" w:rsidDel="00ED1615" w:rsidRDefault="0055209C" w:rsidP="0055209C">
            <w:pPr>
              <w:spacing w:line="276" w:lineRule="auto"/>
              <w:ind w:left="600"/>
              <w:jc w:val="both"/>
              <w:rPr>
                <w:lang w:eastAsia="en-US"/>
              </w:rPr>
            </w:pPr>
            <w:r w:rsidRPr="00C42EE0" w:rsidDel="00ED1615">
              <w:rPr>
                <w:lang w:eastAsia="en-US"/>
              </w:rPr>
              <w:t>____________________________</w:t>
            </w:r>
          </w:p>
          <w:p w14:paraId="574591D1" w14:textId="5ABF3414" w:rsidR="0055209C" w:rsidRPr="00C42EE0" w:rsidDel="00ED1615" w:rsidRDefault="0055209C" w:rsidP="0055209C">
            <w:pPr>
              <w:spacing w:line="276" w:lineRule="auto"/>
              <w:ind w:left="600"/>
              <w:jc w:val="both"/>
              <w:rPr>
                <w:lang w:eastAsia="en-US"/>
              </w:rPr>
            </w:pPr>
            <w:r w:rsidRPr="00C42EE0" w:rsidDel="00ED1615">
              <w:rPr>
                <w:vertAlign w:val="superscript"/>
                <w:lang w:eastAsia="en-US"/>
              </w:rPr>
              <w:t>(должность)</w:t>
            </w:r>
          </w:p>
          <w:p w14:paraId="22F7E009" w14:textId="743DD168" w:rsidR="0055209C" w:rsidRPr="00C42EE0" w:rsidDel="00ED1615" w:rsidRDefault="0055209C" w:rsidP="0055209C">
            <w:pPr>
              <w:spacing w:line="276" w:lineRule="auto"/>
              <w:ind w:left="600"/>
              <w:jc w:val="both"/>
              <w:rPr>
                <w:lang w:eastAsia="en-US"/>
              </w:rPr>
            </w:pPr>
            <w:r w:rsidRPr="00C42EE0" w:rsidDel="00ED1615">
              <w:rPr>
                <w:lang w:eastAsia="en-US"/>
              </w:rPr>
              <w:t>____________________________</w:t>
            </w:r>
          </w:p>
          <w:p w14:paraId="1A5A7C55" w14:textId="02978370" w:rsidR="0055209C" w:rsidRPr="00C42EE0" w:rsidDel="00ED1615" w:rsidRDefault="0055209C" w:rsidP="0055209C">
            <w:pPr>
              <w:spacing w:line="276" w:lineRule="auto"/>
              <w:ind w:left="600"/>
              <w:jc w:val="both"/>
              <w:rPr>
                <w:vertAlign w:val="superscript"/>
                <w:lang w:eastAsia="en-US"/>
              </w:rPr>
            </w:pPr>
            <w:r w:rsidRPr="00C42EE0" w:rsidDel="00ED1615">
              <w:rPr>
                <w:vertAlign w:val="superscript"/>
                <w:lang w:eastAsia="en-US"/>
              </w:rPr>
              <w:t>(подпись, фамилия и инициалы)</w:t>
            </w:r>
          </w:p>
          <w:p w14:paraId="1C609229" w14:textId="099A0E85" w:rsidR="0055209C" w:rsidRPr="00C42EE0" w:rsidDel="00ED1615" w:rsidRDefault="0055209C" w:rsidP="0055209C">
            <w:pPr>
              <w:ind w:left="600"/>
              <w:jc w:val="both"/>
              <w:rPr>
                <w:lang w:eastAsia="en-US"/>
              </w:rPr>
            </w:pPr>
            <w:r w:rsidRPr="00C42EE0" w:rsidDel="00ED1615">
              <w:rPr>
                <w:lang w:eastAsia="en-US"/>
              </w:rPr>
              <w:t>___ ____________ 20__ г.</w:t>
            </w:r>
          </w:p>
          <w:p w14:paraId="3FD3FB19" w14:textId="762BCBF2" w:rsidR="0055209C" w:rsidRPr="00C42EE0" w:rsidDel="00ED1615" w:rsidRDefault="0055209C" w:rsidP="0055209C">
            <w:pPr>
              <w:ind w:left="600"/>
              <w:jc w:val="both"/>
              <w:rPr>
                <w:lang w:eastAsia="en-US"/>
              </w:rPr>
            </w:pPr>
            <w:r w:rsidRPr="00C42EE0" w:rsidDel="00ED1615">
              <w:rPr>
                <w:lang w:eastAsia="en-US"/>
              </w:rPr>
              <w:t>М.П. (при наличии печати)</w:t>
            </w:r>
          </w:p>
        </w:tc>
      </w:tr>
    </w:tbl>
    <w:p w14:paraId="47F6EC62" w14:textId="77777777" w:rsidR="0055209C" w:rsidRPr="0055209C" w:rsidRDefault="0055209C" w:rsidP="0055209C">
      <w:pPr>
        <w:widowControl w:val="0"/>
        <w:pBdr>
          <w:top w:val="nil"/>
          <w:left w:val="nil"/>
          <w:bottom w:val="nil"/>
          <w:right w:val="nil"/>
          <w:between w:val="nil"/>
          <w:bar w:val="nil"/>
        </w:pBdr>
        <w:tabs>
          <w:tab w:val="left" w:pos="502"/>
        </w:tabs>
        <w:suppressAutoHyphens/>
        <w:spacing w:after="120"/>
        <w:ind w:left="5387"/>
        <w:jc w:val="both"/>
        <w:rPr>
          <w:rFonts w:eastAsia="Arial Unicode MS" w:cs="Arial Unicode MS"/>
          <w:color w:val="000000"/>
          <w:u w:color="000000"/>
          <w:bdr w:val="nil"/>
        </w:rPr>
        <w:sectPr w:rsidR="0055209C" w:rsidRPr="0055209C" w:rsidSect="00326EF4">
          <w:headerReference w:type="default" r:id="rId13"/>
          <w:footerReference w:type="default" r:id="rId14"/>
          <w:pgSz w:w="11900" w:h="16840"/>
          <w:pgMar w:top="1440" w:right="1127" w:bottom="1440" w:left="1440" w:header="720" w:footer="720" w:gutter="0"/>
          <w:pgNumType w:start="1"/>
          <w:cols w:space="720"/>
        </w:sectPr>
      </w:pPr>
    </w:p>
    <w:p w14:paraId="66D7425E" w14:textId="77777777" w:rsidR="00313108" w:rsidRPr="00313108" w:rsidRDefault="00313108" w:rsidP="00313108">
      <w:pPr>
        <w:ind w:left="284"/>
        <w:jc w:val="both"/>
        <w:rPr>
          <w:b/>
        </w:rPr>
      </w:pPr>
    </w:p>
    <w:p w14:paraId="6B19F706" w14:textId="77777777" w:rsidR="00074139" w:rsidRPr="00074139" w:rsidRDefault="00074139" w:rsidP="00074139">
      <w:pPr>
        <w:ind w:left="5103"/>
        <w:jc w:val="right"/>
      </w:pPr>
      <w:r w:rsidRPr="00074139">
        <w:t>Приложение №</w:t>
      </w:r>
      <w:r w:rsidR="00313108">
        <w:t>2</w:t>
      </w:r>
    </w:p>
    <w:p w14:paraId="5E268A14" w14:textId="77777777" w:rsidR="00074139" w:rsidRPr="00074139" w:rsidRDefault="00074139" w:rsidP="00074139">
      <w:pPr>
        <w:ind w:left="5103"/>
        <w:jc w:val="right"/>
      </w:pPr>
      <w:r w:rsidRPr="00074139">
        <w:t xml:space="preserve">к Договору на </w:t>
      </w:r>
      <w:r w:rsidR="00313108" w:rsidRPr="00313108">
        <w:t xml:space="preserve">оказание услуг по </w:t>
      </w:r>
      <w:r w:rsidR="007823AB" w:rsidRPr="00504307">
        <w:t>продвижению публикаций АО «Почта Россия» в со</w:t>
      </w:r>
      <w:r w:rsidR="007823AB">
        <w:t>циальных сетях</w:t>
      </w:r>
    </w:p>
    <w:p w14:paraId="078C067F" w14:textId="77777777" w:rsidR="00074139" w:rsidRPr="00074139" w:rsidRDefault="00074139" w:rsidP="00074139">
      <w:pPr>
        <w:ind w:left="5103"/>
        <w:jc w:val="right"/>
      </w:pPr>
      <w:r w:rsidRPr="00074139">
        <w:t>№ _________</w:t>
      </w:r>
      <w:r w:rsidRPr="00074139">
        <w:rPr>
          <w:b/>
        </w:rPr>
        <w:t>_________________</w:t>
      </w:r>
    </w:p>
    <w:p w14:paraId="21E1F8D3" w14:textId="77777777" w:rsidR="00074139" w:rsidRPr="00074139" w:rsidRDefault="00074139" w:rsidP="00074139">
      <w:pPr>
        <w:ind w:left="5103"/>
        <w:jc w:val="right"/>
      </w:pPr>
      <w:r w:rsidRPr="00074139">
        <w:t>от «____» _____________ 202</w:t>
      </w:r>
      <w:r w:rsidR="007823AB">
        <w:t>4</w:t>
      </w:r>
    </w:p>
    <w:p w14:paraId="75138373" w14:textId="4559AF67" w:rsidR="00074139" w:rsidRPr="00074139" w:rsidRDefault="00074139" w:rsidP="00074139">
      <w:pPr>
        <w:spacing w:before="240"/>
        <w:jc w:val="center"/>
        <w:rPr>
          <w:rFonts w:eastAsia="Calibri"/>
          <w:b/>
          <w:color w:val="1E0E01" w:themeColor="accent6" w:themeShade="1A"/>
          <w:lang w:eastAsia="en-US"/>
        </w:rPr>
      </w:pPr>
      <w:r w:rsidRPr="00074139">
        <w:rPr>
          <w:rFonts w:eastAsia="Calibri"/>
          <w:b/>
          <w:color w:val="1E0E01" w:themeColor="accent6" w:themeShade="1A"/>
          <w:lang w:eastAsia="en-US"/>
        </w:rPr>
        <w:t>Спецификация услуг по Договору</w:t>
      </w:r>
    </w:p>
    <w:p w14:paraId="08A6D9F4" w14:textId="77777777" w:rsidR="00074139" w:rsidRPr="00074139" w:rsidRDefault="00074139" w:rsidP="00074139"/>
    <w:tbl>
      <w:tblPr>
        <w:tblW w:w="110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1283"/>
        <w:gridCol w:w="1268"/>
        <w:gridCol w:w="1065"/>
        <w:gridCol w:w="1304"/>
        <w:gridCol w:w="1473"/>
        <w:gridCol w:w="1363"/>
        <w:gridCol w:w="14"/>
      </w:tblGrid>
      <w:tr w:rsidR="00074139" w:rsidRPr="00074139" w14:paraId="2BBAA973" w14:textId="77777777" w:rsidTr="004D2A90">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14:paraId="04040CD5" w14:textId="77777777" w:rsidR="00074139" w:rsidRPr="00074139" w:rsidRDefault="00074139" w:rsidP="00074139">
            <w:pPr>
              <w:spacing w:line="276" w:lineRule="auto"/>
              <w:jc w:val="center"/>
              <w:rPr>
                <w:spacing w:val="1"/>
                <w:lang w:eastAsia="en-US"/>
              </w:rPr>
            </w:pPr>
            <w:r w:rsidRPr="00074139">
              <w:rPr>
                <w:bCs/>
                <w:iCs/>
                <w:lang w:eastAsia="en-US"/>
              </w:rPr>
              <w:t>№ п/п</w:t>
            </w:r>
          </w:p>
        </w:tc>
        <w:tc>
          <w:tcPr>
            <w:tcW w:w="2552" w:type="dxa"/>
            <w:tcBorders>
              <w:top w:val="single" w:sz="4" w:space="0" w:color="auto"/>
              <w:left w:val="single" w:sz="4" w:space="0" w:color="auto"/>
              <w:bottom w:val="single" w:sz="4" w:space="0" w:color="auto"/>
              <w:right w:val="single" w:sz="4" w:space="0" w:color="auto"/>
            </w:tcBorders>
            <w:hideMark/>
          </w:tcPr>
          <w:p w14:paraId="2A6CFAC8" w14:textId="77777777" w:rsidR="00074139" w:rsidRPr="00074139" w:rsidRDefault="00074139" w:rsidP="00074139">
            <w:pPr>
              <w:spacing w:line="276" w:lineRule="auto"/>
              <w:jc w:val="center"/>
              <w:rPr>
                <w:spacing w:val="1"/>
                <w:lang w:eastAsia="en-US"/>
              </w:rPr>
            </w:pPr>
            <w:r w:rsidRPr="00074139">
              <w:rPr>
                <w:spacing w:val="1"/>
                <w:lang w:eastAsia="en-US"/>
              </w:rPr>
              <w:t>Наименование Услуги</w:t>
            </w:r>
          </w:p>
        </w:tc>
        <w:tc>
          <w:tcPr>
            <w:tcW w:w="1283" w:type="dxa"/>
            <w:tcBorders>
              <w:top w:val="single" w:sz="4" w:space="0" w:color="auto"/>
              <w:left w:val="single" w:sz="4" w:space="0" w:color="auto"/>
              <w:bottom w:val="single" w:sz="4" w:space="0" w:color="auto"/>
              <w:right w:val="single" w:sz="4" w:space="0" w:color="auto"/>
            </w:tcBorders>
            <w:hideMark/>
          </w:tcPr>
          <w:p w14:paraId="31DD955C" w14:textId="77777777" w:rsidR="00074139" w:rsidRPr="00074139" w:rsidRDefault="00074139" w:rsidP="00074139">
            <w:pPr>
              <w:spacing w:after="200" w:line="276" w:lineRule="auto"/>
              <w:rPr>
                <w:lang w:eastAsia="en-US"/>
              </w:rPr>
            </w:pPr>
            <w:r w:rsidRPr="00074139">
              <w:rPr>
                <w:color w:val="000000"/>
                <w:spacing w:val="1"/>
                <w:lang w:eastAsia="en-US"/>
              </w:rPr>
              <w:t>Единица  измерения</w:t>
            </w:r>
          </w:p>
        </w:tc>
        <w:tc>
          <w:tcPr>
            <w:tcW w:w="1268" w:type="dxa"/>
            <w:tcBorders>
              <w:top w:val="single" w:sz="4" w:space="0" w:color="auto"/>
              <w:left w:val="single" w:sz="4" w:space="0" w:color="auto"/>
              <w:bottom w:val="single" w:sz="4" w:space="0" w:color="auto"/>
              <w:right w:val="single" w:sz="4" w:space="0" w:color="auto"/>
            </w:tcBorders>
          </w:tcPr>
          <w:p w14:paraId="1CB7C7EF" w14:textId="77777777" w:rsidR="00074139" w:rsidRPr="00074139" w:rsidRDefault="00074139" w:rsidP="00074139">
            <w:pPr>
              <w:spacing w:after="200" w:line="276" w:lineRule="auto"/>
              <w:rPr>
                <w:bCs/>
                <w:lang w:eastAsia="en-US"/>
              </w:rPr>
            </w:pPr>
            <w:r w:rsidRPr="00074139">
              <w:rPr>
                <w:bCs/>
                <w:lang w:eastAsia="en-US"/>
              </w:rPr>
              <w:t>Количество</w:t>
            </w:r>
          </w:p>
        </w:tc>
        <w:tc>
          <w:tcPr>
            <w:tcW w:w="1065" w:type="dxa"/>
            <w:tcBorders>
              <w:top w:val="single" w:sz="4" w:space="0" w:color="auto"/>
              <w:left w:val="single" w:sz="4" w:space="0" w:color="auto"/>
              <w:bottom w:val="single" w:sz="4" w:space="0" w:color="auto"/>
              <w:right w:val="single" w:sz="4" w:space="0" w:color="auto"/>
            </w:tcBorders>
            <w:hideMark/>
          </w:tcPr>
          <w:p w14:paraId="517DE9AD" w14:textId="77777777" w:rsidR="00074139" w:rsidRPr="00074139" w:rsidRDefault="00074139" w:rsidP="00074139">
            <w:pPr>
              <w:spacing w:after="200" w:line="276" w:lineRule="auto"/>
              <w:rPr>
                <w:lang w:eastAsia="en-US"/>
              </w:rPr>
            </w:pPr>
            <w:r w:rsidRPr="00074139">
              <w:rPr>
                <w:bCs/>
                <w:lang w:eastAsia="en-US"/>
              </w:rPr>
              <w:t>Цена за единицу услуги без НДС (руб.)</w:t>
            </w:r>
          </w:p>
        </w:tc>
        <w:tc>
          <w:tcPr>
            <w:tcW w:w="1304" w:type="dxa"/>
            <w:tcBorders>
              <w:top w:val="single" w:sz="4" w:space="0" w:color="auto"/>
              <w:left w:val="single" w:sz="4" w:space="0" w:color="auto"/>
              <w:bottom w:val="single" w:sz="4" w:space="0" w:color="auto"/>
              <w:right w:val="single" w:sz="4" w:space="0" w:color="auto"/>
            </w:tcBorders>
            <w:hideMark/>
          </w:tcPr>
          <w:p w14:paraId="667A611F" w14:textId="77777777" w:rsidR="00074139" w:rsidRPr="00074139" w:rsidRDefault="00074139" w:rsidP="00074139">
            <w:pPr>
              <w:spacing w:after="200" w:line="276" w:lineRule="auto"/>
              <w:rPr>
                <w:lang w:eastAsia="en-US"/>
              </w:rPr>
            </w:pPr>
            <w:r w:rsidRPr="00074139">
              <w:rPr>
                <w:bCs/>
                <w:lang w:eastAsia="en-US"/>
              </w:rPr>
              <w:t>Стоимость без НДС (руб.)</w:t>
            </w:r>
            <w:r w:rsidRPr="00074139">
              <w:rPr>
                <w:color w:val="000000" w:themeColor="text1"/>
                <w:vertAlign w:val="superscript"/>
                <w:lang w:eastAsia="en-US"/>
              </w:rPr>
              <w:t xml:space="preserve"> </w:t>
            </w:r>
            <w:r w:rsidRPr="00074139">
              <w:rPr>
                <w:color w:val="000000" w:themeColor="text1"/>
                <w:vertAlign w:val="superscript"/>
                <w:lang w:eastAsia="en-US"/>
              </w:rPr>
              <w:footnoteReference w:id="14"/>
            </w:r>
          </w:p>
        </w:tc>
        <w:tc>
          <w:tcPr>
            <w:tcW w:w="1473" w:type="dxa"/>
            <w:tcBorders>
              <w:top w:val="single" w:sz="4" w:space="0" w:color="auto"/>
              <w:left w:val="single" w:sz="4" w:space="0" w:color="auto"/>
              <w:bottom w:val="single" w:sz="4" w:space="0" w:color="auto"/>
              <w:right w:val="single" w:sz="4" w:space="0" w:color="auto"/>
            </w:tcBorders>
            <w:hideMark/>
          </w:tcPr>
          <w:p w14:paraId="7FECC2D7" w14:textId="77777777" w:rsidR="00074139" w:rsidRPr="00074139" w:rsidRDefault="00074139" w:rsidP="00074139">
            <w:pPr>
              <w:spacing w:after="200" w:line="276" w:lineRule="auto"/>
              <w:rPr>
                <w:lang w:eastAsia="en-US"/>
              </w:rPr>
            </w:pPr>
            <w:r w:rsidRPr="00074139">
              <w:rPr>
                <w:lang w:eastAsia="ar-SA"/>
              </w:rPr>
              <w:t>Сумма НДС___</w:t>
            </w:r>
            <w:r w:rsidRPr="00074139">
              <w:rPr>
                <w:vertAlign w:val="superscript"/>
                <w:lang w:eastAsia="ar-SA"/>
              </w:rPr>
              <w:footnoteReference w:id="15"/>
            </w:r>
            <w:r w:rsidRPr="00074139">
              <w:rPr>
                <w:lang w:eastAsia="ar-SA"/>
              </w:rPr>
              <w:t>%, (руб.)</w:t>
            </w:r>
            <w:r w:rsidRPr="00074139">
              <w:rPr>
                <w:color w:val="000000" w:themeColor="text1"/>
                <w:vertAlign w:val="superscript"/>
                <w:lang w:eastAsia="en-US"/>
              </w:rPr>
              <w:t xml:space="preserve"> </w:t>
            </w:r>
            <w:r w:rsidRPr="00074139">
              <w:rPr>
                <w:color w:val="000000" w:themeColor="text1"/>
                <w:vertAlign w:val="superscript"/>
                <w:lang w:eastAsia="en-US"/>
              </w:rPr>
              <w:footnoteReference w:id="16"/>
            </w:r>
          </w:p>
        </w:tc>
        <w:tc>
          <w:tcPr>
            <w:tcW w:w="1363" w:type="dxa"/>
            <w:tcBorders>
              <w:top w:val="single" w:sz="4" w:space="0" w:color="auto"/>
              <w:left w:val="single" w:sz="4" w:space="0" w:color="auto"/>
              <w:bottom w:val="single" w:sz="4" w:space="0" w:color="auto"/>
              <w:right w:val="single" w:sz="4" w:space="0" w:color="auto"/>
            </w:tcBorders>
            <w:hideMark/>
          </w:tcPr>
          <w:p w14:paraId="38FBB77B" w14:textId="77777777" w:rsidR="00074139" w:rsidRPr="00074139" w:rsidRDefault="00074139" w:rsidP="00074139">
            <w:pPr>
              <w:spacing w:after="200" w:line="276" w:lineRule="auto"/>
              <w:rPr>
                <w:lang w:eastAsia="en-US"/>
              </w:rPr>
            </w:pPr>
            <w:r w:rsidRPr="00074139">
              <w:rPr>
                <w:bCs/>
                <w:lang w:eastAsia="en-US"/>
              </w:rPr>
              <w:t>Стоимость, в том числе с НДС (руб.)</w:t>
            </w:r>
            <w:r w:rsidRPr="00074139">
              <w:rPr>
                <w:color w:val="000000" w:themeColor="text1"/>
                <w:vertAlign w:val="superscript"/>
                <w:lang w:eastAsia="en-US"/>
              </w:rPr>
              <w:t xml:space="preserve"> </w:t>
            </w:r>
            <w:r w:rsidRPr="00074139">
              <w:rPr>
                <w:color w:val="000000" w:themeColor="text1"/>
                <w:vertAlign w:val="superscript"/>
                <w:lang w:eastAsia="en-US"/>
              </w:rPr>
              <w:footnoteReference w:id="17"/>
            </w:r>
          </w:p>
        </w:tc>
      </w:tr>
      <w:tr w:rsidR="004D2A90" w:rsidRPr="00074139" w14:paraId="13ADF9EF" w14:textId="77777777" w:rsidTr="004D2A90">
        <w:trPr>
          <w:gridAfter w:val="1"/>
          <w:wAfter w:w="14" w:type="dxa"/>
          <w:trHeight w:val="426"/>
        </w:trPr>
        <w:tc>
          <w:tcPr>
            <w:tcW w:w="709" w:type="dxa"/>
            <w:tcBorders>
              <w:top w:val="single" w:sz="4" w:space="0" w:color="auto"/>
              <w:left w:val="single" w:sz="4" w:space="0" w:color="auto"/>
              <w:bottom w:val="single" w:sz="4" w:space="0" w:color="auto"/>
              <w:right w:val="single" w:sz="4" w:space="0" w:color="auto"/>
            </w:tcBorders>
          </w:tcPr>
          <w:p w14:paraId="25140D23" w14:textId="353C0B5B" w:rsidR="004D2A90" w:rsidRPr="00074139" w:rsidRDefault="004D2A90" w:rsidP="004D2A90">
            <w:pPr>
              <w:widowControl w:val="0"/>
              <w:tabs>
                <w:tab w:val="left" w:pos="5670"/>
              </w:tabs>
              <w:autoSpaceDE w:val="0"/>
              <w:autoSpaceDN w:val="0"/>
              <w:adjustRightInd w:val="0"/>
              <w:spacing w:line="276" w:lineRule="auto"/>
              <w:ind w:left="108"/>
              <w:rPr>
                <w:lang w:eastAsia="en-US"/>
              </w:rPr>
            </w:pPr>
            <w:r>
              <w:rPr>
                <w:lang w:eastAsia="en-US"/>
              </w:rPr>
              <w:t>1</w:t>
            </w:r>
          </w:p>
        </w:tc>
        <w:tc>
          <w:tcPr>
            <w:tcW w:w="2552" w:type="dxa"/>
            <w:tcBorders>
              <w:top w:val="nil"/>
              <w:left w:val="single" w:sz="4" w:space="0" w:color="auto"/>
              <w:bottom w:val="single" w:sz="4" w:space="0" w:color="auto"/>
              <w:right w:val="single" w:sz="4" w:space="0" w:color="auto"/>
            </w:tcBorders>
            <w:shd w:val="clear" w:color="auto" w:fill="auto"/>
            <w:vAlign w:val="center"/>
          </w:tcPr>
          <w:p w14:paraId="0D48B6A8" w14:textId="7A954091" w:rsidR="004D2A90" w:rsidRPr="00A33E75" w:rsidRDefault="004D2A90" w:rsidP="004D2A90">
            <w:pPr>
              <w:spacing w:after="200" w:line="276" w:lineRule="auto"/>
              <w:rPr>
                <w:lang w:eastAsia="en-US"/>
              </w:rPr>
            </w:pPr>
            <w:r w:rsidRPr="00FC184E">
              <w:t xml:space="preserve"> Рекламное продвижение новостей Заказчика в Телеграм объемом не более 15 (Пятнадцати) суммарно в отчетный период  </w:t>
            </w:r>
          </w:p>
        </w:tc>
        <w:tc>
          <w:tcPr>
            <w:tcW w:w="1283" w:type="dxa"/>
            <w:tcBorders>
              <w:top w:val="single" w:sz="4" w:space="0" w:color="auto"/>
              <w:left w:val="single" w:sz="4" w:space="0" w:color="auto"/>
              <w:bottom w:val="single" w:sz="4" w:space="0" w:color="auto"/>
              <w:right w:val="single" w:sz="4" w:space="0" w:color="auto"/>
            </w:tcBorders>
          </w:tcPr>
          <w:p w14:paraId="399414B0" w14:textId="4534CCD6" w:rsidR="004D2A90" w:rsidRPr="00074139" w:rsidRDefault="004D2A90" w:rsidP="004D2A90">
            <w:pPr>
              <w:spacing w:after="200" w:line="276" w:lineRule="auto"/>
              <w:rPr>
                <w:lang w:eastAsia="en-US"/>
              </w:rPr>
            </w:pPr>
            <w:r>
              <w:rPr>
                <w:lang w:eastAsia="en-US"/>
              </w:rPr>
              <w:t>Отчетный период</w:t>
            </w:r>
            <w:r w:rsidR="004638F2">
              <w:rPr>
                <w:lang w:eastAsia="en-US"/>
              </w:rPr>
              <w:t xml:space="preserve"> (2 месяца)</w:t>
            </w:r>
          </w:p>
        </w:tc>
        <w:tc>
          <w:tcPr>
            <w:tcW w:w="1268" w:type="dxa"/>
            <w:tcBorders>
              <w:top w:val="single" w:sz="4" w:space="0" w:color="auto"/>
              <w:left w:val="single" w:sz="4" w:space="0" w:color="auto"/>
              <w:bottom w:val="single" w:sz="4" w:space="0" w:color="auto"/>
              <w:right w:val="single" w:sz="4" w:space="0" w:color="auto"/>
            </w:tcBorders>
          </w:tcPr>
          <w:p w14:paraId="00EA6C9F" w14:textId="166E6F77" w:rsidR="004D2A90" w:rsidRPr="00074139" w:rsidRDefault="004D2A90" w:rsidP="004D2A90">
            <w:pPr>
              <w:spacing w:after="200" w:line="276" w:lineRule="auto"/>
              <w:rPr>
                <w:lang w:eastAsia="en-US"/>
              </w:rPr>
            </w:pPr>
            <w:r>
              <w:rPr>
                <w:lang w:eastAsia="en-US"/>
              </w:rPr>
              <w:t>6</w:t>
            </w:r>
          </w:p>
        </w:tc>
        <w:tc>
          <w:tcPr>
            <w:tcW w:w="1065" w:type="dxa"/>
            <w:tcBorders>
              <w:top w:val="single" w:sz="4" w:space="0" w:color="auto"/>
              <w:left w:val="single" w:sz="4" w:space="0" w:color="auto"/>
              <w:bottom w:val="single" w:sz="4" w:space="0" w:color="auto"/>
              <w:right w:val="single" w:sz="4" w:space="0" w:color="auto"/>
            </w:tcBorders>
          </w:tcPr>
          <w:p w14:paraId="3C55CA95" w14:textId="77777777" w:rsidR="004D2A90" w:rsidRPr="00074139" w:rsidRDefault="004D2A90" w:rsidP="004D2A90">
            <w:pPr>
              <w:spacing w:after="200" w:line="276" w:lineRule="auto"/>
              <w:rPr>
                <w:lang w:eastAsia="en-US"/>
              </w:rPr>
            </w:pPr>
          </w:p>
        </w:tc>
        <w:tc>
          <w:tcPr>
            <w:tcW w:w="1304" w:type="dxa"/>
            <w:tcBorders>
              <w:top w:val="single" w:sz="4" w:space="0" w:color="auto"/>
              <w:left w:val="single" w:sz="4" w:space="0" w:color="auto"/>
              <w:bottom w:val="single" w:sz="4" w:space="0" w:color="auto"/>
              <w:right w:val="single" w:sz="4" w:space="0" w:color="auto"/>
            </w:tcBorders>
          </w:tcPr>
          <w:p w14:paraId="42498029" w14:textId="77777777" w:rsidR="004D2A90" w:rsidRPr="00074139" w:rsidRDefault="004D2A90" w:rsidP="004D2A90">
            <w:pPr>
              <w:spacing w:after="200" w:line="276" w:lineRule="auto"/>
              <w:rPr>
                <w:lang w:eastAsia="en-US"/>
              </w:rPr>
            </w:pPr>
          </w:p>
        </w:tc>
        <w:tc>
          <w:tcPr>
            <w:tcW w:w="1473" w:type="dxa"/>
            <w:tcBorders>
              <w:top w:val="single" w:sz="4" w:space="0" w:color="auto"/>
              <w:left w:val="single" w:sz="4" w:space="0" w:color="auto"/>
              <w:bottom w:val="single" w:sz="4" w:space="0" w:color="auto"/>
              <w:right w:val="single" w:sz="4" w:space="0" w:color="auto"/>
            </w:tcBorders>
          </w:tcPr>
          <w:p w14:paraId="18C67585" w14:textId="77777777" w:rsidR="004D2A90" w:rsidRPr="00074139" w:rsidRDefault="004D2A90" w:rsidP="004D2A90">
            <w:pPr>
              <w:spacing w:after="200" w:line="276" w:lineRule="auto"/>
              <w:rPr>
                <w:lang w:eastAsia="en-US"/>
              </w:rPr>
            </w:pPr>
          </w:p>
        </w:tc>
        <w:tc>
          <w:tcPr>
            <w:tcW w:w="1363" w:type="dxa"/>
            <w:tcBorders>
              <w:top w:val="single" w:sz="4" w:space="0" w:color="auto"/>
              <w:left w:val="single" w:sz="4" w:space="0" w:color="auto"/>
              <w:bottom w:val="single" w:sz="4" w:space="0" w:color="auto"/>
              <w:right w:val="single" w:sz="4" w:space="0" w:color="auto"/>
            </w:tcBorders>
          </w:tcPr>
          <w:p w14:paraId="109733E1" w14:textId="77777777" w:rsidR="004D2A90" w:rsidRPr="00074139" w:rsidRDefault="004D2A90" w:rsidP="004D2A90">
            <w:pPr>
              <w:spacing w:after="200" w:line="276" w:lineRule="auto"/>
              <w:rPr>
                <w:lang w:eastAsia="en-US"/>
              </w:rPr>
            </w:pPr>
          </w:p>
        </w:tc>
      </w:tr>
      <w:tr w:rsidR="004D2A90" w:rsidRPr="00074139" w14:paraId="71CF361B" w14:textId="77777777" w:rsidTr="004D2A90">
        <w:trPr>
          <w:gridAfter w:val="1"/>
          <w:wAfter w:w="14" w:type="dxa"/>
          <w:trHeight w:val="426"/>
        </w:trPr>
        <w:tc>
          <w:tcPr>
            <w:tcW w:w="709" w:type="dxa"/>
            <w:tcBorders>
              <w:top w:val="single" w:sz="4" w:space="0" w:color="auto"/>
              <w:left w:val="single" w:sz="4" w:space="0" w:color="auto"/>
              <w:bottom w:val="single" w:sz="4" w:space="0" w:color="auto"/>
              <w:right w:val="single" w:sz="4" w:space="0" w:color="auto"/>
            </w:tcBorders>
          </w:tcPr>
          <w:p w14:paraId="144008F1" w14:textId="31D931BA" w:rsidR="004D2A90" w:rsidRPr="00074139" w:rsidRDefault="004D2A90" w:rsidP="004D2A90">
            <w:pPr>
              <w:widowControl w:val="0"/>
              <w:tabs>
                <w:tab w:val="left" w:pos="5670"/>
              </w:tabs>
              <w:autoSpaceDE w:val="0"/>
              <w:autoSpaceDN w:val="0"/>
              <w:adjustRightInd w:val="0"/>
              <w:spacing w:line="276" w:lineRule="auto"/>
              <w:ind w:left="108"/>
              <w:rPr>
                <w:lang w:eastAsia="en-US"/>
              </w:rPr>
            </w:pPr>
            <w:r>
              <w:rPr>
                <w:lang w:eastAsia="en-US"/>
              </w:rPr>
              <w:t>2</w:t>
            </w:r>
          </w:p>
        </w:tc>
        <w:tc>
          <w:tcPr>
            <w:tcW w:w="2552" w:type="dxa"/>
            <w:tcBorders>
              <w:top w:val="nil"/>
              <w:left w:val="single" w:sz="4" w:space="0" w:color="auto"/>
              <w:bottom w:val="single" w:sz="4" w:space="0" w:color="auto"/>
              <w:right w:val="single" w:sz="4" w:space="0" w:color="auto"/>
            </w:tcBorders>
            <w:shd w:val="clear" w:color="auto" w:fill="auto"/>
            <w:vAlign w:val="center"/>
          </w:tcPr>
          <w:p w14:paraId="77A3D3FF" w14:textId="296B438E" w:rsidR="004D2A90" w:rsidRPr="00A33E75" w:rsidRDefault="004D2A90" w:rsidP="004D2A90">
            <w:pPr>
              <w:spacing w:after="200" w:line="276" w:lineRule="auto"/>
              <w:rPr>
                <w:lang w:eastAsia="en-US"/>
              </w:rPr>
            </w:pPr>
            <w:r w:rsidRPr="00FC184E">
              <w:t xml:space="preserve"> Услуги Исполнителя и менеджмент по рекламному продвижению новостей Заказчика в Телеграм (п. 5.1. настоящего Технического задания)</w:t>
            </w:r>
          </w:p>
        </w:tc>
        <w:tc>
          <w:tcPr>
            <w:tcW w:w="1283" w:type="dxa"/>
            <w:tcBorders>
              <w:top w:val="single" w:sz="4" w:space="0" w:color="auto"/>
              <w:left w:val="single" w:sz="4" w:space="0" w:color="auto"/>
              <w:bottom w:val="single" w:sz="4" w:space="0" w:color="auto"/>
              <w:right w:val="single" w:sz="4" w:space="0" w:color="auto"/>
            </w:tcBorders>
          </w:tcPr>
          <w:p w14:paraId="6308E4A8" w14:textId="71AE709A" w:rsidR="004D2A90" w:rsidRPr="00074139" w:rsidRDefault="004D2A90" w:rsidP="004D2A90">
            <w:pPr>
              <w:spacing w:after="200" w:line="276" w:lineRule="auto"/>
              <w:rPr>
                <w:lang w:eastAsia="en-US"/>
              </w:rPr>
            </w:pPr>
            <w:r w:rsidRPr="00184E16">
              <w:rPr>
                <w:lang w:eastAsia="en-US"/>
              </w:rPr>
              <w:t>Отчетный период</w:t>
            </w:r>
            <w:r w:rsidR="004638F2">
              <w:rPr>
                <w:lang w:eastAsia="en-US"/>
              </w:rPr>
              <w:t xml:space="preserve"> (2 месяца)</w:t>
            </w:r>
          </w:p>
        </w:tc>
        <w:tc>
          <w:tcPr>
            <w:tcW w:w="1268" w:type="dxa"/>
            <w:tcBorders>
              <w:top w:val="single" w:sz="4" w:space="0" w:color="auto"/>
              <w:left w:val="single" w:sz="4" w:space="0" w:color="auto"/>
              <w:bottom w:val="single" w:sz="4" w:space="0" w:color="auto"/>
              <w:right w:val="single" w:sz="4" w:space="0" w:color="auto"/>
            </w:tcBorders>
          </w:tcPr>
          <w:p w14:paraId="6738E728" w14:textId="789E2D92" w:rsidR="004D2A90" w:rsidRPr="00074139" w:rsidRDefault="004D2A90" w:rsidP="004D2A90">
            <w:pPr>
              <w:spacing w:after="200" w:line="276" w:lineRule="auto"/>
              <w:rPr>
                <w:lang w:eastAsia="en-US"/>
              </w:rPr>
            </w:pPr>
            <w:r>
              <w:rPr>
                <w:lang w:eastAsia="en-US"/>
              </w:rPr>
              <w:t>6</w:t>
            </w:r>
          </w:p>
        </w:tc>
        <w:tc>
          <w:tcPr>
            <w:tcW w:w="1065" w:type="dxa"/>
            <w:tcBorders>
              <w:top w:val="single" w:sz="4" w:space="0" w:color="auto"/>
              <w:left w:val="single" w:sz="4" w:space="0" w:color="auto"/>
              <w:bottom w:val="single" w:sz="4" w:space="0" w:color="auto"/>
              <w:right w:val="single" w:sz="4" w:space="0" w:color="auto"/>
            </w:tcBorders>
          </w:tcPr>
          <w:p w14:paraId="0D08D97A" w14:textId="77777777" w:rsidR="004D2A90" w:rsidRPr="00074139" w:rsidRDefault="004D2A90" w:rsidP="004D2A90">
            <w:pPr>
              <w:spacing w:after="200" w:line="276" w:lineRule="auto"/>
              <w:rPr>
                <w:lang w:eastAsia="en-US"/>
              </w:rPr>
            </w:pPr>
          </w:p>
        </w:tc>
        <w:tc>
          <w:tcPr>
            <w:tcW w:w="1304" w:type="dxa"/>
            <w:tcBorders>
              <w:top w:val="single" w:sz="4" w:space="0" w:color="auto"/>
              <w:left w:val="single" w:sz="4" w:space="0" w:color="auto"/>
              <w:bottom w:val="single" w:sz="4" w:space="0" w:color="auto"/>
              <w:right w:val="single" w:sz="4" w:space="0" w:color="auto"/>
            </w:tcBorders>
          </w:tcPr>
          <w:p w14:paraId="278BDF09" w14:textId="77777777" w:rsidR="004D2A90" w:rsidRPr="00074139" w:rsidRDefault="004D2A90" w:rsidP="004D2A90">
            <w:pPr>
              <w:spacing w:after="200" w:line="276" w:lineRule="auto"/>
              <w:rPr>
                <w:lang w:eastAsia="en-US"/>
              </w:rPr>
            </w:pPr>
          </w:p>
        </w:tc>
        <w:tc>
          <w:tcPr>
            <w:tcW w:w="1473" w:type="dxa"/>
            <w:tcBorders>
              <w:top w:val="single" w:sz="4" w:space="0" w:color="auto"/>
              <w:left w:val="single" w:sz="4" w:space="0" w:color="auto"/>
              <w:bottom w:val="single" w:sz="4" w:space="0" w:color="auto"/>
              <w:right w:val="single" w:sz="4" w:space="0" w:color="auto"/>
            </w:tcBorders>
          </w:tcPr>
          <w:p w14:paraId="3BF81B36" w14:textId="77777777" w:rsidR="004D2A90" w:rsidRPr="00074139" w:rsidRDefault="004D2A90" w:rsidP="004D2A90">
            <w:pPr>
              <w:spacing w:after="200" w:line="276" w:lineRule="auto"/>
              <w:rPr>
                <w:lang w:eastAsia="en-US"/>
              </w:rPr>
            </w:pPr>
          </w:p>
        </w:tc>
        <w:tc>
          <w:tcPr>
            <w:tcW w:w="1363" w:type="dxa"/>
            <w:tcBorders>
              <w:top w:val="single" w:sz="4" w:space="0" w:color="auto"/>
              <w:left w:val="single" w:sz="4" w:space="0" w:color="auto"/>
              <w:bottom w:val="single" w:sz="4" w:space="0" w:color="auto"/>
              <w:right w:val="single" w:sz="4" w:space="0" w:color="auto"/>
            </w:tcBorders>
          </w:tcPr>
          <w:p w14:paraId="3838B046" w14:textId="77777777" w:rsidR="004D2A90" w:rsidRPr="00074139" w:rsidRDefault="004D2A90" w:rsidP="004D2A90">
            <w:pPr>
              <w:spacing w:after="200" w:line="276" w:lineRule="auto"/>
              <w:rPr>
                <w:lang w:eastAsia="en-US"/>
              </w:rPr>
            </w:pPr>
          </w:p>
        </w:tc>
      </w:tr>
      <w:tr w:rsidR="004D2A90" w:rsidRPr="00074139" w14:paraId="690B6B10" w14:textId="77777777" w:rsidTr="004D2A90">
        <w:trPr>
          <w:gridAfter w:val="1"/>
          <w:wAfter w:w="14" w:type="dxa"/>
          <w:trHeight w:val="426"/>
        </w:trPr>
        <w:tc>
          <w:tcPr>
            <w:tcW w:w="709" w:type="dxa"/>
            <w:tcBorders>
              <w:top w:val="single" w:sz="4" w:space="0" w:color="auto"/>
              <w:left w:val="single" w:sz="4" w:space="0" w:color="auto"/>
              <w:bottom w:val="single" w:sz="4" w:space="0" w:color="auto"/>
              <w:right w:val="single" w:sz="4" w:space="0" w:color="auto"/>
            </w:tcBorders>
          </w:tcPr>
          <w:p w14:paraId="0BAA6D77" w14:textId="64D33EDB" w:rsidR="004D2A90" w:rsidRPr="00074139" w:rsidRDefault="004D2A90" w:rsidP="004D2A90">
            <w:pPr>
              <w:widowControl w:val="0"/>
              <w:tabs>
                <w:tab w:val="left" w:pos="5670"/>
              </w:tabs>
              <w:autoSpaceDE w:val="0"/>
              <w:autoSpaceDN w:val="0"/>
              <w:adjustRightInd w:val="0"/>
              <w:spacing w:line="276" w:lineRule="auto"/>
              <w:ind w:left="108"/>
              <w:rPr>
                <w:lang w:eastAsia="en-US"/>
              </w:rPr>
            </w:pPr>
            <w:r>
              <w:rPr>
                <w:lang w:eastAsia="en-US"/>
              </w:rPr>
              <w:t>3</w:t>
            </w:r>
          </w:p>
        </w:tc>
        <w:tc>
          <w:tcPr>
            <w:tcW w:w="2552" w:type="dxa"/>
            <w:tcBorders>
              <w:top w:val="nil"/>
              <w:left w:val="single" w:sz="4" w:space="0" w:color="auto"/>
              <w:bottom w:val="single" w:sz="4" w:space="0" w:color="auto"/>
              <w:right w:val="single" w:sz="4" w:space="0" w:color="auto"/>
            </w:tcBorders>
            <w:shd w:val="clear" w:color="auto" w:fill="auto"/>
            <w:vAlign w:val="center"/>
          </w:tcPr>
          <w:p w14:paraId="24361AF7" w14:textId="1BBF65A7" w:rsidR="004D2A90" w:rsidRPr="00A33E75" w:rsidRDefault="004D2A90" w:rsidP="0007398C">
            <w:pPr>
              <w:spacing w:after="200" w:line="276" w:lineRule="auto"/>
              <w:rPr>
                <w:lang w:eastAsia="en-US"/>
              </w:rPr>
            </w:pPr>
            <w:r w:rsidRPr="00FC184E">
              <w:t>Рекламное продвижение публикаций Заказчика в социальной сети ВКонтакте в</w:t>
            </w:r>
            <w:r w:rsidR="0007398C">
              <w:t xml:space="preserve"> объеме не менее 2 000 000 (два </w:t>
            </w:r>
            <w:r w:rsidRPr="00FC184E">
              <w:t>миллион</w:t>
            </w:r>
            <w:r w:rsidR="0007398C">
              <w:t>а</w:t>
            </w:r>
            <w:bookmarkStart w:id="23" w:name="_GoBack"/>
            <w:bookmarkEnd w:id="23"/>
            <w:r w:rsidRPr="00FC184E">
              <w:t xml:space="preserve">) рекламных показов </w:t>
            </w:r>
            <w:r w:rsidRPr="00FC184E">
              <w:lastRenderedPageBreak/>
              <w:t xml:space="preserve">суммарно в отчетный период </w:t>
            </w:r>
          </w:p>
        </w:tc>
        <w:tc>
          <w:tcPr>
            <w:tcW w:w="1283" w:type="dxa"/>
            <w:tcBorders>
              <w:top w:val="single" w:sz="4" w:space="0" w:color="auto"/>
              <w:left w:val="single" w:sz="4" w:space="0" w:color="auto"/>
              <w:bottom w:val="single" w:sz="4" w:space="0" w:color="auto"/>
              <w:right w:val="single" w:sz="4" w:space="0" w:color="auto"/>
            </w:tcBorders>
          </w:tcPr>
          <w:p w14:paraId="4AB53A11" w14:textId="6B4A2C98" w:rsidR="004D2A90" w:rsidRPr="00074139" w:rsidRDefault="004D2A90" w:rsidP="004D2A90">
            <w:pPr>
              <w:spacing w:after="200" w:line="276" w:lineRule="auto"/>
              <w:rPr>
                <w:lang w:eastAsia="en-US"/>
              </w:rPr>
            </w:pPr>
            <w:r w:rsidRPr="00184E16">
              <w:rPr>
                <w:lang w:eastAsia="en-US"/>
              </w:rPr>
              <w:lastRenderedPageBreak/>
              <w:t>Отчетный период</w:t>
            </w:r>
            <w:r w:rsidR="004638F2">
              <w:rPr>
                <w:lang w:eastAsia="en-US"/>
              </w:rPr>
              <w:t xml:space="preserve"> (2 месяца)</w:t>
            </w:r>
          </w:p>
        </w:tc>
        <w:tc>
          <w:tcPr>
            <w:tcW w:w="1268" w:type="dxa"/>
            <w:tcBorders>
              <w:top w:val="single" w:sz="4" w:space="0" w:color="auto"/>
              <w:left w:val="single" w:sz="4" w:space="0" w:color="auto"/>
              <w:bottom w:val="single" w:sz="4" w:space="0" w:color="auto"/>
              <w:right w:val="single" w:sz="4" w:space="0" w:color="auto"/>
            </w:tcBorders>
          </w:tcPr>
          <w:p w14:paraId="25816AD4" w14:textId="03A93C83" w:rsidR="004D2A90" w:rsidRPr="00074139" w:rsidRDefault="004D2A90" w:rsidP="004D2A90">
            <w:pPr>
              <w:spacing w:after="200" w:line="276" w:lineRule="auto"/>
              <w:rPr>
                <w:lang w:eastAsia="en-US"/>
              </w:rPr>
            </w:pPr>
            <w:r>
              <w:rPr>
                <w:lang w:eastAsia="en-US"/>
              </w:rPr>
              <w:t>6</w:t>
            </w:r>
          </w:p>
        </w:tc>
        <w:tc>
          <w:tcPr>
            <w:tcW w:w="1065" w:type="dxa"/>
            <w:tcBorders>
              <w:top w:val="single" w:sz="4" w:space="0" w:color="auto"/>
              <w:left w:val="single" w:sz="4" w:space="0" w:color="auto"/>
              <w:bottom w:val="single" w:sz="4" w:space="0" w:color="auto"/>
              <w:right w:val="single" w:sz="4" w:space="0" w:color="auto"/>
            </w:tcBorders>
          </w:tcPr>
          <w:p w14:paraId="70EC19E2" w14:textId="77777777" w:rsidR="004D2A90" w:rsidRPr="00074139" w:rsidRDefault="004D2A90" w:rsidP="004D2A90">
            <w:pPr>
              <w:spacing w:after="200" w:line="276" w:lineRule="auto"/>
              <w:rPr>
                <w:lang w:eastAsia="en-US"/>
              </w:rPr>
            </w:pPr>
          </w:p>
        </w:tc>
        <w:tc>
          <w:tcPr>
            <w:tcW w:w="1304" w:type="dxa"/>
            <w:tcBorders>
              <w:top w:val="single" w:sz="4" w:space="0" w:color="auto"/>
              <w:left w:val="single" w:sz="4" w:space="0" w:color="auto"/>
              <w:bottom w:val="single" w:sz="4" w:space="0" w:color="auto"/>
              <w:right w:val="single" w:sz="4" w:space="0" w:color="auto"/>
            </w:tcBorders>
          </w:tcPr>
          <w:p w14:paraId="2CA9EF42" w14:textId="77777777" w:rsidR="004D2A90" w:rsidRPr="00074139" w:rsidRDefault="004D2A90" w:rsidP="004D2A90">
            <w:pPr>
              <w:spacing w:after="200" w:line="276" w:lineRule="auto"/>
              <w:rPr>
                <w:lang w:eastAsia="en-US"/>
              </w:rPr>
            </w:pPr>
          </w:p>
        </w:tc>
        <w:tc>
          <w:tcPr>
            <w:tcW w:w="1473" w:type="dxa"/>
            <w:tcBorders>
              <w:top w:val="single" w:sz="4" w:space="0" w:color="auto"/>
              <w:left w:val="single" w:sz="4" w:space="0" w:color="auto"/>
              <w:bottom w:val="single" w:sz="4" w:space="0" w:color="auto"/>
              <w:right w:val="single" w:sz="4" w:space="0" w:color="auto"/>
            </w:tcBorders>
          </w:tcPr>
          <w:p w14:paraId="0E4C9012" w14:textId="77777777" w:rsidR="004D2A90" w:rsidRPr="00074139" w:rsidRDefault="004D2A90" w:rsidP="004D2A90">
            <w:pPr>
              <w:spacing w:after="200" w:line="276" w:lineRule="auto"/>
              <w:rPr>
                <w:lang w:eastAsia="en-US"/>
              </w:rPr>
            </w:pPr>
          </w:p>
        </w:tc>
        <w:tc>
          <w:tcPr>
            <w:tcW w:w="1363" w:type="dxa"/>
            <w:tcBorders>
              <w:top w:val="single" w:sz="4" w:space="0" w:color="auto"/>
              <w:left w:val="single" w:sz="4" w:space="0" w:color="auto"/>
              <w:bottom w:val="single" w:sz="4" w:space="0" w:color="auto"/>
              <w:right w:val="single" w:sz="4" w:space="0" w:color="auto"/>
            </w:tcBorders>
          </w:tcPr>
          <w:p w14:paraId="2A3FB4E4" w14:textId="77777777" w:rsidR="004D2A90" w:rsidRPr="00074139" w:rsidRDefault="004D2A90" w:rsidP="004D2A90">
            <w:pPr>
              <w:spacing w:after="200" w:line="276" w:lineRule="auto"/>
              <w:rPr>
                <w:lang w:eastAsia="en-US"/>
              </w:rPr>
            </w:pPr>
          </w:p>
        </w:tc>
      </w:tr>
      <w:tr w:rsidR="004D2A90" w:rsidRPr="00074139" w14:paraId="3114113A" w14:textId="77777777" w:rsidTr="004D2A90">
        <w:trPr>
          <w:gridAfter w:val="1"/>
          <w:wAfter w:w="14" w:type="dxa"/>
          <w:trHeight w:val="426"/>
        </w:trPr>
        <w:tc>
          <w:tcPr>
            <w:tcW w:w="709" w:type="dxa"/>
            <w:tcBorders>
              <w:top w:val="single" w:sz="4" w:space="0" w:color="auto"/>
              <w:left w:val="single" w:sz="4" w:space="0" w:color="auto"/>
              <w:bottom w:val="single" w:sz="4" w:space="0" w:color="auto"/>
              <w:right w:val="single" w:sz="4" w:space="0" w:color="auto"/>
            </w:tcBorders>
          </w:tcPr>
          <w:p w14:paraId="2C0072A2" w14:textId="29DD9241" w:rsidR="004D2A90" w:rsidRPr="00074139" w:rsidRDefault="004D2A90" w:rsidP="004D2A90">
            <w:pPr>
              <w:widowControl w:val="0"/>
              <w:tabs>
                <w:tab w:val="left" w:pos="5670"/>
              </w:tabs>
              <w:autoSpaceDE w:val="0"/>
              <w:autoSpaceDN w:val="0"/>
              <w:adjustRightInd w:val="0"/>
              <w:spacing w:line="276" w:lineRule="auto"/>
              <w:ind w:left="108"/>
              <w:rPr>
                <w:lang w:eastAsia="en-US"/>
              </w:rPr>
            </w:pPr>
            <w:r>
              <w:rPr>
                <w:lang w:eastAsia="en-US"/>
              </w:rPr>
              <w:t>4</w:t>
            </w:r>
          </w:p>
        </w:tc>
        <w:tc>
          <w:tcPr>
            <w:tcW w:w="2552" w:type="dxa"/>
            <w:tcBorders>
              <w:top w:val="nil"/>
              <w:left w:val="single" w:sz="4" w:space="0" w:color="auto"/>
              <w:bottom w:val="single" w:sz="4" w:space="0" w:color="auto"/>
              <w:right w:val="single" w:sz="4" w:space="0" w:color="auto"/>
            </w:tcBorders>
            <w:shd w:val="clear" w:color="auto" w:fill="auto"/>
            <w:vAlign w:val="center"/>
          </w:tcPr>
          <w:p w14:paraId="06F7548A" w14:textId="1D8A868F" w:rsidR="004D2A90" w:rsidRPr="00FC184E" w:rsidRDefault="004D2A90" w:rsidP="004D2A90">
            <w:pPr>
              <w:suppressAutoHyphens/>
              <w:autoSpaceDN w:val="0"/>
              <w:textAlignment w:val="baseline"/>
            </w:pPr>
            <w:r w:rsidRPr="00FC184E">
              <w:t>Услуги Исполнителя и менеджмент по рекламному продвижению публикаций Заказчика в социальной сети в ВКонтакте (п. 5.2. настоящего Технического задания)</w:t>
            </w:r>
          </w:p>
          <w:p w14:paraId="283A75F0" w14:textId="77777777" w:rsidR="004D2A90" w:rsidRPr="00A33E75" w:rsidRDefault="004D2A90" w:rsidP="004D2A90">
            <w:pPr>
              <w:spacing w:after="200" w:line="276" w:lineRule="auto"/>
              <w:rPr>
                <w:lang w:eastAsia="en-US"/>
              </w:rPr>
            </w:pPr>
          </w:p>
        </w:tc>
        <w:tc>
          <w:tcPr>
            <w:tcW w:w="1283" w:type="dxa"/>
            <w:tcBorders>
              <w:top w:val="single" w:sz="4" w:space="0" w:color="auto"/>
              <w:left w:val="single" w:sz="4" w:space="0" w:color="auto"/>
              <w:bottom w:val="single" w:sz="4" w:space="0" w:color="auto"/>
              <w:right w:val="single" w:sz="4" w:space="0" w:color="auto"/>
            </w:tcBorders>
          </w:tcPr>
          <w:p w14:paraId="65CB3DCB" w14:textId="27BD6AE2" w:rsidR="004D2A90" w:rsidRPr="00074139" w:rsidRDefault="004D2A90" w:rsidP="004638F2">
            <w:pPr>
              <w:spacing w:after="200" w:line="276" w:lineRule="auto"/>
              <w:rPr>
                <w:lang w:eastAsia="en-US"/>
              </w:rPr>
            </w:pPr>
            <w:r w:rsidRPr="00184E16">
              <w:rPr>
                <w:lang w:eastAsia="en-US"/>
              </w:rPr>
              <w:t>Отчетный период</w:t>
            </w:r>
            <w:r w:rsidR="004638F2">
              <w:rPr>
                <w:lang w:eastAsia="en-US"/>
              </w:rPr>
              <w:t xml:space="preserve"> (2 месяца)</w:t>
            </w:r>
          </w:p>
        </w:tc>
        <w:tc>
          <w:tcPr>
            <w:tcW w:w="1268" w:type="dxa"/>
            <w:tcBorders>
              <w:top w:val="single" w:sz="4" w:space="0" w:color="auto"/>
              <w:left w:val="single" w:sz="4" w:space="0" w:color="auto"/>
              <w:bottom w:val="single" w:sz="4" w:space="0" w:color="auto"/>
              <w:right w:val="single" w:sz="4" w:space="0" w:color="auto"/>
            </w:tcBorders>
          </w:tcPr>
          <w:p w14:paraId="410E8B22" w14:textId="067CC979" w:rsidR="004D2A90" w:rsidRPr="00074139" w:rsidRDefault="004D2A90" w:rsidP="004D2A90">
            <w:pPr>
              <w:spacing w:after="200" w:line="276" w:lineRule="auto"/>
              <w:rPr>
                <w:lang w:eastAsia="en-US"/>
              </w:rPr>
            </w:pPr>
            <w:r>
              <w:rPr>
                <w:lang w:eastAsia="en-US"/>
              </w:rPr>
              <w:t>6</w:t>
            </w:r>
          </w:p>
        </w:tc>
        <w:tc>
          <w:tcPr>
            <w:tcW w:w="1065" w:type="dxa"/>
            <w:tcBorders>
              <w:top w:val="single" w:sz="4" w:space="0" w:color="auto"/>
              <w:left w:val="single" w:sz="4" w:space="0" w:color="auto"/>
              <w:bottom w:val="single" w:sz="4" w:space="0" w:color="auto"/>
              <w:right w:val="single" w:sz="4" w:space="0" w:color="auto"/>
            </w:tcBorders>
          </w:tcPr>
          <w:p w14:paraId="65FC70E4" w14:textId="77777777" w:rsidR="004D2A90" w:rsidRPr="00074139" w:rsidRDefault="004D2A90" w:rsidP="004D2A90">
            <w:pPr>
              <w:spacing w:after="200" w:line="276" w:lineRule="auto"/>
              <w:rPr>
                <w:lang w:eastAsia="en-US"/>
              </w:rPr>
            </w:pPr>
          </w:p>
        </w:tc>
        <w:tc>
          <w:tcPr>
            <w:tcW w:w="1304" w:type="dxa"/>
            <w:tcBorders>
              <w:top w:val="single" w:sz="4" w:space="0" w:color="auto"/>
              <w:left w:val="single" w:sz="4" w:space="0" w:color="auto"/>
              <w:bottom w:val="single" w:sz="4" w:space="0" w:color="auto"/>
              <w:right w:val="single" w:sz="4" w:space="0" w:color="auto"/>
            </w:tcBorders>
          </w:tcPr>
          <w:p w14:paraId="2083B6FE" w14:textId="77777777" w:rsidR="004D2A90" w:rsidRPr="00074139" w:rsidRDefault="004D2A90" w:rsidP="004D2A90">
            <w:pPr>
              <w:spacing w:after="200" w:line="276" w:lineRule="auto"/>
              <w:rPr>
                <w:lang w:eastAsia="en-US"/>
              </w:rPr>
            </w:pPr>
          </w:p>
        </w:tc>
        <w:tc>
          <w:tcPr>
            <w:tcW w:w="1473" w:type="dxa"/>
            <w:tcBorders>
              <w:top w:val="single" w:sz="4" w:space="0" w:color="auto"/>
              <w:left w:val="single" w:sz="4" w:space="0" w:color="auto"/>
              <w:bottom w:val="single" w:sz="4" w:space="0" w:color="auto"/>
              <w:right w:val="single" w:sz="4" w:space="0" w:color="auto"/>
            </w:tcBorders>
          </w:tcPr>
          <w:p w14:paraId="780FF1C8" w14:textId="77777777" w:rsidR="004D2A90" w:rsidRPr="00074139" w:rsidRDefault="004D2A90" w:rsidP="004D2A90">
            <w:pPr>
              <w:spacing w:after="200" w:line="276" w:lineRule="auto"/>
              <w:rPr>
                <w:lang w:eastAsia="en-US"/>
              </w:rPr>
            </w:pPr>
          </w:p>
        </w:tc>
        <w:tc>
          <w:tcPr>
            <w:tcW w:w="1363" w:type="dxa"/>
            <w:tcBorders>
              <w:top w:val="single" w:sz="4" w:space="0" w:color="auto"/>
              <w:left w:val="single" w:sz="4" w:space="0" w:color="auto"/>
              <w:bottom w:val="single" w:sz="4" w:space="0" w:color="auto"/>
              <w:right w:val="single" w:sz="4" w:space="0" w:color="auto"/>
            </w:tcBorders>
          </w:tcPr>
          <w:p w14:paraId="16BB78C0" w14:textId="77777777" w:rsidR="004D2A90" w:rsidRPr="00074139" w:rsidRDefault="004D2A90" w:rsidP="004D2A90">
            <w:pPr>
              <w:spacing w:after="200" w:line="276" w:lineRule="auto"/>
              <w:rPr>
                <w:lang w:eastAsia="en-US"/>
              </w:rPr>
            </w:pPr>
          </w:p>
        </w:tc>
      </w:tr>
      <w:tr w:rsidR="00074139" w:rsidRPr="00074139" w14:paraId="5ADE2725" w14:textId="77777777" w:rsidTr="004D2A90">
        <w:trPr>
          <w:trHeight w:val="300"/>
        </w:trPr>
        <w:tc>
          <w:tcPr>
            <w:tcW w:w="11031" w:type="dxa"/>
            <w:gridSpan w:val="9"/>
            <w:tcBorders>
              <w:top w:val="single" w:sz="4" w:space="0" w:color="auto"/>
              <w:left w:val="nil"/>
              <w:bottom w:val="nil"/>
              <w:right w:val="nil"/>
            </w:tcBorders>
          </w:tcPr>
          <w:p w14:paraId="0A3FEA79" w14:textId="77777777" w:rsidR="003C77CE" w:rsidRDefault="003C77CE" w:rsidP="006332E9">
            <w:pPr>
              <w:spacing w:after="200" w:line="276" w:lineRule="auto"/>
              <w:jc w:val="both"/>
              <w:rPr>
                <w:lang w:eastAsia="en-US"/>
              </w:rPr>
            </w:pPr>
          </w:p>
          <w:p w14:paraId="145A0C56" w14:textId="1D4C1149" w:rsidR="00074139" w:rsidRDefault="00074139" w:rsidP="006332E9">
            <w:pPr>
              <w:spacing w:after="200" w:line="276" w:lineRule="auto"/>
              <w:jc w:val="both"/>
              <w:rPr>
                <w:lang w:eastAsia="en-US"/>
              </w:rPr>
            </w:pPr>
            <w:r w:rsidRPr="00074139">
              <w:rPr>
                <w:lang w:eastAsia="en-US"/>
              </w:rPr>
              <w:t>Итого ____________ руб. ________коп</w:t>
            </w:r>
            <w:r w:rsidR="006332E9">
              <w:rPr>
                <w:lang w:eastAsia="en-US"/>
              </w:rPr>
              <w:t>.</w:t>
            </w:r>
            <w:r w:rsidRPr="00074139">
              <w:rPr>
                <w:vertAlign w:val="superscript"/>
                <w:lang w:eastAsia="en-US"/>
              </w:rPr>
              <w:footnoteReference w:id="18"/>
            </w:r>
          </w:p>
          <w:tbl>
            <w:tblPr>
              <w:tblpPr w:leftFromText="180" w:rightFromText="180" w:bottomFromText="200" w:vertAnchor="text" w:horzAnchor="margin" w:tblpX="-68" w:tblpY="107"/>
              <w:tblW w:w="9638" w:type="dxa"/>
              <w:tblLayout w:type="fixed"/>
              <w:tblLook w:val="04A0" w:firstRow="1" w:lastRow="0" w:firstColumn="1" w:lastColumn="0" w:noHBand="0" w:noVBand="1"/>
            </w:tblPr>
            <w:tblGrid>
              <w:gridCol w:w="4962"/>
              <w:gridCol w:w="4676"/>
            </w:tblGrid>
            <w:tr w:rsidR="006332E9" w:rsidRPr="00C42EE0" w14:paraId="11E63A24" w14:textId="77777777" w:rsidTr="0055209C">
              <w:trPr>
                <w:trHeight w:val="422"/>
              </w:trPr>
              <w:tc>
                <w:tcPr>
                  <w:tcW w:w="4962" w:type="dxa"/>
                </w:tcPr>
                <w:p w14:paraId="5D97EFCB" w14:textId="77777777" w:rsidR="006332E9" w:rsidRPr="00C42EE0" w:rsidRDefault="006332E9" w:rsidP="006332E9">
                  <w:pPr>
                    <w:tabs>
                      <w:tab w:val="left" w:pos="567"/>
                      <w:tab w:val="left" w:pos="851"/>
                      <w:tab w:val="left" w:pos="993"/>
                    </w:tabs>
                    <w:suppressAutoHyphens/>
                    <w:overflowPunct w:val="0"/>
                    <w:autoSpaceDE w:val="0"/>
                    <w:autoSpaceDN w:val="0"/>
                    <w:adjustRightInd w:val="0"/>
                    <w:ind w:left="600"/>
                    <w:jc w:val="center"/>
                    <w:textAlignment w:val="baseline"/>
                    <w:rPr>
                      <w:b/>
                      <w:lang w:val="ru" w:eastAsia="zh-CN"/>
                    </w:rPr>
                  </w:pPr>
                  <w:r w:rsidRPr="00C42EE0">
                    <w:rPr>
                      <w:b/>
                      <w:lang w:val="ru" w:eastAsia="zh-CN"/>
                    </w:rPr>
                    <w:t>ЗАКАЗЧИК:</w:t>
                  </w:r>
                </w:p>
                <w:p w14:paraId="28D73390" w14:textId="77777777" w:rsidR="006332E9" w:rsidRPr="00C42EE0" w:rsidRDefault="006332E9" w:rsidP="006332E9">
                  <w:pPr>
                    <w:tabs>
                      <w:tab w:val="left" w:pos="567"/>
                      <w:tab w:val="left" w:pos="851"/>
                      <w:tab w:val="left" w:pos="993"/>
                    </w:tabs>
                    <w:suppressAutoHyphens/>
                    <w:overflowPunct w:val="0"/>
                    <w:autoSpaceDE w:val="0"/>
                    <w:autoSpaceDN w:val="0"/>
                    <w:adjustRightInd w:val="0"/>
                    <w:ind w:left="600"/>
                    <w:jc w:val="center"/>
                    <w:textAlignment w:val="baseline"/>
                    <w:rPr>
                      <w:b/>
                      <w:lang w:val="ru" w:eastAsia="zh-CN"/>
                    </w:rPr>
                  </w:pPr>
                  <w:r w:rsidRPr="00C42EE0">
                    <w:rPr>
                      <w:b/>
                      <w:lang w:val="ru" w:eastAsia="zh-CN"/>
                    </w:rPr>
                    <w:t>АО «Почта России»</w:t>
                  </w:r>
                </w:p>
                <w:p w14:paraId="62E1D59B" w14:textId="77777777" w:rsidR="006332E9" w:rsidRDefault="006332E9" w:rsidP="006332E9">
                  <w:pPr>
                    <w:tabs>
                      <w:tab w:val="left" w:pos="567"/>
                      <w:tab w:val="left" w:pos="851"/>
                      <w:tab w:val="left" w:pos="993"/>
                    </w:tabs>
                    <w:suppressAutoHyphens/>
                    <w:overflowPunct w:val="0"/>
                    <w:autoSpaceDE w:val="0"/>
                    <w:autoSpaceDN w:val="0"/>
                    <w:adjustRightInd w:val="0"/>
                    <w:ind w:left="600"/>
                    <w:jc w:val="center"/>
                    <w:textAlignment w:val="baseline"/>
                    <w:rPr>
                      <w:lang w:val="ru" w:eastAsia="zh-CN"/>
                    </w:rPr>
                  </w:pPr>
                </w:p>
                <w:p w14:paraId="57BFB071" w14:textId="77777777" w:rsidR="00E1716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Pr>
                      <w:lang w:val="ru" w:eastAsia="zh-CN"/>
                    </w:rPr>
                    <w:t>Директор блока по внешним коммуникациям</w:t>
                  </w:r>
                </w:p>
                <w:p w14:paraId="6FE0BAAF"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1B66D166"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eastAsia="zh-CN"/>
                    </w:rPr>
                  </w:pPr>
                  <w:r>
                    <w:rPr>
                      <w:lang w:eastAsia="zh-CN"/>
                    </w:rPr>
                    <w:t xml:space="preserve">________________/Е.О. </w:t>
                  </w:r>
                  <w:proofErr w:type="spellStart"/>
                  <w:r>
                    <w:rPr>
                      <w:lang w:eastAsia="zh-CN"/>
                    </w:rPr>
                    <w:t>Куманина</w:t>
                  </w:r>
                  <w:proofErr w:type="spellEnd"/>
                  <w:r w:rsidRPr="00C42EE0">
                    <w:rPr>
                      <w:lang w:eastAsia="zh-CN"/>
                    </w:rPr>
                    <w:t>/</w:t>
                  </w:r>
                </w:p>
                <w:p w14:paraId="527BF96A"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sidRPr="00C42EE0">
                    <w:rPr>
                      <w:lang w:val="ru" w:eastAsia="zh-CN"/>
                    </w:rPr>
                    <w:t>«___» ___________________20__ г.</w:t>
                  </w:r>
                </w:p>
                <w:p w14:paraId="4FEA867F" w14:textId="77777777" w:rsidR="006332E9" w:rsidRPr="00C42EE0" w:rsidRDefault="006332E9" w:rsidP="006332E9">
                  <w:pPr>
                    <w:spacing w:line="276" w:lineRule="auto"/>
                    <w:ind w:left="600"/>
                    <w:jc w:val="center"/>
                    <w:rPr>
                      <w:b/>
                      <w:bCs/>
                      <w:caps/>
                      <w:lang w:eastAsia="en-US"/>
                    </w:rPr>
                  </w:pPr>
                </w:p>
              </w:tc>
              <w:tc>
                <w:tcPr>
                  <w:tcW w:w="4676" w:type="dxa"/>
                  <w:hideMark/>
                </w:tcPr>
                <w:p w14:paraId="7336A806" w14:textId="77777777" w:rsidR="006332E9" w:rsidRPr="00C42EE0" w:rsidRDefault="006332E9" w:rsidP="006332E9">
                  <w:pPr>
                    <w:spacing w:line="276" w:lineRule="auto"/>
                    <w:ind w:left="600"/>
                    <w:jc w:val="center"/>
                    <w:rPr>
                      <w:b/>
                      <w:bCs/>
                      <w:caps/>
                      <w:lang w:eastAsia="en-US"/>
                    </w:rPr>
                  </w:pPr>
                  <w:r w:rsidRPr="00C42EE0">
                    <w:rPr>
                      <w:b/>
                      <w:bCs/>
                      <w:caps/>
                      <w:lang w:eastAsia="en-US"/>
                    </w:rPr>
                    <w:t>исполнитель:</w:t>
                  </w:r>
                </w:p>
                <w:p w14:paraId="12D8F1FB" w14:textId="77777777" w:rsidR="006332E9" w:rsidRPr="00C42EE0" w:rsidRDefault="006332E9" w:rsidP="006332E9">
                  <w:pPr>
                    <w:spacing w:line="276" w:lineRule="auto"/>
                    <w:ind w:left="600"/>
                    <w:jc w:val="center"/>
                    <w:rPr>
                      <w:lang w:eastAsia="en-US"/>
                    </w:rPr>
                  </w:pPr>
                  <w:r w:rsidRPr="00C42EE0">
                    <w:rPr>
                      <w:lang w:eastAsia="en-US"/>
                    </w:rPr>
                    <w:t>____________________________</w:t>
                  </w:r>
                </w:p>
                <w:p w14:paraId="27C7F124" w14:textId="77777777" w:rsidR="006332E9" w:rsidRPr="00C42EE0" w:rsidRDefault="006332E9" w:rsidP="006332E9">
                  <w:pPr>
                    <w:spacing w:line="276" w:lineRule="auto"/>
                    <w:ind w:left="600"/>
                    <w:jc w:val="center"/>
                    <w:rPr>
                      <w:lang w:eastAsia="en-US"/>
                    </w:rPr>
                  </w:pPr>
                  <w:r w:rsidRPr="00C42EE0">
                    <w:rPr>
                      <w:vertAlign w:val="superscript"/>
                      <w:lang w:eastAsia="en-US"/>
                    </w:rPr>
                    <w:t>(должность)</w:t>
                  </w:r>
                </w:p>
                <w:p w14:paraId="3C7ACC71" w14:textId="77777777" w:rsidR="006332E9" w:rsidRPr="00C42EE0" w:rsidRDefault="006332E9" w:rsidP="006332E9">
                  <w:pPr>
                    <w:spacing w:line="276" w:lineRule="auto"/>
                    <w:ind w:left="600"/>
                    <w:jc w:val="center"/>
                    <w:rPr>
                      <w:lang w:eastAsia="en-US"/>
                    </w:rPr>
                  </w:pPr>
                  <w:r w:rsidRPr="00C42EE0">
                    <w:rPr>
                      <w:lang w:eastAsia="en-US"/>
                    </w:rPr>
                    <w:t>____________________________</w:t>
                  </w:r>
                </w:p>
                <w:p w14:paraId="4E01E723" w14:textId="77777777" w:rsidR="006332E9" w:rsidRPr="00C42EE0" w:rsidRDefault="006332E9" w:rsidP="006332E9">
                  <w:pPr>
                    <w:spacing w:line="276" w:lineRule="auto"/>
                    <w:ind w:left="600"/>
                    <w:jc w:val="center"/>
                    <w:rPr>
                      <w:vertAlign w:val="superscript"/>
                      <w:lang w:eastAsia="en-US"/>
                    </w:rPr>
                  </w:pPr>
                  <w:r w:rsidRPr="00C42EE0">
                    <w:rPr>
                      <w:vertAlign w:val="superscript"/>
                      <w:lang w:eastAsia="en-US"/>
                    </w:rPr>
                    <w:t>(подпись, фамилия и инициалы)</w:t>
                  </w:r>
                </w:p>
                <w:p w14:paraId="3A0D0C9F" w14:textId="77777777" w:rsidR="006332E9" w:rsidRPr="00C42EE0" w:rsidRDefault="006332E9" w:rsidP="006332E9">
                  <w:pPr>
                    <w:ind w:left="600"/>
                    <w:jc w:val="center"/>
                    <w:rPr>
                      <w:lang w:eastAsia="en-US"/>
                    </w:rPr>
                  </w:pPr>
                  <w:r w:rsidRPr="00C42EE0">
                    <w:rPr>
                      <w:lang w:eastAsia="en-US"/>
                    </w:rPr>
                    <w:t>___ ____________ 20__ г.</w:t>
                  </w:r>
                </w:p>
                <w:p w14:paraId="21AA009D" w14:textId="77777777" w:rsidR="006332E9" w:rsidRPr="00C42EE0" w:rsidRDefault="006332E9" w:rsidP="006332E9">
                  <w:pPr>
                    <w:ind w:left="600"/>
                    <w:jc w:val="center"/>
                    <w:rPr>
                      <w:lang w:eastAsia="en-US"/>
                    </w:rPr>
                  </w:pPr>
                  <w:r w:rsidRPr="00C42EE0">
                    <w:rPr>
                      <w:lang w:eastAsia="en-US"/>
                    </w:rPr>
                    <w:t>М.П. (при наличии печати)</w:t>
                  </w:r>
                </w:p>
              </w:tc>
            </w:tr>
          </w:tbl>
          <w:p w14:paraId="485125E8" w14:textId="77777777" w:rsidR="006332E9" w:rsidRDefault="006332E9" w:rsidP="006332E9">
            <w:pPr>
              <w:spacing w:after="200" w:line="276" w:lineRule="auto"/>
              <w:jc w:val="center"/>
              <w:rPr>
                <w:lang w:eastAsia="en-US"/>
              </w:rPr>
            </w:pPr>
          </w:p>
          <w:p w14:paraId="6C282346" w14:textId="77777777" w:rsidR="006332E9" w:rsidRPr="00074139" w:rsidRDefault="006332E9" w:rsidP="006332E9">
            <w:pPr>
              <w:spacing w:after="200" w:line="276" w:lineRule="auto"/>
              <w:jc w:val="center"/>
              <w:rPr>
                <w:lang w:eastAsia="en-US"/>
              </w:rPr>
            </w:pPr>
          </w:p>
        </w:tc>
      </w:tr>
    </w:tbl>
    <w:p w14:paraId="179093E1" w14:textId="77777777" w:rsidR="00074139" w:rsidRPr="00074139" w:rsidRDefault="00074139" w:rsidP="00074139">
      <w:pPr>
        <w:widowControl w:val="0"/>
        <w:tabs>
          <w:tab w:val="left" w:pos="5670"/>
        </w:tabs>
        <w:autoSpaceDE w:val="0"/>
        <w:autoSpaceDN w:val="0"/>
        <w:adjustRightInd w:val="0"/>
      </w:pPr>
    </w:p>
    <w:p w14:paraId="2085E59F" w14:textId="77777777" w:rsidR="00074139" w:rsidRDefault="00074139" w:rsidP="007B7AF2">
      <w:pPr>
        <w:ind w:left="5103"/>
        <w:jc w:val="right"/>
      </w:pPr>
    </w:p>
    <w:p w14:paraId="4BC6D828" w14:textId="77777777" w:rsidR="007B7AF2" w:rsidRDefault="007B7AF2" w:rsidP="007B7AF2">
      <w:pPr>
        <w:jc w:val="center"/>
      </w:pPr>
    </w:p>
    <w:p w14:paraId="265F56BE" w14:textId="77777777" w:rsidR="007B7AF2" w:rsidRDefault="007B7AF2" w:rsidP="007B7AF2"/>
    <w:p w14:paraId="328F7331" w14:textId="77777777" w:rsidR="007B7AF2" w:rsidRDefault="007B7AF2" w:rsidP="007B7AF2"/>
    <w:p w14:paraId="4442F32C" w14:textId="77777777" w:rsidR="007B7AF2" w:rsidRDefault="007B7AF2" w:rsidP="007B7AF2"/>
    <w:p w14:paraId="5777A6B1" w14:textId="77777777" w:rsidR="00C855A5" w:rsidRDefault="00C855A5" w:rsidP="007B7AF2"/>
    <w:p w14:paraId="2442A7A0" w14:textId="77777777" w:rsidR="00C855A5" w:rsidRDefault="00C855A5" w:rsidP="007B7AF2"/>
    <w:p w14:paraId="2C255801" w14:textId="77777777" w:rsidR="0055209C" w:rsidRDefault="0055209C" w:rsidP="00C855A5">
      <w:pPr>
        <w:ind w:left="5103"/>
        <w:jc w:val="right"/>
      </w:pPr>
    </w:p>
    <w:p w14:paraId="2FADDEA7" w14:textId="77777777" w:rsidR="0055209C" w:rsidRDefault="0055209C" w:rsidP="00C855A5">
      <w:pPr>
        <w:ind w:left="5103"/>
        <w:jc w:val="right"/>
      </w:pPr>
    </w:p>
    <w:p w14:paraId="3C4380AA" w14:textId="755AD887" w:rsidR="0055209C" w:rsidRDefault="0055209C" w:rsidP="00C855A5">
      <w:pPr>
        <w:ind w:left="5103"/>
        <w:jc w:val="right"/>
      </w:pPr>
    </w:p>
    <w:p w14:paraId="393198B9" w14:textId="78A80108" w:rsidR="004D2A90" w:rsidRDefault="004D2A90" w:rsidP="00C855A5">
      <w:pPr>
        <w:ind w:left="5103"/>
        <w:jc w:val="right"/>
      </w:pPr>
    </w:p>
    <w:p w14:paraId="603C78E1" w14:textId="2A49B090" w:rsidR="004D2A90" w:rsidRDefault="004D2A90" w:rsidP="00C855A5">
      <w:pPr>
        <w:ind w:left="5103"/>
        <w:jc w:val="right"/>
      </w:pPr>
    </w:p>
    <w:p w14:paraId="680759CE" w14:textId="2A5429B7" w:rsidR="004D2A90" w:rsidRDefault="004D2A90" w:rsidP="00C855A5">
      <w:pPr>
        <w:ind w:left="5103"/>
        <w:jc w:val="right"/>
      </w:pPr>
    </w:p>
    <w:p w14:paraId="79D10CD2" w14:textId="74BDBED0" w:rsidR="004D2A90" w:rsidRDefault="004D2A90" w:rsidP="00C855A5">
      <w:pPr>
        <w:ind w:left="5103"/>
        <w:jc w:val="right"/>
      </w:pPr>
    </w:p>
    <w:p w14:paraId="2E4E1B5D" w14:textId="5EAF51A6" w:rsidR="004D2A90" w:rsidRDefault="004D2A90" w:rsidP="00C855A5">
      <w:pPr>
        <w:ind w:left="5103"/>
        <w:jc w:val="right"/>
      </w:pPr>
    </w:p>
    <w:p w14:paraId="06DC4891" w14:textId="089ADB67" w:rsidR="004D2A90" w:rsidRDefault="004D2A90" w:rsidP="00C855A5">
      <w:pPr>
        <w:ind w:left="5103"/>
        <w:jc w:val="right"/>
      </w:pPr>
    </w:p>
    <w:p w14:paraId="37DFADB3" w14:textId="5BED198F" w:rsidR="004D2A90" w:rsidRDefault="004D2A90" w:rsidP="00C855A5">
      <w:pPr>
        <w:ind w:left="5103"/>
        <w:jc w:val="right"/>
      </w:pPr>
    </w:p>
    <w:p w14:paraId="31FA7212" w14:textId="77777777" w:rsidR="004D2A90" w:rsidRDefault="004D2A90" w:rsidP="00C855A5">
      <w:pPr>
        <w:ind w:left="5103"/>
        <w:jc w:val="right"/>
      </w:pPr>
    </w:p>
    <w:p w14:paraId="04ABC4FD" w14:textId="77777777" w:rsidR="0055209C" w:rsidRDefault="0055209C" w:rsidP="00C855A5">
      <w:pPr>
        <w:ind w:left="5103"/>
        <w:jc w:val="right"/>
      </w:pPr>
    </w:p>
    <w:p w14:paraId="4CB0DF79" w14:textId="77777777" w:rsidR="00C855A5" w:rsidRPr="00074139" w:rsidRDefault="00C855A5" w:rsidP="00C855A5">
      <w:pPr>
        <w:ind w:left="5103"/>
        <w:jc w:val="right"/>
      </w:pPr>
      <w:r w:rsidRPr="00074139">
        <w:t>Приложение №</w:t>
      </w:r>
      <w:r>
        <w:t>3</w:t>
      </w:r>
    </w:p>
    <w:p w14:paraId="3879FC53" w14:textId="77777777" w:rsidR="007823AB" w:rsidRDefault="00C855A5" w:rsidP="007823AB">
      <w:pPr>
        <w:ind w:left="5103"/>
        <w:jc w:val="right"/>
      </w:pPr>
      <w:r w:rsidRPr="00074139">
        <w:t xml:space="preserve">к Договору </w:t>
      </w:r>
      <w:r w:rsidRPr="00F47D12">
        <w:t xml:space="preserve">на оказание услуг по </w:t>
      </w:r>
      <w:r w:rsidR="007823AB" w:rsidRPr="00504307">
        <w:t>продвижению публикаций АО «Почта Россия» в со</w:t>
      </w:r>
      <w:r w:rsidR="007823AB">
        <w:t>циальных сетях</w:t>
      </w:r>
      <w:r w:rsidR="007823AB" w:rsidRPr="00074139">
        <w:t xml:space="preserve"> </w:t>
      </w:r>
    </w:p>
    <w:p w14:paraId="3AD1CE0D" w14:textId="77777777" w:rsidR="00C855A5" w:rsidRPr="00074139" w:rsidRDefault="00C855A5" w:rsidP="007823AB">
      <w:pPr>
        <w:ind w:left="5103"/>
        <w:jc w:val="right"/>
      </w:pPr>
      <w:r w:rsidRPr="00074139">
        <w:t>№ _________</w:t>
      </w:r>
      <w:r w:rsidRPr="00074139">
        <w:rPr>
          <w:b/>
        </w:rPr>
        <w:t>_________________</w:t>
      </w:r>
    </w:p>
    <w:p w14:paraId="1DDA90A8" w14:textId="77777777" w:rsidR="00C855A5" w:rsidRPr="00074139" w:rsidRDefault="00C855A5" w:rsidP="00C855A5">
      <w:pPr>
        <w:ind w:left="5103"/>
        <w:jc w:val="right"/>
      </w:pPr>
      <w:r w:rsidRPr="00074139">
        <w:t>от «____» _____________ 202</w:t>
      </w:r>
      <w:r w:rsidR="007823AB">
        <w:t>4</w:t>
      </w:r>
    </w:p>
    <w:p w14:paraId="64EC3EE4" w14:textId="77777777" w:rsidR="00C855A5" w:rsidRDefault="00C855A5" w:rsidP="00C855A5">
      <w:pPr>
        <w:jc w:val="right"/>
        <w:rPr>
          <w:sz w:val="22"/>
          <w:szCs w:val="22"/>
        </w:rPr>
      </w:pPr>
    </w:p>
    <w:p w14:paraId="5635A411" w14:textId="77777777" w:rsidR="00C855A5" w:rsidRDefault="00C855A5" w:rsidP="00C855A5">
      <w:pPr>
        <w:jc w:val="right"/>
        <w:rPr>
          <w:sz w:val="22"/>
          <w:szCs w:val="22"/>
        </w:rPr>
      </w:pPr>
    </w:p>
    <w:p w14:paraId="62E407F3" w14:textId="77777777" w:rsidR="00C855A5" w:rsidRPr="00C855A5" w:rsidRDefault="00C855A5" w:rsidP="00C855A5">
      <w:pPr>
        <w:jc w:val="both"/>
        <w:rPr>
          <w:sz w:val="22"/>
          <w:szCs w:val="22"/>
        </w:rPr>
      </w:pPr>
      <w:r w:rsidRPr="00C855A5">
        <w:rPr>
          <w:sz w:val="22"/>
          <w:szCs w:val="22"/>
        </w:rPr>
        <w:t>ФОРМА</w:t>
      </w:r>
    </w:p>
    <w:p w14:paraId="6111E512" w14:textId="77777777" w:rsidR="00C855A5" w:rsidRPr="00C855A5" w:rsidRDefault="00C855A5" w:rsidP="00C855A5">
      <w:pPr>
        <w:jc w:val="center"/>
        <w:rPr>
          <w:b/>
          <w:sz w:val="22"/>
          <w:szCs w:val="22"/>
        </w:rPr>
      </w:pPr>
    </w:p>
    <w:p w14:paraId="068DBDAE" w14:textId="77777777" w:rsidR="00C855A5" w:rsidRPr="00C855A5" w:rsidRDefault="00C855A5" w:rsidP="00C855A5">
      <w:pPr>
        <w:jc w:val="center"/>
        <w:rPr>
          <w:b/>
          <w:sz w:val="22"/>
          <w:szCs w:val="22"/>
        </w:rPr>
      </w:pPr>
      <w:r w:rsidRPr="00C855A5">
        <w:rPr>
          <w:b/>
          <w:sz w:val="22"/>
          <w:szCs w:val="22"/>
        </w:rPr>
        <w:t>Акт сдачи-приемки оказанных услуг</w:t>
      </w:r>
    </w:p>
    <w:p w14:paraId="06B28366" w14:textId="77777777" w:rsidR="007823AB" w:rsidRDefault="00C855A5" w:rsidP="007823AB">
      <w:pPr>
        <w:jc w:val="center"/>
        <w:rPr>
          <w:b/>
          <w:bCs/>
          <w:sz w:val="22"/>
          <w:szCs w:val="22"/>
        </w:rPr>
      </w:pPr>
      <w:r w:rsidRPr="00C855A5">
        <w:rPr>
          <w:b/>
          <w:sz w:val="22"/>
          <w:szCs w:val="22"/>
        </w:rPr>
        <w:t xml:space="preserve">по Договору </w:t>
      </w:r>
      <w:r w:rsidR="00F5315A">
        <w:rPr>
          <w:b/>
          <w:bCs/>
          <w:sz w:val="22"/>
          <w:szCs w:val="22"/>
        </w:rPr>
        <w:t xml:space="preserve">на оказание услуг </w:t>
      </w:r>
    </w:p>
    <w:p w14:paraId="0967829A" w14:textId="77777777" w:rsidR="00C855A5" w:rsidRDefault="007823AB" w:rsidP="007823AB">
      <w:pPr>
        <w:jc w:val="center"/>
        <w:rPr>
          <w:b/>
          <w:bCs/>
          <w:sz w:val="22"/>
          <w:szCs w:val="22"/>
        </w:rPr>
      </w:pPr>
      <w:r>
        <w:rPr>
          <w:b/>
          <w:bCs/>
          <w:sz w:val="22"/>
          <w:szCs w:val="22"/>
        </w:rPr>
        <w:t xml:space="preserve">по </w:t>
      </w:r>
      <w:r w:rsidRPr="007823AB">
        <w:rPr>
          <w:b/>
          <w:bCs/>
          <w:sz w:val="22"/>
          <w:szCs w:val="22"/>
        </w:rPr>
        <w:t>продвижению публикаций АО «Почта Россия» в социальных сетях</w:t>
      </w:r>
    </w:p>
    <w:p w14:paraId="6309F74E" w14:textId="77777777" w:rsidR="007823AB" w:rsidRPr="00C855A5" w:rsidRDefault="007823AB" w:rsidP="007823AB">
      <w:pPr>
        <w:jc w:val="center"/>
        <w:rPr>
          <w:bCs/>
          <w:sz w:val="22"/>
          <w:szCs w:val="22"/>
        </w:rPr>
      </w:pPr>
    </w:p>
    <w:p w14:paraId="10614F5E" w14:textId="77777777" w:rsidR="00C855A5" w:rsidRPr="00C855A5" w:rsidRDefault="00C855A5" w:rsidP="00C855A5">
      <w:pPr>
        <w:jc w:val="center"/>
        <w:rPr>
          <w:bCs/>
          <w:sz w:val="22"/>
          <w:szCs w:val="22"/>
        </w:rPr>
      </w:pPr>
      <w:r w:rsidRPr="00C855A5">
        <w:rPr>
          <w:b/>
          <w:sz w:val="22"/>
          <w:szCs w:val="22"/>
        </w:rPr>
        <w:t>от ______________ 20__ г. №_____________________</w:t>
      </w:r>
    </w:p>
    <w:p w14:paraId="002E8F6F" w14:textId="77777777" w:rsidR="00C855A5" w:rsidRPr="00C855A5" w:rsidRDefault="00C855A5" w:rsidP="00C855A5">
      <w:pPr>
        <w:jc w:val="center"/>
        <w:rPr>
          <w:sz w:val="22"/>
          <w:szCs w:val="22"/>
        </w:rPr>
      </w:pPr>
      <w:r w:rsidRPr="00C855A5">
        <w:rPr>
          <w:sz w:val="22"/>
          <w:szCs w:val="22"/>
        </w:rPr>
        <w:t>__________</w:t>
      </w:r>
      <w:r w:rsidRPr="00C855A5">
        <w:rPr>
          <w:sz w:val="22"/>
          <w:szCs w:val="22"/>
        </w:rPr>
        <w:tab/>
        <w:t>«___</w:t>
      </w:r>
      <w:proofErr w:type="gramStart"/>
      <w:r w:rsidRPr="00C855A5">
        <w:rPr>
          <w:sz w:val="22"/>
          <w:szCs w:val="22"/>
        </w:rPr>
        <w:t>_»_</w:t>
      </w:r>
      <w:proofErr w:type="gramEnd"/>
      <w:r w:rsidRPr="00C855A5">
        <w:rPr>
          <w:sz w:val="22"/>
          <w:szCs w:val="22"/>
        </w:rPr>
        <w:t>________ 20__г.</w:t>
      </w:r>
    </w:p>
    <w:p w14:paraId="15415757" w14:textId="77777777" w:rsidR="00C855A5" w:rsidRPr="00C855A5" w:rsidRDefault="00C855A5" w:rsidP="00C855A5">
      <w:pPr>
        <w:jc w:val="both"/>
        <w:rPr>
          <w:sz w:val="22"/>
          <w:szCs w:val="22"/>
        </w:rPr>
      </w:pPr>
    </w:p>
    <w:p w14:paraId="06C05910" w14:textId="77777777" w:rsidR="00C855A5" w:rsidRPr="00C855A5" w:rsidRDefault="00C855A5" w:rsidP="00C855A5">
      <w:pPr>
        <w:jc w:val="both"/>
        <w:rPr>
          <w:sz w:val="22"/>
          <w:szCs w:val="22"/>
        </w:rPr>
      </w:pPr>
      <w:r w:rsidRPr="00C855A5">
        <w:rPr>
          <w:bCs/>
          <w:sz w:val="22"/>
          <w:szCs w:val="22"/>
        </w:rPr>
        <w:t>АО «Почта России»</w:t>
      </w:r>
      <w:r w:rsidRPr="00C855A5">
        <w:rPr>
          <w:sz w:val="22"/>
          <w:szCs w:val="22"/>
        </w:rPr>
        <w:t xml:space="preserve"> (______________)</w:t>
      </w:r>
      <w:r w:rsidRPr="00C855A5">
        <w:rPr>
          <w:sz w:val="22"/>
          <w:szCs w:val="22"/>
          <w:vertAlign w:val="superscript"/>
        </w:rPr>
        <w:footnoteReference w:id="19"/>
      </w:r>
      <w:r w:rsidRPr="00C855A5">
        <w:rPr>
          <w:bCs/>
          <w:sz w:val="22"/>
          <w:szCs w:val="22"/>
        </w:rPr>
        <w:t xml:space="preserve">, именуемое в дальнейшем «Заказчик», в лице _____________, </w:t>
      </w:r>
      <w:proofErr w:type="spellStart"/>
      <w:r w:rsidRPr="00C855A5">
        <w:rPr>
          <w:bCs/>
          <w:sz w:val="22"/>
          <w:szCs w:val="22"/>
        </w:rPr>
        <w:t>действующе</w:t>
      </w:r>
      <w:proofErr w:type="spellEnd"/>
      <w:r w:rsidRPr="00C855A5">
        <w:rPr>
          <w:bCs/>
          <w:sz w:val="22"/>
          <w:szCs w:val="22"/>
        </w:rPr>
        <w:t xml:space="preserve"> на основании ____________, с одной стороны и _____________________, именуем__ в дальнейшем «Исполнитель», в лице __________________, </w:t>
      </w:r>
      <w:proofErr w:type="spellStart"/>
      <w:r w:rsidRPr="00C855A5">
        <w:rPr>
          <w:bCs/>
          <w:sz w:val="22"/>
          <w:szCs w:val="22"/>
        </w:rPr>
        <w:t>действующе</w:t>
      </w:r>
      <w:proofErr w:type="spellEnd"/>
      <w:r w:rsidRPr="00C855A5">
        <w:rPr>
          <w:bCs/>
          <w:sz w:val="22"/>
          <w:szCs w:val="22"/>
        </w:rPr>
        <w:t xml:space="preserve"> на основании ___________________</w:t>
      </w:r>
      <w:r w:rsidRPr="00C855A5">
        <w:rPr>
          <w:bCs/>
          <w:sz w:val="22"/>
          <w:szCs w:val="22"/>
          <w:vertAlign w:val="superscript"/>
        </w:rPr>
        <w:footnoteReference w:id="20"/>
      </w:r>
      <w:r w:rsidRPr="00C855A5">
        <w:rPr>
          <w:bCs/>
          <w:sz w:val="22"/>
          <w:szCs w:val="22"/>
        </w:rPr>
        <w:t>, с другой стороны</w:t>
      </w:r>
      <w:r w:rsidRPr="00C855A5">
        <w:rPr>
          <w:sz w:val="22"/>
          <w:szCs w:val="22"/>
        </w:rPr>
        <w:t xml:space="preserve"> составили настоящий акт о нижеследующем:</w:t>
      </w:r>
    </w:p>
    <w:p w14:paraId="1C255BFD" w14:textId="77777777" w:rsidR="00C855A5" w:rsidRPr="00C855A5" w:rsidRDefault="00C855A5" w:rsidP="00C855A5">
      <w:pPr>
        <w:jc w:val="both"/>
        <w:rPr>
          <w:sz w:val="22"/>
          <w:szCs w:val="22"/>
        </w:rPr>
      </w:pPr>
    </w:p>
    <w:p w14:paraId="6046C624" w14:textId="77777777" w:rsidR="00C855A5" w:rsidRPr="00C855A5" w:rsidRDefault="00C855A5" w:rsidP="00C855A5">
      <w:pPr>
        <w:numPr>
          <w:ilvl w:val="0"/>
          <w:numId w:val="11"/>
        </w:numPr>
        <w:jc w:val="both"/>
        <w:rPr>
          <w:sz w:val="22"/>
          <w:szCs w:val="22"/>
        </w:rPr>
      </w:pPr>
      <w:r w:rsidRPr="00C855A5">
        <w:rPr>
          <w:sz w:val="22"/>
          <w:szCs w:val="22"/>
        </w:rPr>
        <w:t xml:space="preserve">В соответствии с условиями Договора на оказание услуг </w:t>
      </w:r>
      <w:r w:rsidRPr="00C855A5">
        <w:rPr>
          <w:b/>
          <w:sz w:val="22"/>
          <w:szCs w:val="22"/>
        </w:rPr>
        <w:t>_________</w:t>
      </w:r>
      <w:r w:rsidRPr="00C855A5">
        <w:rPr>
          <w:b/>
          <w:sz w:val="22"/>
          <w:szCs w:val="22"/>
          <w:vertAlign w:val="superscript"/>
        </w:rPr>
        <w:footnoteReference w:id="21"/>
      </w:r>
      <w:r w:rsidRPr="00C855A5">
        <w:rPr>
          <w:sz w:val="22"/>
          <w:szCs w:val="22"/>
        </w:rPr>
        <w:t xml:space="preserve"> от _____________ №________________ Исполнитель оказал Заказчику в период с __________по _________следующие услуги:</w:t>
      </w:r>
    </w:p>
    <w:p w14:paraId="162C3F34" w14:textId="77777777" w:rsidR="00C855A5" w:rsidRPr="00C855A5" w:rsidRDefault="00C855A5" w:rsidP="00C855A5">
      <w:pPr>
        <w:jc w:val="both"/>
        <w:rPr>
          <w:sz w:val="22"/>
          <w:szCs w:val="22"/>
        </w:rPr>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752"/>
        <w:gridCol w:w="638"/>
        <w:gridCol w:w="1783"/>
        <w:gridCol w:w="1782"/>
        <w:gridCol w:w="1859"/>
        <w:gridCol w:w="2232"/>
      </w:tblGrid>
      <w:tr w:rsidR="00C855A5" w:rsidRPr="00C855A5" w14:paraId="5F267CAE" w14:textId="77777777" w:rsidTr="00424A03">
        <w:tc>
          <w:tcPr>
            <w:tcW w:w="0" w:type="auto"/>
            <w:tcBorders>
              <w:top w:val="single" w:sz="6" w:space="0" w:color="000000"/>
              <w:left w:val="single" w:sz="6" w:space="0" w:color="000000"/>
              <w:bottom w:val="single" w:sz="6" w:space="0" w:color="000000"/>
              <w:right w:val="single" w:sz="6" w:space="0" w:color="000000"/>
            </w:tcBorders>
            <w:vAlign w:val="center"/>
            <w:hideMark/>
          </w:tcPr>
          <w:p w14:paraId="3A81657D" w14:textId="77777777" w:rsidR="00C855A5" w:rsidRPr="00C855A5" w:rsidRDefault="00C855A5" w:rsidP="00424A03">
            <w:pPr>
              <w:jc w:val="both"/>
              <w:rPr>
                <w:sz w:val="22"/>
                <w:szCs w:val="22"/>
              </w:rPr>
            </w:pPr>
            <w:r w:rsidRPr="00C855A5">
              <w:rPr>
                <w:bCs/>
                <w:sz w:val="22"/>
                <w:szCs w:val="22"/>
              </w:rPr>
              <w:t>Наименование услуги</w:t>
            </w:r>
          </w:p>
        </w:tc>
        <w:tc>
          <w:tcPr>
            <w:tcW w:w="0" w:type="auto"/>
            <w:tcBorders>
              <w:top w:val="single" w:sz="6" w:space="0" w:color="000000"/>
              <w:left w:val="single" w:sz="6" w:space="0" w:color="000000"/>
              <w:bottom w:val="single" w:sz="6" w:space="0" w:color="000000"/>
              <w:right w:val="single" w:sz="6" w:space="0" w:color="000000"/>
            </w:tcBorders>
            <w:hideMark/>
          </w:tcPr>
          <w:p w14:paraId="111F3DB6" w14:textId="77777777" w:rsidR="00C855A5" w:rsidRPr="00C855A5" w:rsidRDefault="00C855A5" w:rsidP="00424A03">
            <w:pPr>
              <w:jc w:val="both"/>
              <w:rPr>
                <w:b/>
                <w:bCs/>
                <w:sz w:val="22"/>
                <w:szCs w:val="22"/>
              </w:rPr>
            </w:pPr>
            <w:r w:rsidRPr="00C855A5">
              <w:rPr>
                <w:sz w:val="22"/>
                <w:szCs w:val="22"/>
              </w:rPr>
              <w:t>Ед. изм.</w:t>
            </w:r>
          </w:p>
        </w:tc>
        <w:tc>
          <w:tcPr>
            <w:tcW w:w="0" w:type="auto"/>
            <w:tcBorders>
              <w:top w:val="single" w:sz="6" w:space="0" w:color="000000"/>
              <w:left w:val="single" w:sz="6" w:space="0" w:color="000000"/>
              <w:bottom w:val="single" w:sz="6" w:space="0" w:color="000000"/>
              <w:right w:val="single" w:sz="6" w:space="0" w:color="000000"/>
            </w:tcBorders>
            <w:hideMark/>
          </w:tcPr>
          <w:p w14:paraId="768F25A9" w14:textId="77777777" w:rsidR="00C855A5" w:rsidRPr="00C855A5" w:rsidRDefault="00C855A5" w:rsidP="00424A03">
            <w:pPr>
              <w:jc w:val="both"/>
              <w:rPr>
                <w:b/>
                <w:bCs/>
                <w:sz w:val="22"/>
                <w:szCs w:val="22"/>
              </w:rPr>
            </w:pPr>
            <w:r w:rsidRPr="00C855A5">
              <w:rPr>
                <w:bCs/>
                <w:sz w:val="22"/>
                <w:szCs w:val="22"/>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hideMark/>
          </w:tcPr>
          <w:p w14:paraId="6CA4CD96" w14:textId="77777777" w:rsidR="00C855A5" w:rsidRPr="00C855A5" w:rsidRDefault="00C855A5" w:rsidP="00424A03">
            <w:pPr>
              <w:jc w:val="both"/>
              <w:rPr>
                <w:b/>
                <w:bCs/>
                <w:sz w:val="22"/>
                <w:szCs w:val="22"/>
              </w:rPr>
            </w:pPr>
            <w:r w:rsidRPr="00C855A5">
              <w:rPr>
                <w:bCs/>
                <w:sz w:val="22"/>
                <w:szCs w:val="22"/>
              </w:rPr>
              <w:t>Стоимость без НДС (руб.)</w:t>
            </w:r>
            <w:r w:rsidRPr="00C855A5">
              <w:rPr>
                <w:sz w:val="22"/>
                <w:szCs w:val="22"/>
                <w:vertAlign w:val="superscript"/>
              </w:rPr>
              <w:t xml:space="preserve"> </w:t>
            </w:r>
            <w:r w:rsidRPr="00C855A5">
              <w:rPr>
                <w:sz w:val="22"/>
                <w:szCs w:val="22"/>
                <w:vertAlign w:val="superscript"/>
              </w:rPr>
              <w:footnoteReference w:id="22"/>
            </w:r>
          </w:p>
        </w:tc>
        <w:tc>
          <w:tcPr>
            <w:tcW w:w="0" w:type="auto"/>
            <w:tcBorders>
              <w:top w:val="single" w:sz="6" w:space="0" w:color="000000"/>
              <w:left w:val="single" w:sz="6" w:space="0" w:color="000000"/>
              <w:bottom w:val="single" w:sz="6" w:space="0" w:color="000000"/>
              <w:right w:val="single" w:sz="6" w:space="0" w:color="000000"/>
            </w:tcBorders>
            <w:hideMark/>
          </w:tcPr>
          <w:p w14:paraId="096FE3D0" w14:textId="77777777" w:rsidR="00C855A5" w:rsidRPr="00C855A5" w:rsidRDefault="00C855A5" w:rsidP="00424A03">
            <w:pPr>
              <w:jc w:val="both"/>
              <w:rPr>
                <w:b/>
                <w:bCs/>
                <w:sz w:val="22"/>
                <w:szCs w:val="22"/>
              </w:rPr>
            </w:pPr>
            <w:r w:rsidRPr="00C855A5">
              <w:rPr>
                <w:sz w:val="22"/>
                <w:szCs w:val="22"/>
              </w:rPr>
              <w:t>Сумма НДС___</w:t>
            </w:r>
            <w:r w:rsidRPr="00C855A5">
              <w:rPr>
                <w:sz w:val="22"/>
                <w:szCs w:val="22"/>
                <w:vertAlign w:val="superscript"/>
              </w:rPr>
              <w:footnoteReference w:id="23"/>
            </w:r>
            <w:r w:rsidRPr="00C855A5">
              <w:rPr>
                <w:sz w:val="22"/>
                <w:szCs w:val="22"/>
              </w:rPr>
              <w:t>%, (руб.)</w:t>
            </w:r>
            <w:r w:rsidRPr="00C855A5">
              <w:rPr>
                <w:sz w:val="22"/>
                <w:szCs w:val="22"/>
                <w:vertAlign w:val="superscript"/>
              </w:rPr>
              <w:t xml:space="preserve"> </w:t>
            </w:r>
            <w:r w:rsidRPr="00C855A5">
              <w:rPr>
                <w:sz w:val="22"/>
                <w:szCs w:val="22"/>
                <w:vertAlign w:val="superscript"/>
              </w:rPr>
              <w:footnoteReference w:id="24"/>
            </w:r>
          </w:p>
        </w:tc>
        <w:tc>
          <w:tcPr>
            <w:tcW w:w="0" w:type="auto"/>
            <w:tcBorders>
              <w:top w:val="single" w:sz="6" w:space="0" w:color="000000"/>
              <w:left w:val="single" w:sz="6" w:space="0" w:color="000000"/>
              <w:bottom w:val="single" w:sz="6" w:space="0" w:color="000000"/>
              <w:right w:val="single" w:sz="6" w:space="0" w:color="000000"/>
            </w:tcBorders>
            <w:hideMark/>
          </w:tcPr>
          <w:p w14:paraId="248360D4" w14:textId="77777777" w:rsidR="00C855A5" w:rsidRPr="00C855A5" w:rsidRDefault="00C855A5" w:rsidP="00424A03">
            <w:pPr>
              <w:jc w:val="both"/>
              <w:rPr>
                <w:b/>
                <w:bCs/>
                <w:sz w:val="22"/>
                <w:szCs w:val="22"/>
              </w:rPr>
            </w:pPr>
            <w:r w:rsidRPr="00C855A5">
              <w:rPr>
                <w:bCs/>
                <w:sz w:val="22"/>
                <w:szCs w:val="22"/>
              </w:rPr>
              <w:t>Стоимость, в том числе с НДС (руб.)</w:t>
            </w:r>
            <w:r w:rsidRPr="00C855A5">
              <w:rPr>
                <w:sz w:val="22"/>
                <w:szCs w:val="22"/>
                <w:vertAlign w:val="superscript"/>
              </w:rPr>
              <w:t xml:space="preserve"> </w:t>
            </w:r>
            <w:r w:rsidRPr="00C855A5">
              <w:rPr>
                <w:sz w:val="22"/>
                <w:szCs w:val="22"/>
                <w:vertAlign w:val="superscript"/>
              </w:rPr>
              <w:footnoteReference w:id="25"/>
            </w:r>
          </w:p>
        </w:tc>
      </w:tr>
      <w:tr w:rsidR="00C855A5" w:rsidRPr="00C855A5" w14:paraId="08F7939B" w14:textId="77777777" w:rsidTr="00424A03">
        <w:tc>
          <w:tcPr>
            <w:tcW w:w="0" w:type="auto"/>
            <w:tcBorders>
              <w:top w:val="single" w:sz="6" w:space="0" w:color="000000"/>
              <w:left w:val="single" w:sz="6" w:space="0" w:color="000000"/>
              <w:bottom w:val="single" w:sz="6" w:space="0" w:color="000000"/>
              <w:right w:val="single" w:sz="6" w:space="0" w:color="000000"/>
            </w:tcBorders>
          </w:tcPr>
          <w:p w14:paraId="628A0CFB" w14:textId="77777777" w:rsidR="00C855A5" w:rsidRPr="00C855A5" w:rsidRDefault="00C855A5" w:rsidP="00424A03">
            <w:pPr>
              <w:jc w:val="both"/>
              <w:rPr>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6520D6FE" w14:textId="77777777" w:rsidR="00C855A5" w:rsidRPr="00C855A5" w:rsidRDefault="00C855A5" w:rsidP="00424A03">
            <w:pPr>
              <w:jc w:val="both"/>
              <w:rPr>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37E4B800" w14:textId="77777777" w:rsidR="00C855A5" w:rsidRPr="00C855A5" w:rsidRDefault="00C855A5" w:rsidP="00424A03">
            <w:pPr>
              <w:jc w:val="both"/>
              <w:rPr>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5C7396CA" w14:textId="77777777" w:rsidR="00C855A5" w:rsidRPr="00C855A5" w:rsidRDefault="00C855A5" w:rsidP="00424A03">
            <w:pPr>
              <w:jc w:val="both"/>
              <w:rPr>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596CA576" w14:textId="77777777" w:rsidR="00C855A5" w:rsidRPr="00C855A5" w:rsidRDefault="00C855A5" w:rsidP="00424A03">
            <w:pPr>
              <w:jc w:val="both"/>
              <w:rPr>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38149727" w14:textId="77777777" w:rsidR="00C855A5" w:rsidRPr="00C855A5" w:rsidRDefault="00C855A5" w:rsidP="00424A03">
            <w:pPr>
              <w:jc w:val="both"/>
              <w:rPr>
                <w:sz w:val="22"/>
                <w:szCs w:val="22"/>
              </w:rPr>
            </w:pPr>
          </w:p>
        </w:tc>
      </w:tr>
    </w:tbl>
    <w:p w14:paraId="1CE64C05" w14:textId="77777777" w:rsidR="00C855A5" w:rsidRPr="00C855A5" w:rsidRDefault="00C855A5" w:rsidP="00C855A5">
      <w:pPr>
        <w:jc w:val="both"/>
        <w:rPr>
          <w:sz w:val="22"/>
          <w:szCs w:val="22"/>
        </w:rPr>
      </w:pPr>
      <w:r w:rsidRPr="00C855A5">
        <w:rPr>
          <w:sz w:val="22"/>
          <w:szCs w:val="22"/>
        </w:rPr>
        <w:t>2. Стоимость услуг составила ____________ руб. ________коп</w:t>
      </w:r>
      <w:r w:rsidRPr="00C855A5">
        <w:rPr>
          <w:sz w:val="22"/>
          <w:szCs w:val="22"/>
          <w:vertAlign w:val="superscript"/>
        </w:rPr>
        <w:footnoteReference w:id="26"/>
      </w:r>
      <w:r w:rsidRPr="00C855A5">
        <w:rPr>
          <w:sz w:val="22"/>
          <w:szCs w:val="22"/>
        </w:rPr>
        <w:t>.</w:t>
      </w:r>
    </w:p>
    <w:p w14:paraId="49FF23D2" w14:textId="77777777" w:rsidR="00C855A5" w:rsidRPr="00C855A5" w:rsidRDefault="00C855A5" w:rsidP="00C855A5">
      <w:pPr>
        <w:jc w:val="both"/>
        <w:rPr>
          <w:sz w:val="22"/>
          <w:szCs w:val="22"/>
        </w:rPr>
      </w:pPr>
      <w:r w:rsidRPr="00C855A5">
        <w:rPr>
          <w:sz w:val="22"/>
          <w:szCs w:val="22"/>
        </w:rPr>
        <w:t>3. [При оплате Заказчиком услуг удерживается налог на доходы физических лиц в соответствии с действующим законодательством РФ в сумме ____</w:t>
      </w:r>
      <w:r w:rsidRPr="00C855A5">
        <w:rPr>
          <w:sz w:val="22"/>
          <w:szCs w:val="22"/>
          <w:vertAlign w:val="superscript"/>
        </w:rPr>
        <w:footnoteReference w:id="27"/>
      </w:r>
    </w:p>
    <w:p w14:paraId="5C0E1E7B" w14:textId="77777777" w:rsidR="00C855A5" w:rsidRPr="00C855A5" w:rsidRDefault="00C855A5" w:rsidP="00C855A5">
      <w:pPr>
        <w:jc w:val="both"/>
        <w:rPr>
          <w:sz w:val="22"/>
          <w:szCs w:val="22"/>
        </w:rPr>
      </w:pPr>
      <w:r w:rsidRPr="00C855A5">
        <w:rPr>
          <w:sz w:val="22"/>
          <w:szCs w:val="22"/>
        </w:rPr>
        <w:t xml:space="preserve">4. </w:t>
      </w:r>
      <w:r w:rsidRPr="00C855A5">
        <w:rPr>
          <w:bCs/>
          <w:sz w:val="22"/>
          <w:szCs w:val="22"/>
        </w:rPr>
        <w:t xml:space="preserve">При осуществлении оплаты Заказчик исчисляет и удерживает </w:t>
      </w:r>
      <w:r w:rsidRPr="00C855A5">
        <w:rPr>
          <w:sz w:val="22"/>
          <w:szCs w:val="22"/>
        </w:rPr>
        <w:t>НДС в размере, установленном законодательством Российской Федерации о налогах и сборах</w:t>
      </w:r>
      <w:r w:rsidRPr="00C855A5">
        <w:rPr>
          <w:bCs/>
          <w:sz w:val="22"/>
          <w:szCs w:val="22"/>
        </w:rPr>
        <w:t>, действующим на дату совершения платежа, и перечисляет его в бюджет, как налоговый агент</w:t>
      </w:r>
      <w:r w:rsidRPr="00C855A5">
        <w:rPr>
          <w:sz w:val="22"/>
          <w:szCs w:val="22"/>
          <w:vertAlign w:val="superscript"/>
        </w:rPr>
        <w:footnoteReference w:id="28"/>
      </w:r>
      <w:r w:rsidRPr="00C855A5">
        <w:rPr>
          <w:bCs/>
          <w:sz w:val="22"/>
          <w:szCs w:val="22"/>
        </w:rPr>
        <w:t>.</w:t>
      </w:r>
    </w:p>
    <w:p w14:paraId="24B443CE" w14:textId="77777777" w:rsidR="00C855A5" w:rsidRPr="00C855A5" w:rsidRDefault="00C855A5" w:rsidP="00C855A5">
      <w:pPr>
        <w:jc w:val="both"/>
        <w:rPr>
          <w:sz w:val="22"/>
          <w:szCs w:val="22"/>
        </w:rPr>
      </w:pPr>
      <w:r w:rsidRPr="00C855A5">
        <w:rPr>
          <w:sz w:val="22"/>
          <w:szCs w:val="22"/>
        </w:rPr>
        <w:lastRenderedPageBreak/>
        <w:t>5. Следует к перечислению ____________ руб. ________коп</w:t>
      </w:r>
      <w:r w:rsidR="00084121">
        <w:rPr>
          <w:sz w:val="22"/>
          <w:szCs w:val="22"/>
        </w:rPr>
        <w:t>.</w:t>
      </w:r>
      <w:r w:rsidRPr="00C855A5">
        <w:rPr>
          <w:sz w:val="22"/>
          <w:szCs w:val="22"/>
          <w:vertAlign w:val="superscript"/>
        </w:rPr>
        <w:footnoteReference w:id="29"/>
      </w:r>
    </w:p>
    <w:p w14:paraId="3299F7A0" w14:textId="77777777" w:rsidR="00C855A5" w:rsidRPr="00C855A5" w:rsidRDefault="00C855A5" w:rsidP="00C855A5">
      <w:pPr>
        <w:jc w:val="both"/>
        <w:rPr>
          <w:sz w:val="22"/>
          <w:szCs w:val="22"/>
        </w:rPr>
      </w:pPr>
      <w:r w:rsidRPr="00C855A5">
        <w:rPr>
          <w:sz w:val="22"/>
          <w:szCs w:val="22"/>
        </w:rPr>
        <w:t>6. Дата совершения факта хозяйственной жизни: ______</w:t>
      </w:r>
      <w:r w:rsidRPr="00C855A5">
        <w:rPr>
          <w:sz w:val="22"/>
          <w:szCs w:val="22"/>
          <w:vertAlign w:val="superscript"/>
        </w:rPr>
        <w:footnoteReference w:id="30"/>
      </w:r>
      <w:r w:rsidRPr="00C855A5">
        <w:rPr>
          <w:sz w:val="22"/>
          <w:szCs w:val="22"/>
        </w:rPr>
        <w:t xml:space="preserve">. </w:t>
      </w:r>
    </w:p>
    <w:p w14:paraId="57BD7B08" w14:textId="77777777" w:rsidR="00C855A5" w:rsidRPr="00C855A5" w:rsidRDefault="00C855A5" w:rsidP="00C855A5">
      <w:pPr>
        <w:jc w:val="both"/>
        <w:rPr>
          <w:sz w:val="22"/>
          <w:szCs w:val="22"/>
        </w:rPr>
      </w:pPr>
      <w:r w:rsidRPr="00C855A5">
        <w:rPr>
          <w:sz w:val="22"/>
          <w:szCs w:val="22"/>
        </w:rPr>
        <w:t xml:space="preserve">7. </w:t>
      </w:r>
      <w:r w:rsidRPr="00C855A5">
        <w:rPr>
          <w:sz w:val="22"/>
          <w:szCs w:val="22"/>
        </w:rPr>
        <w:tab/>
        <w:t>Акт составлен в двух экземплярах, имеющих равную силу, по одному для каждой Стороны.</w:t>
      </w:r>
    </w:p>
    <w:p w14:paraId="1B25CDCE" w14:textId="77777777" w:rsidR="00C855A5" w:rsidRPr="00C855A5" w:rsidRDefault="00C855A5" w:rsidP="00C855A5">
      <w:pPr>
        <w:jc w:val="both"/>
        <w:rPr>
          <w:sz w:val="22"/>
          <w:szCs w:val="22"/>
        </w:rPr>
      </w:pPr>
      <w:r w:rsidRPr="00C855A5">
        <w:rPr>
          <w:sz w:val="22"/>
          <w:szCs w:val="22"/>
        </w:rPr>
        <w:t>Приложение:</w:t>
      </w:r>
      <w:r w:rsidRPr="00C855A5">
        <w:rPr>
          <w:sz w:val="22"/>
          <w:szCs w:val="22"/>
          <w:vertAlign w:val="superscript"/>
        </w:rPr>
        <w:footnoteReference w:id="31"/>
      </w:r>
      <w:r w:rsidRPr="00C855A5">
        <w:rPr>
          <w:sz w:val="22"/>
          <w:szCs w:val="22"/>
        </w:rPr>
        <w:t xml:space="preserve"> </w:t>
      </w:r>
    </w:p>
    <w:p w14:paraId="145520E5" w14:textId="77777777" w:rsidR="00C855A5" w:rsidRPr="00C855A5" w:rsidRDefault="00C855A5" w:rsidP="00C855A5">
      <w:pPr>
        <w:jc w:val="both"/>
        <w:rPr>
          <w:sz w:val="22"/>
          <w:szCs w:val="22"/>
        </w:rPr>
      </w:pPr>
    </w:p>
    <w:p w14:paraId="20DBA87E" w14:textId="77777777" w:rsidR="00C855A5" w:rsidRDefault="00C855A5" w:rsidP="007B7AF2"/>
    <w:tbl>
      <w:tblPr>
        <w:tblpPr w:leftFromText="180" w:rightFromText="180" w:bottomFromText="200" w:vertAnchor="text" w:horzAnchor="margin" w:tblpX="-68" w:tblpY="107"/>
        <w:tblW w:w="9638" w:type="dxa"/>
        <w:tblLook w:val="04A0" w:firstRow="1" w:lastRow="0" w:firstColumn="1" w:lastColumn="0" w:noHBand="0" w:noVBand="1"/>
      </w:tblPr>
      <w:tblGrid>
        <w:gridCol w:w="4962"/>
        <w:gridCol w:w="4676"/>
      </w:tblGrid>
      <w:tr w:rsidR="006332E9" w:rsidRPr="00C42EE0" w14:paraId="5FCDF309" w14:textId="77777777" w:rsidTr="00084121">
        <w:trPr>
          <w:trHeight w:val="422"/>
        </w:trPr>
        <w:tc>
          <w:tcPr>
            <w:tcW w:w="4962" w:type="dxa"/>
          </w:tcPr>
          <w:p w14:paraId="25DB9F33" w14:textId="77777777" w:rsidR="006332E9" w:rsidRPr="00C42EE0" w:rsidRDefault="006332E9" w:rsidP="00084121">
            <w:pPr>
              <w:tabs>
                <w:tab w:val="left" w:pos="567"/>
                <w:tab w:val="left" w:pos="851"/>
                <w:tab w:val="left" w:pos="993"/>
              </w:tabs>
              <w:suppressAutoHyphens/>
              <w:overflowPunct w:val="0"/>
              <w:autoSpaceDE w:val="0"/>
              <w:autoSpaceDN w:val="0"/>
              <w:adjustRightInd w:val="0"/>
              <w:ind w:left="600"/>
              <w:jc w:val="both"/>
              <w:textAlignment w:val="baseline"/>
              <w:rPr>
                <w:b/>
                <w:lang w:val="ru" w:eastAsia="zh-CN"/>
              </w:rPr>
            </w:pPr>
            <w:r w:rsidRPr="00C42EE0">
              <w:rPr>
                <w:b/>
                <w:lang w:val="ru" w:eastAsia="zh-CN"/>
              </w:rPr>
              <w:t>ЗАКАЗЧИК:</w:t>
            </w:r>
          </w:p>
          <w:p w14:paraId="75772E8E" w14:textId="77777777" w:rsidR="006332E9" w:rsidRPr="00C42EE0" w:rsidRDefault="006332E9" w:rsidP="00084121">
            <w:pPr>
              <w:tabs>
                <w:tab w:val="left" w:pos="567"/>
                <w:tab w:val="left" w:pos="851"/>
                <w:tab w:val="left" w:pos="993"/>
              </w:tabs>
              <w:suppressAutoHyphens/>
              <w:overflowPunct w:val="0"/>
              <w:autoSpaceDE w:val="0"/>
              <w:autoSpaceDN w:val="0"/>
              <w:adjustRightInd w:val="0"/>
              <w:ind w:left="600"/>
              <w:jc w:val="both"/>
              <w:textAlignment w:val="baseline"/>
              <w:rPr>
                <w:b/>
                <w:lang w:val="ru" w:eastAsia="zh-CN"/>
              </w:rPr>
            </w:pPr>
            <w:r w:rsidRPr="00C42EE0">
              <w:rPr>
                <w:b/>
                <w:lang w:val="ru" w:eastAsia="zh-CN"/>
              </w:rPr>
              <w:t>АО «Почта России»</w:t>
            </w:r>
          </w:p>
          <w:p w14:paraId="78420547" w14:textId="77777777" w:rsidR="006332E9" w:rsidRDefault="006332E9" w:rsidP="00084121">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17D17333" w14:textId="77777777" w:rsidR="006332E9" w:rsidRDefault="006332E9" w:rsidP="00084121">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593D2F7C" w14:textId="77777777" w:rsidR="006332E9" w:rsidRPr="00C42EE0" w:rsidRDefault="006332E9" w:rsidP="00084121">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1B539E96" w14:textId="77777777" w:rsidR="006332E9" w:rsidRPr="00C42EE0" w:rsidRDefault="006332E9" w:rsidP="00084121">
            <w:pPr>
              <w:tabs>
                <w:tab w:val="left" w:pos="567"/>
                <w:tab w:val="left" w:pos="851"/>
                <w:tab w:val="left" w:pos="993"/>
              </w:tabs>
              <w:suppressAutoHyphens/>
              <w:overflowPunct w:val="0"/>
              <w:autoSpaceDE w:val="0"/>
              <w:autoSpaceDN w:val="0"/>
              <w:adjustRightInd w:val="0"/>
              <w:ind w:left="600"/>
              <w:jc w:val="both"/>
              <w:textAlignment w:val="baseline"/>
              <w:rPr>
                <w:lang w:eastAsia="zh-CN"/>
              </w:rPr>
            </w:pPr>
            <w:r>
              <w:rPr>
                <w:lang w:eastAsia="zh-CN"/>
              </w:rPr>
              <w:t>________________/____________</w:t>
            </w:r>
            <w:r w:rsidRPr="00C42EE0">
              <w:rPr>
                <w:lang w:eastAsia="zh-CN"/>
              </w:rPr>
              <w:t>/</w:t>
            </w:r>
          </w:p>
          <w:p w14:paraId="71F7A19A" w14:textId="77777777" w:rsidR="006332E9" w:rsidRPr="00C42EE0" w:rsidRDefault="006332E9" w:rsidP="00084121">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sidRPr="00C42EE0">
              <w:rPr>
                <w:lang w:val="ru" w:eastAsia="zh-CN"/>
              </w:rPr>
              <w:t>«___» ___________________20__ г.</w:t>
            </w:r>
          </w:p>
          <w:p w14:paraId="43FF8B3A" w14:textId="77777777" w:rsidR="006332E9" w:rsidRPr="00C42EE0" w:rsidRDefault="006332E9" w:rsidP="00084121">
            <w:pPr>
              <w:spacing w:line="276" w:lineRule="auto"/>
              <w:ind w:left="600"/>
              <w:jc w:val="both"/>
              <w:rPr>
                <w:b/>
                <w:bCs/>
                <w:caps/>
                <w:lang w:eastAsia="en-US"/>
              </w:rPr>
            </w:pPr>
          </w:p>
        </w:tc>
        <w:tc>
          <w:tcPr>
            <w:tcW w:w="4676" w:type="dxa"/>
            <w:hideMark/>
          </w:tcPr>
          <w:p w14:paraId="3D8D1AB2" w14:textId="77777777" w:rsidR="006332E9" w:rsidRPr="00C42EE0" w:rsidRDefault="006332E9" w:rsidP="00084121">
            <w:pPr>
              <w:spacing w:line="276" w:lineRule="auto"/>
              <w:ind w:left="600"/>
              <w:jc w:val="both"/>
              <w:rPr>
                <w:b/>
                <w:bCs/>
                <w:caps/>
                <w:lang w:eastAsia="en-US"/>
              </w:rPr>
            </w:pPr>
            <w:r w:rsidRPr="00C42EE0">
              <w:rPr>
                <w:b/>
                <w:bCs/>
                <w:caps/>
                <w:lang w:eastAsia="en-US"/>
              </w:rPr>
              <w:t>исполнитель:</w:t>
            </w:r>
          </w:p>
          <w:p w14:paraId="6945E458" w14:textId="77777777" w:rsidR="006332E9" w:rsidRPr="00C42EE0" w:rsidRDefault="006332E9" w:rsidP="00084121">
            <w:pPr>
              <w:spacing w:line="276" w:lineRule="auto"/>
              <w:ind w:left="600"/>
              <w:jc w:val="both"/>
              <w:rPr>
                <w:lang w:eastAsia="en-US"/>
              </w:rPr>
            </w:pPr>
            <w:r w:rsidRPr="00C42EE0">
              <w:rPr>
                <w:lang w:eastAsia="en-US"/>
              </w:rPr>
              <w:t>____________________________</w:t>
            </w:r>
          </w:p>
          <w:p w14:paraId="39560153" w14:textId="77777777" w:rsidR="006332E9" w:rsidRPr="00C42EE0" w:rsidRDefault="006332E9" w:rsidP="00084121">
            <w:pPr>
              <w:spacing w:line="276" w:lineRule="auto"/>
              <w:ind w:left="600"/>
              <w:jc w:val="both"/>
              <w:rPr>
                <w:lang w:eastAsia="en-US"/>
              </w:rPr>
            </w:pPr>
            <w:r w:rsidRPr="00C42EE0">
              <w:rPr>
                <w:vertAlign w:val="superscript"/>
                <w:lang w:eastAsia="en-US"/>
              </w:rPr>
              <w:t>(должность)</w:t>
            </w:r>
          </w:p>
          <w:p w14:paraId="337DA292" w14:textId="77777777" w:rsidR="006332E9" w:rsidRPr="00C42EE0" w:rsidRDefault="006332E9" w:rsidP="00084121">
            <w:pPr>
              <w:spacing w:line="276" w:lineRule="auto"/>
              <w:ind w:left="600"/>
              <w:jc w:val="both"/>
              <w:rPr>
                <w:lang w:eastAsia="en-US"/>
              </w:rPr>
            </w:pPr>
            <w:r w:rsidRPr="00C42EE0">
              <w:rPr>
                <w:lang w:eastAsia="en-US"/>
              </w:rPr>
              <w:t>____________________________</w:t>
            </w:r>
          </w:p>
          <w:p w14:paraId="75D29793" w14:textId="77777777" w:rsidR="006332E9" w:rsidRPr="00C42EE0" w:rsidRDefault="006332E9" w:rsidP="00084121">
            <w:pPr>
              <w:spacing w:line="276" w:lineRule="auto"/>
              <w:ind w:left="600"/>
              <w:jc w:val="both"/>
              <w:rPr>
                <w:vertAlign w:val="superscript"/>
                <w:lang w:eastAsia="en-US"/>
              </w:rPr>
            </w:pPr>
            <w:r w:rsidRPr="00C42EE0">
              <w:rPr>
                <w:vertAlign w:val="superscript"/>
                <w:lang w:eastAsia="en-US"/>
              </w:rPr>
              <w:t>(подпись, фамилия и инициалы)</w:t>
            </w:r>
          </w:p>
          <w:p w14:paraId="2B0DC8C2" w14:textId="77777777" w:rsidR="006332E9" w:rsidRPr="00C42EE0" w:rsidRDefault="006332E9" w:rsidP="00084121">
            <w:pPr>
              <w:ind w:left="600"/>
              <w:jc w:val="both"/>
              <w:rPr>
                <w:lang w:eastAsia="en-US"/>
              </w:rPr>
            </w:pPr>
            <w:r w:rsidRPr="00C42EE0">
              <w:rPr>
                <w:lang w:eastAsia="en-US"/>
              </w:rPr>
              <w:t>___ ____________ 20__ г.</w:t>
            </w:r>
          </w:p>
          <w:p w14:paraId="4ADB72BF" w14:textId="77777777" w:rsidR="006332E9" w:rsidRPr="00C42EE0" w:rsidRDefault="006332E9" w:rsidP="00084121">
            <w:pPr>
              <w:ind w:left="600"/>
              <w:jc w:val="both"/>
              <w:rPr>
                <w:lang w:eastAsia="en-US"/>
              </w:rPr>
            </w:pPr>
            <w:r w:rsidRPr="00C42EE0">
              <w:rPr>
                <w:lang w:eastAsia="en-US"/>
              </w:rPr>
              <w:t>М.П. (при наличии печати)</w:t>
            </w:r>
          </w:p>
        </w:tc>
      </w:tr>
    </w:tbl>
    <w:p w14:paraId="7AF17E73" w14:textId="77777777" w:rsidR="00C855A5" w:rsidRDefault="00C855A5" w:rsidP="007B7AF2"/>
    <w:p w14:paraId="1D8D0E58" w14:textId="77777777" w:rsidR="00C855A5" w:rsidRDefault="00C855A5" w:rsidP="007B7AF2"/>
    <w:tbl>
      <w:tblPr>
        <w:tblpPr w:leftFromText="180" w:rightFromText="180" w:bottomFromText="200" w:vertAnchor="text" w:horzAnchor="margin" w:tblpX="-68" w:tblpY="107"/>
        <w:tblW w:w="9638" w:type="dxa"/>
        <w:tblLook w:val="04A0" w:firstRow="1" w:lastRow="0" w:firstColumn="1" w:lastColumn="0" w:noHBand="0" w:noVBand="1"/>
      </w:tblPr>
      <w:tblGrid>
        <w:gridCol w:w="4962"/>
        <w:gridCol w:w="4676"/>
      </w:tblGrid>
      <w:tr w:rsidR="006332E9" w:rsidRPr="00C42EE0" w14:paraId="79192642" w14:textId="77777777" w:rsidTr="006332E9">
        <w:trPr>
          <w:trHeight w:val="2266"/>
        </w:trPr>
        <w:tc>
          <w:tcPr>
            <w:tcW w:w="4962" w:type="dxa"/>
          </w:tcPr>
          <w:p w14:paraId="476C1684" w14:textId="77777777" w:rsidR="006332E9" w:rsidRPr="00C42EE0" w:rsidRDefault="006332E9" w:rsidP="006332E9">
            <w:pPr>
              <w:tabs>
                <w:tab w:val="left" w:pos="567"/>
                <w:tab w:val="left" w:pos="851"/>
                <w:tab w:val="left" w:pos="993"/>
              </w:tabs>
              <w:suppressAutoHyphens/>
              <w:overflowPunct w:val="0"/>
              <w:autoSpaceDE w:val="0"/>
              <w:autoSpaceDN w:val="0"/>
              <w:adjustRightInd w:val="0"/>
              <w:ind w:left="600"/>
              <w:jc w:val="center"/>
              <w:textAlignment w:val="baseline"/>
              <w:rPr>
                <w:b/>
                <w:lang w:val="ru" w:eastAsia="zh-CN"/>
              </w:rPr>
            </w:pPr>
            <w:r w:rsidRPr="00C42EE0">
              <w:rPr>
                <w:b/>
                <w:lang w:val="ru" w:eastAsia="zh-CN"/>
              </w:rPr>
              <w:t>ЗАКАЗЧИК:</w:t>
            </w:r>
          </w:p>
          <w:p w14:paraId="18A8A9E9" w14:textId="77777777" w:rsidR="006332E9" w:rsidRPr="00C42EE0" w:rsidRDefault="006332E9" w:rsidP="006332E9">
            <w:pPr>
              <w:tabs>
                <w:tab w:val="left" w:pos="567"/>
                <w:tab w:val="left" w:pos="851"/>
                <w:tab w:val="left" w:pos="993"/>
              </w:tabs>
              <w:suppressAutoHyphens/>
              <w:overflowPunct w:val="0"/>
              <w:autoSpaceDE w:val="0"/>
              <w:autoSpaceDN w:val="0"/>
              <w:adjustRightInd w:val="0"/>
              <w:ind w:left="600"/>
              <w:jc w:val="center"/>
              <w:textAlignment w:val="baseline"/>
              <w:rPr>
                <w:b/>
                <w:lang w:val="ru" w:eastAsia="zh-CN"/>
              </w:rPr>
            </w:pPr>
            <w:r w:rsidRPr="00C42EE0">
              <w:rPr>
                <w:b/>
                <w:lang w:val="ru" w:eastAsia="zh-CN"/>
              </w:rPr>
              <w:t>АО «Почта России»</w:t>
            </w:r>
          </w:p>
          <w:p w14:paraId="198B0EF6" w14:textId="77777777" w:rsidR="006332E9" w:rsidRDefault="006332E9" w:rsidP="006332E9">
            <w:pPr>
              <w:tabs>
                <w:tab w:val="left" w:pos="567"/>
                <w:tab w:val="left" w:pos="851"/>
                <w:tab w:val="left" w:pos="993"/>
              </w:tabs>
              <w:suppressAutoHyphens/>
              <w:overflowPunct w:val="0"/>
              <w:autoSpaceDE w:val="0"/>
              <w:autoSpaceDN w:val="0"/>
              <w:adjustRightInd w:val="0"/>
              <w:ind w:left="600"/>
              <w:jc w:val="center"/>
              <w:textAlignment w:val="baseline"/>
              <w:rPr>
                <w:lang w:val="ru" w:eastAsia="zh-CN"/>
              </w:rPr>
            </w:pPr>
          </w:p>
          <w:p w14:paraId="06C9B981" w14:textId="77777777" w:rsidR="006332E9" w:rsidRDefault="006332E9" w:rsidP="006332E9">
            <w:pPr>
              <w:tabs>
                <w:tab w:val="left" w:pos="567"/>
                <w:tab w:val="left" w:pos="851"/>
                <w:tab w:val="left" w:pos="993"/>
              </w:tabs>
              <w:suppressAutoHyphens/>
              <w:overflowPunct w:val="0"/>
              <w:autoSpaceDE w:val="0"/>
              <w:autoSpaceDN w:val="0"/>
              <w:adjustRightInd w:val="0"/>
              <w:ind w:left="600"/>
              <w:jc w:val="center"/>
              <w:textAlignment w:val="baseline"/>
              <w:rPr>
                <w:lang w:val="ru" w:eastAsia="zh-CN"/>
              </w:rPr>
            </w:pPr>
          </w:p>
          <w:p w14:paraId="03B46174" w14:textId="77777777" w:rsidR="00E1716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Pr>
                <w:lang w:val="ru" w:eastAsia="zh-CN"/>
              </w:rPr>
              <w:t>Директор блока по внешним коммуникациям</w:t>
            </w:r>
          </w:p>
          <w:p w14:paraId="3A0B5564"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5FD7A449"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eastAsia="zh-CN"/>
              </w:rPr>
            </w:pPr>
            <w:r>
              <w:rPr>
                <w:lang w:eastAsia="zh-CN"/>
              </w:rPr>
              <w:t xml:space="preserve">________________/Е.О. </w:t>
            </w:r>
            <w:proofErr w:type="spellStart"/>
            <w:r>
              <w:rPr>
                <w:lang w:eastAsia="zh-CN"/>
              </w:rPr>
              <w:t>Куманина</w:t>
            </w:r>
            <w:proofErr w:type="spellEnd"/>
            <w:r w:rsidRPr="00C42EE0">
              <w:rPr>
                <w:lang w:eastAsia="zh-CN"/>
              </w:rPr>
              <w:t>/</w:t>
            </w:r>
          </w:p>
          <w:p w14:paraId="6EC65EE1"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sidRPr="00C42EE0">
              <w:rPr>
                <w:lang w:val="ru" w:eastAsia="zh-CN"/>
              </w:rPr>
              <w:t>«___» ___________________20__ г.</w:t>
            </w:r>
          </w:p>
          <w:p w14:paraId="5BB8404E" w14:textId="1A6DDC98" w:rsidR="006332E9" w:rsidRPr="00C42EE0" w:rsidRDefault="006332E9" w:rsidP="006332E9">
            <w:pPr>
              <w:tabs>
                <w:tab w:val="left" w:pos="567"/>
                <w:tab w:val="left" w:pos="851"/>
                <w:tab w:val="left" w:pos="993"/>
              </w:tabs>
              <w:suppressAutoHyphens/>
              <w:overflowPunct w:val="0"/>
              <w:autoSpaceDE w:val="0"/>
              <w:autoSpaceDN w:val="0"/>
              <w:adjustRightInd w:val="0"/>
              <w:ind w:left="600"/>
              <w:jc w:val="center"/>
              <w:textAlignment w:val="baseline"/>
              <w:rPr>
                <w:lang w:val="ru" w:eastAsia="zh-CN"/>
              </w:rPr>
            </w:pPr>
            <w:r w:rsidRPr="00C42EE0">
              <w:rPr>
                <w:lang w:val="ru" w:eastAsia="zh-CN"/>
              </w:rPr>
              <w:t>.</w:t>
            </w:r>
          </w:p>
          <w:p w14:paraId="4687E7FF" w14:textId="77777777" w:rsidR="006332E9" w:rsidRPr="00C42EE0" w:rsidRDefault="006332E9" w:rsidP="006332E9">
            <w:pPr>
              <w:spacing w:line="276" w:lineRule="auto"/>
              <w:ind w:left="600"/>
              <w:jc w:val="center"/>
              <w:rPr>
                <w:b/>
                <w:bCs/>
                <w:caps/>
                <w:lang w:eastAsia="en-US"/>
              </w:rPr>
            </w:pPr>
          </w:p>
        </w:tc>
        <w:tc>
          <w:tcPr>
            <w:tcW w:w="4676" w:type="dxa"/>
            <w:hideMark/>
          </w:tcPr>
          <w:p w14:paraId="66DBFE8C" w14:textId="77777777" w:rsidR="006332E9" w:rsidRPr="00C42EE0" w:rsidRDefault="006332E9" w:rsidP="006332E9">
            <w:pPr>
              <w:spacing w:line="276" w:lineRule="auto"/>
              <w:ind w:left="600"/>
              <w:jc w:val="center"/>
              <w:rPr>
                <w:b/>
                <w:bCs/>
                <w:caps/>
                <w:lang w:eastAsia="en-US"/>
              </w:rPr>
            </w:pPr>
            <w:r w:rsidRPr="00C42EE0">
              <w:rPr>
                <w:b/>
                <w:bCs/>
                <w:caps/>
                <w:lang w:eastAsia="en-US"/>
              </w:rPr>
              <w:t>исполнитель:</w:t>
            </w:r>
          </w:p>
          <w:p w14:paraId="20C123B1" w14:textId="77777777" w:rsidR="006332E9" w:rsidRPr="00C42EE0" w:rsidRDefault="006332E9" w:rsidP="006332E9">
            <w:pPr>
              <w:spacing w:line="276" w:lineRule="auto"/>
              <w:ind w:left="600"/>
              <w:jc w:val="center"/>
              <w:rPr>
                <w:lang w:eastAsia="en-US"/>
              </w:rPr>
            </w:pPr>
            <w:r w:rsidRPr="00C42EE0">
              <w:rPr>
                <w:lang w:eastAsia="en-US"/>
              </w:rPr>
              <w:t>____________________________</w:t>
            </w:r>
          </w:p>
          <w:p w14:paraId="2C83072E" w14:textId="77777777" w:rsidR="006332E9" w:rsidRPr="00C42EE0" w:rsidRDefault="006332E9" w:rsidP="006332E9">
            <w:pPr>
              <w:spacing w:line="276" w:lineRule="auto"/>
              <w:ind w:left="600"/>
              <w:jc w:val="center"/>
              <w:rPr>
                <w:lang w:eastAsia="en-US"/>
              </w:rPr>
            </w:pPr>
            <w:r w:rsidRPr="00C42EE0">
              <w:rPr>
                <w:vertAlign w:val="superscript"/>
                <w:lang w:eastAsia="en-US"/>
              </w:rPr>
              <w:t>(должность)</w:t>
            </w:r>
          </w:p>
          <w:p w14:paraId="39B74D4C" w14:textId="77777777" w:rsidR="006332E9" w:rsidRPr="00C42EE0" w:rsidRDefault="006332E9" w:rsidP="006332E9">
            <w:pPr>
              <w:spacing w:line="276" w:lineRule="auto"/>
              <w:ind w:left="600"/>
              <w:jc w:val="center"/>
              <w:rPr>
                <w:lang w:eastAsia="en-US"/>
              </w:rPr>
            </w:pPr>
            <w:r w:rsidRPr="00C42EE0">
              <w:rPr>
                <w:lang w:eastAsia="en-US"/>
              </w:rPr>
              <w:t>____________________________</w:t>
            </w:r>
          </w:p>
          <w:p w14:paraId="481D316E" w14:textId="77777777" w:rsidR="006332E9" w:rsidRPr="00C42EE0" w:rsidRDefault="006332E9" w:rsidP="006332E9">
            <w:pPr>
              <w:spacing w:line="276" w:lineRule="auto"/>
              <w:ind w:left="600"/>
              <w:jc w:val="center"/>
              <w:rPr>
                <w:vertAlign w:val="superscript"/>
                <w:lang w:eastAsia="en-US"/>
              </w:rPr>
            </w:pPr>
            <w:r w:rsidRPr="00C42EE0">
              <w:rPr>
                <w:vertAlign w:val="superscript"/>
                <w:lang w:eastAsia="en-US"/>
              </w:rPr>
              <w:t>(подпись, фамилия и инициалы)</w:t>
            </w:r>
          </w:p>
          <w:p w14:paraId="22FE141E" w14:textId="77777777" w:rsidR="006332E9" w:rsidRPr="00C42EE0" w:rsidRDefault="006332E9" w:rsidP="006332E9">
            <w:pPr>
              <w:ind w:left="600"/>
              <w:jc w:val="center"/>
              <w:rPr>
                <w:lang w:eastAsia="en-US"/>
              </w:rPr>
            </w:pPr>
            <w:r w:rsidRPr="00C42EE0">
              <w:rPr>
                <w:lang w:eastAsia="en-US"/>
              </w:rPr>
              <w:t>___ ____________ 20__ г.</w:t>
            </w:r>
          </w:p>
          <w:p w14:paraId="08567D7F" w14:textId="77777777" w:rsidR="006332E9" w:rsidRPr="00C42EE0" w:rsidRDefault="006332E9" w:rsidP="006332E9">
            <w:pPr>
              <w:ind w:left="600"/>
              <w:jc w:val="center"/>
              <w:rPr>
                <w:lang w:eastAsia="en-US"/>
              </w:rPr>
            </w:pPr>
            <w:r w:rsidRPr="00C42EE0">
              <w:rPr>
                <w:lang w:eastAsia="en-US"/>
              </w:rPr>
              <w:t>М.П. (при наличии печати)</w:t>
            </w:r>
          </w:p>
        </w:tc>
      </w:tr>
    </w:tbl>
    <w:p w14:paraId="54DDA9DC" w14:textId="77777777" w:rsidR="006332E9" w:rsidRDefault="006332E9" w:rsidP="007B7AF2"/>
    <w:p w14:paraId="56CA4EBD" w14:textId="77777777" w:rsidR="00424A03" w:rsidRDefault="00424A03" w:rsidP="007B7AF2"/>
    <w:p w14:paraId="2A3B7F21" w14:textId="77777777" w:rsidR="00C855A5" w:rsidRDefault="00C855A5" w:rsidP="007B7AF2"/>
    <w:p w14:paraId="4788DFFE" w14:textId="77777777" w:rsidR="00C855A5" w:rsidRDefault="00C855A5" w:rsidP="007B7AF2"/>
    <w:p w14:paraId="6905E64B" w14:textId="77777777" w:rsidR="00C855A5" w:rsidRDefault="00C855A5" w:rsidP="007B7AF2"/>
    <w:p w14:paraId="2260AEFA" w14:textId="77777777" w:rsidR="00C855A5" w:rsidRDefault="00C855A5" w:rsidP="007B7AF2"/>
    <w:p w14:paraId="72257D97" w14:textId="77777777" w:rsidR="00C855A5" w:rsidRDefault="00C855A5" w:rsidP="007B7AF2"/>
    <w:p w14:paraId="235002B8" w14:textId="77777777" w:rsidR="00C855A5" w:rsidRDefault="00C855A5" w:rsidP="007B7AF2"/>
    <w:p w14:paraId="4F84FFDF" w14:textId="77777777" w:rsidR="00C855A5" w:rsidRDefault="00C855A5" w:rsidP="007B7AF2"/>
    <w:p w14:paraId="3C58DC3D" w14:textId="77777777" w:rsidR="00C855A5" w:rsidRDefault="00C855A5" w:rsidP="007B7AF2"/>
    <w:p w14:paraId="3805DBEA" w14:textId="77777777" w:rsidR="00C855A5" w:rsidRDefault="00C855A5" w:rsidP="007B7AF2"/>
    <w:p w14:paraId="53D26BFC" w14:textId="77777777" w:rsidR="00C855A5" w:rsidRDefault="00C855A5" w:rsidP="007B7AF2"/>
    <w:p w14:paraId="4A85836E" w14:textId="77777777" w:rsidR="00C855A5" w:rsidRDefault="00C855A5" w:rsidP="007B7AF2"/>
    <w:p w14:paraId="7F0FE77A" w14:textId="77777777" w:rsidR="00C855A5" w:rsidRDefault="00C855A5" w:rsidP="007B7AF2"/>
    <w:p w14:paraId="20302F54" w14:textId="77777777" w:rsidR="00C855A5" w:rsidRDefault="00C855A5" w:rsidP="007B7AF2"/>
    <w:p w14:paraId="739474AA" w14:textId="77777777" w:rsidR="00C855A5" w:rsidRDefault="00C855A5" w:rsidP="007B7AF2"/>
    <w:p w14:paraId="214CA515" w14:textId="77777777" w:rsidR="00C855A5" w:rsidRDefault="00C855A5" w:rsidP="007B7AF2"/>
    <w:p w14:paraId="1465CBE8" w14:textId="77777777" w:rsidR="00C855A5" w:rsidRDefault="00C855A5" w:rsidP="007B7AF2"/>
    <w:p w14:paraId="204C3C61" w14:textId="02E7F249" w:rsidR="00C855A5" w:rsidRDefault="00C855A5" w:rsidP="007B7AF2"/>
    <w:p w14:paraId="17468DB3" w14:textId="08832F3C" w:rsidR="004D2A90" w:rsidRDefault="004D2A90" w:rsidP="007B7AF2"/>
    <w:p w14:paraId="2BB7C1E0" w14:textId="77777777" w:rsidR="004D2A90" w:rsidRDefault="004D2A90" w:rsidP="007B7AF2"/>
    <w:p w14:paraId="27B51873" w14:textId="77777777" w:rsidR="00C855A5" w:rsidRDefault="00C855A5" w:rsidP="007B7AF2"/>
    <w:p w14:paraId="6977CAFE" w14:textId="77777777" w:rsidR="006332E9" w:rsidRDefault="006332E9" w:rsidP="007B7AF2"/>
    <w:p w14:paraId="33B35C99" w14:textId="77777777" w:rsidR="00C855A5" w:rsidRPr="00585E86" w:rsidRDefault="006332E9" w:rsidP="00C855A5">
      <w:pPr>
        <w:ind w:left="5387"/>
        <w:jc w:val="right"/>
        <w:rPr>
          <w:sz w:val="22"/>
          <w:szCs w:val="22"/>
        </w:rPr>
      </w:pPr>
      <w:r>
        <w:rPr>
          <w:sz w:val="22"/>
          <w:szCs w:val="22"/>
        </w:rPr>
        <w:t>П</w:t>
      </w:r>
      <w:r w:rsidR="00C855A5" w:rsidRPr="00585E86">
        <w:rPr>
          <w:sz w:val="22"/>
          <w:szCs w:val="22"/>
        </w:rPr>
        <w:t>риложение № 4</w:t>
      </w:r>
    </w:p>
    <w:p w14:paraId="02F429C2" w14:textId="77777777" w:rsidR="00C855A5" w:rsidRDefault="00C855A5" w:rsidP="00C855A5">
      <w:pPr>
        <w:ind w:left="4820"/>
        <w:jc w:val="right"/>
      </w:pPr>
      <w:r>
        <w:t xml:space="preserve">к Договору </w:t>
      </w:r>
      <w:r w:rsidRPr="00F47D12">
        <w:t xml:space="preserve">на </w:t>
      </w:r>
      <w:r w:rsidR="007823AB">
        <w:t xml:space="preserve">оказание услуг </w:t>
      </w:r>
      <w:r w:rsidR="007823AB" w:rsidRPr="00504307">
        <w:t>продвижению публикаций АО «Почта Россия» в со</w:t>
      </w:r>
      <w:r w:rsidR="007823AB">
        <w:t>циальных сетях</w:t>
      </w:r>
    </w:p>
    <w:p w14:paraId="6BF2B896" w14:textId="77777777" w:rsidR="00C855A5" w:rsidRPr="00551C69" w:rsidRDefault="00C855A5" w:rsidP="00C855A5">
      <w:pPr>
        <w:ind w:left="4820"/>
        <w:jc w:val="right"/>
      </w:pPr>
      <w:r w:rsidRPr="00551C69">
        <w:t xml:space="preserve">№ </w:t>
      </w:r>
      <w:r>
        <w:t>_________</w:t>
      </w:r>
      <w:r w:rsidRPr="00551C69">
        <w:rPr>
          <w:b/>
        </w:rPr>
        <w:t>_________________</w:t>
      </w:r>
    </w:p>
    <w:p w14:paraId="59A04CC7" w14:textId="77777777" w:rsidR="00C855A5" w:rsidRDefault="00C855A5" w:rsidP="00C855A5">
      <w:pPr>
        <w:ind w:left="5103"/>
        <w:jc w:val="right"/>
        <w:rPr>
          <w:rFonts w:eastAsia="Calibri"/>
        </w:rPr>
      </w:pPr>
      <w:r w:rsidRPr="00551C69">
        <w:t>от «____» _____________ 202</w:t>
      </w:r>
      <w:r w:rsidR="007823AB">
        <w:t>4</w:t>
      </w:r>
      <w:r w:rsidRPr="00551C69">
        <w:t xml:space="preserve"> г.</w:t>
      </w:r>
    </w:p>
    <w:p w14:paraId="75AE49A1" w14:textId="77777777" w:rsidR="00C855A5" w:rsidRPr="00422445" w:rsidRDefault="00C855A5" w:rsidP="00C855A5">
      <w:pPr>
        <w:spacing w:after="200" w:line="276" w:lineRule="auto"/>
        <w:rPr>
          <w:u w:val="single"/>
        </w:rPr>
      </w:pPr>
      <w:r w:rsidRPr="00422445">
        <w:rPr>
          <w:u w:val="single"/>
        </w:rPr>
        <w:t>ФОРМА</w:t>
      </w:r>
    </w:p>
    <w:p w14:paraId="3A4B8F70" w14:textId="77777777" w:rsidR="00C855A5" w:rsidRPr="009A0178" w:rsidRDefault="00C855A5" w:rsidP="00C8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
          <w:sz w:val="21"/>
          <w:szCs w:val="21"/>
        </w:rPr>
      </w:pPr>
      <w:r w:rsidRPr="009A0178">
        <w:rPr>
          <w:b/>
        </w:rPr>
        <w:t>ОТЧЕТ</w:t>
      </w:r>
    </w:p>
    <w:p w14:paraId="7FCA8F87" w14:textId="77777777" w:rsidR="00C855A5" w:rsidRPr="009A0178" w:rsidRDefault="00C855A5" w:rsidP="00C8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9A0178">
        <w:rPr>
          <w:b/>
        </w:rPr>
        <w:t>об оказанных услугах</w:t>
      </w:r>
    </w:p>
    <w:p w14:paraId="18F13810" w14:textId="77777777" w:rsidR="00C855A5" w:rsidRPr="001601C4" w:rsidRDefault="00C855A5" w:rsidP="0078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601C4">
        <w:t>за период с ____________________ по _____________________________</w:t>
      </w:r>
    </w:p>
    <w:p w14:paraId="790087C3" w14:textId="77777777" w:rsidR="00C855A5" w:rsidRDefault="00C855A5" w:rsidP="0078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601C4">
        <w:t>по Договору</w:t>
      </w:r>
      <w:r>
        <w:t xml:space="preserve"> на оказание услуг по </w:t>
      </w:r>
      <w:r w:rsidR="007823AB" w:rsidRPr="007823AB">
        <w:t>продвижению публикаций</w:t>
      </w:r>
      <w:r w:rsidR="007823AB">
        <w:t xml:space="preserve"> АО «Почта Россия» в социальных </w:t>
      </w:r>
      <w:r w:rsidR="007823AB" w:rsidRPr="007823AB">
        <w:t xml:space="preserve">сетях </w:t>
      </w:r>
      <w:r w:rsidRPr="001601C4">
        <w:t>№______ от ________________________</w:t>
      </w:r>
    </w:p>
    <w:p w14:paraId="24654EC2" w14:textId="77777777" w:rsidR="007823AB" w:rsidRPr="001601C4" w:rsidRDefault="007823AB" w:rsidP="0078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p>
    <w:p w14:paraId="5D8B3953" w14:textId="77777777" w:rsidR="00605893" w:rsidRDefault="00C855A5" w:rsidP="00605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1601C4">
        <w:t>г. ________ "__" ________ 20__ г.</w:t>
      </w:r>
      <w:r w:rsidRPr="001601C4">
        <w:br/>
      </w:r>
    </w:p>
    <w:p w14:paraId="4122FE9E" w14:textId="77777777" w:rsidR="00C855A5" w:rsidRPr="001601C4" w:rsidRDefault="00C855A5" w:rsidP="00605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1601C4">
        <w:t xml:space="preserve">1. По состоянию на "__" ________ 20__ г. в целях оказания услуг за период с _____________ по ____________________ </w:t>
      </w:r>
      <w:proofErr w:type="spellStart"/>
      <w:r w:rsidRPr="001601C4">
        <w:t>по</w:t>
      </w:r>
      <w:proofErr w:type="spellEnd"/>
      <w:r w:rsidRPr="001601C4">
        <w:t xml:space="preserve"> Договору №______ от _______________, заключенному между __________________ (Заказчик) и _____________ (Исполнитель) Исполнитель совершил следующие действия:</w:t>
      </w:r>
    </w:p>
    <w:p w14:paraId="768EC897" w14:textId="77777777" w:rsidR="00C855A5" w:rsidRPr="001601C4" w:rsidRDefault="00C855A5" w:rsidP="00C8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601C4">
        <w:t>- ____________________________________________________________________</w:t>
      </w:r>
    </w:p>
    <w:p w14:paraId="5EB236D9" w14:textId="77777777" w:rsidR="00C855A5" w:rsidRPr="001601C4" w:rsidRDefault="00C855A5" w:rsidP="00C8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601C4">
        <w:t>- ____________________________________________________________________</w:t>
      </w:r>
    </w:p>
    <w:p w14:paraId="75EF158B" w14:textId="77777777" w:rsidR="00C855A5" w:rsidRPr="001601C4" w:rsidRDefault="00C855A5" w:rsidP="00C8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601C4">
        <w:t>- ____________________________________________________________________</w:t>
      </w:r>
    </w:p>
    <w:p w14:paraId="701A7938" w14:textId="77777777" w:rsidR="00C855A5" w:rsidRPr="001601C4" w:rsidRDefault="00C855A5" w:rsidP="00C8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601C4">
        <w:t>2. К настоящему отчету прилагаются следующие документы:</w:t>
      </w:r>
    </w:p>
    <w:p w14:paraId="42A93FC5" w14:textId="77777777" w:rsidR="00C855A5" w:rsidRPr="001601C4" w:rsidRDefault="00C855A5" w:rsidP="00C8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601C4">
        <w:t>- ____________________________________________________________________</w:t>
      </w:r>
    </w:p>
    <w:p w14:paraId="72004E17" w14:textId="77777777" w:rsidR="00C855A5" w:rsidRPr="001601C4" w:rsidRDefault="00C855A5" w:rsidP="00C8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601C4">
        <w:t>- ____________________________________________________________________</w:t>
      </w:r>
    </w:p>
    <w:p w14:paraId="10C0CD48" w14:textId="77777777" w:rsidR="00C855A5" w:rsidRPr="001601C4" w:rsidRDefault="00C855A5" w:rsidP="00C8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601C4">
        <w:t>- ____________________________________________________________________</w:t>
      </w:r>
    </w:p>
    <w:p w14:paraId="4F8FFF9F" w14:textId="77777777" w:rsidR="00C855A5" w:rsidRPr="001601C4" w:rsidRDefault="00C855A5" w:rsidP="00C8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1601C4">
        <w:t>3. ___________________________________________________________________</w:t>
      </w:r>
      <w:r w:rsidRPr="001601C4">
        <w:rPr>
          <w:rStyle w:val="afc"/>
        </w:rPr>
        <w:footnoteReference w:id="32"/>
      </w:r>
    </w:p>
    <w:p w14:paraId="624E6701" w14:textId="77777777" w:rsidR="00C855A5" w:rsidRDefault="00C855A5" w:rsidP="00C855A5">
      <w:pPr>
        <w:widowControl w:val="0"/>
        <w:tabs>
          <w:tab w:val="left" w:pos="5670"/>
        </w:tabs>
        <w:autoSpaceDE w:val="0"/>
        <w:autoSpaceDN w:val="0"/>
        <w:adjustRightInd w:val="0"/>
        <w:jc w:val="center"/>
      </w:pPr>
    </w:p>
    <w:tbl>
      <w:tblPr>
        <w:tblpPr w:leftFromText="180" w:rightFromText="180" w:bottomFromText="200" w:vertAnchor="text" w:horzAnchor="margin" w:tblpX="-68" w:tblpY="107"/>
        <w:tblW w:w="10110" w:type="dxa"/>
        <w:tblLook w:val="04A0" w:firstRow="1" w:lastRow="0" w:firstColumn="1" w:lastColumn="0" w:noHBand="0" w:noVBand="1"/>
      </w:tblPr>
      <w:tblGrid>
        <w:gridCol w:w="5205"/>
        <w:gridCol w:w="4905"/>
      </w:tblGrid>
      <w:tr w:rsidR="006332E9" w:rsidRPr="00C42EE0" w14:paraId="493D5D07" w14:textId="77777777" w:rsidTr="00084121">
        <w:trPr>
          <w:trHeight w:val="390"/>
        </w:trPr>
        <w:tc>
          <w:tcPr>
            <w:tcW w:w="5205" w:type="dxa"/>
          </w:tcPr>
          <w:p w14:paraId="74D26EF2" w14:textId="77777777" w:rsidR="006332E9" w:rsidRPr="00C42EE0" w:rsidRDefault="006332E9" w:rsidP="00084121">
            <w:pPr>
              <w:tabs>
                <w:tab w:val="left" w:pos="567"/>
                <w:tab w:val="left" w:pos="851"/>
                <w:tab w:val="left" w:pos="993"/>
              </w:tabs>
              <w:suppressAutoHyphens/>
              <w:overflowPunct w:val="0"/>
              <w:autoSpaceDE w:val="0"/>
              <w:autoSpaceDN w:val="0"/>
              <w:adjustRightInd w:val="0"/>
              <w:textAlignment w:val="baseline"/>
              <w:rPr>
                <w:b/>
                <w:lang w:val="ru" w:eastAsia="zh-CN"/>
              </w:rPr>
            </w:pPr>
            <w:r w:rsidRPr="00C42EE0">
              <w:rPr>
                <w:b/>
                <w:lang w:val="ru" w:eastAsia="zh-CN"/>
              </w:rPr>
              <w:t>ЗАКАЗЧИК:</w:t>
            </w:r>
          </w:p>
          <w:p w14:paraId="47F73519" w14:textId="77777777" w:rsidR="006332E9" w:rsidRPr="00C42EE0" w:rsidRDefault="006332E9" w:rsidP="00084121">
            <w:pPr>
              <w:tabs>
                <w:tab w:val="left" w:pos="567"/>
                <w:tab w:val="left" w:pos="851"/>
                <w:tab w:val="left" w:pos="993"/>
              </w:tabs>
              <w:suppressAutoHyphens/>
              <w:overflowPunct w:val="0"/>
              <w:autoSpaceDE w:val="0"/>
              <w:autoSpaceDN w:val="0"/>
              <w:adjustRightInd w:val="0"/>
              <w:textAlignment w:val="baseline"/>
              <w:rPr>
                <w:b/>
                <w:lang w:val="ru" w:eastAsia="zh-CN"/>
              </w:rPr>
            </w:pPr>
            <w:r w:rsidRPr="00C42EE0">
              <w:rPr>
                <w:b/>
                <w:lang w:val="ru" w:eastAsia="zh-CN"/>
              </w:rPr>
              <w:t>АО «Почта России»</w:t>
            </w:r>
            <w:r w:rsidRPr="00C42EE0">
              <w:rPr>
                <w:b/>
                <w:lang w:val="ru" w:eastAsia="zh-CN"/>
              </w:rPr>
              <w:tab/>
            </w:r>
          </w:p>
          <w:p w14:paraId="71BCCB3B" w14:textId="77777777" w:rsidR="006332E9" w:rsidRDefault="006332E9" w:rsidP="00084121">
            <w:pPr>
              <w:tabs>
                <w:tab w:val="left" w:pos="567"/>
                <w:tab w:val="left" w:pos="851"/>
                <w:tab w:val="left" w:pos="993"/>
              </w:tabs>
              <w:suppressAutoHyphens/>
              <w:overflowPunct w:val="0"/>
              <w:autoSpaceDE w:val="0"/>
              <w:autoSpaceDN w:val="0"/>
              <w:adjustRightInd w:val="0"/>
              <w:textAlignment w:val="baseline"/>
              <w:rPr>
                <w:lang w:val="ru" w:eastAsia="zh-CN"/>
              </w:rPr>
            </w:pPr>
          </w:p>
          <w:p w14:paraId="72CD9DC0" w14:textId="77777777" w:rsidR="006332E9" w:rsidRDefault="006332E9" w:rsidP="00084121">
            <w:pPr>
              <w:tabs>
                <w:tab w:val="left" w:pos="567"/>
                <w:tab w:val="left" w:pos="851"/>
                <w:tab w:val="left" w:pos="993"/>
              </w:tabs>
              <w:suppressAutoHyphens/>
              <w:overflowPunct w:val="0"/>
              <w:autoSpaceDE w:val="0"/>
              <w:autoSpaceDN w:val="0"/>
              <w:adjustRightInd w:val="0"/>
              <w:textAlignment w:val="baseline"/>
              <w:rPr>
                <w:lang w:val="ru" w:eastAsia="zh-CN"/>
              </w:rPr>
            </w:pPr>
          </w:p>
          <w:p w14:paraId="5529D0C0" w14:textId="77777777" w:rsidR="006332E9" w:rsidRPr="00C42EE0" w:rsidRDefault="006332E9" w:rsidP="00084121">
            <w:pPr>
              <w:tabs>
                <w:tab w:val="left" w:pos="567"/>
                <w:tab w:val="left" w:pos="851"/>
                <w:tab w:val="left" w:pos="993"/>
              </w:tabs>
              <w:suppressAutoHyphens/>
              <w:overflowPunct w:val="0"/>
              <w:autoSpaceDE w:val="0"/>
              <w:autoSpaceDN w:val="0"/>
              <w:adjustRightInd w:val="0"/>
              <w:textAlignment w:val="baseline"/>
              <w:rPr>
                <w:lang w:val="ru" w:eastAsia="zh-CN"/>
              </w:rPr>
            </w:pPr>
          </w:p>
          <w:p w14:paraId="403A3549" w14:textId="77777777" w:rsidR="006332E9" w:rsidRPr="00C42EE0" w:rsidRDefault="006332E9" w:rsidP="00084121">
            <w:pPr>
              <w:tabs>
                <w:tab w:val="left" w:pos="567"/>
                <w:tab w:val="left" w:pos="851"/>
                <w:tab w:val="left" w:pos="993"/>
              </w:tabs>
              <w:suppressAutoHyphens/>
              <w:overflowPunct w:val="0"/>
              <w:autoSpaceDE w:val="0"/>
              <w:autoSpaceDN w:val="0"/>
              <w:adjustRightInd w:val="0"/>
              <w:textAlignment w:val="baseline"/>
              <w:rPr>
                <w:lang w:eastAsia="zh-CN"/>
              </w:rPr>
            </w:pPr>
            <w:r>
              <w:rPr>
                <w:lang w:eastAsia="zh-CN"/>
              </w:rPr>
              <w:t>________________/____________</w:t>
            </w:r>
            <w:r w:rsidRPr="00C42EE0">
              <w:rPr>
                <w:lang w:eastAsia="zh-CN"/>
              </w:rPr>
              <w:t>/</w:t>
            </w:r>
          </w:p>
          <w:p w14:paraId="141AFBB4" w14:textId="77777777" w:rsidR="006332E9" w:rsidRPr="00C42EE0" w:rsidRDefault="006332E9" w:rsidP="00084121">
            <w:pPr>
              <w:tabs>
                <w:tab w:val="left" w:pos="567"/>
                <w:tab w:val="left" w:pos="851"/>
                <w:tab w:val="left" w:pos="993"/>
              </w:tabs>
              <w:suppressAutoHyphens/>
              <w:overflowPunct w:val="0"/>
              <w:autoSpaceDE w:val="0"/>
              <w:autoSpaceDN w:val="0"/>
              <w:adjustRightInd w:val="0"/>
              <w:textAlignment w:val="baseline"/>
              <w:rPr>
                <w:lang w:val="ru" w:eastAsia="zh-CN"/>
              </w:rPr>
            </w:pPr>
            <w:r w:rsidRPr="00C42EE0">
              <w:rPr>
                <w:lang w:val="ru" w:eastAsia="zh-CN"/>
              </w:rPr>
              <w:t>«___» ___________________20__ г.</w:t>
            </w:r>
          </w:p>
          <w:p w14:paraId="6A36D51F" w14:textId="77777777" w:rsidR="006332E9" w:rsidRPr="00C42EE0" w:rsidRDefault="006332E9" w:rsidP="00084121">
            <w:pPr>
              <w:spacing w:line="276" w:lineRule="auto"/>
              <w:jc w:val="center"/>
              <w:rPr>
                <w:b/>
                <w:bCs/>
                <w:caps/>
                <w:lang w:eastAsia="en-US"/>
              </w:rPr>
            </w:pPr>
          </w:p>
        </w:tc>
        <w:tc>
          <w:tcPr>
            <w:tcW w:w="4905" w:type="dxa"/>
            <w:hideMark/>
          </w:tcPr>
          <w:p w14:paraId="549AF0F5" w14:textId="77777777" w:rsidR="006332E9" w:rsidRPr="00C42EE0" w:rsidRDefault="006332E9" w:rsidP="00084121">
            <w:pPr>
              <w:spacing w:line="276" w:lineRule="auto"/>
              <w:rPr>
                <w:b/>
                <w:bCs/>
                <w:caps/>
                <w:lang w:eastAsia="en-US"/>
              </w:rPr>
            </w:pPr>
            <w:r w:rsidRPr="00C42EE0">
              <w:rPr>
                <w:b/>
                <w:bCs/>
                <w:caps/>
                <w:lang w:eastAsia="en-US"/>
              </w:rPr>
              <w:t xml:space="preserve">           исполнитель:</w:t>
            </w:r>
          </w:p>
          <w:p w14:paraId="571ADA05" w14:textId="77777777" w:rsidR="006332E9" w:rsidRPr="00C42EE0" w:rsidRDefault="006332E9" w:rsidP="00084121">
            <w:pPr>
              <w:spacing w:line="276" w:lineRule="auto"/>
              <w:jc w:val="center"/>
              <w:rPr>
                <w:lang w:eastAsia="en-US"/>
              </w:rPr>
            </w:pPr>
            <w:r w:rsidRPr="00C42EE0">
              <w:rPr>
                <w:lang w:eastAsia="en-US"/>
              </w:rPr>
              <w:t>____________________________</w:t>
            </w:r>
          </w:p>
          <w:p w14:paraId="3C2AC4B0" w14:textId="77777777" w:rsidR="006332E9" w:rsidRPr="00C42EE0" w:rsidRDefault="006332E9" w:rsidP="00084121">
            <w:pPr>
              <w:spacing w:line="276" w:lineRule="auto"/>
              <w:jc w:val="center"/>
              <w:rPr>
                <w:lang w:eastAsia="en-US"/>
              </w:rPr>
            </w:pPr>
            <w:r w:rsidRPr="00C42EE0">
              <w:rPr>
                <w:vertAlign w:val="superscript"/>
                <w:lang w:eastAsia="en-US"/>
              </w:rPr>
              <w:t>(должность)</w:t>
            </w:r>
          </w:p>
          <w:p w14:paraId="4FC869BB" w14:textId="77777777" w:rsidR="006332E9" w:rsidRPr="00C42EE0" w:rsidRDefault="006332E9" w:rsidP="00084121">
            <w:pPr>
              <w:spacing w:line="276" w:lineRule="auto"/>
              <w:jc w:val="center"/>
              <w:rPr>
                <w:lang w:eastAsia="en-US"/>
              </w:rPr>
            </w:pPr>
            <w:r w:rsidRPr="00C42EE0">
              <w:rPr>
                <w:lang w:eastAsia="en-US"/>
              </w:rPr>
              <w:t>____________________________</w:t>
            </w:r>
          </w:p>
          <w:p w14:paraId="568D03F3" w14:textId="77777777" w:rsidR="006332E9" w:rsidRPr="00C42EE0" w:rsidRDefault="006332E9" w:rsidP="00084121">
            <w:pPr>
              <w:spacing w:line="276" w:lineRule="auto"/>
              <w:jc w:val="center"/>
              <w:rPr>
                <w:vertAlign w:val="superscript"/>
                <w:lang w:eastAsia="en-US"/>
              </w:rPr>
            </w:pPr>
            <w:r w:rsidRPr="00C42EE0">
              <w:rPr>
                <w:vertAlign w:val="superscript"/>
                <w:lang w:eastAsia="en-US"/>
              </w:rPr>
              <w:t>(подпись, фамилия и инициалы)</w:t>
            </w:r>
          </w:p>
          <w:p w14:paraId="7ADD5305" w14:textId="77777777" w:rsidR="006332E9" w:rsidRPr="00C42EE0" w:rsidRDefault="006332E9" w:rsidP="00084121">
            <w:pPr>
              <w:rPr>
                <w:lang w:eastAsia="en-US"/>
              </w:rPr>
            </w:pPr>
            <w:r w:rsidRPr="00C42EE0">
              <w:rPr>
                <w:lang w:eastAsia="en-US"/>
              </w:rPr>
              <w:t xml:space="preserve">           ___ ____________ 20__ г.</w:t>
            </w:r>
          </w:p>
          <w:p w14:paraId="17C6ED8A" w14:textId="77777777" w:rsidR="006332E9" w:rsidRDefault="006332E9" w:rsidP="00084121">
            <w:pPr>
              <w:jc w:val="center"/>
              <w:rPr>
                <w:lang w:eastAsia="en-US"/>
              </w:rPr>
            </w:pPr>
            <w:r w:rsidRPr="00C42EE0">
              <w:rPr>
                <w:lang w:eastAsia="en-US"/>
              </w:rPr>
              <w:t>М.П. (при наличии печати)</w:t>
            </w:r>
          </w:p>
          <w:p w14:paraId="45939163" w14:textId="77777777" w:rsidR="006332E9" w:rsidRPr="00C42EE0" w:rsidRDefault="006332E9" w:rsidP="00084121">
            <w:pPr>
              <w:jc w:val="center"/>
              <w:rPr>
                <w:lang w:eastAsia="en-US"/>
              </w:rPr>
            </w:pPr>
          </w:p>
        </w:tc>
      </w:tr>
    </w:tbl>
    <w:p w14:paraId="5226BC1E" w14:textId="77777777" w:rsidR="00C855A5" w:rsidRDefault="00C855A5" w:rsidP="007B7AF2"/>
    <w:tbl>
      <w:tblPr>
        <w:tblpPr w:leftFromText="180" w:rightFromText="180" w:bottomFromText="200" w:vertAnchor="text" w:horzAnchor="margin" w:tblpX="-68" w:tblpY="107"/>
        <w:tblW w:w="9638" w:type="dxa"/>
        <w:tblLook w:val="04A0" w:firstRow="1" w:lastRow="0" w:firstColumn="1" w:lastColumn="0" w:noHBand="0" w:noVBand="1"/>
      </w:tblPr>
      <w:tblGrid>
        <w:gridCol w:w="4962"/>
        <w:gridCol w:w="4676"/>
      </w:tblGrid>
      <w:tr w:rsidR="006332E9" w:rsidRPr="00C42EE0" w14:paraId="02734FB9" w14:textId="77777777" w:rsidTr="00084121">
        <w:trPr>
          <w:trHeight w:val="422"/>
        </w:trPr>
        <w:tc>
          <w:tcPr>
            <w:tcW w:w="4962" w:type="dxa"/>
          </w:tcPr>
          <w:p w14:paraId="330BBE4A" w14:textId="77777777" w:rsidR="006332E9" w:rsidRPr="00C42EE0" w:rsidRDefault="006332E9" w:rsidP="006332E9">
            <w:pPr>
              <w:tabs>
                <w:tab w:val="left" w:pos="567"/>
                <w:tab w:val="left" w:pos="851"/>
                <w:tab w:val="left" w:pos="993"/>
              </w:tabs>
              <w:suppressAutoHyphens/>
              <w:overflowPunct w:val="0"/>
              <w:autoSpaceDE w:val="0"/>
              <w:autoSpaceDN w:val="0"/>
              <w:adjustRightInd w:val="0"/>
              <w:ind w:left="600"/>
              <w:jc w:val="center"/>
              <w:textAlignment w:val="baseline"/>
              <w:rPr>
                <w:b/>
                <w:lang w:val="ru" w:eastAsia="zh-CN"/>
              </w:rPr>
            </w:pPr>
            <w:r w:rsidRPr="00C42EE0">
              <w:rPr>
                <w:b/>
                <w:lang w:val="ru" w:eastAsia="zh-CN"/>
              </w:rPr>
              <w:t>ЗАКАЗЧИК:</w:t>
            </w:r>
          </w:p>
          <w:p w14:paraId="648FEC3B" w14:textId="77777777" w:rsidR="006332E9" w:rsidRPr="00C42EE0" w:rsidRDefault="006332E9" w:rsidP="006332E9">
            <w:pPr>
              <w:tabs>
                <w:tab w:val="left" w:pos="567"/>
                <w:tab w:val="left" w:pos="851"/>
                <w:tab w:val="left" w:pos="993"/>
              </w:tabs>
              <w:suppressAutoHyphens/>
              <w:overflowPunct w:val="0"/>
              <w:autoSpaceDE w:val="0"/>
              <w:autoSpaceDN w:val="0"/>
              <w:adjustRightInd w:val="0"/>
              <w:ind w:left="600"/>
              <w:jc w:val="center"/>
              <w:textAlignment w:val="baseline"/>
              <w:rPr>
                <w:b/>
                <w:lang w:val="ru" w:eastAsia="zh-CN"/>
              </w:rPr>
            </w:pPr>
            <w:r w:rsidRPr="00C42EE0">
              <w:rPr>
                <w:b/>
                <w:lang w:val="ru" w:eastAsia="zh-CN"/>
              </w:rPr>
              <w:t>АО «Почта России»</w:t>
            </w:r>
          </w:p>
          <w:p w14:paraId="00667AFD" w14:textId="77777777" w:rsidR="006332E9" w:rsidRDefault="006332E9" w:rsidP="006332E9">
            <w:pPr>
              <w:tabs>
                <w:tab w:val="left" w:pos="567"/>
                <w:tab w:val="left" w:pos="851"/>
                <w:tab w:val="left" w:pos="993"/>
              </w:tabs>
              <w:suppressAutoHyphens/>
              <w:overflowPunct w:val="0"/>
              <w:autoSpaceDE w:val="0"/>
              <w:autoSpaceDN w:val="0"/>
              <w:adjustRightInd w:val="0"/>
              <w:ind w:left="600"/>
              <w:jc w:val="center"/>
              <w:textAlignment w:val="baseline"/>
              <w:rPr>
                <w:lang w:val="ru" w:eastAsia="zh-CN"/>
              </w:rPr>
            </w:pPr>
          </w:p>
          <w:p w14:paraId="365DDC4A" w14:textId="77777777" w:rsidR="00E1716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Pr>
                <w:lang w:val="ru" w:eastAsia="zh-CN"/>
              </w:rPr>
              <w:lastRenderedPageBreak/>
              <w:t>Директор блока по внешним коммуникациям</w:t>
            </w:r>
          </w:p>
          <w:p w14:paraId="49D8D1EF"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1DFA8981"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eastAsia="zh-CN"/>
              </w:rPr>
            </w:pPr>
            <w:r>
              <w:rPr>
                <w:lang w:eastAsia="zh-CN"/>
              </w:rPr>
              <w:t xml:space="preserve">________________/Е.О. </w:t>
            </w:r>
            <w:proofErr w:type="spellStart"/>
            <w:r>
              <w:rPr>
                <w:lang w:eastAsia="zh-CN"/>
              </w:rPr>
              <w:t>Куманина</w:t>
            </w:r>
            <w:proofErr w:type="spellEnd"/>
            <w:r w:rsidRPr="00C42EE0">
              <w:rPr>
                <w:lang w:eastAsia="zh-CN"/>
              </w:rPr>
              <w:t>/</w:t>
            </w:r>
          </w:p>
          <w:p w14:paraId="2F79DEE0"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sidRPr="00C42EE0">
              <w:rPr>
                <w:lang w:val="ru" w:eastAsia="zh-CN"/>
              </w:rPr>
              <w:t>«___» ___________________20__ г.</w:t>
            </w:r>
          </w:p>
          <w:p w14:paraId="75EEA590" w14:textId="77777777" w:rsidR="006332E9" w:rsidRPr="00C42EE0" w:rsidRDefault="006332E9" w:rsidP="006332E9">
            <w:pPr>
              <w:spacing w:line="276" w:lineRule="auto"/>
              <w:ind w:left="600"/>
              <w:jc w:val="center"/>
              <w:rPr>
                <w:b/>
                <w:bCs/>
                <w:caps/>
                <w:lang w:eastAsia="en-US"/>
              </w:rPr>
            </w:pPr>
          </w:p>
        </w:tc>
        <w:tc>
          <w:tcPr>
            <w:tcW w:w="4676" w:type="dxa"/>
            <w:hideMark/>
          </w:tcPr>
          <w:p w14:paraId="5F52812B" w14:textId="77777777" w:rsidR="006332E9" w:rsidRPr="00C42EE0" w:rsidRDefault="006332E9" w:rsidP="006332E9">
            <w:pPr>
              <w:spacing w:line="276" w:lineRule="auto"/>
              <w:ind w:left="600"/>
              <w:jc w:val="center"/>
              <w:rPr>
                <w:b/>
                <w:bCs/>
                <w:caps/>
                <w:lang w:eastAsia="en-US"/>
              </w:rPr>
            </w:pPr>
            <w:r w:rsidRPr="00C42EE0">
              <w:rPr>
                <w:b/>
                <w:bCs/>
                <w:caps/>
                <w:lang w:eastAsia="en-US"/>
              </w:rPr>
              <w:lastRenderedPageBreak/>
              <w:t>исполнитель:</w:t>
            </w:r>
          </w:p>
          <w:p w14:paraId="7B323233" w14:textId="77777777" w:rsidR="006332E9" w:rsidRPr="00C42EE0" w:rsidRDefault="006332E9" w:rsidP="006332E9">
            <w:pPr>
              <w:spacing w:line="276" w:lineRule="auto"/>
              <w:ind w:left="600"/>
              <w:jc w:val="center"/>
              <w:rPr>
                <w:lang w:eastAsia="en-US"/>
              </w:rPr>
            </w:pPr>
            <w:r w:rsidRPr="00C42EE0">
              <w:rPr>
                <w:lang w:eastAsia="en-US"/>
              </w:rPr>
              <w:t>____________________________</w:t>
            </w:r>
          </w:p>
          <w:p w14:paraId="4FBCB7BA" w14:textId="77777777" w:rsidR="006332E9" w:rsidRPr="00C42EE0" w:rsidRDefault="006332E9" w:rsidP="006332E9">
            <w:pPr>
              <w:spacing w:line="276" w:lineRule="auto"/>
              <w:ind w:left="600"/>
              <w:jc w:val="center"/>
              <w:rPr>
                <w:lang w:eastAsia="en-US"/>
              </w:rPr>
            </w:pPr>
            <w:r w:rsidRPr="00C42EE0">
              <w:rPr>
                <w:vertAlign w:val="superscript"/>
                <w:lang w:eastAsia="en-US"/>
              </w:rPr>
              <w:t>(должность)</w:t>
            </w:r>
          </w:p>
          <w:p w14:paraId="15E13550" w14:textId="77777777" w:rsidR="006332E9" w:rsidRPr="00C42EE0" w:rsidRDefault="006332E9" w:rsidP="006332E9">
            <w:pPr>
              <w:spacing w:line="276" w:lineRule="auto"/>
              <w:ind w:left="600"/>
              <w:jc w:val="center"/>
              <w:rPr>
                <w:lang w:eastAsia="en-US"/>
              </w:rPr>
            </w:pPr>
            <w:r w:rsidRPr="00C42EE0">
              <w:rPr>
                <w:lang w:eastAsia="en-US"/>
              </w:rPr>
              <w:lastRenderedPageBreak/>
              <w:t>____________________________</w:t>
            </w:r>
          </w:p>
          <w:p w14:paraId="7BC6F043" w14:textId="77777777" w:rsidR="006332E9" w:rsidRPr="00C42EE0" w:rsidRDefault="006332E9" w:rsidP="006332E9">
            <w:pPr>
              <w:spacing w:line="276" w:lineRule="auto"/>
              <w:ind w:left="600"/>
              <w:jc w:val="center"/>
              <w:rPr>
                <w:vertAlign w:val="superscript"/>
                <w:lang w:eastAsia="en-US"/>
              </w:rPr>
            </w:pPr>
            <w:r w:rsidRPr="00C42EE0">
              <w:rPr>
                <w:vertAlign w:val="superscript"/>
                <w:lang w:eastAsia="en-US"/>
              </w:rPr>
              <w:t>(подпись, фамилия и инициалы)</w:t>
            </w:r>
          </w:p>
          <w:p w14:paraId="19FC2F01" w14:textId="77777777" w:rsidR="006332E9" w:rsidRPr="00C42EE0" w:rsidRDefault="006332E9" w:rsidP="006332E9">
            <w:pPr>
              <w:ind w:left="600"/>
              <w:jc w:val="center"/>
              <w:rPr>
                <w:lang w:eastAsia="en-US"/>
              </w:rPr>
            </w:pPr>
            <w:r w:rsidRPr="00C42EE0">
              <w:rPr>
                <w:lang w:eastAsia="en-US"/>
              </w:rPr>
              <w:t>___ ____________ 20__ г.</w:t>
            </w:r>
          </w:p>
          <w:p w14:paraId="7AA40C28" w14:textId="35465A6D" w:rsidR="00E17160" w:rsidRDefault="006332E9" w:rsidP="006332E9">
            <w:pPr>
              <w:ind w:left="600"/>
              <w:jc w:val="center"/>
              <w:rPr>
                <w:lang w:eastAsia="en-US"/>
              </w:rPr>
            </w:pPr>
            <w:r w:rsidRPr="00C42EE0">
              <w:rPr>
                <w:lang w:eastAsia="en-US"/>
              </w:rPr>
              <w:t>М.П. (при наличии печати)</w:t>
            </w:r>
          </w:p>
          <w:p w14:paraId="6707E615" w14:textId="0CF53494" w:rsidR="00E17160" w:rsidRDefault="00E17160" w:rsidP="00E17160">
            <w:pPr>
              <w:rPr>
                <w:lang w:eastAsia="en-US"/>
              </w:rPr>
            </w:pPr>
          </w:p>
          <w:p w14:paraId="2AAA0901" w14:textId="77777777" w:rsidR="006332E9" w:rsidRDefault="00E17160" w:rsidP="00E17160">
            <w:pPr>
              <w:tabs>
                <w:tab w:val="left" w:pos="1122"/>
              </w:tabs>
              <w:rPr>
                <w:lang w:eastAsia="en-US"/>
              </w:rPr>
            </w:pPr>
            <w:r>
              <w:rPr>
                <w:lang w:eastAsia="en-US"/>
              </w:rPr>
              <w:tab/>
            </w:r>
          </w:p>
          <w:p w14:paraId="68FB429A" w14:textId="77777777" w:rsidR="00E17160" w:rsidRDefault="00E17160" w:rsidP="00E17160">
            <w:pPr>
              <w:tabs>
                <w:tab w:val="left" w:pos="1122"/>
              </w:tabs>
              <w:rPr>
                <w:lang w:eastAsia="en-US"/>
              </w:rPr>
            </w:pPr>
          </w:p>
          <w:p w14:paraId="7DFCF966" w14:textId="77777777" w:rsidR="00E17160" w:rsidRDefault="00E17160" w:rsidP="00E17160">
            <w:pPr>
              <w:tabs>
                <w:tab w:val="left" w:pos="1122"/>
              </w:tabs>
              <w:rPr>
                <w:lang w:eastAsia="en-US"/>
              </w:rPr>
            </w:pPr>
          </w:p>
          <w:p w14:paraId="4878E2F8" w14:textId="77777777" w:rsidR="00E17160" w:rsidRDefault="00E17160" w:rsidP="00E17160">
            <w:pPr>
              <w:tabs>
                <w:tab w:val="left" w:pos="1122"/>
              </w:tabs>
              <w:rPr>
                <w:lang w:eastAsia="en-US"/>
              </w:rPr>
            </w:pPr>
          </w:p>
          <w:p w14:paraId="009334CA" w14:textId="77777777" w:rsidR="00E17160" w:rsidRDefault="00E17160" w:rsidP="00E17160">
            <w:pPr>
              <w:tabs>
                <w:tab w:val="left" w:pos="1122"/>
              </w:tabs>
              <w:rPr>
                <w:lang w:eastAsia="en-US"/>
              </w:rPr>
            </w:pPr>
          </w:p>
          <w:p w14:paraId="5D4BC696" w14:textId="77777777" w:rsidR="00E17160" w:rsidRDefault="00E17160" w:rsidP="00E17160">
            <w:pPr>
              <w:tabs>
                <w:tab w:val="left" w:pos="1122"/>
              </w:tabs>
              <w:rPr>
                <w:lang w:eastAsia="en-US"/>
              </w:rPr>
            </w:pPr>
          </w:p>
          <w:p w14:paraId="7F4BA366" w14:textId="77777777" w:rsidR="00E17160" w:rsidRDefault="00E17160" w:rsidP="00E17160">
            <w:pPr>
              <w:tabs>
                <w:tab w:val="left" w:pos="1122"/>
              </w:tabs>
              <w:rPr>
                <w:lang w:eastAsia="en-US"/>
              </w:rPr>
            </w:pPr>
          </w:p>
          <w:p w14:paraId="02610B50" w14:textId="77777777" w:rsidR="00E17160" w:rsidRDefault="00E17160" w:rsidP="00E17160">
            <w:pPr>
              <w:tabs>
                <w:tab w:val="left" w:pos="1122"/>
              </w:tabs>
              <w:rPr>
                <w:lang w:eastAsia="en-US"/>
              </w:rPr>
            </w:pPr>
          </w:p>
          <w:p w14:paraId="4C97DC12" w14:textId="77777777" w:rsidR="00E17160" w:rsidRDefault="00E17160" w:rsidP="00E17160">
            <w:pPr>
              <w:tabs>
                <w:tab w:val="left" w:pos="1122"/>
              </w:tabs>
              <w:rPr>
                <w:lang w:eastAsia="en-US"/>
              </w:rPr>
            </w:pPr>
          </w:p>
          <w:p w14:paraId="5D5775B4" w14:textId="77777777" w:rsidR="00E17160" w:rsidRDefault="00E17160" w:rsidP="00E17160">
            <w:pPr>
              <w:tabs>
                <w:tab w:val="left" w:pos="1122"/>
              </w:tabs>
              <w:rPr>
                <w:lang w:eastAsia="en-US"/>
              </w:rPr>
            </w:pPr>
          </w:p>
          <w:p w14:paraId="7EF6BACF" w14:textId="77777777" w:rsidR="00E17160" w:rsidRDefault="00E17160" w:rsidP="00E17160">
            <w:pPr>
              <w:tabs>
                <w:tab w:val="left" w:pos="1122"/>
              </w:tabs>
              <w:rPr>
                <w:lang w:eastAsia="en-US"/>
              </w:rPr>
            </w:pPr>
          </w:p>
          <w:p w14:paraId="502A8973" w14:textId="77777777" w:rsidR="00E17160" w:rsidRDefault="00E17160" w:rsidP="00E17160">
            <w:pPr>
              <w:tabs>
                <w:tab w:val="left" w:pos="1122"/>
              </w:tabs>
              <w:rPr>
                <w:lang w:eastAsia="en-US"/>
              </w:rPr>
            </w:pPr>
          </w:p>
          <w:p w14:paraId="1578E64C" w14:textId="77777777" w:rsidR="00E17160" w:rsidRDefault="00E17160" w:rsidP="00E17160">
            <w:pPr>
              <w:tabs>
                <w:tab w:val="left" w:pos="1122"/>
              </w:tabs>
              <w:rPr>
                <w:lang w:eastAsia="en-US"/>
              </w:rPr>
            </w:pPr>
          </w:p>
          <w:p w14:paraId="3444E94D" w14:textId="77777777" w:rsidR="00E17160" w:rsidRDefault="00E17160" w:rsidP="00E17160">
            <w:pPr>
              <w:tabs>
                <w:tab w:val="left" w:pos="1122"/>
              </w:tabs>
              <w:rPr>
                <w:lang w:eastAsia="en-US"/>
              </w:rPr>
            </w:pPr>
          </w:p>
          <w:p w14:paraId="118E5114" w14:textId="77777777" w:rsidR="00E17160" w:rsidRDefault="00E17160" w:rsidP="00E17160">
            <w:pPr>
              <w:tabs>
                <w:tab w:val="left" w:pos="1122"/>
              </w:tabs>
              <w:rPr>
                <w:lang w:eastAsia="en-US"/>
              </w:rPr>
            </w:pPr>
          </w:p>
          <w:p w14:paraId="7D655F6B" w14:textId="77777777" w:rsidR="00E17160" w:rsidRDefault="00E17160" w:rsidP="00E17160">
            <w:pPr>
              <w:tabs>
                <w:tab w:val="left" w:pos="1122"/>
              </w:tabs>
              <w:rPr>
                <w:lang w:eastAsia="en-US"/>
              </w:rPr>
            </w:pPr>
          </w:p>
          <w:p w14:paraId="05370ADD" w14:textId="77777777" w:rsidR="00E17160" w:rsidRDefault="00E17160" w:rsidP="00E17160">
            <w:pPr>
              <w:tabs>
                <w:tab w:val="left" w:pos="1122"/>
              </w:tabs>
              <w:rPr>
                <w:lang w:eastAsia="en-US"/>
              </w:rPr>
            </w:pPr>
          </w:p>
          <w:p w14:paraId="25AAD400" w14:textId="77777777" w:rsidR="00E17160" w:rsidRDefault="00E17160" w:rsidP="00E17160">
            <w:pPr>
              <w:tabs>
                <w:tab w:val="left" w:pos="1122"/>
              </w:tabs>
              <w:rPr>
                <w:lang w:eastAsia="en-US"/>
              </w:rPr>
            </w:pPr>
          </w:p>
          <w:p w14:paraId="47565858" w14:textId="77777777" w:rsidR="00E17160" w:rsidRDefault="00E17160" w:rsidP="00E17160">
            <w:pPr>
              <w:tabs>
                <w:tab w:val="left" w:pos="1122"/>
              </w:tabs>
              <w:rPr>
                <w:lang w:eastAsia="en-US"/>
              </w:rPr>
            </w:pPr>
          </w:p>
          <w:p w14:paraId="0C8B11F9" w14:textId="77777777" w:rsidR="00E17160" w:rsidRDefault="00E17160" w:rsidP="00E17160">
            <w:pPr>
              <w:tabs>
                <w:tab w:val="left" w:pos="1122"/>
              </w:tabs>
              <w:rPr>
                <w:lang w:eastAsia="en-US"/>
              </w:rPr>
            </w:pPr>
          </w:p>
          <w:p w14:paraId="23299F6F" w14:textId="77777777" w:rsidR="00E17160" w:rsidRDefault="00E17160" w:rsidP="00E17160">
            <w:pPr>
              <w:tabs>
                <w:tab w:val="left" w:pos="1122"/>
              </w:tabs>
              <w:rPr>
                <w:lang w:eastAsia="en-US"/>
              </w:rPr>
            </w:pPr>
          </w:p>
          <w:p w14:paraId="285F073D" w14:textId="77777777" w:rsidR="00E17160" w:rsidRDefault="00E17160" w:rsidP="00E17160">
            <w:pPr>
              <w:tabs>
                <w:tab w:val="left" w:pos="1122"/>
              </w:tabs>
              <w:rPr>
                <w:lang w:eastAsia="en-US"/>
              </w:rPr>
            </w:pPr>
          </w:p>
          <w:p w14:paraId="645522F4" w14:textId="77777777" w:rsidR="00E17160" w:rsidRDefault="00E17160" w:rsidP="00E17160">
            <w:pPr>
              <w:tabs>
                <w:tab w:val="left" w:pos="1122"/>
              </w:tabs>
              <w:rPr>
                <w:lang w:eastAsia="en-US"/>
              </w:rPr>
            </w:pPr>
          </w:p>
          <w:p w14:paraId="56555CF4" w14:textId="77777777" w:rsidR="00E17160" w:rsidRDefault="00E17160" w:rsidP="00E17160">
            <w:pPr>
              <w:tabs>
                <w:tab w:val="left" w:pos="1122"/>
              </w:tabs>
              <w:rPr>
                <w:lang w:eastAsia="en-US"/>
              </w:rPr>
            </w:pPr>
          </w:p>
          <w:p w14:paraId="12C8F85E" w14:textId="77777777" w:rsidR="00E17160" w:rsidRDefault="00E17160" w:rsidP="00E17160">
            <w:pPr>
              <w:tabs>
                <w:tab w:val="left" w:pos="1122"/>
              </w:tabs>
              <w:rPr>
                <w:lang w:eastAsia="en-US"/>
              </w:rPr>
            </w:pPr>
          </w:p>
          <w:p w14:paraId="60C65048" w14:textId="77777777" w:rsidR="00E17160" w:rsidRDefault="00E17160" w:rsidP="00E17160">
            <w:pPr>
              <w:tabs>
                <w:tab w:val="left" w:pos="1122"/>
              </w:tabs>
              <w:rPr>
                <w:lang w:eastAsia="en-US"/>
              </w:rPr>
            </w:pPr>
          </w:p>
          <w:p w14:paraId="7491F57E" w14:textId="77777777" w:rsidR="00E17160" w:rsidRDefault="00E17160" w:rsidP="00E17160">
            <w:pPr>
              <w:tabs>
                <w:tab w:val="left" w:pos="1122"/>
              </w:tabs>
              <w:rPr>
                <w:lang w:eastAsia="en-US"/>
              </w:rPr>
            </w:pPr>
          </w:p>
          <w:p w14:paraId="494FCB53" w14:textId="77777777" w:rsidR="00E17160" w:rsidRDefault="00E17160" w:rsidP="00E17160">
            <w:pPr>
              <w:tabs>
                <w:tab w:val="left" w:pos="1122"/>
              </w:tabs>
              <w:rPr>
                <w:lang w:eastAsia="en-US"/>
              </w:rPr>
            </w:pPr>
          </w:p>
          <w:p w14:paraId="79815237" w14:textId="77777777" w:rsidR="00E17160" w:rsidRDefault="00E17160" w:rsidP="00E17160">
            <w:pPr>
              <w:tabs>
                <w:tab w:val="left" w:pos="1122"/>
              </w:tabs>
              <w:rPr>
                <w:lang w:eastAsia="en-US"/>
              </w:rPr>
            </w:pPr>
          </w:p>
          <w:p w14:paraId="0F864319" w14:textId="77777777" w:rsidR="00E17160" w:rsidRDefault="00E17160" w:rsidP="00E17160">
            <w:pPr>
              <w:tabs>
                <w:tab w:val="left" w:pos="1122"/>
              </w:tabs>
              <w:rPr>
                <w:lang w:eastAsia="en-US"/>
              </w:rPr>
            </w:pPr>
          </w:p>
          <w:p w14:paraId="3F23215B" w14:textId="77777777" w:rsidR="00E17160" w:rsidRDefault="00E17160" w:rsidP="00E17160">
            <w:pPr>
              <w:tabs>
                <w:tab w:val="left" w:pos="1122"/>
              </w:tabs>
              <w:rPr>
                <w:lang w:eastAsia="en-US"/>
              </w:rPr>
            </w:pPr>
          </w:p>
          <w:p w14:paraId="155C379D" w14:textId="77777777" w:rsidR="00E17160" w:rsidRDefault="00E17160" w:rsidP="00E17160">
            <w:pPr>
              <w:tabs>
                <w:tab w:val="left" w:pos="1122"/>
              </w:tabs>
              <w:rPr>
                <w:lang w:eastAsia="en-US"/>
              </w:rPr>
            </w:pPr>
          </w:p>
          <w:p w14:paraId="5D91739F" w14:textId="77777777" w:rsidR="00E17160" w:rsidRDefault="00E17160" w:rsidP="00E17160">
            <w:pPr>
              <w:tabs>
                <w:tab w:val="left" w:pos="1122"/>
              </w:tabs>
              <w:rPr>
                <w:lang w:eastAsia="en-US"/>
              </w:rPr>
            </w:pPr>
          </w:p>
          <w:p w14:paraId="522D728A" w14:textId="77777777" w:rsidR="00E17160" w:rsidRDefault="00E17160" w:rsidP="00E17160">
            <w:pPr>
              <w:tabs>
                <w:tab w:val="left" w:pos="1122"/>
              </w:tabs>
              <w:rPr>
                <w:lang w:eastAsia="en-US"/>
              </w:rPr>
            </w:pPr>
          </w:p>
          <w:p w14:paraId="4B38A06A" w14:textId="77777777" w:rsidR="00E17160" w:rsidRDefault="00E17160" w:rsidP="00E17160">
            <w:pPr>
              <w:tabs>
                <w:tab w:val="left" w:pos="1122"/>
              </w:tabs>
              <w:rPr>
                <w:lang w:eastAsia="en-US"/>
              </w:rPr>
            </w:pPr>
          </w:p>
          <w:p w14:paraId="7C302D38" w14:textId="77777777" w:rsidR="00E17160" w:rsidRDefault="00E17160" w:rsidP="00E17160">
            <w:pPr>
              <w:tabs>
                <w:tab w:val="left" w:pos="1122"/>
              </w:tabs>
              <w:rPr>
                <w:lang w:eastAsia="en-US"/>
              </w:rPr>
            </w:pPr>
          </w:p>
          <w:p w14:paraId="546C1C78" w14:textId="77777777" w:rsidR="00E17160" w:rsidRDefault="00E17160" w:rsidP="00E17160">
            <w:pPr>
              <w:tabs>
                <w:tab w:val="left" w:pos="1122"/>
              </w:tabs>
              <w:rPr>
                <w:lang w:eastAsia="en-US"/>
              </w:rPr>
            </w:pPr>
          </w:p>
          <w:p w14:paraId="7BF9A0D6" w14:textId="77777777" w:rsidR="00E17160" w:rsidRDefault="00E17160" w:rsidP="00E17160">
            <w:pPr>
              <w:tabs>
                <w:tab w:val="left" w:pos="1122"/>
              </w:tabs>
              <w:rPr>
                <w:lang w:eastAsia="en-US"/>
              </w:rPr>
            </w:pPr>
          </w:p>
          <w:p w14:paraId="26B4C12C" w14:textId="77777777" w:rsidR="00E17160" w:rsidRDefault="00E17160" w:rsidP="00E17160">
            <w:pPr>
              <w:tabs>
                <w:tab w:val="left" w:pos="1122"/>
              </w:tabs>
              <w:rPr>
                <w:lang w:eastAsia="en-US"/>
              </w:rPr>
            </w:pPr>
          </w:p>
          <w:p w14:paraId="33C282D4" w14:textId="77777777" w:rsidR="00E17160" w:rsidRDefault="00E17160" w:rsidP="00E17160">
            <w:pPr>
              <w:tabs>
                <w:tab w:val="left" w:pos="1122"/>
              </w:tabs>
              <w:rPr>
                <w:lang w:eastAsia="en-US"/>
              </w:rPr>
            </w:pPr>
          </w:p>
          <w:p w14:paraId="3B9C5BD9" w14:textId="77777777" w:rsidR="00E17160" w:rsidRDefault="00E17160" w:rsidP="00E17160">
            <w:pPr>
              <w:tabs>
                <w:tab w:val="left" w:pos="1122"/>
              </w:tabs>
              <w:rPr>
                <w:lang w:eastAsia="en-US"/>
              </w:rPr>
            </w:pPr>
          </w:p>
          <w:p w14:paraId="6D3D6167" w14:textId="77777777" w:rsidR="00E17160" w:rsidRDefault="00E17160" w:rsidP="00E17160">
            <w:pPr>
              <w:tabs>
                <w:tab w:val="left" w:pos="1122"/>
              </w:tabs>
              <w:rPr>
                <w:lang w:eastAsia="en-US"/>
              </w:rPr>
            </w:pPr>
          </w:p>
          <w:p w14:paraId="31C56630" w14:textId="77777777" w:rsidR="00E17160" w:rsidRDefault="00E17160" w:rsidP="00E17160">
            <w:pPr>
              <w:tabs>
                <w:tab w:val="left" w:pos="1122"/>
              </w:tabs>
              <w:rPr>
                <w:lang w:eastAsia="en-US"/>
              </w:rPr>
            </w:pPr>
          </w:p>
          <w:p w14:paraId="509107F7" w14:textId="77777777" w:rsidR="00E17160" w:rsidRDefault="00E17160" w:rsidP="00E17160">
            <w:pPr>
              <w:tabs>
                <w:tab w:val="left" w:pos="1122"/>
              </w:tabs>
              <w:rPr>
                <w:lang w:eastAsia="en-US"/>
              </w:rPr>
            </w:pPr>
          </w:p>
          <w:p w14:paraId="05419B05" w14:textId="77777777" w:rsidR="00E17160" w:rsidRDefault="00E17160" w:rsidP="00E17160">
            <w:pPr>
              <w:tabs>
                <w:tab w:val="left" w:pos="1122"/>
              </w:tabs>
              <w:rPr>
                <w:lang w:eastAsia="en-US"/>
              </w:rPr>
            </w:pPr>
          </w:p>
          <w:p w14:paraId="35EEC312" w14:textId="31B198D9" w:rsidR="00E17160" w:rsidRPr="00E17160" w:rsidRDefault="00E17160" w:rsidP="00E17160">
            <w:pPr>
              <w:tabs>
                <w:tab w:val="left" w:pos="1122"/>
              </w:tabs>
              <w:rPr>
                <w:lang w:eastAsia="en-US"/>
              </w:rPr>
            </w:pPr>
          </w:p>
        </w:tc>
      </w:tr>
    </w:tbl>
    <w:p w14:paraId="1CC622FB" w14:textId="77777777" w:rsidR="00C855A5" w:rsidRPr="00BD4FD3" w:rsidRDefault="00C855A5" w:rsidP="00C855A5">
      <w:pPr>
        <w:ind w:left="5103"/>
        <w:jc w:val="right"/>
        <w:rPr>
          <w:rFonts w:eastAsia="Calibri"/>
        </w:rPr>
      </w:pPr>
      <w:r w:rsidRPr="00BD4FD3">
        <w:rPr>
          <w:rFonts w:eastAsia="Calibri"/>
        </w:rPr>
        <w:lastRenderedPageBreak/>
        <w:t>Приложение № 5</w:t>
      </w:r>
    </w:p>
    <w:p w14:paraId="7838C88E" w14:textId="77777777" w:rsidR="00C855A5" w:rsidRPr="009A0178" w:rsidRDefault="00C855A5" w:rsidP="00C855A5">
      <w:pPr>
        <w:ind w:left="4820"/>
        <w:jc w:val="right"/>
      </w:pPr>
      <w:r w:rsidRPr="000E41A1">
        <w:t xml:space="preserve">к Договору </w:t>
      </w:r>
      <w:r w:rsidR="007823AB">
        <w:t xml:space="preserve">на оказание услуг по </w:t>
      </w:r>
      <w:r w:rsidR="007823AB" w:rsidRPr="007823AB">
        <w:t>продвижению публикаций</w:t>
      </w:r>
      <w:r w:rsidR="007823AB">
        <w:t xml:space="preserve"> АО «Почта Россия» в социальных </w:t>
      </w:r>
      <w:r w:rsidR="007823AB" w:rsidRPr="007823AB">
        <w:t>сетях</w:t>
      </w:r>
    </w:p>
    <w:p w14:paraId="3572EA78" w14:textId="77777777" w:rsidR="00C855A5" w:rsidRPr="00551C69" w:rsidRDefault="00C855A5" w:rsidP="00C855A5">
      <w:pPr>
        <w:ind w:left="4820"/>
        <w:jc w:val="right"/>
      </w:pPr>
      <w:r w:rsidRPr="00551C69">
        <w:t xml:space="preserve">№ </w:t>
      </w:r>
      <w:r>
        <w:t>_________</w:t>
      </w:r>
      <w:r w:rsidRPr="00551C69">
        <w:rPr>
          <w:b/>
        </w:rPr>
        <w:t>_________________</w:t>
      </w:r>
    </w:p>
    <w:p w14:paraId="1499D33D" w14:textId="77777777" w:rsidR="00C855A5" w:rsidRDefault="00C855A5" w:rsidP="00C855A5">
      <w:pPr>
        <w:ind w:left="5103"/>
        <w:jc w:val="right"/>
        <w:rPr>
          <w:rFonts w:eastAsia="Calibri"/>
        </w:rPr>
      </w:pPr>
      <w:r w:rsidRPr="00551C69">
        <w:t>от «____» _____________ 202</w:t>
      </w:r>
      <w:r w:rsidR="007823AB">
        <w:t>4</w:t>
      </w:r>
      <w:r>
        <w:t xml:space="preserve"> </w:t>
      </w:r>
      <w:r w:rsidRPr="00551C69">
        <w:t>г.</w:t>
      </w:r>
    </w:p>
    <w:p w14:paraId="6C49963C" w14:textId="77777777" w:rsidR="00C855A5" w:rsidRDefault="00C855A5" w:rsidP="00C855A5">
      <w:pPr>
        <w:widowControl w:val="0"/>
        <w:tabs>
          <w:tab w:val="left" w:pos="5670"/>
        </w:tabs>
        <w:autoSpaceDE w:val="0"/>
        <w:autoSpaceDN w:val="0"/>
        <w:adjustRightInd w:val="0"/>
        <w:jc w:val="right"/>
      </w:pPr>
    </w:p>
    <w:p w14:paraId="5E157C26" w14:textId="77777777" w:rsidR="00C855A5" w:rsidRDefault="00C855A5" w:rsidP="00C855A5">
      <w:r>
        <w:t>ФОРМА</w:t>
      </w:r>
    </w:p>
    <w:p w14:paraId="79489D7C" w14:textId="77777777" w:rsidR="00C855A5" w:rsidRDefault="00C855A5" w:rsidP="00C855A5">
      <w:pPr>
        <w:jc w:val="center"/>
        <w:rPr>
          <w:b/>
        </w:rPr>
      </w:pPr>
      <w:r>
        <w:rPr>
          <w:b/>
        </w:rPr>
        <w:t xml:space="preserve">Акт о выявленных недостатках </w:t>
      </w:r>
    </w:p>
    <w:p w14:paraId="71CE9C86" w14:textId="77777777" w:rsidR="00C855A5" w:rsidRPr="009A0178" w:rsidRDefault="00C855A5" w:rsidP="00C855A5">
      <w:pPr>
        <w:ind w:firstLine="708"/>
        <w:jc w:val="center"/>
        <w:rPr>
          <w:b/>
        </w:rPr>
      </w:pPr>
      <w:r>
        <w:rPr>
          <w:b/>
        </w:rPr>
        <w:t xml:space="preserve">по Договору </w:t>
      </w:r>
      <w:r w:rsidRPr="00C5218F">
        <w:rPr>
          <w:b/>
        </w:rPr>
        <w:t xml:space="preserve">на </w:t>
      </w:r>
      <w:r w:rsidRPr="0063065A">
        <w:rPr>
          <w:b/>
        </w:rPr>
        <w:t xml:space="preserve">оказание услуг </w:t>
      </w:r>
      <w:r w:rsidRPr="009A0178">
        <w:rPr>
          <w:b/>
        </w:rPr>
        <w:t xml:space="preserve">по продвижению </w:t>
      </w:r>
      <w:r w:rsidR="007823AB" w:rsidRPr="007823AB">
        <w:rPr>
          <w:b/>
        </w:rPr>
        <w:t>публикаций АО «Почта Россия» в социальных сетях</w:t>
      </w:r>
    </w:p>
    <w:p w14:paraId="1E57B1E6" w14:textId="77777777" w:rsidR="00C855A5" w:rsidRDefault="00C855A5" w:rsidP="00C855A5">
      <w:pPr>
        <w:ind w:left="-142"/>
        <w:jc w:val="center"/>
        <w:rPr>
          <w:b/>
        </w:rPr>
      </w:pPr>
    </w:p>
    <w:p w14:paraId="255089B7" w14:textId="77777777" w:rsidR="00C855A5" w:rsidRPr="005B0E49" w:rsidRDefault="00C855A5" w:rsidP="00C855A5">
      <w:pPr>
        <w:spacing w:line="360" w:lineRule="auto"/>
        <w:ind w:left="-142"/>
        <w:jc w:val="center"/>
        <w:rPr>
          <w:bCs/>
        </w:rPr>
      </w:pPr>
      <w:r w:rsidRPr="005B0E49">
        <w:rPr>
          <w:b/>
        </w:rPr>
        <w:t>от ______________ 20__ г. №_____________________</w:t>
      </w:r>
    </w:p>
    <w:p w14:paraId="1DBFFE0F" w14:textId="77777777" w:rsidR="00C855A5" w:rsidRDefault="00C855A5" w:rsidP="00C855A5">
      <w:pPr>
        <w:jc w:val="center"/>
        <w:rPr>
          <w:b/>
        </w:rPr>
      </w:pPr>
    </w:p>
    <w:p w14:paraId="69825159" w14:textId="77777777" w:rsidR="00C855A5" w:rsidRDefault="00C855A5" w:rsidP="00C855A5">
      <w:pPr>
        <w:tabs>
          <w:tab w:val="left" w:pos="6237"/>
        </w:tabs>
      </w:pPr>
      <w:r>
        <w:t>г. Москва</w:t>
      </w:r>
      <w:r>
        <w:tab/>
        <w:t xml:space="preserve"> «____» _________ 20__г.</w:t>
      </w:r>
    </w:p>
    <w:p w14:paraId="4777C39C" w14:textId="77777777" w:rsidR="00C855A5" w:rsidRDefault="00C855A5" w:rsidP="00C855A5">
      <w:pPr>
        <w:ind w:firstLine="709"/>
        <w:jc w:val="both"/>
      </w:pPr>
    </w:p>
    <w:p w14:paraId="58981050" w14:textId="77777777" w:rsidR="00C855A5" w:rsidRDefault="00C855A5" w:rsidP="00C855A5">
      <w:pPr>
        <w:ind w:firstLine="709"/>
        <w:jc w:val="both"/>
      </w:pPr>
      <w:r>
        <w:rPr>
          <w:bCs/>
        </w:rPr>
        <w:t>АО «Почта России»</w:t>
      </w:r>
      <w:r>
        <w:rPr>
          <w:rFonts w:eastAsia="Calibri"/>
          <w:color w:val="000000"/>
        </w:rPr>
        <w:t xml:space="preserve"> (______________)</w:t>
      </w:r>
      <w:r>
        <w:rPr>
          <w:bCs/>
        </w:rPr>
        <w:t xml:space="preserve">, именуемое в дальнейшем «Заказчик», в лице _____________, </w:t>
      </w:r>
      <w:proofErr w:type="spellStart"/>
      <w:r>
        <w:rPr>
          <w:bCs/>
        </w:rPr>
        <w:t>действующе</w:t>
      </w:r>
      <w:proofErr w:type="spellEnd"/>
      <w:r>
        <w:rPr>
          <w:bCs/>
        </w:rPr>
        <w:t xml:space="preserve">___ на основании ____________, с одной стороны и _________________, именуем__ в дальнейшем «Исполнитель», в лице __________________, </w:t>
      </w:r>
      <w:proofErr w:type="spellStart"/>
      <w:r>
        <w:rPr>
          <w:bCs/>
        </w:rPr>
        <w:t>действующе</w:t>
      </w:r>
      <w:proofErr w:type="spellEnd"/>
      <w:r>
        <w:rPr>
          <w:bCs/>
        </w:rPr>
        <w:t>___ на основании ___________________, с другой стороны</w:t>
      </w:r>
      <w:r>
        <w:t xml:space="preserve"> составили настоящий акт о нижеследующем:</w:t>
      </w:r>
    </w:p>
    <w:p w14:paraId="5CB6A254" w14:textId="77777777" w:rsidR="00C855A5" w:rsidRDefault="00C855A5" w:rsidP="00C855A5">
      <w:pPr>
        <w:jc w:val="both"/>
      </w:pPr>
      <w:r>
        <w:tab/>
        <w:t xml:space="preserve">1. В соответствии с условиями Договора </w:t>
      </w:r>
      <w:r w:rsidRPr="00925238">
        <w:t xml:space="preserve">на </w:t>
      </w:r>
      <w:r>
        <w:t>о</w:t>
      </w:r>
      <w:r w:rsidRPr="0063065A">
        <w:t>казание услуг по</w:t>
      </w:r>
      <w:r>
        <w:t xml:space="preserve"> продвижению </w:t>
      </w:r>
      <w:r w:rsidR="007823AB" w:rsidRPr="007823AB">
        <w:t>публикаций</w:t>
      </w:r>
      <w:r w:rsidR="007823AB">
        <w:t xml:space="preserve"> АО «Почта Россия» в социальных </w:t>
      </w:r>
      <w:r w:rsidR="007823AB" w:rsidRPr="007823AB">
        <w:t>сетях</w:t>
      </w:r>
      <w:r w:rsidRPr="00925238" w:rsidDel="00925238">
        <w:t xml:space="preserve"> </w:t>
      </w:r>
      <w:r w:rsidRPr="00C7094C">
        <w:t>от</w:t>
      </w:r>
      <w:r>
        <w:t xml:space="preserve"> _____________№____________ Исполнитель оказал Заказчику услуги ненадлежащим образом.</w:t>
      </w:r>
    </w:p>
    <w:p w14:paraId="657E657A" w14:textId="77777777" w:rsidR="00C855A5" w:rsidRDefault="00C855A5" w:rsidP="00C855A5">
      <w:pPr>
        <w:jc w:val="both"/>
      </w:pPr>
      <w:r>
        <w:tab/>
        <w:t xml:space="preserve">2. При приемке оказанных услуг были выявлены следующие несоответствия условиям Договора: </w:t>
      </w:r>
    </w:p>
    <w:p w14:paraId="3D07E7EA" w14:textId="77777777" w:rsidR="00C855A5" w:rsidRDefault="00C855A5" w:rsidP="00C855A5">
      <w:pPr>
        <w:jc w:val="both"/>
      </w:pPr>
      <w:r>
        <w:t>- ________________________________;</w:t>
      </w:r>
    </w:p>
    <w:p w14:paraId="7358D9BE" w14:textId="77777777" w:rsidR="00C855A5" w:rsidRDefault="00C855A5" w:rsidP="00C855A5">
      <w:pPr>
        <w:jc w:val="both"/>
      </w:pPr>
      <w:r>
        <w:t>- _________________________________________;</w:t>
      </w:r>
    </w:p>
    <w:p w14:paraId="32A630C8" w14:textId="77777777" w:rsidR="00C855A5" w:rsidRDefault="00C855A5" w:rsidP="00C855A5">
      <w:pPr>
        <w:jc w:val="both"/>
      </w:pPr>
      <w:r>
        <w:t>- ___________________________________________.</w:t>
      </w:r>
    </w:p>
    <w:p w14:paraId="2CAA2BB8" w14:textId="77777777" w:rsidR="00C855A5" w:rsidRDefault="00C855A5" w:rsidP="00C855A5">
      <w:pPr>
        <w:ind w:firstLine="709"/>
        <w:jc w:val="both"/>
      </w:pPr>
      <w:r>
        <w:t>3. Срок для устранения выявленных замечаний/недостатков составляет __________</w:t>
      </w:r>
      <w:r>
        <w:rPr>
          <w:rStyle w:val="afc"/>
        </w:rPr>
        <w:footnoteReference w:id="33"/>
      </w:r>
      <w:r>
        <w:t>.</w:t>
      </w:r>
    </w:p>
    <w:p w14:paraId="175BFB20" w14:textId="77777777" w:rsidR="00C855A5" w:rsidRDefault="00C855A5" w:rsidP="00605893">
      <w:pPr>
        <w:widowControl w:val="0"/>
        <w:tabs>
          <w:tab w:val="left" w:pos="426"/>
        </w:tabs>
        <w:jc w:val="both"/>
      </w:pPr>
      <w:r>
        <w:tab/>
        <w:t>Приложения к акту:</w:t>
      </w:r>
      <w:r>
        <w:rPr>
          <w:rStyle w:val="afc"/>
        </w:rPr>
        <w:footnoteReference w:id="34"/>
      </w:r>
    </w:p>
    <w:p w14:paraId="3EBDC6D4" w14:textId="77777777" w:rsidR="00C855A5" w:rsidRDefault="00C855A5" w:rsidP="00C855A5">
      <w:pPr>
        <w:widowControl w:val="0"/>
        <w:tabs>
          <w:tab w:val="left" w:pos="426"/>
        </w:tabs>
        <w:jc w:val="both"/>
      </w:pPr>
    </w:p>
    <w:tbl>
      <w:tblPr>
        <w:tblpPr w:leftFromText="180" w:rightFromText="180" w:bottomFromText="200" w:vertAnchor="text" w:horzAnchor="margin" w:tblpX="-68" w:tblpY="107"/>
        <w:tblW w:w="10110" w:type="dxa"/>
        <w:tblLook w:val="04A0" w:firstRow="1" w:lastRow="0" w:firstColumn="1" w:lastColumn="0" w:noHBand="0" w:noVBand="1"/>
      </w:tblPr>
      <w:tblGrid>
        <w:gridCol w:w="5205"/>
        <w:gridCol w:w="4905"/>
      </w:tblGrid>
      <w:tr w:rsidR="00C855A5" w:rsidRPr="00C42EE0" w14:paraId="6F11F8EA" w14:textId="77777777" w:rsidTr="006332E9">
        <w:trPr>
          <w:trHeight w:val="390"/>
        </w:trPr>
        <w:tc>
          <w:tcPr>
            <w:tcW w:w="5205" w:type="dxa"/>
          </w:tcPr>
          <w:p w14:paraId="11818271" w14:textId="77777777" w:rsidR="00C855A5" w:rsidRPr="00C42EE0" w:rsidRDefault="00C855A5" w:rsidP="006332E9">
            <w:pPr>
              <w:tabs>
                <w:tab w:val="left" w:pos="567"/>
                <w:tab w:val="left" w:pos="851"/>
                <w:tab w:val="left" w:pos="993"/>
              </w:tabs>
              <w:suppressAutoHyphens/>
              <w:overflowPunct w:val="0"/>
              <w:autoSpaceDE w:val="0"/>
              <w:autoSpaceDN w:val="0"/>
              <w:adjustRightInd w:val="0"/>
              <w:jc w:val="center"/>
              <w:textAlignment w:val="baseline"/>
              <w:rPr>
                <w:b/>
                <w:lang w:val="ru" w:eastAsia="zh-CN"/>
              </w:rPr>
            </w:pPr>
            <w:r w:rsidRPr="00C42EE0">
              <w:rPr>
                <w:b/>
                <w:lang w:val="ru" w:eastAsia="zh-CN"/>
              </w:rPr>
              <w:t>ЗАКАЗЧИК:</w:t>
            </w:r>
          </w:p>
          <w:p w14:paraId="3075F135" w14:textId="77777777" w:rsidR="00C855A5" w:rsidRPr="00C42EE0" w:rsidRDefault="00C855A5" w:rsidP="006332E9">
            <w:pPr>
              <w:tabs>
                <w:tab w:val="left" w:pos="567"/>
                <w:tab w:val="left" w:pos="851"/>
                <w:tab w:val="left" w:pos="993"/>
              </w:tabs>
              <w:suppressAutoHyphens/>
              <w:overflowPunct w:val="0"/>
              <w:autoSpaceDE w:val="0"/>
              <w:autoSpaceDN w:val="0"/>
              <w:adjustRightInd w:val="0"/>
              <w:jc w:val="center"/>
              <w:textAlignment w:val="baseline"/>
              <w:rPr>
                <w:b/>
                <w:lang w:val="ru" w:eastAsia="zh-CN"/>
              </w:rPr>
            </w:pPr>
            <w:r w:rsidRPr="00C42EE0">
              <w:rPr>
                <w:b/>
                <w:lang w:val="ru" w:eastAsia="zh-CN"/>
              </w:rPr>
              <w:t>АО «Почта России»</w:t>
            </w:r>
          </w:p>
          <w:p w14:paraId="37B35506" w14:textId="77777777" w:rsidR="00C855A5" w:rsidRDefault="00C855A5" w:rsidP="006332E9">
            <w:pPr>
              <w:tabs>
                <w:tab w:val="left" w:pos="567"/>
                <w:tab w:val="left" w:pos="851"/>
                <w:tab w:val="left" w:pos="993"/>
              </w:tabs>
              <w:suppressAutoHyphens/>
              <w:overflowPunct w:val="0"/>
              <w:autoSpaceDE w:val="0"/>
              <w:autoSpaceDN w:val="0"/>
              <w:adjustRightInd w:val="0"/>
              <w:jc w:val="center"/>
              <w:textAlignment w:val="baseline"/>
              <w:rPr>
                <w:lang w:val="ru" w:eastAsia="zh-CN"/>
              </w:rPr>
            </w:pPr>
          </w:p>
          <w:p w14:paraId="75D187B1" w14:textId="77777777" w:rsidR="00C855A5" w:rsidRDefault="00C855A5" w:rsidP="006332E9">
            <w:pPr>
              <w:tabs>
                <w:tab w:val="left" w:pos="567"/>
                <w:tab w:val="left" w:pos="851"/>
                <w:tab w:val="left" w:pos="993"/>
              </w:tabs>
              <w:suppressAutoHyphens/>
              <w:overflowPunct w:val="0"/>
              <w:autoSpaceDE w:val="0"/>
              <w:autoSpaceDN w:val="0"/>
              <w:adjustRightInd w:val="0"/>
              <w:jc w:val="center"/>
              <w:textAlignment w:val="baseline"/>
              <w:rPr>
                <w:lang w:val="ru" w:eastAsia="zh-CN"/>
              </w:rPr>
            </w:pPr>
          </w:p>
          <w:p w14:paraId="024F7A34" w14:textId="77777777" w:rsidR="00C855A5" w:rsidRPr="00C42EE0" w:rsidRDefault="00C855A5" w:rsidP="006332E9">
            <w:pPr>
              <w:tabs>
                <w:tab w:val="left" w:pos="567"/>
                <w:tab w:val="left" w:pos="851"/>
                <w:tab w:val="left" w:pos="993"/>
              </w:tabs>
              <w:suppressAutoHyphens/>
              <w:overflowPunct w:val="0"/>
              <w:autoSpaceDE w:val="0"/>
              <w:autoSpaceDN w:val="0"/>
              <w:adjustRightInd w:val="0"/>
              <w:jc w:val="center"/>
              <w:textAlignment w:val="baseline"/>
              <w:rPr>
                <w:lang w:val="ru" w:eastAsia="zh-CN"/>
              </w:rPr>
            </w:pPr>
          </w:p>
          <w:p w14:paraId="3E0FDBC2" w14:textId="77777777" w:rsidR="00C855A5" w:rsidRPr="00C42EE0" w:rsidRDefault="00C855A5" w:rsidP="006332E9">
            <w:pPr>
              <w:tabs>
                <w:tab w:val="left" w:pos="567"/>
                <w:tab w:val="left" w:pos="851"/>
                <w:tab w:val="left" w:pos="993"/>
              </w:tabs>
              <w:suppressAutoHyphens/>
              <w:overflowPunct w:val="0"/>
              <w:autoSpaceDE w:val="0"/>
              <w:autoSpaceDN w:val="0"/>
              <w:adjustRightInd w:val="0"/>
              <w:jc w:val="center"/>
              <w:textAlignment w:val="baseline"/>
              <w:rPr>
                <w:lang w:eastAsia="zh-CN"/>
              </w:rPr>
            </w:pPr>
            <w:r>
              <w:rPr>
                <w:lang w:eastAsia="zh-CN"/>
              </w:rPr>
              <w:t>________________/____________</w:t>
            </w:r>
            <w:r w:rsidRPr="00C42EE0">
              <w:rPr>
                <w:lang w:eastAsia="zh-CN"/>
              </w:rPr>
              <w:t>/</w:t>
            </w:r>
          </w:p>
          <w:p w14:paraId="016E642B" w14:textId="77777777" w:rsidR="00C855A5" w:rsidRPr="00C42EE0" w:rsidRDefault="00C855A5" w:rsidP="006332E9">
            <w:pPr>
              <w:tabs>
                <w:tab w:val="left" w:pos="567"/>
                <w:tab w:val="left" w:pos="851"/>
                <w:tab w:val="left" w:pos="993"/>
              </w:tabs>
              <w:suppressAutoHyphens/>
              <w:overflowPunct w:val="0"/>
              <w:autoSpaceDE w:val="0"/>
              <w:autoSpaceDN w:val="0"/>
              <w:adjustRightInd w:val="0"/>
              <w:jc w:val="center"/>
              <w:textAlignment w:val="baseline"/>
              <w:rPr>
                <w:lang w:val="ru" w:eastAsia="zh-CN"/>
              </w:rPr>
            </w:pPr>
            <w:r w:rsidRPr="00C42EE0">
              <w:rPr>
                <w:lang w:val="ru" w:eastAsia="zh-CN"/>
              </w:rPr>
              <w:t>«___» ___________________20__ г.</w:t>
            </w:r>
          </w:p>
          <w:p w14:paraId="03058311" w14:textId="77777777" w:rsidR="00C855A5" w:rsidRPr="00C42EE0" w:rsidRDefault="00C855A5" w:rsidP="006332E9">
            <w:pPr>
              <w:spacing w:line="276" w:lineRule="auto"/>
              <w:jc w:val="center"/>
              <w:rPr>
                <w:b/>
                <w:bCs/>
                <w:caps/>
                <w:lang w:eastAsia="en-US"/>
              </w:rPr>
            </w:pPr>
          </w:p>
        </w:tc>
        <w:tc>
          <w:tcPr>
            <w:tcW w:w="4905" w:type="dxa"/>
            <w:hideMark/>
          </w:tcPr>
          <w:p w14:paraId="0581D48F" w14:textId="77777777" w:rsidR="00C855A5" w:rsidRPr="00C42EE0" w:rsidRDefault="00C855A5" w:rsidP="006332E9">
            <w:pPr>
              <w:spacing w:line="276" w:lineRule="auto"/>
              <w:jc w:val="center"/>
              <w:rPr>
                <w:b/>
                <w:bCs/>
                <w:caps/>
                <w:lang w:eastAsia="en-US"/>
              </w:rPr>
            </w:pPr>
            <w:r w:rsidRPr="00C42EE0">
              <w:rPr>
                <w:b/>
                <w:bCs/>
                <w:caps/>
                <w:lang w:eastAsia="en-US"/>
              </w:rPr>
              <w:t>исполнитель:</w:t>
            </w:r>
          </w:p>
          <w:p w14:paraId="60C42575" w14:textId="77777777" w:rsidR="00C855A5" w:rsidRPr="00C42EE0" w:rsidRDefault="00C855A5" w:rsidP="006332E9">
            <w:pPr>
              <w:spacing w:line="276" w:lineRule="auto"/>
              <w:jc w:val="center"/>
              <w:rPr>
                <w:lang w:eastAsia="en-US"/>
              </w:rPr>
            </w:pPr>
            <w:r w:rsidRPr="00C42EE0">
              <w:rPr>
                <w:lang w:eastAsia="en-US"/>
              </w:rPr>
              <w:t>____________________________</w:t>
            </w:r>
          </w:p>
          <w:p w14:paraId="5FDDF136" w14:textId="77777777" w:rsidR="00C855A5" w:rsidRPr="00C42EE0" w:rsidRDefault="00C855A5" w:rsidP="006332E9">
            <w:pPr>
              <w:spacing w:line="276" w:lineRule="auto"/>
              <w:jc w:val="center"/>
              <w:rPr>
                <w:lang w:eastAsia="en-US"/>
              </w:rPr>
            </w:pPr>
            <w:r w:rsidRPr="00C42EE0">
              <w:rPr>
                <w:vertAlign w:val="superscript"/>
                <w:lang w:eastAsia="en-US"/>
              </w:rPr>
              <w:t>(должность)</w:t>
            </w:r>
          </w:p>
          <w:p w14:paraId="607B8114" w14:textId="77777777" w:rsidR="00C855A5" w:rsidRPr="00C42EE0" w:rsidRDefault="00C855A5" w:rsidP="006332E9">
            <w:pPr>
              <w:spacing w:line="276" w:lineRule="auto"/>
              <w:jc w:val="center"/>
              <w:rPr>
                <w:lang w:eastAsia="en-US"/>
              </w:rPr>
            </w:pPr>
            <w:r w:rsidRPr="00C42EE0">
              <w:rPr>
                <w:lang w:eastAsia="en-US"/>
              </w:rPr>
              <w:t>____________________________</w:t>
            </w:r>
          </w:p>
          <w:p w14:paraId="7D13BBA5" w14:textId="77777777" w:rsidR="00C855A5" w:rsidRPr="00C42EE0" w:rsidRDefault="00C855A5" w:rsidP="006332E9">
            <w:pPr>
              <w:spacing w:line="276" w:lineRule="auto"/>
              <w:jc w:val="center"/>
              <w:rPr>
                <w:vertAlign w:val="superscript"/>
                <w:lang w:eastAsia="en-US"/>
              </w:rPr>
            </w:pPr>
            <w:r w:rsidRPr="00C42EE0">
              <w:rPr>
                <w:vertAlign w:val="superscript"/>
                <w:lang w:eastAsia="en-US"/>
              </w:rPr>
              <w:t>(подпись, фамилия и инициалы)</w:t>
            </w:r>
          </w:p>
          <w:p w14:paraId="7912B1E8" w14:textId="77777777" w:rsidR="00C855A5" w:rsidRPr="00C42EE0" w:rsidRDefault="00C855A5" w:rsidP="006332E9">
            <w:pPr>
              <w:jc w:val="center"/>
              <w:rPr>
                <w:lang w:eastAsia="en-US"/>
              </w:rPr>
            </w:pPr>
            <w:r w:rsidRPr="00C42EE0">
              <w:rPr>
                <w:lang w:eastAsia="en-US"/>
              </w:rPr>
              <w:t>___ ____________ 20__ г.</w:t>
            </w:r>
          </w:p>
          <w:p w14:paraId="5D4012FB" w14:textId="77777777" w:rsidR="00C855A5" w:rsidRDefault="00C855A5" w:rsidP="006332E9">
            <w:pPr>
              <w:jc w:val="center"/>
              <w:rPr>
                <w:lang w:eastAsia="en-US"/>
              </w:rPr>
            </w:pPr>
            <w:r w:rsidRPr="00C42EE0">
              <w:rPr>
                <w:lang w:eastAsia="en-US"/>
              </w:rPr>
              <w:t>М.П. (при наличии печати)</w:t>
            </w:r>
          </w:p>
          <w:p w14:paraId="7E251134" w14:textId="77777777" w:rsidR="00605893" w:rsidRPr="00C42EE0" w:rsidRDefault="00605893" w:rsidP="006332E9">
            <w:pPr>
              <w:jc w:val="center"/>
              <w:rPr>
                <w:lang w:eastAsia="en-US"/>
              </w:rPr>
            </w:pPr>
          </w:p>
        </w:tc>
      </w:tr>
    </w:tbl>
    <w:p w14:paraId="1F87211F" w14:textId="77777777" w:rsidR="00C855A5" w:rsidRPr="00C42EE0" w:rsidRDefault="00C855A5" w:rsidP="00C855A5">
      <w:pPr>
        <w:widowControl w:val="0"/>
        <w:pBdr>
          <w:bottom w:val="single" w:sz="12" w:space="0" w:color="auto"/>
        </w:pBdr>
        <w:tabs>
          <w:tab w:val="left" w:pos="5670"/>
        </w:tabs>
        <w:autoSpaceDE w:val="0"/>
        <w:autoSpaceDN w:val="0"/>
        <w:adjustRightInd w:val="0"/>
      </w:pPr>
    </w:p>
    <w:p w14:paraId="1E0E5C55" w14:textId="77777777" w:rsidR="00C855A5" w:rsidRDefault="00C855A5" w:rsidP="00C855A5">
      <w:pPr>
        <w:widowControl w:val="0"/>
        <w:tabs>
          <w:tab w:val="left" w:pos="426"/>
        </w:tabs>
        <w:jc w:val="both"/>
      </w:pPr>
    </w:p>
    <w:tbl>
      <w:tblPr>
        <w:tblpPr w:leftFromText="180" w:rightFromText="180" w:bottomFromText="200" w:vertAnchor="text" w:horzAnchor="margin" w:tblpX="-68" w:tblpY="107"/>
        <w:tblW w:w="9638" w:type="dxa"/>
        <w:tblLook w:val="04A0" w:firstRow="1" w:lastRow="0" w:firstColumn="1" w:lastColumn="0" w:noHBand="0" w:noVBand="1"/>
      </w:tblPr>
      <w:tblGrid>
        <w:gridCol w:w="4962"/>
        <w:gridCol w:w="4676"/>
      </w:tblGrid>
      <w:tr w:rsidR="006332E9" w:rsidRPr="00C42EE0" w14:paraId="174A3606" w14:textId="77777777" w:rsidTr="00084121">
        <w:trPr>
          <w:trHeight w:val="422"/>
        </w:trPr>
        <w:tc>
          <w:tcPr>
            <w:tcW w:w="4962" w:type="dxa"/>
          </w:tcPr>
          <w:p w14:paraId="27F8F9F4" w14:textId="77777777" w:rsidR="006332E9" w:rsidRDefault="006332E9" w:rsidP="006332E9">
            <w:pPr>
              <w:tabs>
                <w:tab w:val="left" w:pos="567"/>
                <w:tab w:val="left" w:pos="851"/>
                <w:tab w:val="left" w:pos="993"/>
              </w:tabs>
              <w:suppressAutoHyphens/>
              <w:overflowPunct w:val="0"/>
              <w:autoSpaceDE w:val="0"/>
              <w:autoSpaceDN w:val="0"/>
              <w:adjustRightInd w:val="0"/>
              <w:ind w:left="600"/>
              <w:jc w:val="both"/>
              <w:textAlignment w:val="baseline"/>
              <w:rPr>
                <w:b/>
                <w:lang w:val="ru" w:eastAsia="zh-CN"/>
              </w:rPr>
            </w:pPr>
          </w:p>
          <w:p w14:paraId="1599CDA6" w14:textId="77777777" w:rsidR="006332E9" w:rsidRPr="00C42EE0" w:rsidRDefault="006332E9" w:rsidP="006332E9">
            <w:pPr>
              <w:tabs>
                <w:tab w:val="left" w:pos="567"/>
                <w:tab w:val="left" w:pos="851"/>
                <w:tab w:val="left" w:pos="993"/>
              </w:tabs>
              <w:suppressAutoHyphens/>
              <w:overflowPunct w:val="0"/>
              <w:autoSpaceDE w:val="0"/>
              <w:autoSpaceDN w:val="0"/>
              <w:adjustRightInd w:val="0"/>
              <w:ind w:left="600"/>
              <w:jc w:val="both"/>
              <w:textAlignment w:val="baseline"/>
              <w:rPr>
                <w:b/>
                <w:lang w:val="ru" w:eastAsia="zh-CN"/>
              </w:rPr>
            </w:pPr>
            <w:r w:rsidRPr="00C42EE0">
              <w:rPr>
                <w:b/>
                <w:lang w:val="ru" w:eastAsia="zh-CN"/>
              </w:rPr>
              <w:t>ЗАКАЗЧИК:</w:t>
            </w:r>
          </w:p>
          <w:p w14:paraId="48732223" w14:textId="77777777" w:rsidR="006332E9" w:rsidRPr="00C42EE0" w:rsidRDefault="006332E9" w:rsidP="006332E9">
            <w:pPr>
              <w:tabs>
                <w:tab w:val="left" w:pos="567"/>
                <w:tab w:val="left" w:pos="851"/>
                <w:tab w:val="left" w:pos="993"/>
              </w:tabs>
              <w:suppressAutoHyphens/>
              <w:overflowPunct w:val="0"/>
              <w:autoSpaceDE w:val="0"/>
              <w:autoSpaceDN w:val="0"/>
              <w:adjustRightInd w:val="0"/>
              <w:ind w:left="600"/>
              <w:jc w:val="both"/>
              <w:textAlignment w:val="baseline"/>
              <w:rPr>
                <w:b/>
                <w:lang w:val="ru" w:eastAsia="zh-CN"/>
              </w:rPr>
            </w:pPr>
            <w:r w:rsidRPr="00C42EE0">
              <w:rPr>
                <w:b/>
                <w:lang w:val="ru" w:eastAsia="zh-CN"/>
              </w:rPr>
              <w:t>АО «Почта России»</w:t>
            </w:r>
          </w:p>
          <w:p w14:paraId="03F16179" w14:textId="77777777" w:rsidR="006332E9" w:rsidRDefault="006332E9" w:rsidP="006332E9">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1D772870" w14:textId="77777777" w:rsidR="00E1716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Pr>
                <w:lang w:val="ru" w:eastAsia="zh-CN"/>
              </w:rPr>
              <w:lastRenderedPageBreak/>
              <w:t>Директор блока по внешним коммуникациям</w:t>
            </w:r>
          </w:p>
          <w:p w14:paraId="7F5704C2"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485E8FE5"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eastAsia="zh-CN"/>
              </w:rPr>
            </w:pPr>
            <w:r>
              <w:rPr>
                <w:lang w:eastAsia="zh-CN"/>
              </w:rPr>
              <w:t xml:space="preserve">________________/Е.О. </w:t>
            </w:r>
            <w:proofErr w:type="spellStart"/>
            <w:r>
              <w:rPr>
                <w:lang w:eastAsia="zh-CN"/>
              </w:rPr>
              <w:t>Куманина</w:t>
            </w:r>
            <w:proofErr w:type="spellEnd"/>
            <w:r w:rsidRPr="00C42EE0">
              <w:rPr>
                <w:lang w:eastAsia="zh-CN"/>
              </w:rPr>
              <w:t>/</w:t>
            </w:r>
          </w:p>
          <w:p w14:paraId="6EC3231F"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sidRPr="00C42EE0">
              <w:rPr>
                <w:lang w:val="ru" w:eastAsia="zh-CN"/>
              </w:rPr>
              <w:t>«___» ___________________20__ г.</w:t>
            </w:r>
          </w:p>
          <w:p w14:paraId="4373B3CC" w14:textId="77777777" w:rsidR="006332E9" w:rsidRPr="00C42EE0" w:rsidRDefault="006332E9" w:rsidP="006332E9">
            <w:pPr>
              <w:spacing w:line="276" w:lineRule="auto"/>
              <w:ind w:left="600"/>
              <w:jc w:val="both"/>
              <w:rPr>
                <w:b/>
                <w:bCs/>
                <w:caps/>
                <w:lang w:eastAsia="en-US"/>
              </w:rPr>
            </w:pPr>
          </w:p>
        </w:tc>
        <w:tc>
          <w:tcPr>
            <w:tcW w:w="4676" w:type="dxa"/>
            <w:hideMark/>
          </w:tcPr>
          <w:p w14:paraId="48C5750C" w14:textId="77777777" w:rsidR="006332E9" w:rsidRDefault="006332E9" w:rsidP="006332E9">
            <w:pPr>
              <w:spacing w:line="276" w:lineRule="auto"/>
              <w:ind w:left="600"/>
              <w:jc w:val="both"/>
              <w:rPr>
                <w:b/>
                <w:bCs/>
                <w:caps/>
                <w:lang w:eastAsia="en-US"/>
              </w:rPr>
            </w:pPr>
          </w:p>
          <w:p w14:paraId="5A282254" w14:textId="77777777" w:rsidR="006332E9" w:rsidRPr="00C42EE0" w:rsidRDefault="006332E9" w:rsidP="006332E9">
            <w:pPr>
              <w:spacing w:line="276" w:lineRule="auto"/>
              <w:ind w:left="600"/>
              <w:jc w:val="center"/>
              <w:rPr>
                <w:b/>
                <w:bCs/>
                <w:caps/>
                <w:lang w:eastAsia="en-US"/>
              </w:rPr>
            </w:pPr>
            <w:r w:rsidRPr="00C42EE0">
              <w:rPr>
                <w:b/>
                <w:bCs/>
                <w:caps/>
                <w:lang w:eastAsia="en-US"/>
              </w:rPr>
              <w:t>исполнитель:</w:t>
            </w:r>
          </w:p>
          <w:p w14:paraId="50B9C99B" w14:textId="77777777" w:rsidR="006332E9" w:rsidRPr="00C42EE0" w:rsidRDefault="006332E9" w:rsidP="006332E9">
            <w:pPr>
              <w:spacing w:line="276" w:lineRule="auto"/>
              <w:ind w:left="600"/>
              <w:jc w:val="center"/>
              <w:rPr>
                <w:lang w:eastAsia="en-US"/>
              </w:rPr>
            </w:pPr>
            <w:r w:rsidRPr="00C42EE0">
              <w:rPr>
                <w:lang w:eastAsia="en-US"/>
              </w:rPr>
              <w:t>____________________________</w:t>
            </w:r>
          </w:p>
          <w:p w14:paraId="02781807" w14:textId="77777777" w:rsidR="006332E9" w:rsidRPr="00C42EE0" w:rsidRDefault="006332E9" w:rsidP="006332E9">
            <w:pPr>
              <w:spacing w:line="276" w:lineRule="auto"/>
              <w:ind w:left="600"/>
              <w:jc w:val="center"/>
              <w:rPr>
                <w:lang w:eastAsia="en-US"/>
              </w:rPr>
            </w:pPr>
            <w:r w:rsidRPr="00C42EE0">
              <w:rPr>
                <w:vertAlign w:val="superscript"/>
                <w:lang w:eastAsia="en-US"/>
              </w:rPr>
              <w:t>(должность)</w:t>
            </w:r>
          </w:p>
          <w:p w14:paraId="543E7A6A" w14:textId="77777777" w:rsidR="006332E9" w:rsidRPr="00C42EE0" w:rsidRDefault="006332E9" w:rsidP="006332E9">
            <w:pPr>
              <w:spacing w:line="276" w:lineRule="auto"/>
              <w:ind w:left="600"/>
              <w:jc w:val="center"/>
              <w:rPr>
                <w:lang w:eastAsia="en-US"/>
              </w:rPr>
            </w:pPr>
            <w:r w:rsidRPr="00C42EE0">
              <w:rPr>
                <w:lang w:eastAsia="en-US"/>
              </w:rPr>
              <w:lastRenderedPageBreak/>
              <w:t>____________________________</w:t>
            </w:r>
          </w:p>
          <w:p w14:paraId="7BEB2559" w14:textId="77777777" w:rsidR="006332E9" w:rsidRPr="00C42EE0" w:rsidRDefault="006332E9" w:rsidP="006332E9">
            <w:pPr>
              <w:spacing w:line="276" w:lineRule="auto"/>
              <w:ind w:left="600"/>
              <w:jc w:val="center"/>
              <w:rPr>
                <w:vertAlign w:val="superscript"/>
                <w:lang w:eastAsia="en-US"/>
              </w:rPr>
            </w:pPr>
            <w:r w:rsidRPr="00C42EE0">
              <w:rPr>
                <w:vertAlign w:val="superscript"/>
                <w:lang w:eastAsia="en-US"/>
              </w:rPr>
              <w:t>(подпись, фамилия и инициалы)</w:t>
            </w:r>
          </w:p>
          <w:p w14:paraId="0704CD4F" w14:textId="77777777" w:rsidR="006332E9" w:rsidRPr="00C42EE0" w:rsidRDefault="006332E9" w:rsidP="006332E9">
            <w:pPr>
              <w:ind w:left="600"/>
              <w:jc w:val="center"/>
              <w:rPr>
                <w:lang w:eastAsia="en-US"/>
              </w:rPr>
            </w:pPr>
            <w:r w:rsidRPr="00C42EE0">
              <w:rPr>
                <w:lang w:eastAsia="en-US"/>
              </w:rPr>
              <w:t>___ ____________ 20__ г.</w:t>
            </w:r>
          </w:p>
          <w:p w14:paraId="5E44FA7B" w14:textId="77777777" w:rsidR="006332E9" w:rsidRPr="00C42EE0" w:rsidRDefault="006332E9" w:rsidP="006332E9">
            <w:pPr>
              <w:ind w:left="600"/>
              <w:jc w:val="center"/>
              <w:rPr>
                <w:lang w:eastAsia="en-US"/>
              </w:rPr>
            </w:pPr>
            <w:r w:rsidRPr="00C42EE0">
              <w:rPr>
                <w:lang w:eastAsia="en-US"/>
              </w:rPr>
              <w:t>М.П. (при наличии печати)</w:t>
            </w:r>
          </w:p>
        </w:tc>
      </w:tr>
    </w:tbl>
    <w:p w14:paraId="150748E4" w14:textId="77777777" w:rsidR="00605893" w:rsidRDefault="00605893" w:rsidP="00C855A5">
      <w:pPr>
        <w:widowControl w:val="0"/>
        <w:tabs>
          <w:tab w:val="left" w:pos="426"/>
        </w:tabs>
        <w:jc w:val="both"/>
      </w:pPr>
    </w:p>
    <w:p w14:paraId="53841BF5" w14:textId="77777777" w:rsidR="00C855A5" w:rsidRDefault="00C855A5" w:rsidP="007B7AF2"/>
    <w:p w14:paraId="0E316AA3" w14:textId="77777777" w:rsidR="00C855A5" w:rsidRDefault="00C855A5" w:rsidP="007B7AF2"/>
    <w:p w14:paraId="18D4A085" w14:textId="77777777" w:rsidR="00C855A5" w:rsidRDefault="00C855A5" w:rsidP="007B7AF2"/>
    <w:p w14:paraId="301ED5B9" w14:textId="77777777" w:rsidR="00C855A5" w:rsidRDefault="00C855A5" w:rsidP="007B7AF2"/>
    <w:p w14:paraId="29F9F805" w14:textId="77777777" w:rsidR="00C855A5" w:rsidRDefault="00C855A5" w:rsidP="007B7AF2"/>
    <w:p w14:paraId="75AC9B2D" w14:textId="77777777" w:rsidR="00C855A5" w:rsidRDefault="00C855A5" w:rsidP="007B7AF2"/>
    <w:p w14:paraId="79C9F27F" w14:textId="77777777" w:rsidR="00C855A5" w:rsidRDefault="00C855A5" w:rsidP="007B7AF2"/>
    <w:p w14:paraId="5368FABB" w14:textId="77777777" w:rsidR="00C855A5" w:rsidRDefault="00C855A5" w:rsidP="007B7AF2"/>
    <w:p w14:paraId="7D67B6DD" w14:textId="77777777" w:rsidR="00C855A5" w:rsidRDefault="00C855A5" w:rsidP="007B7AF2"/>
    <w:p w14:paraId="0EDF41D0" w14:textId="77777777" w:rsidR="00C855A5" w:rsidRDefault="00C855A5" w:rsidP="007B7AF2"/>
    <w:p w14:paraId="25EC700D" w14:textId="77777777" w:rsidR="00C855A5" w:rsidRDefault="00C855A5" w:rsidP="007B7AF2"/>
    <w:p w14:paraId="7A9371FE" w14:textId="77777777" w:rsidR="00C855A5" w:rsidRDefault="00C855A5" w:rsidP="007B7AF2"/>
    <w:p w14:paraId="05892439" w14:textId="77777777" w:rsidR="00C855A5" w:rsidRDefault="00C855A5" w:rsidP="007B7AF2"/>
    <w:p w14:paraId="793F576D" w14:textId="77777777" w:rsidR="00C855A5" w:rsidRDefault="00C855A5" w:rsidP="007B7AF2"/>
    <w:p w14:paraId="0E09DDB2" w14:textId="77777777" w:rsidR="00C855A5" w:rsidRDefault="00C855A5" w:rsidP="007B7AF2"/>
    <w:p w14:paraId="2B8ABB20" w14:textId="77777777" w:rsidR="00C855A5" w:rsidRDefault="00C855A5" w:rsidP="007B7AF2"/>
    <w:p w14:paraId="04397CB7" w14:textId="77777777" w:rsidR="00C855A5" w:rsidRDefault="00C855A5" w:rsidP="007B7AF2"/>
    <w:p w14:paraId="2C7233E6" w14:textId="77777777" w:rsidR="00C855A5" w:rsidRDefault="00C855A5" w:rsidP="007B7AF2"/>
    <w:p w14:paraId="343DD9F8" w14:textId="77777777" w:rsidR="00C855A5" w:rsidRDefault="00C855A5" w:rsidP="007B7AF2"/>
    <w:p w14:paraId="43DFC9A6" w14:textId="77777777" w:rsidR="00C855A5" w:rsidRDefault="00C855A5" w:rsidP="007B7AF2"/>
    <w:p w14:paraId="7B47B4E0" w14:textId="77777777" w:rsidR="00C855A5" w:rsidRDefault="00C855A5" w:rsidP="007B7AF2"/>
    <w:p w14:paraId="08F2F1D6" w14:textId="77777777" w:rsidR="00C855A5" w:rsidRDefault="00C855A5" w:rsidP="007B7AF2"/>
    <w:p w14:paraId="6B3446FA" w14:textId="77777777" w:rsidR="00C855A5" w:rsidRDefault="00C855A5" w:rsidP="007B7AF2"/>
    <w:p w14:paraId="4F93D36A" w14:textId="77777777" w:rsidR="00C855A5" w:rsidRDefault="00C855A5" w:rsidP="007B7AF2"/>
    <w:p w14:paraId="7522673D" w14:textId="77777777" w:rsidR="00C855A5" w:rsidRDefault="00C855A5" w:rsidP="007B7AF2"/>
    <w:p w14:paraId="43DF9847" w14:textId="77777777" w:rsidR="00C855A5" w:rsidRDefault="00C855A5" w:rsidP="007B7AF2"/>
    <w:p w14:paraId="73E1C537" w14:textId="77777777" w:rsidR="00C855A5" w:rsidRDefault="00C855A5" w:rsidP="007B7AF2"/>
    <w:p w14:paraId="3757BEA0" w14:textId="77777777" w:rsidR="00C855A5" w:rsidRDefault="00C855A5" w:rsidP="007B7AF2"/>
    <w:p w14:paraId="3C38CC7A" w14:textId="77777777" w:rsidR="00C855A5" w:rsidRDefault="00C855A5" w:rsidP="007B7AF2"/>
    <w:p w14:paraId="6A0941AE" w14:textId="77777777" w:rsidR="00C855A5" w:rsidRDefault="00C855A5" w:rsidP="007B7AF2"/>
    <w:p w14:paraId="0029967E" w14:textId="77777777" w:rsidR="00C855A5" w:rsidRDefault="00C855A5" w:rsidP="007B7AF2"/>
    <w:p w14:paraId="567F10ED" w14:textId="77777777" w:rsidR="00C855A5" w:rsidRDefault="00C855A5" w:rsidP="007B7AF2"/>
    <w:p w14:paraId="63B933EE" w14:textId="77777777" w:rsidR="00C855A5" w:rsidRDefault="00C855A5" w:rsidP="007B7AF2"/>
    <w:p w14:paraId="530A25E6" w14:textId="77777777" w:rsidR="00C855A5" w:rsidRDefault="00C855A5" w:rsidP="007B7AF2"/>
    <w:p w14:paraId="475CCCBC" w14:textId="77777777" w:rsidR="00C855A5" w:rsidRDefault="00C855A5" w:rsidP="007B7AF2"/>
    <w:p w14:paraId="4E271C84" w14:textId="77777777" w:rsidR="00C855A5" w:rsidRDefault="00C855A5" w:rsidP="007B7AF2"/>
    <w:p w14:paraId="4D7DD416" w14:textId="77777777" w:rsidR="00C855A5" w:rsidRDefault="00C855A5" w:rsidP="007B7AF2"/>
    <w:p w14:paraId="6F3E2B8D" w14:textId="77777777" w:rsidR="00C855A5" w:rsidRDefault="00C855A5" w:rsidP="007B7AF2"/>
    <w:p w14:paraId="3F19BF14" w14:textId="77777777" w:rsidR="00C855A5" w:rsidRDefault="00C855A5" w:rsidP="007B7AF2"/>
    <w:p w14:paraId="59C429AC" w14:textId="77777777" w:rsidR="00C855A5" w:rsidRDefault="00C855A5" w:rsidP="007B7AF2"/>
    <w:p w14:paraId="557F894B" w14:textId="2DD462C1" w:rsidR="00C855A5" w:rsidRDefault="00C855A5" w:rsidP="007B7AF2"/>
    <w:p w14:paraId="47DD590F" w14:textId="132FFA03" w:rsidR="00EB438D" w:rsidRDefault="00EB438D" w:rsidP="007B7AF2">
      <w:r>
        <w:br w:type="page"/>
      </w:r>
    </w:p>
    <w:p w14:paraId="37412304" w14:textId="77777777" w:rsidR="00C855A5" w:rsidRPr="009522B6" w:rsidRDefault="00C855A5" w:rsidP="00C855A5">
      <w:pPr>
        <w:ind w:left="5387"/>
        <w:jc w:val="right"/>
      </w:pPr>
      <w:r w:rsidRPr="00BD4FD3">
        <w:lastRenderedPageBreak/>
        <w:t>Приложение №</w:t>
      </w:r>
      <w:r w:rsidR="00424A03">
        <w:t>6</w:t>
      </w:r>
      <w:r w:rsidRPr="00BD4FD3">
        <w:t xml:space="preserve"> </w:t>
      </w:r>
    </w:p>
    <w:p w14:paraId="58E930E2" w14:textId="48605591" w:rsidR="007823AB" w:rsidRDefault="00C855A5" w:rsidP="007823AB">
      <w:pPr>
        <w:ind w:left="5103"/>
        <w:jc w:val="right"/>
      </w:pPr>
      <w:r w:rsidRPr="000E41A1">
        <w:t xml:space="preserve">к Договору </w:t>
      </w:r>
      <w:r w:rsidR="007823AB">
        <w:t xml:space="preserve">на оказание услуг по </w:t>
      </w:r>
      <w:r w:rsidR="007823AB" w:rsidRPr="007823AB">
        <w:t>продвижению</w:t>
      </w:r>
      <w:r w:rsidR="00EB438D">
        <w:t xml:space="preserve"> </w:t>
      </w:r>
      <w:r w:rsidR="007823AB" w:rsidRPr="007823AB">
        <w:t>публикаций</w:t>
      </w:r>
      <w:r w:rsidR="007823AB">
        <w:t xml:space="preserve"> АО «Почта Россия» в социальных</w:t>
      </w:r>
      <w:r w:rsidR="00EB438D">
        <w:t xml:space="preserve"> с</w:t>
      </w:r>
      <w:r w:rsidR="007823AB" w:rsidRPr="007823AB">
        <w:t xml:space="preserve">етях </w:t>
      </w:r>
    </w:p>
    <w:p w14:paraId="0505458B" w14:textId="77777777" w:rsidR="007823AB" w:rsidRDefault="007823AB" w:rsidP="007823AB">
      <w:pPr>
        <w:ind w:left="5103"/>
        <w:jc w:val="right"/>
        <w:rPr>
          <w:rFonts w:eastAsia="Calibri"/>
        </w:rPr>
      </w:pPr>
      <w:r>
        <w:t xml:space="preserve">№ ________ </w:t>
      </w:r>
      <w:r w:rsidRPr="00551C69">
        <w:t>«____» _____________ 202</w:t>
      </w:r>
      <w:r>
        <w:t xml:space="preserve">4 </w:t>
      </w:r>
      <w:r w:rsidRPr="00551C69">
        <w:t>г.</w:t>
      </w:r>
    </w:p>
    <w:p w14:paraId="36498724" w14:textId="77777777" w:rsidR="00C855A5" w:rsidRPr="007823AB" w:rsidRDefault="00C855A5" w:rsidP="007823AB">
      <w:pPr>
        <w:ind w:left="4820"/>
        <w:jc w:val="right"/>
      </w:pPr>
    </w:p>
    <w:p w14:paraId="3DD238E9" w14:textId="77777777" w:rsidR="00C855A5" w:rsidRDefault="00C855A5" w:rsidP="00C855A5">
      <w:pPr>
        <w:pStyle w:val="aa"/>
        <w:spacing w:before="240" w:after="120"/>
        <w:ind w:left="357" w:hanging="357"/>
        <w:jc w:val="center"/>
        <w:rPr>
          <w:b/>
        </w:rPr>
      </w:pPr>
      <w:r>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44DE0B66" w14:textId="77777777" w:rsidR="00C855A5" w:rsidRDefault="00C855A5" w:rsidP="00C855A5">
      <w:pPr>
        <w:pStyle w:val="aa"/>
        <w:spacing w:before="240" w:after="120"/>
        <w:ind w:left="357" w:hanging="357"/>
        <w:jc w:val="center"/>
        <w:rPr>
          <w:b/>
        </w:rPr>
      </w:pPr>
    </w:p>
    <w:p w14:paraId="15683035" w14:textId="77777777" w:rsidR="00C855A5" w:rsidRDefault="00C855A5" w:rsidP="00C855A5">
      <w:pPr>
        <w:pStyle w:val="aa"/>
        <w:autoSpaceDE w:val="0"/>
        <w:autoSpaceDN w:val="0"/>
        <w:adjustRightInd w:val="0"/>
        <w:ind w:left="0" w:right="140" w:firstLine="709"/>
        <w:jc w:val="both"/>
      </w:pPr>
      <w:r>
        <w:t>1) Учредительные или иные документы:</w:t>
      </w:r>
    </w:p>
    <w:p w14:paraId="590E2729" w14:textId="77777777" w:rsidR="00C855A5" w:rsidRDefault="00C855A5" w:rsidP="00C855A5">
      <w:pPr>
        <w:pStyle w:val="aa"/>
        <w:tabs>
          <w:tab w:val="left" w:pos="851"/>
          <w:tab w:val="left" w:pos="1134"/>
        </w:tabs>
        <w:autoSpaceDE w:val="0"/>
        <w:autoSpaceDN w:val="0"/>
        <w:adjustRightInd w:val="0"/>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0F013BCB" w14:textId="77777777" w:rsidR="00C855A5" w:rsidRDefault="00C855A5" w:rsidP="00C855A5">
      <w:pPr>
        <w:pStyle w:val="aa"/>
        <w:tabs>
          <w:tab w:val="left" w:pos="1134"/>
        </w:tabs>
        <w:autoSpaceDE w:val="0"/>
        <w:autoSpaceDN w:val="0"/>
        <w:adjustRightInd w:val="0"/>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3D5FA3CD" w14:textId="77777777" w:rsidR="00C855A5" w:rsidRDefault="00C855A5" w:rsidP="00C855A5">
      <w:pPr>
        <w:pStyle w:val="aa"/>
        <w:tabs>
          <w:tab w:val="left" w:pos="993"/>
        </w:tabs>
        <w:autoSpaceDE w:val="0"/>
        <w:autoSpaceDN w:val="0"/>
        <w:adjustRightInd w:val="0"/>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191BCD23" w14:textId="77777777" w:rsidR="00C855A5" w:rsidRDefault="00C855A5" w:rsidP="00C855A5">
      <w:pPr>
        <w:pStyle w:val="aa"/>
        <w:tabs>
          <w:tab w:val="left" w:pos="993"/>
        </w:tabs>
        <w:autoSpaceDE w:val="0"/>
        <w:autoSpaceDN w:val="0"/>
        <w:adjustRightInd w:val="0"/>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5A996D23" w14:textId="77777777" w:rsidR="00C855A5" w:rsidRDefault="00C855A5" w:rsidP="00C855A5">
      <w:pPr>
        <w:pStyle w:val="aa"/>
        <w:tabs>
          <w:tab w:val="left" w:pos="993"/>
        </w:tabs>
        <w:autoSpaceDE w:val="0"/>
        <w:autoSpaceDN w:val="0"/>
        <w:adjustRightInd w:val="0"/>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4AFCC51C" w14:textId="77777777" w:rsidR="00C855A5" w:rsidRDefault="00C855A5" w:rsidP="00C855A5">
      <w:pPr>
        <w:pStyle w:val="aa"/>
        <w:tabs>
          <w:tab w:val="left" w:pos="993"/>
        </w:tabs>
        <w:autoSpaceDE w:val="0"/>
        <w:autoSpaceDN w:val="0"/>
        <w:adjustRightInd w:val="0"/>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5E22A481" w14:textId="77777777" w:rsidR="00C855A5" w:rsidRDefault="00C855A5" w:rsidP="00C855A5">
      <w:pPr>
        <w:pStyle w:val="aa"/>
        <w:tabs>
          <w:tab w:val="left" w:pos="1134"/>
        </w:tabs>
        <w:autoSpaceDE w:val="0"/>
        <w:autoSpaceDN w:val="0"/>
        <w:adjustRightInd w:val="0"/>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720DC0D4" w14:textId="77777777" w:rsidR="00C855A5" w:rsidRDefault="00C855A5" w:rsidP="00C855A5">
      <w:pPr>
        <w:pStyle w:val="aa"/>
        <w:tabs>
          <w:tab w:val="left" w:pos="1134"/>
        </w:tabs>
        <w:autoSpaceDE w:val="0"/>
        <w:autoSpaceDN w:val="0"/>
        <w:adjustRightInd w:val="0"/>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14AB684C" w14:textId="77777777" w:rsidR="00C855A5" w:rsidRDefault="00C855A5" w:rsidP="00C855A5">
      <w:pPr>
        <w:pStyle w:val="aa"/>
        <w:autoSpaceDE w:val="0"/>
        <w:autoSpaceDN w:val="0"/>
        <w:adjustRightInd w:val="0"/>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0ECCF903" w14:textId="77777777" w:rsidR="00C855A5" w:rsidRDefault="00C855A5" w:rsidP="00C855A5">
      <w:pPr>
        <w:pStyle w:val="aa"/>
        <w:autoSpaceDE w:val="0"/>
        <w:autoSpaceDN w:val="0"/>
        <w:adjustRightInd w:val="0"/>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6879B3EA" w14:textId="77777777" w:rsidR="00C855A5" w:rsidRDefault="00C855A5" w:rsidP="00C855A5">
      <w:pPr>
        <w:pStyle w:val="aa"/>
        <w:spacing w:before="240" w:after="120"/>
        <w:ind w:left="0" w:firstLine="709"/>
        <w:jc w:val="both"/>
        <w:rPr>
          <w:rFonts w:eastAsia="Calibri"/>
        </w:rPr>
      </w:pPr>
      <w:r>
        <w:rPr>
          <w:rFonts w:eastAsia="Calibr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Pr>
          <w:rFonts w:eastAsia="Calibri"/>
        </w:rPr>
        <w:t>апостилем</w:t>
      </w:r>
      <w:proofErr w:type="spellEnd"/>
      <w:r>
        <w:rPr>
          <w:rFonts w:eastAsia="Calibri"/>
        </w:rPr>
        <w:t xml:space="preserve"> и переводом на русский язык).</w:t>
      </w:r>
    </w:p>
    <w:p w14:paraId="1FF81152" w14:textId="77777777" w:rsidR="00C855A5" w:rsidRDefault="00C855A5" w:rsidP="00C855A5">
      <w:pPr>
        <w:pStyle w:val="aa"/>
        <w:spacing w:before="240" w:after="120"/>
        <w:ind w:left="357" w:hanging="357"/>
        <w:jc w:val="center"/>
        <w:rPr>
          <w:b/>
          <w:sz w:val="10"/>
        </w:rPr>
      </w:pPr>
    </w:p>
    <w:p w14:paraId="0ABD2D31" w14:textId="77777777" w:rsidR="00C855A5" w:rsidRDefault="00C855A5" w:rsidP="00C855A5">
      <w:pPr>
        <w:pStyle w:val="aa"/>
        <w:spacing w:before="240" w:after="120"/>
        <w:ind w:left="357" w:hanging="357"/>
        <w:jc w:val="center"/>
        <w:rPr>
          <w:b/>
          <w:sz w:val="10"/>
        </w:rPr>
      </w:pPr>
    </w:p>
    <w:p w14:paraId="167B5F56" w14:textId="77777777" w:rsidR="00C855A5" w:rsidRDefault="00C855A5" w:rsidP="00C855A5">
      <w:pPr>
        <w:pStyle w:val="aa"/>
        <w:spacing w:before="240" w:after="120"/>
        <w:ind w:left="357" w:hanging="357"/>
        <w:jc w:val="center"/>
        <w:rPr>
          <w:b/>
          <w:sz w:val="10"/>
        </w:rPr>
      </w:pPr>
    </w:p>
    <w:p w14:paraId="16051201" w14:textId="77777777" w:rsidR="00C855A5" w:rsidRDefault="00C855A5" w:rsidP="00C855A5">
      <w:pPr>
        <w:pStyle w:val="aa"/>
        <w:spacing w:before="240" w:after="120"/>
        <w:ind w:left="357" w:hanging="357"/>
        <w:jc w:val="center"/>
        <w:rPr>
          <w:b/>
          <w:sz w:val="10"/>
        </w:rPr>
      </w:pPr>
    </w:p>
    <w:p w14:paraId="5B9066D6" w14:textId="77777777" w:rsidR="00C855A5" w:rsidRDefault="00C855A5" w:rsidP="00C855A5">
      <w:pPr>
        <w:pStyle w:val="aa"/>
        <w:spacing w:before="240" w:after="120"/>
        <w:ind w:left="357" w:hanging="357"/>
        <w:jc w:val="center"/>
        <w:rPr>
          <w:b/>
          <w:sz w:val="10"/>
        </w:rPr>
      </w:pPr>
    </w:p>
    <w:tbl>
      <w:tblPr>
        <w:tblpPr w:leftFromText="180" w:rightFromText="180" w:bottomFromText="160" w:vertAnchor="text" w:horzAnchor="margin" w:tblpYSpec="inside"/>
        <w:tblW w:w="11449" w:type="dxa"/>
        <w:tblLook w:val="04A0" w:firstRow="1" w:lastRow="0" w:firstColumn="1" w:lastColumn="0" w:noHBand="0" w:noVBand="1"/>
      </w:tblPr>
      <w:tblGrid>
        <w:gridCol w:w="9854"/>
        <w:gridCol w:w="1595"/>
      </w:tblGrid>
      <w:tr w:rsidR="00424A03" w14:paraId="3A84643A" w14:textId="77777777" w:rsidTr="006332E9">
        <w:tc>
          <w:tcPr>
            <w:tcW w:w="4786" w:type="dxa"/>
          </w:tcPr>
          <w:tbl>
            <w:tblPr>
              <w:tblpPr w:leftFromText="180" w:rightFromText="180" w:bottomFromText="200" w:vertAnchor="text" w:horzAnchor="margin" w:tblpX="-68" w:tblpY="107"/>
              <w:tblW w:w="9638" w:type="dxa"/>
              <w:tblLook w:val="04A0" w:firstRow="1" w:lastRow="0" w:firstColumn="1" w:lastColumn="0" w:noHBand="0" w:noVBand="1"/>
            </w:tblPr>
            <w:tblGrid>
              <w:gridCol w:w="4962"/>
              <w:gridCol w:w="4676"/>
            </w:tblGrid>
            <w:tr w:rsidR="00605893" w:rsidRPr="00C42EE0" w14:paraId="473BAFD5" w14:textId="77777777" w:rsidTr="00084121">
              <w:trPr>
                <w:trHeight w:val="422"/>
              </w:trPr>
              <w:tc>
                <w:tcPr>
                  <w:tcW w:w="4962" w:type="dxa"/>
                </w:tcPr>
                <w:p w14:paraId="4DC5FB9B" w14:textId="77777777" w:rsidR="00605893" w:rsidRPr="00C42EE0" w:rsidRDefault="00605893" w:rsidP="00605893">
                  <w:pPr>
                    <w:tabs>
                      <w:tab w:val="left" w:pos="567"/>
                      <w:tab w:val="left" w:pos="851"/>
                      <w:tab w:val="left" w:pos="993"/>
                    </w:tabs>
                    <w:suppressAutoHyphens/>
                    <w:overflowPunct w:val="0"/>
                    <w:autoSpaceDE w:val="0"/>
                    <w:autoSpaceDN w:val="0"/>
                    <w:adjustRightInd w:val="0"/>
                    <w:ind w:left="600"/>
                    <w:jc w:val="both"/>
                    <w:textAlignment w:val="baseline"/>
                    <w:rPr>
                      <w:b/>
                      <w:lang w:val="ru" w:eastAsia="zh-CN"/>
                    </w:rPr>
                  </w:pPr>
                  <w:r w:rsidRPr="00C42EE0">
                    <w:rPr>
                      <w:b/>
                      <w:lang w:val="ru" w:eastAsia="zh-CN"/>
                    </w:rPr>
                    <w:lastRenderedPageBreak/>
                    <w:t>ЗАКАЗЧИК:</w:t>
                  </w:r>
                </w:p>
                <w:p w14:paraId="3F52374F" w14:textId="77777777" w:rsidR="00605893" w:rsidRPr="00C42EE0" w:rsidRDefault="00605893" w:rsidP="00605893">
                  <w:pPr>
                    <w:tabs>
                      <w:tab w:val="left" w:pos="567"/>
                      <w:tab w:val="left" w:pos="851"/>
                      <w:tab w:val="left" w:pos="993"/>
                    </w:tabs>
                    <w:suppressAutoHyphens/>
                    <w:overflowPunct w:val="0"/>
                    <w:autoSpaceDE w:val="0"/>
                    <w:autoSpaceDN w:val="0"/>
                    <w:adjustRightInd w:val="0"/>
                    <w:ind w:left="600"/>
                    <w:jc w:val="both"/>
                    <w:textAlignment w:val="baseline"/>
                    <w:rPr>
                      <w:b/>
                      <w:lang w:val="ru" w:eastAsia="zh-CN"/>
                    </w:rPr>
                  </w:pPr>
                  <w:r w:rsidRPr="00C42EE0">
                    <w:rPr>
                      <w:b/>
                      <w:lang w:val="ru" w:eastAsia="zh-CN"/>
                    </w:rPr>
                    <w:t>АО «Почта России»</w:t>
                  </w:r>
                </w:p>
                <w:p w14:paraId="5020AEE9" w14:textId="77777777" w:rsidR="00605893" w:rsidRDefault="00605893" w:rsidP="00605893">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260ABCEB" w14:textId="77777777" w:rsidR="00E1716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Pr>
                      <w:lang w:val="ru" w:eastAsia="zh-CN"/>
                    </w:rPr>
                    <w:t>Директор блока по внешним коммуникациям</w:t>
                  </w:r>
                </w:p>
                <w:p w14:paraId="04FE41F1"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2934615E"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eastAsia="zh-CN"/>
                    </w:rPr>
                  </w:pPr>
                  <w:r>
                    <w:rPr>
                      <w:lang w:eastAsia="zh-CN"/>
                    </w:rPr>
                    <w:t xml:space="preserve">________________/Е.О. </w:t>
                  </w:r>
                  <w:proofErr w:type="spellStart"/>
                  <w:r>
                    <w:rPr>
                      <w:lang w:eastAsia="zh-CN"/>
                    </w:rPr>
                    <w:t>Куманина</w:t>
                  </w:r>
                  <w:proofErr w:type="spellEnd"/>
                  <w:r w:rsidRPr="00C42EE0">
                    <w:rPr>
                      <w:lang w:eastAsia="zh-CN"/>
                    </w:rPr>
                    <w:t>/</w:t>
                  </w:r>
                </w:p>
                <w:p w14:paraId="59880A12"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sidRPr="00C42EE0">
                    <w:rPr>
                      <w:lang w:val="ru" w:eastAsia="zh-CN"/>
                    </w:rPr>
                    <w:t>«___» ___________________20__ г.</w:t>
                  </w:r>
                </w:p>
                <w:p w14:paraId="655CBE6C" w14:textId="77777777" w:rsidR="00605893" w:rsidRPr="00C42EE0" w:rsidRDefault="00605893" w:rsidP="00605893">
                  <w:pPr>
                    <w:spacing w:line="276" w:lineRule="auto"/>
                    <w:ind w:left="600"/>
                    <w:jc w:val="both"/>
                    <w:rPr>
                      <w:b/>
                      <w:bCs/>
                      <w:caps/>
                      <w:lang w:eastAsia="en-US"/>
                    </w:rPr>
                  </w:pPr>
                </w:p>
              </w:tc>
              <w:tc>
                <w:tcPr>
                  <w:tcW w:w="4676" w:type="dxa"/>
                  <w:hideMark/>
                </w:tcPr>
                <w:p w14:paraId="32021991" w14:textId="77777777" w:rsidR="00605893" w:rsidRPr="00C42EE0" w:rsidRDefault="00605893" w:rsidP="00605893">
                  <w:pPr>
                    <w:spacing w:line="276" w:lineRule="auto"/>
                    <w:ind w:left="600"/>
                    <w:jc w:val="both"/>
                    <w:rPr>
                      <w:b/>
                      <w:bCs/>
                      <w:caps/>
                      <w:lang w:eastAsia="en-US"/>
                    </w:rPr>
                  </w:pPr>
                  <w:r w:rsidRPr="00C42EE0">
                    <w:rPr>
                      <w:b/>
                      <w:bCs/>
                      <w:caps/>
                      <w:lang w:eastAsia="en-US"/>
                    </w:rPr>
                    <w:t>исполнитель:</w:t>
                  </w:r>
                </w:p>
                <w:p w14:paraId="159B96EF" w14:textId="77777777" w:rsidR="00605893" w:rsidRPr="00C42EE0" w:rsidRDefault="00605893" w:rsidP="00605893">
                  <w:pPr>
                    <w:spacing w:line="276" w:lineRule="auto"/>
                    <w:ind w:left="600"/>
                    <w:jc w:val="both"/>
                    <w:rPr>
                      <w:lang w:eastAsia="en-US"/>
                    </w:rPr>
                  </w:pPr>
                  <w:r w:rsidRPr="00C42EE0">
                    <w:rPr>
                      <w:lang w:eastAsia="en-US"/>
                    </w:rPr>
                    <w:t>____________________________</w:t>
                  </w:r>
                </w:p>
                <w:p w14:paraId="0CFA1EB4" w14:textId="77777777" w:rsidR="00605893" w:rsidRPr="00C42EE0" w:rsidRDefault="00605893" w:rsidP="00605893">
                  <w:pPr>
                    <w:spacing w:line="276" w:lineRule="auto"/>
                    <w:ind w:left="600"/>
                    <w:jc w:val="both"/>
                    <w:rPr>
                      <w:lang w:eastAsia="en-US"/>
                    </w:rPr>
                  </w:pPr>
                  <w:r w:rsidRPr="00C42EE0">
                    <w:rPr>
                      <w:vertAlign w:val="superscript"/>
                      <w:lang w:eastAsia="en-US"/>
                    </w:rPr>
                    <w:t>(должность)</w:t>
                  </w:r>
                </w:p>
                <w:p w14:paraId="727884A1" w14:textId="77777777" w:rsidR="00605893" w:rsidRPr="00C42EE0" w:rsidRDefault="00605893" w:rsidP="00605893">
                  <w:pPr>
                    <w:spacing w:line="276" w:lineRule="auto"/>
                    <w:ind w:left="600"/>
                    <w:jc w:val="both"/>
                    <w:rPr>
                      <w:lang w:eastAsia="en-US"/>
                    </w:rPr>
                  </w:pPr>
                  <w:r w:rsidRPr="00C42EE0">
                    <w:rPr>
                      <w:lang w:eastAsia="en-US"/>
                    </w:rPr>
                    <w:t>____________________________</w:t>
                  </w:r>
                </w:p>
                <w:p w14:paraId="1484F8E5" w14:textId="77777777" w:rsidR="00605893" w:rsidRPr="00C42EE0" w:rsidRDefault="00605893" w:rsidP="00605893">
                  <w:pPr>
                    <w:spacing w:line="276" w:lineRule="auto"/>
                    <w:ind w:left="600"/>
                    <w:jc w:val="both"/>
                    <w:rPr>
                      <w:vertAlign w:val="superscript"/>
                      <w:lang w:eastAsia="en-US"/>
                    </w:rPr>
                  </w:pPr>
                  <w:r w:rsidRPr="00C42EE0">
                    <w:rPr>
                      <w:vertAlign w:val="superscript"/>
                      <w:lang w:eastAsia="en-US"/>
                    </w:rPr>
                    <w:t>(подпись, фамилия и инициалы)</w:t>
                  </w:r>
                </w:p>
                <w:p w14:paraId="4C4D2BF4" w14:textId="77777777" w:rsidR="00605893" w:rsidRPr="00C42EE0" w:rsidRDefault="00605893" w:rsidP="00605893">
                  <w:pPr>
                    <w:ind w:left="600"/>
                    <w:jc w:val="both"/>
                    <w:rPr>
                      <w:lang w:eastAsia="en-US"/>
                    </w:rPr>
                  </w:pPr>
                  <w:r w:rsidRPr="00C42EE0">
                    <w:rPr>
                      <w:lang w:eastAsia="en-US"/>
                    </w:rPr>
                    <w:t>___ ____________ 20__ г.</w:t>
                  </w:r>
                </w:p>
                <w:p w14:paraId="479C0369" w14:textId="77777777" w:rsidR="00605893" w:rsidRPr="00C42EE0" w:rsidRDefault="00605893" w:rsidP="00605893">
                  <w:pPr>
                    <w:ind w:left="600"/>
                    <w:jc w:val="both"/>
                    <w:rPr>
                      <w:lang w:eastAsia="en-US"/>
                    </w:rPr>
                  </w:pPr>
                  <w:r w:rsidRPr="00C42EE0">
                    <w:rPr>
                      <w:lang w:eastAsia="en-US"/>
                    </w:rPr>
                    <w:t>М.П. (при наличии печати)</w:t>
                  </w:r>
                </w:p>
              </w:tc>
            </w:tr>
          </w:tbl>
          <w:p w14:paraId="57D54C4E" w14:textId="77777777" w:rsidR="00424A03" w:rsidRDefault="00424A03" w:rsidP="00605893">
            <w:pPr>
              <w:ind w:left="600"/>
              <w:jc w:val="both"/>
              <w:rPr>
                <w:rFonts w:eastAsia="Calibri"/>
              </w:rPr>
            </w:pPr>
          </w:p>
        </w:tc>
        <w:tc>
          <w:tcPr>
            <w:tcW w:w="6663" w:type="dxa"/>
          </w:tcPr>
          <w:p w14:paraId="2CDD2294" w14:textId="77777777" w:rsidR="00424A03" w:rsidRDefault="00424A03" w:rsidP="00605893">
            <w:pPr>
              <w:ind w:left="600"/>
              <w:jc w:val="both"/>
              <w:rPr>
                <w:rFonts w:eastAsia="Calibri"/>
              </w:rPr>
            </w:pPr>
          </w:p>
        </w:tc>
      </w:tr>
    </w:tbl>
    <w:p w14:paraId="0405E475" w14:textId="77777777" w:rsidR="00C855A5" w:rsidRDefault="00C855A5" w:rsidP="00605893">
      <w:pPr>
        <w:ind w:left="284"/>
      </w:pPr>
    </w:p>
    <w:p w14:paraId="711A18BE" w14:textId="77777777" w:rsidR="00C855A5" w:rsidRDefault="00C855A5" w:rsidP="007B7AF2"/>
    <w:p w14:paraId="309165D7" w14:textId="77777777" w:rsidR="00EB438D" w:rsidRDefault="00EB438D" w:rsidP="007B7AF2">
      <w:pPr>
        <w:sectPr w:rsidR="00EB438D" w:rsidSect="00C855A5">
          <w:headerReference w:type="default" r:id="rId15"/>
          <w:pgSz w:w="11906" w:h="16838"/>
          <w:pgMar w:top="1134" w:right="851" w:bottom="1134" w:left="993" w:header="709" w:footer="709" w:gutter="0"/>
          <w:cols w:space="708"/>
          <w:titlePg/>
          <w:docGrid w:linePitch="360"/>
        </w:sectPr>
      </w:pPr>
    </w:p>
    <w:p w14:paraId="113432BA" w14:textId="39A95793" w:rsidR="00C855A5" w:rsidRDefault="00C855A5" w:rsidP="007B7AF2"/>
    <w:p w14:paraId="0B051991" w14:textId="6C009570" w:rsidR="00EB438D" w:rsidRPr="00EB438D" w:rsidRDefault="00EB438D" w:rsidP="00EB438D">
      <w:pPr>
        <w:ind w:left="5103"/>
        <w:jc w:val="right"/>
        <w:rPr>
          <w:rFonts w:eastAsia="Calibri"/>
        </w:rPr>
      </w:pPr>
      <w:r w:rsidRPr="00EB438D">
        <w:rPr>
          <w:rFonts w:eastAsia="Calibri"/>
        </w:rPr>
        <w:t xml:space="preserve">Приложение № </w:t>
      </w:r>
      <w:r>
        <w:rPr>
          <w:rFonts w:eastAsia="Calibri"/>
        </w:rPr>
        <w:t>7</w:t>
      </w:r>
    </w:p>
    <w:p w14:paraId="5DB28194" w14:textId="46CCA45F" w:rsidR="00EB438D" w:rsidRPr="00EB438D" w:rsidRDefault="00EB438D" w:rsidP="00EB438D">
      <w:pPr>
        <w:ind w:left="5103"/>
        <w:jc w:val="right"/>
        <w:rPr>
          <w:rFonts w:eastAsia="Calibri"/>
        </w:rPr>
      </w:pPr>
      <w:r>
        <w:rPr>
          <w:rFonts w:eastAsia="Calibri"/>
        </w:rPr>
        <w:t>к Договору на оказание</w:t>
      </w:r>
      <w:r w:rsidRPr="00EB438D">
        <w:rPr>
          <w:rFonts w:eastAsia="Calibri"/>
        </w:rPr>
        <w:t xml:space="preserve"> </w:t>
      </w:r>
      <w:r w:rsidRPr="00EB438D">
        <w:t>услуг по продвижению публикаций АО «Почта Россия» в социальных сетях</w:t>
      </w:r>
    </w:p>
    <w:p w14:paraId="2421E38F" w14:textId="58D899BF" w:rsidR="00EB438D" w:rsidRPr="00EB438D" w:rsidRDefault="00EB438D" w:rsidP="00EB438D">
      <w:pPr>
        <w:jc w:val="right"/>
        <w:rPr>
          <w:rFonts w:eastAsia="Calibri"/>
        </w:rPr>
      </w:pPr>
      <w:r w:rsidRPr="00EB438D">
        <w:rPr>
          <w:rFonts w:eastAsia="Calibri"/>
        </w:rPr>
        <w:t>от ___________ 20</w:t>
      </w:r>
      <w:r>
        <w:rPr>
          <w:rFonts w:eastAsia="Calibri"/>
        </w:rPr>
        <w:t>24</w:t>
      </w:r>
      <w:r w:rsidRPr="00EB438D">
        <w:rPr>
          <w:rFonts w:eastAsia="Calibri"/>
        </w:rPr>
        <w:t xml:space="preserve"> г.№____________</w:t>
      </w:r>
    </w:p>
    <w:p w14:paraId="4323A1CB" w14:textId="77777777" w:rsidR="00EB438D" w:rsidRPr="00EB438D" w:rsidRDefault="00EB438D" w:rsidP="00EB438D">
      <w:pPr>
        <w:jc w:val="center"/>
        <w:rPr>
          <w:b/>
        </w:rPr>
      </w:pPr>
    </w:p>
    <w:p w14:paraId="4902AF1B" w14:textId="77777777" w:rsidR="00EB438D" w:rsidRPr="00EB438D" w:rsidRDefault="00EB438D" w:rsidP="00EB438D">
      <w:pPr>
        <w:ind w:firstLine="709"/>
        <w:jc w:val="center"/>
        <w:rPr>
          <w:b/>
        </w:rPr>
      </w:pPr>
      <w:r w:rsidRPr="00EB438D">
        <w:rPr>
          <w:b/>
        </w:rPr>
        <w:t>Комплаенс-оговорка</w:t>
      </w:r>
      <w:r w:rsidRPr="00EB438D">
        <w:rPr>
          <w:b/>
          <w:vertAlign w:val="superscript"/>
        </w:rPr>
        <w:footnoteReference w:id="35"/>
      </w:r>
    </w:p>
    <w:p w14:paraId="070467CB" w14:textId="77777777" w:rsidR="00EB438D" w:rsidRPr="00EB438D" w:rsidRDefault="00EB438D" w:rsidP="00EB438D">
      <w:pPr>
        <w:ind w:firstLine="709"/>
        <w:jc w:val="center"/>
        <w:rPr>
          <w:b/>
        </w:rPr>
      </w:pPr>
    </w:p>
    <w:p w14:paraId="4F0E8713" w14:textId="77777777" w:rsidR="00EB438D" w:rsidRPr="00EB438D" w:rsidRDefault="00EB438D" w:rsidP="00EB438D">
      <w:pPr>
        <w:tabs>
          <w:tab w:val="left" w:pos="1134"/>
        </w:tabs>
        <w:spacing w:line="240" w:lineRule="exact"/>
        <w:ind w:firstLine="709"/>
        <w:jc w:val="both"/>
      </w:pPr>
      <w:r w:rsidRPr="00EB438D">
        <w:t>1.</w:t>
      </w:r>
      <w:r w:rsidRPr="00EB438D">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7B60C3CF" w14:textId="77777777" w:rsidR="00EB438D" w:rsidRPr="00EB438D" w:rsidRDefault="00EB438D" w:rsidP="00EB438D">
      <w:pPr>
        <w:tabs>
          <w:tab w:val="left" w:pos="1276"/>
        </w:tabs>
        <w:spacing w:line="240" w:lineRule="exact"/>
        <w:ind w:firstLine="709"/>
        <w:jc w:val="both"/>
      </w:pPr>
      <w:r w:rsidRPr="00EB438D">
        <w:t>1.1.</w:t>
      </w:r>
      <w:r w:rsidRPr="00EB438D">
        <w:tab/>
        <w:t>Стороны соблюдают действующее законодательство о налогах</w:t>
      </w:r>
      <w:r w:rsidRPr="00EB438D">
        <w:br/>
        <w:t>и сборах и ведут достоверную и прозрачную бухгалтерскую отчетность, предполагающую недопущение составления неофициальной отчетности</w:t>
      </w:r>
      <w:r w:rsidRPr="00EB438D">
        <w:br/>
        <w:t>и использования поддельных документов;</w:t>
      </w:r>
    </w:p>
    <w:p w14:paraId="4A44C938" w14:textId="77777777" w:rsidR="00EB438D" w:rsidRPr="00EB438D" w:rsidRDefault="00EB438D" w:rsidP="00EB438D">
      <w:pPr>
        <w:tabs>
          <w:tab w:val="left" w:pos="1276"/>
        </w:tabs>
        <w:spacing w:line="240" w:lineRule="exact"/>
        <w:ind w:firstLine="709"/>
        <w:jc w:val="both"/>
      </w:pPr>
      <w:r w:rsidRPr="00EB438D">
        <w:t>1.2.</w:t>
      </w:r>
      <w:r w:rsidRPr="00EB438D">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BE84E46" w14:textId="77777777" w:rsidR="00EB438D" w:rsidRPr="00EB438D" w:rsidRDefault="00EB438D" w:rsidP="00EB438D">
      <w:pPr>
        <w:tabs>
          <w:tab w:val="left" w:pos="1276"/>
        </w:tabs>
        <w:spacing w:line="240" w:lineRule="exact"/>
        <w:ind w:firstLine="709"/>
        <w:jc w:val="both"/>
      </w:pPr>
      <w:r w:rsidRPr="00EB438D">
        <w:t>1.3.</w:t>
      </w:r>
      <w:r w:rsidRPr="00EB438D">
        <w:tab/>
        <w:t>Стороны неукоснительно соблюдают требования и ограничения, установленные действующим законодательством Российской Федерации</w:t>
      </w:r>
      <w:r w:rsidRPr="00EB438D">
        <w:br/>
        <w:t>в части обеспечения применения ответных специальных экономических мер</w:t>
      </w:r>
      <w:r w:rsidRPr="00EB438D">
        <w:br/>
        <w:t xml:space="preserve">в связи с недружественными действиями некоторых иностранных государств и международных организаций. </w:t>
      </w:r>
    </w:p>
    <w:p w14:paraId="2A0FA09C" w14:textId="77777777" w:rsidR="00EB438D" w:rsidRPr="00EB438D" w:rsidRDefault="00EB438D" w:rsidP="00EB438D">
      <w:pPr>
        <w:tabs>
          <w:tab w:val="left" w:pos="1418"/>
        </w:tabs>
        <w:spacing w:line="240" w:lineRule="exact"/>
        <w:ind w:firstLine="709"/>
        <w:jc w:val="both"/>
      </w:pPr>
      <w:r w:rsidRPr="00EB438D">
        <w:t>1.3.1.</w:t>
      </w:r>
      <w:r w:rsidRPr="00EB438D">
        <w:tab/>
        <w:t xml:space="preserve">Стороны исходят из следующих заверений об обстоятельствах, </w:t>
      </w:r>
      <w:r w:rsidRPr="00EB438D">
        <w:rPr>
          <w:spacing w:val="-8"/>
        </w:rPr>
        <w:t>имеющих существенное значение при заключении, исполнении и прекращении</w:t>
      </w:r>
      <w:r w:rsidRPr="00EB438D">
        <w:t xml:space="preserve"> Договора: </w:t>
      </w:r>
    </w:p>
    <w:p w14:paraId="34913798" w14:textId="77777777" w:rsidR="00EB438D" w:rsidRPr="00EB438D" w:rsidRDefault="00EB438D" w:rsidP="00EB438D">
      <w:pPr>
        <w:tabs>
          <w:tab w:val="left" w:pos="1134"/>
        </w:tabs>
        <w:spacing w:line="240" w:lineRule="exact"/>
        <w:ind w:firstLine="709"/>
        <w:jc w:val="both"/>
      </w:pPr>
      <w:r w:rsidRPr="00EB438D">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EB438D">
        <w:br/>
        <w:t>в соответствии с которыми заключение и/или исполнение настоящего Договора запрещено или ограничено (далее – Перечень);</w:t>
      </w:r>
    </w:p>
    <w:p w14:paraId="420EA187" w14:textId="77777777" w:rsidR="00EB438D" w:rsidRPr="00EB438D" w:rsidRDefault="00EB438D" w:rsidP="00EB438D">
      <w:pPr>
        <w:tabs>
          <w:tab w:val="left" w:pos="1134"/>
        </w:tabs>
        <w:spacing w:line="240" w:lineRule="exact"/>
        <w:ind w:firstLine="709"/>
        <w:jc w:val="both"/>
      </w:pPr>
      <w:r w:rsidRPr="00EB438D">
        <w:t>б) ни одна из Сторон не находится во владении и/или под контролем лиц, включенных в Перечень.</w:t>
      </w:r>
    </w:p>
    <w:p w14:paraId="465793AE" w14:textId="77777777" w:rsidR="00EB438D" w:rsidRPr="00EB438D" w:rsidRDefault="00EB438D" w:rsidP="00EB438D">
      <w:pPr>
        <w:tabs>
          <w:tab w:val="left" w:pos="1418"/>
        </w:tabs>
        <w:spacing w:line="240" w:lineRule="exact"/>
        <w:ind w:firstLine="709"/>
        <w:jc w:val="both"/>
      </w:pPr>
      <w:r w:rsidRPr="00EB438D">
        <w:t>1.3.2.</w:t>
      </w:r>
      <w:r w:rsidRPr="00EB438D">
        <w:tab/>
        <w:t>Сторона обязуется незамедлительно уведомить другую Сторону</w:t>
      </w:r>
      <w:r w:rsidRPr="00EB438D">
        <w:br/>
        <w:t>в случае изменения обстоятельств, указанных в п. 1.3.1 настоящего Приложения.</w:t>
      </w:r>
    </w:p>
    <w:p w14:paraId="28C959AC" w14:textId="77777777" w:rsidR="00EB438D" w:rsidRPr="00EB438D" w:rsidRDefault="00EB438D" w:rsidP="00EB438D">
      <w:pPr>
        <w:tabs>
          <w:tab w:val="left" w:pos="1418"/>
        </w:tabs>
        <w:spacing w:line="240" w:lineRule="exact"/>
        <w:ind w:firstLine="709"/>
        <w:jc w:val="both"/>
      </w:pPr>
      <w:r w:rsidRPr="00EB438D">
        <w:t>1.3.3.</w:t>
      </w:r>
      <w:r w:rsidRPr="00EB438D">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4F81DEB2" w14:textId="77777777" w:rsidR="00EB438D" w:rsidRPr="00EB438D" w:rsidRDefault="00EB438D" w:rsidP="00EB438D">
      <w:pPr>
        <w:numPr>
          <w:ilvl w:val="0"/>
          <w:numId w:val="58"/>
        </w:numPr>
        <w:tabs>
          <w:tab w:val="left" w:pos="1134"/>
        </w:tabs>
        <w:spacing w:line="240" w:lineRule="exact"/>
        <w:ind w:left="0" w:firstLine="709"/>
        <w:contextualSpacing/>
        <w:jc w:val="both"/>
      </w:pPr>
      <w:r w:rsidRPr="00EB438D">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44929E1" w14:textId="77777777" w:rsidR="00EB438D" w:rsidRPr="00EB438D" w:rsidRDefault="00EB438D" w:rsidP="00EB438D">
      <w:pPr>
        <w:numPr>
          <w:ilvl w:val="0"/>
          <w:numId w:val="58"/>
        </w:numPr>
        <w:tabs>
          <w:tab w:val="left" w:pos="1134"/>
        </w:tabs>
        <w:spacing w:line="240" w:lineRule="exact"/>
        <w:ind w:left="0" w:firstLine="709"/>
        <w:contextualSpacing/>
        <w:jc w:val="both"/>
      </w:pPr>
      <w:r w:rsidRPr="00EB438D">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5D88710" w14:textId="77777777" w:rsidR="00EB438D" w:rsidRPr="00EB438D" w:rsidRDefault="00EB438D" w:rsidP="00EB438D">
      <w:pPr>
        <w:tabs>
          <w:tab w:val="left" w:pos="1134"/>
        </w:tabs>
        <w:spacing w:line="240" w:lineRule="exact"/>
        <w:ind w:firstLine="709"/>
        <w:jc w:val="both"/>
      </w:pPr>
      <w:r w:rsidRPr="00EB438D">
        <w:t xml:space="preserve">Уведомление АО «Почта России» осуществляется посредством направления письма на электронный адрес: </w:t>
      </w:r>
      <w:hyperlink r:id="rId16" w:history="1">
        <w:r w:rsidRPr="00EB438D">
          <w:rPr>
            <w:color w:val="0000FF"/>
            <w:u w:val="single"/>
          </w:rPr>
          <w:t>compliance-R00@russianpost.ru</w:t>
        </w:r>
      </w:hyperlink>
      <w:r w:rsidRPr="00EB438D">
        <w:t xml:space="preserve">. </w:t>
      </w:r>
    </w:p>
    <w:p w14:paraId="1EC240FD" w14:textId="77777777" w:rsidR="00EB438D" w:rsidRPr="00EB438D" w:rsidRDefault="00EB438D" w:rsidP="00EB438D">
      <w:pPr>
        <w:tabs>
          <w:tab w:val="left" w:pos="1134"/>
        </w:tabs>
        <w:spacing w:line="240" w:lineRule="exact"/>
        <w:ind w:firstLine="709"/>
        <w:jc w:val="both"/>
      </w:pPr>
      <w:r w:rsidRPr="00EB438D">
        <w:t>Уведомление</w:t>
      </w:r>
      <w:r w:rsidRPr="00EB438D">
        <w:rPr>
          <w:vertAlign w:val="superscript"/>
        </w:rPr>
        <w:footnoteReference w:id="36"/>
      </w:r>
      <w:r w:rsidRPr="00EB438D">
        <w:t xml:space="preserve"> </w:t>
      </w:r>
      <w:r w:rsidRPr="00EB438D">
        <w:rPr>
          <w:u w:val="single"/>
        </w:rPr>
        <w:tab/>
      </w:r>
      <w:r w:rsidRPr="00EB438D">
        <w:rPr>
          <w:u w:val="single"/>
        </w:rPr>
        <w:tab/>
      </w:r>
      <w:r w:rsidRPr="00EB438D">
        <w:rPr>
          <w:u w:val="single"/>
        </w:rPr>
        <w:tab/>
      </w:r>
      <w:r w:rsidRPr="00EB438D">
        <w:rPr>
          <w:u w:val="single"/>
        </w:rPr>
        <w:tab/>
      </w:r>
      <w:r w:rsidRPr="00EB438D">
        <w:rPr>
          <w:u w:val="single"/>
        </w:rPr>
        <w:tab/>
      </w:r>
      <w:r w:rsidRPr="00EB438D">
        <w:t xml:space="preserve"> осуществляется посредством направления</w:t>
      </w:r>
      <w:r w:rsidRPr="00EB438D">
        <w:rPr>
          <w:vertAlign w:val="superscript"/>
        </w:rPr>
        <w:footnoteReference w:id="37"/>
      </w:r>
      <w:r w:rsidRPr="00EB438D">
        <w:t xml:space="preserve"> </w:t>
      </w:r>
      <w:r w:rsidRPr="00EB438D">
        <w:rPr>
          <w:u w:val="single"/>
        </w:rPr>
        <w:tab/>
      </w:r>
      <w:r w:rsidRPr="00EB438D">
        <w:rPr>
          <w:u w:val="single"/>
        </w:rPr>
        <w:tab/>
      </w:r>
      <w:r w:rsidRPr="00EB438D">
        <w:rPr>
          <w:u w:val="single"/>
        </w:rPr>
        <w:tab/>
      </w:r>
      <w:r w:rsidRPr="00EB438D">
        <w:rPr>
          <w:u w:val="single"/>
        </w:rPr>
        <w:tab/>
      </w:r>
      <w:r w:rsidRPr="00EB438D">
        <w:rPr>
          <w:u w:val="single"/>
        </w:rPr>
        <w:tab/>
      </w:r>
      <w:r w:rsidRPr="00EB438D">
        <w:rPr>
          <w:u w:val="single"/>
        </w:rPr>
        <w:tab/>
      </w:r>
      <w:r w:rsidRPr="00EB438D">
        <w:rPr>
          <w:u w:val="single"/>
        </w:rPr>
        <w:tab/>
      </w:r>
      <w:r w:rsidRPr="00EB438D">
        <w:rPr>
          <w:u w:val="single"/>
        </w:rPr>
        <w:tab/>
      </w:r>
      <w:r w:rsidRPr="00EB438D">
        <w:rPr>
          <w:u w:val="single"/>
        </w:rPr>
        <w:tab/>
      </w:r>
      <w:r w:rsidRPr="00EB438D">
        <w:rPr>
          <w:u w:val="single"/>
        </w:rPr>
        <w:tab/>
      </w:r>
      <w:r w:rsidRPr="00EB438D">
        <w:rPr>
          <w:u w:val="single"/>
        </w:rPr>
        <w:tab/>
      </w:r>
      <w:r w:rsidRPr="00EB438D">
        <w:t>.</w:t>
      </w:r>
    </w:p>
    <w:p w14:paraId="1D43EB06" w14:textId="77777777" w:rsidR="00EB438D" w:rsidRPr="00EB438D" w:rsidRDefault="00EB438D" w:rsidP="00EB438D">
      <w:pPr>
        <w:tabs>
          <w:tab w:val="left" w:pos="1134"/>
        </w:tabs>
        <w:spacing w:line="240" w:lineRule="exact"/>
        <w:ind w:firstLine="709"/>
        <w:jc w:val="both"/>
      </w:pPr>
      <w:r w:rsidRPr="00EB438D">
        <w:rPr>
          <w:color w:val="000000"/>
        </w:rPr>
        <w:t xml:space="preserve">В случае если Договором установлен </w:t>
      </w:r>
      <w:r w:rsidRPr="00EB438D">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19C1919" w14:textId="77777777" w:rsidR="00EB438D" w:rsidRPr="00EB438D" w:rsidRDefault="00EB438D" w:rsidP="00EB438D">
      <w:pPr>
        <w:tabs>
          <w:tab w:val="left" w:pos="1134"/>
        </w:tabs>
        <w:spacing w:line="240" w:lineRule="exact"/>
        <w:ind w:firstLine="709"/>
        <w:jc w:val="both"/>
      </w:pPr>
      <w:r w:rsidRPr="00EB438D">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6C7BBEB4" w14:textId="77777777" w:rsidR="00EB438D" w:rsidRPr="00EB438D" w:rsidRDefault="00EB438D" w:rsidP="00EB438D">
      <w:pPr>
        <w:tabs>
          <w:tab w:val="left" w:pos="1134"/>
        </w:tabs>
        <w:spacing w:line="240" w:lineRule="exact"/>
        <w:ind w:firstLine="709"/>
        <w:jc w:val="both"/>
      </w:pPr>
      <w:r w:rsidRPr="00EB438D">
        <w:t>2.</w:t>
      </w:r>
      <w:r w:rsidRPr="00EB438D">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EB438D">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24FEB6F" w14:textId="77777777" w:rsidR="00EB438D" w:rsidRPr="00EB438D" w:rsidRDefault="00EB438D" w:rsidP="00EB438D">
      <w:pPr>
        <w:tabs>
          <w:tab w:val="left" w:pos="1134"/>
        </w:tabs>
        <w:spacing w:line="240" w:lineRule="exact"/>
        <w:ind w:firstLine="709"/>
        <w:jc w:val="both"/>
      </w:pPr>
      <w:r w:rsidRPr="00EB438D">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F07FED5" w14:textId="77777777" w:rsidR="00EB438D" w:rsidRPr="00EB438D" w:rsidRDefault="00EB438D" w:rsidP="00EB438D">
      <w:pPr>
        <w:tabs>
          <w:tab w:val="left" w:pos="1134"/>
        </w:tabs>
        <w:spacing w:line="240" w:lineRule="exact"/>
        <w:ind w:firstLine="709"/>
        <w:jc w:val="both"/>
      </w:pPr>
      <w:r w:rsidRPr="00EB438D">
        <w:t>3.</w:t>
      </w:r>
      <w:r w:rsidRPr="00EB438D">
        <w:tab/>
      </w:r>
      <w:proofErr w:type="gramStart"/>
      <w:r w:rsidRPr="00EB438D">
        <w:t>В</w:t>
      </w:r>
      <w:proofErr w:type="gramEnd"/>
      <w:r w:rsidRPr="00EB438D">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0C7EE5E" w14:textId="77777777" w:rsidR="00EB438D" w:rsidRPr="00EB438D" w:rsidRDefault="00EB438D" w:rsidP="00EB438D">
      <w:pPr>
        <w:tabs>
          <w:tab w:val="left" w:pos="1134"/>
        </w:tabs>
        <w:spacing w:line="240" w:lineRule="exact"/>
        <w:ind w:firstLine="709"/>
        <w:jc w:val="both"/>
      </w:pPr>
      <w:r w:rsidRPr="00EB438D">
        <w:t>Уведомление Сторон осуществляется в порядке, определенном в пункте 1.3.3 настоящего Приложения.</w:t>
      </w:r>
    </w:p>
    <w:p w14:paraId="711086CE" w14:textId="77777777" w:rsidR="00EB438D" w:rsidRPr="00EB438D" w:rsidRDefault="00EB438D" w:rsidP="00EB438D">
      <w:pPr>
        <w:tabs>
          <w:tab w:val="left" w:pos="1134"/>
        </w:tabs>
        <w:spacing w:line="240" w:lineRule="exact"/>
        <w:ind w:firstLine="709"/>
        <w:jc w:val="both"/>
      </w:pPr>
      <w:r w:rsidRPr="00EB438D">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221073F0" w14:textId="77777777" w:rsidR="00EB438D" w:rsidRPr="00EB438D" w:rsidRDefault="00EB438D" w:rsidP="00EB438D">
      <w:pPr>
        <w:tabs>
          <w:tab w:val="left" w:pos="1134"/>
        </w:tabs>
        <w:spacing w:line="240" w:lineRule="exact"/>
        <w:ind w:firstLine="709"/>
        <w:jc w:val="both"/>
      </w:pPr>
      <w:r w:rsidRPr="00EB438D">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C3C95A0" w14:textId="77777777" w:rsidR="00EB438D" w:rsidRPr="00EB438D" w:rsidRDefault="00EB438D" w:rsidP="00EB438D">
      <w:pPr>
        <w:tabs>
          <w:tab w:val="left" w:pos="1134"/>
        </w:tabs>
        <w:spacing w:line="240" w:lineRule="exact"/>
        <w:ind w:firstLine="709"/>
        <w:jc w:val="both"/>
      </w:pPr>
      <w:r w:rsidRPr="00EB438D">
        <w:t>4.</w:t>
      </w:r>
      <w:r w:rsidRPr="00EB438D">
        <w:tab/>
        <w:t>В случае подтверждения факта совершения Стороной действий, квалифицированных как «недружественное влияние», и/или неполучения</w:t>
      </w:r>
      <w:r w:rsidRPr="00EB438D">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B451A5A" w14:textId="77777777" w:rsidR="00EB438D" w:rsidRPr="00EB438D" w:rsidRDefault="00EB438D" w:rsidP="00EB438D">
      <w:pPr>
        <w:tabs>
          <w:tab w:val="left" w:pos="1134"/>
        </w:tabs>
        <w:spacing w:line="240" w:lineRule="exact"/>
        <w:ind w:firstLine="709"/>
        <w:jc w:val="both"/>
      </w:pPr>
      <w:r w:rsidRPr="00EB438D">
        <w:t>- потребовать уплаты штрафа в размере, установленном Договором применительно к нарушениям настоящего Приложения;</w:t>
      </w:r>
    </w:p>
    <w:p w14:paraId="5510D905" w14:textId="77777777" w:rsidR="00EB438D" w:rsidRPr="00EB438D" w:rsidRDefault="00EB438D" w:rsidP="00EB438D">
      <w:pPr>
        <w:tabs>
          <w:tab w:val="left" w:pos="1134"/>
        </w:tabs>
        <w:spacing w:line="240" w:lineRule="exact"/>
        <w:ind w:firstLine="709"/>
        <w:jc w:val="both"/>
      </w:pPr>
      <w:r w:rsidRPr="00EB438D">
        <w:t>- отказаться в одностороннем внесудебном порядке от исполнения Договора</w:t>
      </w:r>
      <w:r w:rsidRPr="00EB438D" w:rsidDel="004853B5">
        <w:t xml:space="preserve"> </w:t>
      </w:r>
      <w:r w:rsidRPr="00EB438D">
        <w:t>полностью или в части, направив соответствующее письменное уведомление другой Стороне.</w:t>
      </w:r>
    </w:p>
    <w:p w14:paraId="02626512" w14:textId="77777777" w:rsidR="00EB438D" w:rsidRPr="00EB438D" w:rsidRDefault="00EB438D" w:rsidP="00EB438D">
      <w:pPr>
        <w:tabs>
          <w:tab w:val="left" w:pos="1134"/>
        </w:tabs>
        <w:spacing w:line="240" w:lineRule="exact"/>
        <w:ind w:firstLine="709"/>
        <w:jc w:val="both"/>
      </w:pPr>
      <w:r w:rsidRPr="00EB438D">
        <w:t>Право требования уплаты штрафа возникает за каждый выявленный факт «недружественного влияния».</w:t>
      </w:r>
    </w:p>
    <w:p w14:paraId="13CC0543" w14:textId="77777777" w:rsidR="00EB438D" w:rsidRPr="00EB438D" w:rsidRDefault="00EB438D" w:rsidP="00EB438D">
      <w:pPr>
        <w:tabs>
          <w:tab w:val="left" w:pos="1134"/>
        </w:tabs>
        <w:spacing w:line="240" w:lineRule="exact"/>
        <w:ind w:firstLine="709"/>
        <w:jc w:val="both"/>
      </w:pPr>
      <w:r w:rsidRPr="00EB438D">
        <w:t>Сторона, отказавшаяся в одностороннем внесудебном порядке от исполнения Договора</w:t>
      </w:r>
      <w:r w:rsidRPr="00EB438D" w:rsidDel="004853B5">
        <w:t xml:space="preserve"> </w:t>
      </w:r>
      <w:r w:rsidRPr="00EB438D">
        <w:t>в соответствии с положениями настоящего пункта, вправе требовать возмещения реального ущерба, возникшего в результате такого расторжения.</w:t>
      </w:r>
    </w:p>
    <w:p w14:paraId="14F284C8" w14:textId="77777777" w:rsidR="00EB438D" w:rsidRPr="00EB438D" w:rsidRDefault="00EB438D" w:rsidP="00EB438D">
      <w:pPr>
        <w:tabs>
          <w:tab w:val="left" w:pos="1134"/>
        </w:tabs>
        <w:spacing w:line="240" w:lineRule="exact"/>
        <w:ind w:firstLine="709"/>
        <w:jc w:val="both"/>
      </w:pPr>
    </w:p>
    <w:tbl>
      <w:tblPr>
        <w:tblpPr w:leftFromText="180" w:rightFromText="180" w:vertAnchor="text" w:horzAnchor="margin" w:tblpXSpec="center" w:tblpYSpec="inside"/>
        <w:tblW w:w="11449" w:type="dxa"/>
        <w:tblLook w:val="04A0" w:firstRow="1" w:lastRow="0" w:firstColumn="1" w:lastColumn="0" w:noHBand="0" w:noVBand="1"/>
      </w:tblPr>
      <w:tblGrid>
        <w:gridCol w:w="4786"/>
        <w:gridCol w:w="6663"/>
      </w:tblGrid>
      <w:tr w:rsidR="00EB438D" w:rsidRPr="00EB438D" w14:paraId="3A9D137D" w14:textId="77777777" w:rsidTr="00163C44">
        <w:tc>
          <w:tcPr>
            <w:tcW w:w="4786" w:type="dxa"/>
            <w:hideMark/>
          </w:tcPr>
          <w:p w14:paraId="493D06EB" w14:textId="77777777" w:rsidR="00EB438D" w:rsidRPr="00EB438D" w:rsidRDefault="00EB438D" w:rsidP="00EB438D">
            <w:pPr>
              <w:jc w:val="center"/>
              <w:rPr>
                <w:rFonts w:eastAsia="Calibri"/>
                <w:b/>
                <w:bCs/>
                <w:caps/>
              </w:rPr>
            </w:pPr>
          </w:p>
          <w:p w14:paraId="453F4EF2" w14:textId="77777777" w:rsidR="00EB438D" w:rsidRPr="00EB438D" w:rsidRDefault="00EB438D" w:rsidP="00EB438D">
            <w:pPr>
              <w:jc w:val="center"/>
              <w:rPr>
                <w:rFonts w:eastAsia="Calibri"/>
                <w:b/>
                <w:bCs/>
                <w:caps/>
              </w:rPr>
            </w:pPr>
          </w:p>
          <w:p w14:paraId="28C47122" w14:textId="77777777" w:rsidR="00EB438D" w:rsidRPr="00EB438D" w:rsidRDefault="00EB438D" w:rsidP="00EB438D">
            <w:pPr>
              <w:jc w:val="center"/>
              <w:rPr>
                <w:rFonts w:eastAsia="Calibri"/>
                <w:b/>
                <w:bCs/>
                <w:caps/>
              </w:rPr>
            </w:pPr>
            <w:r w:rsidRPr="00EB438D">
              <w:rPr>
                <w:rFonts w:eastAsia="Calibri"/>
                <w:b/>
                <w:bCs/>
                <w:caps/>
              </w:rPr>
              <w:t>Исполнитель:</w:t>
            </w:r>
          </w:p>
          <w:p w14:paraId="1334E951" w14:textId="77777777" w:rsidR="00EB438D" w:rsidRPr="00EB438D" w:rsidRDefault="00EB438D" w:rsidP="00EB438D">
            <w:pPr>
              <w:ind w:left="743"/>
              <w:jc w:val="center"/>
              <w:rPr>
                <w:rFonts w:eastAsia="Calibri"/>
              </w:rPr>
            </w:pPr>
            <w:r w:rsidRPr="00EB438D">
              <w:rPr>
                <w:rFonts w:eastAsia="Calibri"/>
              </w:rPr>
              <w:t>____________________________</w:t>
            </w:r>
          </w:p>
          <w:p w14:paraId="6FE7723C" w14:textId="77777777" w:rsidR="00EB438D" w:rsidRPr="00EB438D" w:rsidRDefault="00EB438D" w:rsidP="00EB438D">
            <w:pPr>
              <w:jc w:val="center"/>
              <w:rPr>
                <w:rFonts w:eastAsia="Calibri"/>
              </w:rPr>
            </w:pPr>
            <w:r w:rsidRPr="00EB438D">
              <w:rPr>
                <w:rFonts w:eastAsia="Calibri"/>
                <w:vertAlign w:val="superscript"/>
              </w:rPr>
              <w:t>(должность)</w:t>
            </w:r>
          </w:p>
          <w:p w14:paraId="1D164F46" w14:textId="77777777" w:rsidR="00EB438D" w:rsidRPr="00EB438D" w:rsidRDefault="00EB438D" w:rsidP="00EB438D">
            <w:pPr>
              <w:ind w:left="743"/>
              <w:jc w:val="center"/>
              <w:rPr>
                <w:rFonts w:eastAsia="Calibri"/>
              </w:rPr>
            </w:pPr>
            <w:r w:rsidRPr="00EB438D">
              <w:rPr>
                <w:rFonts w:eastAsia="Calibri"/>
              </w:rPr>
              <w:t>____________________________</w:t>
            </w:r>
          </w:p>
          <w:p w14:paraId="7BEC046C" w14:textId="77777777" w:rsidR="00EB438D" w:rsidRPr="00EB438D" w:rsidRDefault="00EB438D" w:rsidP="00EB438D">
            <w:pPr>
              <w:jc w:val="center"/>
              <w:rPr>
                <w:rFonts w:eastAsia="Calibri"/>
                <w:vertAlign w:val="superscript"/>
              </w:rPr>
            </w:pPr>
            <w:r w:rsidRPr="00EB438D">
              <w:rPr>
                <w:rFonts w:eastAsia="Calibri"/>
                <w:vertAlign w:val="superscript"/>
              </w:rPr>
              <w:t>(подпись, фамилия и инициалы)</w:t>
            </w:r>
          </w:p>
          <w:p w14:paraId="287294D4" w14:textId="77777777" w:rsidR="00EB438D" w:rsidRPr="00EB438D" w:rsidRDefault="00EB438D" w:rsidP="00EB438D">
            <w:pPr>
              <w:jc w:val="center"/>
              <w:rPr>
                <w:rFonts w:eastAsia="Calibri"/>
              </w:rPr>
            </w:pPr>
            <w:r w:rsidRPr="00EB438D">
              <w:rPr>
                <w:rFonts w:eastAsia="Calibri"/>
              </w:rPr>
              <w:t>___ ____________ 20__ г.</w:t>
            </w:r>
          </w:p>
          <w:p w14:paraId="4EC44A94" w14:textId="77777777" w:rsidR="00EB438D" w:rsidRPr="00EB438D" w:rsidRDefault="00EB438D" w:rsidP="00EB438D">
            <w:pPr>
              <w:jc w:val="center"/>
              <w:rPr>
                <w:rFonts w:eastAsia="Calibri"/>
              </w:rPr>
            </w:pPr>
            <w:r w:rsidRPr="00EB438D">
              <w:rPr>
                <w:rFonts w:eastAsia="Calibri"/>
              </w:rPr>
              <w:br/>
              <w:t>М.П. (при наличии печати)</w:t>
            </w:r>
          </w:p>
        </w:tc>
        <w:tc>
          <w:tcPr>
            <w:tcW w:w="6663" w:type="dxa"/>
            <w:hideMark/>
          </w:tcPr>
          <w:p w14:paraId="5F29C02E" w14:textId="77777777" w:rsidR="00EB438D" w:rsidRPr="00EB438D" w:rsidRDefault="00EB438D" w:rsidP="00EB438D">
            <w:pPr>
              <w:jc w:val="center"/>
              <w:rPr>
                <w:rFonts w:eastAsia="Calibri"/>
                <w:b/>
                <w:bCs/>
                <w:caps/>
              </w:rPr>
            </w:pPr>
          </w:p>
          <w:p w14:paraId="5FBE8CEF" w14:textId="683258FA" w:rsidR="00EB438D" w:rsidRDefault="00EB438D" w:rsidP="009C394F">
            <w:pPr>
              <w:jc w:val="center"/>
              <w:rPr>
                <w:rFonts w:eastAsia="Calibri"/>
                <w:b/>
                <w:bCs/>
                <w:caps/>
              </w:rPr>
            </w:pPr>
            <w:r w:rsidRPr="00EB438D">
              <w:rPr>
                <w:rFonts w:eastAsia="Calibri"/>
                <w:b/>
                <w:bCs/>
                <w:caps/>
              </w:rPr>
              <w:t>ЗАКАЗЧИК:</w:t>
            </w:r>
          </w:p>
          <w:p w14:paraId="43D5CBE7" w14:textId="77777777" w:rsidR="009C394F" w:rsidRPr="00C42EE0" w:rsidDel="00ED1615" w:rsidRDefault="009C394F" w:rsidP="009C394F">
            <w:pPr>
              <w:tabs>
                <w:tab w:val="left" w:pos="567"/>
                <w:tab w:val="left" w:pos="851"/>
                <w:tab w:val="left" w:pos="993"/>
              </w:tabs>
              <w:suppressAutoHyphens/>
              <w:overflowPunct w:val="0"/>
              <w:autoSpaceDE w:val="0"/>
              <w:autoSpaceDN w:val="0"/>
              <w:adjustRightInd w:val="0"/>
              <w:ind w:left="600"/>
              <w:jc w:val="center"/>
              <w:textAlignment w:val="baseline"/>
              <w:rPr>
                <w:b/>
                <w:lang w:val="ru" w:eastAsia="zh-CN"/>
              </w:rPr>
            </w:pPr>
            <w:r w:rsidRPr="00C42EE0" w:rsidDel="00ED1615">
              <w:rPr>
                <w:b/>
                <w:lang w:val="ru" w:eastAsia="zh-CN"/>
              </w:rPr>
              <w:t>АО «Почта России»</w:t>
            </w:r>
          </w:p>
          <w:p w14:paraId="317F0D8F" w14:textId="77777777" w:rsidR="00E1716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Pr>
                <w:lang w:val="ru" w:eastAsia="zh-CN"/>
              </w:rPr>
              <w:t>Директор блока по внешним коммуникациям</w:t>
            </w:r>
          </w:p>
          <w:p w14:paraId="7237F77F"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p>
          <w:p w14:paraId="681EA717"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eastAsia="zh-CN"/>
              </w:rPr>
            </w:pPr>
            <w:r>
              <w:rPr>
                <w:lang w:eastAsia="zh-CN"/>
              </w:rPr>
              <w:t xml:space="preserve">________________/Е.О. </w:t>
            </w:r>
            <w:proofErr w:type="spellStart"/>
            <w:r>
              <w:rPr>
                <w:lang w:eastAsia="zh-CN"/>
              </w:rPr>
              <w:t>Куманина</w:t>
            </w:r>
            <w:proofErr w:type="spellEnd"/>
            <w:r w:rsidRPr="00C42EE0">
              <w:rPr>
                <w:lang w:eastAsia="zh-CN"/>
              </w:rPr>
              <w:t>/</w:t>
            </w:r>
          </w:p>
          <w:p w14:paraId="7AFD032E" w14:textId="77777777" w:rsidR="00E17160" w:rsidRPr="00C42EE0" w:rsidRDefault="00E17160" w:rsidP="00E17160">
            <w:pPr>
              <w:tabs>
                <w:tab w:val="left" w:pos="567"/>
                <w:tab w:val="left" w:pos="851"/>
                <w:tab w:val="left" w:pos="993"/>
              </w:tabs>
              <w:suppressAutoHyphens/>
              <w:overflowPunct w:val="0"/>
              <w:autoSpaceDE w:val="0"/>
              <w:autoSpaceDN w:val="0"/>
              <w:adjustRightInd w:val="0"/>
              <w:ind w:left="600"/>
              <w:jc w:val="both"/>
              <w:textAlignment w:val="baseline"/>
              <w:rPr>
                <w:lang w:val="ru" w:eastAsia="zh-CN"/>
              </w:rPr>
            </w:pPr>
            <w:r w:rsidRPr="00C42EE0">
              <w:rPr>
                <w:lang w:val="ru" w:eastAsia="zh-CN"/>
              </w:rPr>
              <w:t>«___» ___________________20__ г.</w:t>
            </w:r>
          </w:p>
          <w:p w14:paraId="3713F18B" w14:textId="77777777" w:rsidR="00EB438D" w:rsidRPr="00EB438D" w:rsidRDefault="00EB438D" w:rsidP="00EB438D">
            <w:pPr>
              <w:rPr>
                <w:rFonts w:eastAsia="Calibri"/>
              </w:rPr>
            </w:pPr>
          </w:p>
          <w:p w14:paraId="13262D1B" w14:textId="77777777" w:rsidR="00EB438D" w:rsidRPr="00EB438D" w:rsidRDefault="00EB438D" w:rsidP="00EB438D">
            <w:pPr>
              <w:jc w:val="center"/>
              <w:rPr>
                <w:rFonts w:eastAsia="Calibri"/>
              </w:rPr>
            </w:pPr>
          </w:p>
        </w:tc>
      </w:tr>
    </w:tbl>
    <w:p w14:paraId="1A8ACD3C" w14:textId="77777777" w:rsidR="00C855A5" w:rsidRDefault="00C855A5" w:rsidP="007B7AF2"/>
    <w:p w14:paraId="66B8C270" w14:textId="77777777" w:rsidR="00C855A5" w:rsidRDefault="00C855A5" w:rsidP="007B7AF2"/>
    <w:p w14:paraId="2A0418A5" w14:textId="77777777" w:rsidR="00C855A5" w:rsidRDefault="00C855A5" w:rsidP="007B7AF2"/>
    <w:p w14:paraId="170B87AF" w14:textId="77777777" w:rsidR="00C855A5" w:rsidRDefault="00C855A5" w:rsidP="007B7AF2"/>
    <w:sectPr w:rsidR="00C855A5" w:rsidSect="00C855A5">
      <w:pgSz w:w="11906" w:h="16838"/>
      <w:pgMar w:top="1134" w:right="851"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2B67A" w14:textId="77777777" w:rsidR="00106BDD" w:rsidRDefault="00106BDD" w:rsidP="00EF74C9">
      <w:r>
        <w:separator/>
      </w:r>
    </w:p>
  </w:endnote>
  <w:endnote w:type="continuationSeparator" w:id="0">
    <w:p w14:paraId="540CD525" w14:textId="77777777" w:rsidR="00106BDD" w:rsidRDefault="00106BDD" w:rsidP="00EF74C9">
      <w:r>
        <w:continuationSeparator/>
      </w:r>
    </w:p>
  </w:endnote>
  <w:endnote w:type="continuationNotice" w:id="1">
    <w:p w14:paraId="0CFBF6A3" w14:textId="77777777" w:rsidR="00106BDD" w:rsidRDefault="00106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DE912" w14:textId="77777777" w:rsidR="00106BDD" w:rsidRDefault="00106BDD">
    <w:pPr>
      <w:pStyle w:val="affffffff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9F0E5" w14:textId="77777777" w:rsidR="00106BDD" w:rsidRDefault="00106BDD" w:rsidP="00EF74C9">
      <w:r>
        <w:separator/>
      </w:r>
    </w:p>
  </w:footnote>
  <w:footnote w:type="continuationSeparator" w:id="0">
    <w:p w14:paraId="7F13D766" w14:textId="77777777" w:rsidR="00106BDD" w:rsidRDefault="00106BDD" w:rsidP="00EF74C9">
      <w:r>
        <w:continuationSeparator/>
      </w:r>
    </w:p>
  </w:footnote>
  <w:footnote w:type="continuationNotice" w:id="1">
    <w:p w14:paraId="7B097A96" w14:textId="77777777" w:rsidR="00106BDD" w:rsidRDefault="00106BDD"/>
  </w:footnote>
  <w:footnote w:id="2">
    <w:p w14:paraId="62969F85" w14:textId="77777777" w:rsidR="00106BDD" w:rsidRDefault="00106BDD" w:rsidP="001A32FA">
      <w:pPr>
        <w:pStyle w:val="afa"/>
        <w:jc w:val="both"/>
      </w:pPr>
      <w:r>
        <w:rPr>
          <w:rStyle w:val="afc"/>
        </w:rPr>
        <w:footnoteRef/>
      </w:r>
      <w:r w:rsidRPr="001A32FA">
        <w:t>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14:paraId="4772908D" w14:textId="77777777" w:rsidR="00106BDD" w:rsidRDefault="00106BDD" w:rsidP="001A32FA">
      <w:pPr>
        <w:pStyle w:val="afa"/>
        <w:jc w:val="both"/>
      </w:pPr>
      <w:r>
        <w:rPr>
          <w:rStyle w:val="afc"/>
        </w:rPr>
        <w:footnoteRef/>
      </w:r>
      <w:r w:rsidRPr="001A32FA">
        <w:t>Указывается фамилия, имя и отчество (при наличии), а также должность (при наличии) лица, уполномоченного на подписание Договора от имени Исполнителя.</w:t>
      </w:r>
    </w:p>
  </w:footnote>
  <w:footnote w:id="4">
    <w:p w14:paraId="112045E5" w14:textId="77777777" w:rsidR="00106BDD" w:rsidRDefault="00106BDD" w:rsidP="001A32FA">
      <w:pPr>
        <w:pStyle w:val="afa"/>
        <w:jc w:val="both"/>
      </w:pPr>
      <w:r>
        <w:rPr>
          <w:rStyle w:val="afc"/>
        </w:rPr>
        <w:footnoteRef/>
      </w:r>
      <w:r>
        <w:t xml:space="preserve"> </w:t>
      </w:r>
      <w:r w:rsidRPr="001A32FA">
        <w:t>Указывается документ (акт) со всеми реквизитами, на основании которого действует лицо, уполномоченное на подписание Договора от имени Исполнителя.</w:t>
      </w:r>
    </w:p>
  </w:footnote>
  <w:footnote w:id="5">
    <w:p w14:paraId="00B12A47" w14:textId="13173D4B" w:rsidR="00106BDD" w:rsidRDefault="00106BDD" w:rsidP="00F60C70">
      <w:pPr>
        <w:pStyle w:val="afa"/>
        <w:jc w:val="both"/>
      </w:pPr>
      <w:r>
        <w:rPr>
          <w:rStyle w:val="afc"/>
        </w:rPr>
        <w:footnoteRef/>
      </w:r>
      <w:r>
        <w:t xml:space="preserve"> Если Договор будет заключен с физическим лицом п. 2.4 изложить в следующей редакции «</w:t>
      </w:r>
      <w:r w:rsidRPr="003924F4">
        <w:t xml:space="preserve">В случае, если в процессе оказания Услуг Исполнителем будет создан </w:t>
      </w:r>
      <w:r>
        <w:t>результат интеллектуальной деятельности</w:t>
      </w:r>
      <w:r w:rsidRPr="003924F4">
        <w:t>, создание которого как предусмотрено, так и не предусмотрено Договором (далее – РИД), исключительн</w:t>
      </w:r>
      <w:r>
        <w:t>ое право на РИД в полном объеме отчуждается с момента подписания Сторонами соответствующего Акта сдачи-приемки оказанных Услуг».</w:t>
      </w:r>
    </w:p>
  </w:footnote>
  <w:footnote w:id="6">
    <w:p w14:paraId="27AF9227" w14:textId="77777777" w:rsidR="00106BDD" w:rsidRDefault="00106BDD" w:rsidP="007B7AF2">
      <w:pPr>
        <w:pStyle w:val="afa"/>
        <w:jc w:val="both"/>
        <w:rPr>
          <w:sz w:val="18"/>
          <w:szCs w:val="18"/>
        </w:rPr>
      </w:pPr>
      <w:r>
        <w:rPr>
          <w:rStyle w:val="afc"/>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7">
    <w:p w14:paraId="1586AA07" w14:textId="77777777" w:rsidR="00106BDD" w:rsidRDefault="00106BDD" w:rsidP="007B7AF2">
      <w:pPr>
        <w:pStyle w:val="afa"/>
        <w:jc w:val="both"/>
        <w:rPr>
          <w:sz w:val="18"/>
          <w:szCs w:val="18"/>
        </w:rPr>
      </w:pPr>
      <w:r>
        <w:rPr>
          <w:rStyle w:val="afc"/>
          <w:sz w:val="18"/>
          <w:szCs w:val="18"/>
        </w:rPr>
        <w:footnoteRef/>
      </w:r>
      <w:r>
        <w:rPr>
          <w:sz w:val="18"/>
          <w:szCs w:val="18"/>
        </w:rPr>
        <w:t xml:space="preserve"> </w:t>
      </w:r>
      <w:r>
        <w:rPr>
          <w:bCs/>
          <w:color w:val="000000" w:themeColor="text1"/>
          <w:sz w:val="18"/>
          <w:szCs w:val="18"/>
        </w:rPr>
        <w:t xml:space="preserve">Подлежит включению в Договор, если Договор заключен с иностранным лицом в случаях, установленных ст. 148 Налогового кодекса Российской Федерации. </w:t>
      </w:r>
      <w:r>
        <w:rPr>
          <w:bCs/>
          <w:sz w:val="18"/>
          <w:szCs w:val="18"/>
        </w:rPr>
        <w:t>Не применяется при заключении договора через постоянное представительство иностранного лица в Российской Федерации.</w:t>
      </w:r>
    </w:p>
  </w:footnote>
  <w:footnote w:id="8">
    <w:p w14:paraId="6A3594F0" w14:textId="77777777" w:rsidR="00106BDD" w:rsidRDefault="00106BDD">
      <w:pPr>
        <w:pStyle w:val="afa"/>
      </w:pPr>
      <w:r>
        <w:rPr>
          <w:rStyle w:val="afc"/>
        </w:rPr>
        <w:footnoteRef/>
      </w:r>
      <w:r>
        <w:t xml:space="preserve"> Последнее предложение включается при необходимости и возможности применения к фактическим отношениям сторон Договора</w:t>
      </w:r>
    </w:p>
  </w:footnote>
  <w:footnote w:id="9">
    <w:p w14:paraId="249F9AD6" w14:textId="77777777" w:rsidR="00106BDD" w:rsidRDefault="00106BDD" w:rsidP="007B7AF2">
      <w:pPr>
        <w:pStyle w:val="afa"/>
        <w:jc w:val="both"/>
      </w:pPr>
      <w:r>
        <w:rPr>
          <w:rStyle w:val="afc"/>
        </w:rPr>
        <w:footnoteRef/>
      </w:r>
      <w:r>
        <w:t xml:space="preserve"> </w:t>
      </w:r>
      <w:r>
        <w:rPr>
          <w:sz w:val="18"/>
          <w:szCs w:val="18"/>
        </w:rPr>
        <w:t xml:space="preserve">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10">
    <w:p w14:paraId="593B1965" w14:textId="77777777" w:rsidR="00106BDD" w:rsidRDefault="00106BDD" w:rsidP="007B7AF2">
      <w:pPr>
        <w:pStyle w:val="afa"/>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Pr>
          <w:sz w:val="18"/>
          <w:szCs w:val="18"/>
        </w:rPr>
        <w:t>_[</w:t>
      </w:r>
      <w:proofErr w:type="gramEnd"/>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14:paraId="4B4A259C" w14:textId="77777777" w:rsidR="00106BDD" w:rsidRDefault="00106BDD" w:rsidP="007B7AF2">
      <w:pPr>
        <w:pStyle w:val="afa"/>
        <w:rPr>
          <w:sz w:val="18"/>
          <w:szCs w:val="18"/>
        </w:rPr>
      </w:pPr>
      <w:r>
        <w:rPr>
          <w:rStyle w:val="afc"/>
          <w:sz w:val="18"/>
          <w:szCs w:val="18"/>
        </w:rPr>
        <w:footnoteRef/>
      </w:r>
      <w:r>
        <w:rPr>
          <w:sz w:val="18"/>
          <w:szCs w:val="18"/>
        </w:rPr>
        <w:t xml:space="preserve"> Если контрагентом является физическое лицо, то пункт удалить</w:t>
      </w:r>
    </w:p>
  </w:footnote>
  <w:footnote w:id="12">
    <w:p w14:paraId="7691BD6A" w14:textId="77777777" w:rsidR="00106BDD" w:rsidRDefault="00106BDD" w:rsidP="007B7AF2">
      <w:pPr>
        <w:pStyle w:val="afa"/>
        <w:jc w:val="both"/>
        <w:rPr>
          <w:sz w:val="18"/>
          <w:szCs w:val="18"/>
        </w:rPr>
      </w:pPr>
      <w:r>
        <w:rPr>
          <w:sz w:val="18"/>
          <w:szCs w:val="18"/>
          <w:vertAlign w:val="superscript"/>
        </w:rPr>
        <w:footnoteRef/>
      </w:r>
      <w:r>
        <w:rPr>
          <w:sz w:val="18"/>
          <w:szCs w:val="18"/>
        </w:rPr>
        <w:t>Только для физических лиц.</w:t>
      </w:r>
    </w:p>
  </w:footnote>
  <w:footnote w:id="13">
    <w:p w14:paraId="734DC9AB" w14:textId="77777777" w:rsidR="00106BDD" w:rsidRDefault="00106BDD" w:rsidP="009700B3">
      <w:pPr>
        <w:pStyle w:val="afa"/>
      </w:pPr>
    </w:p>
  </w:footnote>
  <w:footnote w:id="14">
    <w:p w14:paraId="219284BB" w14:textId="77777777" w:rsidR="00106BDD" w:rsidRDefault="00106BDD" w:rsidP="00074139">
      <w:pPr>
        <w:pStyle w:val="afa"/>
        <w:jc w:val="both"/>
        <w:rPr>
          <w:sz w:val="18"/>
          <w:szCs w:val="18"/>
        </w:rPr>
      </w:pPr>
      <w:r>
        <w:rPr>
          <w:rStyle w:val="afc"/>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Pr>
          <w:sz w:val="18"/>
          <w:szCs w:val="18"/>
        </w:rPr>
        <w:t>ст</w:t>
      </w:r>
      <w:proofErr w:type="spellEnd"/>
      <w:r>
        <w:rPr>
          <w:sz w:val="18"/>
          <w:szCs w:val="18"/>
        </w:rPr>
        <w:t>.______НК РФ».</w:t>
      </w:r>
    </w:p>
  </w:footnote>
  <w:footnote w:id="15">
    <w:p w14:paraId="0CFAB821" w14:textId="77777777" w:rsidR="00106BDD" w:rsidRDefault="00106BDD" w:rsidP="00074139">
      <w:pPr>
        <w:pStyle w:val="afa"/>
        <w:rPr>
          <w:sz w:val="18"/>
          <w:szCs w:val="18"/>
        </w:rPr>
      </w:pPr>
      <w:r>
        <w:rPr>
          <w:rStyle w:val="afc"/>
          <w:sz w:val="18"/>
          <w:szCs w:val="18"/>
        </w:rPr>
        <w:footnoteRef/>
      </w:r>
      <w:r>
        <w:rPr>
          <w:sz w:val="18"/>
          <w:szCs w:val="18"/>
        </w:rPr>
        <w:t xml:space="preserve"> Необходимо заполнить.</w:t>
      </w:r>
    </w:p>
  </w:footnote>
  <w:footnote w:id="16">
    <w:p w14:paraId="09767454" w14:textId="77777777" w:rsidR="00106BDD" w:rsidRDefault="00106BDD" w:rsidP="00074139">
      <w:pPr>
        <w:pStyle w:val="afa"/>
        <w:jc w:val="both"/>
        <w:rPr>
          <w:sz w:val="18"/>
          <w:szCs w:val="18"/>
        </w:rPr>
      </w:pPr>
      <w:r>
        <w:rPr>
          <w:rStyle w:val="afc"/>
          <w:sz w:val="18"/>
          <w:szCs w:val="18"/>
        </w:rPr>
        <w:footnoteRef/>
      </w:r>
      <w:r>
        <w:rPr>
          <w:sz w:val="18"/>
          <w:szCs w:val="18"/>
        </w:rPr>
        <w:t xml:space="preserve"> Заполняется, если Исполнитель применяет общую систему налогообложения.</w:t>
      </w:r>
    </w:p>
  </w:footnote>
  <w:footnote w:id="17">
    <w:p w14:paraId="20595FAF" w14:textId="77777777" w:rsidR="00106BDD" w:rsidRDefault="00106BDD" w:rsidP="00074139">
      <w:pPr>
        <w:pStyle w:val="afa"/>
        <w:jc w:val="both"/>
        <w:rPr>
          <w:sz w:val="18"/>
          <w:szCs w:val="18"/>
        </w:rPr>
      </w:pPr>
      <w:r>
        <w:rPr>
          <w:rStyle w:val="afc"/>
          <w:sz w:val="18"/>
          <w:szCs w:val="18"/>
        </w:rPr>
        <w:footnoteRef/>
      </w:r>
      <w:r>
        <w:rPr>
          <w:sz w:val="18"/>
          <w:szCs w:val="18"/>
        </w:rPr>
        <w:t xml:space="preserve"> Заполняется, если Исполнитель применяет общую систему налогообложения.</w:t>
      </w:r>
    </w:p>
  </w:footnote>
  <w:footnote w:id="18">
    <w:p w14:paraId="1FB873A6" w14:textId="77777777" w:rsidR="00106BDD" w:rsidRDefault="00106BDD" w:rsidP="00074139">
      <w:pPr>
        <w:pStyle w:val="afa"/>
        <w:rPr>
          <w:sz w:val="18"/>
          <w:szCs w:val="18"/>
        </w:rPr>
      </w:pPr>
      <w:r>
        <w:rPr>
          <w:rStyle w:val="afc"/>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w:t>
      </w:r>
      <w:proofErr w:type="gramStart"/>
      <w:r>
        <w:rPr>
          <w:sz w:val="18"/>
          <w:szCs w:val="18"/>
        </w:rPr>
        <w:t>например</w:t>
      </w:r>
      <w:proofErr w:type="gramEnd"/>
      <w:r>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rPr>
          <w:sz w:val="18"/>
          <w:szCs w:val="18"/>
        </w:rPr>
        <w:t>ст</w:t>
      </w:r>
      <w:proofErr w:type="spellEnd"/>
      <w:r>
        <w:rPr>
          <w:sz w:val="18"/>
          <w:szCs w:val="18"/>
        </w:rPr>
        <w:t xml:space="preserve">.______НК РФ», если Исполнитель не признается плательщиком НДС или освобожден от уплаты НДС). </w:t>
      </w:r>
    </w:p>
  </w:footnote>
  <w:footnote w:id="19">
    <w:p w14:paraId="02396E31" w14:textId="77777777" w:rsidR="00106BDD" w:rsidRDefault="00106BDD" w:rsidP="00C855A5">
      <w:pPr>
        <w:pStyle w:val="afa"/>
      </w:pPr>
      <w:r w:rsidRPr="00C300CA">
        <w:rPr>
          <w:rStyle w:val="afc"/>
          <w:sz w:val="18"/>
          <w:szCs w:val="18"/>
        </w:rPr>
        <w:footnoteRef/>
      </w:r>
      <w:r>
        <w:t xml:space="preserve"> </w:t>
      </w:r>
      <w:r w:rsidRPr="00C300CA">
        <w:rPr>
          <w:sz w:val="18"/>
          <w:szCs w:val="18"/>
        </w:rPr>
        <w:t>При необходимости указать наименование Филиала</w:t>
      </w:r>
    </w:p>
  </w:footnote>
  <w:footnote w:id="20">
    <w:p w14:paraId="7044FAD4" w14:textId="77777777" w:rsidR="00106BDD" w:rsidRDefault="00106BDD" w:rsidP="00C855A5">
      <w:pPr>
        <w:pStyle w:val="afa"/>
        <w:rPr>
          <w:sz w:val="18"/>
          <w:szCs w:val="18"/>
        </w:rPr>
      </w:pPr>
      <w:r>
        <w:rPr>
          <w:rStyle w:val="afc"/>
          <w:sz w:val="18"/>
          <w:szCs w:val="18"/>
        </w:rPr>
        <w:footnoteRef/>
      </w:r>
      <w:r>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21">
    <w:p w14:paraId="21579D97" w14:textId="77777777" w:rsidR="00106BDD" w:rsidRDefault="00106BDD" w:rsidP="00C855A5">
      <w:pPr>
        <w:pStyle w:val="afa"/>
        <w:rPr>
          <w:sz w:val="18"/>
          <w:szCs w:val="18"/>
        </w:rPr>
      </w:pPr>
      <w:r>
        <w:rPr>
          <w:rStyle w:val="afc"/>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22">
    <w:p w14:paraId="39457D1A" w14:textId="77777777" w:rsidR="00106BDD" w:rsidRDefault="00106BDD" w:rsidP="00C855A5">
      <w:pPr>
        <w:pStyle w:val="afa"/>
        <w:jc w:val="both"/>
        <w:rPr>
          <w:sz w:val="18"/>
          <w:szCs w:val="18"/>
        </w:rPr>
      </w:pPr>
      <w:r>
        <w:rPr>
          <w:rStyle w:val="afc"/>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Pr>
          <w:sz w:val="18"/>
          <w:szCs w:val="18"/>
        </w:rPr>
        <w:t>ст</w:t>
      </w:r>
      <w:proofErr w:type="spellEnd"/>
      <w:r>
        <w:rPr>
          <w:sz w:val="18"/>
          <w:szCs w:val="18"/>
        </w:rPr>
        <w:t>.______НК РФ».</w:t>
      </w:r>
    </w:p>
  </w:footnote>
  <w:footnote w:id="23">
    <w:p w14:paraId="39DD20B8" w14:textId="77777777" w:rsidR="00106BDD" w:rsidRDefault="00106BDD" w:rsidP="00C855A5">
      <w:pPr>
        <w:pStyle w:val="afa"/>
        <w:rPr>
          <w:sz w:val="18"/>
          <w:szCs w:val="18"/>
        </w:rPr>
      </w:pPr>
      <w:r>
        <w:rPr>
          <w:rStyle w:val="afc"/>
          <w:sz w:val="18"/>
          <w:szCs w:val="18"/>
        </w:rPr>
        <w:footnoteRef/>
      </w:r>
      <w:r>
        <w:rPr>
          <w:sz w:val="18"/>
          <w:szCs w:val="18"/>
        </w:rPr>
        <w:t xml:space="preserve"> Необходимо заполнить.</w:t>
      </w:r>
    </w:p>
  </w:footnote>
  <w:footnote w:id="24">
    <w:p w14:paraId="733CF740" w14:textId="77777777" w:rsidR="00106BDD" w:rsidRDefault="00106BDD" w:rsidP="00C855A5">
      <w:pPr>
        <w:pStyle w:val="afa"/>
        <w:jc w:val="both"/>
        <w:rPr>
          <w:sz w:val="18"/>
          <w:szCs w:val="18"/>
        </w:rPr>
      </w:pPr>
      <w:r>
        <w:rPr>
          <w:rStyle w:val="afc"/>
          <w:sz w:val="18"/>
          <w:szCs w:val="18"/>
        </w:rPr>
        <w:footnoteRef/>
      </w:r>
      <w:r>
        <w:rPr>
          <w:sz w:val="18"/>
          <w:szCs w:val="18"/>
        </w:rPr>
        <w:t xml:space="preserve"> Заполняется, если Исполнитель применяет общую систему налогообложения.</w:t>
      </w:r>
    </w:p>
  </w:footnote>
  <w:footnote w:id="25">
    <w:p w14:paraId="04E64C3D" w14:textId="77777777" w:rsidR="00106BDD" w:rsidRDefault="00106BDD" w:rsidP="00C855A5">
      <w:pPr>
        <w:pStyle w:val="afa"/>
        <w:jc w:val="both"/>
        <w:rPr>
          <w:sz w:val="18"/>
          <w:szCs w:val="18"/>
        </w:rPr>
      </w:pPr>
      <w:r>
        <w:rPr>
          <w:rStyle w:val="afc"/>
          <w:sz w:val="18"/>
          <w:szCs w:val="18"/>
        </w:rPr>
        <w:footnoteRef/>
      </w:r>
      <w:r>
        <w:rPr>
          <w:sz w:val="18"/>
          <w:szCs w:val="18"/>
        </w:rPr>
        <w:t xml:space="preserve"> Заполняется, если Исполнитель применяет общую систему налогообложения.</w:t>
      </w:r>
    </w:p>
  </w:footnote>
  <w:footnote w:id="26">
    <w:p w14:paraId="1207688D" w14:textId="77777777" w:rsidR="00106BDD" w:rsidRDefault="00106BDD" w:rsidP="00C855A5">
      <w:pPr>
        <w:pStyle w:val="afa"/>
        <w:rPr>
          <w:sz w:val="18"/>
          <w:szCs w:val="18"/>
        </w:rPr>
      </w:pPr>
      <w:r>
        <w:rPr>
          <w:rStyle w:val="afc"/>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w:t>
      </w:r>
      <w:proofErr w:type="gramStart"/>
      <w:r>
        <w:rPr>
          <w:sz w:val="18"/>
          <w:szCs w:val="18"/>
        </w:rPr>
        <w:t>например</w:t>
      </w:r>
      <w:proofErr w:type="gramEnd"/>
      <w:r>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rPr>
          <w:sz w:val="18"/>
          <w:szCs w:val="18"/>
        </w:rPr>
        <w:t>ст</w:t>
      </w:r>
      <w:proofErr w:type="spellEnd"/>
      <w:r>
        <w:rPr>
          <w:sz w:val="18"/>
          <w:szCs w:val="18"/>
        </w:rPr>
        <w:t xml:space="preserve">.______НК РФ», если Исполнитель не признается плательщиком НДС или освобожден от уплаты НДС). </w:t>
      </w:r>
    </w:p>
  </w:footnote>
  <w:footnote w:id="27">
    <w:p w14:paraId="41429907" w14:textId="77777777" w:rsidR="00106BDD" w:rsidRDefault="00106BDD" w:rsidP="00C855A5">
      <w:pPr>
        <w:pStyle w:val="afa"/>
        <w:rPr>
          <w:sz w:val="18"/>
          <w:szCs w:val="18"/>
        </w:rPr>
      </w:pPr>
      <w:r>
        <w:rPr>
          <w:rStyle w:val="afc"/>
          <w:sz w:val="18"/>
          <w:szCs w:val="18"/>
        </w:rPr>
        <w:footnoteRef/>
      </w:r>
      <w:r>
        <w:rPr>
          <w:sz w:val="18"/>
          <w:szCs w:val="18"/>
        </w:rPr>
        <w:t xml:space="preserve"> Применяется, если Договор заключен с физическим лицом.</w:t>
      </w:r>
    </w:p>
  </w:footnote>
  <w:footnote w:id="28">
    <w:p w14:paraId="32F5770A" w14:textId="77777777" w:rsidR="00106BDD" w:rsidRDefault="00106BDD" w:rsidP="00C855A5">
      <w:pPr>
        <w:pStyle w:val="afa"/>
        <w:jc w:val="both"/>
        <w:rPr>
          <w:sz w:val="18"/>
          <w:szCs w:val="18"/>
        </w:rPr>
      </w:pPr>
      <w:r>
        <w:rPr>
          <w:rStyle w:val="afc"/>
          <w:sz w:val="18"/>
          <w:szCs w:val="18"/>
        </w:rPr>
        <w:footnoteRef/>
      </w:r>
      <w:r>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Pr>
          <w:bCs/>
          <w:color w:val="000000" w:themeColor="text1"/>
          <w:sz w:val="18"/>
          <w:szCs w:val="18"/>
        </w:rPr>
        <w:t>.</w:t>
      </w:r>
    </w:p>
  </w:footnote>
  <w:footnote w:id="29">
    <w:p w14:paraId="0DE477C7" w14:textId="77777777" w:rsidR="00106BDD" w:rsidRDefault="00106BDD" w:rsidP="00C855A5">
      <w:pPr>
        <w:pStyle w:val="afa"/>
        <w:rPr>
          <w:sz w:val="18"/>
          <w:szCs w:val="18"/>
        </w:rPr>
      </w:pPr>
      <w:r>
        <w:rPr>
          <w:rStyle w:val="afc"/>
          <w:sz w:val="18"/>
          <w:szCs w:val="18"/>
        </w:rPr>
        <w:footnoteRef/>
      </w:r>
      <w:r>
        <w:rPr>
          <w:sz w:val="18"/>
          <w:szCs w:val="18"/>
        </w:rPr>
        <w:t xml:space="preserve"> Сумма должна содержать указание на применяемую Исполнителем систему налогообложения (</w:t>
      </w:r>
      <w:proofErr w:type="gramStart"/>
      <w:r>
        <w:rPr>
          <w:sz w:val="18"/>
          <w:szCs w:val="18"/>
        </w:rPr>
        <w:t>например</w:t>
      </w:r>
      <w:proofErr w:type="gramEnd"/>
      <w:r>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rPr>
          <w:sz w:val="18"/>
          <w:szCs w:val="18"/>
        </w:rPr>
        <w:t>ст</w:t>
      </w:r>
      <w:proofErr w:type="spellEnd"/>
      <w:r>
        <w:rPr>
          <w:sz w:val="18"/>
          <w:szCs w:val="18"/>
        </w:rPr>
        <w:t xml:space="preserve">.______НК РФ», если Исполнитель не признается плательщиком НДС или освобожден от уплаты НДС). </w:t>
      </w:r>
    </w:p>
  </w:footnote>
  <w:footnote w:id="30">
    <w:p w14:paraId="10D3C92A" w14:textId="77777777" w:rsidR="00106BDD" w:rsidRDefault="00106BDD" w:rsidP="00C855A5">
      <w:pPr>
        <w:tabs>
          <w:tab w:val="left" w:pos="-142"/>
          <w:tab w:val="left" w:pos="0"/>
          <w:tab w:val="left" w:pos="1134"/>
        </w:tabs>
        <w:suppressAutoHyphens/>
        <w:ind w:firstLine="709"/>
        <w:jc w:val="both"/>
        <w:rPr>
          <w:rFonts w:asciiTheme="minorHAnsi" w:hAnsiTheme="minorHAnsi" w:cstheme="minorBidi"/>
          <w:sz w:val="22"/>
          <w:szCs w:val="22"/>
          <w:lang w:eastAsia="en-US"/>
        </w:rPr>
      </w:pPr>
      <w:r>
        <w:rPr>
          <w:rStyle w:val="afc"/>
        </w:rPr>
        <w:footnoteRef/>
      </w:r>
      <w:r>
        <w:t xml:space="preserve"> </w:t>
      </w:r>
      <w:r>
        <w:rPr>
          <w:sz w:val="20"/>
          <w:szCs w:val="20"/>
        </w:rPr>
        <w:t>Пункт заполняется в случае несовпадения даты совершения факта хозяйственной жизни с датой составления настоящего акта.</w:t>
      </w:r>
    </w:p>
  </w:footnote>
  <w:footnote w:id="31">
    <w:p w14:paraId="27D908C1" w14:textId="77777777" w:rsidR="00106BDD" w:rsidRDefault="00106BDD" w:rsidP="00C855A5">
      <w:pPr>
        <w:pStyle w:val="afa"/>
        <w:jc w:val="both"/>
        <w:rPr>
          <w:sz w:val="18"/>
          <w:szCs w:val="18"/>
        </w:rPr>
      </w:pPr>
      <w:r>
        <w:rPr>
          <w:rStyle w:val="afc"/>
          <w:sz w:val="18"/>
          <w:szCs w:val="18"/>
        </w:rPr>
        <w:footnoteRef/>
      </w:r>
      <w:r>
        <w:rPr>
          <w:sz w:val="18"/>
          <w:szCs w:val="18"/>
        </w:rPr>
        <w:t xml:space="preserve"> Указываются отчетные документы в соответствии с условиями Договора</w:t>
      </w:r>
    </w:p>
  </w:footnote>
  <w:footnote w:id="32">
    <w:p w14:paraId="4C31AC4E" w14:textId="77777777" w:rsidR="00106BDD" w:rsidRDefault="00106BDD" w:rsidP="00C855A5">
      <w:pPr>
        <w:pStyle w:val="afa"/>
      </w:pPr>
      <w:r w:rsidRPr="00C300CA">
        <w:rPr>
          <w:rStyle w:val="afc"/>
          <w:sz w:val="18"/>
          <w:szCs w:val="18"/>
        </w:rPr>
        <w:footnoteRef/>
      </w:r>
      <w:r w:rsidRPr="00C300CA">
        <w:rPr>
          <w:rStyle w:val="afc"/>
          <w:sz w:val="18"/>
          <w:szCs w:val="18"/>
        </w:rPr>
        <w:t xml:space="preserve"> </w:t>
      </w:r>
      <w:r w:rsidRPr="00C300CA">
        <w:rPr>
          <w:sz w:val="18"/>
          <w:szCs w:val="18"/>
        </w:rPr>
        <w:t>Пункт 3 включается в отчет при необходимости, если требуется указание какой-либо дополнительной информации, не предусмотренной формой.</w:t>
      </w:r>
    </w:p>
  </w:footnote>
  <w:footnote w:id="33">
    <w:p w14:paraId="28ABFE29" w14:textId="77777777" w:rsidR="00106BDD" w:rsidRDefault="00106BDD" w:rsidP="00C855A5">
      <w:pPr>
        <w:pStyle w:val="afa"/>
        <w:rPr>
          <w:sz w:val="18"/>
          <w:szCs w:val="18"/>
        </w:rPr>
      </w:pPr>
      <w:r>
        <w:rPr>
          <w:rStyle w:val="afc"/>
          <w:sz w:val="18"/>
          <w:szCs w:val="18"/>
        </w:rPr>
        <w:footnoteRef/>
      </w:r>
      <w:r>
        <w:rPr>
          <w:sz w:val="18"/>
          <w:szCs w:val="18"/>
        </w:rPr>
        <w:t xml:space="preserve"> Необходимо указать.</w:t>
      </w:r>
    </w:p>
  </w:footnote>
  <w:footnote w:id="34">
    <w:p w14:paraId="69422BDB" w14:textId="77777777" w:rsidR="00106BDD" w:rsidRDefault="00106BDD" w:rsidP="00C855A5">
      <w:pPr>
        <w:pStyle w:val="afa"/>
        <w:rPr>
          <w:sz w:val="18"/>
          <w:szCs w:val="18"/>
        </w:rPr>
      </w:pPr>
      <w:r>
        <w:rPr>
          <w:rStyle w:val="afc"/>
          <w:sz w:val="18"/>
          <w:szCs w:val="18"/>
        </w:rPr>
        <w:footnoteRef/>
      </w:r>
      <w:r>
        <w:rPr>
          <w:sz w:val="18"/>
          <w:szCs w:val="18"/>
        </w:rPr>
        <w:t xml:space="preserve"> Приложения указываются в случае их наличия.</w:t>
      </w:r>
    </w:p>
  </w:footnote>
  <w:footnote w:id="35">
    <w:p w14:paraId="4FF70A30" w14:textId="77777777" w:rsidR="00106BDD" w:rsidRDefault="00106BDD" w:rsidP="00EB438D">
      <w:pPr>
        <w:pStyle w:val="afa"/>
        <w:jc w:val="both"/>
      </w:pPr>
      <w:r>
        <w:rPr>
          <w:rStyle w:val="afc"/>
        </w:rPr>
        <w:footnoteRef/>
      </w:r>
      <w: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36">
    <w:p w14:paraId="534EB00C" w14:textId="77777777" w:rsidR="00106BDD" w:rsidRPr="00E412A5" w:rsidRDefault="00106BDD" w:rsidP="00EB438D">
      <w:pPr>
        <w:pStyle w:val="afa"/>
        <w:ind w:firstLine="709"/>
      </w:pPr>
      <w:r w:rsidRPr="00E412A5">
        <w:rPr>
          <w:rStyle w:val="afc"/>
        </w:rPr>
        <w:footnoteRef/>
      </w:r>
      <w:r w:rsidRPr="00E412A5">
        <w:t xml:space="preserve"> Указать наименование контрагента.</w:t>
      </w:r>
    </w:p>
  </w:footnote>
  <w:footnote w:id="37">
    <w:p w14:paraId="0CC4A9AF" w14:textId="77777777" w:rsidR="00106BDD" w:rsidRDefault="00106BDD" w:rsidP="00EB438D">
      <w:pPr>
        <w:pStyle w:val="afa"/>
        <w:ind w:firstLine="709"/>
      </w:pPr>
      <w:r w:rsidRPr="00E412A5">
        <w:rPr>
          <w:rStyle w:val="afc"/>
        </w:rPr>
        <w:footnoteRef/>
      </w:r>
      <w:r w:rsidRPr="00E412A5">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87FE0" w14:textId="77777777" w:rsidR="00106BDD" w:rsidRDefault="00106BDD">
    <w:pPr>
      <w:pStyle w:val="afffffffff1"/>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68862"/>
      <w:docPartObj>
        <w:docPartGallery w:val="Page Numbers (Top of Page)"/>
        <w:docPartUnique/>
      </w:docPartObj>
    </w:sdtPr>
    <w:sdtEndPr/>
    <w:sdtContent>
      <w:p w14:paraId="524A175B" w14:textId="2E02B871" w:rsidR="00106BDD" w:rsidRDefault="00106BDD">
        <w:pPr>
          <w:pStyle w:val="af2"/>
          <w:jc w:val="center"/>
        </w:pPr>
        <w:r>
          <w:fldChar w:fldCharType="begin"/>
        </w:r>
        <w:r>
          <w:instrText>PAGE   \* MERGEFORMAT</w:instrText>
        </w:r>
        <w:r>
          <w:fldChar w:fldCharType="separate"/>
        </w:r>
        <w:r w:rsidR="0007398C">
          <w:rPr>
            <w:noProof/>
          </w:rPr>
          <w:t>35</w:t>
        </w:r>
        <w:r>
          <w:fldChar w:fldCharType="end"/>
        </w:r>
      </w:p>
    </w:sdtContent>
  </w:sdt>
  <w:p w14:paraId="7F6EE109" w14:textId="77777777" w:rsidR="00106BDD" w:rsidRDefault="00106BD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pStyle w:val="CharChar1CharChar1CharChar"/>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4"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5"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6"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8" w15:restartNumberingAfterBreak="0">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firstLine="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0"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2B91B3E"/>
    <w:multiLevelType w:val="hybridMultilevel"/>
    <w:tmpl w:val="526EA8B6"/>
    <w:lvl w:ilvl="0" w:tplc="0419000F">
      <w:start w:val="1"/>
      <w:numFmt w:val="decimal"/>
      <w:pStyle w:val="7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981EFC"/>
    <w:multiLevelType w:val="hybridMultilevel"/>
    <w:tmpl w:val="E39A3B5A"/>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3" w15:restartNumberingAfterBreak="0">
    <w:nsid w:val="053906CE"/>
    <w:multiLevelType w:val="multilevel"/>
    <w:tmpl w:val="6C7C3C6A"/>
    <w:lvl w:ilvl="0">
      <w:start w:val="1"/>
      <w:numFmt w:val="decimal"/>
      <w:pStyle w:val="10"/>
      <w:lvlText w:val="%1."/>
      <w:lvlJc w:val="left"/>
      <w:pPr>
        <w:ind w:left="360" w:hanging="360"/>
      </w:pPr>
    </w:lvl>
    <w:lvl w:ilvl="1">
      <w:start w:val="1"/>
      <w:numFmt w:val="decimal"/>
      <w:pStyle w:val="11"/>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0"/>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C4212D"/>
    <w:multiLevelType w:val="multilevel"/>
    <w:tmpl w:val="D570CE98"/>
    <w:styleLink w:val="LFO3"/>
    <w:lvl w:ilvl="0">
      <w:start w:val="1"/>
      <w:numFmt w:val="decimal"/>
      <w:pStyle w:val="LBArabic2"/>
      <w:lvlText w:val="(%1)"/>
      <w:lvlJc w:val="left"/>
      <w:pPr>
        <w:ind w:left="1440" w:hanging="720"/>
      </w:p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17" w15:restartNumberingAfterBreak="0">
    <w:nsid w:val="0B4A4C38"/>
    <w:multiLevelType w:val="hybridMultilevel"/>
    <w:tmpl w:val="586EEDAC"/>
    <w:lvl w:ilvl="0" w:tplc="78FAA760">
      <w:start w:val="1"/>
      <w:numFmt w:val="bullet"/>
      <w:pStyle w:val="a2"/>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C426F31"/>
    <w:multiLevelType w:val="hybridMultilevel"/>
    <w:tmpl w:val="7DFCC6D0"/>
    <w:numStyleLink w:val="6"/>
  </w:abstractNum>
  <w:abstractNum w:abstractNumId="1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3821081"/>
    <w:multiLevelType w:val="hybridMultilevel"/>
    <w:tmpl w:val="E95868DC"/>
    <w:lvl w:ilvl="0" w:tplc="24C89820">
      <w:start w:val="1"/>
      <w:numFmt w:val="bullet"/>
      <w:pStyle w:val="60"/>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1" w15:restartNumberingAfterBreak="0">
    <w:nsid w:val="18F2316D"/>
    <w:multiLevelType w:val="hybridMultilevel"/>
    <w:tmpl w:val="CAC2221A"/>
    <w:lvl w:ilvl="0" w:tplc="041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93C192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2EBA4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C84585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B45F0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64190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BCA99E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5EA07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7E217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E4C7130"/>
    <w:multiLevelType w:val="hybridMultilevel"/>
    <w:tmpl w:val="32FEBF4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3" w15:restartNumberingAfterBreak="0">
    <w:nsid w:val="1EF021C7"/>
    <w:multiLevelType w:val="singleLevel"/>
    <w:tmpl w:val="896671E8"/>
    <w:lvl w:ilvl="0">
      <w:start w:val="1"/>
      <w:numFmt w:val="bullet"/>
      <w:pStyle w:val="a3"/>
      <w:lvlText w:val=""/>
      <w:lvlJc w:val="left"/>
      <w:pPr>
        <w:tabs>
          <w:tab w:val="num" w:pos="927"/>
        </w:tabs>
        <w:ind w:left="907" w:hanging="340"/>
      </w:pPr>
      <w:rPr>
        <w:rFonts w:ascii="Symbol" w:hAnsi="Symbol" w:hint="default"/>
      </w:rPr>
    </w:lvl>
  </w:abstractNum>
  <w:abstractNum w:abstractNumId="24"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4969"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4F4E8D"/>
    <w:multiLevelType w:val="multilevel"/>
    <w:tmpl w:val="9274DEA2"/>
    <w:lvl w:ilvl="0">
      <w:start w:val="1"/>
      <w:numFmt w:val="decimal"/>
      <w:lvlText w:val="%1."/>
      <w:lvlJc w:val="left"/>
      <w:pPr>
        <w:ind w:left="360" w:hanging="360"/>
      </w:pPr>
    </w:lvl>
    <w:lvl w:ilvl="1">
      <w:start w:val="1"/>
      <w:numFmt w:val="decimal"/>
      <w:pStyle w:val="a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5B97038"/>
    <w:multiLevelType w:val="hybridMultilevel"/>
    <w:tmpl w:val="D12C44A6"/>
    <w:styleLink w:val="5"/>
    <w:lvl w:ilvl="0" w:tplc="1E7A82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C22C1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598DFF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398C75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4FC360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5B492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93860F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966229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A34084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6344543"/>
    <w:multiLevelType w:val="hybridMultilevel"/>
    <w:tmpl w:val="BE66CF12"/>
    <w:lvl w:ilvl="0" w:tplc="0419000F">
      <w:start w:val="1"/>
      <w:numFmt w:val="decimal"/>
      <w:lvlText w:val="%1."/>
      <w:lvlJc w:val="left"/>
      <w:pPr>
        <w:ind w:left="828" w:hanging="360"/>
      </w:p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28"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9142678"/>
    <w:multiLevelType w:val="hybridMultilevel"/>
    <w:tmpl w:val="C0C0103A"/>
    <w:lvl w:ilvl="0" w:tplc="C486D054">
      <w:start w:val="1"/>
      <w:numFmt w:val="bullet"/>
      <w:pStyle w:val="a5"/>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9584341"/>
    <w:multiLevelType w:val="hybridMultilevel"/>
    <w:tmpl w:val="8BE8E764"/>
    <w:lvl w:ilvl="0" w:tplc="041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B9FC9CB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52DC3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8566F1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60A6E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9482C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C4267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E5658F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FC790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BD41852"/>
    <w:multiLevelType w:val="hybridMultilevel"/>
    <w:tmpl w:val="B2A4C2DC"/>
    <w:lvl w:ilvl="0" w:tplc="04190001">
      <w:start w:val="1"/>
      <w:numFmt w:val="bullet"/>
      <w:lvlText w:val=""/>
      <w:lvlJc w:val="left"/>
      <w:pPr>
        <w:ind w:left="2118" w:hanging="700"/>
      </w:pPr>
      <w:rPr>
        <w:rFonts w:ascii="Symbol" w:hAnsi="Symbol" w:hint="default"/>
      </w:rPr>
    </w:lvl>
    <w:lvl w:ilvl="1" w:tplc="06EC0FBE">
      <w:numFmt w:val="bullet"/>
      <w:lvlText w:val="•"/>
      <w:lvlJc w:val="left"/>
      <w:pPr>
        <w:ind w:left="2838" w:hanging="700"/>
      </w:pPr>
      <w:rPr>
        <w:rFonts w:ascii="Arial" w:eastAsia="Times New Roman" w:hAnsi="Arial" w:cs="Arial"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2" w15:restartNumberingAfterBreak="0">
    <w:nsid w:val="2CB96DA6"/>
    <w:multiLevelType w:val="hybridMultilevel"/>
    <w:tmpl w:val="7DFCC6D0"/>
    <w:styleLink w:val="6"/>
    <w:lvl w:ilvl="0" w:tplc="D5A0E6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1446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88355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FBA76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EEDC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14D69C">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E72A2D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04B7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FC9610">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213457B"/>
    <w:multiLevelType w:val="hybridMultilevel"/>
    <w:tmpl w:val="D12C44A6"/>
    <w:numStyleLink w:val="5"/>
  </w:abstractNum>
  <w:abstractNum w:abstractNumId="34" w15:restartNumberingAfterBreak="0">
    <w:nsid w:val="39EA0C91"/>
    <w:multiLevelType w:val="multilevel"/>
    <w:tmpl w:val="50AAE366"/>
    <w:numStyleLink w:val="12"/>
  </w:abstractNum>
  <w:abstractNum w:abstractNumId="3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93D6326"/>
    <w:multiLevelType w:val="hybridMultilevel"/>
    <w:tmpl w:val="F24260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0DB22A9"/>
    <w:multiLevelType w:val="hybridMultilevel"/>
    <w:tmpl w:val="ABB01238"/>
    <w:lvl w:ilvl="0" w:tplc="041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73B8E00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1ADFA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A78B79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C875B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66448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F48FC2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FE094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BCFD2C">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1236379"/>
    <w:multiLevelType w:val="multilevel"/>
    <w:tmpl w:val="49C214B6"/>
    <w:lvl w:ilvl="0">
      <w:start w:val="1"/>
      <w:numFmt w:val="decimal"/>
      <w:lvlText w:val="%1."/>
      <w:lvlJc w:val="right"/>
      <w:pPr>
        <w:ind w:left="720" w:hanging="360"/>
      </w:pPr>
      <w:rPr>
        <w:b/>
        <w:u w:val="none"/>
      </w:rPr>
    </w:lvl>
    <w:lvl w:ilvl="1">
      <w:start w:val="1"/>
      <w:numFmt w:val="decimal"/>
      <w:lvlText w:val="%1.%2."/>
      <w:lvlJc w:val="right"/>
      <w:pPr>
        <w:ind w:left="425" w:firstLine="0"/>
      </w:pPr>
      <w:rPr>
        <w:u w:val="none"/>
      </w:rPr>
    </w:lvl>
    <w:lvl w:ilvl="2">
      <w:start w:val="1"/>
      <w:numFmt w:val="decimal"/>
      <w:lvlText w:val="%1.%2.%3."/>
      <w:lvlJc w:val="right"/>
      <w:pPr>
        <w:ind w:left="1495" w:hanging="360"/>
      </w:pPr>
      <w:rPr>
        <w:rFonts w:ascii="Times New Roman" w:hAnsi="Times New Roman" w:cs="Times New Roman" w:hint="default"/>
        <w:b/>
        <w:u w:val="none"/>
      </w:rPr>
    </w:lvl>
    <w:lvl w:ilvl="3">
      <w:start w:val="1"/>
      <w:numFmt w:val="decimal"/>
      <w:lvlText w:val="%1.%2.%3.%4."/>
      <w:lvlJc w:val="right"/>
      <w:pPr>
        <w:ind w:left="2629"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0" w15:restartNumberingAfterBreak="0">
    <w:nsid w:val="626A405C"/>
    <w:multiLevelType w:val="multilevel"/>
    <w:tmpl w:val="50AAE366"/>
    <w:styleLink w:val="12"/>
    <w:lvl w:ilvl="0">
      <w:start w:val="1"/>
      <w:numFmt w:val="decimal"/>
      <w:lvlText w:val="%1."/>
      <w:lvlJc w:val="left"/>
      <w:pPr>
        <w:ind w:left="720" w:hanging="47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568" w:hanging="11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60"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880"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600"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320"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040"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760"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80" w:hanging="31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94D6CAB"/>
    <w:multiLevelType w:val="hybridMultilevel"/>
    <w:tmpl w:val="A4F4C468"/>
    <w:lvl w:ilvl="0" w:tplc="04190009">
      <w:start w:val="1"/>
      <w:numFmt w:val="bullet"/>
      <w:pStyle w:val="71"/>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E86B66"/>
    <w:multiLevelType w:val="hybridMultilevel"/>
    <w:tmpl w:val="072090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7EBF3A6E"/>
    <w:multiLevelType w:val="multilevel"/>
    <w:tmpl w:val="9A926772"/>
    <w:styleLink w:val="LFO23"/>
    <w:lvl w:ilvl="0">
      <w:start w:val="1"/>
      <w:numFmt w:val="decimal"/>
      <w:pStyle w:val="LBGovstyle6"/>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ind w:left="851" w:hanging="851"/>
      </w:pPr>
    </w:lvl>
    <w:lvl w:ilvl="5">
      <w:numFmt w:val="bullet"/>
      <w:lvlText w:val=""/>
      <w:lvlJc w:val="left"/>
      <w:pPr>
        <w:ind w:left="851" w:hanging="851"/>
      </w:pPr>
      <w:rPr>
        <w:rFonts w:ascii="Symbol" w:hAnsi="Symbol"/>
      </w:rPr>
    </w:lvl>
    <w:lvl w:ilvl="6">
      <w:numFmt w:val="bullet"/>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num w:numId="1">
    <w:abstractNumId w:val="25"/>
  </w:num>
  <w:num w:numId="2">
    <w:abstractNumId w:val="20"/>
  </w:num>
  <w:num w:numId="3">
    <w:abstractNumId w:val="14"/>
  </w:num>
  <w:num w:numId="4">
    <w:abstractNumId w:val="17"/>
  </w:num>
  <w:num w:numId="5">
    <w:abstractNumId w:val="13"/>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41"/>
  </w:num>
  <w:num w:numId="23">
    <w:abstractNumId w:val="23"/>
  </w:num>
  <w:num w:numId="24">
    <w:abstractNumId w:val="29"/>
  </w:num>
  <w:num w:numId="25">
    <w:abstractNumId w:val="24"/>
  </w:num>
  <w:num w:numId="26">
    <w:abstractNumId w:val="28"/>
  </w:num>
  <w:num w:numId="27">
    <w:abstractNumId w:val="44"/>
  </w:num>
  <w:num w:numId="28">
    <w:abstractNumId w:val="16"/>
  </w:num>
  <w:num w:numId="29">
    <w:abstractNumId w:val="40"/>
  </w:num>
  <w:num w:numId="30">
    <w:abstractNumId w:val="34"/>
  </w:num>
  <w:num w:numId="31">
    <w:abstractNumId w:val="34"/>
    <w:lvlOverride w:ilvl="0">
      <w:startOverride w:val="2"/>
    </w:lvlOverride>
  </w:num>
  <w:num w:numId="32">
    <w:abstractNumId w:val="34"/>
    <w:lvlOverride w:ilvl="0">
      <w:startOverride w:val="4"/>
    </w:lvlOverride>
  </w:num>
  <w:num w:numId="33">
    <w:abstractNumId w:val="34"/>
    <w:lvlOverride w:ilvl="0">
      <w:startOverride w:val="5"/>
    </w:lvlOverride>
  </w:num>
  <w:num w:numId="34">
    <w:abstractNumId w:val="34"/>
    <w:lvlOverride w:ilvl="0">
      <w:lvl w:ilvl="0">
        <w:start w:val="1"/>
        <w:numFmt w:val="decimal"/>
        <w:lvlText w:val="%1."/>
        <w:lvlJc w:val="left"/>
        <w:pPr>
          <w:ind w:left="72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592"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404"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8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8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30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02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4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4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5">
    <w:abstractNumId w:val="26"/>
  </w:num>
  <w:num w:numId="36">
    <w:abstractNumId w:val="33"/>
  </w:num>
  <w:num w:numId="37">
    <w:abstractNumId w:val="34"/>
    <w:lvlOverride w:ilvl="0">
      <w:startOverride w:val="1"/>
      <w:lvl w:ilvl="0">
        <w:start w:val="1"/>
        <w:numFmt w:val="decimal"/>
        <w:lvlText w:val="%1."/>
        <w:lvlJc w:val="left"/>
        <w:pPr>
          <w:ind w:left="72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592"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nothing"/>
        <w:lvlText w:val="%1.%2.%3."/>
        <w:lvlJc w:val="left"/>
        <w:pPr>
          <w:ind w:left="404"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8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02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74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4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8">
    <w:abstractNumId w:val="34"/>
    <w:lvlOverride w:ilvl="0">
      <w:startOverride w:val="1"/>
      <w:lvl w:ilvl="0">
        <w:start w:val="1"/>
        <w:numFmt w:val="decimal"/>
        <w:lvlText w:val="%1."/>
        <w:lvlJc w:val="left"/>
        <w:pPr>
          <w:ind w:left="72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592"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suff w:val="nothing"/>
        <w:lvlText w:val="%1.%2.%3."/>
        <w:lvlJc w:val="left"/>
        <w:pPr>
          <w:ind w:left="404"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8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02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74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4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9">
    <w:abstractNumId w:val="34"/>
    <w:lvlOverride w:ilvl="0">
      <w:startOverride w:val="1"/>
      <w:lvl w:ilvl="0">
        <w:start w:val="1"/>
        <w:numFmt w:val="decimal"/>
        <w:lvlText w:val="%1."/>
        <w:lvlJc w:val="left"/>
        <w:pPr>
          <w:ind w:left="72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592"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suff w:val="nothing"/>
        <w:lvlText w:val="%1.%2.%3."/>
        <w:lvlJc w:val="left"/>
        <w:pPr>
          <w:ind w:left="404"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8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02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74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4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0">
    <w:abstractNumId w:val="34"/>
    <w:lvlOverride w:ilvl="0">
      <w:startOverride w:val="1"/>
      <w:lvl w:ilvl="0">
        <w:start w:val="1"/>
        <w:numFmt w:val="decimal"/>
        <w:lvlText w:val="%1."/>
        <w:lvlJc w:val="left"/>
        <w:pPr>
          <w:ind w:left="72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592"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5"/>
      <w:lvl w:ilvl="2">
        <w:start w:val="5"/>
        <w:numFmt w:val="decimal"/>
        <w:suff w:val="nothing"/>
        <w:lvlText w:val="%1.%2.%3."/>
        <w:lvlJc w:val="left"/>
        <w:pPr>
          <w:ind w:left="404"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8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02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74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4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1">
    <w:abstractNumId w:val="34"/>
    <w:lvlOverride w:ilvl="0">
      <w:startOverride w:val="1"/>
      <w:lvl w:ilvl="0">
        <w:start w:val="1"/>
        <w:numFmt w:val="decimal"/>
        <w:lvlText w:val="%1."/>
        <w:lvlJc w:val="left"/>
        <w:pPr>
          <w:ind w:left="72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592"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6"/>
      <w:lvl w:ilvl="2">
        <w:start w:val="6"/>
        <w:numFmt w:val="decimal"/>
        <w:suff w:val="nothing"/>
        <w:lvlText w:val="%1.%2.%3."/>
        <w:lvlJc w:val="left"/>
        <w:pPr>
          <w:ind w:left="404"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8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02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74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4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2">
    <w:abstractNumId w:val="34"/>
    <w:lvlOverride w:ilvl="0">
      <w:startOverride w:val="1"/>
      <w:lvl w:ilvl="0">
        <w:start w:val="1"/>
        <w:numFmt w:val="decimal"/>
        <w:lvlText w:val="%1."/>
        <w:lvlJc w:val="left"/>
        <w:pPr>
          <w:ind w:left="72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592"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7"/>
      <w:lvl w:ilvl="2">
        <w:start w:val="7"/>
        <w:numFmt w:val="decimal"/>
        <w:suff w:val="nothing"/>
        <w:lvlText w:val="%1.%2.%3."/>
        <w:lvlJc w:val="left"/>
        <w:pPr>
          <w:ind w:left="404"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8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02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74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4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3">
    <w:abstractNumId w:val="34"/>
    <w:lvlOverride w:ilvl="0">
      <w:startOverride w:val="1"/>
      <w:lvl w:ilvl="0">
        <w:start w:val="1"/>
        <w:numFmt w:val="decimal"/>
        <w:lvlText w:val="%1."/>
        <w:lvlJc w:val="left"/>
        <w:pPr>
          <w:ind w:left="720" w:hanging="4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592"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8"/>
      <w:lvl w:ilvl="2">
        <w:start w:val="8"/>
        <w:numFmt w:val="decimal"/>
        <w:suff w:val="nothing"/>
        <w:lvlText w:val="%1.%2.%3."/>
        <w:lvlJc w:val="left"/>
        <w:pPr>
          <w:ind w:left="404"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8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02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74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462" w:hanging="8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4">
    <w:abstractNumId w:val="34"/>
    <w:lvlOverride w:ilvl="0">
      <w:startOverride w:val="6"/>
    </w:lvlOverride>
  </w:num>
  <w:num w:numId="45">
    <w:abstractNumId w:val="32"/>
  </w:num>
  <w:num w:numId="46">
    <w:abstractNumId w:val="18"/>
  </w:num>
  <w:num w:numId="47">
    <w:abstractNumId w:val="18"/>
    <w:lvlOverride w:ilvl="0">
      <w:startOverride w:val="2"/>
    </w:lvlOverride>
  </w:num>
  <w:num w:numId="48">
    <w:abstractNumId w:val="21"/>
  </w:num>
  <w:num w:numId="49">
    <w:abstractNumId w:val="38"/>
  </w:num>
  <w:num w:numId="50">
    <w:abstractNumId w:val="30"/>
  </w:num>
  <w:num w:numId="51">
    <w:abstractNumId w:val="27"/>
  </w:num>
  <w:num w:numId="52">
    <w:abstractNumId w:val="39"/>
  </w:num>
  <w:num w:numId="53">
    <w:abstractNumId w:val="37"/>
  </w:num>
  <w:num w:numId="54">
    <w:abstractNumId w:val="31"/>
  </w:num>
  <w:num w:numId="55">
    <w:abstractNumId w:val="12"/>
  </w:num>
  <w:num w:numId="56">
    <w:abstractNumId w:val="22"/>
  </w:num>
  <w:num w:numId="57">
    <w:abstractNumId w:val="43"/>
  </w:num>
  <w:num w:numId="58">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535"/>
    <w:rsid w:val="00002FC4"/>
    <w:rsid w:val="00003C45"/>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07ECF"/>
    <w:rsid w:val="00010569"/>
    <w:rsid w:val="000107BE"/>
    <w:rsid w:val="00010E62"/>
    <w:rsid w:val="000114CB"/>
    <w:rsid w:val="00012676"/>
    <w:rsid w:val="00012935"/>
    <w:rsid w:val="00012B55"/>
    <w:rsid w:val="0001339C"/>
    <w:rsid w:val="00013B07"/>
    <w:rsid w:val="000143CF"/>
    <w:rsid w:val="00014933"/>
    <w:rsid w:val="00014CA1"/>
    <w:rsid w:val="00015073"/>
    <w:rsid w:val="0001515A"/>
    <w:rsid w:val="000159B8"/>
    <w:rsid w:val="00015AE0"/>
    <w:rsid w:val="00015CE4"/>
    <w:rsid w:val="00015F94"/>
    <w:rsid w:val="00016B92"/>
    <w:rsid w:val="00017C23"/>
    <w:rsid w:val="000204B6"/>
    <w:rsid w:val="000204E7"/>
    <w:rsid w:val="00021F56"/>
    <w:rsid w:val="000223B7"/>
    <w:rsid w:val="000229CC"/>
    <w:rsid w:val="000229DD"/>
    <w:rsid w:val="00022CA7"/>
    <w:rsid w:val="00023913"/>
    <w:rsid w:val="000241DA"/>
    <w:rsid w:val="00025036"/>
    <w:rsid w:val="00025E84"/>
    <w:rsid w:val="00026886"/>
    <w:rsid w:val="00026D75"/>
    <w:rsid w:val="00027007"/>
    <w:rsid w:val="00027B68"/>
    <w:rsid w:val="000301F7"/>
    <w:rsid w:val="00030789"/>
    <w:rsid w:val="0003082C"/>
    <w:rsid w:val="00030F51"/>
    <w:rsid w:val="000318F8"/>
    <w:rsid w:val="00031C84"/>
    <w:rsid w:val="0003260C"/>
    <w:rsid w:val="00032632"/>
    <w:rsid w:val="000331FC"/>
    <w:rsid w:val="00033538"/>
    <w:rsid w:val="00033975"/>
    <w:rsid w:val="00034154"/>
    <w:rsid w:val="000341A6"/>
    <w:rsid w:val="00035BD2"/>
    <w:rsid w:val="000370C1"/>
    <w:rsid w:val="00037820"/>
    <w:rsid w:val="00037FA5"/>
    <w:rsid w:val="00042479"/>
    <w:rsid w:val="00042703"/>
    <w:rsid w:val="00042D2C"/>
    <w:rsid w:val="0004366F"/>
    <w:rsid w:val="0004389F"/>
    <w:rsid w:val="0004393A"/>
    <w:rsid w:val="000440A1"/>
    <w:rsid w:val="000443F4"/>
    <w:rsid w:val="00045115"/>
    <w:rsid w:val="00045FB3"/>
    <w:rsid w:val="00046206"/>
    <w:rsid w:val="00047091"/>
    <w:rsid w:val="00047343"/>
    <w:rsid w:val="0004755D"/>
    <w:rsid w:val="00050055"/>
    <w:rsid w:val="00050CB8"/>
    <w:rsid w:val="00051BAD"/>
    <w:rsid w:val="00052364"/>
    <w:rsid w:val="000525AB"/>
    <w:rsid w:val="0005349B"/>
    <w:rsid w:val="00054F8A"/>
    <w:rsid w:val="000550A3"/>
    <w:rsid w:val="000554D0"/>
    <w:rsid w:val="00055768"/>
    <w:rsid w:val="00055BAB"/>
    <w:rsid w:val="00055CD9"/>
    <w:rsid w:val="0005614C"/>
    <w:rsid w:val="00056502"/>
    <w:rsid w:val="00057948"/>
    <w:rsid w:val="000604A3"/>
    <w:rsid w:val="00060D44"/>
    <w:rsid w:val="00061193"/>
    <w:rsid w:val="000614D2"/>
    <w:rsid w:val="000618CA"/>
    <w:rsid w:val="00061ECD"/>
    <w:rsid w:val="00062989"/>
    <w:rsid w:val="000631EE"/>
    <w:rsid w:val="0006336D"/>
    <w:rsid w:val="000635B2"/>
    <w:rsid w:val="000640F1"/>
    <w:rsid w:val="0006416D"/>
    <w:rsid w:val="0006485B"/>
    <w:rsid w:val="000653C3"/>
    <w:rsid w:val="000655F2"/>
    <w:rsid w:val="00065E1A"/>
    <w:rsid w:val="0006614F"/>
    <w:rsid w:val="00066209"/>
    <w:rsid w:val="000664B5"/>
    <w:rsid w:val="0006662F"/>
    <w:rsid w:val="00066E62"/>
    <w:rsid w:val="00067091"/>
    <w:rsid w:val="000673D2"/>
    <w:rsid w:val="00070023"/>
    <w:rsid w:val="00070329"/>
    <w:rsid w:val="000706BB"/>
    <w:rsid w:val="00070C46"/>
    <w:rsid w:val="000710E6"/>
    <w:rsid w:val="00072624"/>
    <w:rsid w:val="00072DCE"/>
    <w:rsid w:val="0007398C"/>
    <w:rsid w:val="00073B41"/>
    <w:rsid w:val="00073B52"/>
    <w:rsid w:val="00073BE0"/>
    <w:rsid w:val="00073E5F"/>
    <w:rsid w:val="00074139"/>
    <w:rsid w:val="000741A0"/>
    <w:rsid w:val="0007432A"/>
    <w:rsid w:val="000746D9"/>
    <w:rsid w:val="00074C0A"/>
    <w:rsid w:val="00075046"/>
    <w:rsid w:val="00075552"/>
    <w:rsid w:val="000758AA"/>
    <w:rsid w:val="000759F2"/>
    <w:rsid w:val="00075DA1"/>
    <w:rsid w:val="00076056"/>
    <w:rsid w:val="00076798"/>
    <w:rsid w:val="0007689C"/>
    <w:rsid w:val="00077662"/>
    <w:rsid w:val="00077EB7"/>
    <w:rsid w:val="00080852"/>
    <w:rsid w:val="00080F4F"/>
    <w:rsid w:val="00081609"/>
    <w:rsid w:val="00081846"/>
    <w:rsid w:val="00081A1B"/>
    <w:rsid w:val="00081E81"/>
    <w:rsid w:val="00082D11"/>
    <w:rsid w:val="000832B5"/>
    <w:rsid w:val="00083459"/>
    <w:rsid w:val="000834F3"/>
    <w:rsid w:val="000837F1"/>
    <w:rsid w:val="00084085"/>
    <w:rsid w:val="00084121"/>
    <w:rsid w:val="000851C1"/>
    <w:rsid w:val="00085632"/>
    <w:rsid w:val="00085AF9"/>
    <w:rsid w:val="0008664E"/>
    <w:rsid w:val="00086E88"/>
    <w:rsid w:val="00086FC6"/>
    <w:rsid w:val="0008712F"/>
    <w:rsid w:val="000871FD"/>
    <w:rsid w:val="00091B9E"/>
    <w:rsid w:val="00092410"/>
    <w:rsid w:val="000933BD"/>
    <w:rsid w:val="0009399E"/>
    <w:rsid w:val="00093E92"/>
    <w:rsid w:val="00094464"/>
    <w:rsid w:val="00094A68"/>
    <w:rsid w:val="00094D76"/>
    <w:rsid w:val="000958A6"/>
    <w:rsid w:val="00095CFB"/>
    <w:rsid w:val="000962EA"/>
    <w:rsid w:val="000965EE"/>
    <w:rsid w:val="00097D76"/>
    <w:rsid w:val="000A0228"/>
    <w:rsid w:val="000A08F9"/>
    <w:rsid w:val="000A122B"/>
    <w:rsid w:val="000A1AE8"/>
    <w:rsid w:val="000A1BA8"/>
    <w:rsid w:val="000A1C9B"/>
    <w:rsid w:val="000A1D72"/>
    <w:rsid w:val="000A2300"/>
    <w:rsid w:val="000A25CA"/>
    <w:rsid w:val="000A2F34"/>
    <w:rsid w:val="000A323A"/>
    <w:rsid w:val="000A3E3C"/>
    <w:rsid w:val="000A3E7A"/>
    <w:rsid w:val="000A4478"/>
    <w:rsid w:val="000A4CB5"/>
    <w:rsid w:val="000A4F46"/>
    <w:rsid w:val="000A5A77"/>
    <w:rsid w:val="000A6692"/>
    <w:rsid w:val="000A673B"/>
    <w:rsid w:val="000A6D18"/>
    <w:rsid w:val="000A6ED5"/>
    <w:rsid w:val="000A7867"/>
    <w:rsid w:val="000B01C7"/>
    <w:rsid w:val="000B110A"/>
    <w:rsid w:val="000B1278"/>
    <w:rsid w:val="000B1511"/>
    <w:rsid w:val="000B1BE9"/>
    <w:rsid w:val="000B1C8F"/>
    <w:rsid w:val="000B1CB9"/>
    <w:rsid w:val="000B1E9F"/>
    <w:rsid w:val="000B1EA1"/>
    <w:rsid w:val="000B21E5"/>
    <w:rsid w:val="000B22A4"/>
    <w:rsid w:val="000B390C"/>
    <w:rsid w:val="000B3D87"/>
    <w:rsid w:val="000B4721"/>
    <w:rsid w:val="000B528D"/>
    <w:rsid w:val="000B55B6"/>
    <w:rsid w:val="000B5D0A"/>
    <w:rsid w:val="000B7457"/>
    <w:rsid w:val="000B7FEE"/>
    <w:rsid w:val="000C1132"/>
    <w:rsid w:val="000C1359"/>
    <w:rsid w:val="000C1923"/>
    <w:rsid w:val="000C220A"/>
    <w:rsid w:val="000C3781"/>
    <w:rsid w:val="000C3FE0"/>
    <w:rsid w:val="000C4153"/>
    <w:rsid w:val="000C54C7"/>
    <w:rsid w:val="000C5505"/>
    <w:rsid w:val="000C6CEC"/>
    <w:rsid w:val="000C6D75"/>
    <w:rsid w:val="000C6E38"/>
    <w:rsid w:val="000C766F"/>
    <w:rsid w:val="000D0BFB"/>
    <w:rsid w:val="000D0D74"/>
    <w:rsid w:val="000D0EA9"/>
    <w:rsid w:val="000D10BC"/>
    <w:rsid w:val="000D1EFE"/>
    <w:rsid w:val="000D2454"/>
    <w:rsid w:val="000D245E"/>
    <w:rsid w:val="000D2510"/>
    <w:rsid w:val="000D288E"/>
    <w:rsid w:val="000D29A0"/>
    <w:rsid w:val="000D2AD6"/>
    <w:rsid w:val="000D3669"/>
    <w:rsid w:val="000D44A0"/>
    <w:rsid w:val="000D4BB6"/>
    <w:rsid w:val="000D4E57"/>
    <w:rsid w:val="000D5695"/>
    <w:rsid w:val="000D5EC8"/>
    <w:rsid w:val="000D5F5F"/>
    <w:rsid w:val="000D6013"/>
    <w:rsid w:val="000D77AB"/>
    <w:rsid w:val="000E0144"/>
    <w:rsid w:val="000E0E8E"/>
    <w:rsid w:val="000E19B9"/>
    <w:rsid w:val="000E20C2"/>
    <w:rsid w:val="000E2BA2"/>
    <w:rsid w:val="000E2CD7"/>
    <w:rsid w:val="000E318A"/>
    <w:rsid w:val="000E39CA"/>
    <w:rsid w:val="000E3A20"/>
    <w:rsid w:val="000E3E7C"/>
    <w:rsid w:val="000E4A07"/>
    <w:rsid w:val="000E53DD"/>
    <w:rsid w:val="000E7629"/>
    <w:rsid w:val="000F0527"/>
    <w:rsid w:val="000F07BF"/>
    <w:rsid w:val="000F0CDF"/>
    <w:rsid w:val="000F11E3"/>
    <w:rsid w:val="000F14BE"/>
    <w:rsid w:val="000F17FD"/>
    <w:rsid w:val="000F1C18"/>
    <w:rsid w:val="000F1D01"/>
    <w:rsid w:val="000F1F4B"/>
    <w:rsid w:val="000F1FA7"/>
    <w:rsid w:val="000F201E"/>
    <w:rsid w:val="000F3DC9"/>
    <w:rsid w:val="000F47B9"/>
    <w:rsid w:val="000F56D2"/>
    <w:rsid w:val="000F653C"/>
    <w:rsid w:val="000F7495"/>
    <w:rsid w:val="000F78EC"/>
    <w:rsid w:val="000F79A1"/>
    <w:rsid w:val="000F7E4C"/>
    <w:rsid w:val="00100080"/>
    <w:rsid w:val="00101344"/>
    <w:rsid w:val="00101D48"/>
    <w:rsid w:val="00102659"/>
    <w:rsid w:val="001038BE"/>
    <w:rsid w:val="00103A06"/>
    <w:rsid w:val="00103AC7"/>
    <w:rsid w:val="001042FC"/>
    <w:rsid w:val="001050F2"/>
    <w:rsid w:val="001056EC"/>
    <w:rsid w:val="001057FF"/>
    <w:rsid w:val="001063D2"/>
    <w:rsid w:val="001066FA"/>
    <w:rsid w:val="00106830"/>
    <w:rsid w:val="00106BDD"/>
    <w:rsid w:val="001078EC"/>
    <w:rsid w:val="001100E8"/>
    <w:rsid w:val="00111A93"/>
    <w:rsid w:val="00111E72"/>
    <w:rsid w:val="00111FD7"/>
    <w:rsid w:val="00113504"/>
    <w:rsid w:val="001137E7"/>
    <w:rsid w:val="00113E2E"/>
    <w:rsid w:val="00114667"/>
    <w:rsid w:val="00114C6B"/>
    <w:rsid w:val="001159E2"/>
    <w:rsid w:val="00115FA6"/>
    <w:rsid w:val="0011624C"/>
    <w:rsid w:val="00116761"/>
    <w:rsid w:val="00116CBF"/>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1EA"/>
    <w:rsid w:val="00123202"/>
    <w:rsid w:val="00123284"/>
    <w:rsid w:val="00123509"/>
    <w:rsid w:val="00123811"/>
    <w:rsid w:val="00123B12"/>
    <w:rsid w:val="00123D94"/>
    <w:rsid w:val="001254E5"/>
    <w:rsid w:val="00125B92"/>
    <w:rsid w:val="00125D49"/>
    <w:rsid w:val="00126E27"/>
    <w:rsid w:val="00127253"/>
    <w:rsid w:val="0012795A"/>
    <w:rsid w:val="00127F35"/>
    <w:rsid w:val="00130287"/>
    <w:rsid w:val="0013048F"/>
    <w:rsid w:val="001304BD"/>
    <w:rsid w:val="001309D9"/>
    <w:rsid w:val="00131304"/>
    <w:rsid w:val="00131530"/>
    <w:rsid w:val="00131D47"/>
    <w:rsid w:val="001320F0"/>
    <w:rsid w:val="001322A7"/>
    <w:rsid w:val="001325F2"/>
    <w:rsid w:val="00132813"/>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2C8A"/>
    <w:rsid w:val="001431CB"/>
    <w:rsid w:val="00143F05"/>
    <w:rsid w:val="0014538A"/>
    <w:rsid w:val="001459E4"/>
    <w:rsid w:val="00146A98"/>
    <w:rsid w:val="00146ABE"/>
    <w:rsid w:val="00146CAC"/>
    <w:rsid w:val="001470E6"/>
    <w:rsid w:val="001474DD"/>
    <w:rsid w:val="001476DD"/>
    <w:rsid w:val="00151192"/>
    <w:rsid w:val="00151203"/>
    <w:rsid w:val="00153528"/>
    <w:rsid w:val="001536AC"/>
    <w:rsid w:val="001549A4"/>
    <w:rsid w:val="001566EC"/>
    <w:rsid w:val="001569A2"/>
    <w:rsid w:val="00156D67"/>
    <w:rsid w:val="00157560"/>
    <w:rsid w:val="00157FF1"/>
    <w:rsid w:val="001606DE"/>
    <w:rsid w:val="00160911"/>
    <w:rsid w:val="00160DBE"/>
    <w:rsid w:val="00160EFB"/>
    <w:rsid w:val="0016191D"/>
    <w:rsid w:val="00162DAE"/>
    <w:rsid w:val="00162E99"/>
    <w:rsid w:val="00162F2F"/>
    <w:rsid w:val="001639B9"/>
    <w:rsid w:val="00163C44"/>
    <w:rsid w:val="00164E9C"/>
    <w:rsid w:val="00164FB0"/>
    <w:rsid w:val="00165170"/>
    <w:rsid w:val="0016531F"/>
    <w:rsid w:val="0016587F"/>
    <w:rsid w:val="00166183"/>
    <w:rsid w:val="001675CF"/>
    <w:rsid w:val="0016764E"/>
    <w:rsid w:val="001676A8"/>
    <w:rsid w:val="00170052"/>
    <w:rsid w:val="001708C9"/>
    <w:rsid w:val="00171DCC"/>
    <w:rsid w:val="00171E54"/>
    <w:rsid w:val="00173E6A"/>
    <w:rsid w:val="001740D0"/>
    <w:rsid w:val="00174332"/>
    <w:rsid w:val="001745A7"/>
    <w:rsid w:val="00176D12"/>
    <w:rsid w:val="0017769A"/>
    <w:rsid w:val="0018016E"/>
    <w:rsid w:val="00181346"/>
    <w:rsid w:val="00181B6F"/>
    <w:rsid w:val="00182591"/>
    <w:rsid w:val="0018352E"/>
    <w:rsid w:val="00183A59"/>
    <w:rsid w:val="00183BB7"/>
    <w:rsid w:val="00184F01"/>
    <w:rsid w:val="00185961"/>
    <w:rsid w:val="001859BD"/>
    <w:rsid w:val="001863C0"/>
    <w:rsid w:val="00186A1A"/>
    <w:rsid w:val="00186A2C"/>
    <w:rsid w:val="00186A75"/>
    <w:rsid w:val="00187CC7"/>
    <w:rsid w:val="00187EA5"/>
    <w:rsid w:val="00190466"/>
    <w:rsid w:val="00190ACD"/>
    <w:rsid w:val="00190F9C"/>
    <w:rsid w:val="001927DC"/>
    <w:rsid w:val="00193326"/>
    <w:rsid w:val="001935A0"/>
    <w:rsid w:val="00193900"/>
    <w:rsid w:val="00195B71"/>
    <w:rsid w:val="00195FEB"/>
    <w:rsid w:val="00196709"/>
    <w:rsid w:val="001967E0"/>
    <w:rsid w:val="00197791"/>
    <w:rsid w:val="00197B5B"/>
    <w:rsid w:val="001A0672"/>
    <w:rsid w:val="001A10C4"/>
    <w:rsid w:val="001A2071"/>
    <w:rsid w:val="001A22F4"/>
    <w:rsid w:val="001A23CE"/>
    <w:rsid w:val="001A24D7"/>
    <w:rsid w:val="001A3272"/>
    <w:rsid w:val="001A32FA"/>
    <w:rsid w:val="001A3354"/>
    <w:rsid w:val="001A382C"/>
    <w:rsid w:val="001A38AB"/>
    <w:rsid w:val="001A4C14"/>
    <w:rsid w:val="001A58F7"/>
    <w:rsid w:val="001A65D5"/>
    <w:rsid w:val="001A6EA6"/>
    <w:rsid w:val="001A7405"/>
    <w:rsid w:val="001A76FD"/>
    <w:rsid w:val="001A79AA"/>
    <w:rsid w:val="001A7EE4"/>
    <w:rsid w:val="001B0773"/>
    <w:rsid w:val="001B0B31"/>
    <w:rsid w:val="001B0E25"/>
    <w:rsid w:val="001B1130"/>
    <w:rsid w:val="001B2315"/>
    <w:rsid w:val="001B2C46"/>
    <w:rsid w:val="001B3C73"/>
    <w:rsid w:val="001B40E8"/>
    <w:rsid w:val="001B4650"/>
    <w:rsid w:val="001B5236"/>
    <w:rsid w:val="001B54DA"/>
    <w:rsid w:val="001B550E"/>
    <w:rsid w:val="001B63AF"/>
    <w:rsid w:val="001B6D89"/>
    <w:rsid w:val="001B6F3E"/>
    <w:rsid w:val="001C07DB"/>
    <w:rsid w:val="001C0CCB"/>
    <w:rsid w:val="001C0FA9"/>
    <w:rsid w:val="001C23B1"/>
    <w:rsid w:val="001C2909"/>
    <w:rsid w:val="001C2FE6"/>
    <w:rsid w:val="001C3F89"/>
    <w:rsid w:val="001C4228"/>
    <w:rsid w:val="001C46A2"/>
    <w:rsid w:val="001C47E5"/>
    <w:rsid w:val="001C4C1B"/>
    <w:rsid w:val="001C4D89"/>
    <w:rsid w:val="001C4FB4"/>
    <w:rsid w:val="001C52D4"/>
    <w:rsid w:val="001C52DE"/>
    <w:rsid w:val="001C5B80"/>
    <w:rsid w:val="001C6362"/>
    <w:rsid w:val="001C6C5D"/>
    <w:rsid w:val="001C726C"/>
    <w:rsid w:val="001C7974"/>
    <w:rsid w:val="001D0372"/>
    <w:rsid w:val="001D09DD"/>
    <w:rsid w:val="001D11F8"/>
    <w:rsid w:val="001D1778"/>
    <w:rsid w:val="001D17AF"/>
    <w:rsid w:val="001D2460"/>
    <w:rsid w:val="001D263D"/>
    <w:rsid w:val="001D2F42"/>
    <w:rsid w:val="001D3131"/>
    <w:rsid w:val="001D41A0"/>
    <w:rsid w:val="001D456F"/>
    <w:rsid w:val="001D4A58"/>
    <w:rsid w:val="001D5069"/>
    <w:rsid w:val="001D50D3"/>
    <w:rsid w:val="001D51EF"/>
    <w:rsid w:val="001D6CF2"/>
    <w:rsid w:val="001D7605"/>
    <w:rsid w:val="001D77AB"/>
    <w:rsid w:val="001D7F21"/>
    <w:rsid w:val="001E1CA1"/>
    <w:rsid w:val="001E2347"/>
    <w:rsid w:val="001E24A5"/>
    <w:rsid w:val="001E2D94"/>
    <w:rsid w:val="001E31A6"/>
    <w:rsid w:val="001E3289"/>
    <w:rsid w:val="001E3648"/>
    <w:rsid w:val="001E461A"/>
    <w:rsid w:val="001E4A42"/>
    <w:rsid w:val="001E4D51"/>
    <w:rsid w:val="001E523C"/>
    <w:rsid w:val="001E5477"/>
    <w:rsid w:val="001E57FA"/>
    <w:rsid w:val="001E5A33"/>
    <w:rsid w:val="001E5AE2"/>
    <w:rsid w:val="001E68CC"/>
    <w:rsid w:val="001E71F2"/>
    <w:rsid w:val="001E7B26"/>
    <w:rsid w:val="001F00A1"/>
    <w:rsid w:val="001F0499"/>
    <w:rsid w:val="001F23F5"/>
    <w:rsid w:val="001F26A4"/>
    <w:rsid w:val="001F26C7"/>
    <w:rsid w:val="001F2A18"/>
    <w:rsid w:val="001F2F1A"/>
    <w:rsid w:val="001F3C59"/>
    <w:rsid w:val="001F402A"/>
    <w:rsid w:val="001F4A04"/>
    <w:rsid w:val="001F545D"/>
    <w:rsid w:val="001F5CB0"/>
    <w:rsid w:val="001F5E1F"/>
    <w:rsid w:val="001F6B59"/>
    <w:rsid w:val="0020062B"/>
    <w:rsid w:val="00200BA8"/>
    <w:rsid w:val="002010C4"/>
    <w:rsid w:val="00201505"/>
    <w:rsid w:val="00201C1C"/>
    <w:rsid w:val="00202018"/>
    <w:rsid w:val="00202490"/>
    <w:rsid w:val="0020251D"/>
    <w:rsid w:val="00202616"/>
    <w:rsid w:val="00204082"/>
    <w:rsid w:val="00204522"/>
    <w:rsid w:val="00205A4F"/>
    <w:rsid w:val="0020664C"/>
    <w:rsid w:val="002068BE"/>
    <w:rsid w:val="00206DCB"/>
    <w:rsid w:val="00207A9A"/>
    <w:rsid w:val="00207C9D"/>
    <w:rsid w:val="002107C6"/>
    <w:rsid w:val="00210A83"/>
    <w:rsid w:val="00210BCA"/>
    <w:rsid w:val="00211F61"/>
    <w:rsid w:val="0021284D"/>
    <w:rsid w:val="00212B60"/>
    <w:rsid w:val="0021300B"/>
    <w:rsid w:val="00213066"/>
    <w:rsid w:val="00213549"/>
    <w:rsid w:val="00213A04"/>
    <w:rsid w:val="00215EF6"/>
    <w:rsid w:val="00216633"/>
    <w:rsid w:val="00216830"/>
    <w:rsid w:val="00216B02"/>
    <w:rsid w:val="00216BEC"/>
    <w:rsid w:val="00217B0B"/>
    <w:rsid w:val="00220666"/>
    <w:rsid w:val="00220B0B"/>
    <w:rsid w:val="00220B8E"/>
    <w:rsid w:val="00220E50"/>
    <w:rsid w:val="002212B4"/>
    <w:rsid w:val="002213DB"/>
    <w:rsid w:val="0022173C"/>
    <w:rsid w:val="0022287E"/>
    <w:rsid w:val="002229BB"/>
    <w:rsid w:val="00222B6C"/>
    <w:rsid w:val="00223F8C"/>
    <w:rsid w:val="002243E2"/>
    <w:rsid w:val="002248AE"/>
    <w:rsid w:val="00225082"/>
    <w:rsid w:val="00225B6B"/>
    <w:rsid w:val="00225D5C"/>
    <w:rsid w:val="0022649F"/>
    <w:rsid w:val="00227003"/>
    <w:rsid w:val="002276C9"/>
    <w:rsid w:val="002309D2"/>
    <w:rsid w:val="00231064"/>
    <w:rsid w:val="002312A9"/>
    <w:rsid w:val="0023170F"/>
    <w:rsid w:val="00231C62"/>
    <w:rsid w:val="00231C89"/>
    <w:rsid w:val="00233FE5"/>
    <w:rsid w:val="0023565C"/>
    <w:rsid w:val="002360B1"/>
    <w:rsid w:val="0023667A"/>
    <w:rsid w:val="002370D9"/>
    <w:rsid w:val="002371A0"/>
    <w:rsid w:val="002376FD"/>
    <w:rsid w:val="00237B17"/>
    <w:rsid w:val="00237D85"/>
    <w:rsid w:val="00240165"/>
    <w:rsid w:val="00240B3A"/>
    <w:rsid w:val="0024185B"/>
    <w:rsid w:val="00241A8D"/>
    <w:rsid w:val="0024259A"/>
    <w:rsid w:val="002425DD"/>
    <w:rsid w:val="00243162"/>
    <w:rsid w:val="002434A1"/>
    <w:rsid w:val="00243F9E"/>
    <w:rsid w:val="00244792"/>
    <w:rsid w:val="002447D3"/>
    <w:rsid w:val="0024556B"/>
    <w:rsid w:val="00245F93"/>
    <w:rsid w:val="00246070"/>
    <w:rsid w:val="00246AB2"/>
    <w:rsid w:val="00246ABF"/>
    <w:rsid w:val="002471F1"/>
    <w:rsid w:val="00247BA0"/>
    <w:rsid w:val="00247BE1"/>
    <w:rsid w:val="002500BA"/>
    <w:rsid w:val="0025043A"/>
    <w:rsid w:val="0025046D"/>
    <w:rsid w:val="00250740"/>
    <w:rsid w:val="002512D3"/>
    <w:rsid w:val="00251C84"/>
    <w:rsid w:val="0025211D"/>
    <w:rsid w:val="00252D83"/>
    <w:rsid w:val="002536DB"/>
    <w:rsid w:val="002539BD"/>
    <w:rsid w:val="00254401"/>
    <w:rsid w:val="00255867"/>
    <w:rsid w:val="00255A33"/>
    <w:rsid w:val="00256135"/>
    <w:rsid w:val="002564A0"/>
    <w:rsid w:val="002569E3"/>
    <w:rsid w:val="00256B06"/>
    <w:rsid w:val="00256C54"/>
    <w:rsid w:val="0025759C"/>
    <w:rsid w:val="00257747"/>
    <w:rsid w:val="002579B2"/>
    <w:rsid w:val="00257DD9"/>
    <w:rsid w:val="0026010A"/>
    <w:rsid w:val="00260E11"/>
    <w:rsid w:val="002613D0"/>
    <w:rsid w:val="002620D1"/>
    <w:rsid w:val="002622D9"/>
    <w:rsid w:val="00262CAB"/>
    <w:rsid w:val="0026340E"/>
    <w:rsid w:val="00263EB6"/>
    <w:rsid w:val="00264B90"/>
    <w:rsid w:val="00264FA3"/>
    <w:rsid w:val="002651ED"/>
    <w:rsid w:val="002653A7"/>
    <w:rsid w:val="0026546D"/>
    <w:rsid w:val="002657C6"/>
    <w:rsid w:val="00265A89"/>
    <w:rsid w:val="00265D75"/>
    <w:rsid w:val="002671E2"/>
    <w:rsid w:val="00267357"/>
    <w:rsid w:val="00267858"/>
    <w:rsid w:val="00270762"/>
    <w:rsid w:val="00270927"/>
    <w:rsid w:val="002717D2"/>
    <w:rsid w:val="00271C70"/>
    <w:rsid w:val="00271E60"/>
    <w:rsid w:val="00271FB6"/>
    <w:rsid w:val="00272816"/>
    <w:rsid w:val="00272A73"/>
    <w:rsid w:val="00272D8C"/>
    <w:rsid w:val="002734EF"/>
    <w:rsid w:val="002735A2"/>
    <w:rsid w:val="0027458A"/>
    <w:rsid w:val="00274DAF"/>
    <w:rsid w:val="00274E47"/>
    <w:rsid w:val="00275D10"/>
    <w:rsid w:val="00275D9E"/>
    <w:rsid w:val="0027652F"/>
    <w:rsid w:val="00276A7A"/>
    <w:rsid w:val="002770F5"/>
    <w:rsid w:val="00277CBE"/>
    <w:rsid w:val="00277D8D"/>
    <w:rsid w:val="00280D88"/>
    <w:rsid w:val="002812CF"/>
    <w:rsid w:val="00281C56"/>
    <w:rsid w:val="00281D65"/>
    <w:rsid w:val="00282396"/>
    <w:rsid w:val="00282718"/>
    <w:rsid w:val="00282DFD"/>
    <w:rsid w:val="0028303B"/>
    <w:rsid w:val="00283042"/>
    <w:rsid w:val="00283156"/>
    <w:rsid w:val="0028333B"/>
    <w:rsid w:val="002844A7"/>
    <w:rsid w:val="00284593"/>
    <w:rsid w:val="0028459C"/>
    <w:rsid w:val="00284D40"/>
    <w:rsid w:val="00284E30"/>
    <w:rsid w:val="002853E3"/>
    <w:rsid w:val="002868E3"/>
    <w:rsid w:val="00286B08"/>
    <w:rsid w:val="00286EFF"/>
    <w:rsid w:val="00286F18"/>
    <w:rsid w:val="00287638"/>
    <w:rsid w:val="00287C9F"/>
    <w:rsid w:val="002910D8"/>
    <w:rsid w:val="0029116D"/>
    <w:rsid w:val="0029146B"/>
    <w:rsid w:val="00291926"/>
    <w:rsid w:val="00291B4E"/>
    <w:rsid w:val="00292161"/>
    <w:rsid w:val="00292668"/>
    <w:rsid w:val="00292669"/>
    <w:rsid w:val="00292BCD"/>
    <w:rsid w:val="00292F20"/>
    <w:rsid w:val="00294230"/>
    <w:rsid w:val="002942F9"/>
    <w:rsid w:val="00294656"/>
    <w:rsid w:val="00294CE2"/>
    <w:rsid w:val="00295D4D"/>
    <w:rsid w:val="00295EFF"/>
    <w:rsid w:val="002962BC"/>
    <w:rsid w:val="002969BD"/>
    <w:rsid w:val="00296C30"/>
    <w:rsid w:val="00296F08"/>
    <w:rsid w:val="00297328"/>
    <w:rsid w:val="00297497"/>
    <w:rsid w:val="0029767F"/>
    <w:rsid w:val="00297DCE"/>
    <w:rsid w:val="002A07D2"/>
    <w:rsid w:val="002A0B11"/>
    <w:rsid w:val="002A0B36"/>
    <w:rsid w:val="002A0D41"/>
    <w:rsid w:val="002A1143"/>
    <w:rsid w:val="002A177D"/>
    <w:rsid w:val="002A1C1A"/>
    <w:rsid w:val="002A1F1F"/>
    <w:rsid w:val="002A21B5"/>
    <w:rsid w:val="002A2F37"/>
    <w:rsid w:val="002A30A9"/>
    <w:rsid w:val="002A335A"/>
    <w:rsid w:val="002A3D06"/>
    <w:rsid w:val="002A3FBE"/>
    <w:rsid w:val="002A4383"/>
    <w:rsid w:val="002A4F33"/>
    <w:rsid w:val="002A59F0"/>
    <w:rsid w:val="002A6304"/>
    <w:rsid w:val="002A70B7"/>
    <w:rsid w:val="002A7CFB"/>
    <w:rsid w:val="002B0147"/>
    <w:rsid w:val="002B0630"/>
    <w:rsid w:val="002B0773"/>
    <w:rsid w:val="002B0B7A"/>
    <w:rsid w:val="002B0F15"/>
    <w:rsid w:val="002B2085"/>
    <w:rsid w:val="002B2125"/>
    <w:rsid w:val="002B28D1"/>
    <w:rsid w:val="002B2B95"/>
    <w:rsid w:val="002B3336"/>
    <w:rsid w:val="002B36E6"/>
    <w:rsid w:val="002B3803"/>
    <w:rsid w:val="002B3886"/>
    <w:rsid w:val="002B3C9C"/>
    <w:rsid w:val="002B475C"/>
    <w:rsid w:val="002B4DD9"/>
    <w:rsid w:val="002B4EF1"/>
    <w:rsid w:val="002B53F7"/>
    <w:rsid w:val="002B54A8"/>
    <w:rsid w:val="002B5E63"/>
    <w:rsid w:val="002B6280"/>
    <w:rsid w:val="002B636E"/>
    <w:rsid w:val="002B6D33"/>
    <w:rsid w:val="002B77FD"/>
    <w:rsid w:val="002C07C9"/>
    <w:rsid w:val="002C09BC"/>
    <w:rsid w:val="002C0DD6"/>
    <w:rsid w:val="002C0F64"/>
    <w:rsid w:val="002C11A7"/>
    <w:rsid w:val="002C13A1"/>
    <w:rsid w:val="002C1670"/>
    <w:rsid w:val="002C1A44"/>
    <w:rsid w:val="002C1CE1"/>
    <w:rsid w:val="002C1F8B"/>
    <w:rsid w:val="002C2B8D"/>
    <w:rsid w:val="002C2BCB"/>
    <w:rsid w:val="002C3914"/>
    <w:rsid w:val="002C3A13"/>
    <w:rsid w:val="002C4041"/>
    <w:rsid w:val="002C484F"/>
    <w:rsid w:val="002C4A7C"/>
    <w:rsid w:val="002C6390"/>
    <w:rsid w:val="002C659A"/>
    <w:rsid w:val="002C6EE4"/>
    <w:rsid w:val="002C70E2"/>
    <w:rsid w:val="002C714D"/>
    <w:rsid w:val="002C7EF4"/>
    <w:rsid w:val="002C7F65"/>
    <w:rsid w:val="002D0B4C"/>
    <w:rsid w:val="002D10DA"/>
    <w:rsid w:val="002D1202"/>
    <w:rsid w:val="002D1732"/>
    <w:rsid w:val="002D1A9C"/>
    <w:rsid w:val="002D1D4E"/>
    <w:rsid w:val="002D27A4"/>
    <w:rsid w:val="002D29CA"/>
    <w:rsid w:val="002D29F1"/>
    <w:rsid w:val="002D2A65"/>
    <w:rsid w:val="002D455A"/>
    <w:rsid w:val="002D47B2"/>
    <w:rsid w:val="002D4A17"/>
    <w:rsid w:val="002D5C36"/>
    <w:rsid w:val="002D5F06"/>
    <w:rsid w:val="002D62CB"/>
    <w:rsid w:val="002D6B0E"/>
    <w:rsid w:val="002D7A81"/>
    <w:rsid w:val="002E063D"/>
    <w:rsid w:val="002E06EA"/>
    <w:rsid w:val="002E0FFA"/>
    <w:rsid w:val="002E1025"/>
    <w:rsid w:val="002E125B"/>
    <w:rsid w:val="002E1AF0"/>
    <w:rsid w:val="002E2279"/>
    <w:rsid w:val="002E23AD"/>
    <w:rsid w:val="002E2902"/>
    <w:rsid w:val="002E5062"/>
    <w:rsid w:val="002E5643"/>
    <w:rsid w:val="002E5C32"/>
    <w:rsid w:val="002E5D5F"/>
    <w:rsid w:val="002E5FDE"/>
    <w:rsid w:val="002E6614"/>
    <w:rsid w:val="002E6BF3"/>
    <w:rsid w:val="002F0185"/>
    <w:rsid w:val="002F01D7"/>
    <w:rsid w:val="002F04FF"/>
    <w:rsid w:val="002F07B0"/>
    <w:rsid w:val="002F0F18"/>
    <w:rsid w:val="002F1C35"/>
    <w:rsid w:val="002F1E33"/>
    <w:rsid w:val="002F1E55"/>
    <w:rsid w:val="002F2123"/>
    <w:rsid w:val="002F2855"/>
    <w:rsid w:val="002F2DB6"/>
    <w:rsid w:val="002F31E0"/>
    <w:rsid w:val="002F3528"/>
    <w:rsid w:val="002F3C5D"/>
    <w:rsid w:val="002F4688"/>
    <w:rsid w:val="002F56C0"/>
    <w:rsid w:val="002F74FD"/>
    <w:rsid w:val="002F7880"/>
    <w:rsid w:val="0030047C"/>
    <w:rsid w:val="0030065C"/>
    <w:rsid w:val="003009C9"/>
    <w:rsid w:val="00300C8B"/>
    <w:rsid w:val="003014BA"/>
    <w:rsid w:val="003018E5"/>
    <w:rsid w:val="00301A34"/>
    <w:rsid w:val="00301B86"/>
    <w:rsid w:val="003020D5"/>
    <w:rsid w:val="003021DB"/>
    <w:rsid w:val="00302219"/>
    <w:rsid w:val="00302AAE"/>
    <w:rsid w:val="00303094"/>
    <w:rsid w:val="00304C75"/>
    <w:rsid w:val="003060D6"/>
    <w:rsid w:val="00306471"/>
    <w:rsid w:val="003066ED"/>
    <w:rsid w:val="00306787"/>
    <w:rsid w:val="0030678D"/>
    <w:rsid w:val="003067C5"/>
    <w:rsid w:val="00307120"/>
    <w:rsid w:val="00307523"/>
    <w:rsid w:val="00307927"/>
    <w:rsid w:val="00307BE7"/>
    <w:rsid w:val="00307DA1"/>
    <w:rsid w:val="00307E85"/>
    <w:rsid w:val="00310C90"/>
    <w:rsid w:val="003118EA"/>
    <w:rsid w:val="0031196E"/>
    <w:rsid w:val="00311BAE"/>
    <w:rsid w:val="003128FA"/>
    <w:rsid w:val="00313108"/>
    <w:rsid w:val="00313745"/>
    <w:rsid w:val="00313EA3"/>
    <w:rsid w:val="0031430B"/>
    <w:rsid w:val="003147F8"/>
    <w:rsid w:val="00314C82"/>
    <w:rsid w:val="00314F40"/>
    <w:rsid w:val="00315356"/>
    <w:rsid w:val="0031643D"/>
    <w:rsid w:val="003164E8"/>
    <w:rsid w:val="00316DC1"/>
    <w:rsid w:val="00317122"/>
    <w:rsid w:val="00317B11"/>
    <w:rsid w:val="00317C17"/>
    <w:rsid w:val="00317DAA"/>
    <w:rsid w:val="00320F6D"/>
    <w:rsid w:val="00321760"/>
    <w:rsid w:val="00322AF7"/>
    <w:rsid w:val="00322F6B"/>
    <w:rsid w:val="00323731"/>
    <w:rsid w:val="00323C80"/>
    <w:rsid w:val="00323D3A"/>
    <w:rsid w:val="0032459B"/>
    <w:rsid w:val="00325022"/>
    <w:rsid w:val="00325A35"/>
    <w:rsid w:val="00326796"/>
    <w:rsid w:val="00326D36"/>
    <w:rsid w:val="00326EF4"/>
    <w:rsid w:val="0032732A"/>
    <w:rsid w:val="00327CA3"/>
    <w:rsid w:val="003308E7"/>
    <w:rsid w:val="00330ECC"/>
    <w:rsid w:val="00331875"/>
    <w:rsid w:val="003323A2"/>
    <w:rsid w:val="00332B76"/>
    <w:rsid w:val="00333853"/>
    <w:rsid w:val="003339DE"/>
    <w:rsid w:val="00333CB9"/>
    <w:rsid w:val="00334558"/>
    <w:rsid w:val="0033497B"/>
    <w:rsid w:val="003355B0"/>
    <w:rsid w:val="0033663D"/>
    <w:rsid w:val="00336CAB"/>
    <w:rsid w:val="00337C58"/>
    <w:rsid w:val="00337F55"/>
    <w:rsid w:val="00340330"/>
    <w:rsid w:val="003408E2"/>
    <w:rsid w:val="003409E7"/>
    <w:rsid w:val="00341142"/>
    <w:rsid w:val="00341A8C"/>
    <w:rsid w:val="00342762"/>
    <w:rsid w:val="00342E1B"/>
    <w:rsid w:val="00342EFD"/>
    <w:rsid w:val="00344084"/>
    <w:rsid w:val="00344BC0"/>
    <w:rsid w:val="00344C52"/>
    <w:rsid w:val="00344FE7"/>
    <w:rsid w:val="003451A9"/>
    <w:rsid w:val="0034535F"/>
    <w:rsid w:val="003457F5"/>
    <w:rsid w:val="003457F8"/>
    <w:rsid w:val="003463D5"/>
    <w:rsid w:val="00346832"/>
    <w:rsid w:val="003468E3"/>
    <w:rsid w:val="0034715C"/>
    <w:rsid w:val="0034786C"/>
    <w:rsid w:val="003502CA"/>
    <w:rsid w:val="00350537"/>
    <w:rsid w:val="00350CE4"/>
    <w:rsid w:val="00350E02"/>
    <w:rsid w:val="003514E8"/>
    <w:rsid w:val="0035166F"/>
    <w:rsid w:val="00351857"/>
    <w:rsid w:val="003518AB"/>
    <w:rsid w:val="003527EE"/>
    <w:rsid w:val="00352DF9"/>
    <w:rsid w:val="00352ED6"/>
    <w:rsid w:val="00353F39"/>
    <w:rsid w:val="00354558"/>
    <w:rsid w:val="00354D90"/>
    <w:rsid w:val="00355FE2"/>
    <w:rsid w:val="00356041"/>
    <w:rsid w:val="0035654E"/>
    <w:rsid w:val="0035674A"/>
    <w:rsid w:val="003579CD"/>
    <w:rsid w:val="003603F6"/>
    <w:rsid w:val="00360492"/>
    <w:rsid w:val="003609D0"/>
    <w:rsid w:val="00360D51"/>
    <w:rsid w:val="00360F63"/>
    <w:rsid w:val="00362739"/>
    <w:rsid w:val="00362C6A"/>
    <w:rsid w:val="00363062"/>
    <w:rsid w:val="00363066"/>
    <w:rsid w:val="0036318B"/>
    <w:rsid w:val="00363A10"/>
    <w:rsid w:val="00364206"/>
    <w:rsid w:val="00364254"/>
    <w:rsid w:val="00364317"/>
    <w:rsid w:val="00364C8D"/>
    <w:rsid w:val="00364F67"/>
    <w:rsid w:val="003651F0"/>
    <w:rsid w:val="003662E2"/>
    <w:rsid w:val="00366657"/>
    <w:rsid w:val="00366910"/>
    <w:rsid w:val="00366E3F"/>
    <w:rsid w:val="003671DA"/>
    <w:rsid w:val="00367332"/>
    <w:rsid w:val="00367511"/>
    <w:rsid w:val="003710EB"/>
    <w:rsid w:val="003714B8"/>
    <w:rsid w:val="00372741"/>
    <w:rsid w:val="00372946"/>
    <w:rsid w:val="00373406"/>
    <w:rsid w:val="00373DBA"/>
    <w:rsid w:val="0037424A"/>
    <w:rsid w:val="003746B7"/>
    <w:rsid w:val="00374B11"/>
    <w:rsid w:val="00374C80"/>
    <w:rsid w:val="00374CAB"/>
    <w:rsid w:val="00375565"/>
    <w:rsid w:val="0037604D"/>
    <w:rsid w:val="00376484"/>
    <w:rsid w:val="00376C0C"/>
    <w:rsid w:val="00377231"/>
    <w:rsid w:val="003775E9"/>
    <w:rsid w:val="0037781C"/>
    <w:rsid w:val="00377EC7"/>
    <w:rsid w:val="003800A4"/>
    <w:rsid w:val="00381A04"/>
    <w:rsid w:val="00381F4E"/>
    <w:rsid w:val="00383AF9"/>
    <w:rsid w:val="003841D8"/>
    <w:rsid w:val="003844C9"/>
    <w:rsid w:val="00385B41"/>
    <w:rsid w:val="00385C01"/>
    <w:rsid w:val="0038730F"/>
    <w:rsid w:val="003878F7"/>
    <w:rsid w:val="0038794A"/>
    <w:rsid w:val="00387F7F"/>
    <w:rsid w:val="00390269"/>
    <w:rsid w:val="0039085F"/>
    <w:rsid w:val="0039089D"/>
    <w:rsid w:val="00390B4F"/>
    <w:rsid w:val="00391C88"/>
    <w:rsid w:val="00391E86"/>
    <w:rsid w:val="003929BC"/>
    <w:rsid w:val="00392ACA"/>
    <w:rsid w:val="00392C02"/>
    <w:rsid w:val="00393B86"/>
    <w:rsid w:val="00393C63"/>
    <w:rsid w:val="00393E1C"/>
    <w:rsid w:val="003941E7"/>
    <w:rsid w:val="003943E2"/>
    <w:rsid w:val="00394817"/>
    <w:rsid w:val="00394E5B"/>
    <w:rsid w:val="003953FB"/>
    <w:rsid w:val="00395916"/>
    <w:rsid w:val="00395C19"/>
    <w:rsid w:val="00395DF6"/>
    <w:rsid w:val="00396317"/>
    <w:rsid w:val="0039688D"/>
    <w:rsid w:val="00396C75"/>
    <w:rsid w:val="0039730D"/>
    <w:rsid w:val="00397974"/>
    <w:rsid w:val="00397A4F"/>
    <w:rsid w:val="00397A9C"/>
    <w:rsid w:val="003A036C"/>
    <w:rsid w:val="003A0DE9"/>
    <w:rsid w:val="003A0E13"/>
    <w:rsid w:val="003A268B"/>
    <w:rsid w:val="003A2722"/>
    <w:rsid w:val="003A2A7A"/>
    <w:rsid w:val="003A3335"/>
    <w:rsid w:val="003A4804"/>
    <w:rsid w:val="003A481B"/>
    <w:rsid w:val="003A496E"/>
    <w:rsid w:val="003A4E00"/>
    <w:rsid w:val="003A5010"/>
    <w:rsid w:val="003A6BC9"/>
    <w:rsid w:val="003B067E"/>
    <w:rsid w:val="003B1258"/>
    <w:rsid w:val="003B148D"/>
    <w:rsid w:val="003B1766"/>
    <w:rsid w:val="003B1E66"/>
    <w:rsid w:val="003B252A"/>
    <w:rsid w:val="003B2AE9"/>
    <w:rsid w:val="003B2CE1"/>
    <w:rsid w:val="003B2EAB"/>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7CE"/>
    <w:rsid w:val="003C7D20"/>
    <w:rsid w:val="003D0418"/>
    <w:rsid w:val="003D12F2"/>
    <w:rsid w:val="003D1FD8"/>
    <w:rsid w:val="003D220B"/>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C88"/>
    <w:rsid w:val="003E459D"/>
    <w:rsid w:val="003E4FA4"/>
    <w:rsid w:val="003E5796"/>
    <w:rsid w:val="003E5E11"/>
    <w:rsid w:val="003E63E2"/>
    <w:rsid w:val="003E74D0"/>
    <w:rsid w:val="003E7D33"/>
    <w:rsid w:val="003F0179"/>
    <w:rsid w:val="003F0B0E"/>
    <w:rsid w:val="003F0DA6"/>
    <w:rsid w:val="003F168C"/>
    <w:rsid w:val="003F1C86"/>
    <w:rsid w:val="003F1DE9"/>
    <w:rsid w:val="003F2426"/>
    <w:rsid w:val="003F27E0"/>
    <w:rsid w:val="003F2C92"/>
    <w:rsid w:val="003F3039"/>
    <w:rsid w:val="003F39BB"/>
    <w:rsid w:val="003F49D3"/>
    <w:rsid w:val="003F4A3F"/>
    <w:rsid w:val="003F4C20"/>
    <w:rsid w:val="003F4E82"/>
    <w:rsid w:val="003F5EE4"/>
    <w:rsid w:val="003F69E8"/>
    <w:rsid w:val="003F6A32"/>
    <w:rsid w:val="003F6C09"/>
    <w:rsid w:val="003F751E"/>
    <w:rsid w:val="003F7A6B"/>
    <w:rsid w:val="0040013C"/>
    <w:rsid w:val="0040090D"/>
    <w:rsid w:val="00400915"/>
    <w:rsid w:val="00401D28"/>
    <w:rsid w:val="004022A8"/>
    <w:rsid w:val="004023C4"/>
    <w:rsid w:val="00402836"/>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684"/>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4936"/>
    <w:rsid w:val="0041590E"/>
    <w:rsid w:val="00415BB7"/>
    <w:rsid w:val="00420D99"/>
    <w:rsid w:val="00420DA3"/>
    <w:rsid w:val="004212CF"/>
    <w:rsid w:val="00421402"/>
    <w:rsid w:val="00421506"/>
    <w:rsid w:val="004217C2"/>
    <w:rsid w:val="00421DD5"/>
    <w:rsid w:val="00421F5F"/>
    <w:rsid w:val="00422381"/>
    <w:rsid w:val="004227C2"/>
    <w:rsid w:val="00422804"/>
    <w:rsid w:val="00422C45"/>
    <w:rsid w:val="00423AF5"/>
    <w:rsid w:val="00423D4F"/>
    <w:rsid w:val="00424A03"/>
    <w:rsid w:val="00424A0D"/>
    <w:rsid w:val="00424C96"/>
    <w:rsid w:val="00424E47"/>
    <w:rsid w:val="004258CE"/>
    <w:rsid w:val="00426137"/>
    <w:rsid w:val="00426A22"/>
    <w:rsid w:val="00427697"/>
    <w:rsid w:val="004276D7"/>
    <w:rsid w:val="00427E76"/>
    <w:rsid w:val="00427F66"/>
    <w:rsid w:val="0043090D"/>
    <w:rsid w:val="00430D84"/>
    <w:rsid w:val="00430DEB"/>
    <w:rsid w:val="0043176B"/>
    <w:rsid w:val="00431C90"/>
    <w:rsid w:val="00431F42"/>
    <w:rsid w:val="004325EA"/>
    <w:rsid w:val="004325FF"/>
    <w:rsid w:val="00432D6C"/>
    <w:rsid w:val="00433366"/>
    <w:rsid w:val="0043386D"/>
    <w:rsid w:val="00433A27"/>
    <w:rsid w:val="00433E71"/>
    <w:rsid w:val="00433EDE"/>
    <w:rsid w:val="00433EE3"/>
    <w:rsid w:val="00433F16"/>
    <w:rsid w:val="00434879"/>
    <w:rsid w:val="00435193"/>
    <w:rsid w:val="0043560D"/>
    <w:rsid w:val="0043564F"/>
    <w:rsid w:val="00435AE0"/>
    <w:rsid w:val="0043628B"/>
    <w:rsid w:val="004364C3"/>
    <w:rsid w:val="00436A52"/>
    <w:rsid w:val="0043725D"/>
    <w:rsid w:val="0043774A"/>
    <w:rsid w:val="00437933"/>
    <w:rsid w:val="00437A51"/>
    <w:rsid w:val="00437D89"/>
    <w:rsid w:val="00437F53"/>
    <w:rsid w:val="004404D0"/>
    <w:rsid w:val="004412FA"/>
    <w:rsid w:val="00441BB7"/>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1A46"/>
    <w:rsid w:val="004524B0"/>
    <w:rsid w:val="00453147"/>
    <w:rsid w:val="00453832"/>
    <w:rsid w:val="004540BE"/>
    <w:rsid w:val="004554BE"/>
    <w:rsid w:val="00456350"/>
    <w:rsid w:val="00456FEA"/>
    <w:rsid w:val="0045777F"/>
    <w:rsid w:val="004600C1"/>
    <w:rsid w:val="00460757"/>
    <w:rsid w:val="00460DA8"/>
    <w:rsid w:val="004615D7"/>
    <w:rsid w:val="00461C1F"/>
    <w:rsid w:val="004625AE"/>
    <w:rsid w:val="0046286E"/>
    <w:rsid w:val="004628E2"/>
    <w:rsid w:val="00462B68"/>
    <w:rsid w:val="0046362C"/>
    <w:rsid w:val="004638F2"/>
    <w:rsid w:val="00463B41"/>
    <w:rsid w:val="00463E10"/>
    <w:rsid w:val="00464521"/>
    <w:rsid w:val="00464556"/>
    <w:rsid w:val="00464702"/>
    <w:rsid w:val="00465492"/>
    <w:rsid w:val="004661F3"/>
    <w:rsid w:val="004664C0"/>
    <w:rsid w:val="00466955"/>
    <w:rsid w:val="00467DD5"/>
    <w:rsid w:val="00467F7A"/>
    <w:rsid w:val="0047026D"/>
    <w:rsid w:val="004704FE"/>
    <w:rsid w:val="00471ED5"/>
    <w:rsid w:val="0047287A"/>
    <w:rsid w:val="00472B3B"/>
    <w:rsid w:val="004731E8"/>
    <w:rsid w:val="00473BD0"/>
    <w:rsid w:val="00473C0C"/>
    <w:rsid w:val="0047468C"/>
    <w:rsid w:val="00474E01"/>
    <w:rsid w:val="0047705C"/>
    <w:rsid w:val="00477152"/>
    <w:rsid w:val="0047741C"/>
    <w:rsid w:val="00477651"/>
    <w:rsid w:val="004776CB"/>
    <w:rsid w:val="00477AEC"/>
    <w:rsid w:val="00477C36"/>
    <w:rsid w:val="0048030B"/>
    <w:rsid w:val="00480356"/>
    <w:rsid w:val="0048120C"/>
    <w:rsid w:val="004817FF"/>
    <w:rsid w:val="004820E4"/>
    <w:rsid w:val="00482A5A"/>
    <w:rsid w:val="00482FD2"/>
    <w:rsid w:val="00483270"/>
    <w:rsid w:val="00483380"/>
    <w:rsid w:val="004836EE"/>
    <w:rsid w:val="00483CEF"/>
    <w:rsid w:val="004840A1"/>
    <w:rsid w:val="004844ED"/>
    <w:rsid w:val="0048454B"/>
    <w:rsid w:val="00484B24"/>
    <w:rsid w:val="00485517"/>
    <w:rsid w:val="004858CC"/>
    <w:rsid w:val="00486CBF"/>
    <w:rsid w:val="00487DB7"/>
    <w:rsid w:val="0049023F"/>
    <w:rsid w:val="00490C47"/>
    <w:rsid w:val="0049121C"/>
    <w:rsid w:val="00491F8B"/>
    <w:rsid w:val="004921A1"/>
    <w:rsid w:val="0049267F"/>
    <w:rsid w:val="0049301A"/>
    <w:rsid w:val="00493985"/>
    <w:rsid w:val="00493A88"/>
    <w:rsid w:val="00493B16"/>
    <w:rsid w:val="00493C40"/>
    <w:rsid w:val="00493E83"/>
    <w:rsid w:val="00493EC2"/>
    <w:rsid w:val="004941BD"/>
    <w:rsid w:val="00494256"/>
    <w:rsid w:val="004946C5"/>
    <w:rsid w:val="004947C7"/>
    <w:rsid w:val="00495588"/>
    <w:rsid w:val="004956F7"/>
    <w:rsid w:val="004958FC"/>
    <w:rsid w:val="00495B77"/>
    <w:rsid w:val="00495BAF"/>
    <w:rsid w:val="004966E2"/>
    <w:rsid w:val="00496A59"/>
    <w:rsid w:val="0049701F"/>
    <w:rsid w:val="004975DD"/>
    <w:rsid w:val="0049770F"/>
    <w:rsid w:val="004979B1"/>
    <w:rsid w:val="00497B04"/>
    <w:rsid w:val="004A021F"/>
    <w:rsid w:val="004A0CE9"/>
    <w:rsid w:val="004A10B0"/>
    <w:rsid w:val="004A2367"/>
    <w:rsid w:val="004A23E9"/>
    <w:rsid w:val="004A2E0D"/>
    <w:rsid w:val="004A33F7"/>
    <w:rsid w:val="004A4245"/>
    <w:rsid w:val="004A42A1"/>
    <w:rsid w:val="004A42F0"/>
    <w:rsid w:val="004A46C9"/>
    <w:rsid w:val="004A47B2"/>
    <w:rsid w:val="004A4B8F"/>
    <w:rsid w:val="004A5209"/>
    <w:rsid w:val="004A585C"/>
    <w:rsid w:val="004A5BB8"/>
    <w:rsid w:val="004A648C"/>
    <w:rsid w:val="004A6CFB"/>
    <w:rsid w:val="004A7050"/>
    <w:rsid w:val="004B01F0"/>
    <w:rsid w:val="004B028B"/>
    <w:rsid w:val="004B07DE"/>
    <w:rsid w:val="004B0824"/>
    <w:rsid w:val="004B0BBA"/>
    <w:rsid w:val="004B1466"/>
    <w:rsid w:val="004B1891"/>
    <w:rsid w:val="004B18F7"/>
    <w:rsid w:val="004B1BA4"/>
    <w:rsid w:val="004B2657"/>
    <w:rsid w:val="004B279E"/>
    <w:rsid w:val="004B2C23"/>
    <w:rsid w:val="004B2D02"/>
    <w:rsid w:val="004B2DC4"/>
    <w:rsid w:val="004B2FA2"/>
    <w:rsid w:val="004B3187"/>
    <w:rsid w:val="004B36DD"/>
    <w:rsid w:val="004B3E05"/>
    <w:rsid w:val="004B3EF6"/>
    <w:rsid w:val="004B43FC"/>
    <w:rsid w:val="004B47CE"/>
    <w:rsid w:val="004B5366"/>
    <w:rsid w:val="004B5587"/>
    <w:rsid w:val="004B5C74"/>
    <w:rsid w:val="004B6694"/>
    <w:rsid w:val="004B7417"/>
    <w:rsid w:val="004B7A67"/>
    <w:rsid w:val="004B7E75"/>
    <w:rsid w:val="004C04F3"/>
    <w:rsid w:val="004C060E"/>
    <w:rsid w:val="004C0B19"/>
    <w:rsid w:val="004C0D3B"/>
    <w:rsid w:val="004C1AB9"/>
    <w:rsid w:val="004C2BB6"/>
    <w:rsid w:val="004C2FFC"/>
    <w:rsid w:val="004C354C"/>
    <w:rsid w:val="004C3ABC"/>
    <w:rsid w:val="004C3E3B"/>
    <w:rsid w:val="004C3F0F"/>
    <w:rsid w:val="004C471C"/>
    <w:rsid w:val="004C4DBC"/>
    <w:rsid w:val="004C5136"/>
    <w:rsid w:val="004C5217"/>
    <w:rsid w:val="004C529E"/>
    <w:rsid w:val="004C5903"/>
    <w:rsid w:val="004C6FB4"/>
    <w:rsid w:val="004C769E"/>
    <w:rsid w:val="004C7B36"/>
    <w:rsid w:val="004C7B56"/>
    <w:rsid w:val="004C7D34"/>
    <w:rsid w:val="004C7EBB"/>
    <w:rsid w:val="004D0FC3"/>
    <w:rsid w:val="004D1184"/>
    <w:rsid w:val="004D1200"/>
    <w:rsid w:val="004D2996"/>
    <w:rsid w:val="004D2A90"/>
    <w:rsid w:val="004D304D"/>
    <w:rsid w:val="004D33EF"/>
    <w:rsid w:val="004D41F4"/>
    <w:rsid w:val="004D4261"/>
    <w:rsid w:val="004D4474"/>
    <w:rsid w:val="004D45C6"/>
    <w:rsid w:val="004D4F9A"/>
    <w:rsid w:val="004D52EE"/>
    <w:rsid w:val="004D5509"/>
    <w:rsid w:val="004D5861"/>
    <w:rsid w:val="004D6326"/>
    <w:rsid w:val="004D68C1"/>
    <w:rsid w:val="004D6C7C"/>
    <w:rsid w:val="004D6E02"/>
    <w:rsid w:val="004D716C"/>
    <w:rsid w:val="004D72AF"/>
    <w:rsid w:val="004D738A"/>
    <w:rsid w:val="004D7534"/>
    <w:rsid w:val="004D75F4"/>
    <w:rsid w:val="004E03DA"/>
    <w:rsid w:val="004E0490"/>
    <w:rsid w:val="004E049D"/>
    <w:rsid w:val="004E0873"/>
    <w:rsid w:val="004E0D67"/>
    <w:rsid w:val="004E1308"/>
    <w:rsid w:val="004E1BC1"/>
    <w:rsid w:val="004E1EC1"/>
    <w:rsid w:val="004E2406"/>
    <w:rsid w:val="004E36DA"/>
    <w:rsid w:val="004E4926"/>
    <w:rsid w:val="004E4D84"/>
    <w:rsid w:val="004E52A5"/>
    <w:rsid w:val="004E5898"/>
    <w:rsid w:val="004E5B19"/>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7CF3"/>
    <w:rsid w:val="004F7F25"/>
    <w:rsid w:val="00501074"/>
    <w:rsid w:val="00501704"/>
    <w:rsid w:val="00501B8B"/>
    <w:rsid w:val="00502F4F"/>
    <w:rsid w:val="00502F55"/>
    <w:rsid w:val="00503DE5"/>
    <w:rsid w:val="005041D5"/>
    <w:rsid w:val="0050422A"/>
    <w:rsid w:val="00504307"/>
    <w:rsid w:val="0050434F"/>
    <w:rsid w:val="005045D4"/>
    <w:rsid w:val="0050490C"/>
    <w:rsid w:val="00504A06"/>
    <w:rsid w:val="005050B5"/>
    <w:rsid w:val="00505962"/>
    <w:rsid w:val="00505AF6"/>
    <w:rsid w:val="00505CAA"/>
    <w:rsid w:val="00506938"/>
    <w:rsid w:val="00506F33"/>
    <w:rsid w:val="00506FC7"/>
    <w:rsid w:val="005078C0"/>
    <w:rsid w:val="00510605"/>
    <w:rsid w:val="0051106B"/>
    <w:rsid w:val="00511168"/>
    <w:rsid w:val="00511193"/>
    <w:rsid w:val="005112C7"/>
    <w:rsid w:val="005118DE"/>
    <w:rsid w:val="00512504"/>
    <w:rsid w:val="00512B66"/>
    <w:rsid w:val="00512E71"/>
    <w:rsid w:val="00512F18"/>
    <w:rsid w:val="00513326"/>
    <w:rsid w:val="005135D5"/>
    <w:rsid w:val="00513697"/>
    <w:rsid w:val="00514ED5"/>
    <w:rsid w:val="00514FDC"/>
    <w:rsid w:val="00515578"/>
    <w:rsid w:val="005158C1"/>
    <w:rsid w:val="00515E8C"/>
    <w:rsid w:val="00516022"/>
    <w:rsid w:val="005168BC"/>
    <w:rsid w:val="00517264"/>
    <w:rsid w:val="005176B3"/>
    <w:rsid w:val="005176B6"/>
    <w:rsid w:val="005177FF"/>
    <w:rsid w:val="00517DD9"/>
    <w:rsid w:val="0052017C"/>
    <w:rsid w:val="00520484"/>
    <w:rsid w:val="005209AC"/>
    <w:rsid w:val="00520F70"/>
    <w:rsid w:val="00523044"/>
    <w:rsid w:val="0052331C"/>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9B"/>
    <w:rsid w:val="005310A8"/>
    <w:rsid w:val="005315F5"/>
    <w:rsid w:val="00531B23"/>
    <w:rsid w:val="00532204"/>
    <w:rsid w:val="0053245B"/>
    <w:rsid w:val="0053255E"/>
    <w:rsid w:val="00532B50"/>
    <w:rsid w:val="00532F31"/>
    <w:rsid w:val="00533818"/>
    <w:rsid w:val="005357C4"/>
    <w:rsid w:val="00535BE5"/>
    <w:rsid w:val="00535D82"/>
    <w:rsid w:val="005363CE"/>
    <w:rsid w:val="00536827"/>
    <w:rsid w:val="005371B5"/>
    <w:rsid w:val="00537248"/>
    <w:rsid w:val="00537A21"/>
    <w:rsid w:val="00537A7D"/>
    <w:rsid w:val="005406E2"/>
    <w:rsid w:val="00540A84"/>
    <w:rsid w:val="00541132"/>
    <w:rsid w:val="005411C4"/>
    <w:rsid w:val="00541E14"/>
    <w:rsid w:val="00541E4B"/>
    <w:rsid w:val="00542B0E"/>
    <w:rsid w:val="005430F0"/>
    <w:rsid w:val="00543310"/>
    <w:rsid w:val="00543354"/>
    <w:rsid w:val="00543FA4"/>
    <w:rsid w:val="00544772"/>
    <w:rsid w:val="005459FD"/>
    <w:rsid w:val="00545B0C"/>
    <w:rsid w:val="00545CAC"/>
    <w:rsid w:val="005463DD"/>
    <w:rsid w:val="00547092"/>
    <w:rsid w:val="0054797B"/>
    <w:rsid w:val="00551C0D"/>
    <w:rsid w:val="00551D2C"/>
    <w:rsid w:val="00551FF5"/>
    <w:rsid w:val="0055209C"/>
    <w:rsid w:val="00552386"/>
    <w:rsid w:val="00552601"/>
    <w:rsid w:val="00552EB7"/>
    <w:rsid w:val="00553238"/>
    <w:rsid w:val="00553E2F"/>
    <w:rsid w:val="005540A2"/>
    <w:rsid w:val="00554218"/>
    <w:rsid w:val="00554D5B"/>
    <w:rsid w:val="0055519A"/>
    <w:rsid w:val="005551A2"/>
    <w:rsid w:val="005553AE"/>
    <w:rsid w:val="005555FE"/>
    <w:rsid w:val="005556C0"/>
    <w:rsid w:val="005565C7"/>
    <w:rsid w:val="00556D93"/>
    <w:rsid w:val="005608CE"/>
    <w:rsid w:val="00560FC5"/>
    <w:rsid w:val="00561846"/>
    <w:rsid w:val="005618AF"/>
    <w:rsid w:val="00561C04"/>
    <w:rsid w:val="00561DD4"/>
    <w:rsid w:val="00563D51"/>
    <w:rsid w:val="005647FA"/>
    <w:rsid w:val="00564A62"/>
    <w:rsid w:val="00564B99"/>
    <w:rsid w:val="00565396"/>
    <w:rsid w:val="00565958"/>
    <w:rsid w:val="00565EA3"/>
    <w:rsid w:val="00566215"/>
    <w:rsid w:val="00566549"/>
    <w:rsid w:val="00567E04"/>
    <w:rsid w:val="00570008"/>
    <w:rsid w:val="00570C99"/>
    <w:rsid w:val="005716DC"/>
    <w:rsid w:val="00571A00"/>
    <w:rsid w:val="00571F4E"/>
    <w:rsid w:val="00572520"/>
    <w:rsid w:val="0057322B"/>
    <w:rsid w:val="00573234"/>
    <w:rsid w:val="00573369"/>
    <w:rsid w:val="00573C43"/>
    <w:rsid w:val="00573E61"/>
    <w:rsid w:val="0057445F"/>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B7C"/>
    <w:rsid w:val="00582D84"/>
    <w:rsid w:val="00583716"/>
    <w:rsid w:val="00584079"/>
    <w:rsid w:val="00584157"/>
    <w:rsid w:val="005847C8"/>
    <w:rsid w:val="00585918"/>
    <w:rsid w:val="00585E86"/>
    <w:rsid w:val="00586070"/>
    <w:rsid w:val="005861A4"/>
    <w:rsid w:val="00586204"/>
    <w:rsid w:val="00586DE2"/>
    <w:rsid w:val="0058727A"/>
    <w:rsid w:val="0058763C"/>
    <w:rsid w:val="00587F57"/>
    <w:rsid w:val="00590F17"/>
    <w:rsid w:val="00590F8D"/>
    <w:rsid w:val="00591600"/>
    <w:rsid w:val="005916B2"/>
    <w:rsid w:val="00591970"/>
    <w:rsid w:val="00592446"/>
    <w:rsid w:val="00592867"/>
    <w:rsid w:val="00592DF3"/>
    <w:rsid w:val="005931B7"/>
    <w:rsid w:val="00593209"/>
    <w:rsid w:val="00593AF3"/>
    <w:rsid w:val="00593CC5"/>
    <w:rsid w:val="00594788"/>
    <w:rsid w:val="005948FE"/>
    <w:rsid w:val="005957EB"/>
    <w:rsid w:val="0059621A"/>
    <w:rsid w:val="0059689B"/>
    <w:rsid w:val="00596B14"/>
    <w:rsid w:val="00597553"/>
    <w:rsid w:val="005975B4"/>
    <w:rsid w:val="005979C7"/>
    <w:rsid w:val="005A034D"/>
    <w:rsid w:val="005A03DF"/>
    <w:rsid w:val="005A0417"/>
    <w:rsid w:val="005A103F"/>
    <w:rsid w:val="005A21D2"/>
    <w:rsid w:val="005A25F4"/>
    <w:rsid w:val="005A261E"/>
    <w:rsid w:val="005A270F"/>
    <w:rsid w:val="005A2C99"/>
    <w:rsid w:val="005A2EAE"/>
    <w:rsid w:val="005A3919"/>
    <w:rsid w:val="005A3B09"/>
    <w:rsid w:val="005A47E7"/>
    <w:rsid w:val="005A4829"/>
    <w:rsid w:val="005A5360"/>
    <w:rsid w:val="005A5CB8"/>
    <w:rsid w:val="005A6B59"/>
    <w:rsid w:val="005A6D68"/>
    <w:rsid w:val="005A7AF5"/>
    <w:rsid w:val="005A7ECA"/>
    <w:rsid w:val="005B02F6"/>
    <w:rsid w:val="005B03CC"/>
    <w:rsid w:val="005B0E49"/>
    <w:rsid w:val="005B220B"/>
    <w:rsid w:val="005B46FF"/>
    <w:rsid w:val="005B4CBB"/>
    <w:rsid w:val="005B4EBB"/>
    <w:rsid w:val="005B4F09"/>
    <w:rsid w:val="005B54E1"/>
    <w:rsid w:val="005B55B0"/>
    <w:rsid w:val="005B5668"/>
    <w:rsid w:val="005B5B2A"/>
    <w:rsid w:val="005B651F"/>
    <w:rsid w:val="005B6C3A"/>
    <w:rsid w:val="005B6CAE"/>
    <w:rsid w:val="005B6E71"/>
    <w:rsid w:val="005B711B"/>
    <w:rsid w:val="005B7466"/>
    <w:rsid w:val="005B7960"/>
    <w:rsid w:val="005B7CF7"/>
    <w:rsid w:val="005C0869"/>
    <w:rsid w:val="005C0BB7"/>
    <w:rsid w:val="005C135B"/>
    <w:rsid w:val="005C156D"/>
    <w:rsid w:val="005C157D"/>
    <w:rsid w:val="005C195F"/>
    <w:rsid w:val="005C2C1F"/>
    <w:rsid w:val="005C3246"/>
    <w:rsid w:val="005C32E4"/>
    <w:rsid w:val="005C3451"/>
    <w:rsid w:val="005C37DC"/>
    <w:rsid w:val="005C49DC"/>
    <w:rsid w:val="005C4A29"/>
    <w:rsid w:val="005C5E26"/>
    <w:rsid w:val="005C7562"/>
    <w:rsid w:val="005C75D2"/>
    <w:rsid w:val="005C7F00"/>
    <w:rsid w:val="005D02B3"/>
    <w:rsid w:val="005D0682"/>
    <w:rsid w:val="005D0A7E"/>
    <w:rsid w:val="005D150E"/>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704"/>
    <w:rsid w:val="005D7A47"/>
    <w:rsid w:val="005E0B90"/>
    <w:rsid w:val="005E12B6"/>
    <w:rsid w:val="005E22C0"/>
    <w:rsid w:val="005E2533"/>
    <w:rsid w:val="005E3A54"/>
    <w:rsid w:val="005E3EBD"/>
    <w:rsid w:val="005E41E1"/>
    <w:rsid w:val="005E4F28"/>
    <w:rsid w:val="005E53B8"/>
    <w:rsid w:val="005E564C"/>
    <w:rsid w:val="005E5D7E"/>
    <w:rsid w:val="005E6395"/>
    <w:rsid w:val="005E65CC"/>
    <w:rsid w:val="005E7D7D"/>
    <w:rsid w:val="005F018D"/>
    <w:rsid w:val="005F0847"/>
    <w:rsid w:val="005F1164"/>
    <w:rsid w:val="005F14BF"/>
    <w:rsid w:val="005F1D50"/>
    <w:rsid w:val="005F2ADE"/>
    <w:rsid w:val="005F2E0C"/>
    <w:rsid w:val="005F3A4A"/>
    <w:rsid w:val="005F4230"/>
    <w:rsid w:val="005F47A9"/>
    <w:rsid w:val="005F4B00"/>
    <w:rsid w:val="005F4B19"/>
    <w:rsid w:val="005F4CA7"/>
    <w:rsid w:val="005F5C3C"/>
    <w:rsid w:val="005F5CB3"/>
    <w:rsid w:val="005F5DE6"/>
    <w:rsid w:val="005F6398"/>
    <w:rsid w:val="005F739C"/>
    <w:rsid w:val="005F76A2"/>
    <w:rsid w:val="005F7BA4"/>
    <w:rsid w:val="00600533"/>
    <w:rsid w:val="00600693"/>
    <w:rsid w:val="006006A8"/>
    <w:rsid w:val="00602F38"/>
    <w:rsid w:val="00603572"/>
    <w:rsid w:val="006038EA"/>
    <w:rsid w:val="00603B40"/>
    <w:rsid w:val="0060427E"/>
    <w:rsid w:val="00604C22"/>
    <w:rsid w:val="00604D2A"/>
    <w:rsid w:val="00604D85"/>
    <w:rsid w:val="0060500A"/>
    <w:rsid w:val="006053BE"/>
    <w:rsid w:val="0060541A"/>
    <w:rsid w:val="00605893"/>
    <w:rsid w:val="00605F22"/>
    <w:rsid w:val="00605FD8"/>
    <w:rsid w:val="006062B7"/>
    <w:rsid w:val="0060708D"/>
    <w:rsid w:val="00607B0D"/>
    <w:rsid w:val="00607D9E"/>
    <w:rsid w:val="00610421"/>
    <w:rsid w:val="0061058C"/>
    <w:rsid w:val="00610A8A"/>
    <w:rsid w:val="00610CAC"/>
    <w:rsid w:val="006113DE"/>
    <w:rsid w:val="0061170C"/>
    <w:rsid w:val="006119E8"/>
    <w:rsid w:val="00611B6D"/>
    <w:rsid w:val="00612AC6"/>
    <w:rsid w:val="00613523"/>
    <w:rsid w:val="00613B1A"/>
    <w:rsid w:val="00613D65"/>
    <w:rsid w:val="00613D76"/>
    <w:rsid w:val="0061411E"/>
    <w:rsid w:val="00614660"/>
    <w:rsid w:val="00614B18"/>
    <w:rsid w:val="00615A76"/>
    <w:rsid w:val="006168A7"/>
    <w:rsid w:val="00617A7C"/>
    <w:rsid w:val="00617C24"/>
    <w:rsid w:val="0062171B"/>
    <w:rsid w:val="00621752"/>
    <w:rsid w:val="00622FCA"/>
    <w:rsid w:val="0062322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65A"/>
    <w:rsid w:val="006309B8"/>
    <w:rsid w:val="006314D7"/>
    <w:rsid w:val="00631549"/>
    <w:rsid w:val="0063196E"/>
    <w:rsid w:val="00632376"/>
    <w:rsid w:val="0063248A"/>
    <w:rsid w:val="00632CC6"/>
    <w:rsid w:val="00632F10"/>
    <w:rsid w:val="00632FA6"/>
    <w:rsid w:val="00632FCF"/>
    <w:rsid w:val="006332E9"/>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E81"/>
    <w:rsid w:val="00645EED"/>
    <w:rsid w:val="0064606E"/>
    <w:rsid w:val="00646A66"/>
    <w:rsid w:val="00646AA4"/>
    <w:rsid w:val="006472AC"/>
    <w:rsid w:val="00647658"/>
    <w:rsid w:val="00647BCB"/>
    <w:rsid w:val="00650606"/>
    <w:rsid w:val="00650778"/>
    <w:rsid w:val="00651889"/>
    <w:rsid w:val="00651CF5"/>
    <w:rsid w:val="00651DCD"/>
    <w:rsid w:val="00652600"/>
    <w:rsid w:val="00652656"/>
    <w:rsid w:val="00652A91"/>
    <w:rsid w:val="00652BD6"/>
    <w:rsid w:val="006540F9"/>
    <w:rsid w:val="00654CD3"/>
    <w:rsid w:val="00655850"/>
    <w:rsid w:val="0065597E"/>
    <w:rsid w:val="00655B0E"/>
    <w:rsid w:val="0065618F"/>
    <w:rsid w:val="0065653F"/>
    <w:rsid w:val="0065657B"/>
    <w:rsid w:val="00656AF3"/>
    <w:rsid w:val="0065703F"/>
    <w:rsid w:val="00660D5D"/>
    <w:rsid w:val="00661AA4"/>
    <w:rsid w:val="006639F1"/>
    <w:rsid w:val="00663D17"/>
    <w:rsid w:val="00664C76"/>
    <w:rsid w:val="00664D30"/>
    <w:rsid w:val="00665182"/>
    <w:rsid w:val="006656CD"/>
    <w:rsid w:val="00665744"/>
    <w:rsid w:val="00665956"/>
    <w:rsid w:val="00666C89"/>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290"/>
    <w:rsid w:val="006736FE"/>
    <w:rsid w:val="00673BD3"/>
    <w:rsid w:val="006747BA"/>
    <w:rsid w:val="006756FF"/>
    <w:rsid w:val="00676035"/>
    <w:rsid w:val="00676383"/>
    <w:rsid w:val="0067666C"/>
    <w:rsid w:val="00676B6E"/>
    <w:rsid w:val="0067747E"/>
    <w:rsid w:val="00680136"/>
    <w:rsid w:val="00680A5D"/>
    <w:rsid w:val="00681610"/>
    <w:rsid w:val="00681838"/>
    <w:rsid w:val="00681D6A"/>
    <w:rsid w:val="00682875"/>
    <w:rsid w:val="006828E6"/>
    <w:rsid w:val="0068295B"/>
    <w:rsid w:val="00683050"/>
    <w:rsid w:val="006831CF"/>
    <w:rsid w:val="006832BA"/>
    <w:rsid w:val="006845DD"/>
    <w:rsid w:val="006845F0"/>
    <w:rsid w:val="00684A35"/>
    <w:rsid w:val="006851AD"/>
    <w:rsid w:val="006851E7"/>
    <w:rsid w:val="0068532C"/>
    <w:rsid w:val="00685E1B"/>
    <w:rsid w:val="00685F68"/>
    <w:rsid w:val="0068611E"/>
    <w:rsid w:val="00686165"/>
    <w:rsid w:val="00686966"/>
    <w:rsid w:val="00686A88"/>
    <w:rsid w:val="00686E93"/>
    <w:rsid w:val="0068705C"/>
    <w:rsid w:val="006871A3"/>
    <w:rsid w:val="00687C7F"/>
    <w:rsid w:val="00687ED0"/>
    <w:rsid w:val="00687FBB"/>
    <w:rsid w:val="00690387"/>
    <w:rsid w:val="006905FA"/>
    <w:rsid w:val="006908D0"/>
    <w:rsid w:val="00690E91"/>
    <w:rsid w:val="006918FF"/>
    <w:rsid w:val="00692119"/>
    <w:rsid w:val="00692895"/>
    <w:rsid w:val="00692B38"/>
    <w:rsid w:val="00692CDE"/>
    <w:rsid w:val="00693384"/>
    <w:rsid w:val="0069342A"/>
    <w:rsid w:val="0069507E"/>
    <w:rsid w:val="006953B8"/>
    <w:rsid w:val="00696AE8"/>
    <w:rsid w:val="00696DA3"/>
    <w:rsid w:val="006A0A54"/>
    <w:rsid w:val="006A1693"/>
    <w:rsid w:val="006A2749"/>
    <w:rsid w:val="006A2779"/>
    <w:rsid w:val="006A332B"/>
    <w:rsid w:val="006A37A3"/>
    <w:rsid w:val="006A4577"/>
    <w:rsid w:val="006A4F60"/>
    <w:rsid w:val="006A50C1"/>
    <w:rsid w:val="006A589C"/>
    <w:rsid w:val="006A590B"/>
    <w:rsid w:val="006A5982"/>
    <w:rsid w:val="006A5CD0"/>
    <w:rsid w:val="006A6349"/>
    <w:rsid w:val="006A6AE6"/>
    <w:rsid w:val="006A6C21"/>
    <w:rsid w:val="006A7287"/>
    <w:rsid w:val="006A796A"/>
    <w:rsid w:val="006A79F7"/>
    <w:rsid w:val="006A7AF4"/>
    <w:rsid w:val="006A7E5D"/>
    <w:rsid w:val="006B0963"/>
    <w:rsid w:val="006B1710"/>
    <w:rsid w:val="006B19B7"/>
    <w:rsid w:val="006B2B80"/>
    <w:rsid w:val="006B343B"/>
    <w:rsid w:val="006B3693"/>
    <w:rsid w:val="006B3C65"/>
    <w:rsid w:val="006B4108"/>
    <w:rsid w:val="006B429E"/>
    <w:rsid w:val="006B5493"/>
    <w:rsid w:val="006B5AEB"/>
    <w:rsid w:val="006B5D28"/>
    <w:rsid w:val="006B69B2"/>
    <w:rsid w:val="006B6A02"/>
    <w:rsid w:val="006C0235"/>
    <w:rsid w:val="006C03B1"/>
    <w:rsid w:val="006C12CE"/>
    <w:rsid w:val="006C1B3A"/>
    <w:rsid w:val="006C2720"/>
    <w:rsid w:val="006C2A70"/>
    <w:rsid w:val="006C31F3"/>
    <w:rsid w:val="006C3251"/>
    <w:rsid w:val="006C337B"/>
    <w:rsid w:val="006C3B73"/>
    <w:rsid w:val="006C458E"/>
    <w:rsid w:val="006C4632"/>
    <w:rsid w:val="006C4EA7"/>
    <w:rsid w:val="006C5157"/>
    <w:rsid w:val="006C5811"/>
    <w:rsid w:val="006C60A3"/>
    <w:rsid w:val="006C64C1"/>
    <w:rsid w:val="006C6F00"/>
    <w:rsid w:val="006C7B7F"/>
    <w:rsid w:val="006D06EF"/>
    <w:rsid w:val="006D1166"/>
    <w:rsid w:val="006D187F"/>
    <w:rsid w:val="006D201E"/>
    <w:rsid w:val="006D20F8"/>
    <w:rsid w:val="006D2632"/>
    <w:rsid w:val="006D2EF4"/>
    <w:rsid w:val="006D2FCA"/>
    <w:rsid w:val="006D307C"/>
    <w:rsid w:val="006D3636"/>
    <w:rsid w:val="006D3BF6"/>
    <w:rsid w:val="006D42D9"/>
    <w:rsid w:val="006D4373"/>
    <w:rsid w:val="006D43FD"/>
    <w:rsid w:val="006D594A"/>
    <w:rsid w:val="006D5A40"/>
    <w:rsid w:val="006D5C5B"/>
    <w:rsid w:val="006D5FC4"/>
    <w:rsid w:val="006D6F41"/>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7477"/>
    <w:rsid w:val="006E7904"/>
    <w:rsid w:val="006E7FFD"/>
    <w:rsid w:val="006F0299"/>
    <w:rsid w:val="006F0513"/>
    <w:rsid w:val="006F05A5"/>
    <w:rsid w:val="006F0C68"/>
    <w:rsid w:val="006F0DF2"/>
    <w:rsid w:val="006F16A5"/>
    <w:rsid w:val="006F17CF"/>
    <w:rsid w:val="006F198D"/>
    <w:rsid w:val="006F1E4B"/>
    <w:rsid w:val="006F1F4B"/>
    <w:rsid w:val="006F203F"/>
    <w:rsid w:val="006F2BD2"/>
    <w:rsid w:val="006F2E0B"/>
    <w:rsid w:val="006F300D"/>
    <w:rsid w:val="006F304D"/>
    <w:rsid w:val="006F39AF"/>
    <w:rsid w:val="006F3BC9"/>
    <w:rsid w:val="006F40F4"/>
    <w:rsid w:val="006F467C"/>
    <w:rsid w:val="006F4CF0"/>
    <w:rsid w:val="006F5430"/>
    <w:rsid w:val="006F5C75"/>
    <w:rsid w:val="006F6038"/>
    <w:rsid w:val="006F77AA"/>
    <w:rsid w:val="00700BB3"/>
    <w:rsid w:val="00700D8E"/>
    <w:rsid w:val="00700D8F"/>
    <w:rsid w:val="0070152A"/>
    <w:rsid w:val="007017A6"/>
    <w:rsid w:val="00702650"/>
    <w:rsid w:val="00702686"/>
    <w:rsid w:val="007032BA"/>
    <w:rsid w:val="007033EC"/>
    <w:rsid w:val="00704779"/>
    <w:rsid w:val="00704CDC"/>
    <w:rsid w:val="007051B9"/>
    <w:rsid w:val="00705263"/>
    <w:rsid w:val="007058A8"/>
    <w:rsid w:val="00705EF6"/>
    <w:rsid w:val="0070639F"/>
    <w:rsid w:val="007066E0"/>
    <w:rsid w:val="00706844"/>
    <w:rsid w:val="0070690D"/>
    <w:rsid w:val="00707E1C"/>
    <w:rsid w:val="007106AD"/>
    <w:rsid w:val="0071073E"/>
    <w:rsid w:val="00710A57"/>
    <w:rsid w:val="00711372"/>
    <w:rsid w:val="00711610"/>
    <w:rsid w:val="00711A2D"/>
    <w:rsid w:val="00712247"/>
    <w:rsid w:val="00712808"/>
    <w:rsid w:val="00712997"/>
    <w:rsid w:val="0071316B"/>
    <w:rsid w:val="0071349E"/>
    <w:rsid w:val="00713818"/>
    <w:rsid w:val="00713D69"/>
    <w:rsid w:val="00713F75"/>
    <w:rsid w:val="00714348"/>
    <w:rsid w:val="007145A8"/>
    <w:rsid w:val="00714DAF"/>
    <w:rsid w:val="007151A4"/>
    <w:rsid w:val="00715B93"/>
    <w:rsid w:val="00715D8D"/>
    <w:rsid w:val="00715FA2"/>
    <w:rsid w:val="0071707D"/>
    <w:rsid w:val="007173C4"/>
    <w:rsid w:val="007176D9"/>
    <w:rsid w:val="007178EC"/>
    <w:rsid w:val="00721075"/>
    <w:rsid w:val="0072199B"/>
    <w:rsid w:val="0072216F"/>
    <w:rsid w:val="00722BAE"/>
    <w:rsid w:val="00723114"/>
    <w:rsid w:val="007232D4"/>
    <w:rsid w:val="00723E34"/>
    <w:rsid w:val="007248B2"/>
    <w:rsid w:val="00724D67"/>
    <w:rsid w:val="007256AF"/>
    <w:rsid w:val="00725B00"/>
    <w:rsid w:val="00726C57"/>
    <w:rsid w:val="00726CF8"/>
    <w:rsid w:val="007271E0"/>
    <w:rsid w:val="00727E8D"/>
    <w:rsid w:val="00730025"/>
    <w:rsid w:val="00730164"/>
    <w:rsid w:val="00730736"/>
    <w:rsid w:val="007311C9"/>
    <w:rsid w:val="00732003"/>
    <w:rsid w:val="00732190"/>
    <w:rsid w:val="00732A1B"/>
    <w:rsid w:val="00733260"/>
    <w:rsid w:val="007334D8"/>
    <w:rsid w:val="00733B40"/>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554"/>
    <w:rsid w:val="00743863"/>
    <w:rsid w:val="007439DF"/>
    <w:rsid w:val="00743E3F"/>
    <w:rsid w:val="007440EB"/>
    <w:rsid w:val="00744C61"/>
    <w:rsid w:val="00745314"/>
    <w:rsid w:val="00745C67"/>
    <w:rsid w:val="00745DC0"/>
    <w:rsid w:val="0074615B"/>
    <w:rsid w:val="00746633"/>
    <w:rsid w:val="00746D6B"/>
    <w:rsid w:val="00747057"/>
    <w:rsid w:val="007477AA"/>
    <w:rsid w:val="00747BAD"/>
    <w:rsid w:val="007512B9"/>
    <w:rsid w:val="00751B23"/>
    <w:rsid w:val="00751DE1"/>
    <w:rsid w:val="00752758"/>
    <w:rsid w:val="007527BE"/>
    <w:rsid w:val="0075280F"/>
    <w:rsid w:val="00753F44"/>
    <w:rsid w:val="00754DCF"/>
    <w:rsid w:val="0075528E"/>
    <w:rsid w:val="00756ACD"/>
    <w:rsid w:val="00757331"/>
    <w:rsid w:val="00757492"/>
    <w:rsid w:val="007577BC"/>
    <w:rsid w:val="00760252"/>
    <w:rsid w:val="0076092D"/>
    <w:rsid w:val="00760E40"/>
    <w:rsid w:val="00761404"/>
    <w:rsid w:val="007614A6"/>
    <w:rsid w:val="00761CD9"/>
    <w:rsid w:val="00762080"/>
    <w:rsid w:val="0076239A"/>
    <w:rsid w:val="00762472"/>
    <w:rsid w:val="00762584"/>
    <w:rsid w:val="0076285C"/>
    <w:rsid w:val="007629DF"/>
    <w:rsid w:val="00763700"/>
    <w:rsid w:val="00763E61"/>
    <w:rsid w:val="00763EBE"/>
    <w:rsid w:val="00763FAF"/>
    <w:rsid w:val="0076470C"/>
    <w:rsid w:val="007649E3"/>
    <w:rsid w:val="00764C14"/>
    <w:rsid w:val="00764CA1"/>
    <w:rsid w:val="00764EC5"/>
    <w:rsid w:val="0076510F"/>
    <w:rsid w:val="0076549E"/>
    <w:rsid w:val="007658CB"/>
    <w:rsid w:val="00765AAA"/>
    <w:rsid w:val="00766007"/>
    <w:rsid w:val="007660A0"/>
    <w:rsid w:val="007660D5"/>
    <w:rsid w:val="00766120"/>
    <w:rsid w:val="00766C0A"/>
    <w:rsid w:val="00766D7D"/>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6D2"/>
    <w:rsid w:val="007768FF"/>
    <w:rsid w:val="00776ADF"/>
    <w:rsid w:val="007778FA"/>
    <w:rsid w:val="0078011C"/>
    <w:rsid w:val="00780B96"/>
    <w:rsid w:val="00780C39"/>
    <w:rsid w:val="007812B0"/>
    <w:rsid w:val="0078193E"/>
    <w:rsid w:val="00781C27"/>
    <w:rsid w:val="00782078"/>
    <w:rsid w:val="007823AB"/>
    <w:rsid w:val="00782830"/>
    <w:rsid w:val="00782B28"/>
    <w:rsid w:val="00783070"/>
    <w:rsid w:val="00783CE1"/>
    <w:rsid w:val="0078486A"/>
    <w:rsid w:val="00785152"/>
    <w:rsid w:val="007852EC"/>
    <w:rsid w:val="00785673"/>
    <w:rsid w:val="00785C13"/>
    <w:rsid w:val="007865B5"/>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4FD8"/>
    <w:rsid w:val="007954EB"/>
    <w:rsid w:val="00795741"/>
    <w:rsid w:val="00795E63"/>
    <w:rsid w:val="00796086"/>
    <w:rsid w:val="007968C2"/>
    <w:rsid w:val="00796C81"/>
    <w:rsid w:val="00797078"/>
    <w:rsid w:val="00797142"/>
    <w:rsid w:val="0079731A"/>
    <w:rsid w:val="00797709"/>
    <w:rsid w:val="007978A5"/>
    <w:rsid w:val="00797B0D"/>
    <w:rsid w:val="007A0223"/>
    <w:rsid w:val="007A11CF"/>
    <w:rsid w:val="007A1D54"/>
    <w:rsid w:val="007A2013"/>
    <w:rsid w:val="007A21EB"/>
    <w:rsid w:val="007A3ADC"/>
    <w:rsid w:val="007A4010"/>
    <w:rsid w:val="007A4192"/>
    <w:rsid w:val="007A43A6"/>
    <w:rsid w:val="007A5550"/>
    <w:rsid w:val="007A56D0"/>
    <w:rsid w:val="007A6F6A"/>
    <w:rsid w:val="007A7181"/>
    <w:rsid w:val="007A74C5"/>
    <w:rsid w:val="007B02FD"/>
    <w:rsid w:val="007B05E5"/>
    <w:rsid w:val="007B0A8B"/>
    <w:rsid w:val="007B0D1E"/>
    <w:rsid w:val="007B1157"/>
    <w:rsid w:val="007B13F3"/>
    <w:rsid w:val="007B397D"/>
    <w:rsid w:val="007B3A88"/>
    <w:rsid w:val="007B418C"/>
    <w:rsid w:val="007B452F"/>
    <w:rsid w:val="007B47C3"/>
    <w:rsid w:val="007B4B65"/>
    <w:rsid w:val="007B4C2D"/>
    <w:rsid w:val="007B5291"/>
    <w:rsid w:val="007B565A"/>
    <w:rsid w:val="007B6243"/>
    <w:rsid w:val="007B6DDD"/>
    <w:rsid w:val="007B6EE8"/>
    <w:rsid w:val="007B75D8"/>
    <w:rsid w:val="007B7A99"/>
    <w:rsid w:val="007B7AF2"/>
    <w:rsid w:val="007C05D1"/>
    <w:rsid w:val="007C18EE"/>
    <w:rsid w:val="007C1D4D"/>
    <w:rsid w:val="007C2043"/>
    <w:rsid w:val="007C233F"/>
    <w:rsid w:val="007C2511"/>
    <w:rsid w:val="007C2851"/>
    <w:rsid w:val="007C30FB"/>
    <w:rsid w:val="007C319C"/>
    <w:rsid w:val="007C33AB"/>
    <w:rsid w:val="007C34CA"/>
    <w:rsid w:val="007C35E9"/>
    <w:rsid w:val="007C39B8"/>
    <w:rsid w:val="007C41CC"/>
    <w:rsid w:val="007C513E"/>
    <w:rsid w:val="007C5560"/>
    <w:rsid w:val="007C59AB"/>
    <w:rsid w:val="007C59B7"/>
    <w:rsid w:val="007C5B8F"/>
    <w:rsid w:val="007C6314"/>
    <w:rsid w:val="007C64D7"/>
    <w:rsid w:val="007C6822"/>
    <w:rsid w:val="007C6C94"/>
    <w:rsid w:val="007C7790"/>
    <w:rsid w:val="007D09D4"/>
    <w:rsid w:val="007D148D"/>
    <w:rsid w:val="007D22D5"/>
    <w:rsid w:val="007D2406"/>
    <w:rsid w:val="007D29A0"/>
    <w:rsid w:val="007D3AC3"/>
    <w:rsid w:val="007D3D6E"/>
    <w:rsid w:val="007D42C8"/>
    <w:rsid w:val="007D44E7"/>
    <w:rsid w:val="007D4AA5"/>
    <w:rsid w:val="007D531C"/>
    <w:rsid w:val="007D5802"/>
    <w:rsid w:val="007D5D23"/>
    <w:rsid w:val="007D5F99"/>
    <w:rsid w:val="007D642F"/>
    <w:rsid w:val="007D7694"/>
    <w:rsid w:val="007E0367"/>
    <w:rsid w:val="007E0544"/>
    <w:rsid w:val="007E0569"/>
    <w:rsid w:val="007E09CB"/>
    <w:rsid w:val="007E0A04"/>
    <w:rsid w:val="007E13C8"/>
    <w:rsid w:val="007E1404"/>
    <w:rsid w:val="007E157E"/>
    <w:rsid w:val="007E1721"/>
    <w:rsid w:val="007E1A7A"/>
    <w:rsid w:val="007E1D24"/>
    <w:rsid w:val="007E1D31"/>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1E9F"/>
    <w:rsid w:val="007F212F"/>
    <w:rsid w:val="007F21AF"/>
    <w:rsid w:val="007F2710"/>
    <w:rsid w:val="007F2994"/>
    <w:rsid w:val="007F2A57"/>
    <w:rsid w:val="007F35DB"/>
    <w:rsid w:val="007F372A"/>
    <w:rsid w:val="007F47D4"/>
    <w:rsid w:val="007F4AD6"/>
    <w:rsid w:val="007F4CDC"/>
    <w:rsid w:val="007F50B0"/>
    <w:rsid w:val="007F56AD"/>
    <w:rsid w:val="007F5996"/>
    <w:rsid w:val="007F5F63"/>
    <w:rsid w:val="007F6139"/>
    <w:rsid w:val="007F68A3"/>
    <w:rsid w:val="007F7994"/>
    <w:rsid w:val="007F7FB1"/>
    <w:rsid w:val="008006A8"/>
    <w:rsid w:val="00800B57"/>
    <w:rsid w:val="008021F7"/>
    <w:rsid w:val="0080387C"/>
    <w:rsid w:val="008038AE"/>
    <w:rsid w:val="008038EC"/>
    <w:rsid w:val="00803FFF"/>
    <w:rsid w:val="008040BE"/>
    <w:rsid w:val="008049CE"/>
    <w:rsid w:val="00805583"/>
    <w:rsid w:val="008055D1"/>
    <w:rsid w:val="0080598E"/>
    <w:rsid w:val="00805E8E"/>
    <w:rsid w:val="008060CE"/>
    <w:rsid w:val="008062F9"/>
    <w:rsid w:val="00807A4A"/>
    <w:rsid w:val="00807FB3"/>
    <w:rsid w:val="0081003E"/>
    <w:rsid w:val="0081021C"/>
    <w:rsid w:val="00810BB1"/>
    <w:rsid w:val="00812A7A"/>
    <w:rsid w:val="00812B74"/>
    <w:rsid w:val="008138D0"/>
    <w:rsid w:val="00814035"/>
    <w:rsid w:val="0081434D"/>
    <w:rsid w:val="0081435B"/>
    <w:rsid w:val="008145B1"/>
    <w:rsid w:val="00816774"/>
    <w:rsid w:val="00816F9F"/>
    <w:rsid w:val="0081745D"/>
    <w:rsid w:val="00817A72"/>
    <w:rsid w:val="00821283"/>
    <w:rsid w:val="00821785"/>
    <w:rsid w:val="00821DBC"/>
    <w:rsid w:val="008225C6"/>
    <w:rsid w:val="00822640"/>
    <w:rsid w:val="008227FA"/>
    <w:rsid w:val="0082290B"/>
    <w:rsid w:val="00822ABC"/>
    <w:rsid w:val="00822F44"/>
    <w:rsid w:val="008238E7"/>
    <w:rsid w:val="00823E82"/>
    <w:rsid w:val="0082474A"/>
    <w:rsid w:val="00824E84"/>
    <w:rsid w:val="00825779"/>
    <w:rsid w:val="008258D0"/>
    <w:rsid w:val="00825AD0"/>
    <w:rsid w:val="00826415"/>
    <w:rsid w:val="0082703E"/>
    <w:rsid w:val="00827930"/>
    <w:rsid w:val="0083097E"/>
    <w:rsid w:val="00830B3F"/>
    <w:rsid w:val="00831CA5"/>
    <w:rsid w:val="008322B5"/>
    <w:rsid w:val="00832C6E"/>
    <w:rsid w:val="00832EA1"/>
    <w:rsid w:val="008333CC"/>
    <w:rsid w:val="0083349E"/>
    <w:rsid w:val="008351F1"/>
    <w:rsid w:val="00835D14"/>
    <w:rsid w:val="008360C7"/>
    <w:rsid w:val="00836421"/>
    <w:rsid w:val="0083663D"/>
    <w:rsid w:val="0083678C"/>
    <w:rsid w:val="008369F8"/>
    <w:rsid w:val="00840135"/>
    <w:rsid w:val="00842025"/>
    <w:rsid w:val="008421B8"/>
    <w:rsid w:val="008427EC"/>
    <w:rsid w:val="00842FC2"/>
    <w:rsid w:val="008435BE"/>
    <w:rsid w:val="00843D52"/>
    <w:rsid w:val="00844D42"/>
    <w:rsid w:val="00844F4C"/>
    <w:rsid w:val="00845140"/>
    <w:rsid w:val="0084543E"/>
    <w:rsid w:val="00845A1F"/>
    <w:rsid w:val="00846522"/>
    <w:rsid w:val="008465F8"/>
    <w:rsid w:val="00846682"/>
    <w:rsid w:val="00846FBF"/>
    <w:rsid w:val="008470B6"/>
    <w:rsid w:val="00850238"/>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3298"/>
    <w:rsid w:val="0086341B"/>
    <w:rsid w:val="008634D5"/>
    <w:rsid w:val="00863C57"/>
    <w:rsid w:val="00864254"/>
    <w:rsid w:val="00864C38"/>
    <w:rsid w:val="00864CC9"/>
    <w:rsid w:val="0086550C"/>
    <w:rsid w:val="00865914"/>
    <w:rsid w:val="00865957"/>
    <w:rsid w:val="008659EA"/>
    <w:rsid w:val="00865D5C"/>
    <w:rsid w:val="00866F43"/>
    <w:rsid w:val="008672E3"/>
    <w:rsid w:val="00870629"/>
    <w:rsid w:val="00870BE5"/>
    <w:rsid w:val="00871005"/>
    <w:rsid w:val="008711D5"/>
    <w:rsid w:val="008718CE"/>
    <w:rsid w:val="008719CD"/>
    <w:rsid w:val="00871C86"/>
    <w:rsid w:val="00872121"/>
    <w:rsid w:val="00872896"/>
    <w:rsid w:val="00872DE2"/>
    <w:rsid w:val="0087305D"/>
    <w:rsid w:val="00873F1B"/>
    <w:rsid w:val="00874243"/>
    <w:rsid w:val="008748A8"/>
    <w:rsid w:val="00874C17"/>
    <w:rsid w:val="00875663"/>
    <w:rsid w:val="00875BDF"/>
    <w:rsid w:val="00875EC8"/>
    <w:rsid w:val="00875F7F"/>
    <w:rsid w:val="008761AE"/>
    <w:rsid w:val="008767E8"/>
    <w:rsid w:val="00876E82"/>
    <w:rsid w:val="0087749D"/>
    <w:rsid w:val="008775CB"/>
    <w:rsid w:val="00877A0E"/>
    <w:rsid w:val="008804E5"/>
    <w:rsid w:val="00880555"/>
    <w:rsid w:val="00880ED0"/>
    <w:rsid w:val="00881035"/>
    <w:rsid w:val="0088159D"/>
    <w:rsid w:val="00881C3A"/>
    <w:rsid w:val="00881F43"/>
    <w:rsid w:val="00882011"/>
    <w:rsid w:val="008825E8"/>
    <w:rsid w:val="00882656"/>
    <w:rsid w:val="00883296"/>
    <w:rsid w:val="0088384D"/>
    <w:rsid w:val="00883A4D"/>
    <w:rsid w:val="00883E1A"/>
    <w:rsid w:val="0088401E"/>
    <w:rsid w:val="00884066"/>
    <w:rsid w:val="0088456C"/>
    <w:rsid w:val="008849F5"/>
    <w:rsid w:val="00884DDC"/>
    <w:rsid w:val="008853C0"/>
    <w:rsid w:val="0088547C"/>
    <w:rsid w:val="008859FF"/>
    <w:rsid w:val="00885BE3"/>
    <w:rsid w:val="00885E60"/>
    <w:rsid w:val="00886134"/>
    <w:rsid w:val="00886280"/>
    <w:rsid w:val="0088753E"/>
    <w:rsid w:val="00887BDD"/>
    <w:rsid w:val="00890951"/>
    <w:rsid w:val="00890D28"/>
    <w:rsid w:val="00890F67"/>
    <w:rsid w:val="008916D3"/>
    <w:rsid w:val="008919CA"/>
    <w:rsid w:val="0089226C"/>
    <w:rsid w:val="008922B1"/>
    <w:rsid w:val="008923CC"/>
    <w:rsid w:val="00892814"/>
    <w:rsid w:val="008928AB"/>
    <w:rsid w:val="008928AE"/>
    <w:rsid w:val="00892C50"/>
    <w:rsid w:val="00892EAF"/>
    <w:rsid w:val="00894488"/>
    <w:rsid w:val="00894BC4"/>
    <w:rsid w:val="00895484"/>
    <w:rsid w:val="008954E2"/>
    <w:rsid w:val="0089562F"/>
    <w:rsid w:val="00895ED2"/>
    <w:rsid w:val="008961DC"/>
    <w:rsid w:val="00896301"/>
    <w:rsid w:val="00896457"/>
    <w:rsid w:val="008964F9"/>
    <w:rsid w:val="00896683"/>
    <w:rsid w:val="008970C3"/>
    <w:rsid w:val="008A00DD"/>
    <w:rsid w:val="008A0936"/>
    <w:rsid w:val="008A0E39"/>
    <w:rsid w:val="008A3152"/>
    <w:rsid w:val="008A3732"/>
    <w:rsid w:val="008A4137"/>
    <w:rsid w:val="008A48B7"/>
    <w:rsid w:val="008A5855"/>
    <w:rsid w:val="008A60F6"/>
    <w:rsid w:val="008A6C6C"/>
    <w:rsid w:val="008A6C8B"/>
    <w:rsid w:val="008A72E8"/>
    <w:rsid w:val="008A7FD5"/>
    <w:rsid w:val="008B007A"/>
    <w:rsid w:val="008B0648"/>
    <w:rsid w:val="008B1534"/>
    <w:rsid w:val="008B35BB"/>
    <w:rsid w:val="008B4004"/>
    <w:rsid w:val="008B4999"/>
    <w:rsid w:val="008B5F9E"/>
    <w:rsid w:val="008B69BD"/>
    <w:rsid w:val="008B6DD0"/>
    <w:rsid w:val="008B7C22"/>
    <w:rsid w:val="008B7FE5"/>
    <w:rsid w:val="008C0599"/>
    <w:rsid w:val="008C0768"/>
    <w:rsid w:val="008C0D4A"/>
    <w:rsid w:val="008C0E71"/>
    <w:rsid w:val="008C1788"/>
    <w:rsid w:val="008C1E30"/>
    <w:rsid w:val="008C23C9"/>
    <w:rsid w:val="008C247F"/>
    <w:rsid w:val="008C3E2B"/>
    <w:rsid w:val="008C49E5"/>
    <w:rsid w:val="008C7217"/>
    <w:rsid w:val="008C7310"/>
    <w:rsid w:val="008D0207"/>
    <w:rsid w:val="008D0BE5"/>
    <w:rsid w:val="008D10BA"/>
    <w:rsid w:val="008D1148"/>
    <w:rsid w:val="008D1202"/>
    <w:rsid w:val="008D1B47"/>
    <w:rsid w:val="008D257E"/>
    <w:rsid w:val="008D26AD"/>
    <w:rsid w:val="008D2F96"/>
    <w:rsid w:val="008D32ED"/>
    <w:rsid w:val="008D35EF"/>
    <w:rsid w:val="008D382D"/>
    <w:rsid w:val="008D41CF"/>
    <w:rsid w:val="008D432C"/>
    <w:rsid w:val="008D45EA"/>
    <w:rsid w:val="008D5998"/>
    <w:rsid w:val="008D600C"/>
    <w:rsid w:val="008D7EC1"/>
    <w:rsid w:val="008D7F31"/>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5B2"/>
    <w:rsid w:val="008F0986"/>
    <w:rsid w:val="008F0D5C"/>
    <w:rsid w:val="008F0EC0"/>
    <w:rsid w:val="008F1B17"/>
    <w:rsid w:val="008F3191"/>
    <w:rsid w:val="008F3237"/>
    <w:rsid w:val="008F368C"/>
    <w:rsid w:val="008F3838"/>
    <w:rsid w:val="008F399C"/>
    <w:rsid w:val="008F439B"/>
    <w:rsid w:val="008F4599"/>
    <w:rsid w:val="008F4697"/>
    <w:rsid w:val="008F48F0"/>
    <w:rsid w:val="008F4DCC"/>
    <w:rsid w:val="008F53DD"/>
    <w:rsid w:val="008F57C3"/>
    <w:rsid w:val="008F587E"/>
    <w:rsid w:val="008F5909"/>
    <w:rsid w:val="008F6DC3"/>
    <w:rsid w:val="008F6F5E"/>
    <w:rsid w:val="008F7035"/>
    <w:rsid w:val="008F7384"/>
    <w:rsid w:val="008F79CF"/>
    <w:rsid w:val="008F7AC7"/>
    <w:rsid w:val="008F7DB7"/>
    <w:rsid w:val="0090023B"/>
    <w:rsid w:val="00901399"/>
    <w:rsid w:val="00901594"/>
    <w:rsid w:val="009018BE"/>
    <w:rsid w:val="0090205B"/>
    <w:rsid w:val="009028AB"/>
    <w:rsid w:val="00902E87"/>
    <w:rsid w:val="009035F1"/>
    <w:rsid w:val="00903C66"/>
    <w:rsid w:val="00903DFA"/>
    <w:rsid w:val="00904509"/>
    <w:rsid w:val="00904E03"/>
    <w:rsid w:val="00906C37"/>
    <w:rsid w:val="00907A5A"/>
    <w:rsid w:val="00907EA2"/>
    <w:rsid w:val="00907F07"/>
    <w:rsid w:val="00910045"/>
    <w:rsid w:val="009101D8"/>
    <w:rsid w:val="009106C1"/>
    <w:rsid w:val="009107C5"/>
    <w:rsid w:val="0091110B"/>
    <w:rsid w:val="009113DD"/>
    <w:rsid w:val="009114E9"/>
    <w:rsid w:val="00911B8E"/>
    <w:rsid w:val="00912772"/>
    <w:rsid w:val="009129F0"/>
    <w:rsid w:val="00912B77"/>
    <w:rsid w:val="00912C0E"/>
    <w:rsid w:val="00913DF1"/>
    <w:rsid w:val="00914B12"/>
    <w:rsid w:val="00914D1C"/>
    <w:rsid w:val="0091508B"/>
    <w:rsid w:val="009153D1"/>
    <w:rsid w:val="009155E5"/>
    <w:rsid w:val="00915A74"/>
    <w:rsid w:val="00915E04"/>
    <w:rsid w:val="00915F34"/>
    <w:rsid w:val="009163C9"/>
    <w:rsid w:val="00916686"/>
    <w:rsid w:val="00916F71"/>
    <w:rsid w:val="0091732E"/>
    <w:rsid w:val="00917B22"/>
    <w:rsid w:val="009205F1"/>
    <w:rsid w:val="00920681"/>
    <w:rsid w:val="00920921"/>
    <w:rsid w:val="00920E68"/>
    <w:rsid w:val="00920F23"/>
    <w:rsid w:val="00921140"/>
    <w:rsid w:val="009214B8"/>
    <w:rsid w:val="0092181D"/>
    <w:rsid w:val="009225FE"/>
    <w:rsid w:val="0092364E"/>
    <w:rsid w:val="00923654"/>
    <w:rsid w:val="00923E91"/>
    <w:rsid w:val="0092432D"/>
    <w:rsid w:val="009245B2"/>
    <w:rsid w:val="0092499E"/>
    <w:rsid w:val="00924C1B"/>
    <w:rsid w:val="00924E3F"/>
    <w:rsid w:val="00925238"/>
    <w:rsid w:val="0092538D"/>
    <w:rsid w:val="009255DA"/>
    <w:rsid w:val="00925E46"/>
    <w:rsid w:val="009262AB"/>
    <w:rsid w:val="00926D91"/>
    <w:rsid w:val="00926FF0"/>
    <w:rsid w:val="00927170"/>
    <w:rsid w:val="00927187"/>
    <w:rsid w:val="00927ABB"/>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BD"/>
    <w:rsid w:val="00944B43"/>
    <w:rsid w:val="00944BA2"/>
    <w:rsid w:val="00944C51"/>
    <w:rsid w:val="00945540"/>
    <w:rsid w:val="00945810"/>
    <w:rsid w:val="00945C36"/>
    <w:rsid w:val="00946410"/>
    <w:rsid w:val="00946649"/>
    <w:rsid w:val="009466E1"/>
    <w:rsid w:val="00947D49"/>
    <w:rsid w:val="00950550"/>
    <w:rsid w:val="00951110"/>
    <w:rsid w:val="00951316"/>
    <w:rsid w:val="009516C1"/>
    <w:rsid w:val="009522B6"/>
    <w:rsid w:val="009523F2"/>
    <w:rsid w:val="00953F14"/>
    <w:rsid w:val="009544AB"/>
    <w:rsid w:val="009544B8"/>
    <w:rsid w:val="0095493D"/>
    <w:rsid w:val="00954D2E"/>
    <w:rsid w:val="009557FB"/>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0B3"/>
    <w:rsid w:val="00970240"/>
    <w:rsid w:val="009712F7"/>
    <w:rsid w:val="00971D3A"/>
    <w:rsid w:val="00972341"/>
    <w:rsid w:val="00972483"/>
    <w:rsid w:val="00972699"/>
    <w:rsid w:val="009729FF"/>
    <w:rsid w:val="00973267"/>
    <w:rsid w:val="0097342E"/>
    <w:rsid w:val="00973911"/>
    <w:rsid w:val="0097459C"/>
    <w:rsid w:val="00975112"/>
    <w:rsid w:val="0097546F"/>
    <w:rsid w:val="0097581D"/>
    <w:rsid w:val="00975943"/>
    <w:rsid w:val="009762C3"/>
    <w:rsid w:val="00977AEB"/>
    <w:rsid w:val="00980CA6"/>
    <w:rsid w:val="0098156A"/>
    <w:rsid w:val="00981631"/>
    <w:rsid w:val="00981A93"/>
    <w:rsid w:val="00981F14"/>
    <w:rsid w:val="00982FCA"/>
    <w:rsid w:val="00983071"/>
    <w:rsid w:val="00983970"/>
    <w:rsid w:val="00983E20"/>
    <w:rsid w:val="00983FCF"/>
    <w:rsid w:val="00984050"/>
    <w:rsid w:val="009842A7"/>
    <w:rsid w:val="00984AD6"/>
    <w:rsid w:val="00984CAB"/>
    <w:rsid w:val="009851E0"/>
    <w:rsid w:val="009854C2"/>
    <w:rsid w:val="009857C1"/>
    <w:rsid w:val="00985D55"/>
    <w:rsid w:val="00986187"/>
    <w:rsid w:val="00986906"/>
    <w:rsid w:val="00986CCA"/>
    <w:rsid w:val="00987CEF"/>
    <w:rsid w:val="009905AD"/>
    <w:rsid w:val="009911E1"/>
    <w:rsid w:val="00991D25"/>
    <w:rsid w:val="00993E43"/>
    <w:rsid w:val="009943AB"/>
    <w:rsid w:val="00994928"/>
    <w:rsid w:val="00994E34"/>
    <w:rsid w:val="00995CAF"/>
    <w:rsid w:val="0099654B"/>
    <w:rsid w:val="00996B13"/>
    <w:rsid w:val="0099707E"/>
    <w:rsid w:val="009A0178"/>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A7FFA"/>
    <w:rsid w:val="009B10AC"/>
    <w:rsid w:val="009B13CB"/>
    <w:rsid w:val="009B1FF4"/>
    <w:rsid w:val="009B21B0"/>
    <w:rsid w:val="009B2549"/>
    <w:rsid w:val="009B304C"/>
    <w:rsid w:val="009B36A0"/>
    <w:rsid w:val="009B4045"/>
    <w:rsid w:val="009B40FE"/>
    <w:rsid w:val="009B4251"/>
    <w:rsid w:val="009B42DC"/>
    <w:rsid w:val="009B58DD"/>
    <w:rsid w:val="009B6104"/>
    <w:rsid w:val="009B690C"/>
    <w:rsid w:val="009B71F0"/>
    <w:rsid w:val="009B757C"/>
    <w:rsid w:val="009B7DCF"/>
    <w:rsid w:val="009C178A"/>
    <w:rsid w:val="009C2E73"/>
    <w:rsid w:val="009C2FEF"/>
    <w:rsid w:val="009C350B"/>
    <w:rsid w:val="009C3804"/>
    <w:rsid w:val="009C394F"/>
    <w:rsid w:val="009C3C04"/>
    <w:rsid w:val="009C539F"/>
    <w:rsid w:val="009C55A6"/>
    <w:rsid w:val="009C564E"/>
    <w:rsid w:val="009C572B"/>
    <w:rsid w:val="009C69E4"/>
    <w:rsid w:val="009C70DB"/>
    <w:rsid w:val="009C70F8"/>
    <w:rsid w:val="009C75DF"/>
    <w:rsid w:val="009D0477"/>
    <w:rsid w:val="009D049D"/>
    <w:rsid w:val="009D07B5"/>
    <w:rsid w:val="009D112A"/>
    <w:rsid w:val="009D14A5"/>
    <w:rsid w:val="009D1BA0"/>
    <w:rsid w:val="009D23B9"/>
    <w:rsid w:val="009D2FA2"/>
    <w:rsid w:val="009D305F"/>
    <w:rsid w:val="009D3539"/>
    <w:rsid w:val="009D3D1C"/>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F0AA7"/>
    <w:rsid w:val="009F0B4A"/>
    <w:rsid w:val="009F0DB8"/>
    <w:rsid w:val="009F1142"/>
    <w:rsid w:val="009F15A6"/>
    <w:rsid w:val="009F1C19"/>
    <w:rsid w:val="009F1E1E"/>
    <w:rsid w:val="009F20FA"/>
    <w:rsid w:val="009F2C3F"/>
    <w:rsid w:val="009F2CC1"/>
    <w:rsid w:val="009F4230"/>
    <w:rsid w:val="009F4899"/>
    <w:rsid w:val="009F4B8F"/>
    <w:rsid w:val="009F591C"/>
    <w:rsid w:val="009F5C24"/>
    <w:rsid w:val="009F6925"/>
    <w:rsid w:val="009F77F8"/>
    <w:rsid w:val="009F7E63"/>
    <w:rsid w:val="00A00262"/>
    <w:rsid w:val="00A002FC"/>
    <w:rsid w:val="00A00B91"/>
    <w:rsid w:val="00A01107"/>
    <w:rsid w:val="00A01B8A"/>
    <w:rsid w:val="00A02013"/>
    <w:rsid w:val="00A0231A"/>
    <w:rsid w:val="00A02A32"/>
    <w:rsid w:val="00A02DB2"/>
    <w:rsid w:val="00A02F20"/>
    <w:rsid w:val="00A03402"/>
    <w:rsid w:val="00A04C7E"/>
    <w:rsid w:val="00A04C91"/>
    <w:rsid w:val="00A0595A"/>
    <w:rsid w:val="00A0597F"/>
    <w:rsid w:val="00A05D72"/>
    <w:rsid w:val="00A068FA"/>
    <w:rsid w:val="00A072E0"/>
    <w:rsid w:val="00A07DC1"/>
    <w:rsid w:val="00A1033E"/>
    <w:rsid w:val="00A11774"/>
    <w:rsid w:val="00A11B19"/>
    <w:rsid w:val="00A12877"/>
    <w:rsid w:val="00A128A1"/>
    <w:rsid w:val="00A12ABA"/>
    <w:rsid w:val="00A13314"/>
    <w:rsid w:val="00A146A4"/>
    <w:rsid w:val="00A14FDE"/>
    <w:rsid w:val="00A1518D"/>
    <w:rsid w:val="00A16484"/>
    <w:rsid w:val="00A1721C"/>
    <w:rsid w:val="00A204F1"/>
    <w:rsid w:val="00A20CD0"/>
    <w:rsid w:val="00A21261"/>
    <w:rsid w:val="00A216F7"/>
    <w:rsid w:val="00A21E2B"/>
    <w:rsid w:val="00A2338C"/>
    <w:rsid w:val="00A23FD0"/>
    <w:rsid w:val="00A242D6"/>
    <w:rsid w:val="00A25E9F"/>
    <w:rsid w:val="00A262B7"/>
    <w:rsid w:val="00A2696A"/>
    <w:rsid w:val="00A269E4"/>
    <w:rsid w:val="00A26DA8"/>
    <w:rsid w:val="00A274D9"/>
    <w:rsid w:val="00A27AF1"/>
    <w:rsid w:val="00A305D7"/>
    <w:rsid w:val="00A306D6"/>
    <w:rsid w:val="00A30D23"/>
    <w:rsid w:val="00A318B5"/>
    <w:rsid w:val="00A318D7"/>
    <w:rsid w:val="00A31DC7"/>
    <w:rsid w:val="00A31ED6"/>
    <w:rsid w:val="00A32214"/>
    <w:rsid w:val="00A3233F"/>
    <w:rsid w:val="00A32644"/>
    <w:rsid w:val="00A328C9"/>
    <w:rsid w:val="00A32C9E"/>
    <w:rsid w:val="00A33AF9"/>
    <w:rsid w:val="00A33DFE"/>
    <w:rsid w:val="00A33E75"/>
    <w:rsid w:val="00A33EE6"/>
    <w:rsid w:val="00A34415"/>
    <w:rsid w:val="00A34542"/>
    <w:rsid w:val="00A35A2B"/>
    <w:rsid w:val="00A35E59"/>
    <w:rsid w:val="00A36E71"/>
    <w:rsid w:val="00A36FD8"/>
    <w:rsid w:val="00A40A41"/>
    <w:rsid w:val="00A41760"/>
    <w:rsid w:val="00A41E7E"/>
    <w:rsid w:val="00A4230B"/>
    <w:rsid w:val="00A4266D"/>
    <w:rsid w:val="00A43601"/>
    <w:rsid w:val="00A439EF"/>
    <w:rsid w:val="00A464D3"/>
    <w:rsid w:val="00A464FB"/>
    <w:rsid w:val="00A46B42"/>
    <w:rsid w:val="00A4718F"/>
    <w:rsid w:val="00A473F3"/>
    <w:rsid w:val="00A476C5"/>
    <w:rsid w:val="00A47F11"/>
    <w:rsid w:val="00A50B00"/>
    <w:rsid w:val="00A50D4F"/>
    <w:rsid w:val="00A51325"/>
    <w:rsid w:val="00A52213"/>
    <w:rsid w:val="00A526BA"/>
    <w:rsid w:val="00A53002"/>
    <w:rsid w:val="00A53103"/>
    <w:rsid w:val="00A53114"/>
    <w:rsid w:val="00A53659"/>
    <w:rsid w:val="00A53769"/>
    <w:rsid w:val="00A53C38"/>
    <w:rsid w:val="00A54661"/>
    <w:rsid w:val="00A54AE4"/>
    <w:rsid w:val="00A54E3E"/>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6EA6"/>
    <w:rsid w:val="00A6757A"/>
    <w:rsid w:val="00A675CA"/>
    <w:rsid w:val="00A675E4"/>
    <w:rsid w:val="00A67BB9"/>
    <w:rsid w:val="00A67C03"/>
    <w:rsid w:val="00A67C1C"/>
    <w:rsid w:val="00A704A6"/>
    <w:rsid w:val="00A71507"/>
    <w:rsid w:val="00A7150A"/>
    <w:rsid w:val="00A7233A"/>
    <w:rsid w:val="00A72B8C"/>
    <w:rsid w:val="00A72EB9"/>
    <w:rsid w:val="00A734C3"/>
    <w:rsid w:val="00A735D5"/>
    <w:rsid w:val="00A748C3"/>
    <w:rsid w:val="00A757CE"/>
    <w:rsid w:val="00A7611C"/>
    <w:rsid w:val="00A76B5D"/>
    <w:rsid w:val="00A76D9A"/>
    <w:rsid w:val="00A76FBF"/>
    <w:rsid w:val="00A7705C"/>
    <w:rsid w:val="00A77402"/>
    <w:rsid w:val="00A77AD6"/>
    <w:rsid w:val="00A77E4B"/>
    <w:rsid w:val="00A77F07"/>
    <w:rsid w:val="00A802C2"/>
    <w:rsid w:val="00A80628"/>
    <w:rsid w:val="00A80F01"/>
    <w:rsid w:val="00A813BE"/>
    <w:rsid w:val="00A8190D"/>
    <w:rsid w:val="00A824F8"/>
    <w:rsid w:val="00A828DD"/>
    <w:rsid w:val="00A828F2"/>
    <w:rsid w:val="00A844B3"/>
    <w:rsid w:val="00A84564"/>
    <w:rsid w:val="00A846DE"/>
    <w:rsid w:val="00A84839"/>
    <w:rsid w:val="00A8485B"/>
    <w:rsid w:val="00A84AE1"/>
    <w:rsid w:val="00A84C6C"/>
    <w:rsid w:val="00A850C3"/>
    <w:rsid w:val="00A8520F"/>
    <w:rsid w:val="00A852DF"/>
    <w:rsid w:val="00A85537"/>
    <w:rsid w:val="00A865E9"/>
    <w:rsid w:val="00A867FC"/>
    <w:rsid w:val="00A86A6E"/>
    <w:rsid w:val="00A86E89"/>
    <w:rsid w:val="00A8727B"/>
    <w:rsid w:val="00A87F7C"/>
    <w:rsid w:val="00A908CA"/>
    <w:rsid w:val="00A90BA4"/>
    <w:rsid w:val="00A910B4"/>
    <w:rsid w:val="00A914D8"/>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9C4"/>
    <w:rsid w:val="00AA3A5D"/>
    <w:rsid w:val="00AA3DE5"/>
    <w:rsid w:val="00AA496B"/>
    <w:rsid w:val="00AA4980"/>
    <w:rsid w:val="00AA54BE"/>
    <w:rsid w:val="00AA5E6F"/>
    <w:rsid w:val="00AA60AC"/>
    <w:rsid w:val="00AA7312"/>
    <w:rsid w:val="00AA734A"/>
    <w:rsid w:val="00AA7C97"/>
    <w:rsid w:val="00AB1FEA"/>
    <w:rsid w:val="00AB2199"/>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53E"/>
    <w:rsid w:val="00AC3943"/>
    <w:rsid w:val="00AC4071"/>
    <w:rsid w:val="00AC4385"/>
    <w:rsid w:val="00AC4CA1"/>
    <w:rsid w:val="00AC7B3D"/>
    <w:rsid w:val="00AC7BB0"/>
    <w:rsid w:val="00AC7C3D"/>
    <w:rsid w:val="00AD0355"/>
    <w:rsid w:val="00AD06F6"/>
    <w:rsid w:val="00AD0DA3"/>
    <w:rsid w:val="00AD0DA5"/>
    <w:rsid w:val="00AD0F7B"/>
    <w:rsid w:val="00AD115A"/>
    <w:rsid w:val="00AD17B6"/>
    <w:rsid w:val="00AD1C82"/>
    <w:rsid w:val="00AD258F"/>
    <w:rsid w:val="00AD2DA2"/>
    <w:rsid w:val="00AD30F3"/>
    <w:rsid w:val="00AD43DE"/>
    <w:rsid w:val="00AD4A3B"/>
    <w:rsid w:val="00AD4EFE"/>
    <w:rsid w:val="00AD5119"/>
    <w:rsid w:val="00AD5525"/>
    <w:rsid w:val="00AD6073"/>
    <w:rsid w:val="00AD6084"/>
    <w:rsid w:val="00AD6366"/>
    <w:rsid w:val="00AD647A"/>
    <w:rsid w:val="00AD6DF6"/>
    <w:rsid w:val="00AE05D5"/>
    <w:rsid w:val="00AE08E6"/>
    <w:rsid w:val="00AE0FD0"/>
    <w:rsid w:val="00AE1F60"/>
    <w:rsid w:val="00AE1F9E"/>
    <w:rsid w:val="00AE27AB"/>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1EB1"/>
    <w:rsid w:val="00AF2097"/>
    <w:rsid w:val="00AF32F2"/>
    <w:rsid w:val="00AF486A"/>
    <w:rsid w:val="00AF4F26"/>
    <w:rsid w:val="00AF5DE5"/>
    <w:rsid w:val="00AF6058"/>
    <w:rsid w:val="00AF6217"/>
    <w:rsid w:val="00AF6569"/>
    <w:rsid w:val="00AF6695"/>
    <w:rsid w:val="00AF7166"/>
    <w:rsid w:val="00AF748F"/>
    <w:rsid w:val="00AF796E"/>
    <w:rsid w:val="00B014EB"/>
    <w:rsid w:val="00B02863"/>
    <w:rsid w:val="00B02D31"/>
    <w:rsid w:val="00B03034"/>
    <w:rsid w:val="00B0377F"/>
    <w:rsid w:val="00B03D06"/>
    <w:rsid w:val="00B0406C"/>
    <w:rsid w:val="00B04C68"/>
    <w:rsid w:val="00B05101"/>
    <w:rsid w:val="00B05AD8"/>
    <w:rsid w:val="00B05C00"/>
    <w:rsid w:val="00B05ED2"/>
    <w:rsid w:val="00B05F20"/>
    <w:rsid w:val="00B069B8"/>
    <w:rsid w:val="00B075BD"/>
    <w:rsid w:val="00B075E0"/>
    <w:rsid w:val="00B1012D"/>
    <w:rsid w:val="00B10B8C"/>
    <w:rsid w:val="00B10C33"/>
    <w:rsid w:val="00B11F83"/>
    <w:rsid w:val="00B12AD2"/>
    <w:rsid w:val="00B14E7E"/>
    <w:rsid w:val="00B15DCE"/>
    <w:rsid w:val="00B16460"/>
    <w:rsid w:val="00B16E50"/>
    <w:rsid w:val="00B17770"/>
    <w:rsid w:val="00B20015"/>
    <w:rsid w:val="00B2165F"/>
    <w:rsid w:val="00B218B1"/>
    <w:rsid w:val="00B2232E"/>
    <w:rsid w:val="00B22B92"/>
    <w:rsid w:val="00B23C06"/>
    <w:rsid w:val="00B243E1"/>
    <w:rsid w:val="00B250F8"/>
    <w:rsid w:val="00B251D8"/>
    <w:rsid w:val="00B26D97"/>
    <w:rsid w:val="00B279FF"/>
    <w:rsid w:val="00B27C74"/>
    <w:rsid w:val="00B27FA4"/>
    <w:rsid w:val="00B302FD"/>
    <w:rsid w:val="00B306B7"/>
    <w:rsid w:val="00B30B83"/>
    <w:rsid w:val="00B30BB1"/>
    <w:rsid w:val="00B31C21"/>
    <w:rsid w:val="00B32459"/>
    <w:rsid w:val="00B32680"/>
    <w:rsid w:val="00B328BB"/>
    <w:rsid w:val="00B336CB"/>
    <w:rsid w:val="00B33A8E"/>
    <w:rsid w:val="00B349A4"/>
    <w:rsid w:val="00B357D4"/>
    <w:rsid w:val="00B36933"/>
    <w:rsid w:val="00B36DEB"/>
    <w:rsid w:val="00B37251"/>
    <w:rsid w:val="00B378BA"/>
    <w:rsid w:val="00B37C5F"/>
    <w:rsid w:val="00B4061B"/>
    <w:rsid w:val="00B4066B"/>
    <w:rsid w:val="00B4100A"/>
    <w:rsid w:val="00B417A5"/>
    <w:rsid w:val="00B419CC"/>
    <w:rsid w:val="00B42009"/>
    <w:rsid w:val="00B444F4"/>
    <w:rsid w:val="00B44F59"/>
    <w:rsid w:val="00B450E2"/>
    <w:rsid w:val="00B45184"/>
    <w:rsid w:val="00B454BB"/>
    <w:rsid w:val="00B45BD5"/>
    <w:rsid w:val="00B46A7D"/>
    <w:rsid w:val="00B46CE3"/>
    <w:rsid w:val="00B4730D"/>
    <w:rsid w:val="00B504E7"/>
    <w:rsid w:val="00B51D61"/>
    <w:rsid w:val="00B51E89"/>
    <w:rsid w:val="00B5217F"/>
    <w:rsid w:val="00B522DC"/>
    <w:rsid w:val="00B52780"/>
    <w:rsid w:val="00B5379F"/>
    <w:rsid w:val="00B5380D"/>
    <w:rsid w:val="00B53D53"/>
    <w:rsid w:val="00B542FE"/>
    <w:rsid w:val="00B5460A"/>
    <w:rsid w:val="00B54C47"/>
    <w:rsid w:val="00B54DF6"/>
    <w:rsid w:val="00B55003"/>
    <w:rsid w:val="00B55281"/>
    <w:rsid w:val="00B55B3C"/>
    <w:rsid w:val="00B56828"/>
    <w:rsid w:val="00B56D85"/>
    <w:rsid w:val="00B57D09"/>
    <w:rsid w:val="00B6057B"/>
    <w:rsid w:val="00B6079B"/>
    <w:rsid w:val="00B615D0"/>
    <w:rsid w:val="00B627BD"/>
    <w:rsid w:val="00B62823"/>
    <w:rsid w:val="00B62C58"/>
    <w:rsid w:val="00B62F80"/>
    <w:rsid w:val="00B63474"/>
    <w:rsid w:val="00B635D9"/>
    <w:rsid w:val="00B64F38"/>
    <w:rsid w:val="00B6659D"/>
    <w:rsid w:val="00B66BFF"/>
    <w:rsid w:val="00B66E07"/>
    <w:rsid w:val="00B6743A"/>
    <w:rsid w:val="00B70334"/>
    <w:rsid w:val="00B71116"/>
    <w:rsid w:val="00B71171"/>
    <w:rsid w:val="00B71C79"/>
    <w:rsid w:val="00B71EA1"/>
    <w:rsid w:val="00B72A54"/>
    <w:rsid w:val="00B72F28"/>
    <w:rsid w:val="00B733F0"/>
    <w:rsid w:val="00B737B0"/>
    <w:rsid w:val="00B73B99"/>
    <w:rsid w:val="00B74203"/>
    <w:rsid w:val="00B7442E"/>
    <w:rsid w:val="00B76A32"/>
    <w:rsid w:val="00B77240"/>
    <w:rsid w:val="00B77CC9"/>
    <w:rsid w:val="00B80477"/>
    <w:rsid w:val="00B806F0"/>
    <w:rsid w:val="00B80AD9"/>
    <w:rsid w:val="00B8109A"/>
    <w:rsid w:val="00B8227F"/>
    <w:rsid w:val="00B8234C"/>
    <w:rsid w:val="00B8243E"/>
    <w:rsid w:val="00B82FE2"/>
    <w:rsid w:val="00B83538"/>
    <w:rsid w:val="00B8430E"/>
    <w:rsid w:val="00B84F85"/>
    <w:rsid w:val="00B855D6"/>
    <w:rsid w:val="00B86124"/>
    <w:rsid w:val="00B863F9"/>
    <w:rsid w:val="00B86F9E"/>
    <w:rsid w:val="00B87697"/>
    <w:rsid w:val="00B87D05"/>
    <w:rsid w:val="00B90754"/>
    <w:rsid w:val="00B90DD6"/>
    <w:rsid w:val="00B911A5"/>
    <w:rsid w:val="00B91390"/>
    <w:rsid w:val="00B9188F"/>
    <w:rsid w:val="00B92701"/>
    <w:rsid w:val="00B92E1B"/>
    <w:rsid w:val="00B9334D"/>
    <w:rsid w:val="00B94027"/>
    <w:rsid w:val="00B94055"/>
    <w:rsid w:val="00B9441B"/>
    <w:rsid w:val="00B94C8E"/>
    <w:rsid w:val="00B94DA8"/>
    <w:rsid w:val="00B965AE"/>
    <w:rsid w:val="00B9681D"/>
    <w:rsid w:val="00B97455"/>
    <w:rsid w:val="00B97E6E"/>
    <w:rsid w:val="00BA0F60"/>
    <w:rsid w:val="00BA17EC"/>
    <w:rsid w:val="00BA192D"/>
    <w:rsid w:val="00BA2086"/>
    <w:rsid w:val="00BA2363"/>
    <w:rsid w:val="00BA274D"/>
    <w:rsid w:val="00BA3ACF"/>
    <w:rsid w:val="00BA3B77"/>
    <w:rsid w:val="00BA3D0C"/>
    <w:rsid w:val="00BA4879"/>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5F20"/>
    <w:rsid w:val="00BB64D7"/>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0162"/>
    <w:rsid w:val="00BD0FE5"/>
    <w:rsid w:val="00BD117A"/>
    <w:rsid w:val="00BD18CD"/>
    <w:rsid w:val="00BD2135"/>
    <w:rsid w:val="00BD2205"/>
    <w:rsid w:val="00BD2897"/>
    <w:rsid w:val="00BD29E4"/>
    <w:rsid w:val="00BD35BC"/>
    <w:rsid w:val="00BD4407"/>
    <w:rsid w:val="00BD4FD3"/>
    <w:rsid w:val="00BD5068"/>
    <w:rsid w:val="00BD61D1"/>
    <w:rsid w:val="00BD663C"/>
    <w:rsid w:val="00BD6E60"/>
    <w:rsid w:val="00BD7138"/>
    <w:rsid w:val="00BD730F"/>
    <w:rsid w:val="00BE0DF8"/>
    <w:rsid w:val="00BE2687"/>
    <w:rsid w:val="00BE2960"/>
    <w:rsid w:val="00BE2DF6"/>
    <w:rsid w:val="00BE2F3F"/>
    <w:rsid w:val="00BE39FA"/>
    <w:rsid w:val="00BE455A"/>
    <w:rsid w:val="00BE45AF"/>
    <w:rsid w:val="00BE5A67"/>
    <w:rsid w:val="00BE5B2C"/>
    <w:rsid w:val="00BE6285"/>
    <w:rsid w:val="00BE6334"/>
    <w:rsid w:val="00BE6686"/>
    <w:rsid w:val="00BE6850"/>
    <w:rsid w:val="00BE6D73"/>
    <w:rsid w:val="00BE7127"/>
    <w:rsid w:val="00BE71AE"/>
    <w:rsid w:val="00BE7619"/>
    <w:rsid w:val="00BF02EC"/>
    <w:rsid w:val="00BF07A2"/>
    <w:rsid w:val="00BF0BAE"/>
    <w:rsid w:val="00BF14F1"/>
    <w:rsid w:val="00BF3469"/>
    <w:rsid w:val="00BF4338"/>
    <w:rsid w:val="00BF4644"/>
    <w:rsid w:val="00BF58ED"/>
    <w:rsid w:val="00BF5C7A"/>
    <w:rsid w:val="00BF5F4F"/>
    <w:rsid w:val="00BF615E"/>
    <w:rsid w:val="00BF6714"/>
    <w:rsid w:val="00BF75DD"/>
    <w:rsid w:val="00BF7773"/>
    <w:rsid w:val="00BF77F5"/>
    <w:rsid w:val="00C00CF5"/>
    <w:rsid w:val="00C0122D"/>
    <w:rsid w:val="00C0141C"/>
    <w:rsid w:val="00C015A0"/>
    <w:rsid w:val="00C01639"/>
    <w:rsid w:val="00C01654"/>
    <w:rsid w:val="00C0180F"/>
    <w:rsid w:val="00C019F2"/>
    <w:rsid w:val="00C01CDE"/>
    <w:rsid w:val="00C02330"/>
    <w:rsid w:val="00C027BB"/>
    <w:rsid w:val="00C02881"/>
    <w:rsid w:val="00C02B2D"/>
    <w:rsid w:val="00C02D47"/>
    <w:rsid w:val="00C02E48"/>
    <w:rsid w:val="00C03519"/>
    <w:rsid w:val="00C035CA"/>
    <w:rsid w:val="00C03A77"/>
    <w:rsid w:val="00C05080"/>
    <w:rsid w:val="00C0511D"/>
    <w:rsid w:val="00C06F29"/>
    <w:rsid w:val="00C06F3A"/>
    <w:rsid w:val="00C0719F"/>
    <w:rsid w:val="00C07503"/>
    <w:rsid w:val="00C075BD"/>
    <w:rsid w:val="00C079F5"/>
    <w:rsid w:val="00C10B1C"/>
    <w:rsid w:val="00C10F65"/>
    <w:rsid w:val="00C115EA"/>
    <w:rsid w:val="00C12029"/>
    <w:rsid w:val="00C120BD"/>
    <w:rsid w:val="00C12D23"/>
    <w:rsid w:val="00C12E41"/>
    <w:rsid w:val="00C1365B"/>
    <w:rsid w:val="00C13717"/>
    <w:rsid w:val="00C13A67"/>
    <w:rsid w:val="00C13AE4"/>
    <w:rsid w:val="00C14396"/>
    <w:rsid w:val="00C14E2D"/>
    <w:rsid w:val="00C15048"/>
    <w:rsid w:val="00C17552"/>
    <w:rsid w:val="00C17839"/>
    <w:rsid w:val="00C20419"/>
    <w:rsid w:val="00C20536"/>
    <w:rsid w:val="00C212D8"/>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27BC5"/>
    <w:rsid w:val="00C3024B"/>
    <w:rsid w:val="00C30715"/>
    <w:rsid w:val="00C3183F"/>
    <w:rsid w:val="00C31AD1"/>
    <w:rsid w:val="00C31E58"/>
    <w:rsid w:val="00C31EC5"/>
    <w:rsid w:val="00C33201"/>
    <w:rsid w:val="00C334ED"/>
    <w:rsid w:val="00C35385"/>
    <w:rsid w:val="00C35758"/>
    <w:rsid w:val="00C35ED0"/>
    <w:rsid w:val="00C36647"/>
    <w:rsid w:val="00C37644"/>
    <w:rsid w:val="00C37A99"/>
    <w:rsid w:val="00C37F16"/>
    <w:rsid w:val="00C41BE4"/>
    <w:rsid w:val="00C41F20"/>
    <w:rsid w:val="00C42EE0"/>
    <w:rsid w:val="00C43117"/>
    <w:rsid w:val="00C43512"/>
    <w:rsid w:val="00C43598"/>
    <w:rsid w:val="00C43F03"/>
    <w:rsid w:val="00C44360"/>
    <w:rsid w:val="00C4464B"/>
    <w:rsid w:val="00C44662"/>
    <w:rsid w:val="00C45452"/>
    <w:rsid w:val="00C47608"/>
    <w:rsid w:val="00C47760"/>
    <w:rsid w:val="00C50193"/>
    <w:rsid w:val="00C5074F"/>
    <w:rsid w:val="00C50965"/>
    <w:rsid w:val="00C50973"/>
    <w:rsid w:val="00C516CD"/>
    <w:rsid w:val="00C518A7"/>
    <w:rsid w:val="00C5218F"/>
    <w:rsid w:val="00C52331"/>
    <w:rsid w:val="00C528C8"/>
    <w:rsid w:val="00C529E1"/>
    <w:rsid w:val="00C52D98"/>
    <w:rsid w:val="00C5327A"/>
    <w:rsid w:val="00C541DF"/>
    <w:rsid w:val="00C5426A"/>
    <w:rsid w:val="00C542E8"/>
    <w:rsid w:val="00C558E6"/>
    <w:rsid w:val="00C56695"/>
    <w:rsid w:val="00C57CF1"/>
    <w:rsid w:val="00C57FB9"/>
    <w:rsid w:val="00C60861"/>
    <w:rsid w:val="00C609AB"/>
    <w:rsid w:val="00C609AE"/>
    <w:rsid w:val="00C614F1"/>
    <w:rsid w:val="00C61A15"/>
    <w:rsid w:val="00C61F58"/>
    <w:rsid w:val="00C621BD"/>
    <w:rsid w:val="00C63155"/>
    <w:rsid w:val="00C6337A"/>
    <w:rsid w:val="00C6353F"/>
    <w:rsid w:val="00C63EA2"/>
    <w:rsid w:val="00C64131"/>
    <w:rsid w:val="00C6425C"/>
    <w:rsid w:val="00C64D44"/>
    <w:rsid w:val="00C65167"/>
    <w:rsid w:val="00C6585D"/>
    <w:rsid w:val="00C65FB5"/>
    <w:rsid w:val="00C67F1D"/>
    <w:rsid w:val="00C7094C"/>
    <w:rsid w:val="00C70A9D"/>
    <w:rsid w:val="00C71634"/>
    <w:rsid w:val="00C71F93"/>
    <w:rsid w:val="00C72BE0"/>
    <w:rsid w:val="00C72F1C"/>
    <w:rsid w:val="00C7365B"/>
    <w:rsid w:val="00C738AF"/>
    <w:rsid w:val="00C7391B"/>
    <w:rsid w:val="00C73991"/>
    <w:rsid w:val="00C73D8C"/>
    <w:rsid w:val="00C73EDC"/>
    <w:rsid w:val="00C745CB"/>
    <w:rsid w:val="00C75260"/>
    <w:rsid w:val="00C764A6"/>
    <w:rsid w:val="00C76977"/>
    <w:rsid w:val="00C77C1A"/>
    <w:rsid w:val="00C80339"/>
    <w:rsid w:val="00C80B21"/>
    <w:rsid w:val="00C816E3"/>
    <w:rsid w:val="00C817BE"/>
    <w:rsid w:val="00C8185D"/>
    <w:rsid w:val="00C82DC7"/>
    <w:rsid w:val="00C831AE"/>
    <w:rsid w:val="00C83A64"/>
    <w:rsid w:val="00C83EA3"/>
    <w:rsid w:val="00C84C60"/>
    <w:rsid w:val="00C84F40"/>
    <w:rsid w:val="00C855A5"/>
    <w:rsid w:val="00C85C2D"/>
    <w:rsid w:val="00C85D05"/>
    <w:rsid w:val="00C85D0C"/>
    <w:rsid w:val="00C86700"/>
    <w:rsid w:val="00C86755"/>
    <w:rsid w:val="00C86B0A"/>
    <w:rsid w:val="00C86E47"/>
    <w:rsid w:val="00C87330"/>
    <w:rsid w:val="00C90187"/>
    <w:rsid w:val="00C9091C"/>
    <w:rsid w:val="00C9092E"/>
    <w:rsid w:val="00C90B7C"/>
    <w:rsid w:val="00C918CF"/>
    <w:rsid w:val="00C91B9B"/>
    <w:rsid w:val="00C92526"/>
    <w:rsid w:val="00C92D6D"/>
    <w:rsid w:val="00C93D02"/>
    <w:rsid w:val="00C940D3"/>
    <w:rsid w:val="00C94DC5"/>
    <w:rsid w:val="00C95F50"/>
    <w:rsid w:val="00C967F3"/>
    <w:rsid w:val="00C971F9"/>
    <w:rsid w:val="00C973D3"/>
    <w:rsid w:val="00C97C87"/>
    <w:rsid w:val="00CA052F"/>
    <w:rsid w:val="00CA0982"/>
    <w:rsid w:val="00CA10FB"/>
    <w:rsid w:val="00CA1D03"/>
    <w:rsid w:val="00CA1E36"/>
    <w:rsid w:val="00CA1E7E"/>
    <w:rsid w:val="00CA205A"/>
    <w:rsid w:val="00CA20F3"/>
    <w:rsid w:val="00CA332A"/>
    <w:rsid w:val="00CA3E0A"/>
    <w:rsid w:val="00CA407A"/>
    <w:rsid w:val="00CA4282"/>
    <w:rsid w:val="00CA45C1"/>
    <w:rsid w:val="00CA4B89"/>
    <w:rsid w:val="00CA4F2C"/>
    <w:rsid w:val="00CA5B7E"/>
    <w:rsid w:val="00CA6D37"/>
    <w:rsid w:val="00CA7881"/>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0036"/>
    <w:rsid w:val="00CC0DEF"/>
    <w:rsid w:val="00CC2AA1"/>
    <w:rsid w:val="00CC2B86"/>
    <w:rsid w:val="00CC3254"/>
    <w:rsid w:val="00CC3787"/>
    <w:rsid w:val="00CC3BD0"/>
    <w:rsid w:val="00CC3CD4"/>
    <w:rsid w:val="00CC3D12"/>
    <w:rsid w:val="00CC43F5"/>
    <w:rsid w:val="00CC46B0"/>
    <w:rsid w:val="00CC5BD2"/>
    <w:rsid w:val="00CC6781"/>
    <w:rsid w:val="00CC6C21"/>
    <w:rsid w:val="00CC717C"/>
    <w:rsid w:val="00CC774E"/>
    <w:rsid w:val="00CC7F10"/>
    <w:rsid w:val="00CD0C0C"/>
    <w:rsid w:val="00CD1956"/>
    <w:rsid w:val="00CD1C0A"/>
    <w:rsid w:val="00CD1F58"/>
    <w:rsid w:val="00CD20B4"/>
    <w:rsid w:val="00CD21F0"/>
    <w:rsid w:val="00CD2985"/>
    <w:rsid w:val="00CD2B45"/>
    <w:rsid w:val="00CD35E1"/>
    <w:rsid w:val="00CD37E0"/>
    <w:rsid w:val="00CD3B93"/>
    <w:rsid w:val="00CD3DE7"/>
    <w:rsid w:val="00CD55CC"/>
    <w:rsid w:val="00CD599A"/>
    <w:rsid w:val="00CD5BF0"/>
    <w:rsid w:val="00CD5CE6"/>
    <w:rsid w:val="00CD600F"/>
    <w:rsid w:val="00CD629E"/>
    <w:rsid w:val="00CD640F"/>
    <w:rsid w:val="00CD76E7"/>
    <w:rsid w:val="00CE0088"/>
    <w:rsid w:val="00CE016E"/>
    <w:rsid w:val="00CE0ADF"/>
    <w:rsid w:val="00CE0FD1"/>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6E9A"/>
    <w:rsid w:val="00CE70A9"/>
    <w:rsid w:val="00CE70CF"/>
    <w:rsid w:val="00CE7646"/>
    <w:rsid w:val="00CF04A5"/>
    <w:rsid w:val="00CF14C6"/>
    <w:rsid w:val="00CF154B"/>
    <w:rsid w:val="00CF159B"/>
    <w:rsid w:val="00CF1601"/>
    <w:rsid w:val="00CF3628"/>
    <w:rsid w:val="00CF3BE0"/>
    <w:rsid w:val="00CF48A8"/>
    <w:rsid w:val="00CF4E75"/>
    <w:rsid w:val="00CF585D"/>
    <w:rsid w:val="00CF5972"/>
    <w:rsid w:val="00CF6132"/>
    <w:rsid w:val="00CF61B3"/>
    <w:rsid w:val="00CF61CB"/>
    <w:rsid w:val="00CF7001"/>
    <w:rsid w:val="00D009E9"/>
    <w:rsid w:val="00D00F73"/>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121"/>
    <w:rsid w:val="00D10864"/>
    <w:rsid w:val="00D10B4A"/>
    <w:rsid w:val="00D10BD0"/>
    <w:rsid w:val="00D10D2A"/>
    <w:rsid w:val="00D10E97"/>
    <w:rsid w:val="00D11095"/>
    <w:rsid w:val="00D113AE"/>
    <w:rsid w:val="00D13AC5"/>
    <w:rsid w:val="00D13F6F"/>
    <w:rsid w:val="00D1434C"/>
    <w:rsid w:val="00D1454A"/>
    <w:rsid w:val="00D1483A"/>
    <w:rsid w:val="00D15A28"/>
    <w:rsid w:val="00D16684"/>
    <w:rsid w:val="00D16797"/>
    <w:rsid w:val="00D2014B"/>
    <w:rsid w:val="00D20940"/>
    <w:rsid w:val="00D22108"/>
    <w:rsid w:val="00D22665"/>
    <w:rsid w:val="00D22C4B"/>
    <w:rsid w:val="00D23B63"/>
    <w:rsid w:val="00D23E3C"/>
    <w:rsid w:val="00D23F46"/>
    <w:rsid w:val="00D246A5"/>
    <w:rsid w:val="00D249E4"/>
    <w:rsid w:val="00D24D54"/>
    <w:rsid w:val="00D24EEA"/>
    <w:rsid w:val="00D259E1"/>
    <w:rsid w:val="00D25BBE"/>
    <w:rsid w:val="00D25CE8"/>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89"/>
    <w:rsid w:val="00D34A08"/>
    <w:rsid w:val="00D353BD"/>
    <w:rsid w:val="00D35844"/>
    <w:rsid w:val="00D358F5"/>
    <w:rsid w:val="00D35BB7"/>
    <w:rsid w:val="00D35D06"/>
    <w:rsid w:val="00D364E1"/>
    <w:rsid w:val="00D3672F"/>
    <w:rsid w:val="00D367F5"/>
    <w:rsid w:val="00D36E34"/>
    <w:rsid w:val="00D373D4"/>
    <w:rsid w:val="00D37696"/>
    <w:rsid w:val="00D37AAB"/>
    <w:rsid w:val="00D40353"/>
    <w:rsid w:val="00D40A8A"/>
    <w:rsid w:val="00D40DEA"/>
    <w:rsid w:val="00D4155F"/>
    <w:rsid w:val="00D420DD"/>
    <w:rsid w:val="00D4325A"/>
    <w:rsid w:val="00D43B48"/>
    <w:rsid w:val="00D44251"/>
    <w:rsid w:val="00D447D9"/>
    <w:rsid w:val="00D44935"/>
    <w:rsid w:val="00D44A5B"/>
    <w:rsid w:val="00D45F0C"/>
    <w:rsid w:val="00D4706E"/>
    <w:rsid w:val="00D4787A"/>
    <w:rsid w:val="00D47B93"/>
    <w:rsid w:val="00D50487"/>
    <w:rsid w:val="00D507AE"/>
    <w:rsid w:val="00D50CBB"/>
    <w:rsid w:val="00D50D16"/>
    <w:rsid w:val="00D50E6D"/>
    <w:rsid w:val="00D5126C"/>
    <w:rsid w:val="00D5139F"/>
    <w:rsid w:val="00D518DA"/>
    <w:rsid w:val="00D519F7"/>
    <w:rsid w:val="00D51EEC"/>
    <w:rsid w:val="00D52519"/>
    <w:rsid w:val="00D52FAE"/>
    <w:rsid w:val="00D530D0"/>
    <w:rsid w:val="00D534DF"/>
    <w:rsid w:val="00D54112"/>
    <w:rsid w:val="00D543DD"/>
    <w:rsid w:val="00D54A1B"/>
    <w:rsid w:val="00D55158"/>
    <w:rsid w:val="00D55714"/>
    <w:rsid w:val="00D563B4"/>
    <w:rsid w:val="00D564FC"/>
    <w:rsid w:val="00D56518"/>
    <w:rsid w:val="00D5691A"/>
    <w:rsid w:val="00D5697E"/>
    <w:rsid w:val="00D608B4"/>
    <w:rsid w:val="00D6159B"/>
    <w:rsid w:val="00D61987"/>
    <w:rsid w:val="00D61A4B"/>
    <w:rsid w:val="00D61F43"/>
    <w:rsid w:val="00D623FA"/>
    <w:rsid w:val="00D62613"/>
    <w:rsid w:val="00D62BE1"/>
    <w:rsid w:val="00D63935"/>
    <w:rsid w:val="00D644A3"/>
    <w:rsid w:val="00D648D7"/>
    <w:rsid w:val="00D65545"/>
    <w:rsid w:val="00D65874"/>
    <w:rsid w:val="00D67F6A"/>
    <w:rsid w:val="00D7186B"/>
    <w:rsid w:val="00D71895"/>
    <w:rsid w:val="00D72602"/>
    <w:rsid w:val="00D7266F"/>
    <w:rsid w:val="00D726BF"/>
    <w:rsid w:val="00D72948"/>
    <w:rsid w:val="00D72C4B"/>
    <w:rsid w:val="00D73C8C"/>
    <w:rsid w:val="00D74962"/>
    <w:rsid w:val="00D74CA6"/>
    <w:rsid w:val="00D7503F"/>
    <w:rsid w:val="00D754CF"/>
    <w:rsid w:val="00D75BBD"/>
    <w:rsid w:val="00D766A1"/>
    <w:rsid w:val="00D8095D"/>
    <w:rsid w:val="00D80CF3"/>
    <w:rsid w:val="00D80E9A"/>
    <w:rsid w:val="00D811D6"/>
    <w:rsid w:val="00D81440"/>
    <w:rsid w:val="00D815C3"/>
    <w:rsid w:val="00D8188D"/>
    <w:rsid w:val="00D81F8C"/>
    <w:rsid w:val="00D82670"/>
    <w:rsid w:val="00D82752"/>
    <w:rsid w:val="00D82A28"/>
    <w:rsid w:val="00D82E57"/>
    <w:rsid w:val="00D83DA5"/>
    <w:rsid w:val="00D84392"/>
    <w:rsid w:val="00D84539"/>
    <w:rsid w:val="00D849A4"/>
    <w:rsid w:val="00D855C1"/>
    <w:rsid w:val="00D855D7"/>
    <w:rsid w:val="00D858B7"/>
    <w:rsid w:val="00D85CE2"/>
    <w:rsid w:val="00D86F0E"/>
    <w:rsid w:val="00D87393"/>
    <w:rsid w:val="00D876BD"/>
    <w:rsid w:val="00D9015B"/>
    <w:rsid w:val="00D90BD5"/>
    <w:rsid w:val="00D90D03"/>
    <w:rsid w:val="00D911C4"/>
    <w:rsid w:val="00D91DD2"/>
    <w:rsid w:val="00D925AC"/>
    <w:rsid w:val="00D92682"/>
    <w:rsid w:val="00D92937"/>
    <w:rsid w:val="00D93C76"/>
    <w:rsid w:val="00D9456B"/>
    <w:rsid w:val="00D94745"/>
    <w:rsid w:val="00D95A5F"/>
    <w:rsid w:val="00D95D21"/>
    <w:rsid w:val="00D960B6"/>
    <w:rsid w:val="00D96C04"/>
    <w:rsid w:val="00D9758D"/>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2C4"/>
    <w:rsid w:val="00DA63C7"/>
    <w:rsid w:val="00DA6B87"/>
    <w:rsid w:val="00DA7317"/>
    <w:rsid w:val="00DA745C"/>
    <w:rsid w:val="00DB0A5C"/>
    <w:rsid w:val="00DB1D8B"/>
    <w:rsid w:val="00DB2698"/>
    <w:rsid w:val="00DB3A42"/>
    <w:rsid w:val="00DB3B6C"/>
    <w:rsid w:val="00DB44F8"/>
    <w:rsid w:val="00DB4AA6"/>
    <w:rsid w:val="00DB515A"/>
    <w:rsid w:val="00DB51D2"/>
    <w:rsid w:val="00DB5B7D"/>
    <w:rsid w:val="00DB61A1"/>
    <w:rsid w:val="00DB665A"/>
    <w:rsid w:val="00DB72C9"/>
    <w:rsid w:val="00DB7467"/>
    <w:rsid w:val="00DB74F2"/>
    <w:rsid w:val="00DB7732"/>
    <w:rsid w:val="00DC1BD5"/>
    <w:rsid w:val="00DC1C9A"/>
    <w:rsid w:val="00DC2420"/>
    <w:rsid w:val="00DC2CA0"/>
    <w:rsid w:val="00DC2D80"/>
    <w:rsid w:val="00DC517B"/>
    <w:rsid w:val="00DC5A5C"/>
    <w:rsid w:val="00DC5FFD"/>
    <w:rsid w:val="00DC632F"/>
    <w:rsid w:val="00DC6507"/>
    <w:rsid w:val="00DC6B5B"/>
    <w:rsid w:val="00DC6D58"/>
    <w:rsid w:val="00DC7327"/>
    <w:rsid w:val="00DC752F"/>
    <w:rsid w:val="00DC7C02"/>
    <w:rsid w:val="00DC7CD4"/>
    <w:rsid w:val="00DD0750"/>
    <w:rsid w:val="00DD0E69"/>
    <w:rsid w:val="00DD0F6C"/>
    <w:rsid w:val="00DD1145"/>
    <w:rsid w:val="00DD1BBB"/>
    <w:rsid w:val="00DD2381"/>
    <w:rsid w:val="00DD3050"/>
    <w:rsid w:val="00DD31CA"/>
    <w:rsid w:val="00DD341C"/>
    <w:rsid w:val="00DD3537"/>
    <w:rsid w:val="00DD37C8"/>
    <w:rsid w:val="00DD4CCF"/>
    <w:rsid w:val="00DD4E0D"/>
    <w:rsid w:val="00DD509B"/>
    <w:rsid w:val="00DD5822"/>
    <w:rsid w:val="00DD69E0"/>
    <w:rsid w:val="00DD6DB9"/>
    <w:rsid w:val="00DD7E96"/>
    <w:rsid w:val="00DE151B"/>
    <w:rsid w:val="00DE16D5"/>
    <w:rsid w:val="00DE2331"/>
    <w:rsid w:val="00DE279F"/>
    <w:rsid w:val="00DE2857"/>
    <w:rsid w:val="00DE2C8F"/>
    <w:rsid w:val="00DE3726"/>
    <w:rsid w:val="00DE3978"/>
    <w:rsid w:val="00DE3C1E"/>
    <w:rsid w:val="00DE4405"/>
    <w:rsid w:val="00DE45E7"/>
    <w:rsid w:val="00DE498C"/>
    <w:rsid w:val="00DE4ACF"/>
    <w:rsid w:val="00DE4C71"/>
    <w:rsid w:val="00DE5033"/>
    <w:rsid w:val="00DE503E"/>
    <w:rsid w:val="00DE6BF9"/>
    <w:rsid w:val="00DE702C"/>
    <w:rsid w:val="00DE7BAB"/>
    <w:rsid w:val="00DE7F34"/>
    <w:rsid w:val="00DE7FEB"/>
    <w:rsid w:val="00DF01F6"/>
    <w:rsid w:val="00DF0CF1"/>
    <w:rsid w:val="00DF14A5"/>
    <w:rsid w:val="00DF1C38"/>
    <w:rsid w:val="00DF1E0D"/>
    <w:rsid w:val="00DF1E55"/>
    <w:rsid w:val="00DF2383"/>
    <w:rsid w:val="00DF3031"/>
    <w:rsid w:val="00DF30E4"/>
    <w:rsid w:val="00DF31A1"/>
    <w:rsid w:val="00DF3CCF"/>
    <w:rsid w:val="00DF4548"/>
    <w:rsid w:val="00DF4721"/>
    <w:rsid w:val="00DF4A32"/>
    <w:rsid w:val="00DF4B21"/>
    <w:rsid w:val="00DF504A"/>
    <w:rsid w:val="00DF5829"/>
    <w:rsid w:val="00DF5AF1"/>
    <w:rsid w:val="00DF707E"/>
    <w:rsid w:val="00DF73F6"/>
    <w:rsid w:val="00DF793F"/>
    <w:rsid w:val="00E00053"/>
    <w:rsid w:val="00E00521"/>
    <w:rsid w:val="00E008DD"/>
    <w:rsid w:val="00E00BCE"/>
    <w:rsid w:val="00E00BFF"/>
    <w:rsid w:val="00E01AB0"/>
    <w:rsid w:val="00E01CB8"/>
    <w:rsid w:val="00E025C8"/>
    <w:rsid w:val="00E039EF"/>
    <w:rsid w:val="00E03A91"/>
    <w:rsid w:val="00E03E60"/>
    <w:rsid w:val="00E0480C"/>
    <w:rsid w:val="00E048FA"/>
    <w:rsid w:val="00E04D34"/>
    <w:rsid w:val="00E04D62"/>
    <w:rsid w:val="00E0600C"/>
    <w:rsid w:val="00E0614D"/>
    <w:rsid w:val="00E065F3"/>
    <w:rsid w:val="00E0732A"/>
    <w:rsid w:val="00E07907"/>
    <w:rsid w:val="00E1114C"/>
    <w:rsid w:val="00E111A9"/>
    <w:rsid w:val="00E11708"/>
    <w:rsid w:val="00E11877"/>
    <w:rsid w:val="00E11CF5"/>
    <w:rsid w:val="00E1231E"/>
    <w:rsid w:val="00E1235C"/>
    <w:rsid w:val="00E1235D"/>
    <w:rsid w:val="00E12394"/>
    <w:rsid w:val="00E1268E"/>
    <w:rsid w:val="00E12E86"/>
    <w:rsid w:val="00E13199"/>
    <w:rsid w:val="00E13408"/>
    <w:rsid w:val="00E13792"/>
    <w:rsid w:val="00E13B1A"/>
    <w:rsid w:val="00E14896"/>
    <w:rsid w:val="00E14DCF"/>
    <w:rsid w:val="00E162BB"/>
    <w:rsid w:val="00E16FBB"/>
    <w:rsid w:val="00E17160"/>
    <w:rsid w:val="00E174E2"/>
    <w:rsid w:val="00E20D9C"/>
    <w:rsid w:val="00E21312"/>
    <w:rsid w:val="00E21534"/>
    <w:rsid w:val="00E2177D"/>
    <w:rsid w:val="00E22142"/>
    <w:rsid w:val="00E22ED5"/>
    <w:rsid w:val="00E23086"/>
    <w:rsid w:val="00E2333D"/>
    <w:rsid w:val="00E233D2"/>
    <w:rsid w:val="00E23C53"/>
    <w:rsid w:val="00E244C0"/>
    <w:rsid w:val="00E2461B"/>
    <w:rsid w:val="00E24BDC"/>
    <w:rsid w:val="00E25296"/>
    <w:rsid w:val="00E25C21"/>
    <w:rsid w:val="00E2616C"/>
    <w:rsid w:val="00E26365"/>
    <w:rsid w:val="00E2653B"/>
    <w:rsid w:val="00E26589"/>
    <w:rsid w:val="00E27198"/>
    <w:rsid w:val="00E301CF"/>
    <w:rsid w:val="00E30533"/>
    <w:rsid w:val="00E3058B"/>
    <w:rsid w:val="00E3066D"/>
    <w:rsid w:val="00E3319C"/>
    <w:rsid w:val="00E33C8C"/>
    <w:rsid w:val="00E34FC7"/>
    <w:rsid w:val="00E351B7"/>
    <w:rsid w:val="00E36219"/>
    <w:rsid w:val="00E366FB"/>
    <w:rsid w:val="00E36A2A"/>
    <w:rsid w:val="00E37404"/>
    <w:rsid w:val="00E37978"/>
    <w:rsid w:val="00E408F5"/>
    <w:rsid w:val="00E40DDE"/>
    <w:rsid w:val="00E40DEA"/>
    <w:rsid w:val="00E4191F"/>
    <w:rsid w:val="00E41CFB"/>
    <w:rsid w:val="00E4236C"/>
    <w:rsid w:val="00E4239E"/>
    <w:rsid w:val="00E42B51"/>
    <w:rsid w:val="00E42DBF"/>
    <w:rsid w:val="00E434C3"/>
    <w:rsid w:val="00E435EC"/>
    <w:rsid w:val="00E436A1"/>
    <w:rsid w:val="00E43DF5"/>
    <w:rsid w:val="00E444C0"/>
    <w:rsid w:val="00E4598E"/>
    <w:rsid w:val="00E469BA"/>
    <w:rsid w:val="00E46E0D"/>
    <w:rsid w:val="00E4700A"/>
    <w:rsid w:val="00E47CEC"/>
    <w:rsid w:val="00E50012"/>
    <w:rsid w:val="00E505E3"/>
    <w:rsid w:val="00E507E4"/>
    <w:rsid w:val="00E508E6"/>
    <w:rsid w:val="00E50A14"/>
    <w:rsid w:val="00E5178C"/>
    <w:rsid w:val="00E518B1"/>
    <w:rsid w:val="00E520E4"/>
    <w:rsid w:val="00E5301D"/>
    <w:rsid w:val="00E55E23"/>
    <w:rsid w:val="00E5728D"/>
    <w:rsid w:val="00E57CF2"/>
    <w:rsid w:val="00E60DE4"/>
    <w:rsid w:val="00E60F31"/>
    <w:rsid w:val="00E61DB5"/>
    <w:rsid w:val="00E6324B"/>
    <w:rsid w:val="00E636FE"/>
    <w:rsid w:val="00E63CB5"/>
    <w:rsid w:val="00E640FC"/>
    <w:rsid w:val="00E64841"/>
    <w:rsid w:val="00E65A0F"/>
    <w:rsid w:val="00E65B0B"/>
    <w:rsid w:val="00E65E76"/>
    <w:rsid w:val="00E66027"/>
    <w:rsid w:val="00E66070"/>
    <w:rsid w:val="00E66890"/>
    <w:rsid w:val="00E66DC2"/>
    <w:rsid w:val="00E67284"/>
    <w:rsid w:val="00E677FB"/>
    <w:rsid w:val="00E70CE8"/>
    <w:rsid w:val="00E70E56"/>
    <w:rsid w:val="00E7168D"/>
    <w:rsid w:val="00E72D3C"/>
    <w:rsid w:val="00E73AFF"/>
    <w:rsid w:val="00E73FA8"/>
    <w:rsid w:val="00E7489B"/>
    <w:rsid w:val="00E76022"/>
    <w:rsid w:val="00E76403"/>
    <w:rsid w:val="00E76ACB"/>
    <w:rsid w:val="00E76B79"/>
    <w:rsid w:val="00E775FE"/>
    <w:rsid w:val="00E77EEA"/>
    <w:rsid w:val="00E77FFC"/>
    <w:rsid w:val="00E802F5"/>
    <w:rsid w:val="00E80646"/>
    <w:rsid w:val="00E8122F"/>
    <w:rsid w:val="00E815CD"/>
    <w:rsid w:val="00E81C3A"/>
    <w:rsid w:val="00E81E05"/>
    <w:rsid w:val="00E826AA"/>
    <w:rsid w:val="00E82982"/>
    <w:rsid w:val="00E82B2C"/>
    <w:rsid w:val="00E83FBC"/>
    <w:rsid w:val="00E84FDD"/>
    <w:rsid w:val="00E85222"/>
    <w:rsid w:val="00E8523F"/>
    <w:rsid w:val="00E859C7"/>
    <w:rsid w:val="00E8617F"/>
    <w:rsid w:val="00E863C2"/>
    <w:rsid w:val="00E86D2D"/>
    <w:rsid w:val="00E87246"/>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938"/>
    <w:rsid w:val="00EA2A0A"/>
    <w:rsid w:val="00EA2E09"/>
    <w:rsid w:val="00EA450F"/>
    <w:rsid w:val="00EA4DC8"/>
    <w:rsid w:val="00EA4F88"/>
    <w:rsid w:val="00EA4FC9"/>
    <w:rsid w:val="00EA5027"/>
    <w:rsid w:val="00EA698C"/>
    <w:rsid w:val="00EA6B05"/>
    <w:rsid w:val="00EA7BBE"/>
    <w:rsid w:val="00EB0280"/>
    <w:rsid w:val="00EB0E7C"/>
    <w:rsid w:val="00EB2059"/>
    <w:rsid w:val="00EB2372"/>
    <w:rsid w:val="00EB33BB"/>
    <w:rsid w:val="00EB37D9"/>
    <w:rsid w:val="00EB3957"/>
    <w:rsid w:val="00EB4307"/>
    <w:rsid w:val="00EB438D"/>
    <w:rsid w:val="00EB4913"/>
    <w:rsid w:val="00EB4E10"/>
    <w:rsid w:val="00EB5703"/>
    <w:rsid w:val="00EB688E"/>
    <w:rsid w:val="00EB702F"/>
    <w:rsid w:val="00EB7370"/>
    <w:rsid w:val="00EB7A00"/>
    <w:rsid w:val="00EC0456"/>
    <w:rsid w:val="00EC0CAF"/>
    <w:rsid w:val="00EC1EE2"/>
    <w:rsid w:val="00EC211D"/>
    <w:rsid w:val="00EC3129"/>
    <w:rsid w:val="00EC451B"/>
    <w:rsid w:val="00EC46C6"/>
    <w:rsid w:val="00EC4995"/>
    <w:rsid w:val="00EC4B72"/>
    <w:rsid w:val="00EC4DFB"/>
    <w:rsid w:val="00EC4F1D"/>
    <w:rsid w:val="00EC532B"/>
    <w:rsid w:val="00EC548D"/>
    <w:rsid w:val="00EC5F3D"/>
    <w:rsid w:val="00EC689E"/>
    <w:rsid w:val="00EC707C"/>
    <w:rsid w:val="00EC74CE"/>
    <w:rsid w:val="00ED0C1A"/>
    <w:rsid w:val="00ED138E"/>
    <w:rsid w:val="00ED138F"/>
    <w:rsid w:val="00ED1608"/>
    <w:rsid w:val="00ED1615"/>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6E23"/>
    <w:rsid w:val="00ED7642"/>
    <w:rsid w:val="00ED7643"/>
    <w:rsid w:val="00ED7C53"/>
    <w:rsid w:val="00EE0066"/>
    <w:rsid w:val="00EE02A8"/>
    <w:rsid w:val="00EE1264"/>
    <w:rsid w:val="00EE1A6D"/>
    <w:rsid w:val="00EE1EDC"/>
    <w:rsid w:val="00EE204A"/>
    <w:rsid w:val="00EE254A"/>
    <w:rsid w:val="00EE3077"/>
    <w:rsid w:val="00EE3817"/>
    <w:rsid w:val="00EE3B02"/>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3F4E"/>
    <w:rsid w:val="00EF5345"/>
    <w:rsid w:val="00EF5F8B"/>
    <w:rsid w:val="00EF73D0"/>
    <w:rsid w:val="00EF74C9"/>
    <w:rsid w:val="00EF79D3"/>
    <w:rsid w:val="00EF7B15"/>
    <w:rsid w:val="00F00C0A"/>
    <w:rsid w:val="00F00EF0"/>
    <w:rsid w:val="00F0136B"/>
    <w:rsid w:val="00F01873"/>
    <w:rsid w:val="00F02217"/>
    <w:rsid w:val="00F02582"/>
    <w:rsid w:val="00F02C7A"/>
    <w:rsid w:val="00F0308A"/>
    <w:rsid w:val="00F033EA"/>
    <w:rsid w:val="00F0396C"/>
    <w:rsid w:val="00F03B01"/>
    <w:rsid w:val="00F0490A"/>
    <w:rsid w:val="00F04929"/>
    <w:rsid w:val="00F0501C"/>
    <w:rsid w:val="00F0512D"/>
    <w:rsid w:val="00F06047"/>
    <w:rsid w:val="00F06E3D"/>
    <w:rsid w:val="00F06EA9"/>
    <w:rsid w:val="00F079FC"/>
    <w:rsid w:val="00F07C12"/>
    <w:rsid w:val="00F07F1C"/>
    <w:rsid w:val="00F10243"/>
    <w:rsid w:val="00F11395"/>
    <w:rsid w:val="00F1210A"/>
    <w:rsid w:val="00F12754"/>
    <w:rsid w:val="00F1282A"/>
    <w:rsid w:val="00F12CCB"/>
    <w:rsid w:val="00F1313B"/>
    <w:rsid w:val="00F13C33"/>
    <w:rsid w:val="00F145BD"/>
    <w:rsid w:val="00F14B1E"/>
    <w:rsid w:val="00F151B2"/>
    <w:rsid w:val="00F151FC"/>
    <w:rsid w:val="00F15521"/>
    <w:rsid w:val="00F156B4"/>
    <w:rsid w:val="00F16796"/>
    <w:rsid w:val="00F16BFD"/>
    <w:rsid w:val="00F16FFA"/>
    <w:rsid w:val="00F170AF"/>
    <w:rsid w:val="00F170EE"/>
    <w:rsid w:val="00F17260"/>
    <w:rsid w:val="00F20348"/>
    <w:rsid w:val="00F208B9"/>
    <w:rsid w:val="00F20908"/>
    <w:rsid w:val="00F21A86"/>
    <w:rsid w:val="00F22C05"/>
    <w:rsid w:val="00F22D51"/>
    <w:rsid w:val="00F22DD1"/>
    <w:rsid w:val="00F231D7"/>
    <w:rsid w:val="00F232C1"/>
    <w:rsid w:val="00F23451"/>
    <w:rsid w:val="00F23A68"/>
    <w:rsid w:val="00F23C45"/>
    <w:rsid w:val="00F241E6"/>
    <w:rsid w:val="00F25A96"/>
    <w:rsid w:val="00F25F67"/>
    <w:rsid w:val="00F265FD"/>
    <w:rsid w:val="00F26F15"/>
    <w:rsid w:val="00F271D7"/>
    <w:rsid w:val="00F277BF"/>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47D12"/>
    <w:rsid w:val="00F47F5C"/>
    <w:rsid w:val="00F500EA"/>
    <w:rsid w:val="00F50210"/>
    <w:rsid w:val="00F50933"/>
    <w:rsid w:val="00F50EA3"/>
    <w:rsid w:val="00F514C5"/>
    <w:rsid w:val="00F51BB9"/>
    <w:rsid w:val="00F51EAB"/>
    <w:rsid w:val="00F52050"/>
    <w:rsid w:val="00F5308B"/>
    <w:rsid w:val="00F5315A"/>
    <w:rsid w:val="00F533F7"/>
    <w:rsid w:val="00F55478"/>
    <w:rsid w:val="00F56675"/>
    <w:rsid w:val="00F568F4"/>
    <w:rsid w:val="00F56AE4"/>
    <w:rsid w:val="00F56C03"/>
    <w:rsid w:val="00F5757E"/>
    <w:rsid w:val="00F576FB"/>
    <w:rsid w:val="00F602B4"/>
    <w:rsid w:val="00F605EA"/>
    <w:rsid w:val="00F60C70"/>
    <w:rsid w:val="00F613B8"/>
    <w:rsid w:val="00F61677"/>
    <w:rsid w:val="00F61921"/>
    <w:rsid w:val="00F61974"/>
    <w:rsid w:val="00F622DC"/>
    <w:rsid w:val="00F6498E"/>
    <w:rsid w:val="00F64BE2"/>
    <w:rsid w:val="00F65FB1"/>
    <w:rsid w:val="00F6612D"/>
    <w:rsid w:val="00F667F9"/>
    <w:rsid w:val="00F66AB2"/>
    <w:rsid w:val="00F66BBE"/>
    <w:rsid w:val="00F673FA"/>
    <w:rsid w:val="00F7005D"/>
    <w:rsid w:val="00F70E39"/>
    <w:rsid w:val="00F7104F"/>
    <w:rsid w:val="00F713B3"/>
    <w:rsid w:val="00F734DE"/>
    <w:rsid w:val="00F73C23"/>
    <w:rsid w:val="00F74B78"/>
    <w:rsid w:val="00F74EFF"/>
    <w:rsid w:val="00F76BC4"/>
    <w:rsid w:val="00F76E40"/>
    <w:rsid w:val="00F77257"/>
    <w:rsid w:val="00F777C8"/>
    <w:rsid w:val="00F7798C"/>
    <w:rsid w:val="00F77B1B"/>
    <w:rsid w:val="00F77E4C"/>
    <w:rsid w:val="00F80683"/>
    <w:rsid w:val="00F811B7"/>
    <w:rsid w:val="00F818B1"/>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428"/>
    <w:rsid w:val="00F90C2D"/>
    <w:rsid w:val="00F9105A"/>
    <w:rsid w:val="00F9150D"/>
    <w:rsid w:val="00F9157E"/>
    <w:rsid w:val="00F91B24"/>
    <w:rsid w:val="00F91C8A"/>
    <w:rsid w:val="00F9210E"/>
    <w:rsid w:val="00F9287F"/>
    <w:rsid w:val="00F92B68"/>
    <w:rsid w:val="00F93169"/>
    <w:rsid w:val="00F93484"/>
    <w:rsid w:val="00F94361"/>
    <w:rsid w:val="00F945C0"/>
    <w:rsid w:val="00F94692"/>
    <w:rsid w:val="00F95285"/>
    <w:rsid w:val="00F95A42"/>
    <w:rsid w:val="00F961E6"/>
    <w:rsid w:val="00F9733A"/>
    <w:rsid w:val="00F97A64"/>
    <w:rsid w:val="00F97A7C"/>
    <w:rsid w:val="00FA0FB9"/>
    <w:rsid w:val="00FA14E6"/>
    <w:rsid w:val="00FA1DB2"/>
    <w:rsid w:val="00FA1F8C"/>
    <w:rsid w:val="00FA2CA9"/>
    <w:rsid w:val="00FA2E89"/>
    <w:rsid w:val="00FA30E6"/>
    <w:rsid w:val="00FA37A0"/>
    <w:rsid w:val="00FA4013"/>
    <w:rsid w:val="00FA4F00"/>
    <w:rsid w:val="00FA55BE"/>
    <w:rsid w:val="00FA5963"/>
    <w:rsid w:val="00FA780C"/>
    <w:rsid w:val="00FA7FB2"/>
    <w:rsid w:val="00FB0567"/>
    <w:rsid w:val="00FB0669"/>
    <w:rsid w:val="00FB0928"/>
    <w:rsid w:val="00FB1276"/>
    <w:rsid w:val="00FB1CF9"/>
    <w:rsid w:val="00FB29C6"/>
    <w:rsid w:val="00FB2E2C"/>
    <w:rsid w:val="00FB3CC2"/>
    <w:rsid w:val="00FB4A1D"/>
    <w:rsid w:val="00FB4B2F"/>
    <w:rsid w:val="00FB5873"/>
    <w:rsid w:val="00FB5CA7"/>
    <w:rsid w:val="00FB5EDB"/>
    <w:rsid w:val="00FB67D6"/>
    <w:rsid w:val="00FB6DAB"/>
    <w:rsid w:val="00FB6EFD"/>
    <w:rsid w:val="00FB7C75"/>
    <w:rsid w:val="00FB7CD3"/>
    <w:rsid w:val="00FC0BF1"/>
    <w:rsid w:val="00FC0FC8"/>
    <w:rsid w:val="00FC2608"/>
    <w:rsid w:val="00FC3465"/>
    <w:rsid w:val="00FC3542"/>
    <w:rsid w:val="00FC3D3B"/>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2E7D"/>
    <w:rsid w:val="00FD3193"/>
    <w:rsid w:val="00FD3491"/>
    <w:rsid w:val="00FD34D4"/>
    <w:rsid w:val="00FD4245"/>
    <w:rsid w:val="00FD43A3"/>
    <w:rsid w:val="00FD530D"/>
    <w:rsid w:val="00FD5909"/>
    <w:rsid w:val="00FD59C5"/>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16ED"/>
    <w:rsid w:val="00FF26D4"/>
    <w:rsid w:val="00FF3998"/>
    <w:rsid w:val="00FF4C28"/>
    <w:rsid w:val="00FF589B"/>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355E866"/>
  <w15:docId w15:val="{289B4BF6-93CB-4D16-B9EF-02965F9F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05893"/>
    <w:rPr>
      <w:rFonts w:ascii="Times New Roman" w:eastAsia="Times New Roman" w:hAnsi="Times New Roman" w:cs="Times New Roman"/>
      <w:sz w:val="24"/>
      <w:szCs w:val="24"/>
      <w:lang w:eastAsia="ru-RU"/>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6"/>
    <w:next w:val="a6"/>
    <w:link w:val="14"/>
    <w:qFormat/>
    <w:rsid w:val="00EF74C9"/>
    <w:pPr>
      <w:keepNext/>
      <w:spacing w:before="240" w:after="60"/>
      <w:outlineLvl w:val="0"/>
    </w:pPr>
    <w:rPr>
      <w:rFonts w:ascii="Arial" w:hAnsi="Arial" w:cs="Arial"/>
      <w:b/>
      <w:bCs/>
      <w:kern w:val="32"/>
      <w:sz w:val="32"/>
      <w:szCs w:val="32"/>
    </w:rPr>
  </w:style>
  <w:style w:type="paragraph" w:styleId="2">
    <w:name w:val="heading 2"/>
    <w:aliases w:val="2,sub-sect,H2,contract,h2,Numbered text 3,H21,H22,H23,H24,H211,H25,H212,H221,H231,H241,H2111,H26,H213,H222,H232,H242,H2112,H27,H214,H28,H29,H210,H215,H216,H217,H218,H219,H220,H2110,H223,H2113,H224,H225,H226,H227,H228,Заголовок 2 Знак Знак"/>
    <w:basedOn w:val="a6"/>
    <w:next w:val="a6"/>
    <w:link w:val="20"/>
    <w:uiPriority w:val="9"/>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aliases w:val="h3,Head 3,l3+toc 3,heading 3,CT,Sub-section Title,l3,H3"/>
    <w:basedOn w:val="a6"/>
    <w:next w:val="a6"/>
    <w:link w:val="30"/>
    <w:uiPriority w:val="9"/>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aliases w:val="_Подпункт"/>
    <w:basedOn w:val="a6"/>
    <w:next w:val="a6"/>
    <w:link w:val="51"/>
    <w:uiPriority w:val="9"/>
    <w:qFormat/>
    <w:rsid w:val="00EF74C9"/>
    <w:pPr>
      <w:keepNext/>
      <w:ind w:firstLine="5940"/>
      <w:outlineLvl w:val="4"/>
    </w:pPr>
    <w:rPr>
      <w:caps/>
      <w:sz w:val="28"/>
      <w:szCs w:val="28"/>
    </w:rPr>
  </w:style>
  <w:style w:type="paragraph" w:styleId="61">
    <w:name w:val="heading 6"/>
    <w:basedOn w:val="a6"/>
    <w:next w:val="a6"/>
    <w:link w:val="62"/>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uiPriority w:val="9"/>
    <w:qFormat/>
    <w:rsid w:val="00EF74C9"/>
    <w:pPr>
      <w:spacing w:before="240" w:after="60"/>
      <w:outlineLvl w:val="6"/>
    </w:pPr>
  </w:style>
  <w:style w:type="paragraph" w:styleId="8">
    <w:name w:val="heading 8"/>
    <w:basedOn w:val="a6"/>
    <w:next w:val="a6"/>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iPriority w:val="9"/>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7"/>
    <w:link w:val="13"/>
    <w:rsid w:val="00EF74C9"/>
    <w:rPr>
      <w:rFonts w:ascii="Arial" w:eastAsia="Times New Roman" w:hAnsi="Arial" w:cs="Arial"/>
      <w:b/>
      <w:bCs/>
      <w:kern w:val="32"/>
      <w:sz w:val="32"/>
      <w:szCs w:val="32"/>
      <w:lang w:eastAsia="ru-RU"/>
    </w:rPr>
  </w:style>
  <w:style w:type="character" w:customStyle="1" w:styleId="20">
    <w:name w:val="Заголовок 2 Знак"/>
    <w:aliases w:val="2 Знак,sub-sect Знак,H2 Знак,contract Знак,h2 Знак,Numbered text 3 Знак,H21 Знак,H22 Знак,H23 Знак,H24 Знак,H211 Знак,H25 Знак,H212 Знак,H221 Знак,H231 Знак,H241 Знак,H2111 Знак,H26 Знак,H213 Знак,H222 Знак,H232 Знак,H242 Знак,H27 Знак"/>
    <w:basedOn w:val="a7"/>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aliases w:val="h3 Знак,Head 3 Знак,l3+toc 3 Знак,heading 3 Знак,CT Знак,Sub-section Title Знак,l3 Знак,H3 Знак"/>
    <w:basedOn w:val="a7"/>
    <w:link w:val="3"/>
    <w:uiPriority w:val="9"/>
    <w:rsid w:val="00EF74C9"/>
    <w:rPr>
      <w:rFonts w:ascii="Arial" w:eastAsia="Times New Roman" w:hAnsi="Arial" w:cs="Arial"/>
      <w:b/>
      <w:bCs/>
      <w:sz w:val="26"/>
      <w:szCs w:val="26"/>
      <w:lang w:eastAsia="ru-RU"/>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7"/>
    <w:link w:val="4"/>
    <w:uiPriority w:val="9"/>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aliases w:val="_Подпункт Знак"/>
    <w:basedOn w:val="a7"/>
    <w:link w:val="50"/>
    <w:uiPriority w:val="9"/>
    <w:rsid w:val="00EF74C9"/>
    <w:rPr>
      <w:rFonts w:ascii="Times New Roman" w:eastAsia="Times New Roman" w:hAnsi="Times New Roman" w:cs="Times New Roman"/>
      <w:caps/>
      <w:sz w:val="28"/>
      <w:szCs w:val="28"/>
      <w:lang w:eastAsia="ru-RU"/>
    </w:rPr>
  </w:style>
  <w:style w:type="character" w:customStyle="1" w:styleId="62">
    <w:name w:val="Заголовок 6 Знак"/>
    <w:basedOn w:val="a7"/>
    <w:link w:val="61"/>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7"/>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UL"/>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uiPriority w:val="99"/>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1">
    <w:name w:val="Body Text Indent 3"/>
    <w:basedOn w:val="a6"/>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7"/>
    <w:link w:val="31"/>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5"/>
    <w:qFormat/>
    <w:rsid w:val="00EF74C9"/>
    <w:pPr>
      <w:widowControl w:val="0"/>
      <w:autoSpaceDE w:val="0"/>
      <w:autoSpaceDN w:val="0"/>
      <w:adjustRightInd w:val="0"/>
      <w:jc w:val="both"/>
    </w:pPr>
    <w:rPr>
      <w:color w:val="000000"/>
      <w:sz w:val="28"/>
      <w:szCs w:val="28"/>
    </w:rPr>
  </w:style>
  <w:style w:type="character" w:customStyle="1" w:styleId="15">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6">
    <w:name w:val="Обычный1"/>
    <w:link w:val="Normal"/>
    <w:uiPriority w:val="99"/>
    <w:qFormat/>
    <w:rsid w:val="00EF74C9"/>
    <w:pPr>
      <w:widowControl w:val="0"/>
      <w:ind w:left="120" w:firstLine="560"/>
    </w:pPr>
    <w:rPr>
      <w:rFonts w:ascii="Arial" w:eastAsia="Times New Roman" w:hAnsi="Arial" w:cs="Times New Roman"/>
      <w:szCs w:val="20"/>
      <w:lang w:eastAsia="ru-RU"/>
    </w:rPr>
  </w:style>
  <w:style w:type="paragraph" w:styleId="33">
    <w:name w:val="Body Text 3"/>
    <w:basedOn w:val="a6"/>
    <w:link w:val="34"/>
    <w:rsid w:val="00EF74C9"/>
    <w:pPr>
      <w:spacing w:after="120"/>
    </w:pPr>
    <w:rPr>
      <w:sz w:val="16"/>
      <w:szCs w:val="16"/>
    </w:rPr>
  </w:style>
  <w:style w:type="character" w:customStyle="1" w:styleId="34">
    <w:name w:val="Основной текст 3 Знак"/>
    <w:basedOn w:val="a7"/>
    <w:link w:val="33"/>
    <w:rsid w:val="00EF74C9"/>
    <w:rPr>
      <w:rFonts w:ascii="Times New Roman" w:eastAsia="Times New Roman" w:hAnsi="Times New Roman" w:cs="Times New Roman"/>
      <w:sz w:val="16"/>
      <w:szCs w:val="16"/>
      <w:lang w:eastAsia="ru-RU"/>
    </w:rPr>
  </w:style>
  <w:style w:type="paragraph" w:styleId="af0">
    <w:name w:val="Title"/>
    <w:basedOn w:val="a6"/>
    <w:link w:val="af1"/>
    <w:qFormat/>
    <w:rsid w:val="00EF74C9"/>
    <w:pPr>
      <w:jc w:val="center"/>
    </w:pPr>
    <w:rPr>
      <w:sz w:val="28"/>
      <w:szCs w:val="20"/>
    </w:rPr>
  </w:style>
  <w:style w:type="character" w:customStyle="1" w:styleId="af1">
    <w:name w:val="Заголовок Знак"/>
    <w:basedOn w:val="a7"/>
    <w:link w:val="af0"/>
    <w:rsid w:val="00EF74C9"/>
    <w:rPr>
      <w:rFonts w:ascii="Times New Roman" w:eastAsia="Times New Roman" w:hAnsi="Times New Roman" w:cs="Times New Roman"/>
      <w:sz w:val="28"/>
      <w:szCs w:val="20"/>
      <w:lang w:eastAsia="ru-RU"/>
    </w:rPr>
  </w:style>
  <w:style w:type="paragraph" w:styleId="af2">
    <w:name w:val="header"/>
    <w:aliases w:val="Знак1,Heder,Titul,??????? ??????????,I.L.T.,Aa?oiee eieiioeooe1"/>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Heder Знак,Titul Знак,??????? ?????????? Знак1,I.L.T. Знак1,Aa?oiee eieiioeooe1 Знак"/>
    <w:basedOn w:val="a7"/>
    <w:link w:val="af2"/>
    <w:rsid w:val="00EF74C9"/>
    <w:rPr>
      <w:rFonts w:ascii="Times New Roman" w:eastAsia="Times New Roman" w:hAnsi="Times New Roman" w:cs="Times New Roman"/>
      <w:sz w:val="24"/>
      <w:szCs w:val="24"/>
      <w:lang w:eastAsia="ru-RU"/>
    </w:rPr>
  </w:style>
  <w:style w:type="character" w:styleId="af4">
    <w:name w:val="page number"/>
    <w:basedOn w:val="a7"/>
    <w:uiPriority w:val="99"/>
    <w:rsid w:val="00EF74C9"/>
  </w:style>
  <w:style w:type="paragraph" w:customStyle="1" w:styleId="310">
    <w:name w:val="Основной текст с отступом 31"/>
    <w:basedOn w:val="16"/>
    <w:rsid w:val="00EF74C9"/>
    <w:pPr>
      <w:spacing w:line="360" w:lineRule="auto"/>
      <w:ind w:left="0" w:firstLine="709"/>
      <w:jc w:val="both"/>
    </w:pPr>
    <w:rPr>
      <w:sz w:val="24"/>
    </w:rPr>
  </w:style>
  <w:style w:type="paragraph" w:customStyle="1" w:styleId="21">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6"/>
    <w:rsid w:val="00EF74C9"/>
    <w:pPr>
      <w:spacing w:line="360" w:lineRule="auto"/>
      <w:ind w:left="0" w:firstLine="851"/>
      <w:jc w:val="both"/>
    </w:pPr>
    <w:rPr>
      <w:sz w:val="24"/>
    </w:rPr>
  </w:style>
  <w:style w:type="paragraph" w:styleId="af5">
    <w:name w:val="footer"/>
    <w:basedOn w:val="a6"/>
    <w:link w:val="af6"/>
    <w:uiPriority w:val="99"/>
    <w:rsid w:val="00EF74C9"/>
    <w:pPr>
      <w:tabs>
        <w:tab w:val="center" w:pos="4677"/>
        <w:tab w:val="right" w:pos="9355"/>
      </w:tabs>
    </w:pPr>
  </w:style>
  <w:style w:type="character" w:customStyle="1" w:styleId="af6">
    <w:name w:val="Нижний колонтитул Знак"/>
    <w:basedOn w:val="a7"/>
    <w:link w:val="af5"/>
    <w:uiPriority w:val="99"/>
    <w:rsid w:val="00EF74C9"/>
    <w:rPr>
      <w:rFonts w:ascii="Times New Roman" w:eastAsia="Times New Roman" w:hAnsi="Times New Roman" w:cs="Times New Roman"/>
      <w:sz w:val="24"/>
      <w:szCs w:val="24"/>
      <w:lang w:eastAsia="ru-RU"/>
    </w:rPr>
  </w:style>
  <w:style w:type="paragraph" w:styleId="22">
    <w:name w:val="Body Text 2"/>
    <w:basedOn w:val="a6"/>
    <w:link w:val="23"/>
    <w:uiPriority w:val="99"/>
    <w:rsid w:val="00EF74C9"/>
    <w:pPr>
      <w:jc w:val="both"/>
    </w:pPr>
    <w:rPr>
      <w:sz w:val="28"/>
      <w:szCs w:val="28"/>
    </w:rPr>
  </w:style>
  <w:style w:type="character" w:customStyle="1" w:styleId="23">
    <w:name w:val="Основной текст 2 Знак"/>
    <w:basedOn w:val="a7"/>
    <w:link w:val="22"/>
    <w:rsid w:val="00EF74C9"/>
    <w:rPr>
      <w:rFonts w:ascii="Times New Roman" w:eastAsia="Times New Roman" w:hAnsi="Times New Roman" w:cs="Times New Roman"/>
      <w:sz w:val="28"/>
      <w:szCs w:val="28"/>
      <w:lang w:eastAsia="ru-RU"/>
    </w:rPr>
  </w:style>
  <w:style w:type="paragraph" w:styleId="af7">
    <w:name w:val="Balloon Text"/>
    <w:basedOn w:val="a6"/>
    <w:link w:val="af8"/>
    <w:rsid w:val="00EF74C9"/>
    <w:rPr>
      <w:rFonts w:ascii="Tahoma" w:hAnsi="Tahoma" w:cs="Tahoma"/>
      <w:sz w:val="16"/>
      <w:szCs w:val="16"/>
    </w:rPr>
  </w:style>
  <w:style w:type="character" w:customStyle="1" w:styleId="af8">
    <w:name w:val="Текст выноски Знак"/>
    <w:basedOn w:val="a7"/>
    <w:link w:val="af7"/>
    <w:rsid w:val="00EF74C9"/>
    <w:rPr>
      <w:rFonts w:ascii="Tahoma" w:eastAsia="Times New Roman" w:hAnsi="Tahoma" w:cs="Tahoma"/>
      <w:sz w:val="16"/>
      <w:szCs w:val="16"/>
      <w:lang w:eastAsia="ru-RU"/>
    </w:rPr>
  </w:style>
  <w:style w:type="paragraph" w:styleId="24">
    <w:name w:val="Body Text Indent 2"/>
    <w:basedOn w:val="a6"/>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7"/>
    <w:link w:val="24"/>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qFormat/>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uiPriority w:val="99"/>
    <w:qFormat/>
    <w:rsid w:val="00EF74C9"/>
    <w:rPr>
      <w:vertAlign w:val="superscript"/>
    </w:rPr>
  </w:style>
  <w:style w:type="paragraph" w:customStyle="1" w:styleId="ConsPlusNormal">
    <w:name w:val="ConsPlusNormal"/>
    <w:link w:val="ConsPlusNormal0"/>
    <w:qFormat/>
    <w:rsid w:val="00EF74C9"/>
    <w:pPr>
      <w:autoSpaceDE w:val="0"/>
      <w:autoSpaceDN w:val="0"/>
      <w:adjustRightInd w:val="0"/>
    </w:pPr>
    <w:rPr>
      <w:rFonts w:ascii="Arial" w:eastAsia="Times New Roman" w:hAnsi="Arial" w:cs="Arial"/>
      <w:sz w:val="20"/>
      <w:szCs w:val="20"/>
      <w:lang w:eastAsia="ru-RU"/>
    </w:rPr>
  </w:style>
  <w:style w:type="paragraph" w:customStyle="1" w:styleId="26">
    <w:name w:val="Обычный2"/>
    <w:uiPriority w:val="99"/>
    <w:rsid w:val="00EF74C9"/>
    <w:pPr>
      <w:widowControl w:val="0"/>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jc w:val="both"/>
    </w:pPr>
    <w:rPr>
      <w:rFonts w:ascii="Times New Roman" w:eastAsia="Times New Roman" w:hAnsi="Times New Roman" w:cs="Times New Roman"/>
      <w:sz w:val="24"/>
      <w:szCs w:val="24"/>
      <w:lang w:eastAsia="ru-RU"/>
    </w:rPr>
  </w:style>
  <w:style w:type="paragraph" w:customStyle="1" w:styleId="35">
    <w:name w:val="Знак3"/>
    <w:basedOn w:val="a6"/>
    <w:rsid w:val="00EF74C9"/>
    <w:pPr>
      <w:spacing w:after="160" w:line="240" w:lineRule="exact"/>
    </w:pPr>
    <w:rPr>
      <w:rFonts w:ascii="Verdana" w:hAnsi="Verdana"/>
      <w:lang w:val="en-US" w:eastAsia="en-US"/>
    </w:rPr>
  </w:style>
  <w:style w:type="character" w:styleId="aff0">
    <w:name w:val="Placeholder Text"/>
    <w:basedOn w:val="a7"/>
    <w:uiPriority w:val="99"/>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qFormat/>
    <w:rsid w:val="00EF74C9"/>
    <w:pPr>
      <w:spacing w:after="60"/>
      <w:jc w:val="center"/>
      <w:outlineLvl w:val="1"/>
    </w:pPr>
    <w:rPr>
      <w:rFonts w:ascii="Cambria" w:hAnsi="Cambria"/>
    </w:rPr>
  </w:style>
  <w:style w:type="character" w:customStyle="1" w:styleId="aff5">
    <w:name w:val="Подзаголовок Знак"/>
    <w:basedOn w:val="a7"/>
    <w:link w:val="aff4"/>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nhideWhenUsed/>
    <w:rsid w:val="00424E47"/>
    <w:rPr>
      <w:b/>
      <w:bCs/>
    </w:rPr>
  </w:style>
  <w:style w:type="character" w:customStyle="1" w:styleId="affa">
    <w:name w:val="Тема примечания Знак"/>
    <w:basedOn w:val="aff7"/>
    <w:link w:val="aff9"/>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7">
    <w:name w:val="Стиль3"/>
    <w:basedOn w:val="24"/>
    <w:link w:val="38"/>
    <w:uiPriority w:val="99"/>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uiPriority w:val="99"/>
    <w:rsid w:val="00E36219"/>
    <w:rPr>
      <w:rFonts w:ascii="Times New Roman" w:eastAsia="Times New Roman" w:hAnsi="Times New Roman" w:cs="Times New Roman"/>
      <w:sz w:val="24"/>
      <w:szCs w:val="20"/>
      <w:lang w:eastAsia="ru-RU"/>
    </w:rPr>
  </w:style>
  <w:style w:type="paragraph" w:customStyle="1" w:styleId="Normal1">
    <w:name w:val="Normal1"/>
    <w:rsid w:val="004975DD"/>
    <w:pPr>
      <w:widowControl w:val="0"/>
      <w:spacing w:before="22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59"/>
    <w:rsid w:val="0091004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uiPriority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qFormat/>
    <w:rsid w:val="00E36219"/>
    <w:rPr>
      <w:i/>
      <w:iCs/>
    </w:rPr>
  </w:style>
  <w:style w:type="paragraph" w:styleId="27">
    <w:name w:val="Quote"/>
    <w:basedOn w:val="a6"/>
    <w:next w:val="a6"/>
    <w:link w:val="28"/>
    <w:uiPriority w:val="29"/>
    <w:qFormat/>
    <w:rsid w:val="00E36219"/>
    <w:rPr>
      <w:i/>
      <w:iCs/>
      <w:color w:val="000000" w:themeColor="text1"/>
    </w:rPr>
  </w:style>
  <w:style w:type="character" w:customStyle="1" w:styleId="28">
    <w:name w:val="Цитата 2 Знак"/>
    <w:basedOn w:val="a7"/>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3"/>
    <w:next w:val="a6"/>
    <w:uiPriority w:val="39"/>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ind w:firstLine="851"/>
      <w:jc w:val="both"/>
    </w:pPr>
    <w:rPr>
      <w:rFonts w:ascii="Times New Roman" w:eastAsia="ヒラギノ角ゴ Pro W3" w:hAnsi="Times New Roman" w:cs="Times New Roman"/>
      <w:color w:val="000000"/>
      <w:sz w:val="24"/>
      <w:szCs w:val="20"/>
      <w:lang w:eastAsia="ru-RU"/>
    </w:rPr>
  </w:style>
  <w:style w:type="paragraph" w:customStyle="1" w:styleId="a4">
    <w:name w:val="Пункты"/>
    <w:basedOn w:val="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4"/>
    <w:uiPriority w:val="99"/>
    <w:rsid w:val="00E36219"/>
    <w:rPr>
      <w:rFonts w:ascii="Times New Roman" w:eastAsia="Times New Roman" w:hAnsi="Times New Roman" w:cs="Times New Roman"/>
      <w:bCs/>
      <w:iCs/>
      <w:sz w:val="24"/>
      <w:szCs w:val="28"/>
      <w:lang w:eastAsia="ru-RU"/>
    </w:rPr>
  </w:style>
  <w:style w:type="paragraph" w:customStyle="1" w:styleId="17">
    <w:name w:val="Нижний колонтитул1"/>
    <w:uiPriority w:val="99"/>
    <w:rsid w:val="00E36219"/>
    <w:pPr>
      <w:tabs>
        <w:tab w:val="center" w:pos="4677"/>
        <w:tab w:val="right" w:pos="9355"/>
      </w:tabs>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rPr>
      <w:rFonts w:ascii="Helvetica" w:eastAsia="ヒラギノ角ゴ Pro W3" w:hAnsi="Helvetica" w:cs="Times New Roman"/>
      <w:color w:val="000000"/>
      <w:sz w:val="24"/>
      <w:szCs w:val="20"/>
      <w:lang w:eastAsia="ru-RU"/>
    </w:rPr>
  </w:style>
  <w:style w:type="paragraph" w:customStyle="1" w:styleId="41">
    <w:name w:val="Стиль4"/>
    <w:basedOn w:val="a6"/>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0">
    <w:name w:val="Стиль6"/>
    <w:basedOn w:val="a6"/>
    <w:link w:val="63"/>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3">
    <w:name w:val="Стиль6 Знак"/>
    <w:link w:val="60"/>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2"/>
    <w:uiPriority w:val="99"/>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8">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rsid w:val="00A87F7C"/>
    <w:rPr>
      <w:rFonts w:ascii="Times New Roman" w:eastAsia="Times New Roman" w:hAnsi="Times New Roman" w:cs="Times New Roman"/>
      <w:sz w:val="20"/>
      <w:szCs w:val="20"/>
      <w:lang w:eastAsia="ar-SA"/>
    </w:rPr>
  </w:style>
  <w:style w:type="paragraph" w:customStyle="1" w:styleId="223">
    <w:name w:val="223 Положение"/>
    <w:basedOn w:val="afe"/>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0">
    <w:name w:val="Стиль111"/>
    <w:basedOn w:val="afe"/>
    <w:link w:val="1111"/>
    <w:qFormat/>
    <w:rsid w:val="00A87F7C"/>
    <w:pPr>
      <w:numPr>
        <w:ilvl w:val="1"/>
        <w:numId w:val="3"/>
      </w:numPr>
    </w:pPr>
    <w:rPr>
      <w:rFonts w:eastAsiaTheme="minorHAnsi"/>
      <w:color w:val="000000" w:themeColor="text1"/>
      <w:sz w:val="28"/>
      <w:szCs w:val="28"/>
      <w:u w:val="single"/>
      <w:lang w:eastAsia="en-US"/>
    </w:rPr>
  </w:style>
  <w:style w:type="character" w:customStyle="1" w:styleId="1111">
    <w:name w:val="Стиль111 Знак"/>
    <w:basedOn w:val="aff"/>
    <w:link w:val="1110"/>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2">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qFormat/>
    <w:rsid w:val="00D766A1"/>
    <w:pPr>
      <w:spacing w:line="276" w:lineRule="auto"/>
      <w:ind w:left="33"/>
    </w:pPr>
    <w:rPr>
      <w:rFonts w:eastAsiaTheme="minorHAnsi" w:cstheme="minorBidi"/>
      <w:szCs w:val="22"/>
      <w:lang w:eastAsia="en-US"/>
    </w:rPr>
  </w:style>
  <w:style w:type="paragraph" w:customStyle="1" w:styleId="10">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1">
    <w:name w:val="Подзаг1"/>
    <w:basedOn w:val="10"/>
    <w:uiPriority w:val="99"/>
    <w:qFormat/>
    <w:rsid w:val="00D766A1"/>
    <w:pPr>
      <w:numPr>
        <w:ilvl w:val="1"/>
      </w:numPr>
      <w:outlineLvl w:val="1"/>
    </w:pPr>
    <w:rPr>
      <w:sz w:val="24"/>
    </w:rPr>
  </w:style>
  <w:style w:type="paragraph" w:customStyle="1" w:styleId="-">
    <w:name w:val="Абзац - номер"/>
    <w:basedOn w:val="aa"/>
    <w:link w:val="-0"/>
    <w:qFormat/>
    <w:rsid w:val="00D766A1"/>
    <w:pPr>
      <w:numPr>
        <w:ilvl w:val="2"/>
        <w:numId w:val="5"/>
      </w:numPr>
      <w:spacing w:after="200" w:line="276" w:lineRule="auto"/>
      <w:ind w:left="646"/>
      <w:jc w:val="both"/>
    </w:pPr>
  </w:style>
  <w:style w:type="character" w:customStyle="1" w:styleId="-0">
    <w:name w:val="Абзац - номер Знак"/>
    <w:basedOn w:val="ab"/>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6"/>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EC1EE2"/>
    <w:pPr>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9">
    <w:name w:val="Нет списка1"/>
    <w:next w:val="a9"/>
    <w:uiPriority w:val="99"/>
    <w:semiHidden/>
    <w:unhideWhenUsed/>
    <w:rsid w:val="00E1235D"/>
  </w:style>
  <w:style w:type="character" w:customStyle="1" w:styleId="WW8Num1z5">
    <w:name w:val="WW8Num1z5"/>
    <w:rsid w:val="00F27A30"/>
  </w:style>
  <w:style w:type="paragraph" w:customStyle="1" w:styleId="Text">
    <w:name w:val="Text"/>
    <w:basedOn w:val="a6"/>
    <w:rsid w:val="002F07B0"/>
    <w:pPr>
      <w:spacing w:after="240"/>
    </w:pPr>
    <w:rPr>
      <w:szCs w:val="20"/>
      <w:lang w:val="en-US"/>
    </w:rPr>
  </w:style>
  <w:style w:type="table" w:customStyle="1" w:styleId="29">
    <w:name w:val="Сетка таблицы2"/>
    <w:basedOn w:val="a8"/>
    <w:next w:val="affc"/>
    <w:uiPriority w:val="59"/>
    <w:rsid w:val="00F9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7"/>
    <w:uiPriority w:val="99"/>
    <w:unhideWhenUsed/>
    <w:rsid w:val="00EE3B02"/>
    <w:rPr>
      <w:color w:val="800080" w:themeColor="followedHyperlink"/>
      <w:u w:val="single"/>
    </w:rPr>
  </w:style>
  <w:style w:type="paragraph" w:customStyle="1" w:styleId="msonormal0">
    <w:name w:val="msonormal"/>
    <w:basedOn w:val="a6"/>
    <w:rsid w:val="00EE3B02"/>
    <w:pPr>
      <w:spacing w:before="100" w:beforeAutospacing="1" w:after="100" w:afterAutospacing="1"/>
    </w:pPr>
  </w:style>
  <w:style w:type="character" w:customStyle="1" w:styleId="1a">
    <w:name w:val="Текст примечания Знак1"/>
    <w:aliases w:val="ct Знак1,Used by Word for text of author queries Знак1,Знак2 Знак1"/>
    <w:basedOn w:val="a7"/>
    <w:uiPriority w:val="99"/>
    <w:rsid w:val="00EE3B02"/>
    <w:rPr>
      <w:rFonts w:ascii="Times New Roman" w:eastAsia="Times New Roman" w:hAnsi="Times New Roman" w:cs="Times New Roman"/>
      <w:sz w:val="20"/>
      <w:szCs w:val="20"/>
      <w:lang w:eastAsia="ru-RU"/>
    </w:rPr>
  </w:style>
  <w:style w:type="character" w:customStyle="1" w:styleId="1b">
    <w:name w:val="Верхний колонтитул Знак1"/>
    <w:aliases w:val="Знак1 Знак1,Heder Знак1,Titul Знак1,??????? ?????????? Знак,I.L.T. Знак,Aa?oiee eieiioeooe1 Знак1"/>
    <w:basedOn w:val="a7"/>
    <w:rsid w:val="00EE3B02"/>
    <w:rPr>
      <w:rFonts w:ascii="Times New Roman" w:eastAsia="Times New Roman" w:hAnsi="Times New Roman" w:cs="Times New Roman"/>
      <w:sz w:val="24"/>
      <w:szCs w:val="24"/>
      <w:lang w:eastAsia="ru-RU"/>
    </w:rPr>
  </w:style>
  <w:style w:type="table" w:customStyle="1" w:styleId="1c">
    <w:name w:val="Сетка таблицы1"/>
    <w:basedOn w:val="a8"/>
    <w:rsid w:val="00EE3B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93EC2"/>
    <w:pPr>
      <w:autoSpaceDE w:val="0"/>
      <w:autoSpaceDN w:val="0"/>
      <w:adjustRightInd w:val="0"/>
    </w:pPr>
    <w:rPr>
      <w:rFonts w:ascii="Times New Roman" w:eastAsia="Calibri" w:hAnsi="Times New Roman" w:cs="Times New Roman"/>
      <w:color w:val="000000"/>
      <w:sz w:val="24"/>
      <w:szCs w:val="24"/>
    </w:rPr>
  </w:style>
  <w:style w:type="paragraph" w:customStyle="1" w:styleId="affff">
    <w:name w:val="Знак Знак Знак Знак Знак Знак Знак Знак Знак Знак"/>
    <w:basedOn w:val="a6"/>
    <w:rsid w:val="00493EC2"/>
    <w:pPr>
      <w:spacing w:after="160" w:line="240" w:lineRule="exact"/>
    </w:pPr>
    <w:rPr>
      <w:rFonts w:ascii="Verdana" w:hAnsi="Verdana" w:cs="Verdana"/>
      <w:sz w:val="20"/>
      <w:szCs w:val="20"/>
      <w:lang w:val="en-US" w:eastAsia="en-US"/>
    </w:rPr>
  </w:style>
  <w:style w:type="paragraph" w:customStyle="1" w:styleId="1d">
    <w:name w:val="_Нумерованный 1"/>
    <w:basedOn w:val="a6"/>
    <w:link w:val="112"/>
    <w:qFormat/>
    <w:rsid w:val="00493EC2"/>
    <w:pPr>
      <w:widowControl w:val="0"/>
      <w:tabs>
        <w:tab w:val="num" w:pos="-1061"/>
      </w:tabs>
      <w:autoSpaceDN w:val="0"/>
      <w:adjustRightInd w:val="0"/>
      <w:spacing w:before="240" w:after="120" w:line="360" w:lineRule="atLeast"/>
      <w:ind w:left="57" w:hanging="57"/>
      <w:jc w:val="both"/>
      <w:textAlignment w:val="baseline"/>
    </w:pPr>
    <w:rPr>
      <w:b/>
      <w:lang w:eastAsia="en-US"/>
    </w:rPr>
  </w:style>
  <w:style w:type="character" w:customStyle="1" w:styleId="FontStyle15">
    <w:name w:val="Font Style15"/>
    <w:uiPriority w:val="99"/>
    <w:rsid w:val="00493EC2"/>
    <w:rPr>
      <w:rFonts w:ascii="Times New Roman" w:hAnsi="Times New Roman" w:cs="Times New Roman"/>
      <w:b/>
      <w:bCs/>
      <w:sz w:val="16"/>
      <w:szCs w:val="16"/>
    </w:rPr>
  </w:style>
  <w:style w:type="character" w:customStyle="1" w:styleId="112">
    <w:name w:val="_Нумерованный 1 Знак1"/>
    <w:link w:val="1d"/>
    <w:rsid w:val="00493EC2"/>
    <w:rPr>
      <w:rFonts w:ascii="Times New Roman" w:eastAsia="Times New Roman" w:hAnsi="Times New Roman" w:cs="Times New Roman"/>
      <w:b/>
      <w:sz w:val="24"/>
      <w:szCs w:val="24"/>
    </w:rPr>
  </w:style>
  <w:style w:type="table" w:customStyle="1" w:styleId="1e">
    <w:name w:val="Сетка таблицы светлая1"/>
    <w:basedOn w:val="a8"/>
    <w:uiPriority w:val="40"/>
    <w:rsid w:val="00493E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
    <w:name w:val="Таблица простая 11"/>
    <w:basedOn w:val="a8"/>
    <w:uiPriority w:val="41"/>
    <w:rsid w:val="00493EC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Таблица простая 21"/>
    <w:basedOn w:val="a8"/>
    <w:uiPriority w:val="42"/>
    <w:rsid w:val="00493EC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1">
    <w:name w:val="Таблица простая 31"/>
    <w:basedOn w:val="a8"/>
    <w:uiPriority w:val="43"/>
    <w:rsid w:val="00493E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Таблица-сетка 1 светлая — акцент 11"/>
    <w:basedOn w:val="a8"/>
    <w:uiPriority w:val="46"/>
    <w:rsid w:val="00493EC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8"/>
    <w:uiPriority w:val="46"/>
    <w:rsid w:val="00493EC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8"/>
    <w:uiPriority w:val="46"/>
    <w:rsid w:val="00493EC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8"/>
    <w:uiPriority w:val="46"/>
    <w:rsid w:val="00493EC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ecattext">
    <w:name w:val="ecattext"/>
    <w:basedOn w:val="a7"/>
    <w:rsid w:val="00493EC2"/>
  </w:style>
  <w:style w:type="character" w:customStyle="1" w:styleId="ecatbody">
    <w:name w:val="ecatbody"/>
    <w:basedOn w:val="a7"/>
    <w:rsid w:val="00493EC2"/>
  </w:style>
  <w:style w:type="character" w:customStyle="1" w:styleId="WW8Num1z0">
    <w:name w:val="WW8Num1z0"/>
    <w:rsid w:val="00493EC2"/>
    <w:rPr>
      <w:rFonts w:cs="Times New Roman"/>
    </w:rPr>
  </w:style>
  <w:style w:type="character" w:customStyle="1" w:styleId="WW8Num2z0">
    <w:name w:val="WW8Num2z0"/>
    <w:rsid w:val="00493EC2"/>
    <w:rPr>
      <w:rFonts w:cs="Times New Roman"/>
    </w:rPr>
  </w:style>
  <w:style w:type="character" w:customStyle="1" w:styleId="WW8Num7z0">
    <w:name w:val="WW8Num7z0"/>
    <w:rsid w:val="00493EC2"/>
    <w:rPr>
      <w:rFonts w:cs="Times New Roman"/>
    </w:rPr>
  </w:style>
  <w:style w:type="character" w:customStyle="1" w:styleId="WW8Num10z0">
    <w:name w:val="WW8Num10z0"/>
    <w:rsid w:val="00493EC2"/>
    <w:rPr>
      <w:rFonts w:ascii="Symbol" w:hAnsi="Symbol"/>
    </w:rPr>
  </w:style>
  <w:style w:type="character" w:customStyle="1" w:styleId="WW8Num18z0">
    <w:name w:val="WW8Num18z0"/>
    <w:rsid w:val="00493EC2"/>
    <w:rPr>
      <w:rFonts w:ascii="Times New Roman" w:hAnsi="Times New Roman"/>
    </w:rPr>
  </w:style>
  <w:style w:type="character" w:customStyle="1" w:styleId="WW8Num19z0">
    <w:name w:val="WW8Num19z0"/>
    <w:rsid w:val="00493EC2"/>
    <w:rPr>
      <w:rFonts w:ascii="Times New Roman" w:hAnsi="Times New Roman"/>
    </w:rPr>
  </w:style>
  <w:style w:type="character" w:customStyle="1" w:styleId="WW8Num21z0">
    <w:name w:val="WW8Num21z0"/>
    <w:rsid w:val="00493EC2"/>
    <w:rPr>
      <w:sz w:val="24"/>
    </w:rPr>
  </w:style>
  <w:style w:type="character" w:customStyle="1" w:styleId="WW8Num29z0">
    <w:name w:val="WW8Num29z0"/>
    <w:rsid w:val="00493EC2"/>
    <w:rPr>
      <w:rFonts w:cs="Times New Roman"/>
    </w:rPr>
  </w:style>
  <w:style w:type="character" w:customStyle="1" w:styleId="WW8Num34z0">
    <w:name w:val="WW8Num34z0"/>
    <w:rsid w:val="00493EC2"/>
    <w:rPr>
      <w:rFonts w:cs="Times New Roman"/>
    </w:rPr>
  </w:style>
  <w:style w:type="character" w:customStyle="1" w:styleId="WW8Num34z2">
    <w:name w:val="WW8Num34z2"/>
    <w:rsid w:val="00493EC2"/>
    <w:rPr>
      <w:rFonts w:cs="Times New Roman"/>
      <w:color w:val="000000"/>
    </w:rPr>
  </w:style>
  <w:style w:type="character" w:customStyle="1" w:styleId="WW8Num36z0">
    <w:name w:val="WW8Num36z0"/>
    <w:rsid w:val="00493EC2"/>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493EC2"/>
    <w:rPr>
      <w:rFonts w:cs="Times New Roman"/>
    </w:rPr>
  </w:style>
  <w:style w:type="character" w:customStyle="1" w:styleId="WW8Num37z0">
    <w:name w:val="WW8Num37z0"/>
    <w:rsid w:val="00493EC2"/>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493EC2"/>
    <w:rPr>
      <w:rFonts w:cs="Times New Roman"/>
    </w:rPr>
  </w:style>
  <w:style w:type="character" w:customStyle="1" w:styleId="WW8Num37z3">
    <w:name w:val="WW8Num37z3"/>
    <w:rsid w:val="00493EC2"/>
    <w:rPr>
      <w:rFonts w:ascii="Wingdings" w:hAnsi="Wingdings"/>
      <w:sz w:val="16"/>
    </w:rPr>
  </w:style>
  <w:style w:type="character" w:customStyle="1" w:styleId="WW8Num37z4">
    <w:name w:val="WW8Num37z4"/>
    <w:rsid w:val="00493EC2"/>
    <w:rPr>
      <w:rFonts w:ascii="Symbol" w:hAnsi="Symbol"/>
    </w:rPr>
  </w:style>
  <w:style w:type="character" w:customStyle="1" w:styleId="Absatz-Standardschriftart">
    <w:name w:val="Absatz-Standardschriftart"/>
    <w:rsid w:val="00493EC2"/>
  </w:style>
  <w:style w:type="character" w:customStyle="1" w:styleId="WW-Absatz-Standardschriftart">
    <w:name w:val="WW-Absatz-Standardschriftart"/>
    <w:rsid w:val="00493EC2"/>
  </w:style>
  <w:style w:type="character" w:customStyle="1" w:styleId="WW8Num8z0">
    <w:name w:val="WW8Num8z0"/>
    <w:rsid w:val="00493EC2"/>
    <w:rPr>
      <w:rFonts w:cs="Times New Roman"/>
    </w:rPr>
  </w:style>
  <w:style w:type="character" w:customStyle="1" w:styleId="WW8Num11z0">
    <w:name w:val="WW8Num11z0"/>
    <w:rsid w:val="00493EC2"/>
    <w:rPr>
      <w:rFonts w:ascii="Symbol" w:hAnsi="Symbol"/>
    </w:rPr>
  </w:style>
  <w:style w:type="character" w:customStyle="1" w:styleId="WW8Num20z0">
    <w:name w:val="WW8Num20z0"/>
    <w:rsid w:val="00493EC2"/>
    <w:rPr>
      <w:rFonts w:ascii="Times New Roman" w:hAnsi="Times New Roman"/>
    </w:rPr>
  </w:style>
  <w:style w:type="character" w:customStyle="1" w:styleId="WW8Num22z0">
    <w:name w:val="WW8Num22z0"/>
    <w:rsid w:val="00493EC2"/>
    <w:rPr>
      <w:sz w:val="24"/>
    </w:rPr>
  </w:style>
  <w:style w:type="character" w:customStyle="1" w:styleId="WW8Num30z0">
    <w:name w:val="WW8Num30z0"/>
    <w:rsid w:val="00493EC2"/>
    <w:rPr>
      <w:rFonts w:ascii="Arial" w:hAnsi="Arial"/>
    </w:rPr>
  </w:style>
  <w:style w:type="character" w:customStyle="1" w:styleId="WW8Num35z0">
    <w:name w:val="WW8Num35z0"/>
    <w:rsid w:val="00493EC2"/>
    <w:rPr>
      <w:rFonts w:cs="Times New Roman"/>
    </w:rPr>
  </w:style>
  <w:style w:type="character" w:customStyle="1" w:styleId="WW8Num35z2">
    <w:name w:val="WW8Num35z2"/>
    <w:rsid w:val="00493EC2"/>
    <w:rPr>
      <w:rFonts w:cs="Times New Roman"/>
      <w:color w:val="000000"/>
    </w:rPr>
  </w:style>
  <w:style w:type="character" w:customStyle="1" w:styleId="WW8Num38z0">
    <w:name w:val="WW8Num38z0"/>
    <w:rsid w:val="00493EC2"/>
    <w:rPr>
      <w:rFonts w:ascii="Symbol" w:hAnsi="Symbol"/>
      <w:color w:val="auto"/>
    </w:rPr>
  </w:style>
  <w:style w:type="character" w:customStyle="1" w:styleId="WW8Num38z1">
    <w:name w:val="WW8Num38z1"/>
    <w:rsid w:val="00493EC2"/>
    <w:rPr>
      <w:rFonts w:ascii="Wingdings" w:hAnsi="Wingdings"/>
    </w:rPr>
  </w:style>
  <w:style w:type="character" w:customStyle="1" w:styleId="WW8Num38z3">
    <w:name w:val="WW8Num38z3"/>
    <w:rsid w:val="00493EC2"/>
    <w:rPr>
      <w:rFonts w:ascii="Wingdings" w:hAnsi="Wingdings"/>
      <w:sz w:val="16"/>
    </w:rPr>
  </w:style>
  <w:style w:type="character" w:customStyle="1" w:styleId="WW8Num38z4">
    <w:name w:val="WW8Num38z4"/>
    <w:rsid w:val="00493EC2"/>
    <w:rPr>
      <w:rFonts w:ascii="Symbol" w:hAnsi="Symbol"/>
    </w:rPr>
  </w:style>
  <w:style w:type="character" w:customStyle="1" w:styleId="39">
    <w:name w:val="Основной шрифт абзаца3"/>
    <w:rsid w:val="00493EC2"/>
  </w:style>
  <w:style w:type="character" w:customStyle="1" w:styleId="WW8Num15z0">
    <w:name w:val="WW8Num15z0"/>
    <w:rsid w:val="00493EC2"/>
    <w:rPr>
      <w:rFonts w:ascii="Symbol" w:hAnsi="Symbol"/>
    </w:rPr>
  </w:style>
  <w:style w:type="character" w:customStyle="1" w:styleId="WW8Num24z0">
    <w:name w:val="WW8Num24z0"/>
    <w:rsid w:val="00493EC2"/>
    <w:rPr>
      <w:rFonts w:ascii="Times New Roman" w:hAnsi="Times New Roman"/>
    </w:rPr>
  </w:style>
  <w:style w:type="character" w:customStyle="1" w:styleId="WW8Num25z0">
    <w:name w:val="WW8Num25z0"/>
    <w:rsid w:val="00493EC2"/>
    <w:rPr>
      <w:rFonts w:ascii="Times New Roman" w:hAnsi="Times New Roman"/>
    </w:rPr>
  </w:style>
  <w:style w:type="character" w:customStyle="1" w:styleId="WW8Num28z0">
    <w:name w:val="WW8Num28z0"/>
    <w:rsid w:val="00493EC2"/>
    <w:rPr>
      <w:rFonts w:ascii="Times New Roman" w:hAnsi="Times New Roman" w:cs="Times New Roman"/>
    </w:rPr>
  </w:style>
  <w:style w:type="character" w:customStyle="1" w:styleId="WW8Num40z0">
    <w:name w:val="WW8Num40z0"/>
    <w:rsid w:val="00493EC2"/>
    <w:rPr>
      <w:b/>
      <w:i w:val="0"/>
    </w:rPr>
  </w:style>
  <w:style w:type="character" w:customStyle="1" w:styleId="WW8Num40z1">
    <w:name w:val="WW8Num40z1"/>
    <w:rsid w:val="00493EC2"/>
    <w:rPr>
      <w:b w:val="0"/>
    </w:rPr>
  </w:style>
  <w:style w:type="character" w:customStyle="1" w:styleId="WW8Num40z3">
    <w:name w:val="WW8Num40z3"/>
    <w:rsid w:val="00493EC2"/>
    <w:rPr>
      <w:b/>
    </w:rPr>
  </w:style>
  <w:style w:type="character" w:customStyle="1" w:styleId="WW8Num42z0">
    <w:name w:val="WW8Num42z0"/>
    <w:rsid w:val="00493EC2"/>
    <w:rPr>
      <w:rFonts w:ascii="Arial" w:hAnsi="Arial"/>
    </w:rPr>
  </w:style>
  <w:style w:type="character" w:customStyle="1" w:styleId="WW8Num47z0">
    <w:name w:val="WW8Num47z0"/>
    <w:rsid w:val="00493EC2"/>
    <w:rPr>
      <w:rFonts w:cs="Times New Roman"/>
    </w:rPr>
  </w:style>
  <w:style w:type="character" w:customStyle="1" w:styleId="WW8Num47z2">
    <w:name w:val="WW8Num47z2"/>
    <w:rsid w:val="00493EC2"/>
    <w:rPr>
      <w:rFonts w:cs="Times New Roman"/>
      <w:color w:val="000000"/>
    </w:rPr>
  </w:style>
  <w:style w:type="character" w:customStyle="1" w:styleId="WW8Num50z0">
    <w:name w:val="WW8Num50z0"/>
    <w:rsid w:val="00493EC2"/>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493EC2"/>
    <w:rPr>
      <w:rFonts w:cs="Times New Roman"/>
    </w:rPr>
  </w:style>
  <w:style w:type="character" w:customStyle="1" w:styleId="WW8Num52z0">
    <w:name w:val="WW8Num52z0"/>
    <w:rsid w:val="00493EC2"/>
    <w:rPr>
      <w:rFonts w:ascii="Symbol" w:hAnsi="Symbol"/>
      <w:color w:val="auto"/>
    </w:rPr>
  </w:style>
  <w:style w:type="character" w:customStyle="1" w:styleId="WW8Num52z1">
    <w:name w:val="WW8Num52z1"/>
    <w:rsid w:val="00493EC2"/>
    <w:rPr>
      <w:rFonts w:ascii="Wingdings" w:hAnsi="Wingdings"/>
    </w:rPr>
  </w:style>
  <w:style w:type="character" w:customStyle="1" w:styleId="WW8Num52z3">
    <w:name w:val="WW8Num52z3"/>
    <w:rsid w:val="00493EC2"/>
    <w:rPr>
      <w:rFonts w:ascii="Wingdings" w:hAnsi="Wingdings"/>
      <w:sz w:val="16"/>
    </w:rPr>
  </w:style>
  <w:style w:type="character" w:customStyle="1" w:styleId="WW8Num52z4">
    <w:name w:val="WW8Num52z4"/>
    <w:rsid w:val="00493EC2"/>
    <w:rPr>
      <w:rFonts w:ascii="Symbol" w:hAnsi="Symbol"/>
    </w:rPr>
  </w:style>
  <w:style w:type="character" w:customStyle="1" w:styleId="WW8Num53z0">
    <w:name w:val="WW8Num53z0"/>
    <w:rsid w:val="00493EC2"/>
    <w:rPr>
      <w:rFonts w:cs="Times New Roman"/>
    </w:rPr>
  </w:style>
  <w:style w:type="character" w:customStyle="1" w:styleId="2a">
    <w:name w:val="Основной шрифт абзаца2"/>
    <w:rsid w:val="00493EC2"/>
  </w:style>
  <w:style w:type="character" w:customStyle="1" w:styleId="WW8Num14z0">
    <w:name w:val="WW8Num14z0"/>
    <w:rsid w:val="00493EC2"/>
    <w:rPr>
      <w:rFonts w:ascii="Symbol" w:hAnsi="Symbol"/>
    </w:rPr>
  </w:style>
  <w:style w:type="character" w:customStyle="1" w:styleId="WW8Num14z2">
    <w:name w:val="WW8Num14z2"/>
    <w:rsid w:val="00493EC2"/>
    <w:rPr>
      <w:rFonts w:ascii="Wingdings" w:hAnsi="Wingdings"/>
    </w:rPr>
  </w:style>
  <w:style w:type="character" w:customStyle="1" w:styleId="WW8Num14z4">
    <w:name w:val="WW8Num14z4"/>
    <w:rsid w:val="00493EC2"/>
    <w:rPr>
      <w:rFonts w:ascii="Courier New" w:hAnsi="Courier New"/>
    </w:rPr>
  </w:style>
  <w:style w:type="character" w:customStyle="1" w:styleId="WW8Num23z0">
    <w:name w:val="WW8Num23z0"/>
    <w:rsid w:val="00493EC2"/>
    <w:rPr>
      <w:rFonts w:cs="Times New Roman"/>
    </w:rPr>
  </w:style>
  <w:style w:type="character" w:customStyle="1" w:styleId="WW8Num24z1">
    <w:name w:val="WW8Num24z1"/>
    <w:rsid w:val="00493EC2"/>
    <w:rPr>
      <w:rFonts w:ascii="Courier New" w:hAnsi="Courier New"/>
    </w:rPr>
  </w:style>
  <w:style w:type="character" w:customStyle="1" w:styleId="WW8Num24z2">
    <w:name w:val="WW8Num24z2"/>
    <w:rsid w:val="00493EC2"/>
    <w:rPr>
      <w:rFonts w:ascii="Wingdings" w:hAnsi="Wingdings"/>
    </w:rPr>
  </w:style>
  <w:style w:type="character" w:customStyle="1" w:styleId="WW8Num24z3">
    <w:name w:val="WW8Num24z3"/>
    <w:rsid w:val="00493EC2"/>
    <w:rPr>
      <w:rFonts w:ascii="Symbol" w:hAnsi="Symbol"/>
    </w:rPr>
  </w:style>
  <w:style w:type="character" w:customStyle="1" w:styleId="WW8Num27z0">
    <w:name w:val="WW8Num27z0"/>
    <w:rsid w:val="00493EC2"/>
    <w:rPr>
      <w:rFonts w:ascii="Symbol" w:hAnsi="Symbol"/>
    </w:rPr>
  </w:style>
  <w:style w:type="character" w:customStyle="1" w:styleId="WW8Num27z1">
    <w:name w:val="WW8Num27z1"/>
    <w:rsid w:val="00493EC2"/>
    <w:rPr>
      <w:rFonts w:ascii="Courier New" w:hAnsi="Courier New"/>
    </w:rPr>
  </w:style>
  <w:style w:type="character" w:customStyle="1" w:styleId="WW8Num27z2">
    <w:name w:val="WW8Num27z2"/>
    <w:rsid w:val="00493EC2"/>
    <w:rPr>
      <w:rFonts w:ascii="Wingdings" w:hAnsi="Wingdings"/>
    </w:rPr>
  </w:style>
  <w:style w:type="character" w:customStyle="1" w:styleId="WW8Num42z1">
    <w:name w:val="WW8Num42z1"/>
    <w:rsid w:val="00493EC2"/>
    <w:rPr>
      <w:rFonts w:ascii="Courier New" w:hAnsi="Courier New"/>
    </w:rPr>
  </w:style>
  <w:style w:type="character" w:customStyle="1" w:styleId="WW8Num42z2">
    <w:name w:val="WW8Num42z2"/>
    <w:rsid w:val="00493EC2"/>
    <w:rPr>
      <w:rFonts w:ascii="Wingdings" w:hAnsi="Wingdings"/>
    </w:rPr>
  </w:style>
  <w:style w:type="character" w:customStyle="1" w:styleId="WW8Num42z3">
    <w:name w:val="WW8Num42z3"/>
    <w:rsid w:val="00493EC2"/>
    <w:rPr>
      <w:rFonts w:ascii="Symbol" w:hAnsi="Symbol"/>
    </w:rPr>
  </w:style>
  <w:style w:type="character" w:customStyle="1" w:styleId="1f">
    <w:name w:val="Основной шрифт абзаца1"/>
    <w:rsid w:val="00493EC2"/>
  </w:style>
  <w:style w:type="character" w:customStyle="1" w:styleId="120">
    <w:name w:val="Заголовок 1 Знак2"/>
    <w:rsid w:val="00493EC2"/>
    <w:rPr>
      <w:sz w:val="24"/>
      <w:szCs w:val="24"/>
      <w:u w:val="single"/>
      <w:lang w:val="ru-RU" w:eastAsia="ar-SA" w:bidi="ar-SA"/>
    </w:rPr>
  </w:style>
  <w:style w:type="character" w:customStyle="1" w:styleId="Heading3Char1">
    <w:name w:val="Heading 3 Char1"/>
    <w:rsid w:val="00493EC2"/>
    <w:rPr>
      <w:rFonts w:ascii="Cambria" w:eastAsia="Times New Roman" w:hAnsi="Cambria" w:cs="Times New Roman"/>
      <w:b/>
      <w:bCs/>
      <w:sz w:val="26"/>
      <w:szCs w:val="26"/>
    </w:rPr>
  </w:style>
  <w:style w:type="character" w:customStyle="1" w:styleId="affff0">
    <w:name w:val="Название Знак"/>
    <w:rsid w:val="00493EC2"/>
    <w:rPr>
      <w:sz w:val="28"/>
      <w:szCs w:val="28"/>
      <w:lang w:val="ru-RU" w:eastAsia="ar-SA" w:bidi="ar-SA"/>
    </w:rPr>
  </w:style>
  <w:style w:type="character" w:customStyle="1" w:styleId="BodyTextIndentChar">
    <w:name w:val="Body Text Indent Char"/>
    <w:rsid w:val="00493EC2"/>
    <w:rPr>
      <w:rFonts w:cs="Times New Roman"/>
      <w:b/>
      <w:bCs/>
      <w:sz w:val="24"/>
      <w:szCs w:val="24"/>
      <w:lang w:val="ru-RU" w:eastAsia="ar-SA" w:bidi="ar-SA"/>
    </w:rPr>
  </w:style>
  <w:style w:type="character" w:customStyle="1" w:styleId="affff1">
    <w:name w:val="Схема документа Знак"/>
    <w:link w:val="affff2"/>
    <w:rsid w:val="00493EC2"/>
    <w:rPr>
      <w:rFonts w:ascii="Tahoma" w:hAnsi="Tahoma" w:cs="Tahoma"/>
      <w:shd w:val="clear" w:color="auto" w:fill="000080"/>
      <w:lang w:eastAsia="ar-SA"/>
    </w:rPr>
  </w:style>
  <w:style w:type="character" w:customStyle="1" w:styleId="affff3">
    <w:name w:val="Символ сноски"/>
    <w:rsid w:val="00493EC2"/>
    <w:rPr>
      <w:rFonts w:cs="Times New Roman"/>
      <w:vertAlign w:val="superscript"/>
    </w:rPr>
  </w:style>
  <w:style w:type="character" w:customStyle="1" w:styleId="1f0">
    <w:name w:val="Знак примечания1"/>
    <w:rsid w:val="00493EC2"/>
    <w:rPr>
      <w:rFonts w:cs="Times New Roman"/>
      <w:sz w:val="16"/>
      <w:szCs w:val="16"/>
    </w:rPr>
  </w:style>
  <w:style w:type="character" w:customStyle="1" w:styleId="affff4">
    <w:name w:val="Дата Знак"/>
    <w:link w:val="affff5"/>
    <w:rsid w:val="00493EC2"/>
    <w:rPr>
      <w:lang w:eastAsia="ar-SA"/>
    </w:rPr>
  </w:style>
  <w:style w:type="character" w:customStyle="1" w:styleId="affff6">
    <w:name w:val="Текст Знак"/>
    <w:link w:val="affff7"/>
    <w:rsid w:val="00493EC2"/>
    <w:rPr>
      <w:rFonts w:ascii="Courier New" w:hAnsi="Courier New"/>
      <w:lang w:eastAsia="ar-SA"/>
    </w:rPr>
  </w:style>
  <w:style w:type="character" w:customStyle="1" w:styleId="312">
    <w:name w:val="Заголовок 3 Знак1"/>
    <w:rsid w:val="00493EC2"/>
    <w:rPr>
      <w:b/>
      <w:bCs/>
      <w:sz w:val="28"/>
      <w:szCs w:val="28"/>
      <w:lang w:val="ru-RU" w:eastAsia="ar-SA" w:bidi="ar-SA"/>
    </w:rPr>
  </w:style>
  <w:style w:type="character" w:customStyle="1" w:styleId="100">
    <w:name w:val="Знак Знак10"/>
    <w:rsid w:val="00493EC2"/>
    <w:rPr>
      <w:rFonts w:cs="Times New Roman"/>
      <w:sz w:val="24"/>
      <w:lang w:val="ru-RU" w:eastAsia="ar-SA" w:bidi="ar-SA"/>
    </w:rPr>
  </w:style>
  <w:style w:type="character" w:customStyle="1" w:styleId="73">
    <w:name w:val="Знак Знак7"/>
    <w:rsid w:val="00493EC2"/>
    <w:rPr>
      <w:rFonts w:cs="Times New Roman"/>
      <w:sz w:val="24"/>
      <w:szCs w:val="24"/>
      <w:lang w:val="ru-RU" w:eastAsia="ar-SA" w:bidi="ar-SA"/>
    </w:rPr>
  </w:style>
  <w:style w:type="character" w:customStyle="1" w:styleId="1f1">
    <w:name w:val="Глава 1 Знак"/>
    <w:rsid w:val="00493EC2"/>
    <w:rPr>
      <w:rFonts w:ascii="Times New Roman" w:hAnsi="Times New Roman" w:cs="Times New Roman"/>
      <w:b/>
      <w:bCs/>
      <w:sz w:val="24"/>
      <w:szCs w:val="24"/>
    </w:rPr>
  </w:style>
  <w:style w:type="character" w:customStyle="1" w:styleId="affff8">
    <w:name w:val="Прощание Знак"/>
    <w:link w:val="affff9"/>
    <w:rsid w:val="00493EC2"/>
    <w:rPr>
      <w:sz w:val="24"/>
      <w:szCs w:val="24"/>
      <w:lang w:eastAsia="ar-SA"/>
    </w:rPr>
  </w:style>
  <w:style w:type="character" w:customStyle="1" w:styleId="EmailStyle110">
    <w:name w:val="EmailStyle110"/>
    <w:rsid w:val="00493EC2"/>
    <w:rPr>
      <w:rFonts w:ascii="Arial" w:hAnsi="Arial" w:cs="Arial"/>
      <w:color w:val="auto"/>
      <w:sz w:val="20"/>
      <w:szCs w:val="20"/>
    </w:rPr>
  </w:style>
  <w:style w:type="character" w:customStyle="1" w:styleId="1f2">
    <w:name w:val="заголовок 1 Знак"/>
    <w:uiPriority w:val="99"/>
    <w:rsid w:val="00493EC2"/>
    <w:rPr>
      <w:rFonts w:cs="Times New Roman"/>
      <w:b/>
      <w:sz w:val="36"/>
      <w:lang w:val="ru-RU" w:eastAsia="ar-SA" w:bidi="ar-SA"/>
    </w:rPr>
  </w:style>
  <w:style w:type="character" w:customStyle="1" w:styleId="G">
    <w:name w:val="G_Текст Знак"/>
    <w:rsid w:val="00493EC2"/>
    <w:rPr>
      <w:sz w:val="24"/>
      <w:lang w:val="ru-RU" w:eastAsia="ar-SA" w:bidi="ar-SA"/>
    </w:rPr>
  </w:style>
  <w:style w:type="character" w:customStyle="1" w:styleId="1f3">
    <w:name w:val="Основной Знак1"/>
    <w:rsid w:val="00493EC2"/>
    <w:rPr>
      <w:sz w:val="26"/>
      <w:szCs w:val="24"/>
      <w:lang w:val="ru-RU" w:eastAsia="ar-SA" w:bidi="ar-SA"/>
    </w:rPr>
  </w:style>
  <w:style w:type="character" w:customStyle="1" w:styleId="114">
    <w:name w:val="Текст таблицы 11 Знак"/>
    <w:rsid w:val="00493EC2"/>
    <w:rPr>
      <w:sz w:val="26"/>
      <w:lang w:val="ru-RU" w:eastAsia="ar-SA" w:bidi="ar-SA"/>
    </w:rPr>
  </w:style>
  <w:style w:type="character" w:customStyle="1" w:styleId="red1">
    <w:name w:val="red1"/>
    <w:rsid w:val="00493EC2"/>
    <w:rPr>
      <w:rFonts w:cs="Times New Roman"/>
      <w:color w:val="FF0000"/>
    </w:rPr>
  </w:style>
  <w:style w:type="character" w:customStyle="1" w:styleId="bigtextstrong">
    <w:name w:val="bigtextstrong"/>
    <w:rsid w:val="00493EC2"/>
    <w:rPr>
      <w:rFonts w:cs="Times New Roman"/>
      <w:b/>
      <w:bCs/>
      <w:color w:val="208008"/>
    </w:rPr>
  </w:style>
  <w:style w:type="character" w:customStyle="1" w:styleId="SAbbr">
    <w:name w:val="S_Abbr"/>
    <w:rsid w:val="00493EC2"/>
    <w:rPr>
      <w:rFonts w:cs="Times New Roman"/>
      <w:b/>
      <w:bCs/>
      <w:position w:val="0"/>
      <w:sz w:val="24"/>
      <w:vertAlign w:val="baseline"/>
    </w:rPr>
  </w:style>
  <w:style w:type="character" w:customStyle="1" w:styleId="SMLst0">
    <w:name w:val="S_MLst Знак"/>
    <w:rsid w:val="00493EC2"/>
    <w:rPr>
      <w:rFonts w:ascii="Arial" w:hAnsi="Arial"/>
      <w:lang w:val="ru-RU" w:eastAsia="ar-SA" w:bidi="ar-SA"/>
    </w:rPr>
  </w:style>
  <w:style w:type="character" w:customStyle="1" w:styleId="WW8Num2z5">
    <w:name w:val="WW8Num2z5"/>
    <w:rsid w:val="00493EC2"/>
    <w:rPr>
      <w:rFonts w:ascii="Wingdings" w:hAnsi="Wingdings"/>
    </w:rPr>
  </w:style>
  <w:style w:type="character" w:customStyle="1" w:styleId="SGeneral">
    <w:name w:val="_S General Знак"/>
    <w:rsid w:val="00493EC2"/>
    <w:rPr>
      <w:sz w:val="24"/>
      <w:szCs w:val="24"/>
      <w:lang w:eastAsia="ar-SA" w:bidi="ar-SA"/>
    </w:rPr>
  </w:style>
  <w:style w:type="character" w:customStyle="1" w:styleId="SMarkList1">
    <w:name w:val="_S_Mark_List Знак1"/>
    <w:basedOn w:val="SGeneral"/>
    <w:rsid w:val="00493EC2"/>
    <w:rPr>
      <w:sz w:val="24"/>
      <w:szCs w:val="24"/>
      <w:lang w:eastAsia="ar-SA" w:bidi="ar-SA"/>
    </w:rPr>
  </w:style>
  <w:style w:type="character" w:customStyle="1" w:styleId="affffa">
    <w:name w:val="_обычный Знак"/>
    <w:rsid w:val="00493EC2"/>
    <w:rPr>
      <w:sz w:val="24"/>
      <w:szCs w:val="24"/>
      <w:lang w:val="ru-RU" w:eastAsia="ar-SA" w:bidi="ar-SA"/>
    </w:rPr>
  </w:style>
  <w:style w:type="character" w:customStyle="1" w:styleId="FontStyle45">
    <w:name w:val="Font Style45"/>
    <w:rsid w:val="00493EC2"/>
    <w:rPr>
      <w:rFonts w:ascii="Arial" w:hAnsi="Arial" w:cs="Arial"/>
      <w:sz w:val="12"/>
      <w:szCs w:val="12"/>
    </w:rPr>
  </w:style>
  <w:style w:type="character" w:customStyle="1" w:styleId="FontStyle46">
    <w:name w:val="Font Style46"/>
    <w:rsid w:val="00493EC2"/>
    <w:rPr>
      <w:rFonts w:ascii="Arial" w:hAnsi="Arial" w:cs="Arial"/>
      <w:b/>
      <w:bCs/>
      <w:sz w:val="14"/>
      <w:szCs w:val="14"/>
    </w:rPr>
  </w:style>
  <w:style w:type="character" w:customStyle="1" w:styleId="FontStyle47">
    <w:name w:val="Font Style47"/>
    <w:rsid w:val="00493EC2"/>
    <w:rPr>
      <w:rFonts w:ascii="Arial" w:hAnsi="Arial" w:cs="Arial"/>
      <w:sz w:val="14"/>
      <w:szCs w:val="14"/>
    </w:rPr>
  </w:style>
  <w:style w:type="character" w:customStyle="1" w:styleId="FontStyle48">
    <w:name w:val="Font Style48"/>
    <w:rsid w:val="00493EC2"/>
    <w:rPr>
      <w:rFonts w:ascii="Palatino Linotype" w:hAnsi="Palatino Linotype" w:cs="Palatino Linotype"/>
      <w:b/>
      <w:bCs/>
      <w:sz w:val="20"/>
      <w:szCs w:val="20"/>
    </w:rPr>
  </w:style>
  <w:style w:type="character" w:customStyle="1" w:styleId="FontStyle49">
    <w:name w:val="Font Style49"/>
    <w:rsid w:val="00493EC2"/>
    <w:rPr>
      <w:rFonts w:ascii="Arial" w:hAnsi="Arial" w:cs="Arial"/>
      <w:sz w:val="20"/>
      <w:szCs w:val="20"/>
    </w:rPr>
  </w:style>
  <w:style w:type="character" w:customStyle="1" w:styleId="FontStyle50">
    <w:name w:val="Font Style50"/>
    <w:rsid w:val="00493EC2"/>
    <w:rPr>
      <w:rFonts w:ascii="Arial" w:hAnsi="Arial" w:cs="Arial"/>
      <w:sz w:val="20"/>
      <w:szCs w:val="20"/>
    </w:rPr>
  </w:style>
  <w:style w:type="character" w:customStyle="1" w:styleId="FontStyle51">
    <w:name w:val="Font Style51"/>
    <w:rsid w:val="00493EC2"/>
    <w:rPr>
      <w:rFonts w:ascii="Franklin Gothic Book" w:hAnsi="Franklin Gothic Book" w:cs="Franklin Gothic Book"/>
      <w:sz w:val="24"/>
      <w:szCs w:val="24"/>
    </w:rPr>
  </w:style>
  <w:style w:type="character" w:customStyle="1" w:styleId="FontStyle52">
    <w:name w:val="Font Style52"/>
    <w:rsid w:val="00493EC2"/>
    <w:rPr>
      <w:rFonts w:ascii="Franklin Gothic Demi" w:hAnsi="Franklin Gothic Demi" w:cs="Franklin Gothic Demi"/>
      <w:b/>
      <w:bCs/>
      <w:sz w:val="24"/>
      <w:szCs w:val="24"/>
    </w:rPr>
  </w:style>
  <w:style w:type="character" w:customStyle="1" w:styleId="FontStyle53">
    <w:name w:val="Font Style53"/>
    <w:rsid w:val="00493EC2"/>
    <w:rPr>
      <w:rFonts w:ascii="Franklin Gothic Demi Cond" w:hAnsi="Franklin Gothic Demi Cond" w:cs="Franklin Gothic Demi Cond"/>
      <w:b/>
      <w:bCs/>
      <w:sz w:val="28"/>
      <w:szCs w:val="28"/>
    </w:rPr>
  </w:style>
  <w:style w:type="character" w:customStyle="1" w:styleId="FontStyle54">
    <w:name w:val="Font Style54"/>
    <w:rsid w:val="00493EC2"/>
    <w:rPr>
      <w:rFonts w:ascii="Arial Narrow" w:hAnsi="Arial Narrow" w:cs="Arial Narrow"/>
      <w:sz w:val="26"/>
      <w:szCs w:val="26"/>
    </w:rPr>
  </w:style>
  <w:style w:type="character" w:customStyle="1" w:styleId="FontStyle55">
    <w:name w:val="Font Style55"/>
    <w:rsid w:val="00493EC2"/>
    <w:rPr>
      <w:rFonts w:ascii="Arial" w:hAnsi="Arial" w:cs="Arial"/>
      <w:sz w:val="22"/>
      <w:szCs w:val="22"/>
    </w:rPr>
  </w:style>
  <w:style w:type="character" w:customStyle="1" w:styleId="FontStyle56">
    <w:name w:val="Font Style56"/>
    <w:rsid w:val="00493EC2"/>
    <w:rPr>
      <w:rFonts w:ascii="Cambria" w:hAnsi="Cambria" w:cs="Cambria"/>
      <w:b/>
      <w:bCs/>
      <w:sz w:val="16"/>
      <w:szCs w:val="16"/>
    </w:rPr>
  </w:style>
  <w:style w:type="character" w:customStyle="1" w:styleId="FontStyle57">
    <w:name w:val="Font Style57"/>
    <w:rsid w:val="00493EC2"/>
    <w:rPr>
      <w:rFonts w:ascii="Arial" w:hAnsi="Arial" w:cs="Arial"/>
      <w:sz w:val="20"/>
      <w:szCs w:val="20"/>
    </w:rPr>
  </w:style>
  <w:style w:type="character" w:customStyle="1" w:styleId="FontStyle59">
    <w:name w:val="Font Style59"/>
    <w:rsid w:val="00493EC2"/>
    <w:rPr>
      <w:rFonts w:ascii="Arial" w:hAnsi="Arial" w:cs="Arial"/>
      <w:sz w:val="22"/>
      <w:szCs w:val="22"/>
    </w:rPr>
  </w:style>
  <w:style w:type="character" w:customStyle="1" w:styleId="affffb">
    <w:name w:val="Таблица Знак"/>
    <w:rsid w:val="00493EC2"/>
    <w:rPr>
      <w:rFonts w:cs="Arial"/>
      <w:bCs/>
      <w:iCs/>
      <w:lang w:val="ru-RU" w:eastAsia="ar-SA" w:bidi="ar-SA"/>
    </w:rPr>
  </w:style>
  <w:style w:type="character" w:customStyle="1" w:styleId="affffc">
    <w:name w:val="бпОсновной текст Знак"/>
    <w:rsid w:val="00493EC2"/>
    <w:rPr>
      <w:rFonts w:ascii="Arial" w:hAnsi="Arial" w:cs="Times New Roman"/>
      <w:sz w:val="24"/>
    </w:rPr>
  </w:style>
  <w:style w:type="character" w:customStyle="1" w:styleId="alp">
    <w:name w:val="alp_обыч_спис Знак"/>
    <w:rsid w:val="00493EC2"/>
    <w:rPr>
      <w:rFonts w:ascii="Calibri" w:hAnsi="Calibri"/>
      <w:b/>
      <w:sz w:val="22"/>
      <w:szCs w:val="22"/>
      <w:lang w:val="ru-RU" w:eastAsia="ar-SA" w:bidi="ar-SA"/>
    </w:rPr>
  </w:style>
  <w:style w:type="character" w:customStyle="1" w:styleId="EmailStyle227">
    <w:name w:val="EmailStyle227"/>
    <w:rsid w:val="00493EC2"/>
    <w:rPr>
      <w:rFonts w:ascii="Arial" w:hAnsi="Arial" w:cs="Arial"/>
      <w:color w:val="000080"/>
      <w:sz w:val="20"/>
      <w:szCs w:val="20"/>
    </w:rPr>
  </w:style>
  <w:style w:type="character" w:customStyle="1" w:styleId="Text0">
    <w:name w:val="Text Знак"/>
    <w:rsid w:val="00493EC2"/>
    <w:rPr>
      <w:sz w:val="22"/>
      <w:lang w:val="en-GB" w:eastAsia="ar-SA" w:bidi="ar-SA"/>
    </w:rPr>
  </w:style>
  <w:style w:type="character" w:customStyle="1" w:styleId="h3subheading">
    <w:name w:val="h3 sub heading Знак"/>
    <w:rsid w:val="00493EC2"/>
    <w:rPr>
      <w:rFonts w:ascii="Arial" w:hAnsi="Arial" w:cs="Arial"/>
      <w:b/>
      <w:bCs/>
      <w:sz w:val="26"/>
      <w:szCs w:val="26"/>
      <w:lang w:val="ru-RU" w:eastAsia="ar-SA" w:bidi="ar-SA"/>
    </w:rPr>
  </w:style>
  <w:style w:type="character" w:customStyle="1" w:styleId="HTML">
    <w:name w:val="Стандартный HTML Знак"/>
    <w:rsid w:val="00493EC2"/>
    <w:rPr>
      <w:rFonts w:ascii="Arial Unicode MS" w:hAnsi="Arial Unicode MS"/>
      <w:lang w:val="en-US" w:eastAsia="ar-SA" w:bidi="ar-SA"/>
    </w:rPr>
  </w:style>
  <w:style w:type="character" w:styleId="affffd">
    <w:name w:val="line number"/>
    <w:rsid w:val="00493EC2"/>
    <w:rPr>
      <w:rFonts w:cs="Times New Roman"/>
    </w:rPr>
  </w:style>
  <w:style w:type="character" w:customStyle="1" w:styleId="BoldUnderlinedText">
    <w:name w:val="BoldUnderlinedText"/>
    <w:rsid w:val="00493EC2"/>
    <w:rPr>
      <w:rFonts w:cs="Times New Roman"/>
      <w:b/>
      <w:sz w:val="20"/>
      <w:u w:val="single"/>
    </w:rPr>
  </w:style>
  <w:style w:type="character" w:customStyle="1" w:styleId="affffe">
    <w:name w:val="Подпись Знак"/>
    <w:link w:val="afffff"/>
    <w:rsid w:val="00493EC2"/>
    <w:rPr>
      <w:lang w:val="en-US" w:eastAsia="ar-SA"/>
    </w:rPr>
  </w:style>
  <w:style w:type="character" w:customStyle="1" w:styleId="afffff0">
    <w:name w:val="Текст табличный Знак Знак"/>
    <w:rsid w:val="00493EC2"/>
    <w:rPr>
      <w:rFonts w:ascii="Courier New" w:hAnsi="Courier New" w:cs="Courier New"/>
    </w:rPr>
  </w:style>
  <w:style w:type="paragraph" w:customStyle="1" w:styleId="1f4">
    <w:name w:val="Заголовок1"/>
    <w:basedOn w:val="a6"/>
    <w:next w:val="ae"/>
    <w:rsid w:val="00493EC2"/>
    <w:pPr>
      <w:keepNext/>
      <w:suppressAutoHyphens/>
      <w:spacing w:before="240" w:after="120"/>
    </w:pPr>
    <w:rPr>
      <w:rFonts w:ascii="Arial" w:eastAsia="Arial Unicode MS" w:hAnsi="Arial" w:cs="Arial Unicode MS"/>
      <w:sz w:val="28"/>
      <w:szCs w:val="28"/>
      <w:lang w:eastAsia="ar-SA"/>
    </w:rPr>
  </w:style>
  <w:style w:type="paragraph" w:styleId="afffff1">
    <w:name w:val="List"/>
    <w:basedOn w:val="a6"/>
    <w:rsid w:val="00493EC2"/>
    <w:pPr>
      <w:tabs>
        <w:tab w:val="left" w:pos="720"/>
      </w:tabs>
      <w:suppressAutoHyphens/>
      <w:spacing w:before="120"/>
      <w:ind w:left="720" w:hanging="360"/>
      <w:jc w:val="both"/>
    </w:pPr>
    <w:rPr>
      <w:rFonts w:ascii="Arial" w:hAnsi="Arial"/>
      <w:sz w:val="22"/>
      <w:szCs w:val="20"/>
      <w:lang w:eastAsia="ar-SA"/>
    </w:rPr>
  </w:style>
  <w:style w:type="paragraph" w:customStyle="1" w:styleId="3a">
    <w:name w:val="Название3"/>
    <w:basedOn w:val="a6"/>
    <w:rsid w:val="00493EC2"/>
    <w:pPr>
      <w:suppressLineNumbers/>
      <w:suppressAutoHyphens/>
      <w:spacing w:before="120" w:after="120"/>
    </w:pPr>
    <w:rPr>
      <w:i/>
      <w:iCs/>
      <w:lang w:eastAsia="ar-SA"/>
    </w:rPr>
  </w:style>
  <w:style w:type="paragraph" w:customStyle="1" w:styleId="3b">
    <w:name w:val="Указатель3"/>
    <w:basedOn w:val="a6"/>
    <w:rsid w:val="00493EC2"/>
    <w:pPr>
      <w:suppressLineNumbers/>
      <w:suppressAutoHyphens/>
      <w:spacing w:before="100" w:after="100"/>
    </w:pPr>
    <w:rPr>
      <w:lang w:eastAsia="ar-SA"/>
    </w:rPr>
  </w:style>
  <w:style w:type="paragraph" w:customStyle="1" w:styleId="2b">
    <w:name w:val="Название2"/>
    <w:basedOn w:val="a6"/>
    <w:rsid w:val="00493EC2"/>
    <w:pPr>
      <w:suppressLineNumbers/>
      <w:suppressAutoHyphens/>
      <w:spacing w:before="120" w:after="120"/>
    </w:pPr>
    <w:rPr>
      <w:i/>
      <w:iCs/>
      <w:lang w:eastAsia="ar-SA"/>
    </w:rPr>
  </w:style>
  <w:style w:type="paragraph" w:customStyle="1" w:styleId="2c">
    <w:name w:val="Указатель2"/>
    <w:basedOn w:val="a6"/>
    <w:rsid w:val="00493EC2"/>
    <w:pPr>
      <w:suppressLineNumbers/>
      <w:suppressAutoHyphens/>
      <w:spacing w:before="100" w:after="100"/>
    </w:pPr>
    <w:rPr>
      <w:lang w:eastAsia="ar-SA"/>
    </w:rPr>
  </w:style>
  <w:style w:type="paragraph" w:customStyle="1" w:styleId="1f5">
    <w:name w:val="Название1"/>
    <w:basedOn w:val="a6"/>
    <w:rsid w:val="00493EC2"/>
    <w:pPr>
      <w:suppressLineNumbers/>
      <w:suppressAutoHyphens/>
      <w:spacing w:before="120" w:after="120"/>
    </w:pPr>
    <w:rPr>
      <w:i/>
      <w:iCs/>
      <w:lang w:eastAsia="ar-SA"/>
    </w:rPr>
  </w:style>
  <w:style w:type="paragraph" w:customStyle="1" w:styleId="1f6">
    <w:name w:val="Указатель1"/>
    <w:basedOn w:val="a6"/>
    <w:rsid w:val="00493EC2"/>
    <w:pPr>
      <w:suppressLineNumbers/>
      <w:suppressAutoHyphens/>
      <w:spacing w:before="100" w:after="100"/>
    </w:pPr>
    <w:rPr>
      <w:lang w:eastAsia="ar-SA"/>
    </w:rPr>
  </w:style>
  <w:style w:type="character" w:customStyle="1" w:styleId="1f7">
    <w:name w:val="Текст выноски Знак1"/>
    <w:basedOn w:val="a7"/>
    <w:rsid w:val="00493EC2"/>
    <w:rPr>
      <w:rFonts w:ascii="Tahoma" w:eastAsia="Times New Roman" w:hAnsi="Tahoma" w:cs="Tahoma"/>
      <w:sz w:val="16"/>
      <w:szCs w:val="16"/>
      <w:lang w:eastAsia="ar-SA"/>
    </w:rPr>
  </w:style>
  <w:style w:type="character" w:customStyle="1" w:styleId="1f8">
    <w:name w:val="Нижний колонтитул Знак1"/>
    <w:basedOn w:val="a7"/>
    <w:rsid w:val="00493EC2"/>
    <w:rPr>
      <w:rFonts w:ascii="Times New Roman" w:eastAsia="Times New Roman" w:hAnsi="Times New Roman" w:cs="Times New Roman"/>
      <w:sz w:val="20"/>
      <w:szCs w:val="20"/>
      <w:lang w:eastAsia="ar-SA"/>
    </w:rPr>
  </w:style>
  <w:style w:type="paragraph" w:customStyle="1" w:styleId="-1">
    <w:name w:val="Контракт-пункт"/>
    <w:basedOn w:val="a6"/>
    <w:rsid w:val="00493EC2"/>
    <w:pPr>
      <w:suppressAutoHyphens/>
      <w:jc w:val="center"/>
    </w:pPr>
    <w:rPr>
      <w:b/>
      <w:bCs/>
      <w:lang w:eastAsia="ar-SA"/>
    </w:rPr>
  </w:style>
  <w:style w:type="paragraph" w:customStyle="1" w:styleId="afffff2">
    <w:name w:val="Подпункт"/>
    <w:basedOn w:val="a6"/>
    <w:uiPriority w:val="99"/>
    <w:rsid w:val="00493EC2"/>
    <w:pPr>
      <w:tabs>
        <w:tab w:val="left" w:pos="643"/>
        <w:tab w:val="left" w:pos="720"/>
        <w:tab w:val="left" w:pos="2025"/>
      </w:tabs>
      <w:suppressAutoHyphens/>
      <w:ind w:left="360" w:hanging="360"/>
      <w:jc w:val="both"/>
    </w:pPr>
    <w:rPr>
      <w:lang w:eastAsia="ar-SA"/>
    </w:rPr>
  </w:style>
  <w:style w:type="paragraph" w:customStyle="1" w:styleId="afffff3">
    <w:name w:val="Подподпункт"/>
    <w:basedOn w:val="a6"/>
    <w:rsid w:val="00493EC2"/>
    <w:pPr>
      <w:tabs>
        <w:tab w:val="left" w:pos="643"/>
        <w:tab w:val="left" w:pos="1080"/>
        <w:tab w:val="left" w:pos="5585"/>
      </w:tabs>
      <w:suppressAutoHyphens/>
      <w:ind w:left="360" w:hanging="360"/>
      <w:jc w:val="both"/>
    </w:pPr>
    <w:rPr>
      <w:lang w:eastAsia="ar-SA"/>
    </w:rPr>
  </w:style>
  <w:style w:type="paragraph" w:customStyle="1" w:styleId="afffff4">
    <w:name w:val="Пункт"/>
    <w:basedOn w:val="ae"/>
    <w:rsid w:val="00493EC2"/>
    <w:pPr>
      <w:widowControl/>
      <w:tabs>
        <w:tab w:val="left" w:pos="360"/>
      </w:tabs>
      <w:suppressAutoHyphens/>
      <w:autoSpaceDE/>
      <w:autoSpaceDN/>
      <w:adjustRightInd/>
      <w:ind w:left="360" w:hanging="360"/>
    </w:pPr>
    <w:rPr>
      <w:color w:val="auto"/>
      <w:sz w:val="24"/>
      <w:szCs w:val="24"/>
      <w:lang w:eastAsia="ar-SA"/>
    </w:rPr>
  </w:style>
  <w:style w:type="paragraph" w:customStyle="1" w:styleId="2d">
    <w:name w:val="заголовок 2"/>
    <w:basedOn w:val="a6"/>
    <w:next w:val="a6"/>
    <w:rsid w:val="00493EC2"/>
    <w:pPr>
      <w:keepLines/>
      <w:widowControl w:val="0"/>
      <w:suppressAutoHyphens/>
      <w:spacing w:before="240"/>
      <w:ind w:left="1134" w:hanging="426"/>
      <w:jc w:val="both"/>
    </w:pPr>
    <w:rPr>
      <w:rFonts w:ascii="Times" w:hAnsi="Times" w:cs="Times"/>
      <w:lang w:val="de-DE" w:eastAsia="ar-SA"/>
    </w:rPr>
  </w:style>
  <w:style w:type="paragraph" w:customStyle="1" w:styleId="-2">
    <w:name w:val="Пункт-2"/>
    <w:basedOn w:val="afffff4"/>
    <w:rsid w:val="00493EC2"/>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f9">
    <w:name w:val="заголовок 1"/>
    <w:basedOn w:val="a6"/>
    <w:next w:val="a6"/>
    <w:rsid w:val="00493EC2"/>
    <w:pPr>
      <w:keepLines/>
      <w:widowControl w:val="0"/>
      <w:suppressAutoHyphens/>
      <w:spacing w:before="360"/>
      <w:ind w:left="709" w:hanging="709"/>
      <w:jc w:val="both"/>
    </w:pPr>
    <w:rPr>
      <w:rFonts w:ascii="Times" w:hAnsi="Times" w:cs="Times"/>
      <w:lang w:val="de-DE" w:eastAsia="ar-SA"/>
    </w:rPr>
  </w:style>
  <w:style w:type="paragraph" w:customStyle="1" w:styleId="afffff5">
    <w:name w:val="Таблица шапка"/>
    <w:basedOn w:val="a6"/>
    <w:rsid w:val="00493EC2"/>
    <w:pPr>
      <w:keepNext/>
      <w:suppressAutoHyphens/>
      <w:spacing w:before="40" w:after="40"/>
      <w:ind w:left="57" w:right="57"/>
    </w:pPr>
    <w:rPr>
      <w:sz w:val="18"/>
      <w:szCs w:val="18"/>
      <w:lang w:eastAsia="ar-SA"/>
    </w:rPr>
  </w:style>
  <w:style w:type="paragraph" w:customStyle="1" w:styleId="afffff6">
    <w:name w:val="Таблица текст"/>
    <w:basedOn w:val="a6"/>
    <w:rsid w:val="00493EC2"/>
    <w:pPr>
      <w:suppressAutoHyphens/>
      <w:spacing w:before="40" w:after="40"/>
      <w:ind w:left="57" w:right="57"/>
    </w:pPr>
    <w:rPr>
      <w:sz w:val="22"/>
      <w:szCs w:val="22"/>
      <w:lang w:eastAsia="ar-SA"/>
    </w:rPr>
  </w:style>
  <w:style w:type="character" w:customStyle="1" w:styleId="1fa">
    <w:name w:val="Подзаголовок Знак1"/>
    <w:basedOn w:val="a7"/>
    <w:rsid w:val="00493EC2"/>
    <w:rPr>
      <w:rFonts w:ascii="Times New Roman" w:eastAsia="Times New Roman" w:hAnsi="Times New Roman" w:cs="Times New Roman"/>
      <w:b/>
      <w:bCs/>
      <w:i/>
      <w:iCs/>
      <w:caps/>
      <w:sz w:val="24"/>
      <w:szCs w:val="24"/>
      <w:lang w:eastAsia="ar-SA"/>
    </w:rPr>
  </w:style>
  <w:style w:type="paragraph" w:customStyle="1" w:styleId="220">
    <w:name w:val="Основной текст 22"/>
    <w:basedOn w:val="a6"/>
    <w:rsid w:val="00493EC2"/>
    <w:pPr>
      <w:tabs>
        <w:tab w:val="center" w:pos="993"/>
      </w:tabs>
      <w:suppressAutoHyphens/>
      <w:ind w:firstLine="284"/>
      <w:jc w:val="center"/>
    </w:pPr>
    <w:rPr>
      <w:b/>
      <w:bCs/>
      <w:lang w:eastAsia="ar-SA"/>
    </w:rPr>
  </w:style>
  <w:style w:type="character" w:customStyle="1" w:styleId="1fb">
    <w:name w:val="Основной текст с отступом Знак1"/>
    <w:basedOn w:val="a7"/>
    <w:uiPriority w:val="99"/>
    <w:rsid w:val="00493EC2"/>
    <w:rPr>
      <w:rFonts w:ascii="Times New Roman" w:eastAsia="Times New Roman" w:hAnsi="Times New Roman" w:cs="Times New Roman"/>
      <w:b/>
      <w:bCs/>
      <w:sz w:val="24"/>
      <w:szCs w:val="24"/>
      <w:lang w:eastAsia="ar-SA"/>
    </w:rPr>
  </w:style>
  <w:style w:type="paragraph" w:customStyle="1" w:styleId="313">
    <w:name w:val="Основной текст 31"/>
    <w:basedOn w:val="a6"/>
    <w:rsid w:val="00493EC2"/>
    <w:pPr>
      <w:suppressAutoHyphens/>
      <w:jc w:val="right"/>
    </w:pPr>
    <w:rPr>
      <w:b/>
      <w:bCs/>
      <w:lang w:eastAsia="ar-SA"/>
    </w:rPr>
  </w:style>
  <w:style w:type="paragraph" w:customStyle="1" w:styleId="212">
    <w:name w:val="Основной текст с отступом 21"/>
    <w:basedOn w:val="a6"/>
    <w:rsid w:val="00493EC2"/>
    <w:pPr>
      <w:suppressAutoHyphens/>
      <w:ind w:firstLine="485"/>
      <w:jc w:val="both"/>
    </w:pPr>
    <w:rPr>
      <w:lang w:eastAsia="ar-SA"/>
    </w:rPr>
  </w:style>
  <w:style w:type="paragraph" w:customStyle="1" w:styleId="1fc">
    <w:name w:val="Название объекта1"/>
    <w:basedOn w:val="a6"/>
    <w:next w:val="a6"/>
    <w:rsid w:val="00493EC2"/>
    <w:pPr>
      <w:suppressAutoHyphens/>
      <w:jc w:val="center"/>
    </w:pPr>
    <w:rPr>
      <w:b/>
      <w:bCs/>
      <w:lang w:eastAsia="ar-SA"/>
    </w:rPr>
  </w:style>
  <w:style w:type="paragraph" w:customStyle="1" w:styleId="ConsTitle">
    <w:name w:val="ConsTitle"/>
    <w:rsid w:val="00493EC2"/>
    <w:pPr>
      <w:widowControl w:val="0"/>
      <w:suppressAutoHyphens/>
      <w:overflowPunct w:val="0"/>
      <w:autoSpaceDE w:val="0"/>
      <w:ind w:right="19772"/>
      <w:textAlignment w:val="baseline"/>
    </w:pPr>
    <w:rPr>
      <w:rFonts w:ascii="Arial" w:eastAsia="Arial" w:hAnsi="Arial" w:cs="Arial"/>
      <w:b/>
      <w:bCs/>
      <w:sz w:val="16"/>
      <w:szCs w:val="16"/>
      <w:lang w:eastAsia="ar-SA"/>
    </w:rPr>
  </w:style>
  <w:style w:type="paragraph" w:customStyle="1" w:styleId="1fd">
    <w:name w:val="Схема документа1"/>
    <w:basedOn w:val="a6"/>
    <w:rsid w:val="00493EC2"/>
    <w:pPr>
      <w:shd w:val="clear" w:color="auto" w:fill="000080"/>
      <w:suppressAutoHyphens/>
    </w:pPr>
    <w:rPr>
      <w:rFonts w:ascii="Tahoma" w:hAnsi="Tahoma" w:cs="Tahoma"/>
      <w:sz w:val="20"/>
      <w:szCs w:val="20"/>
      <w:lang w:eastAsia="ar-SA"/>
    </w:rPr>
  </w:style>
  <w:style w:type="paragraph" w:customStyle="1" w:styleId="afffff7">
    <w:name w:val="Комментарий"/>
    <w:basedOn w:val="a6"/>
    <w:next w:val="a6"/>
    <w:rsid w:val="00493EC2"/>
    <w:pPr>
      <w:suppressAutoHyphens/>
      <w:autoSpaceDE w:val="0"/>
      <w:ind w:left="170"/>
      <w:jc w:val="both"/>
    </w:pPr>
    <w:rPr>
      <w:rFonts w:ascii="Arial" w:hAnsi="Arial" w:cs="Arial"/>
      <w:i/>
      <w:iCs/>
      <w:color w:val="800080"/>
      <w:lang w:eastAsia="ar-SA"/>
    </w:rPr>
  </w:style>
  <w:style w:type="paragraph" w:customStyle="1" w:styleId="1">
    <w:name w:val="Стиль1"/>
    <w:basedOn w:val="a6"/>
    <w:link w:val="1fe"/>
    <w:rsid w:val="00493EC2"/>
    <w:pPr>
      <w:keepNext/>
      <w:keepLines/>
      <w:widowControl w:val="0"/>
      <w:numPr>
        <w:numId w:val="18"/>
      </w:numPr>
      <w:suppressLineNumbers/>
      <w:suppressAutoHyphens/>
      <w:spacing w:after="60"/>
    </w:pPr>
    <w:rPr>
      <w:b/>
      <w:bCs/>
      <w:sz w:val="28"/>
      <w:szCs w:val="28"/>
      <w:lang w:eastAsia="ar-SA"/>
    </w:rPr>
  </w:style>
  <w:style w:type="paragraph" w:customStyle="1" w:styleId="213">
    <w:name w:val="Нумерованный список 21"/>
    <w:basedOn w:val="a6"/>
    <w:rsid w:val="00493EC2"/>
    <w:pPr>
      <w:tabs>
        <w:tab w:val="left" w:pos="432"/>
        <w:tab w:val="left" w:pos="643"/>
      </w:tabs>
      <w:suppressAutoHyphens/>
      <w:ind w:left="432" w:hanging="432"/>
    </w:pPr>
    <w:rPr>
      <w:sz w:val="20"/>
      <w:szCs w:val="20"/>
      <w:lang w:eastAsia="ar-SA"/>
    </w:rPr>
  </w:style>
  <w:style w:type="paragraph" w:customStyle="1" w:styleId="2e">
    <w:name w:val="Стиль2"/>
    <w:basedOn w:val="213"/>
    <w:link w:val="2f"/>
    <w:rsid w:val="00493EC2"/>
    <w:pPr>
      <w:keepNext/>
      <w:keepLines/>
      <w:widowControl w:val="0"/>
      <w:suppressLineNumbers/>
      <w:tabs>
        <w:tab w:val="num" w:pos="432"/>
      </w:tabs>
      <w:spacing w:after="60"/>
      <w:jc w:val="both"/>
    </w:pPr>
    <w:rPr>
      <w:b/>
      <w:bCs/>
      <w:sz w:val="24"/>
      <w:szCs w:val="24"/>
    </w:rPr>
  </w:style>
  <w:style w:type="paragraph" w:customStyle="1" w:styleId="1ff">
    <w:name w:val="Текст примечания1"/>
    <w:basedOn w:val="a6"/>
    <w:rsid w:val="00493EC2"/>
    <w:pPr>
      <w:suppressAutoHyphens/>
      <w:spacing w:before="100" w:after="100"/>
    </w:pPr>
    <w:rPr>
      <w:sz w:val="20"/>
      <w:szCs w:val="20"/>
      <w:lang w:eastAsia="ar-SA"/>
    </w:rPr>
  </w:style>
  <w:style w:type="character" w:customStyle="1" w:styleId="1ff0">
    <w:name w:val="Тема примечания Знак1"/>
    <w:basedOn w:val="1a"/>
    <w:rsid w:val="00493EC2"/>
    <w:rPr>
      <w:rFonts w:ascii="Times New Roman" w:eastAsia="Times New Roman" w:hAnsi="Times New Roman" w:cs="Times New Roman"/>
      <w:b/>
      <w:bCs/>
      <w:sz w:val="20"/>
      <w:szCs w:val="20"/>
      <w:lang w:eastAsia="ar-SA"/>
    </w:rPr>
  </w:style>
  <w:style w:type="paragraph" w:styleId="1ff1">
    <w:name w:val="toc 1"/>
    <w:basedOn w:val="a6"/>
    <w:next w:val="a6"/>
    <w:uiPriority w:val="39"/>
    <w:rsid w:val="00493EC2"/>
    <w:pPr>
      <w:suppressAutoHyphens/>
      <w:spacing w:before="100" w:after="100"/>
    </w:pPr>
    <w:rPr>
      <w:lang w:eastAsia="ar-SA"/>
    </w:rPr>
  </w:style>
  <w:style w:type="paragraph" w:styleId="2f0">
    <w:name w:val="toc 2"/>
    <w:basedOn w:val="a6"/>
    <w:next w:val="a6"/>
    <w:uiPriority w:val="39"/>
    <w:rsid w:val="00493EC2"/>
    <w:pPr>
      <w:suppressAutoHyphens/>
      <w:spacing w:before="100" w:after="100"/>
      <w:ind w:left="240"/>
    </w:pPr>
    <w:rPr>
      <w:lang w:eastAsia="ar-SA"/>
    </w:rPr>
  </w:style>
  <w:style w:type="paragraph" w:customStyle="1" w:styleId="CharChar1">
    <w:name w:val="Знак Знак Char Char1"/>
    <w:basedOn w:val="a6"/>
    <w:rsid w:val="00493EC2"/>
    <w:pPr>
      <w:suppressAutoHyphens/>
      <w:spacing w:after="160" w:line="240" w:lineRule="exact"/>
    </w:pPr>
    <w:rPr>
      <w:rFonts w:ascii="Verdana" w:hAnsi="Verdana"/>
      <w:sz w:val="20"/>
      <w:szCs w:val="20"/>
      <w:lang w:val="en-US" w:eastAsia="ar-SA"/>
    </w:rPr>
  </w:style>
  <w:style w:type="paragraph" w:styleId="3c">
    <w:name w:val="toc 3"/>
    <w:basedOn w:val="a6"/>
    <w:next w:val="a6"/>
    <w:uiPriority w:val="39"/>
    <w:rsid w:val="00493EC2"/>
    <w:pPr>
      <w:suppressAutoHyphens/>
      <w:spacing w:before="100" w:after="100"/>
      <w:ind w:left="480"/>
    </w:pPr>
    <w:rPr>
      <w:lang w:eastAsia="ar-SA"/>
    </w:rPr>
  </w:style>
  <w:style w:type="paragraph" w:customStyle="1" w:styleId="afffff8">
    <w:name w:val="текст сноски"/>
    <w:basedOn w:val="a6"/>
    <w:rsid w:val="00493EC2"/>
    <w:pPr>
      <w:widowControl w:val="0"/>
      <w:suppressAutoHyphens/>
    </w:pPr>
    <w:rPr>
      <w:rFonts w:ascii="Gelvetsky 12pt" w:hAnsi="Gelvetsky 12pt"/>
      <w:szCs w:val="20"/>
      <w:lang w:val="en-US" w:eastAsia="ar-SA"/>
    </w:rPr>
  </w:style>
  <w:style w:type="paragraph" w:customStyle="1" w:styleId="2f1">
    <w:name w:val="Дата2"/>
    <w:basedOn w:val="a6"/>
    <w:next w:val="a6"/>
    <w:rsid w:val="00493EC2"/>
    <w:pPr>
      <w:suppressAutoHyphens/>
      <w:jc w:val="both"/>
    </w:pPr>
    <w:rPr>
      <w:sz w:val="20"/>
      <w:szCs w:val="20"/>
      <w:lang w:eastAsia="ar-SA"/>
    </w:rPr>
  </w:style>
  <w:style w:type="paragraph" w:customStyle="1" w:styleId="1ff2">
    <w:name w:val="Дата1"/>
    <w:basedOn w:val="a6"/>
    <w:next w:val="a6"/>
    <w:rsid w:val="00493EC2"/>
    <w:pPr>
      <w:suppressAutoHyphens/>
      <w:jc w:val="both"/>
    </w:pPr>
    <w:rPr>
      <w:sz w:val="20"/>
      <w:szCs w:val="20"/>
      <w:lang w:eastAsia="ar-SA"/>
    </w:rPr>
  </w:style>
  <w:style w:type="paragraph" w:customStyle="1" w:styleId="214">
    <w:name w:val="Список 21"/>
    <w:basedOn w:val="a6"/>
    <w:rsid w:val="00493EC2"/>
    <w:pPr>
      <w:suppressAutoHyphens/>
      <w:spacing w:before="100" w:after="100"/>
      <w:ind w:left="566" w:hanging="283"/>
    </w:pPr>
    <w:rPr>
      <w:lang w:eastAsia="ar-SA"/>
    </w:rPr>
  </w:style>
  <w:style w:type="paragraph" w:customStyle="1" w:styleId="ConsNonformat">
    <w:name w:val="ConsNonformat"/>
    <w:rsid w:val="00493EC2"/>
    <w:pPr>
      <w:widowControl w:val="0"/>
      <w:suppressAutoHyphens/>
      <w:autoSpaceDE w:val="0"/>
    </w:pPr>
    <w:rPr>
      <w:rFonts w:ascii="Courier New" w:eastAsia="Arial" w:hAnsi="Courier New" w:cs="Courier New"/>
      <w:sz w:val="24"/>
      <w:szCs w:val="24"/>
      <w:lang w:eastAsia="ar-SA"/>
    </w:rPr>
  </w:style>
  <w:style w:type="paragraph" w:customStyle="1" w:styleId="a0">
    <w:name w:val="Часть"/>
    <w:basedOn w:val="a6"/>
    <w:rsid w:val="00493EC2"/>
    <w:pPr>
      <w:keepNext/>
      <w:keepLines/>
      <w:widowControl w:val="0"/>
      <w:numPr>
        <w:numId w:val="19"/>
      </w:numPr>
      <w:suppressLineNumbers/>
      <w:suppressAutoHyphens/>
      <w:ind w:left="0" w:firstLine="0"/>
      <w:jc w:val="center"/>
    </w:pPr>
    <w:rPr>
      <w:b/>
      <w:caps/>
      <w:szCs w:val="40"/>
      <w:lang w:eastAsia="ar-SA"/>
    </w:rPr>
  </w:style>
  <w:style w:type="paragraph" w:customStyle="1" w:styleId="2f2">
    <w:name w:val="Текст2"/>
    <w:basedOn w:val="1f5"/>
    <w:rsid w:val="00493EC2"/>
  </w:style>
  <w:style w:type="paragraph" w:customStyle="1" w:styleId="WW-">
    <w:name w:val="WW-Текст"/>
    <w:basedOn w:val="a6"/>
    <w:rsid w:val="00493EC2"/>
    <w:pPr>
      <w:tabs>
        <w:tab w:val="num" w:pos="5279"/>
      </w:tabs>
      <w:suppressAutoHyphens/>
      <w:ind w:left="3839" w:hanging="720"/>
    </w:pPr>
    <w:rPr>
      <w:rFonts w:ascii="Courier New" w:hAnsi="Courier New"/>
      <w:sz w:val="20"/>
      <w:szCs w:val="20"/>
      <w:lang w:eastAsia="ar-SA"/>
    </w:rPr>
  </w:style>
  <w:style w:type="paragraph" w:customStyle="1" w:styleId="afffff9">
    <w:name w:val="Раздел"/>
    <w:basedOn w:val="a6"/>
    <w:rsid w:val="00493EC2"/>
    <w:pPr>
      <w:tabs>
        <w:tab w:val="left" w:pos="643"/>
        <w:tab w:val="left" w:pos="2700"/>
      </w:tabs>
      <w:suppressAutoHyphens/>
      <w:spacing w:before="120" w:after="120"/>
      <w:ind w:left="1980" w:hanging="360"/>
      <w:jc w:val="center"/>
    </w:pPr>
    <w:rPr>
      <w:rFonts w:ascii="Arial Narrow" w:hAnsi="Arial Narrow"/>
      <w:b/>
      <w:sz w:val="28"/>
      <w:szCs w:val="20"/>
      <w:lang w:eastAsia="ar-SA"/>
    </w:rPr>
  </w:style>
  <w:style w:type="paragraph" w:customStyle="1" w:styleId="afffffa">
    <w:name w:val="Тендерные данные"/>
    <w:basedOn w:val="a6"/>
    <w:rsid w:val="00493EC2"/>
    <w:pPr>
      <w:tabs>
        <w:tab w:val="left" w:pos="1985"/>
      </w:tabs>
      <w:suppressAutoHyphens/>
      <w:spacing w:before="120" w:after="60"/>
      <w:jc w:val="both"/>
    </w:pPr>
    <w:rPr>
      <w:b/>
      <w:szCs w:val="20"/>
      <w:lang w:eastAsia="ar-SA"/>
    </w:rPr>
  </w:style>
  <w:style w:type="paragraph" w:customStyle="1" w:styleId="1ff3">
    <w:name w:val="Маркированный список1"/>
    <w:basedOn w:val="a6"/>
    <w:rsid w:val="00493EC2"/>
    <w:pPr>
      <w:widowControl w:val="0"/>
      <w:suppressAutoHyphens/>
      <w:ind w:firstLine="720"/>
      <w:jc w:val="both"/>
    </w:pPr>
    <w:rPr>
      <w:lang w:eastAsia="ar-SA"/>
    </w:rPr>
  </w:style>
  <w:style w:type="paragraph" w:customStyle="1" w:styleId="3d">
    <w:name w:val="Статья 3 уровень"/>
    <w:basedOn w:val="3"/>
    <w:rsid w:val="00493EC2"/>
    <w:pPr>
      <w:widowControl/>
      <w:tabs>
        <w:tab w:val="left" w:pos="993"/>
      </w:tabs>
      <w:suppressAutoHyphens/>
      <w:autoSpaceDE/>
      <w:autoSpaceDN/>
      <w:adjustRightInd/>
      <w:spacing w:before="120" w:after="0" w:line="240" w:lineRule="auto"/>
      <w:ind w:left="720" w:hanging="720"/>
    </w:pPr>
    <w:rPr>
      <w:b w:val="0"/>
      <w:sz w:val="24"/>
      <w:szCs w:val="24"/>
      <w:lang w:eastAsia="ar-SA"/>
    </w:rPr>
  </w:style>
  <w:style w:type="paragraph" w:customStyle="1" w:styleId="1ff4">
    <w:name w:val="Прощание1"/>
    <w:basedOn w:val="a6"/>
    <w:rsid w:val="00493EC2"/>
    <w:pPr>
      <w:suppressAutoHyphens/>
      <w:spacing w:after="60"/>
      <w:ind w:left="4252"/>
      <w:jc w:val="both"/>
    </w:pPr>
    <w:rPr>
      <w:lang w:eastAsia="ar-SA"/>
    </w:rPr>
  </w:style>
  <w:style w:type="paragraph" w:customStyle="1" w:styleId="CharCharCharCharChar">
    <w:name w:val="Знак Знак Char Char Char Char Char Знак"/>
    <w:basedOn w:val="a6"/>
    <w:rsid w:val="00493EC2"/>
    <w:pPr>
      <w:widowControl w:val="0"/>
      <w:suppressAutoHyphens/>
      <w:spacing w:after="160" w:line="240" w:lineRule="exact"/>
      <w:jc w:val="right"/>
    </w:pPr>
    <w:rPr>
      <w:sz w:val="20"/>
      <w:szCs w:val="20"/>
      <w:lang w:val="en-GB" w:eastAsia="ar-SA"/>
    </w:rPr>
  </w:style>
  <w:style w:type="paragraph" w:customStyle="1" w:styleId="1ff5">
    <w:name w:val="Заглавие1"/>
    <w:basedOn w:val="a6"/>
    <w:rsid w:val="00493EC2"/>
    <w:pPr>
      <w:suppressAutoHyphens/>
      <w:jc w:val="center"/>
    </w:pPr>
    <w:rPr>
      <w:b/>
      <w:caps/>
      <w:sz w:val="28"/>
      <w:szCs w:val="20"/>
      <w:lang w:eastAsia="ar-SA"/>
    </w:rPr>
  </w:style>
  <w:style w:type="paragraph" w:customStyle="1" w:styleId="Heading21">
    <w:name w:val="Heading 21"/>
    <w:basedOn w:val="a6"/>
    <w:next w:val="a6"/>
    <w:rsid w:val="00493EC2"/>
    <w:pPr>
      <w:suppressAutoHyphens/>
    </w:pPr>
    <w:rPr>
      <w:rFonts w:ascii="Arial" w:hAnsi="Arial"/>
      <w:lang w:eastAsia="ar-SA"/>
    </w:rPr>
  </w:style>
  <w:style w:type="paragraph" w:customStyle="1" w:styleId="G0">
    <w:name w:val="G_Текст"/>
    <w:basedOn w:val="a6"/>
    <w:rsid w:val="00493EC2"/>
    <w:pPr>
      <w:suppressAutoHyphens/>
      <w:spacing w:after="120" w:line="276" w:lineRule="auto"/>
      <w:ind w:firstLine="851"/>
      <w:jc w:val="both"/>
    </w:pPr>
    <w:rPr>
      <w:szCs w:val="20"/>
      <w:lang w:eastAsia="ar-SA"/>
    </w:rPr>
  </w:style>
  <w:style w:type="paragraph" w:customStyle="1" w:styleId="G1">
    <w:name w:val="G_1 Маркированный"/>
    <w:basedOn w:val="G0"/>
    <w:rsid w:val="00493EC2"/>
    <w:pPr>
      <w:keepLines/>
      <w:numPr>
        <w:numId w:val="15"/>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493EC2"/>
    <w:pPr>
      <w:tabs>
        <w:tab w:val="clear" w:pos="926"/>
        <w:tab w:val="left" w:pos="621"/>
      </w:tabs>
      <w:spacing w:before="60" w:after="60"/>
      <w:ind w:left="621" w:hanging="264"/>
      <w:jc w:val="both"/>
    </w:pPr>
  </w:style>
  <w:style w:type="paragraph" w:customStyle="1" w:styleId="G2">
    <w:name w:val="G_Содержание"/>
    <w:basedOn w:val="G0"/>
    <w:next w:val="G0"/>
    <w:rsid w:val="00493EC2"/>
    <w:pPr>
      <w:pageBreakBefore/>
      <w:spacing w:before="240"/>
      <w:ind w:firstLine="0"/>
      <w:jc w:val="center"/>
    </w:pPr>
    <w:rPr>
      <w:rFonts w:ascii="Arial" w:hAnsi="Arial"/>
      <w:b/>
    </w:rPr>
  </w:style>
  <w:style w:type="paragraph" w:customStyle="1" w:styleId="G20">
    <w:name w:val="G_2 Маркированный"/>
    <w:basedOn w:val="G0"/>
    <w:rsid w:val="00493EC2"/>
    <w:pPr>
      <w:keepLines/>
      <w:tabs>
        <w:tab w:val="num" w:pos="1247"/>
        <w:tab w:val="left" w:pos="2520"/>
      </w:tabs>
      <w:spacing w:before="40" w:after="40" w:line="240" w:lineRule="auto"/>
      <w:ind w:left="2520" w:hanging="360"/>
      <w:jc w:val="left"/>
    </w:pPr>
  </w:style>
  <w:style w:type="paragraph" w:customStyle="1" w:styleId="afffffb">
    <w:name w:val="Основной"/>
    <w:basedOn w:val="a6"/>
    <w:rsid w:val="00493EC2"/>
    <w:pPr>
      <w:suppressAutoHyphens/>
      <w:spacing w:before="120" w:after="120" w:line="300" w:lineRule="exact"/>
      <w:ind w:firstLine="476"/>
      <w:jc w:val="both"/>
    </w:pPr>
    <w:rPr>
      <w:sz w:val="26"/>
      <w:lang w:eastAsia="ar-SA"/>
    </w:rPr>
  </w:style>
  <w:style w:type="paragraph" w:customStyle="1" w:styleId="Iauiue1">
    <w:name w:val="Iau?iue1"/>
    <w:rsid w:val="00493EC2"/>
    <w:pPr>
      <w:widowControl w:val="0"/>
      <w:suppressAutoHyphens/>
    </w:pPr>
    <w:rPr>
      <w:rFonts w:ascii="Times New Roman" w:eastAsia="Arial" w:hAnsi="Times New Roman" w:cs="Times New Roman"/>
      <w:sz w:val="20"/>
      <w:szCs w:val="20"/>
      <w:lang w:eastAsia="ar-SA"/>
    </w:rPr>
  </w:style>
  <w:style w:type="paragraph" w:customStyle="1" w:styleId="115">
    <w:name w:val="Текст таблицы 11"/>
    <w:basedOn w:val="a6"/>
    <w:rsid w:val="00493EC2"/>
    <w:pPr>
      <w:suppressAutoHyphens/>
      <w:spacing w:after="120"/>
    </w:pPr>
    <w:rPr>
      <w:sz w:val="26"/>
      <w:szCs w:val="20"/>
      <w:lang w:eastAsia="ar-SA"/>
    </w:rPr>
  </w:style>
  <w:style w:type="paragraph" w:customStyle="1" w:styleId="afffffc">
    <w:name w:val="Шапка таблицы"/>
    <w:basedOn w:val="a6"/>
    <w:rsid w:val="00493EC2"/>
    <w:pPr>
      <w:keepNext/>
      <w:keepLines/>
      <w:suppressAutoHyphens/>
      <w:spacing w:before="60" w:after="60" w:line="240" w:lineRule="atLeast"/>
      <w:ind w:left="-113" w:right="-113"/>
      <w:jc w:val="center"/>
    </w:pPr>
    <w:rPr>
      <w:rFonts w:ascii="Arial" w:hAnsi="Arial"/>
      <w:b/>
      <w:bCs/>
      <w:sz w:val="20"/>
      <w:szCs w:val="20"/>
      <w:lang w:eastAsia="ar-SA"/>
    </w:rPr>
  </w:style>
  <w:style w:type="paragraph" w:customStyle="1" w:styleId="G11">
    <w:name w:val="Стиль G_1 Маркированный + По ширине1"/>
    <w:basedOn w:val="G1"/>
    <w:rsid w:val="00493EC2"/>
    <w:pPr>
      <w:spacing w:before="60" w:after="60"/>
      <w:jc w:val="both"/>
    </w:pPr>
  </w:style>
  <w:style w:type="paragraph" w:customStyle="1" w:styleId="CharCharCharChar">
    <w:name w:val="Char Char Знак Знак Char Char"/>
    <w:basedOn w:val="a6"/>
    <w:rsid w:val="00493EC2"/>
    <w:pPr>
      <w:suppressAutoHyphens/>
      <w:spacing w:before="280" w:after="280"/>
    </w:pPr>
    <w:rPr>
      <w:rFonts w:ascii="Tahoma" w:hAnsi="Tahoma"/>
      <w:sz w:val="20"/>
      <w:szCs w:val="20"/>
      <w:lang w:val="en-US" w:eastAsia="ar-SA"/>
    </w:rPr>
  </w:style>
  <w:style w:type="paragraph" w:customStyle="1" w:styleId="SMLst">
    <w:name w:val="S_MLst"/>
    <w:basedOn w:val="ae"/>
    <w:rsid w:val="00493EC2"/>
    <w:pPr>
      <w:widowControl/>
      <w:numPr>
        <w:numId w:val="17"/>
      </w:numPr>
      <w:suppressAutoHyphens/>
      <w:autoSpaceDE/>
      <w:autoSpaceDN/>
      <w:adjustRightInd/>
      <w:spacing w:after="120"/>
      <w:ind w:left="896" w:hanging="187"/>
    </w:pPr>
    <w:rPr>
      <w:rFonts w:ascii="Arial" w:hAnsi="Arial"/>
      <w:color w:val="auto"/>
      <w:sz w:val="20"/>
      <w:szCs w:val="20"/>
      <w:lang w:eastAsia="ar-SA"/>
    </w:rPr>
  </w:style>
  <w:style w:type="paragraph" w:customStyle="1" w:styleId="SGenr">
    <w:name w:val="S_Genr"/>
    <w:basedOn w:val="ae"/>
    <w:rsid w:val="00493EC2"/>
    <w:pPr>
      <w:widowControl/>
      <w:suppressAutoHyphens/>
      <w:autoSpaceDE/>
      <w:autoSpaceDN/>
      <w:adjustRightInd/>
      <w:spacing w:after="120"/>
      <w:ind w:firstLine="720"/>
    </w:pPr>
    <w:rPr>
      <w:rFonts w:ascii="Arial" w:hAnsi="Arial"/>
      <w:color w:val="auto"/>
      <w:sz w:val="20"/>
      <w:szCs w:val="20"/>
      <w:lang w:eastAsia="ar-SA"/>
    </w:rPr>
  </w:style>
  <w:style w:type="paragraph" w:customStyle="1" w:styleId="afffffd">
    <w:name w:val="Содержание"/>
    <w:basedOn w:val="ae"/>
    <w:next w:val="ae"/>
    <w:rsid w:val="00493EC2"/>
    <w:pPr>
      <w:pageBreakBefore/>
      <w:widowControl/>
      <w:suppressAutoHyphens/>
      <w:autoSpaceDE/>
      <w:autoSpaceDN/>
      <w:adjustRightInd/>
      <w:spacing w:before="240" w:after="240"/>
      <w:jc w:val="center"/>
    </w:pPr>
    <w:rPr>
      <w:rFonts w:ascii="Arial" w:hAnsi="Arial"/>
      <w:b/>
      <w:color w:val="auto"/>
      <w:szCs w:val="32"/>
      <w:lang w:eastAsia="ar-SA"/>
    </w:rPr>
  </w:style>
  <w:style w:type="paragraph" w:styleId="43">
    <w:name w:val="toc 4"/>
    <w:basedOn w:val="a6"/>
    <w:next w:val="a6"/>
    <w:rsid w:val="00493EC2"/>
    <w:pPr>
      <w:suppressAutoHyphens/>
      <w:ind w:left="600"/>
    </w:pPr>
    <w:rPr>
      <w:sz w:val="18"/>
      <w:szCs w:val="18"/>
      <w:lang w:eastAsia="ar-SA"/>
    </w:rPr>
  </w:style>
  <w:style w:type="paragraph" w:styleId="54">
    <w:name w:val="toc 5"/>
    <w:basedOn w:val="a6"/>
    <w:next w:val="a6"/>
    <w:rsid w:val="00493EC2"/>
    <w:pPr>
      <w:suppressAutoHyphens/>
      <w:ind w:left="800"/>
    </w:pPr>
    <w:rPr>
      <w:sz w:val="18"/>
      <w:szCs w:val="18"/>
      <w:lang w:eastAsia="ar-SA"/>
    </w:rPr>
  </w:style>
  <w:style w:type="paragraph" w:styleId="64">
    <w:name w:val="toc 6"/>
    <w:basedOn w:val="a6"/>
    <w:next w:val="a6"/>
    <w:rsid w:val="00493EC2"/>
    <w:pPr>
      <w:suppressAutoHyphens/>
      <w:ind w:left="1000"/>
    </w:pPr>
    <w:rPr>
      <w:sz w:val="18"/>
      <w:szCs w:val="18"/>
      <w:lang w:eastAsia="ar-SA"/>
    </w:rPr>
  </w:style>
  <w:style w:type="paragraph" w:styleId="74">
    <w:name w:val="toc 7"/>
    <w:basedOn w:val="a6"/>
    <w:next w:val="a6"/>
    <w:rsid w:val="00493EC2"/>
    <w:pPr>
      <w:suppressAutoHyphens/>
      <w:ind w:left="1200"/>
    </w:pPr>
    <w:rPr>
      <w:sz w:val="18"/>
      <w:szCs w:val="18"/>
      <w:lang w:eastAsia="ar-SA"/>
    </w:rPr>
  </w:style>
  <w:style w:type="paragraph" w:styleId="81">
    <w:name w:val="toc 8"/>
    <w:basedOn w:val="a6"/>
    <w:next w:val="a6"/>
    <w:rsid w:val="00493EC2"/>
    <w:pPr>
      <w:suppressAutoHyphens/>
      <w:ind w:left="1400"/>
    </w:pPr>
    <w:rPr>
      <w:sz w:val="18"/>
      <w:szCs w:val="18"/>
      <w:lang w:eastAsia="ar-SA"/>
    </w:rPr>
  </w:style>
  <w:style w:type="paragraph" w:styleId="91">
    <w:name w:val="toc 9"/>
    <w:basedOn w:val="a6"/>
    <w:next w:val="a6"/>
    <w:rsid w:val="00493EC2"/>
    <w:pPr>
      <w:suppressAutoHyphens/>
      <w:ind w:left="1600"/>
    </w:pPr>
    <w:rPr>
      <w:sz w:val="18"/>
      <w:szCs w:val="18"/>
      <w:lang w:eastAsia="ar-SA"/>
    </w:rPr>
  </w:style>
  <w:style w:type="paragraph" w:customStyle="1" w:styleId="afffffe">
    <w:name w:val="Знак Знак Знак Знак"/>
    <w:basedOn w:val="a6"/>
    <w:rsid w:val="00493EC2"/>
    <w:pPr>
      <w:suppressAutoHyphens/>
      <w:spacing w:before="280" w:after="280"/>
    </w:pPr>
    <w:rPr>
      <w:rFonts w:ascii="Tahoma" w:hAnsi="Tahoma"/>
      <w:sz w:val="20"/>
      <w:szCs w:val="20"/>
      <w:lang w:val="en-US" w:eastAsia="ar-SA"/>
    </w:rPr>
  </w:style>
  <w:style w:type="paragraph" w:customStyle="1" w:styleId="NJ">
    <w:name w:val="NJ"/>
    <w:basedOn w:val="a6"/>
    <w:rsid w:val="00493EC2"/>
    <w:pPr>
      <w:widowControl w:val="0"/>
      <w:suppressAutoHyphens/>
      <w:spacing w:before="120" w:after="120"/>
      <w:ind w:firstLine="567"/>
      <w:jc w:val="both"/>
    </w:pPr>
    <w:rPr>
      <w:lang w:eastAsia="ar-SA"/>
    </w:rPr>
  </w:style>
  <w:style w:type="paragraph" w:customStyle="1" w:styleId="affffff">
    <w:name w:val="Текст документа"/>
    <w:basedOn w:val="a6"/>
    <w:rsid w:val="00493EC2"/>
    <w:pPr>
      <w:suppressAutoHyphens/>
      <w:spacing w:line="360" w:lineRule="auto"/>
      <w:ind w:firstLine="720"/>
      <w:jc w:val="both"/>
    </w:pPr>
    <w:rPr>
      <w:lang w:eastAsia="ar-SA"/>
    </w:rPr>
  </w:style>
  <w:style w:type="paragraph" w:customStyle="1" w:styleId="StyleJustified">
    <w:name w:val="Style Justified"/>
    <w:basedOn w:val="a6"/>
    <w:rsid w:val="00493EC2"/>
    <w:pPr>
      <w:suppressAutoHyphens/>
      <w:spacing w:before="120" w:after="120"/>
      <w:jc w:val="both"/>
    </w:pPr>
    <w:rPr>
      <w:szCs w:val="20"/>
      <w:lang w:eastAsia="ar-SA"/>
    </w:rPr>
  </w:style>
  <w:style w:type="paragraph" w:customStyle="1" w:styleId="SHead1">
    <w:name w:val="_S_Head_1"/>
    <w:basedOn w:val="13"/>
    <w:rsid w:val="00493EC2"/>
    <w:pPr>
      <w:suppressAutoHyphens/>
      <w:spacing w:after="120"/>
      <w:jc w:val="both"/>
    </w:pPr>
    <w:rPr>
      <w:rFonts w:ascii="Times New Roman" w:hAnsi="Times New Roman"/>
      <w:kern w:val="1"/>
      <w:sz w:val="28"/>
      <w:lang w:eastAsia="ar-SA"/>
    </w:rPr>
  </w:style>
  <w:style w:type="paragraph" w:customStyle="1" w:styleId="SHead2">
    <w:name w:val="_S_Head_2"/>
    <w:basedOn w:val="2"/>
    <w:rsid w:val="00493EC2"/>
    <w:pPr>
      <w:widowControl/>
      <w:suppressAutoHyphens/>
      <w:autoSpaceDE/>
      <w:autoSpaceDN/>
      <w:adjustRightInd/>
      <w:spacing w:after="120"/>
      <w:ind w:left="576" w:hanging="576"/>
      <w:jc w:val="left"/>
    </w:pPr>
    <w:rPr>
      <w:rFonts w:ascii="Times New Roman" w:hAnsi="Times New Roman" w:cs="Times New Roman"/>
      <w:b w:val="0"/>
      <w:i w:val="0"/>
      <w:iCs w:val="0"/>
      <w:szCs w:val="20"/>
      <w:lang w:eastAsia="ar-SA"/>
    </w:rPr>
  </w:style>
  <w:style w:type="paragraph" w:customStyle="1" w:styleId="SGeneral0">
    <w:name w:val="_S General"/>
    <w:basedOn w:val="a6"/>
    <w:rsid w:val="00493EC2"/>
    <w:pPr>
      <w:suppressAutoHyphens/>
      <w:spacing w:line="360" w:lineRule="auto"/>
      <w:ind w:firstLine="567"/>
      <w:jc w:val="both"/>
    </w:pPr>
    <w:rPr>
      <w:lang w:eastAsia="ar-SA"/>
    </w:rPr>
  </w:style>
  <w:style w:type="paragraph" w:customStyle="1" w:styleId="SMarkList">
    <w:name w:val="_S_Mark_List"/>
    <w:basedOn w:val="SGeneral0"/>
    <w:rsid w:val="00493EC2"/>
    <w:pPr>
      <w:numPr>
        <w:numId w:val="14"/>
      </w:numPr>
      <w:spacing w:after="120"/>
      <w:ind w:left="709" w:hanging="142"/>
    </w:pPr>
    <w:rPr>
      <w:szCs w:val="20"/>
    </w:rPr>
  </w:style>
  <w:style w:type="paragraph" w:customStyle="1" w:styleId="SHead3">
    <w:name w:val="_S_Head 3"/>
    <w:basedOn w:val="3"/>
    <w:next w:val="SGeneral0"/>
    <w:rsid w:val="00493EC2"/>
    <w:pPr>
      <w:widowControl/>
      <w:tabs>
        <w:tab w:val="left" w:pos="643"/>
        <w:tab w:val="left" w:pos="896"/>
      </w:tabs>
      <w:suppressAutoHyphens/>
      <w:autoSpaceDE/>
      <w:autoSpaceDN/>
      <w:adjustRightInd/>
      <w:spacing w:after="120"/>
      <w:ind w:left="720" w:hanging="360"/>
      <w:jc w:val="left"/>
    </w:pPr>
    <w:rPr>
      <w:rFonts w:ascii="Times New Roman" w:hAnsi="Times New Roman" w:cs="Times New Roman"/>
      <w:sz w:val="24"/>
      <w:szCs w:val="20"/>
      <w:lang w:eastAsia="ar-SA"/>
    </w:rPr>
  </w:style>
  <w:style w:type="paragraph" w:customStyle="1" w:styleId="215">
    <w:name w:val="Маркированный список 21"/>
    <w:basedOn w:val="a6"/>
    <w:rsid w:val="00493EC2"/>
    <w:pPr>
      <w:tabs>
        <w:tab w:val="left" w:pos="643"/>
      </w:tabs>
      <w:suppressAutoHyphens/>
      <w:ind w:left="643" w:hanging="360"/>
    </w:pPr>
    <w:rPr>
      <w:lang w:eastAsia="ar-SA"/>
    </w:rPr>
  </w:style>
  <w:style w:type="paragraph" w:customStyle="1" w:styleId="affffff0">
    <w:name w:val="_обычный"/>
    <w:rsid w:val="00493EC2"/>
    <w:pPr>
      <w:tabs>
        <w:tab w:val="left" w:pos="1021"/>
      </w:tabs>
      <w:suppressAutoHyphens/>
      <w:spacing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e"/>
    <w:rsid w:val="00493EC2"/>
    <w:pPr>
      <w:widowControl/>
      <w:suppressAutoHyphens/>
      <w:autoSpaceDE/>
      <w:autoSpaceDN/>
      <w:adjustRightInd/>
      <w:spacing w:after="120"/>
      <w:jc w:val="center"/>
    </w:pPr>
    <w:rPr>
      <w:rFonts w:ascii="Arial" w:hAnsi="Arial"/>
      <w:b/>
      <w:color w:val="auto"/>
      <w:sz w:val="20"/>
      <w:szCs w:val="20"/>
      <w:lang w:eastAsia="ar-SA"/>
    </w:rPr>
  </w:style>
  <w:style w:type="paragraph" w:customStyle="1" w:styleId="StyleNormal">
    <w:name w:val="Style Normal +"/>
    <w:basedOn w:val="a6"/>
    <w:rsid w:val="00493EC2"/>
    <w:pPr>
      <w:suppressAutoHyphens/>
      <w:jc w:val="both"/>
    </w:pPr>
    <w:rPr>
      <w:rFonts w:eastAsia="PMingLiU"/>
      <w:szCs w:val="20"/>
      <w:lang w:eastAsia="ar-SA"/>
    </w:rPr>
  </w:style>
  <w:style w:type="paragraph" w:customStyle="1" w:styleId="a">
    <w:name w:val="Список нум."/>
    <w:basedOn w:val="a6"/>
    <w:rsid w:val="00493EC2"/>
    <w:pPr>
      <w:numPr>
        <w:numId w:val="13"/>
      </w:numPr>
      <w:suppressAutoHyphens/>
      <w:spacing w:after="120" w:line="360" w:lineRule="auto"/>
      <w:jc w:val="both"/>
    </w:pPr>
    <w:rPr>
      <w:sz w:val="28"/>
      <w:szCs w:val="20"/>
      <w:lang w:eastAsia="ar-SA"/>
    </w:rPr>
  </w:style>
  <w:style w:type="paragraph" w:customStyle="1" w:styleId="Style18">
    <w:name w:val="Style18"/>
    <w:basedOn w:val="a6"/>
    <w:rsid w:val="00493EC2"/>
    <w:pPr>
      <w:widowControl w:val="0"/>
      <w:suppressAutoHyphens/>
      <w:autoSpaceDE w:val="0"/>
    </w:pPr>
    <w:rPr>
      <w:lang w:eastAsia="ar-SA"/>
    </w:rPr>
  </w:style>
  <w:style w:type="paragraph" w:customStyle="1" w:styleId="Style19">
    <w:name w:val="Style19"/>
    <w:basedOn w:val="a6"/>
    <w:rsid w:val="00493EC2"/>
    <w:pPr>
      <w:widowControl w:val="0"/>
      <w:suppressAutoHyphens/>
      <w:autoSpaceDE w:val="0"/>
    </w:pPr>
    <w:rPr>
      <w:lang w:eastAsia="ar-SA"/>
    </w:rPr>
  </w:style>
  <w:style w:type="paragraph" w:customStyle="1" w:styleId="Style20">
    <w:name w:val="Style20"/>
    <w:basedOn w:val="a6"/>
    <w:rsid w:val="00493EC2"/>
    <w:pPr>
      <w:widowControl w:val="0"/>
      <w:suppressAutoHyphens/>
      <w:autoSpaceDE w:val="0"/>
    </w:pPr>
    <w:rPr>
      <w:lang w:eastAsia="ar-SA"/>
    </w:rPr>
  </w:style>
  <w:style w:type="paragraph" w:customStyle="1" w:styleId="Style21">
    <w:name w:val="Style21"/>
    <w:basedOn w:val="a6"/>
    <w:rsid w:val="00493EC2"/>
    <w:pPr>
      <w:widowControl w:val="0"/>
      <w:suppressAutoHyphens/>
      <w:autoSpaceDE w:val="0"/>
    </w:pPr>
    <w:rPr>
      <w:lang w:eastAsia="ar-SA"/>
    </w:rPr>
  </w:style>
  <w:style w:type="paragraph" w:customStyle="1" w:styleId="Style22">
    <w:name w:val="Style22"/>
    <w:basedOn w:val="a6"/>
    <w:rsid w:val="00493EC2"/>
    <w:pPr>
      <w:widowControl w:val="0"/>
      <w:suppressAutoHyphens/>
      <w:autoSpaceDE w:val="0"/>
    </w:pPr>
    <w:rPr>
      <w:lang w:eastAsia="ar-SA"/>
    </w:rPr>
  </w:style>
  <w:style w:type="paragraph" w:customStyle="1" w:styleId="Style23">
    <w:name w:val="Style23"/>
    <w:basedOn w:val="a6"/>
    <w:rsid w:val="00493EC2"/>
    <w:pPr>
      <w:widowControl w:val="0"/>
      <w:suppressAutoHyphens/>
      <w:autoSpaceDE w:val="0"/>
    </w:pPr>
    <w:rPr>
      <w:lang w:eastAsia="ar-SA"/>
    </w:rPr>
  </w:style>
  <w:style w:type="paragraph" w:customStyle="1" w:styleId="Style24">
    <w:name w:val="Style24"/>
    <w:basedOn w:val="a6"/>
    <w:rsid w:val="00493EC2"/>
    <w:pPr>
      <w:widowControl w:val="0"/>
      <w:suppressAutoHyphens/>
      <w:autoSpaceDE w:val="0"/>
    </w:pPr>
    <w:rPr>
      <w:lang w:eastAsia="ar-SA"/>
    </w:rPr>
  </w:style>
  <w:style w:type="paragraph" w:customStyle="1" w:styleId="Style25">
    <w:name w:val="Style25"/>
    <w:basedOn w:val="a6"/>
    <w:rsid w:val="00493EC2"/>
    <w:pPr>
      <w:widowControl w:val="0"/>
      <w:suppressAutoHyphens/>
      <w:autoSpaceDE w:val="0"/>
      <w:spacing w:line="216" w:lineRule="exact"/>
    </w:pPr>
    <w:rPr>
      <w:lang w:eastAsia="ar-SA"/>
    </w:rPr>
  </w:style>
  <w:style w:type="paragraph" w:customStyle="1" w:styleId="Style26">
    <w:name w:val="Style26"/>
    <w:basedOn w:val="a6"/>
    <w:rsid w:val="00493EC2"/>
    <w:pPr>
      <w:widowControl w:val="0"/>
      <w:suppressAutoHyphens/>
      <w:autoSpaceDE w:val="0"/>
    </w:pPr>
    <w:rPr>
      <w:lang w:eastAsia="ar-SA"/>
    </w:rPr>
  </w:style>
  <w:style w:type="paragraph" w:customStyle="1" w:styleId="Style27">
    <w:name w:val="Style27"/>
    <w:basedOn w:val="a6"/>
    <w:rsid w:val="00493EC2"/>
    <w:pPr>
      <w:widowControl w:val="0"/>
      <w:suppressAutoHyphens/>
      <w:autoSpaceDE w:val="0"/>
    </w:pPr>
    <w:rPr>
      <w:lang w:eastAsia="ar-SA"/>
    </w:rPr>
  </w:style>
  <w:style w:type="paragraph" w:customStyle="1" w:styleId="Style28">
    <w:name w:val="Style28"/>
    <w:basedOn w:val="a6"/>
    <w:rsid w:val="00493EC2"/>
    <w:pPr>
      <w:widowControl w:val="0"/>
      <w:suppressAutoHyphens/>
      <w:autoSpaceDE w:val="0"/>
    </w:pPr>
    <w:rPr>
      <w:lang w:eastAsia="ar-SA"/>
    </w:rPr>
  </w:style>
  <w:style w:type="paragraph" w:customStyle="1" w:styleId="Style29">
    <w:name w:val="Style29"/>
    <w:basedOn w:val="a6"/>
    <w:rsid w:val="00493EC2"/>
    <w:pPr>
      <w:widowControl w:val="0"/>
      <w:suppressAutoHyphens/>
      <w:autoSpaceDE w:val="0"/>
    </w:pPr>
    <w:rPr>
      <w:lang w:eastAsia="ar-SA"/>
    </w:rPr>
  </w:style>
  <w:style w:type="paragraph" w:customStyle="1" w:styleId="Style30">
    <w:name w:val="Style30"/>
    <w:basedOn w:val="a6"/>
    <w:rsid w:val="00493EC2"/>
    <w:pPr>
      <w:widowControl w:val="0"/>
      <w:suppressAutoHyphens/>
      <w:autoSpaceDE w:val="0"/>
      <w:spacing w:line="295" w:lineRule="exact"/>
    </w:pPr>
    <w:rPr>
      <w:lang w:eastAsia="ar-SA"/>
    </w:rPr>
  </w:style>
  <w:style w:type="paragraph" w:customStyle="1" w:styleId="Style31">
    <w:name w:val="Style31"/>
    <w:basedOn w:val="a6"/>
    <w:rsid w:val="00493EC2"/>
    <w:pPr>
      <w:widowControl w:val="0"/>
      <w:suppressAutoHyphens/>
      <w:autoSpaceDE w:val="0"/>
    </w:pPr>
    <w:rPr>
      <w:lang w:eastAsia="ar-SA"/>
    </w:rPr>
  </w:style>
  <w:style w:type="paragraph" w:customStyle="1" w:styleId="Style32">
    <w:name w:val="Style32"/>
    <w:basedOn w:val="a6"/>
    <w:rsid w:val="00493EC2"/>
    <w:pPr>
      <w:widowControl w:val="0"/>
      <w:suppressAutoHyphens/>
      <w:autoSpaceDE w:val="0"/>
    </w:pPr>
    <w:rPr>
      <w:lang w:eastAsia="ar-SA"/>
    </w:rPr>
  </w:style>
  <w:style w:type="paragraph" w:customStyle="1" w:styleId="Style33">
    <w:name w:val="Style33"/>
    <w:basedOn w:val="a6"/>
    <w:rsid w:val="00493EC2"/>
    <w:pPr>
      <w:widowControl w:val="0"/>
      <w:suppressAutoHyphens/>
      <w:autoSpaceDE w:val="0"/>
    </w:pPr>
    <w:rPr>
      <w:lang w:eastAsia="ar-SA"/>
    </w:rPr>
  </w:style>
  <w:style w:type="paragraph" w:customStyle="1" w:styleId="314">
    <w:name w:val="Знак31"/>
    <w:basedOn w:val="a6"/>
    <w:rsid w:val="00493EC2"/>
    <w:pPr>
      <w:suppressAutoHyphens/>
      <w:spacing w:after="160" w:line="240" w:lineRule="exact"/>
      <w:jc w:val="both"/>
    </w:pPr>
    <w:rPr>
      <w:lang w:val="en-US" w:eastAsia="ar-SA"/>
    </w:rPr>
  </w:style>
  <w:style w:type="paragraph" w:customStyle="1" w:styleId="ListParagraph1">
    <w:name w:val="List Paragraph1"/>
    <w:basedOn w:val="a6"/>
    <w:rsid w:val="00493EC2"/>
    <w:pPr>
      <w:suppressAutoHyphens/>
      <w:ind w:left="720"/>
    </w:pPr>
    <w:rPr>
      <w:sz w:val="20"/>
      <w:szCs w:val="20"/>
      <w:lang w:eastAsia="ar-SA"/>
    </w:rPr>
  </w:style>
  <w:style w:type="paragraph" w:customStyle="1" w:styleId="1ff6">
    <w:name w:val="Нумерованный список1"/>
    <w:basedOn w:val="a6"/>
    <w:rsid w:val="00493EC2"/>
    <w:pPr>
      <w:tabs>
        <w:tab w:val="left" w:pos="360"/>
      </w:tabs>
      <w:suppressAutoHyphens/>
      <w:spacing w:before="100" w:after="100"/>
      <w:ind w:left="360" w:hanging="360"/>
    </w:pPr>
    <w:rPr>
      <w:lang w:eastAsia="ar-SA"/>
    </w:rPr>
  </w:style>
  <w:style w:type="paragraph" w:customStyle="1" w:styleId="affffff1">
    <w:name w:val="Название документа"/>
    <w:basedOn w:val="a6"/>
    <w:rsid w:val="00493EC2"/>
    <w:pPr>
      <w:tabs>
        <w:tab w:val="left" w:pos="0"/>
      </w:tabs>
      <w:suppressAutoHyphens/>
      <w:spacing w:before="60" w:after="400"/>
      <w:ind w:left="720" w:hanging="360"/>
      <w:jc w:val="center"/>
    </w:pPr>
    <w:rPr>
      <w:b/>
      <w:bCs/>
      <w:caps/>
      <w:szCs w:val="20"/>
      <w:lang w:eastAsia="ar-SA"/>
    </w:rPr>
  </w:style>
  <w:style w:type="paragraph" w:customStyle="1" w:styleId="affffff2">
    <w:name w:val="ОбычныйДог"/>
    <w:basedOn w:val="a6"/>
    <w:next w:val="a6"/>
    <w:rsid w:val="00493EC2"/>
    <w:pPr>
      <w:suppressAutoHyphens/>
      <w:spacing w:before="60" w:after="60"/>
      <w:jc w:val="both"/>
    </w:pPr>
    <w:rPr>
      <w:szCs w:val="20"/>
      <w:lang w:eastAsia="ar-SA"/>
    </w:rPr>
  </w:style>
  <w:style w:type="paragraph" w:customStyle="1" w:styleId="1ff7">
    <w:name w:val="Статья 1"/>
    <w:basedOn w:val="a6"/>
    <w:rsid w:val="00493EC2"/>
    <w:pPr>
      <w:tabs>
        <w:tab w:val="left" w:pos="1429"/>
      </w:tabs>
      <w:suppressAutoHyphens/>
      <w:spacing w:before="60" w:after="60"/>
      <w:ind w:firstLine="709"/>
      <w:jc w:val="both"/>
    </w:pPr>
    <w:rPr>
      <w:szCs w:val="20"/>
      <w:lang w:eastAsia="ar-SA"/>
    </w:rPr>
  </w:style>
  <w:style w:type="paragraph" w:customStyle="1" w:styleId="2f3">
    <w:name w:val="Статья 2"/>
    <w:basedOn w:val="a6"/>
    <w:rsid w:val="00493EC2"/>
    <w:pPr>
      <w:tabs>
        <w:tab w:val="left" w:pos="1418"/>
        <w:tab w:val="left" w:pos="1630"/>
      </w:tabs>
      <w:suppressAutoHyphens/>
      <w:spacing w:before="60" w:after="60"/>
      <w:ind w:left="-159" w:firstLine="709"/>
      <w:jc w:val="both"/>
    </w:pPr>
    <w:rPr>
      <w:szCs w:val="20"/>
      <w:lang w:eastAsia="ar-SA"/>
    </w:rPr>
  </w:style>
  <w:style w:type="paragraph" w:customStyle="1" w:styleId="affffff3">
    <w:name w:val="Шапка договора"/>
    <w:basedOn w:val="a6"/>
    <w:rsid w:val="00493EC2"/>
    <w:pPr>
      <w:suppressAutoHyphens/>
      <w:spacing w:before="60" w:after="60"/>
      <w:jc w:val="center"/>
    </w:pPr>
    <w:rPr>
      <w:b/>
      <w:bCs/>
      <w:szCs w:val="20"/>
      <w:lang w:eastAsia="ar-SA"/>
    </w:rPr>
  </w:style>
  <w:style w:type="paragraph" w:customStyle="1" w:styleId="1ff8">
    <w:name w:val="Заголовок оглавления1"/>
    <w:basedOn w:val="13"/>
    <w:next w:val="a6"/>
    <w:rsid w:val="00493EC2"/>
    <w:pPr>
      <w:keepLines/>
      <w:suppressAutoHyphens/>
      <w:spacing w:before="480" w:after="0" w:line="276" w:lineRule="auto"/>
    </w:pPr>
    <w:rPr>
      <w:rFonts w:ascii="Cambria" w:hAnsi="Cambria" w:cs="Times New Roman"/>
      <w:color w:val="365F91"/>
      <w:kern w:val="0"/>
      <w:sz w:val="28"/>
      <w:szCs w:val="28"/>
      <w:lang w:eastAsia="ar-SA"/>
    </w:rPr>
  </w:style>
  <w:style w:type="paragraph" w:customStyle="1" w:styleId="1ff9">
    <w:name w:val="Абзац списка1"/>
    <w:basedOn w:val="a6"/>
    <w:rsid w:val="00493EC2"/>
    <w:pPr>
      <w:suppressAutoHyphens/>
      <w:spacing w:after="200" w:line="276" w:lineRule="auto"/>
      <w:ind w:left="720"/>
    </w:pPr>
    <w:rPr>
      <w:rFonts w:ascii="Calibri" w:hAnsi="Calibri"/>
      <w:sz w:val="22"/>
      <w:szCs w:val="22"/>
      <w:lang w:eastAsia="ar-SA"/>
    </w:rPr>
  </w:style>
  <w:style w:type="paragraph" w:customStyle="1" w:styleId="TableCellL">
    <w:name w:val="Table Cell L"/>
    <w:basedOn w:val="a6"/>
    <w:rsid w:val="00493EC2"/>
    <w:pPr>
      <w:suppressAutoHyphens/>
      <w:jc w:val="both"/>
    </w:pPr>
    <w:rPr>
      <w:szCs w:val="20"/>
      <w:lang w:eastAsia="ar-SA"/>
    </w:rPr>
  </w:style>
  <w:style w:type="paragraph" w:customStyle="1" w:styleId="TableHeading">
    <w:name w:val="Table Heading"/>
    <w:basedOn w:val="TableCellL"/>
    <w:rsid w:val="00493EC2"/>
    <w:pPr>
      <w:keepNext/>
      <w:keepLines/>
      <w:spacing w:before="120" w:after="120"/>
      <w:jc w:val="center"/>
    </w:pPr>
    <w:rPr>
      <w:b/>
      <w:i/>
    </w:rPr>
  </w:style>
  <w:style w:type="paragraph" w:customStyle="1" w:styleId="CharChar1CharChar1CharChar1">
    <w:name w:val="Char Char Знак Знак1 Char Char1 Знак Знак Char Char1"/>
    <w:basedOn w:val="a6"/>
    <w:rsid w:val="00493EC2"/>
    <w:pPr>
      <w:suppressAutoHyphens/>
      <w:spacing w:before="280" w:after="280"/>
    </w:pPr>
    <w:rPr>
      <w:rFonts w:ascii="Tahoma" w:hAnsi="Tahoma"/>
      <w:sz w:val="20"/>
      <w:szCs w:val="20"/>
      <w:lang w:val="en-US" w:eastAsia="ar-SA"/>
    </w:rPr>
  </w:style>
  <w:style w:type="paragraph" w:customStyle="1" w:styleId="65">
    <w:name w:val="Заголовок 6_шаблон"/>
    <w:basedOn w:val="61"/>
    <w:rsid w:val="00493EC2"/>
    <w:pPr>
      <w:keepNext/>
      <w:tabs>
        <w:tab w:val="left" w:pos="2880"/>
      </w:tabs>
      <w:suppressAutoHyphens/>
      <w:autoSpaceDE/>
      <w:autoSpaceDN/>
      <w:adjustRightInd/>
      <w:spacing w:before="120" w:after="120" w:line="276" w:lineRule="auto"/>
      <w:ind w:left="2736" w:hanging="936"/>
    </w:pPr>
    <w:rPr>
      <w:rFonts w:ascii="Arial Narrow" w:hAnsi="Arial Narrow"/>
      <w:b w:val="0"/>
      <w:color w:val="002060"/>
      <w:sz w:val="24"/>
      <w:szCs w:val="24"/>
      <w:lang w:eastAsia="ar-SA"/>
    </w:rPr>
  </w:style>
  <w:style w:type="paragraph" w:customStyle="1" w:styleId="406">
    <w:name w:val="Стиль Заголовок 4 + Перед:  0 пт После:  6 пт"/>
    <w:basedOn w:val="4"/>
    <w:rsid w:val="00493EC2"/>
    <w:pPr>
      <w:widowControl/>
      <w:tabs>
        <w:tab w:val="num" w:pos="1440"/>
      </w:tabs>
      <w:suppressAutoHyphens/>
      <w:autoSpaceDE/>
      <w:autoSpaceDN/>
      <w:adjustRightInd/>
      <w:spacing w:before="240" w:after="240"/>
      <w:ind w:left="851"/>
      <w:jc w:val="both"/>
    </w:pPr>
    <w:rPr>
      <w:color w:val="auto"/>
      <w:sz w:val="24"/>
      <w:szCs w:val="24"/>
      <w:lang w:val="en-US" w:eastAsia="ar-SA"/>
    </w:rPr>
  </w:style>
  <w:style w:type="paragraph" w:customStyle="1" w:styleId="CharChar1CharChar1CharChar">
    <w:name w:val="Char Char Знак Знак1 Char Char1 Знак Знак Char Char"/>
    <w:basedOn w:val="a6"/>
    <w:rsid w:val="00493EC2"/>
    <w:pPr>
      <w:numPr>
        <w:numId w:val="12"/>
      </w:numPr>
      <w:suppressAutoHyphens/>
      <w:spacing w:before="280" w:after="280"/>
      <w:ind w:firstLine="0"/>
    </w:pPr>
    <w:rPr>
      <w:rFonts w:ascii="Tahoma" w:hAnsi="Tahoma"/>
      <w:sz w:val="20"/>
      <w:szCs w:val="20"/>
      <w:lang w:val="en-US" w:eastAsia="ar-SA"/>
    </w:rPr>
  </w:style>
  <w:style w:type="paragraph" w:customStyle="1" w:styleId="410">
    <w:name w:val="Маркированный список 41"/>
    <w:basedOn w:val="a6"/>
    <w:rsid w:val="00493EC2"/>
    <w:pPr>
      <w:tabs>
        <w:tab w:val="left" w:pos="2152"/>
      </w:tabs>
      <w:suppressAutoHyphens/>
      <w:spacing w:before="60" w:after="60"/>
      <w:ind w:left="2149" w:hanging="357"/>
      <w:jc w:val="both"/>
    </w:pPr>
    <w:rPr>
      <w:szCs w:val="20"/>
      <w:lang w:eastAsia="ar-SA"/>
    </w:rPr>
  </w:style>
  <w:style w:type="paragraph" w:customStyle="1" w:styleId="PseudoH5NoNum">
    <w:name w:val="Pseudo H5 No Num"/>
    <w:basedOn w:val="a6"/>
    <w:next w:val="ae"/>
    <w:rsid w:val="00493EC2"/>
    <w:pPr>
      <w:keepNext/>
      <w:suppressAutoHyphens/>
      <w:spacing w:before="240" w:after="180"/>
      <w:ind w:left="720"/>
      <w:jc w:val="both"/>
    </w:pPr>
    <w:rPr>
      <w:rFonts w:ascii="Arial" w:hAnsi="Arial"/>
      <w:b/>
      <w:sz w:val="20"/>
      <w:szCs w:val="20"/>
      <w:lang w:eastAsia="ar-SA"/>
    </w:rPr>
  </w:style>
  <w:style w:type="paragraph" w:customStyle="1" w:styleId="s00">
    <w:name w:val="s00 Текст"/>
    <w:basedOn w:val="a6"/>
    <w:rsid w:val="00493EC2"/>
    <w:pPr>
      <w:keepNext/>
      <w:widowControl w:val="0"/>
      <w:suppressAutoHyphens/>
      <w:overflowPunct w:val="0"/>
      <w:autoSpaceDE w:val="0"/>
      <w:spacing w:before="60"/>
      <w:ind w:firstLine="340"/>
      <w:jc w:val="both"/>
      <w:textAlignment w:val="baseline"/>
    </w:pPr>
    <w:rPr>
      <w:rFonts w:ascii="Arial" w:hAnsi="Arial"/>
      <w:sz w:val="22"/>
      <w:szCs w:val="22"/>
      <w:lang w:eastAsia="ar-SA"/>
    </w:rPr>
  </w:style>
  <w:style w:type="paragraph" w:customStyle="1" w:styleId="s01">
    <w:name w:val="s01 РАЗДЕЛ"/>
    <w:basedOn w:val="s00"/>
    <w:next w:val="a6"/>
    <w:rsid w:val="00493EC2"/>
    <w:pPr>
      <w:keepLines/>
      <w:spacing w:before="240" w:after="120"/>
    </w:pPr>
    <w:rPr>
      <w:b/>
      <w:bCs/>
      <w:sz w:val="24"/>
      <w:szCs w:val="28"/>
    </w:rPr>
  </w:style>
  <w:style w:type="paragraph" w:customStyle="1" w:styleId="alp0">
    <w:name w:val="alp_обыч_спис"/>
    <w:basedOn w:val="a6"/>
    <w:rsid w:val="00493EC2"/>
    <w:pPr>
      <w:suppressAutoHyphens/>
      <w:spacing w:before="120" w:after="120" w:line="360" w:lineRule="auto"/>
      <w:jc w:val="center"/>
    </w:pPr>
    <w:rPr>
      <w:rFonts w:ascii="Calibri" w:hAnsi="Calibri"/>
      <w:b/>
      <w:sz w:val="22"/>
      <w:szCs w:val="22"/>
      <w:lang w:eastAsia="ar-SA"/>
    </w:rPr>
  </w:style>
  <w:style w:type="paragraph" w:customStyle="1" w:styleId="1ffa">
    <w:name w:val="марк список 1"/>
    <w:basedOn w:val="a6"/>
    <w:rsid w:val="00493EC2"/>
    <w:pPr>
      <w:suppressAutoHyphens/>
      <w:spacing w:before="120" w:after="120"/>
      <w:jc w:val="both"/>
    </w:pPr>
    <w:rPr>
      <w:szCs w:val="20"/>
      <w:lang w:eastAsia="ar-SA"/>
    </w:rPr>
  </w:style>
  <w:style w:type="paragraph" w:customStyle="1" w:styleId="CharChar">
    <w:name w:val="Char Char"/>
    <w:basedOn w:val="a6"/>
    <w:rsid w:val="00493EC2"/>
    <w:pPr>
      <w:tabs>
        <w:tab w:val="left" w:pos="720"/>
      </w:tabs>
      <w:suppressAutoHyphens/>
      <w:spacing w:before="280" w:after="280"/>
      <w:ind w:left="720" w:hanging="360"/>
    </w:pPr>
    <w:rPr>
      <w:rFonts w:ascii="Tahoma" w:hAnsi="Tahoma"/>
      <w:sz w:val="20"/>
      <w:szCs w:val="20"/>
      <w:lang w:val="en-US" w:eastAsia="ar-SA"/>
    </w:rPr>
  </w:style>
  <w:style w:type="paragraph" w:styleId="affffff4">
    <w:name w:val="Revision"/>
    <w:rsid w:val="00493EC2"/>
    <w:pPr>
      <w:suppressAutoHyphens/>
    </w:pPr>
    <w:rPr>
      <w:rFonts w:ascii="Calibri" w:eastAsia="Arial" w:hAnsi="Calibri" w:cs="Times New Roman"/>
      <w:lang w:eastAsia="ar-SA"/>
    </w:rPr>
  </w:style>
  <w:style w:type="paragraph" w:customStyle="1" w:styleId="2TimesNewRoman12pt">
    <w:name w:val="Стиль Заголовок 2 + Times New Roman 12 pt"/>
    <w:basedOn w:val="2"/>
    <w:rsid w:val="00493EC2"/>
    <w:pPr>
      <w:widowControl/>
      <w:suppressAutoHyphens/>
      <w:autoSpaceDE/>
      <w:autoSpaceDN/>
      <w:adjustRightInd/>
      <w:spacing w:line="260" w:lineRule="atLeast"/>
      <w:ind w:left="1214" w:hanging="360"/>
    </w:pPr>
    <w:rPr>
      <w:rFonts w:ascii="Times New Roman" w:hAnsi="Times New Roman"/>
      <w:sz w:val="22"/>
      <w:lang w:eastAsia="ar-SA"/>
    </w:rPr>
  </w:style>
  <w:style w:type="paragraph" w:customStyle="1" w:styleId="3TimesNewRoman12pt">
    <w:name w:val="Стиль Заголовок 3 + Times New Roman 12 pt подчеркивание"/>
    <w:basedOn w:val="3"/>
    <w:rsid w:val="00493EC2"/>
    <w:pPr>
      <w:widowControl/>
      <w:tabs>
        <w:tab w:val="left" w:pos="1212"/>
      </w:tabs>
      <w:suppressAutoHyphens/>
      <w:autoSpaceDE/>
      <w:autoSpaceDN/>
      <w:adjustRightInd/>
      <w:spacing w:line="240" w:lineRule="auto"/>
      <w:ind w:left="1212" w:hanging="1200"/>
    </w:pPr>
    <w:rPr>
      <w:rFonts w:ascii="Times New Roman" w:hAnsi="Times New Roman"/>
      <w:i/>
      <w:sz w:val="24"/>
      <w:lang w:eastAsia="ar-SA"/>
    </w:rPr>
  </w:style>
  <w:style w:type="paragraph" w:customStyle="1" w:styleId="411">
    <w:name w:val="Заголовок 4.1"/>
    <w:basedOn w:val="3TimesNewRoman12pt"/>
    <w:rsid w:val="00493EC2"/>
    <w:pPr>
      <w:tabs>
        <w:tab w:val="clear" w:pos="1212"/>
        <w:tab w:val="left" w:pos="1226"/>
      </w:tabs>
      <w:ind w:left="2306" w:hanging="720"/>
    </w:pPr>
  </w:style>
  <w:style w:type="paragraph" w:customStyle="1" w:styleId="412">
    <w:name w:val="Нумерованный список 41"/>
    <w:basedOn w:val="a6"/>
    <w:rsid w:val="00493EC2"/>
    <w:pPr>
      <w:tabs>
        <w:tab w:val="left" w:pos="1209"/>
      </w:tabs>
      <w:suppressAutoHyphens/>
      <w:ind w:left="1209" w:hanging="360"/>
      <w:jc w:val="both"/>
    </w:pPr>
    <w:rPr>
      <w:sz w:val="22"/>
      <w:szCs w:val="20"/>
      <w:lang w:eastAsia="ar-SA"/>
    </w:rPr>
  </w:style>
  <w:style w:type="paragraph" w:customStyle="1" w:styleId="216">
    <w:name w:val="Заголовок 2.1"/>
    <w:basedOn w:val="2f0"/>
    <w:rsid w:val="00493EC2"/>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6"/>
    <w:rsid w:val="00493EC2"/>
    <w:pPr>
      <w:tabs>
        <w:tab w:val="left" w:pos="1211"/>
      </w:tabs>
      <w:ind w:left="1211" w:hanging="360"/>
    </w:pPr>
  </w:style>
  <w:style w:type="paragraph" w:customStyle="1" w:styleId="1120">
    <w:name w:val="1.1. Заголовок 2"/>
    <w:basedOn w:val="2f0"/>
    <w:rsid w:val="00493EC2"/>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2">
    <w:name w:val="Стиль Заголовок 1 + полужирный Междустр.интервал:  множитель 11 ин"/>
    <w:basedOn w:val="13"/>
    <w:rsid w:val="00493EC2"/>
    <w:pPr>
      <w:widowControl w:val="0"/>
      <w:tabs>
        <w:tab w:val="left" w:pos="480"/>
        <w:tab w:val="left" w:pos="1226"/>
      </w:tabs>
      <w:suppressAutoHyphens/>
      <w:spacing w:before="0" w:after="0" w:line="264" w:lineRule="auto"/>
      <w:ind w:left="1657" w:hanging="432"/>
      <w:jc w:val="center"/>
    </w:pPr>
    <w:rPr>
      <w:rFonts w:ascii="Times New Roman" w:hAnsi="Times New Roman" w:cs="Times New Roman"/>
      <w:kern w:val="0"/>
      <w:sz w:val="24"/>
      <w:szCs w:val="20"/>
      <w:lang w:eastAsia="ar-SA"/>
    </w:rPr>
  </w:style>
  <w:style w:type="paragraph" w:customStyle="1" w:styleId="114pt">
    <w:name w:val="Стиль Заголовок 1 + 14 pt полужирный Черный Междустр.интервал:  ..."/>
    <w:basedOn w:val="13"/>
    <w:rsid w:val="00493EC2"/>
    <w:pPr>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after="0" w:line="264" w:lineRule="auto"/>
      <w:ind w:left="715" w:hanging="432"/>
      <w:jc w:val="center"/>
    </w:pPr>
    <w:rPr>
      <w:rFonts w:ascii="Times New Roman" w:hAnsi="Times New Roman" w:cs="Times New Roman"/>
      <w:color w:val="000000"/>
      <w:kern w:val="0"/>
      <w:sz w:val="24"/>
      <w:szCs w:val="20"/>
      <w:lang w:eastAsia="ar-SA"/>
    </w:rPr>
  </w:style>
  <w:style w:type="paragraph" w:customStyle="1" w:styleId="bulletiki">
    <w:name w:val="bulletiki"/>
    <w:basedOn w:val="a6"/>
    <w:rsid w:val="00493EC2"/>
    <w:pPr>
      <w:tabs>
        <w:tab w:val="left" w:pos="567"/>
      </w:tabs>
      <w:suppressAutoHyphens/>
      <w:spacing w:after="120"/>
      <w:ind w:left="567" w:hanging="567"/>
      <w:jc w:val="both"/>
    </w:pPr>
    <w:rPr>
      <w:rFonts w:ascii="Arial" w:hAnsi="Arial"/>
      <w:sz w:val="22"/>
      <w:szCs w:val="20"/>
      <w:lang w:val="en-GB" w:eastAsia="ar-SA"/>
    </w:rPr>
  </w:style>
  <w:style w:type="paragraph" w:customStyle="1" w:styleId="Subject">
    <w:name w:val="Subject"/>
    <w:basedOn w:val="a6"/>
    <w:next w:val="a6"/>
    <w:rsid w:val="00493EC2"/>
    <w:pPr>
      <w:keepLines/>
      <w:suppressAutoHyphens/>
      <w:spacing w:after="130" w:line="260" w:lineRule="exact"/>
      <w:jc w:val="both"/>
    </w:pPr>
    <w:rPr>
      <w:rFonts w:ascii="Arial" w:hAnsi="Arial"/>
      <w:b/>
      <w:sz w:val="22"/>
      <w:szCs w:val="20"/>
      <w:lang w:val="en-GB" w:eastAsia="ar-SA"/>
    </w:rPr>
  </w:style>
  <w:style w:type="paragraph" w:customStyle="1" w:styleId="IndentedText">
    <w:name w:val="IndentedText"/>
    <w:basedOn w:val="Text"/>
    <w:rsid w:val="00493EC2"/>
    <w:pPr>
      <w:tabs>
        <w:tab w:val="left" w:pos="284"/>
      </w:tabs>
      <w:suppressAutoHyphens/>
      <w:spacing w:after="120"/>
      <w:jc w:val="both"/>
    </w:pPr>
    <w:rPr>
      <w:sz w:val="22"/>
      <w:lang w:val="en-GB" w:eastAsia="ar-SA"/>
    </w:rPr>
  </w:style>
  <w:style w:type="paragraph" w:customStyle="1" w:styleId="KPMGSmalllogo">
    <w:name w:val="KPMG Small logo"/>
    <w:basedOn w:val="a6"/>
    <w:rsid w:val="00493EC2"/>
    <w:pPr>
      <w:suppressAutoHyphens/>
      <w:spacing w:before="360" w:after="120"/>
      <w:jc w:val="both"/>
    </w:pPr>
    <w:rPr>
      <w:rFonts w:ascii="KPMG Logo" w:hAnsi="KPMG Logo"/>
      <w:sz w:val="20"/>
      <w:szCs w:val="20"/>
      <w:lang w:val="en-GB" w:eastAsia="ar-SA"/>
    </w:rPr>
  </w:style>
  <w:style w:type="paragraph" w:styleId="HTML0">
    <w:name w:val="HTML Preformatted"/>
    <w:basedOn w:val="a6"/>
    <w:link w:val="HTML1"/>
    <w:rsid w:val="0049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hAnsi="Arial Unicode MS"/>
      <w:sz w:val="20"/>
      <w:szCs w:val="20"/>
      <w:lang w:val="en-US" w:eastAsia="ar-SA"/>
    </w:rPr>
  </w:style>
  <w:style w:type="character" w:customStyle="1" w:styleId="HTML1">
    <w:name w:val="Стандартный HTML Знак1"/>
    <w:basedOn w:val="a7"/>
    <w:link w:val="HTML0"/>
    <w:rsid w:val="00493EC2"/>
    <w:rPr>
      <w:rFonts w:ascii="Arial Unicode MS" w:eastAsia="Times New Roman" w:hAnsi="Arial Unicode MS" w:cs="Times New Roman"/>
      <w:sz w:val="20"/>
      <w:szCs w:val="20"/>
      <w:lang w:val="en-US" w:eastAsia="ar-SA"/>
    </w:rPr>
  </w:style>
  <w:style w:type="paragraph" w:customStyle="1" w:styleId="KPMGLargelogo">
    <w:name w:val="KPMG Large logo"/>
    <w:basedOn w:val="a6"/>
    <w:rsid w:val="00493EC2"/>
    <w:pPr>
      <w:suppressAutoHyphens/>
      <w:jc w:val="both"/>
    </w:pPr>
    <w:rPr>
      <w:rFonts w:ascii="KPMG Logo" w:hAnsi="KPMG Logo"/>
      <w:sz w:val="44"/>
      <w:szCs w:val="20"/>
      <w:lang w:val="en-GB" w:eastAsia="ar-SA"/>
    </w:rPr>
  </w:style>
  <w:style w:type="paragraph" w:customStyle="1" w:styleId="Iiiaeuiueaaceaniienoiee">
    <w:name w:val="Ii?iaeuiue aac e?aniie no?iee"/>
    <w:basedOn w:val="a6"/>
    <w:rsid w:val="00493EC2"/>
    <w:pPr>
      <w:widowControl w:val="0"/>
      <w:suppressAutoHyphens/>
      <w:spacing w:before="80" w:after="80"/>
      <w:jc w:val="both"/>
    </w:pPr>
    <w:rPr>
      <w:rFonts w:ascii="TimesDL" w:hAnsi="TimesDL"/>
      <w:sz w:val="22"/>
      <w:szCs w:val="20"/>
      <w:lang w:eastAsia="ar-SA"/>
    </w:rPr>
  </w:style>
  <w:style w:type="paragraph" w:customStyle="1" w:styleId="body">
    <w:name w:val="body"/>
    <w:basedOn w:val="bulletiki"/>
    <w:rsid w:val="00493EC2"/>
    <w:pPr>
      <w:tabs>
        <w:tab w:val="clear" w:pos="567"/>
      </w:tabs>
      <w:spacing w:before="120"/>
      <w:ind w:left="0" w:firstLine="0"/>
    </w:pPr>
    <w:rPr>
      <w:rFonts w:ascii="Times New Roman" w:hAnsi="Times New Roman"/>
      <w:lang w:val="ru-RU"/>
    </w:rPr>
  </w:style>
  <w:style w:type="paragraph" w:customStyle="1" w:styleId="Tablenums">
    <w:name w:val="Tablenums"/>
    <w:basedOn w:val="a6"/>
    <w:rsid w:val="00493EC2"/>
    <w:pPr>
      <w:tabs>
        <w:tab w:val="decimal" w:pos="794"/>
      </w:tabs>
      <w:suppressAutoHyphens/>
    </w:pPr>
    <w:rPr>
      <w:sz w:val="18"/>
      <w:szCs w:val="20"/>
      <w:lang w:eastAsia="ar-SA"/>
    </w:rPr>
  </w:style>
  <w:style w:type="paragraph" w:customStyle="1" w:styleId="2f4">
    <w:name w:val="Список2"/>
    <w:basedOn w:val="afffff1"/>
    <w:rsid w:val="00493EC2"/>
  </w:style>
  <w:style w:type="paragraph" w:customStyle="1" w:styleId="2f5">
    <w:name w:val="Номер2"/>
    <w:basedOn w:val="2f4"/>
    <w:rsid w:val="00493EC2"/>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
    <w:rsid w:val="00493EC2"/>
    <w:pPr>
      <w:tabs>
        <w:tab w:val="left" w:pos="284"/>
      </w:tabs>
      <w:suppressAutoHyphens/>
      <w:spacing w:after="120"/>
      <w:jc w:val="both"/>
    </w:pPr>
    <w:rPr>
      <w:sz w:val="22"/>
      <w:lang w:val="en-GB" w:eastAsia="ar-SA"/>
    </w:rPr>
  </w:style>
  <w:style w:type="paragraph" w:customStyle="1" w:styleId="bul1">
    <w:name w:val="bul1"/>
    <w:basedOn w:val="a6"/>
    <w:rsid w:val="00493EC2"/>
    <w:pPr>
      <w:tabs>
        <w:tab w:val="left" w:pos="1134"/>
      </w:tabs>
      <w:suppressAutoHyphens/>
      <w:overflowPunct w:val="0"/>
      <w:autoSpaceDE w:val="0"/>
      <w:spacing w:before="120"/>
      <w:ind w:left="1134" w:hanging="567"/>
      <w:jc w:val="both"/>
      <w:textAlignment w:val="baseline"/>
    </w:pPr>
    <w:rPr>
      <w:sz w:val="22"/>
      <w:szCs w:val="20"/>
      <w:lang w:eastAsia="ar-SA"/>
    </w:rPr>
  </w:style>
  <w:style w:type="paragraph" w:customStyle="1" w:styleId="Tabletext0">
    <w:name w:val="Tabletext"/>
    <w:basedOn w:val="a6"/>
    <w:rsid w:val="00493EC2"/>
    <w:pPr>
      <w:suppressAutoHyphens/>
      <w:ind w:left="153" w:hanging="153"/>
    </w:pPr>
    <w:rPr>
      <w:sz w:val="18"/>
      <w:szCs w:val="20"/>
      <w:lang w:eastAsia="ar-SA"/>
    </w:rPr>
  </w:style>
  <w:style w:type="paragraph" w:customStyle="1" w:styleId="affffff5">
    <w:name w:val="ссс"/>
    <w:basedOn w:val="a6"/>
    <w:rsid w:val="00493EC2"/>
    <w:pPr>
      <w:keepLines/>
      <w:widowControl w:val="0"/>
      <w:suppressAutoHyphens/>
      <w:spacing w:line="360" w:lineRule="auto"/>
      <w:ind w:firstLine="720"/>
      <w:jc w:val="both"/>
    </w:pPr>
    <w:rPr>
      <w:sz w:val="22"/>
      <w:szCs w:val="20"/>
      <w:lang w:eastAsia="ar-SA"/>
    </w:rPr>
  </w:style>
  <w:style w:type="paragraph" w:customStyle="1" w:styleId="Numbering">
    <w:name w:val="Numbering"/>
    <w:basedOn w:val="a6"/>
    <w:rsid w:val="00493EC2"/>
    <w:pPr>
      <w:suppressAutoHyphens/>
      <w:spacing w:before="130"/>
      <w:ind w:left="284" w:hanging="284"/>
      <w:jc w:val="both"/>
    </w:pPr>
    <w:rPr>
      <w:sz w:val="22"/>
      <w:szCs w:val="20"/>
      <w:lang w:eastAsia="ar-SA"/>
    </w:rPr>
  </w:style>
  <w:style w:type="paragraph" w:customStyle="1" w:styleId="1ffb">
    <w:name w:val="Текст1"/>
    <w:basedOn w:val="a6"/>
    <w:rsid w:val="00493EC2"/>
    <w:pPr>
      <w:suppressAutoHyphens/>
      <w:jc w:val="both"/>
    </w:pPr>
    <w:rPr>
      <w:rFonts w:ascii="Courier New" w:hAnsi="Courier New"/>
      <w:sz w:val="20"/>
      <w:szCs w:val="20"/>
      <w:lang w:eastAsia="ar-SA"/>
    </w:rPr>
  </w:style>
  <w:style w:type="paragraph" w:styleId="affffff6">
    <w:name w:val="caption"/>
    <w:basedOn w:val="a6"/>
    <w:qFormat/>
    <w:rsid w:val="00493EC2"/>
    <w:pPr>
      <w:suppressAutoHyphens/>
    </w:pPr>
    <w:rPr>
      <w:sz w:val="22"/>
      <w:szCs w:val="20"/>
      <w:lang w:val="en-US" w:eastAsia="ar-SA"/>
    </w:rPr>
  </w:style>
  <w:style w:type="paragraph" w:customStyle="1" w:styleId="ConsCell">
    <w:name w:val="ConsCell"/>
    <w:rsid w:val="00493EC2"/>
    <w:pPr>
      <w:widowControl w:val="0"/>
      <w:suppressAutoHyphens/>
    </w:pPr>
    <w:rPr>
      <w:rFonts w:ascii="Arial" w:eastAsia="Arial" w:hAnsi="Arial" w:cs="Times New Roman"/>
      <w:sz w:val="20"/>
      <w:szCs w:val="20"/>
      <w:lang w:eastAsia="ar-SA"/>
    </w:rPr>
  </w:style>
  <w:style w:type="paragraph" w:customStyle="1" w:styleId="xl53">
    <w:name w:val="xl53"/>
    <w:basedOn w:val="a6"/>
    <w:rsid w:val="00493EC2"/>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w:hAnsi="Arial" w:cs="Arial"/>
      <w:sz w:val="18"/>
      <w:szCs w:val="18"/>
      <w:lang w:val="en-US" w:eastAsia="ar-SA"/>
    </w:rPr>
  </w:style>
  <w:style w:type="paragraph" w:customStyle="1" w:styleId="Graphic">
    <w:name w:val="Graphic"/>
    <w:basedOn w:val="affffff6"/>
    <w:rsid w:val="00493EC2"/>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6"/>
    <w:rsid w:val="00493EC2"/>
    <w:pPr>
      <w:suppressAutoHyphens/>
      <w:spacing w:line="260" w:lineRule="atLeast"/>
      <w:jc w:val="center"/>
    </w:pPr>
    <w:rPr>
      <w:i/>
      <w:sz w:val="20"/>
      <w:szCs w:val="20"/>
      <w:lang w:val="en-US" w:eastAsia="ar-SA"/>
    </w:rPr>
  </w:style>
  <w:style w:type="paragraph" w:customStyle="1" w:styleId="xl27">
    <w:name w:val="xl27"/>
    <w:basedOn w:val="a6"/>
    <w:rsid w:val="00493EC2"/>
    <w:pPr>
      <w:suppressAutoHyphens/>
      <w:spacing w:before="280" w:after="280"/>
      <w:jc w:val="center"/>
    </w:pPr>
    <w:rPr>
      <w:rFonts w:ascii="Arial" w:hAnsi="Arial" w:cs="Arial"/>
      <w:b/>
      <w:bCs/>
      <w:sz w:val="22"/>
      <w:szCs w:val="22"/>
      <w:lang w:val="en-US" w:eastAsia="ar-SA"/>
    </w:rPr>
  </w:style>
  <w:style w:type="paragraph" w:customStyle="1" w:styleId="a1">
    <w:name w:val="Маркированный список МнУр"/>
    <w:basedOn w:val="a6"/>
    <w:rsid w:val="00493EC2"/>
    <w:pPr>
      <w:numPr>
        <w:numId w:val="20"/>
      </w:numPr>
      <w:suppressAutoHyphens/>
      <w:spacing w:before="120"/>
    </w:pPr>
    <w:rPr>
      <w:lang w:eastAsia="ar-SA"/>
    </w:rPr>
  </w:style>
  <w:style w:type="paragraph" w:customStyle="1" w:styleId="StyleFirstline127cm">
    <w:name w:val="Style First line:  127 cm"/>
    <w:basedOn w:val="a6"/>
    <w:rsid w:val="00493EC2"/>
    <w:pPr>
      <w:suppressAutoHyphens/>
      <w:spacing w:before="120"/>
      <w:ind w:firstLine="720"/>
      <w:jc w:val="both"/>
    </w:pPr>
    <w:rPr>
      <w:rFonts w:ascii="Arial" w:hAnsi="Arial"/>
      <w:szCs w:val="20"/>
      <w:lang w:eastAsia="ar-SA"/>
    </w:rPr>
  </w:style>
  <w:style w:type="paragraph" w:customStyle="1" w:styleId="g3">
    <w:name w:val="g"/>
    <w:basedOn w:val="a6"/>
    <w:rsid w:val="00493EC2"/>
    <w:pPr>
      <w:suppressAutoHyphens/>
      <w:spacing w:before="280" w:after="280"/>
    </w:pPr>
    <w:rPr>
      <w:lang w:eastAsia="ar-SA"/>
    </w:rPr>
  </w:style>
  <w:style w:type="paragraph" w:customStyle="1" w:styleId="2f6">
    <w:name w:val="Знак2 Знак Знак Знак"/>
    <w:basedOn w:val="a6"/>
    <w:next w:val="a6"/>
    <w:rsid w:val="00493EC2"/>
    <w:pPr>
      <w:suppressAutoHyphens/>
      <w:spacing w:before="280" w:after="280"/>
    </w:pPr>
    <w:rPr>
      <w:rFonts w:ascii="Tahoma" w:hAnsi="Tahoma"/>
      <w:sz w:val="20"/>
      <w:szCs w:val="20"/>
      <w:lang w:val="en-US" w:eastAsia="ar-SA"/>
    </w:rPr>
  </w:style>
  <w:style w:type="paragraph" w:customStyle="1" w:styleId="1ffc">
    <w:name w:val="Основной текст с отступом1"/>
    <w:basedOn w:val="a6"/>
    <w:uiPriority w:val="99"/>
    <w:rsid w:val="00493EC2"/>
    <w:pPr>
      <w:suppressAutoHyphens/>
      <w:ind w:firstLine="720"/>
      <w:jc w:val="both"/>
    </w:pPr>
    <w:rPr>
      <w:b/>
      <w:bCs/>
      <w:lang w:eastAsia="ar-SA"/>
    </w:rPr>
  </w:style>
  <w:style w:type="paragraph" w:customStyle="1" w:styleId="affffff7">
    <w:name w:val="Íîðìàëüíûé"/>
    <w:rsid w:val="00493EC2"/>
    <w:pPr>
      <w:suppressAutoHyphens/>
    </w:pPr>
    <w:rPr>
      <w:rFonts w:ascii="Courier New" w:eastAsia="Arial" w:hAnsi="Courier New" w:cs="Times New Roman"/>
      <w:sz w:val="24"/>
      <w:szCs w:val="20"/>
      <w:lang w:val="en-US" w:eastAsia="ar-SA"/>
    </w:rPr>
  </w:style>
  <w:style w:type="paragraph" w:customStyle="1" w:styleId="111">
    <w:name w:val="Стиль заг 1.1.1"/>
    <w:basedOn w:val="a6"/>
    <w:rsid w:val="00493EC2"/>
    <w:pPr>
      <w:numPr>
        <w:numId w:val="16"/>
      </w:numPr>
      <w:suppressAutoHyphens/>
      <w:spacing w:before="100" w:after="100"/>
    </w:pPr>
    <w:rPr>
      <w:lang w:eastAsia="ar-SA"/>
    </w:rPr>
  </w:style>
  <w:style w:type="paragraph" w:customStyle="1" w:styleId="101">
    <w:name w:val="Оглавление 10"/>
    <w:basedOn w:val="1f6"/>
    <w:rsid w:val="00493EC2"/>
    <w:pPr>
      <w:tabs>
        <w:tab w:val="right" w:leader="dot" w:pos="7091"/>
      </w:tabs>
      <w:ind w:left="2547"/>
    </w:pPr>
  </w:style>
  <w:style w:type="paragraph" w:customStyle="1" w:styleId="affffff8">
    <w:name w:val="Содержимое таблицы"/>
    <w:basedOn w:val="a6"/>
    <w:rsid w:val="00493EC2"/>
    <w:pPr>
      <w:suppressLineNumbers/>
      <w:suppressAutoHyphens/>
      <w:spacing w:before="100" w:after="100"/>
    </w:pPr>
    <w:rPr>
      <w:lang w:eastAsia="ar-SA"/>
    </w:rPr>
  </w:style>
  <w:style w:type="paragraph" w:customStyle="1" w:styleId="affffff9">
    <w:name w:val="Заголовок таблицы"/>
    <w:basedOn w:val="affffff8"/>
    <w:rsid w:val="00493EC2"/>
    <w:pPr>
      <w:jc w:val="center"/>
    </w:pPr>
    <w:rPr>
      <w:b/>
      <w:bCs/>
    </w:rPr>
  </w:style>
  <w:style w:type="paragraph" w:customStyle="1" w:styleId="affffffa">
    <w:name w:val="Содержимое врезки"/>
    <w:basedOn w:val="ae"/>
    <w:rsid w:val="00493EC2"/>
    <w:pPr>
      <w:widowControl/>
      <w:suppressAutoHyphens/>
      <w:autoSpaceDE/>
      <w:autoSpaceDN/>
      <w:adjustRightInd/>
    </w:pPr>
    <w:rPr>
      <w:color w:val="auto"/>
      <w:lang w:eastAsia="ar-SA"/>
    </w:rPr>
  </w:style>
  <w:style w:type="paragraph" w:customStyle="1" w:styleId="Times12">
    <w:name w:val="Times 12"/>
    <w:basedOn w:val="a6"/>
    <w:rsid w:val="00493EC2"/>
    <w:pPr>
      <w:suppressAutoHyphens/>
      <w:overflowPunct w:val="0"/>
      <w:autoSpaceDE w:val="0"/>
      <w:spacing w:before="100" w:after="100"/>
      <w:ind w:firstLine="567"/>
      <w:jc w:val="both"/>
    </w:pPr>
    <w:rPr>
      <w:bCs/>
      <w:szCs w:val="22"/>
      <w:lang w:eastAsia="ar-SA"/>
    </w:rPr>
  </w:style>
  <w:style w:type="paragraph" w:customStyle="1" w:styleId="3f3f3f3f3f3f3f3f3f3f3f3f">
    <w:name w:val="Т3fа3fб3fл3fи3fц3fа3f ш3fа3fп3fк3fа3f"/>
    <w:basedOn w:val="a6"/>
    <w:rsid w:val="00493EC2"/>
    <w:pPr>
      <w:keepNext/>
      <w:autoSpaceDE w:val="0"/>
      <w:spacing w:before="40" w:after="40"/>
      <w:ind w:left="57" w:right="57"/>
    </w:pPr>
    <w:rPr>
      <w:sz w:val="22"/>
      <w:lang w:eastAsia="ar-SA"/>
    </w:rPr>
  </w:style>
  <w:style w:type="paragraph" w:customStyle="1" w:styleId="3f3f3f3f3f3f3f3f3f3f3f3f0">
    <w:name w:val="Т3fа3fб3fл3fи3fц3fа3f т3fе3fк3fс3fт3f"/>
    <w:basedOn w:val="a6"/>
    <w:rsid w:val="00493EC2"/>
    <w:pPr>
      <w:autoSpaceDE w:val="0"/>
      <w:spacing w:before="40" w:after="40"/>
      <w:ind w:left="57" w:right="57"/>
    </w:pPr>
    <w:rPr>
      <w:lang w:eastAsia="ar-SA"/>
    </w:rPr>
  </w:style>
  <w:style w:type="paragraph" w:customStyle="1" w:styleId="Body0">
    <w:name w:val="Body"/>
    <w:rsid w:val="00493EC2"/>
    <w:pPr>
      <w:suppressAutoHyphens/>
    </w:pPr>
    <w:rPr>
      <w:rFonts w:ascii="Helvetica" w:eastAsia="ヒラギノ角ゴ Pro W3" w:hAnsi="Helvetica" w:cs="Times New Roman"/>
      <w:color w:val="000000"/>
      <w:sz w:val="24"/>
      <w:szCs w:val="20"/>
      <w:lang w:val="en-GB" w:eastAsia="ar-SA"/>
    </w:rPr>
  </w:style>
  <w:style w:type="paragraph" w:customStyle="1" w:styleId="1ffd">
    <w:name w:val="Цитата1"/>
    <w:basedOn w:val="a6"/>
    <w:rsid w:val="00493EC2"/>
    <w:pPr>
      <w:suppressAutoHyphens/>
      <w:spacing w:after="120"/>
      <w:ind w:left="1440" w:right="1440"/>
    </w:pPr>
    <w:rPr>
      <w:szCs w:val="20"/>
      <w:lang w:eastAsia="ar-SA"/>
    </w:rPr>
  </w:style>
  <w:style w:type="paragraph" w:customStyle="1" w:styleId="222">
    <w:name w:val="Основной текст с отступом 22"/>
    <w:basedOn w:val="a6"/>
    <w:rsid w:val="00493EC2"/>
    <w:pPr>
      <w:suppressAutoHyphens/>
      <w:spacing w:after="120" w:line="480" w:lineRule="auto"/>
      <w:ind w:left="283"/>
    </w:pPr>
    <w:rPr>
      <w:szCs w:val="20"/>
      <w:lang w:eastAsia="ar-SA"/>
    </w:rPr>
  </w:style>
  <w:style w:type="character" w:customStyle="1" w:styleId="217">
    <w:name w:val="Основной текст с отступом 2 Знак1"/>
    <w:basedOn w:val="a7"/>
    <w:uiPriority w:val="99"/>
    <w:rsid w:val="00493EC2"/>
    <w:rPr>
      <w:rFonts w:ascii="Times New Roman" w:eastAsia="Times New Roman" w:hAnsi="Times New Roman" w:cs="Times New Roman"/>
      <w:sz w:val="24"/>
      <w:szCs w:val="24"/>
      <w:lang w:eastAsia="ar-SA"/>
    </w:rPr>
  </w:style>
  <w:style w:type="character" w:customStyle="1" w:styleId="315">
    <w:name w:val="Основной текст с отступом 3 Знак1"/>
    <w:basedOn w:val="a7"/>
    <w:uiPriority w:val="99"/>
    <w:rsid w:val="00493EC2"/>
    <w:rPr>
      <w:rFonts w:ascii="Times New Roman" w:eastAsia="Times New Roman" w:hAnsi="Times New Roman" w:cs="Times New Roman"/>
      <w:sz w:val="16"/>
      <w:szCs w:val="16"/>
      <w:lang w:eastAsia="ar-SA"/>
    </w:rPr>
  </w:style>
  <w:style w:type="paragraph" w:customStyle="1" w:styleId="style13318853190000000019msonormal">
    <w:name w:val="style_13318853190000000019msonormal"/>
    <w:basedOn w:val="a6"/>
    <w:rsid w:val="00493EC2"/>
    <w:pPr>
      <w:spacing w:before="100" w:beforeAutospacing="1" w:after="100" w:afterAutospacing="1"/>
    </w:pPr>
  </w:style>
  <w:style w:type="character" w:customStyle="1" w:styleId="style17">
    <w:name w:val="style17"/>
    <w:basedOn w:val="a7"/>
    <w:rsid w:val="00493EC2"/>
  </w:style>
  <w:style w:type="paragraph" w:customStyle="1" w:styleId="2f7">
    <w:name w:val="Основной текст с отступом2"/>
    <w:basedOn w:val="a6"/>
    <w:rsid w:val="00493EC2"/>
    <w:pPr>
      <w:ind w:firstLine="720"/>
      <w:jc w:val="both"/>
    </w:pPr>
    <w:rPr>
      <w:b/>
      <w:bCs/>
    </w:rPr>
  </w:style>
  <w:style w:type="paragraph" w:customStyle="1" w:styleId="affffffb">
    <w:name w:val="Стиль"/>
    <w:uiPriority w:val="99"/>
    <w:rsid w:val="00493EC2"/>
    <w:rPr>
      <w:rFonts w:ascii="Times New Roman" w:eastAsia="Times New Roman" w:hAnsi="Times New Roman" w:cs="Times New Roman"/>
      <w:sz w:val="20"/>
      <w:szCs w:val="20"/>
    </w:rPr>
  </w:style>
  <w:style w:type="character" w:customStyle="1" w:styleId="218">
    <w:name w:val="Основной текст 2 Знак1"/>
    <w:basedOn w:val="a7"/>
    <w:uiPriority w:val="99"/>
    <w:rsid w:val="00493EC2"/>
    <w:rPr>
      <w:rFonts w:ascii="Times New Roman" w:eastAsia="Times New Roman" w:hAnsi="Times New Roman" w:cs="Times New Roman"/>
      <w:sz w:val="24"/>
      <w:szCs w:val="24"/>
      <w:lang w:eastAsia="ar-SA"/>
    </w:rPr>
  </w:style>
  <w:style w:type="paragraph" w:customStyle="1" w:styleId="affffffc">
    <w:name w:val="Заг_табл"/>
    <w:basedOn w:val="a6"/>
    <w:autoRedefine/>
    <w:rsid w:val="00493EC2"/>
    <w:pPr>
      <w:tabs>
        <w:tab w:val="left" w:pos="480"/>
        <w:tab w:val="left" w:pos="720"/>
        <w:tab w:val="left" w:pos="1276"/>
      </w:tabs>
      <w:spacing w:line="276" w:lineRule="auto"/>
      <w:ind w:left="709"/>
      <w:jc w:val="center"/>
    </w:pPr>
    <w:rPr>
      <w:bCs/>
    </w:rPr>
  </w:style>
  <w:style w:type="paragraph" w:customStyle="1" w:styleId="BodyTextIndent32">
    <w:name w:val="Body Text Indent 32"/>
    <w:basedOn w:val="a6"/>
    <w:uiPriority w:val="99"/>
    <w:rsid w:val="00493EC2"/>
    <w:pPr>
      <w:widowControl w:val="0"/>
      <w:overflowPunct w:val="0"/>
      <w:autoSpaceDE w:val="0"/>
      <w:autoSpaceDN w:val="0"/>
      <w:adjustRightInd w:val="0"/>
      <w:ind w:left="176"/>
      <w:jc w:val="both"/>
      <w:textAlignment w:val="baseline"/>
    </w:pPr>
    <w:rPr>
      <w:szCs w:val="20"/>
    </w:rPr>
  </w:style>
  <w:style w:type="paragraph" w:customStyle="1" w:styleId="1KGK9">
    <w:name w:val="1KG=K9"/>
    <w:rsid w:val="00493EC2"/>
    <w:pPr>
      <w:autoSpaceDE w:val="0"/>
      <w:autoSpaceDN w:val="0"/>
      <w:adjustRightInd w:val="0"/>
    </w:pPr>
    <w:rPr>
      <w:rFonts w:ascii="Arial" w:eastAsia="Times New Roman" w:hAnsi="Arial" w:cs="Times New Roman"/>
      <w:sz w:val="20"/>
      <w:szCs w:val="24"/>
      <w:lang w:eastAsia="ru-RU"/>
    </w:rPr>
  </w:style>
  <w:style w:type="character" w:customStyle="1" w:styleId="Normal">
    <w:name w:val="Normal Знак"/>
    <w:link w:val="16"/>
    <w:locked/>
    <w:rsid w:val="00493EC2"/>
    <w:rPr>
      <w:rFonts w:ascii="Arial" w:eastAsia="Times New Roman" w:hAnsi="Arial" w:cs="Times New Roman"/>
      <w:szCs w:val="20"/>
      <w:lang w:eastAsia="ru-RU"/>
    </w:rPr>
  </w:style>
  <w:style w:type="paragraph" w:customStyle="1" w:styleId="affffffd">
    <w:name w:val="Нормальный"/>
    <w:rsid w:val="00493EC2"/>
    <w:pPr>
      <w:autoSpaceDE w:val="0"/>
      <w:autoSpaceDN w:val="0"/>
    </w:pPr>
    <w:rPr>
      <w:rFonts w:ascii="Times New Roman" w:eastAsia="Times New Roman" w:hAnsi="Times New Roman" w:cs="Times New Roman"/>
      <w:sz w:val="20"/>
      <w:szCs w:val="20"/>
      <w:lang w:eastAsia="ru-RU"/>
    </w:rPr>
  </w:style>
  <w:style w:type="table" w:customStyle="1" w:styleId="55">
    <w:name w:val="Сетка таблицы5"/>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9"/>
    <w:semiHidden/>
    <w:unhideWhenUsed/>
    <w:rsid w:val="00493EC2"/>
  </w:style>
  <w:style w:type="numbering" w:customStyle="1" w:styleId="1113">
    <w:name w:val="Нет списка111"/>
    <w:next w:val="a9"/>
    <w:uiPriority w:val="99"/>
    <w:semiHidden/>
    <w:unhideWhenUsed/>
    <w:rsid w:val="00493EC2"/>
  </w:style>
  <w:style w:type="numbering" w:customStyle="1" w:styleId="11110">
    <w:name w:val="Нет списка1111"/>
    <w:next w:val="a9"/>
    <w:uiPriority w:val="99"/>
    <w:semiHidden/>
    <w:unhideWhenUsed/>
    <w:rsid w:val="00493EC2"/>
  </w:style>
  <w:style w:type="table" w:customStyle="1" w:styleId="219">
    <w:name w:val="Сетка таблицы21"/>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8">
    <w:name w:val="Нет списка2"/>
    <w:next w:val="a9"/>
    <w:uiPriority w:val="99"/>
    <w:semiHidden/>
    <w:unhideWhenUsed/>
    <w:rsid w:val="00493EC2"/>
  </w:style>
  <w:style w:type="character" w:customStyle="1" w:styleId="FontStyle39">
    <w:name w:val="Font Style39"/>
    <w:rsid w:val="00493EC2"/>
    <w:rPr>
      <w:rFonts w:ascii="Times New Roman" w:hAnsi="Times New Roman"/>
      <w:sz w:val="20"/>
    </w:rPr>
  </w:style>
  <w:style w:type="character" w:customStyle="1" w:styleId="FontStyle44">
    <w:name w:val="Font Style44"/>
    <w:rsid w:val="00493EC2"/>
    <w:rPr>
      <w:rFonts w:ascii="Arial" w:hAnsi="Arial"/>
      <w:sz w:val="22"/>
    </w:rPr>
  </w:style>
  <w:style w:type="character" w:customStyle="1" w:styleId="316">
    <w:name w:val="Основной текст 3 Знак1"/>
    <w:basedOn w:val="a7"/>
    <w:uiPriority w:val="99"/>
    <w:semiHidden/>
    <w:rsid w:val="00493EC2"/>
    <w:rPr>
      <w:rFonts w:ascii="Times New Roman" w:eastAsia="Times New Roman" w:hAnsi="Times New Roman" w:cs="Times New Roman"/>
      <w:sz w:val="16"/>
      <w:szCs w:val="16"/>
      <w:lang w:eastAsia="ar-SA"/>
    </w:rPr>
  </w:style>
  <w:style w:type="paragraph" w:customStyle="1" w:styleId="BodyTextIndent1">
    <w:name w:val="Body Text Indent1"/>
    <w:basedOn w:val="a6"/>
    <w:rsid w:val="00493EC2"/>
    <w:pPr>
      <w:ind w:firstLine="720"/>
      <w:jc w:val="both"/>
    </w:pPr>
    <w:rPr>
      <w:b/>
      <w:bCs/>
    </w:rPr>
  </w:style>
  <w:style w:type="paragraph" w:styleId="2f9">
    <w:name w:val="List Number 2"/>
    <w:basedOn w:val="a6"/>
    <w:link w:val="2fa"/>
    <w:uiPriority w:val="99"/>
    <w:rsid w:val="00493EC2"/>
    <w:pPr>
      <w:tabs>
        <w:tab w:val="num" w:pos="360"/>
        <w:tab w:val="num" w:pos="432"/>
      </w:tabs>
      <w:ind w:left="432" w:hanging="432"/>
    </w:pPr>
    <w:rPr>
      <w:sz w:val="20"/>
      <w:szCs w:val="20"/>
    </w:rPr>
  </w:style>
  <w:style w:type="paragraph" w:customStyle="1" w:styleId="affffffe">
    <w:name w:val="Знак"/>
    <w:basedOn w:val="a6"/>
    <w:rsid w:val="00493EC2"/>
    <w:pPr>
      <w:spacing w:after="160" w:line="240" w:lineRule="exact"/>
      <w:jc w:val="both"/>
    </w:pPr>
    <w:rPr>
      <w:lang w:val="en-US" w:eastAsia="en-US"/>
    </w:rPr>
  </w:style>
  <w:style w:type="paragraph" w:customStyle="1" w:styleId="bodytextindent">
    <w:name w:val="bodytextindent"/>
    <w:basedOn w:val="a6"/>
    <w:rsid w:val="00493EC2"/>
    <w:pPr>
      <w:spacing w:before="100" w:beforeAutospacing="1" w:after="100" w:afterAutospacing="1"/>
    </w:pPr>
  </w:style>
  <w:style w:type="paragraph" w:customStyle="1" w:styleId="afffffff">
    <w:name w:val="???????"/>
    <w:rsid w:val="00493EC2"/>
    <w:pPr>
      <w:widowControl w:val="0"/>
      <w:ind w:firstLine="720"/>
      <w:jc w:val="both"/>
    </w:pPr>
    <w:rPr>
      <w:rFonts w:ascii="Arial" w:eastAsia="Times New Roman" w:hAnsi="Arial" w:cs="Times New Roman"/>
      <w:sz w:val="24"/>
      <w:szCs w:val="20"/>
      <w:lang w:eastAsia="ru-RU"/>
    </w:rPr>
  </w:style>
  <w:style w:type="paragraph" w:customStyle="1" w:styleId="2fb">
    <w:name w:val="???????? ????? 2"/>
    <w:basedOn w:val="afffffff"/>
    <w:rsid w:val="00493EC2"/>
    <w:pPr>
      <w:ind w:firstLine="0"/>
    </w:pPr>
  </w:style>
  <w:style w:type="paragraph" w:customStyle="1" w:styleId="afffffff0">
    <w:name w:val="Обычный + По ширине"/>
    <w:basedOn w:val="a6"/>
    <w:rsid w:val="00493EC2"/>
    <w:pPr>
      <w:jc w:val="both"/>
    </w:pPr>
  </w:style>
  <w:style w:type="paragraph" w:customStyle="1" w:styleId="3f">
    <w:name w:val="Знак Знак3 Знак"/>
    <w:basedOn w:val="a6"/>
    <w:rsid w:val="00493EC2"/>
    <w:pPr>
      <w:spacing w:after="160" w:line="240" w:lineRule="exact"/>
    </w:pPr>
    <w:rPr>
      <w:rFonts w:ascii="Verdana" w:hAnsi="Verdana" w:cs="Verdana"/>
      <w:lang w:val="en-US" w:eastAsia="en-US"/>
    </w:rPr>
  </w:style>
  <w:style w:type="paragraph" w:customStyle="1" w:styleId="3f0">
    <w:name w:val="Знак Знак3 Знак Знак Знак"/>
    <w:basedOn w:val="a6"/>
    <w:rsid w:val="00493EC2"/>
    <w:pPr>
      <w:spacing w:after="160" w:line="240" w:lineRule="exact"/>
    </w:pPr>
    <w:rPr>
      <w:rFonts w:ascii="Verdana" w:hAnsi="Verdana" w:cs="Verdana"/>
      <w:lang w:val="en-US" w:eastAsia="en-US"/>
    </w:rPr>
  </w:style>
  <w:style w:type="paragraph" w:customStyle="1" w:styleId="317">
    <w:name w:val="Знак Знак3 Знак1"/>
    <w:basedOn w:val="a6"/>
    <w:rsid w:val="00493EC2"/>
    <w:pPr>
      <w:spacing w:after="160" w:line="240" w:lineRule="exact"/>
    </w:pPr>
    <w:rPr>
      <w:rFonts w:ascii="Verdana" w:hAnsi="Verdana" w:cs="Verdana"/>
      <w:lang w:val="en-US" w:eastAsia="en-US"/>
    </w:rPr>
  </w:style>
  <w:style w:type="paragraph" w:customStyle="1" w:styleId="1ffe">
    <w:name w:val="Знак Знак1"/>
    <w:basedOn w:val="a6"/>
    <w:rsid w:val="00493EC2"/>
    <w:pPr>
      <w:spacing w:after="160" w:line="240" w:lineRule="exact"/>
    </w:pPr>
    <w:rPr>
      <w:rFonts w:ascii="Verdana" w:hAnsi="Verdana" w:cs="Verdana"/>
      <w:lang w:val="en-US" w:eastAsia="en-US"/>
    </w:rPr>
  </w:style>
  <w:style w:type="paragraph" w:customStyle="1" w:styleId="2fc">
    <w:name w:val="Знак Знак2"/>
    <w:basedOn w:val="a6"/>
    <w:rsid w:val="00493EC2"/>
    <w:pPr>
      <w:spacing w:after="160" w:line="240" w:lineRule="exact"/>
    </w:pPr>
    <w:rPr>
      <w:rFonts w:ascii="Verdana" w:hAnsi="Verdana" w:cs="Verdana"/>
      <w:lang w:val="en-US" w:eastAsia="en-US"/>
    </w:rPr>
  </w:style>
  <w:style w:type="paragraph" w:styleId="affff2">
    <w:name w:val="Document Map"/>
    <w:basedOn w:val="a6"/>
    <w:link w:val="affff1"/>
    <w:rsid w:val="00493EC2"/>
    <w:pPr>
      <w:shd w:val="clear" w:color="auto" w:fill="000080"/>
      <w:spacing w:before="100" w:after="100"/>
    </w:pPr>
    <w:rPr>
      <w:rFonts w:ascii="Tahoma" w:eastAsiaTheme="minorHAnsi" w:hAnsi="Tahoma" w:cs="Tahoma"/>
      <w:sz w:val="22"/>
      <w:szCs w:val="22"/>
      <w:lang w:eastAsia="ar-SA"/>
    </w:rPr>
  </w:style>
  <w:style w:type="character" w:customStyle="1" w:styleId="1fff">
    <w:name w:val="Схема документа Знак1"/>
    <w:basedOn w:val="a7"/>
    <w:uiPriority w:val="99"/>
    <w:semiHidden/>
    <w:rsid w:val="00493EC2"/>
    <w:rPr>
      <w:rFonts w:ascii="Segoe UI" w:eastAsia="Times New Roman" w:hAnsi="Segoe UI" w:cs="Segoe UI"/>
      <w:sz w:val="16"/>
      <w:szCs w:val="16"/>
      <w:lang w:eastAsia="ru-RU"/>
    </w:rPr>
  </w:style>
  <w:style w:type="paragraph" w:customStyle="1" w:styleId="acxspmiddle">
    <w:name w:val="acxspmiddle"/>
    <w:basedOn w:val="a6"/>
    <w:rsid w:val="00493EC2"/>
    <w:pPr>
      <w:spacing w:before="100" w:beforeAutospacing="1" w:after="100" w:afterAutospacing="1"/>
    </w:pPr>
  </w:style>
  <w:style w:type="paragraph" w:customStyle="1" w:styleId="acxsplast">
    <w:name w:val="acxsplast"/>
    <w:basedOn w:val="a6"/>
    <w:rsid w:val="00493EC2"/>
    <w:pPr>
      <w:spacing w:before="100" w:beforeAutospacing="1" w:after="100" w:afterAutospacing="1"/>
    </w:pPr>
  </w:style>
  <w:style w:type="character" w:customStyle="1" w:styleId="117">
    <w:name w:val="Знак Знак11"/>
    <w:rsid w:val="00493EC2"/>
    <w:rPr>
      <w:sz w:val="28"/>
      <w:lang w:val="ru-RU" w:eastAsia="ru-RU"/>
    </w:rPr>
  </w:style>
  <w:style w:type="character" w:customStyle="1" w:styleId="200">
    <w:name w:val="Знак Знак20"/>
    <w:rsid w:val="00493EC2"/>
    <w:rPr>
      <w:sz w:val="24"/>
      <w:u w:val="single"/>
      <w:lang w:val="ru-RU" w:eastAsia="ru-RU"/>
    </w:rPr>
  </w:style>
  <w:style w:type="paragraph" w:styleId="affff7">
    <w:name w:val="Plain Text"/>
    <w:basedOn w:val="a6"/>
    <w:link w:val="affff6"/>
    <w:rsid w:val="00493EC2"/>
    <w:rPr>
      <w:rFonts w:ascii="Courier New" w:eastAsiaTheme="minorHAnsi" w:hAnsi="Courier New" w:cstheme="minorBidi"/>
      <w:sz w:val="22"/>
      <w:szCs w:val="22"/>
      <w:lang w:eastAsia="ar-SA"/>
    </w:rPr>
  </w:style>
  <w:style w:type="character" w:customStyle="1" w:styleId="1fff0">
    <w:name w:val="Текст Знак1"/>
    <w:basedOn w:val="a7"/>
    <w:uiPriority w:val="99"/>
    <w:semiHidden/>
    <w:rsid w:val="00493EC2"/>
    <w:rPr>
      <w:rFonts w:ascii="Consolas" w:eastAsia="Times New Roman" w:hAnsi="Consolas" w:cs="Consolas"/>
      <w:sz w:val="21"/>
      <w:szCs w:val="21"/>
      <w:lang w:eastAsia="ru-RU"/>
    </w:rPr>
  </w:style>
  <w:style w:type="paragraph" w:customStyle="1" w:styleId="140">
    <w:name w:val="Знак Знак14 Знак"/>
    <w:basedOn w:val="a6"/>
    <w:rsid w:val="00493EC2"/>
    <w:pPr>
      <w:spacing w:after="160" w:line="240" w:lineRule="exact"/>
    </w:pPr>
    <w:rPr>
      <w:rFonts w:ascii="Verdana" w:hAnsi="Verdana" w:cs="Verdana"/>
      <w:lang w:val="en-US" w:eastAsia="en-US"/>
    </w:rPr>
  </w:style>
  <w:style w:type="paragraph" w:customStyle="1" w:styleId="xl76">
    <w:name w:val="xl76"/>
    <w:basedOn w:val="a6"/>
    <w:rsid w:val="00493EC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18"/>
      <w:szCs w:val="18"/>
    </w:rPr>
  </w:style>
  <w:style w:type="paragraph" w:customStyle="1" w:styleId="p008d83ec890a0e2d824458fb0c471908">
    <w:name w:val="p008d83ec890a0e2d824458fb0c471908"/>
    <w:basedOn w:val="a6"/>
    <w:rsid w:val="00493EC2"/>
    <w:pPr>
      <w:spacing w:before="100" w:beforeAutospacing="1" w:after="100" w:afterAutospacing="1"/>
    </w:pPr>
  </w:style>
  <w:style w:type="character" w:customStyle="1" w:styleId="afffffff1">
    <w:name w:val="Подпись к таблице_"/>
    <w:link w:val="1fff1"/>
    <w:uiPriority w:val="99"/>
    <w:locked/>
    <w:rsid w:val="00493EC2"/>
    <w:rPr>
      <w:spacing w:val="10"/>
      <w:shd w:val="clear" w:color="auto" w:fill="FFFFFF"/>
    </w:rPr>
  </w:style>
  <w:style w:type="paragraph" w:customStyle="1" w:styleId="1fff1">
    <w:name w:val="Подпись к таблице1"/>
    <w:basedOn w:val="a6"/>
    <w:link w:val="afffffff1"/>
    <w:uiPriority w:val="99"/>
    <w:rsid w:val="00493EC2"/>
    <w:pPr>
      <w:shd w:val="clear" w:color="auto" w:fill="FFFFFF"/>
      <w:spacing w:line="270" w:lineRule="exact"/>
      <w:jc w:val="both"/>
    </w:pPr>
    <w:rPr>
      <w:rFonts w:asciiTheme="minorHAnsi" w:eastAsiaTheme="minorHAnsi" w:hAnsiTheme="minorHAnsi" w:cstheme="minorBidi"/>
      <w:spacing w:val="10"/>
      <w:sz w:val="22"/>
      <w:szCs w:val="22"/>
      <w:lang w:eastAsia="en-US"/>
    </w:rPr>
  </w:style>
  <w:style w:type="paragraph" w:customStyle="1" w:styleId="3f1">
    <w:name w:val="Основной текст с отступом3"/>
    <w:basedOn w:val="a6"/>
    <w:uiPriority w:val="99"/>
    <w:rsid w:val="00493EC2"/>
    <w:pPr>
      <w:ind w:firstLine="720"/>
      <w:jc w:val="both"/>
    </w:pPr>
    <w:rPr>
      <w:b/>
      <w:bCs/>
    </w:rPr>
  </w:style>
  <w:style w:type="paragraph" w:customStyle="1" w:styleId="afffffff2">
    <w:name w:val="Нормальный (таблица)"/>
    <w:basedOn w:val="a6"/>
    <w:next w:val="a6"/>
    <w:rsid w:val="00493EC2"/>
    <w:pPr>
      <w:autoSpaceDE w:val="0"/>
      <w:autoSpaceDN w:val="0"/>
      <w:adjustRightInd w:val="0"/>
      <w:jc w:val="both"/>
    </w:pPr>
    <w:rPr>
      <w:rFonts w:ascii="Arial" w:hAnsi="Arial"/>
    </w:rPr>
  </w:style>
  <w:style w:type="paragraph" w:customStyle="1" w:styleId="consplusnormal1">
    <w:name w:val="consplusnormal"/>
    <w:basedOn w:val="a6"/>
    <w:rsid w:val="00493EC2"/>
    <w:pPr>
      <w:autoSpaceDE w:val="0"/>
      <w:autoSpaceDN w:val="0"/>
    </w:pPr>
    <w:rPr>
      <w:rFonts w:ascii="Arial" w:hAnsi="Arial" w:cs="Arial"/>
      <w:sz w:val="20"/>
      <w:szCs w:val="20"/>
    </w:rPr>
  </w:style>
  <w:style w:type="paragraph" w:customStyle="1" w:styleId="indent2">
    <w:name w:val="indent2"/>
    <w:basedOn w:val="a6"/>
    <w:rsid w:val="00493EC2"/>
    <w:pPr>
      <w:spacing w:before="48"/>
      <w:ind w:left="1886" w:hanging="763"/>
    </w:pPr>
    <w:rPr>
      <w:rFonts w:ascii="Arial" w:hAnsi="Arial" w:cs="Arial"/>
      <w:sz w:val="22"/>
      <w:szCs w:val="22"/>
      <w:lang w:val="en-GB" w:eastAsia="en-US"/>
    </w:rPr>
  </w:style>
  <w:style w:type="paragraph" w:customStyle="1" w:styleId="a3">
    <w:name w:val="АААА Форма"/>
    <w:rsid w:val="00493EC2"/>
    <w:pPr>
      <w:numPr>
        <w:numId w:val="23"/>
      </w:numPr>
      <w:tabs>
        <w:tab w:val="clear" w:pos="927"/>
      </w:tabs>
      <w:ind w:left="0" w:firstLine="0"/>
      <w:jc w:val="both"/>
    </w:pPr>
    <w:rPr>
      <w:rFonts w:ascii="Times New Roman" w:eastAsia="Times New Roman" w:hAnsi="Times New Roman" w:cs="Times New Roman"/>
      <w:bCs/>
      <w:color w:val="FF0000"/>
      <w:sz w:val="28"/>
      <w:szCs w:val="24"/>
      <w:lang w:eastAsia="ru-RU"/>
    </w:rPr>
  </w:style>
  <w:style w:type="character" w:customStyle="1" w:styleId="apple-converted-space">
    <w:name w:val="apple-converted-space"/>
    <w:rsid w:val="00493EC2"/>
  </w:style>
  <w:style w:type="paragraph" w:customStyle="1" w:styleId="1CStyle6">
    <w:name w:val="1CStyle6"/>
    <w:rsid w:val="00493EC2"/>
    <w:pPr>
      <w:jc w:val="both"/>
    </w:pPr>
    <w:rPr>
      <w:rFonts w:ascii="Times New Roman" w:eastAsia="Times New Roman" w:hAnsi="Times New Roman" w:cs="Times New Roman"/>
      <w:sz w:val="24"/>
      <w:lang w:eastAsia="ru-RU"/>
    </w:rPr>
  </w:style>
  <w:style w:type="character" w:customStyle="1" w:styleId="WW8Num4z0">
    <w:name w:val="WW8Num4z0"/>
    <w:rsid w:val="00493EC2"/>
    <w:rPr>
      <w:rFonts w:ascii="Times New Roman" w:hAnsi="Times New Roman" w:cs="Times New Roman"/>
    </w:rPr>
  </w:style>
  <w:style w:type="character" w:customStyle="1" w:styleId="WW8Num9z0">
    <w:name w:val="WW8Num9z0"/>
    <w:rsid w:val="00493EC2"/>
    <w:rPr>
      <w:rFonts w:ascii="Times New Roman" w:hAnsi="Times New Roman" w:cs="Times New Roman"/>
    </w:rPr>
  </w:style>
  <w:style w:type="character" w:customStyle="1" w:styleId="WW8Num12z0">
    <w:name w:val="WW8Num12z0"/>
    <w:rsid w:val="00493EC2"/>
    <w:rPr>
      <w:rFonts w:ascii="Times New Roman" w:hAnsi="Times New Roman" w:cs="Times New Roman"/>
    </w:rPr>
  </w:style>
  <w:style w:type="character" w:customStyle="1" w:styleId="WW8Num13z0">
    <w:name w:val="WW8Num13z0"/>
    <w:rsid w:val="00493EC2"/>
    <w:rPr>
      <w:rFonts w:ascii="Times New Roman" w:hAnsi="Times New Roman" w:cs="Times New Roman"/>
    </w:rPr>
  </w:style>
  <w:style w:type="character" w:customStyle="1" w:styleId="WW8NumSt4z0">
    <w:name w:val="WW8NumSt4z0"/>
    <w:rsid w:val="00493EC2"/>
    <w:rPr>
      <w:rFonts w:ascii="Times New Roman" w:hAnsi="Times New Roman" w:cs="Times New Roman"/>
    </w:rPr>
  </w:style>
  <w:style w:type="character" w:customStyle="1" w:styleId="WW8NumSt7z0">
    <w:name w:val="WW8NumSt7z0"/>
    <w:rsid w:val="00493EC2"/>
    <w:rPr>
      <w:rFonts w:ascii="Times New Roman" w:hAnsi="Times New Roman" w:cs="Times New Roman"/>
    </w:rPr>
  </w:style>
  <w:style w:type="character" w:customStyle="1" w:styleId="WW8NumSt12z0">
    <w:name w:val="WW8NumSt12z0"/>
    <w:rsid w:val="00493EC2"/>
    <w:rPr>
      <w:rFonts w:ascii="Times New Roman" w:hAnsi="Times New Roman" w:cs="Times New Roman"/>
    </w:rPr>
  </w:style>
  <w:style w:type="character" w:customStyle="1" w:styleId="afffffff3">
    <w:name w:val="Знак Знак"/>
    <w:rsid w:val="00493EC2"/>
    <w:rPr>
      <w:rFonts w:ascii="Calibri" w:hAnsi="Calibri" w:cs="Calibri"/>
      <w:lang w:val="ru-RU" w:bidi="ar-SA"/>
    </w:rPr>
  </w:style>
  <w:style w:type="character" w:customStyle="1" w:styleId="afffffff4">
    <w:name w:val="Символ нумерации"/>
    <w:rsid w:val="00493EC2"/>
  </w:style>
  <w:style w:type="paragraph" w:customStyle="1" w:styleId="2fd">
    <w:name w:val="Название объекта2"/>
    <w:basedOn w:val="a6"/>
    <w:rsid w:val="00493EC2"/>
    <w:pPr>
      <w:suppressLineNumbers/>
      <w:suppressAutoHyphens/>
      <w:overflowPunct w:val="0"/>
      <w:autoSpaceDE w:val="0"/>
      <w:spacing w:before="120" w:after="120"/>
    </w:pPr>
    <w:rPr>
      <w:rFonts w:cs="Mangal"/>
      <w:i/>
      <w:iCs/>
      <w:lang w:eastAsia="zh-CN"/>
    </w:rPr>
  </w:style>
  <w:style w:type="paragraph" w:customStyle="1" w:styleId="71">
    <w:name w:val="Заголовок 71"/>
    <w:basedOn w:val="a6"/>
    <w:next w:val="a6"/>
    <w:rsid w:val="00493EC2"/>
    <w:pPr>
      <w:keepNext/>
      <w:widowControl w:val="0"/>
      <w:numPr>
        <w:numId w:val="22"/>
      </w:numPr>
      <w:suppressAutoHyphens/>
      <w:ind w:left="0" w:firstLine="708"/>
      <w:jc w:val="center"/>
    </w:pPr>
    <w:rPr>
      <w:b/>
      <w:bCs/>
      <w:kern w:val="1"/>
      <w:lang w:eastAsia="zh-CN"/>
    </w:rPr>
  </w:style>
  <w:style w:type="paragraph" w:customStyle="1" w:styleId="2fe">
    <w:name w:val="Цитата2"/>
    <w:basedOn w:val="a6"/>
    <w:rsid w:val="00493EC2"/>
    <w:pPr>
      <w:ind w:left="-1418" w:right="-1333"/>
    </w:pPr>
    <w:rPr>
      <w:sz w:val="20"/>
      <w:szCs w:val="20"/>
      <w:lang w:eastAsia="zh-CN"/>
    </w:rPr>
  </w:style>
  <w:style w:type="paragraph" w:customStyle="1" w:styleId="2ff">
    <w:name w:val="Абзац списка2"/>
    <w:basedOn w:val="a6"/>
    <w:rsid w:val="00493EC2"/>
    <w:pPr>
      <w:ind w:left="720"/>
      <w:contextualSpacing/>
    </w:pPr>
  </w:style>
  <w:style w:type="paragraph" w:customStyle="1" w:styleId="afffffff5">
    <w:name w:val="......."/>
    <w:basedOn w:val="Default"/>
    <w:next w:val="Default"/>
    <w:uiPriority w:val="99"/>
    <w:rsid w:val="00493EC2"/>
    <w:rPr>
      <w:rFonts w:eastAsia="Times New Roman"/>
      <w:color w:val="auto"/>
      <w:lang w:eastAsia="ru-RU"/>
    </w:rPr>
  </w:style>
  <w:style w:type="numbering" w:customStyle="1" w:styleId="11111">
    <w:name w:val="Нет списка11111"/>
    <w:next w:val="a9"/>
    <w:uiPriority w:val="99"/>
    <w:semiHidden/>
    <w:unhideWhenUsed/>
    <w:rsid w:val="00493EC2"/>
  </w:style>
  <w:style w:type="numbering" w:customStyle="1" w:styleId="3f2">
    <w:name w:val="Нет списка3"/>
    <w:next w:val="a9"/>
    <w:uiPriority w:val="99"/>
    <w:semiHidden/>
    <w:unhideWhenUsed/>
    <w:rsid w:val="00493EC2"/>
  </w:style>
  <w:style w:type="paragraph" w:customStyle="1" w:styleId="1fff2">
    <w:name w:val=".1"/>
    <w:basedOn w:val="a6"/>
    <w:next w:val="a6"/>
    <w:qFormat/>
    <w:rsid w:val="00493EC2"/>
    <w:pPr>
      <w:keepNext/>
      <w:keepLines/>
      <w:suppressAutoHyphens/>
      <w:spacing w:before="480"/>
      <w:outlineLvl w:val="0"/>
    </w:pPr>
    <w:rPr>
      <w:rFonts w:ascii="Cambria" w:hAnsi="Cambria"/>
      <w:b/>
      <w:bCs/>
      <w:color w:val="365F91"/>
      <w:sz w:val="28"/>
      <w:szCs w:val="28"/>
      <w:lang w:eastAsia="ar-SA"/>
    </w:rPr>
  </w:style>
  <w:style w:type="numbering" w:customStyle="1" w:styleId="121">
    <w:name w:val="Нет списка12"/>
    <w:next w:val="a9"/>
    <w:uiPriority w:val="99"/>
    <w:semiHidden/>
    <w:unhideWhenUsed/>
    <w:rsid w:val="00493EC2"/>
  </w:style>
  <w:style w:type="numbering" w:customStyle="1" w:styleId="111111">
    <w:name w:val="Нет списка111111"/>
    <w:next w:val="a9"/>
    <w:uiPriority w:val="99"/>
    <w:semiHidden/>
    <w:unhideWhenUsed/>
    <w:rsid w:val="00493EC2"/>
  </w:style>
  <w:style w:type="table" w:customStyle="1" w:styleId="66">
    <w:name w:val="Сетка таблицы6"/>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9"/>
    <w:uiPriority w:val="99"/>
    <w:semiHidden/>
    <w:unhideWhenUsed/>
    <w:rsid w:val="00493EC2"/>
  </w:style>
  <w:style w:type="numbering" w:customStyle="1" w:styleId="1111111">
    <w:name w:val="Нет списка1111111"/>
    <w:next w:val="a9"/>
    <w:uiPriority w:val="99"/>
    <w:semiHidden/>
    <w:unhideWhenUsed/>
    <w:rsid w:val="00493EC2"/>
  </w:style>
  <w:style w:type="character" w:customStyle="1" w:styleId="119">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7"/>
    <w:uiPriority w:val="9"/>
    <w:rsid w:val="00493EC2"/>
    <w:rPr>
      <w:rFonts w:ascii="Calibri Light" w:eastAsia="Times New Roman" w:hAnsi="Calibri Light" w:cs="Times New Roman"/>
      <w:color w:val="2E74B5"/>
      <w:sz w:val="32"/>
      <w:szCs w:val="32"/>
    </w:rPr>
  </w:style>
  <w:style w:type="table" w:customStyle="1" w:styleId="75">
    <w:name w:val="Сетка таблицы7"/>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3">
    <w:name w:val="Текст концевой сноски Знак1"/>
    <w:basedOn w:val="a7"/>
    <w:uiPriority w:val="99"/>
    <w:semiHidden/>
    <w:rsid w:val="00493EC2"/>
    <w:rPr>
      <w:rFonts w:ascii="Times New Roman" w:eastAsia="Times New Roman" w:hAnsi="Times New Roman" w:cs="Times New Roman"/>
      <w:sz w:val="20"/>
      <w:szCs w:val="20"/>
      <w:lang w:eastAsia="ru-RU"/>
    </w:rPr>
  </w:style>
  <w:style w:type="paragraph" w:customStyle="1" w:styleId="2ff0">
    <w:name w:val="Заголовок 2_Приложения"/>
    <w:basedOn w:val="a6"/>
    <w:next w:val="a6"/>
    <w:rsid w:val="00493EC2"/>
    <w:pPr>
      <w:tabs>
        <w:tab w:val="left" w:pos="708"/>
      </w:tabs>
      <w:spacing w:before="180" w:after="60"/>
      <w:ind w:firstLine="567"/>
      <w:jc w:val="both"/>
    </w:pPr>
    <w:rPr>
      <w:b/>
      <w:color w:val="000000"/>
      <w:sz w:val="28"/>
    </w:rPr>
  </w:style>
  <w:style w:type="paragraph" w:customStyle="1" w:styleId="3f3">
    <w:name w:val="Заголовок 3_Приложения"/>
    <w:basedOn w:val="a6"/>
    <w:next w:val="a6"/>
    <w:rsid w:val="00493EC2"/>
    <w:pPr>
      <w:tabs>
        <w:tab w:val="left" w:pos="708"/>
      </w:tabs>
      <w:spacing w:before="120" w:after="60"/>
      <w:ind w:firstLine="567"/>
      <w:jc w:val="both"/>
    </w:pPr>
    <w:rPr>
      <w:b/>
      <w:color w:val="000000"/>
      <w:sz w:val="26"/>
    </w:rPr>
  </w:style>
  <w:style w:type="paragraph" w:customStyle="1" w:styleId="45">
    <w:name w:val="Заголовок 4_Приложения"/>
    <w:basedOn w:val="a6"/>
    <w:next w:val="a6"/>
    <w:rsid w:val="00493EC2"/>
    <w:pPr>
      <w:tabs>
        <w:tab w:val="left" w:pos="708"/>
      </w:tabs>
      <w:spacing w:before="120" w:after="120"/>
      <w:ind w:firstLine="567"/>
    </w:pPr>
    <w:rPr>
      <w:b/>
      <w:color w:val="000000"/>
    </w:rPr>
  </w:style>
  <w:style w:type="character" w:customStyle="1" w:styleId="3f4">
    <w:name w:val="3 уровень Знак"/>
    <w:basedOn w:val="a7"/>
    <w:link w:val="3f5"/>
    <w:locked/>
    <w:rsid w:val="00493EC2"/>
    <w:rPr>
      <w:rFonts w:ascii="Times New Roman" w:hAnsi="Times New Roman" w:cs="Times New Roman"/>
      <w:sz w:val="24"/>
      <w:szCs w:val="28"/>
      <w:lang w:val="x-none" w:eastAsia="x-none"/>
    </w:rPr>
  </w:style>
  <w:style w:type="paragraph" w:customStyle="1" w:styleId="3f5">
    <w:name w:val="3 уровень"/>
    <w:basedOn w:val="a6"/>
    <w:link w:val="3f4"/>
    <w:qFormat/>
    <w:rsid w:val="00493EC2"/>
    <w:pPr>
      <w:tabs>
        <w:tab w:val="left" w:pos="796"/>
        <w:tab w:val="left" w:pos="1276"/>
      </w:tabs>
      <w:spacing w:line="288" w:lineRule="auto"/>
      <w:ind w:left="709"/>
      <w:jc w:val="both"/>
    </w:pPr>
    <w:rPr>
      <w:rFonts w:eastAsiaTheme="minorHAnsi"/>
      <w:szCs w:val="28"/>
      <w:lang w:val="x-none" w:eastAsia="x-none"/>
    </w:rPr>
  </w:style>
  <w:style w:type="paragraph" w:customStyle="1" w:styleId="2ff1">
    <w:name w:val="_Нумерованный 2"/>
    <w:basedOn w:val="a6"/>
    <w:qFormat/>
    <w:rsid w:val="00493EC2"/>
    <w:pPr>
      <w:widowControl w:val="0"/>
      <w:tabs>
        <w:tab w:val="num" w:pos="284"/>
      </w:tabs>
      <w:autoSpaceDN w:val="0"/>
      <w:adjustRightInd w:val="0"/>
      <w:spacing w:before="120" w:after="120" w:line="288" w:lineRule="auto"/>
      <w:ind w:left="453" w:hanging="169"/>
      <w:jc w:val="both"/>
    </w:pPr>
    <w:rPr>
      <w:lang w:val="x-none" w:eastAsia="x-none"/>
    </w:rPr>
  </w:style>
  <w:style w:type="character" w:customStyle="1" w:styleId="1fff4">
    <w:name w:val="Нум1 Знак"/>
    <w:basedOn w:val="a7"/>
    <w:link w:val="1fff5"/>
    <w:locked/>
    <w:rsid w:val="00493EC2"/>
    <w:rPr>
      <w:rFonts w:ascii="Times New Roman" w:eastAsia="Times New Roman" w:hAnsi="Times New Roman" w:cs="Times New Roman"/>
      <w:sz w:val="28"/>
      <w:szCs w:val="24"/>
      <w:lang w:eastAsia="ru-RU"/>
    </w:rPr>
  </w:style>
  <w:style w:type="paragraph" w:customStyle="1" w:styleId="1fff5">
    <w:name w:val="Нум1"/>
    <w:basedOn w:val="a6"/>
    <w:link w:val="1fff4"/>
    <w:qFormat/>
    <w:rsid w:val="00493EC2"/>
    <w:pPr>
      <w:keepNext/>
      <w:keepLines/>
      <w:widowControl w:val="0"/>
      <w:suppressLineNumbers/>
      <w:tabs>
        <w:tab w:val="left" w:pos="708"/>
      </w:tabs>
      <w:suppressAutoHyphens/>
      <w:spacing w:before="360" w:after="240"/>
      <w:jc w:val="center"/>
    </w:pPr>
    <w:rPr>
      <w:sz w:val="28"/>
    </w:rPr>
  </w:style>
  <w:style w:type="character" w:customStyle="1" w:styleId="2ff2">
    <w:name w:val="Нум2 Знак"/>
    <w:basedOn w:val="a7"/>
    <w:link w:val="2ff3"/>
    <w:locked/>
    <w:rsid w:val="00493EC2"/>
    <w:rPr>
      <w:rFonts w:ascii="Times New Roman" w:eastAsia="Times New Roman" w:hAnsi="Times New Roman" w:cs="Times New Roman"/>
      <w:sz w:val="28"/>
      <w:szCs w:val="20"/>
      <w:lang w:eastAsia="ru-RU"/>
    </w:rPr>
  </w:style>
  <w:style w:type="paragraph" w:customStyle="1" w:styleId="2ff3">
    <w:name w:val="Нум2"/>
    <w:basedOn w:val="a6"/>
    <w:link w:val="2ff2"/>
    <w:qFormat/>
    <w:rsid w:val="00493EC2"/>
    <w:pPr>
      <w:widowControl w:val="0"/>
      <w:suppressLineNumbers/>
      <w:tabs>
        <w:tab w:val="num" w:pos="432"/>
      </w:tabs>
      <w:suppressAutoHyphens/>
      <w:ind w:left="709" w:hanging="709"/>
      <w:jc w:val="both"/>
    </w:pPr>
    <w:rPr>
      <w:sz w:val="28"/>
      <w:szCs w:val="20"/>
    </w:rPr>
  </w:style>
  <w:style w:type="character" w:customStyle="1" w:styleId="3f6">
    <w:name w:val="Нум3 Знак"/>
    <w:basedOn w:val="a7"/>
    <w:link w:val="3f7"/>
    <w:locked/>
    <w:rsid w:val="00493EC2"/>
    <w:rPr>
      <w:rFonts w:ascii="Times New Roman" w:eastAsia="Times New Roman" w:hAnsi="Times New Roman" w:cs="Times New Roman"/>
      <w:sz w:val="28"/>
      <w:szCs w:val="20"/>
      <w:lang w:eastAsia="ru-RU"/>
    </w:rPr>
  </w:style>
  <w:style w:type="paragraph" w:customStyle="1" w:styleId="3f7">
    <w:name w:val="Нум3"/>
    <w:basedOn w:val="a6"/>
    <w:link w:val="3f6"/>
    <w:qFormat/>
    <w:rsid w:val="00493EC2"/>
    <w:pPr>
      <w:widowControl w:val="0"/>
      <w:tabs>
        <w:tab w:val="left" w:pos="708"/>
      </w:tabs>
      <w:adjustRightInd w:val="0"/>
      <w:jc w:val="both"/>
    </w:pPr>
    <w:rPr>
      <w:sz w:val="28"/>
      <w:szCs w:val="20"/>
    </w:rPr>
  </w:style>
  <w:style w:type="character" w:customStyle="1" w:styleId="afffffff6">
    <w:name w:val="Основной текст_"/>
    <w:basedOn w:val="a7"/>
    <w:link w:val="2ff4"/>
    <w:locked/>
    <w:rsid w:val="00493EC2"/>
    <w:rPr>
      <w:rFonts w:ascii="Arial" w:eastAsia="Arial" w:hAnsi="Arial" w:cs="Arial"/>
      <w:sz w:val="19"/>
      <w:szCs w:val="19"/>
      <w:shd w:val="clear" w:color="auto" w:fill="FFFFFF"/>
    </w:rPr>
  </w:style>
  <w:style w:type="paragraph" w:customStyle="1" w:styleId="2ff4">
    <w:name w:val="Основной текст2"/>
    <w:basedOn w:val="a6"/>
    <w:link w:val="afffffff6"/>
    <w:rsid w:val="00493EC2"/>
    <w:pPr>
      <w:widowControl w:val="0"/>
      <w:shd w:val="clear" w:color="auto" w:fill="FFFFFF"/>
      <w:tabs>
        <w:tab w:val="left" w:pos="708"/>
      </w:tabs>
      <w:spacing w:line="485" w:lineRule="exact"/>
      <w:jc w:val="right"/>
    </w:pPr>
    <w:rPr>
      <w:rFonts w:ascii="Arial" w:eastAsia="Arial" w:hAnsi="Arial" w:cs="Arial"/>
      <w:sz w:val="19"/>
      <w:szCs w:val="19"/>
      <w:lang w:eastAsia="en-US"/>
    </w:rPr>
  </w:style>
  <w:style w:type="character" w:customStyle="1" w:styleId="76">
    <w:name w:val="Основной текст + 7"/>
    <w:aliases w:val="5 pt"/>
    <w:basedOn w:val="a7"/>
    <w:uiPriority w:val="99"/>
    <w:rsid w:val="00493EC2"/>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ru-RU" w:eastAsia="ru-RU" w:bidi="ru-RU"/>
    </w:rPr>
  </w:style>
  <w:style w:type="paragraph" w:styleId="afffffff7">
    <w:name w:val="toa heading"/>
    <w:basedOn w:val="a6"/>
    <w:next w:val="a6"/>
    <w:semiHidden/>
    <w:rsid w:val="00493EC2"/>
    <w:pPr>
      <w:spacing w:before="40" w:after="20"/>
      <w:jc w:val="center"/>
    </w:pPr>
    <w:rPr>
      <w:b/>
      <w:sz w:val="22"/>
      <w:szCs w:val="20"/>
      <w:lang w:eastAsia="en-US"/>
    </w:rPr>
  </w:style>
  <w:style w:type="character" w:customStyle="1" w:styleId="75pt">
    <w:name w:val="Основной текст + 7;5 pt"/>
    <w:basedOn w:val="afffffff6"/>
    <w:rsid w:val="00493EC2"/>
    <w:rPr>
      <w:rFonts w:ascii="Arial" w:eastAsia="Arial" w:hAnsi="Arial" w:cs="Arial"/>
      <w:color w:val="000000"/>
      <w:spacing w:val="0"/>
      <w:w w:val="100"/>
      <w:position w:val="0"/>
      <w:sz w:val="15"/>
      <w:szCs w:val="15"/>
      <w:shd w:val="clear" w:color="auto" w:fill="FFFFFF"/>
      <w:lang w:val="ru-RU" w:eastAsia="ru-RU" w:bidi="ru-RU"/>
    </w:rPr>
  </w:style>
  <w:style w:type="character" w:customStyle="1" w:styleId="Arial75pt">
    <w:name w:val="Основной текст + Arial;7;5 pt"/>
    <w:basedOn w:val="a7"/>
    <w:rsid w:val="00493EC2"/>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Arial75pt0">
    <w:name w:val="Основной текст + Arial;7;5 pt;Малые прописные"/>
    <w:basedOn w:val="a7"/>
    <w:rsid w:val="00493EC2"/>
    <w:rPr>
      <w:rFonts w:ascii="Arial" w:eastAsia="Arial" w:hAnsi="Arial" w:cs="Arial"/>
      <w:b w:val="0"/>
      <w:bCs w:val="0"/>
      <w:i w:val="0"/>
      <w:iCs w:val="0"/>
      <w:smallCaps/>
      <w:strike w:val="0"/>
      <w:color w:val="000000"/>
      <w:spacing w:val="0"/>
      <w:w w:val="100"/>
      <w:position w:val="0"/>
      <w:sz w:val="15"/>
      <w:szCs w:val="15"/>
      <w:u w:val="none"/>
      <w:lang w:val="en-US" w:eastAsia="en-US" w:bidi="en-US"/>
    </w:rPr>
  </w:style>
  <w:style w:type="character" w:customStyle="1" w:styleId="Arial95pt">
    <w:name w:val="Основной текст + Arial;9;5 pt"/>
    <w:basedOn w:val="a7"/>
    <w:rsid w:val="00493EC2"/>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numbering" w:customStyle="1" w:styleId="46">
    <w:name w:val="Нет списка4"/>
    <w:next w:val="a9"/>
    <w:uiPriority w:val="99"/>
    <w:semiHidden/>
    <w:unhideWhenUsed/>
    <w:rsid w:val="00493EC2"/>
  </w:style>
  <w:style w:type="numbering" w:customStyle="1" w:styleId="130">
    <w:name w:val="Нет списка13"/>
    <w:next w:val="a9"/>
    <w:uiPriority w:val="99"/>
    <w:semiHidden/>
    <w:unhideWhenUsed/>
    <w:rsid w:val="00493EC2"/>
  </w:style>
  <w:style w:type="paragraph" w:customStyle="1" w:styleId="1fff6">
    <w:name w:val="1"/>
    <w:basedOn w:val="a6"/>
    <w:uiPriority w:val="99"/>
    <w:rsid w:val="00493EC2"/>
    <w:pPr>
      <w:spacing w:after="160" w:line="240" w:lineRule="exact"/>
    </w:pPr>
    <w:rPr>
      <w:sz w:val="20"/>
      <w:szCs w:val="20"/>
      <w:lang w:eastAsia="zh-CN"/>
    </w:rPr>
  </w:style>
  <w:style w:type="paragraph" w:styleId="2ff5">
    <w:name w:val="List Bullet 2"/>
    <w:basedOn w:val="a6"/>
    <w:autoRedefine/>
    <w:uiPriority w:val="99"/>
    <w:rsid w:val="00493EC2"/>
    <w:pPr>
      <w:tabs>
        <w:tab w:val="num" w:pos="643"/>
      </w:tabs>
      <w:spacing w:after="60"/>
      <w:ind w:left="643" w:hanging="360"/>
      <w:jc w:val="both"/>
    </w:pPr>
    <w:rPr>
      <w:szCs w:val="20"/>
    </w:rPr>
  </w:style>
  <w:style w:type="paragraph" w:styleId="3f8">
    <w:name w:val="List Bullet 3"/>
    <w:basedOn w:val="a6"/>
    <w:autoRedefine/>
    <w:uiPriority w:val="99"/>
    <w:rsid w:val="00493EC2"/>
    <w:pPr>
      <w:tabs>
        <w:tab w:val="num" w:pos="926"/>
      </w:tabs>
      <w:spacing w:after="60"/>
      <w:ind w:left="926" w:hanging="360"/>
      <w:jc w:val="both"/>
    </w:pPr>
    <w:rPr>
      <w:szCs w:val="20"/>
    </w:rPr>
  </w:style>
  <w:style w:type="paragraph" w:styleId="47">
    <w:name w:val="List Bullet 4"/>
    <w:basedOn w:val="a6"/>
    <w:autoRedefine/>
    <w:uiPriority w:val="99"/>
    <w:rsid w:val="00493EC2"/>
    <w:pPr>
      <w:tabs>
        <w:tab w:val="num" w:pos="1209"/>
      </w:tabs>
      <w:spacing w:after="60"/>
      <w:ind w:left="1209" w:hanging="360"/>
      <w:jc w:val="both"/>
    </w:pPr>
    <w:rPr>
      <w:szCs w:val="20"/>
    </w:rPr>
  </w:style>
  <w:style w:type="paragraph" w:styleId="56">
    <w:name w:val="List Bullet 5"/>
    <w:basedOn w:val="a6"/>
    <w:autoRedefine/>
    <w:uiPriority w:val="99"/>
    <w:rsid w:val="00493EC2"/>
    <w:pPr>
      <w:tabs>
        <w:tab w:val="num" w:pos="1492"/>
      </w:tabs>
      <w:spacing w:after="60"/>
      <w:ind w:left="1492" w:hanging="360"/>
      <w:jc w:val="both"/>
    </w:pPr>
    <w:rPr>
      <w:szCs w:val="20"/>
    </w:rPr>
  </w:style>
  <w:style w:type="paragraph" w:styleId="afffffff8">
    <w:name w:val="List Number"/>
    <w:basedOn w:val="a6"/>
    <w:uiPriority w:val="99"/>
    <w:rsid w:val="00493EC2"/>
    <w:pPr>
      <w:tabs>
        <w:tab w:val="num" w:pos="360"/>
      </w:tabs>
      <w:spacing w:after="60"/>
      <w:ind w:left="360" w:hanging="360"/>
      <w:jc w:val="both"/>
    </w:pPr>
    <w:rPr>
      <w:szCs w:val="20"/>
    </w:rPr>
  </w:style>
  <w:style w:type="paragraph" w:styleId="3f9">
    <w:name w:val="List Number 3"/>
    <w:basedOn w:val="a6"/>
    <w:uiPriority w:val="99"/>
    <w:rsid w:val="00493EC2"/>
    <w:pPr>
      <w:tabs>
        <w:tab w:val="num" w:pos="926"/>
      </w:tabs>
      <w:spacing w:after="60"/>
      <w:ind w:left="926" w:hanging="360"/>
      <w:jc w:val="both"/>
    </w:pPr>
    <w:rPr>
      <w:szCs w:val="20"/>
    </w:rPr>
  </w:style>
  <w:style w:type="paragraph" w:styleId="48">
    <w:name w:val="List Number 4"/>
    <w:basedOn w:val="a6"/>
    <w:uiPriority w:val="99"/>
    <w:rsid w:val="00493EC2"/>
    <w:pPr>
      <w:tabs>
        <w:tab w:val="num" w:pos="1209"/>
      </w:tabs>
      <w:spacing w:after="60"/>
      <w:ind w:left="1209" w:hanging="360"/>
      <w:jc w:val="both"/>
    </w:pPr>
    <w:rPr>
      <w:szCs w:val="20"/>
    </w:rPr>
  </w:style>
  <w:style w:type="paragraph" w:customStyle="1" w:styleId="3fa">
    <w:name w:val="Раздел 3"/>
    <w:basedOn w:val="a6"/>
    <w:uiPriority w:val="99"/>
    <w:semiHidden/>
    <w:rsid w:val="00493EC2"/>
    <w:pPr>
      <w:tabs>
        <w:tab w:val="num" w:pos="360"/>
      </w:tabs>
      <w:spacing w:before="120" w:after="120"/>
      <w:ind w:left="360" w:hanging="360"/>
      <w:jc w:val="center"/>
    </w:pPr>
    <w:rPr>
      <w:b/>
      <w:szCs w:val="20"/>
    </w:rPr>
  </w:style>
  <w:style w:type="paragraph" w:customStyle="1" w:styleId="afffffff9">
    <w:name w:val="Условия контракта"/>
    <w:basedOn w:val="a6"/>
    <w:uiPriority w:val="99"/>
    <w:semiHidden/>
    <w:rsid w:val="00493EC2"/>
    <w:pPr>
      <w:tabs>
        <w:tab w:val="num" w:pos="567"/>
      </w:tabs>
      <w:spacing w:before="240" w:after="120"/>
      <w:ind w:left="567" w:hanging="567"/>
      <w:jc w:val="both"/>
    </w:pPr>
    <w:rPr>
      <w:b/>
      <w:szCs w:val="20"/>
    </w:rPr>
  </w:style>
  <w:style w:type="paragraph" w:customStyle="1" w:styleId="afffffffa">
    <w:name w:val="Подраздел"/>
    <w:basedOn w:val="a6"/>
    <w:uiPriority w:val="99"/>
    <w:semiHidden/>
    <w:rsid w:val="00493EC2"/>
    <w:pPr>
      <w:suppressAutoHyphens/>
      <w:spacing w:before="240" w:after="120"/>
      <w:jc w:val="center"/>
    </w:pPr>
    <w:rPr>
      <w:rFonts w:ascii="TimesDL" w:hAnsi="TimesDL"/>
      <w:b/>
      <w:smallCaps/>
      <w:spacing w:val="-2"/>
      <w:szCs w:val="20"/>
    </w:rPr>
  </w:style>
  <w:style w:type="paragraph" w:styleId="afffffffb">
    <w:name w:val="Note Heading"/>
    <w:basedOn w:val="a6"/>
    <w:next w:val="a6"/>
    <w:link w:val="afffffffc"/>
    <w:uiPriority w:val="99"/>
    <w:rsid w:val="00493EC2"/>
    <w:pPr>
      <w:spacing w:after="60"/>
      <w:jc w:val="both"/>
    </w:pPr>
  </w:style>
  <w:style w:type="character" w:customStyle="1" w:styleId="afffffffc">
    <w:name w:val="Заголовок записки Знак"/>
    <w:basedOn w:val="a7"/>
    <w:link w:val="afffffffb"/>
    <w:uiPriority w:val="99"/>
    <w:rsid w:val="00493EC2"/>
    <w:rPr>
      <w:rFonts w:ascii="Times New Roman" w:eastAsia="Times New Roman" w:hAnsi="Times New Roman" w:cs="Times New Roman"/>
      <w:sz w:val="24"/>
      <w:szCs w:val="24"/>
      <w:lang w:eastAsia="ru-RU"/>
    </w:rPr>
  </w:style>
  <w:style w:type="paragraph" w:customStyle="1" w:styleId="afffffffd">
    <w:name w:val="пункт"/>
    <w:basedOn w:val="a6"/>
    <w:uiPriority w:val="99"/>
    <w:rsid w:val="00493EC2"/>
    <w:pPr>
      <w:tabs>
        <w:tab w:val="num" w:pos="1135"/>
      </w:tabs>
      <w:spacing w:before="60" w:after="60"/>
      <w:ind w:left="-283" w:firstLine="567"/>
    </w:pPr>
  </w:style>
  <w:style w:type="character" w:customStyle="1" w:styleId="afffffffe">
    <w:name w:val="Знак Знак Знак"/>
    <w:uiPriority w:val="99"/>
    <w:semiHidden/>
    <w:locked/>
    <w:rsid w:val="00493EC2"/>
    <w:rPr>
      <w:rFonts w:cs="Times New Roman"/>
      <w:sz w:val="24"/>
      <w:szCs w:val="24"/>
      <w:lang w:val="ru-RU" w:eastAsia="ru-RU" w:bidi="ar-SA"/>
    </w:rPr>
  </w:style>
  <w:style w:type="paragraph" w:customStyle="1" w:styleId="232">
    <w:name w:val="Знак Знак23 Знак Знак Знак"/>
    <w:basedOn w:val="a6"/>
    <w:uiPriority w:val="99"/>
    <w:rsid w:val="00493EC2"/>
    <w:pPr>
      <w:spacing w:after="160" w:line="240" w:lineRule="exact"/>
    </w:pPr>
    <w:rPr>
      <w:sz w:val="20"/>
      <w:szCs w:val="20"/>
      <w:lang w:eastAsia="zh-CN"/>
    </w:rPr>
  </w:style>
  <w:style w:type="paragraph" w:customStyle="1" w:styleId="233">
    <w:name w:val="Знак Знак23 Знак Знак Знак Знак"/>
    <w:basedOn w:val="a6"/>
    <w:uiPriority w:val="99"/>
    <w:rsid w:val="00493EC2"/>
    <w:pPr>
      <w:spacing w:after="160" w:line="240" w:lineRule="exact"/>
    </w:pPr>
    <w:rPr>
      <w:sz w:val="20"/>
      <w:szCs w:val="20"/>
      <w:lang w:eastAsia="zh-CN"/>
    </w:rPr>
  </w:style>
  <w:style w:type="paragraph" w:customStyle="1" w:styleId="1fff7">
    <w:name w:val="Список многоуровневый 1"/>
    <w:basedOn w:val="a6"/>
    <w:uiPriority w:val="99"/>
    <w:rsid w:val="00493EC2"/>
    <w:pPr>
      <w:tabs>
        <w:tab w:val="num" w:pos="432"/>
      </w:tabs>
      <w:spacing w:after="60"/>
      <w:ind w:left="431" w:hanging="431"/>
      <w:jc w:val="both"/>
    </w:pPr>
  </w:style>
  <w:style w:type="paragraph" w:customStyle="1" w:styleId="2310">
    <w:name w:val="Знак Знак23 Знак Знак Знак Знак1"/>
    <w:basedOn w:val="a6"/>
    <w:autoRedefine/>
    <w:uiPriority w:val="99"/>
    <w:rsid w:val="00493EC2"/>
    <w:pPr>
      <w:spacing w:before="60" w:after="60"/>
    </w:pPr>
    <w:rPr>
      <w:sz w:val="20"/>
      <w:szCs w:val="20"/>
      <w:lang w:eastAsia="zh-CN"/>
    </w:rPr>
  </w:style>
  <w:style w:type="character" w:customStyle="1" w:styleId="H2">
    <w:name w:val="H2 Знак Знак"/>
    <w:uiPriority w:val="99"/>
    <w:locked/>
    <w:rsid w:val="00493EC2"/>
    <w:rPr>
      <w:rFonts w:cs="Times New Roman"/>
      <w:b/>
      <w:bCs/>
      <w:sz w:val="30"/>
      <w:szCs w:val="30"/>
      <w:lang w:val="ru-RU" w:eastAsia="ru-RU" w:bidi="ar-SA"/>
    </w:rPr>
  </w:style>
  <w:style w:type="character" w:customStyle="1" w:styleId="290">
    <w:name w:val="Знак Знак29"/>
    <w:uiPriority w:val="99"/>
    <w:locked/>
    <w:rsid w:val="00493EC2"/>
    <w:rPr>
      <w:rFonts w:ascii="Cambria" w:hAnsi="Cambria" w:cs="Times New Roman"/>
      <w:b/>
      <w:bCs/>
      <w:sz w:val="26"/>
      <w:szCs w:val="26"/>
      <w:lang w:val="ru-RU" w:eastAsia="en-US" w:bidi="ar-SA"/>
    </w:rPr>
  </w:style>
  <w:style w:type="character" w:customStyle="1" w:styleId="280">
    <w:name w:val="Знак Знак28"/>
    <w:uiPriority w:val="99"/>
    <w:locked/>
    <w:rsid w:val="00493EC2"/>
    <w:rPr>
      <w:rFonts w:ascii="Arial" w:hAnsi="Arial" w:cs="Arial"/>
      <w:sz w:val="24"/>
      <w:szCs w:val="24"/>
      <w:lang w:val="ru-RU" w:eastAsia="ru-RU" w:bidi="ar-SA"/>
    </w:rPr>
  </w:style>
  <w:style w:type="character" w:customStyle="1" w:styleId="270">
    <w:name w:val="Знак Знак27"/>
    <w:uiPriority w:val="99"/>
    <w:locked/>
    <w:rsid w:val="00493EC2"/>
    <w:rPr>
      <w:rFonts w:cs="Times New Roman"/>
      <w:sz w:val="22"/>
      <w:szCs w:val="22"/>
      <w:lang w:val="ru-RU" w:eastAsia="ru-RU" w:bidi="ar-SA"/>
    </w:rPr>
  </w:style>
  <w:style w:type="character" w:customStyle="1" w:styleId="260">
    <w:name w:val="Знак Знак26"/>
    <w:uiPriority w:val="99"/>
    <w:locked/>
    <w:rsid w:val="00493EC2"/>
    <w:rPr>
      <w:rFonts w:cs="Times New Roman"/>
      <w:i/>
      <w:iCs/>
      <w:sz w:val="22"/>
      <w:szCs w:val="22"/>
      <w:lang w:val="ru-RU" w:eastAsia="ru-RU" w:bidi="ar-SA"/>
    </w:rPr>
  </w:style>
  <w:style w:type="character" w:customStyle="1" w:styleId="250">
    <w:name w:val="Знак Знак25"/>
    <w:uiPriority w:val="99"/>
    <w:locked/>
    <w:rsid w:val="00493EC2"/>
    <w:rPr>
      <w:rFonts w:ascii="Arial" w:hAnsi="Arial" w:cs="Arial"/>
      <w:lang w:val="ru-RU" w:eastAsia="ru-RU" w:bidi="ar-SA"/>
    </w:rPr>
  </w:style>
  <w:style w:type="character" w:customStyle="1" w:styleId="240">
    <w:name w:val="Знак Знак24"/>
    <w:uiPriority w:val="99"/>
    <w:locked/>
    <w:rsid w:val="00493EC2"/>
    <w:rPr>
      <w:rFonts w:ascii="Arial" w:hAnsi="Arial" w:cs="Arial"/>
      <w:i/>
      <w:iCs/>
      <w:lang w:val="ru-RU" w:eastAsia="ru-RU" w:bidi="ar-SA"/>
    </w:rPr>
  </w:style>
  <w:style w:type="character" w:customStyle="1" w:styleId="234">
    <w:name w:val="Знак Знак23"/>
    <w:uiPriority w:val="99"/>
    <w:locked/>
    <w:rsid w:val="00493EC2"/>
    <w:rPr>
      <w:rFonts w:ascii="Arial" w:hAnsi="Arial" w:cs="Arial"/>
      <w:b/>
      <w:bCs/>
      <w:i/>
      <w:iCs/>
      <w:sz w:val="18"/>
      <w:szCs w:val="18"/>
      <w:lang w:val="ru-RU" w:eastAsia="ru-RU" w:bidi="ar-SA"/>
    </w:rPr>
  </w:style>
  <w:style w:type="paragraph" w:styleId="HTML2">
    <w:name w:val="HTML Address"/>
    <w:basedOn w:val="a6"/>
    <w:link w:val="HTML3"/>
    <w:uiPriority w:val="99"/>
    <w:rsid w:val="00493EC2"/>
    <w:pPr>
      <w:spacing w:after="60"/>
      <w:jc w:val="both"/>
    </w:pPr>
    <w:rPr>
      <w:i/>
      <w:iCs/>
    </w:rPr>
  </w:style>
  <w:style w:type="character" w:customStyle="1" w:styleId="HTML3">
    <w:name w:val="Адрес HTML Знак"/>
    <w:basedOn w:val="a7"/>
    <w:link w:val="HTML2"/>
    <w:uiPriority w:val="99"/>
    <w:rsid w:val="00493EC2"/>
    <w:rPr>
      <w:rFonts w:ascii="Times New Roman" w:eastAsia="Times New Roman" w:hAnsi="Times New Roman" w:cs="Times New Roman"/>
      <w:i/>
      <w:iCs/>
      <w:sz w:val="24"/>
      <w:szCs w:val="24"/>
      <w:lang w:eastAsia="ru-RU"/>
    </w:rPr>
  </w:style>
  <w:style w:type="paragraph" w:styleId="affffffff">
    <w:name w:val="Normal Indent"/>
    <w:basedOn w:val="a6"/>
    <w:uiPriority w:val="99"/>
    <w:rsid w:val="00493EC2"/>
    <w:pPr>
      <w:spacing w:after="60"/>
      <w:ind w:left="708"/>
      <w:jc w:val="both"/>
    </w:pPr>
  </w:style>
  <w:style w:type="paragraph" w:styleId="affffffff0">
    <w:name w:val="envelope address"/>
    <w:basedOn w:val="a6"/>
    <w:uiPriority w:val="99"/>
    <w:rsid w:val="00493EC2"/>
    <w:pPr>
      <w:framePr w:w="7920" w:h="1980" w:hSpace="180" w:wrap="auto" w:hAnchor="page" w:xAlign="center" w:yAlign="bottom"/>
      <w:spacing w:after="60"/>
      <w:ind w:left="2880"/>
      <w:jc w:val="both"/>
    </w:pPr>
    <w:rPr>
      <w:rFonts w:ascii="Arial" w:hAnsi="Arial" w:cs="Arial"/>
    </w:rPr>
  </w:style>
  <w:style w:type="paragraph" w:styleId="2ff6">
    <w:name w:val="envelope return"/>
    <w:basedOn w:val="a6"/>
    <w:uiPriority w:val="99"/>
    <w:rsid w:val="00493EC2"/>
    <w:pPr>
      <w:spacing w:after="60"/>
      <w:jc w:val="both"/>
    </w:pPr>
    <w:rPr>
      <w:rFonts w:ascii="Arial" w:hAnsi="Arial" w:cs="Arial"/>
      <w:sz w:val="20"/>
      <w:szCs w:val="20"/>
    </w:rPr>
  </w:style>
  <w:style w:type="paragraph" w:styleId="affffffff1">
    <w:name w:val="List Bullet"/>
    <w:basedOn w:val="a6"/>
    <w:autoRedefine/>
    <w:uiPriority w:val="99"/>
    <w:rsid w:val="00493EC2"/>
    <w:pPr>
      <w:widowControl w:val="0"/>
      <w:spacing w:after="60"/>
      <w:jc w:val="both"/>
    </w:pPr>
  </w:style>
  <w:style w:type="paragraph" w:styleId="2ff7">
    <w:name w:val="List 2"/>
    <w:basedOn w:val="a6"/>
    <w:uiPriority w:val="99"/>
    <w:rsid w:val="00493EC2"/>
    <w:pPr>
      <w:spacing w:after="60"/>
      <w:ind w:left="566" w:hanging="283"/>
      <w:jc w:val="both"/>
    </w:pPr>
  </w:style>
  <w:style w:type="paragraph" w:styleId="3fb">
    <w:name w:val="List 3"/>
    <w:basedOn w:val="a6"/>
    <w:uiPriority w:val="99"/>
    <w:rsid w:val="00493EC2"/>
    <w:pPr>
      <w:spacing w:after="60"/>
      <w:ind w:left="849" w:hanging="283"/>
      <w:jc w:val="both"/>
    </w:pPr>
  </w:style>
  <w:style w:type="paragraph" w:styleId="49">
    <w:name w:val="List 4"/>
    <w:basedOn w:val="a6"/>
    <w:uiPriority w:val="99"/>
    <w:rsid w:val="00493EC2"/>
    <w:pPr>
      <w:spacing w:after="60"/>
      <w:ind w:left="1132" w:hanging="283"/>
      <w:jc w:val="both"/>
    </w:pPr>
  </w:style>
  <w:style w:type="paragraph" w:styleId="57">
    <w:name w:val="List 5"/>
    <w:basedOn w:val="a6"/>
    <w:uiPriority w:val="99"/>
    <w:rsid w:val="00493EC2"/>
    <w:pPr>
      <w:spacing w:after="60"/>
      <w:ind w:left="1415" w:hanging="283"/>
      <w:jc w:val="both"/>
    </w:pPr>
  </w:style>
  <w:style w:type="paragraph" w:styleId="58">
    <w:name w:val="List Number 5"/>
    <w:basedOn w:val="a6"/>
    <w:uiPriority w:val="99"/>
    <w:rsid w:val="00493EC2"/>
    <w:pPr>
      <w:tabs>
        <w:tab w:val="num" w:pos="1492"/>
      </w:tabs>
      <w:spacing w:after="60"/>
      <w:ind w:left="1492" w:hanging="360"/>
      <w:jc w:val="both"/>
    </w:pPr>
  </w:style>
  <w:style w:type="character" w:customStyle="1" w:styleId="170">
    <w:name w:val="Знак Знак17"/>
    <w:uiPriority w:val="99"/>
    <w:locked/>
    <w:rsid w:val="00493EC2"/>
    <w:rPr>
      <w:rFonts w:ascii="Cambria" w:hAnsi="Cambria" w:cs="Times New Roman"/>
      <w:b/>
      <w:bCs/>
      <w:kern w:val="28"/>
      <w:sz w:val="32"/>
      <w:szCs w:val="32"/>
      <w:lang w:bidi="ar-SA"/>
    </w:rPr>
  </w:style>
  <w:style w:type="paragraph" w:styleId="affff9">
    <w:name w:val="Closing"/>
    <w:basedOn w:val="a6"/>
    <w:link w:val="affff8"/>
    <w:rsid w:val="00493EC2"/>
    <w:pPr>
      <w:spacing w:after="60"/>
      <w:ind w:left="4252"/>
      <w:jc w:val="both"/>
    </w:pPr>
    <w:rPr>
      <w:rFonts w:asciiTheme="minorHAnsi" w:eastAsiaTheme="minorHAnsi" w:hAnsiTheme="minorHAnsi" w:cstheme="minorBidi"/>
      <w:lang w:eastAsia="ar-SA"/>
    </w:rPr>
  </w:style>
  <w:style w:type="character" w:customStyle="1" w:styleId="1fff8">
    <w:name w:val="Прощание Знак1"/>
    <w:basedOn w:val="a7"/>
    <w:uiPriority w:val="99"/>
    <w:semiHidden/>
    <w:rsid w:val="00493EC2"/>
    <w:rPr>
      <w:rFonts w:ascii="Times New Roman" w:eastAsia="Times New Roman" w:hAnsi="Times New Roman" w:cs="Times New Roman"/>
      <w:sz w:val="24"/>
      <w:szCs w:val="24"/>
      <w:lang w:eastAsia="ru-RU"/>
    </w:rPr>
  </w:style>
  <w:style w:type="paragraph" w:styleId="afffff">
    <w:name w:val="Signature"/>
    <w:basedOn w:val="a6"/>
    <w:link w:val="affffe"/>
    <w:rsid w:val="00493EC2"/>
    <w:pPr>
      <w:spacing w:after="60"/>
      <w:ind w:left="4252"/>
      <w:jc w:val="both"/>
    </w:pPr>
    <w:rPr>
      <w:rFonts w:asciiTheme="minorHAnsi" w:eastAsiaTheme="minorHAnsi" w:hAnsiTheme="minorHAnsi" w:cstheme="minorBidi"/>
      <w:sz w:val="22"/>
      <w:szCs w:val="22"/>
      <w:lang w:val="en-US" w:eastAsia="ar-SA"/>
    </w:rPr>
  </w:style>
  <w:style w:type="character" w:customStyle="1" w:styleId="1fff9">
    <w:name w:val="Подпись Знак1"/>
    <w:basedOn w:val="a7"/>
    <w:uiPriority w:val="99"/>
    <w:semiHidden/>
    <w:rsid w:val="00493EC2"/>
    <w:rPr>
      <w:rFonts w:ascii="Times New Roman" w:eastAsia="Times New Roman" w:hAnsi="Times New Roman" w:cs="Times New Roman"/>
      <w:sz w:val="24"/>
      <w:szCs w:val="24"/>
      <w:lang w:eastAsia="ru-RU"/>
    </w:rPr>
  </w:style>
  <w:style w:type="paragraph" w:styleId="affffffff2">
    <w:name w:val="List Continue"/>
    <w:basedOn w:val="a6"/>
    <w:uiPriority w:val="99"/>
    <w:rsid w:val="00493EC2"/>
    <w:pPr>
      <w:spacing w:after="120"/>
      <w:ind w:left="283"/>
      <w:jc w:val="both"/>
    </w:pPr>
  </w:style>
  <w:style w:type="paragraph" w:styleId="2ff8">
    <w:name w:val="List Continue 2"/>
    <w:basedOn w:val="a6"/>
    <w:uiPriority w:val="99"/>
    <w:rsid w:val="00493EC2"/>
    <w:pPr>
      <w:spacing w:after="120"/>
      <w:ind w:left="566"/>
      <w:jc w:val="both"/>
    </w:pPr>
  </w:style>
  <w:style w:type="paragraph" w:styleId="3fc">
    <w:name w:val="List Continue 3"/>
    <w:basedOn w:val="a6"/>
    <w:uiPriority w:val="99"/>
    <w:rsid w:val="00493EC2"/>
    <w:pPr>
      <w:spacing w:after="120"/>
      <w:ind w:left="849"/>
      <w:jc w:val="both"/>
    </w:pPr>
  </w:style>
  <w:style w:type="paragraph" w:styleId="4a">
    <w:name w:val="List Continue 4"/>
    <w:basedOn w:val="a6"/>
    <w:uiPriority w:val="99"/>
    <w:rsid w:val="00493EC2"/>
    <w:pPr>
      <w:spacing w:after="120"/>
      <w:ind w:left="1132"/>
      <w:jc w:val="both"/>
    </w:pPr>
  </w:style>
  <w:style w:type="paragraph" w:styleId="59">
    <w:name w:val="List Continue 5"/>
    <w:basedOn w:val="a6"/>
    <w:uiPriority w:val="99"/>
    <w:rsid w:val="00493EC2"/>
    <w:pPr>
      <w:spacing w:after="120"/>
      <w:ind w:left="1415"/>
      <w:jc w:val="both"/>
    </w:pPr>
  </w:style>
  <w:style w:type="paragraph" w:styleId="affffffff3">
    <w:name w:val="Message Header"/>
    <w:basedOn w:val="a6"/>
    <w:link w:val="affffffff4"/>
    <w:uiPriority w:val="99"/>
    <w:rsid w:val="00493EC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4">
    <w:name w:val="Шапка Знак"/>
    <w:basedOn w:val="a7"/>
    <w:link w:val="affffffff3"/>
    <w:uiPriority w:val="99"/>
    <w:rsid w:val="00493EC2"/>
    <w:rPr>
      <w:rFonts w:ascii="Arial" w:eastAsia="Times New Roman" w:hAnsi="Arial" w:cs="Times New Roman"/>
      <w:sz w:val="24"/>
      <w:szCs w:val="24"/>
      <w:shd w:val="pct20" w:color="auto" w:fill="auto"/>
      <w:lang w:eastAsia="ru-RU"/>
    </w:rPr>
  </w:style>
  <w:style w:type="paragraph" w:styleId="affffffff5">
    <w:name w:val="Salutation"/>
    <w:basedOn w:val="a6"/>
    <w:next w:val="a6"/>
    <w:link w:val="affffffff6"/>
    <w:uiPriority w:val="99"/>
    <w:rsid w:val="00493EC2"/>
    <w:pPr>
      <w:spacing w:after="60"/>
      <w:jc w:val="both"/>
    </w:pPr>
  </w:style>
  <w:style w:type="character" w:customStyle="1" w:styleId="affffffff6">
    <w:name w:val="Приветствие Знак"/>
    <w:basedOn w:val="a7"/>
    <w:link w:val="affffffff5"/>
    <w:uiPriority w:val="99"/>
    <w:rsid w:val="00493EC2"/>
    <w:rPr>
      <w:rFonts w:ascii="Times New Roman" w:eastAsia="Times New Roman" w:hAnsi="Times New Roman" w:cs="Times New Roman"/>
      <w:sz w:val="24"/>
      <w:szCs w:val="24"/>
      <w:lang w:eastAsia="ru-RU"/>
    </w:rPr>
  </w:style>
  <w:style w:type="character" w:customStyle="1" w:styleId="92">
    <w:name w:val="Знак Знак9"/>
    <w:uiPriority w:val="99"/>
    <w:locked/>
    <w:rsid w:val="00493EC2"/>
    <w:rPr>
      <w:rFonts w:cs="Times New Roman"/>
      <w:sz w:val="24"/>
      <w:szCs w:val="24"/>
      <w:lang w:eastAsia="ru-RU" w:bidi="ar-SA"/>
    </w:rPr>
  </w:style>
  <w:style w:type="paragraph" w:styleId="affff5">
    <w:name w:val="Date"/>
    <w:basedOn w:val="a6"/>
    <w:next w:val="a6"/>
    <w:link w:val="affff4"/>
    <w:rsid w:val="00493EC2"/>
    <w:pPr>
      <w:spacing w:after="60"/>
      <w:jc w:val="both"/>
    </w:pPr>
    <w:rPr>
      <w:rFonts w:asciiTheme="minorHAnsi" w:eastAsiaTheme="minorHAnsi" w:hAnsiTheme="minorHAnsi" w:cstheme="minorBidi"/>
      <w:sz w:val="22"/>
      <w:szCs w:val="22"/>
      <w:lang w:eastAsia="ar-SA"/>
    </w:rPr>
  </w:style>
  <w:style w:type="character" w:customStyle="1" w:styleId="1fffa">
    <w:name w:val="Дата Знак1"/>
    <w:basedOn w:val="a7"/>
    <w:uiPriority w:val="99"/>
    <w:semiHidden/>
    <w:rsid w:val="00493EC2"/>
    <w:rPr>
      <w:rFonts w:ascii="Times New Roman" w:eastAsia="Times New Roman" w:hAnsi="Times New Roman" w:cs="Times New Roman"/>
      <w:sz w:val="24"/>
      <w:szCs w:val="24"/>
      <w:lang w:eastAsia="ru-RU"/>
    </w:rPr>
  </w:style>
  <w:style w:type="paragraph" w:styleId="affffffff7">
    <w:name w:val="Body Text First Indent"/>
    <w:basedOn w:val="ae"/>
    <w:link w:val="affffffff8"/>
    <w:uiPriority w:val="99"/>
    <w:rsid w:val="00493EC2"/>
    <w:pPr>
      <w:widowControl/>
      <w:autoSpaceDE/>
      <w:autoSpaceDN/>
      <w:adjustRightInd/>
      <w:spacing w:after="120"/>
      <w:ind w:firstLine="210"/>
    </w:pPr>
    <w:rPr>
      <w:color w:val="auto"/>
      <w:sz w:val="24"/>
      <w:szCs w:val="24"/>
    </w:rPr>
  </w:style>
  <w:style w:type="character" w:customStyle="1" w:styleId="affffffff8">
    <w:name w:val="Красная строка Знак"/>
    <w:basedOn w:val="15"/>
    <w:link w:val="affffffff7"/>
    <w:uiPriority w:val="99"/>
    <w:rsid w:val="00493EC2"/>
    <w:rPr>
      <w:rFonts w:ascii="Times New Roman" w:eastAsia="Times New Roman" w:hAnsi="Times New Roman" w:cs="Times New Roman"/>
      <w:color w:val="000000"/>
      <w:sz w:val="24"/>
      <w:szCs w:val="24"/>
      <w:lang w:eastAsia="ru-RU"/>
    </w:rPr>
  </w:style>
  <w:style w:type="paragraph" w:styleId="2ff9">
    <w:name w:val="Body Text First Indent 2"/>
    <w:basedOn w:val="22"/>
    <w:link w:val="2ffa"/>
    <w:uiPriority w:val="99"/>
    <w:rsid w:val="00493EC2"/>
    <w:pPr>
      <w:spacing w:after="120"/>
      <w:ind w:left="283" w:firstLine="210"/>
    </w:pPr>
    <w:rPr>
      <w:sz w:val="24"/>
      <w:szCs w:val="24"/>
    </w:rPr>
  </w:style>
  <w:style w:type="character" w:customStyle="1" w:styleId="2ffa">
    <w:name w:val="Красная строка 2 Знак"/>
    <w:basedOn w:val="ad"/>
    <w:link w:val="2ff9"/>
    <w:uiPriority w:val="99"/>
    <w:rsid w:val="00493EC2"/>
    <w:rPr>
      <w:rFonts w:ascii="Times New Roman" w:eastAsia="Times New Roman" w:hAnsi="Times New Roman" w:cs="Times New Roman"/>
      <w:sz w:val="24"/>
      <w:szCs w:val="24"/>
      <w:lang w:eastAsia="ru-RU"/>
    </w:rPr>
  </w:style>
  <w:style w:type="character" w:customStyle="1" w:styleId="5a">
    <w:name w:val="Знак Знак5"/>
    <w:uiPriority w:val="99"/>
    <w:locked/>
    <w:rsid w:val="00493EC2"/>
    <w:rPr>
      <w:rFonts w:cs="Times New Roman"/>
      <w:sz w:val="24"/>
      <w:szCs w:val="24"/>
      <w:lang w:eastAsia="ru-RU" w:bidi="ar-SA"/>
    </w:rPr>
  </w:style>
  <w:style w:type="paragraph" w:styleId="affffffff9">
    <w:name w:val="E-mail Signature"/>
    <w:basedOn w:val="a6"/>
    <w:link w:val="affffffffa"/>
    <w:uiPriority w:val="99"/>
    <w:rsid w:val="00493EC2"/>
    <w:pPr>
      <w:spacing w:after="60"/>
      <w:jc w:val="both"/>
    </w:pPr>
  </w:style>
  <w:style w:type="character" w:customStyle="1" w:styleId="affffffffa">
    <w:name w:val="Электронная подпись Знак"/>
    <w:basedOn w:val="a7"/>
    <w:link w:val="affffffff9"/>
    <w:uiPriority w:val="99"/>
    <w:rsid w:val="00493EC2"/>
    <w:rPr>
      <w:rFonts w:ascii="Times New Roman" w:eastAsia="Times New Roman" w:hAnsi="Times New Roman" w:cs="Times New Roman"/>
      <w:sz w:val="24"/>
      <w:szCs w:val="24"/>
      <w:lang w:eastAsia="ru-RU"/>
    </w:rPr>
  </w:style>
  <w:style w:type="paragraph" w:customStyle="1" w:styleId="Instruction">
    <w:name w:val="Instruction"/>
    <w:basedOn w:val="22"/>
    <w:uiPriority w:val="99"/>
    <w:semiHidden/>
    <w:rsid w:val="00493EC2"/>
    <w:pPr>
      <w:tabs>
        <w:tab w:val="num" w:pos="360"/>
      </w:tabs>
      <w:spacing w:before="180" w:after="60"/>
      <w:ind w:left="360" w:hanging="360"/>
    </w:pPr>
    <w:rPr>
      <w:b/>
      <w:bCs/>
      <w:sz w:val="24"/>
      <w:szCs w:val="24"/>
    </w:rPr>
  </w:style>
  <w:style w:type="paragraph" w:customStyle="1" w:styleId="affffffffb">
    <w:name w:val="текст таблицы"/>
    <w:basedOn w:val="a6"/>
    <w:uiPriority w:val="99"/>
    <w:semiHidden/>
    <w:rsid w:val="00493EC2"/>
    <w:pPr>
      <w:spacing w:before="120"/>
      <w:ind w:right="-102"/>
    </w:pPr>
  </w:style>
  <w:style w:type="paragraph" w:customStyle="1" w:styleId="1CharChar">
    <w:name w:val="1 Знак Char Знак Char Знак"/>
    <w:basedOn w:val="a6"/>
    <w:uiPriority w:val="99"/>
    <w:rsid w:val="00493EC2"/>
    <w:pPr>
      <w:spacing w:after="160" w:line="240" w:lineRule="exact"/>
    </w:pPr>
    <w:rPr>
      <w:sz w:val="20"/>
      <w:szCs w:val="20"/>
      <w:lang w:eastAsia="zh-CN"/>
    </w:rPr>
  </w:style>
  <w:style w:type="paragraph" w:customStyle="1" w:styleId="affffffffc">
    <w:name w:val="Знак Знак Знак Знак Знак Знак"/>
    <w:basedOn w:val="a6"/>
    <w:uiPriority w:val="99"/>
    <w:rsid w:val="00493EC2"/>
    <w:pPr>
      <w:spacing w:after="160" w:line="240" w:lineRule="exact"/>
    </w:pPr>
    <w:rPr>
      <w:sz w:val="20"/>
      <w:szCs w:val="20"/>
      <w:lang w:eastAsia="zh-CN"/>
    </w:rPr>
  </w:style>
  <w:style w:type="character" w:customStyle="1" w:styleId="DeltaViewInsertion">
    <w:name w:val="DeltaView Insertion"/>
    <w:uiPriority w:val="99"/>
    <w:rsid w:val="00493EC2"/>
    <w:rPr>
      <w:color w:val="0000FF"/>
      <w:spacing w:val="0"/>
      <w:u w:val="double"/>
    </w:rPr>
  </w:style>
  <w:style w:type="table" w:customStyle="1" w:styleId="82">
    <w:name w:val="Сетка таблицы8"/>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493EC2"/>
    <w:rPr>
      <w:rFonts w:cs="Times New Roman"/>
      <w:color w:val="808080"/>
    </w:rPr>
  </w:style>
  <w:style w:type="paragraph" w:customStyle="1" w:styleId="NoSpacing1">
    <w:name w:val="No Spacing1"/>
    <w:uiPriority w:val="99"/>
    <w:rsid w:val="00493EC2"/>
    <w:rPr>
      <w:rFonts w:ascii="Times New Roman" w:eastAsia="Times New Roman" w:hAnsi="Times New Roman" w:cs="Times New Roman"/>
      <w:sz w:val="24"/>
      <w:szCs w:val="24"/>
      <w:lang w:eastAsia="ru-RU"/>
    </w:rPr>
  </w:style>
  <w:style w:type="paragraph" w:customStyle="1" w:styleId="a5">
    <w:name w:val="Дефис"/>
    <w:basedOn w:val="ListParagraph1"/>
    <w:link w:val="affffffffd"/>
    <w:uiPriority w:val="99"/>
    <w:rsid w:val="00493EC2"/>
    <w:pPr>
      <w:numPr>
        <w:numId w:val="24"/>
      </w:numPr>
      <w:suppressAutoHyphens w:val="0"/>
      <w:contextualSpacing/>
    </w:pPr>
    <w:rPr>
      <w:sz w:val="24"/>
      <w:szCs w:val="24"/>
      <w:lang w:val="en-US" w:eastAsia="ru-RU"/>
    </w:rPr>
  </w:style>
  <w:style w:type="character" w:customStyle="1" w:styleId="affffffffd">
    <w:name w:val="Дефис Знак"/>
    <w:link w:val="a5"/>
    <w:uiPriority w:val="99"/>
    <w:locked/>
    <w:rsid w:val="00493EC2"/>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6"/>
    <w:uiPriority w:val="99"/>
    <w:rsid w:val="00493EC2"/>
    <w:pPr>
      <w:jc w:val="center"/>
    </w:pPr>
    <w:rPr>
      <w:bCs/>
      <w:sz w:val="28"/>
      <w:szCs w:val="20"/>
    </w:rPr>
  </w:style>
  <w:style w:type="paragraph" w:customStyle="1" w:styleId="2ffb">
    <w:name w:val="Стиль Заголовок 2"/>
    <w:aliases w:val="H2 + По ширине Слева:  032 см Первая строка:  ..."/>
    <w:basedOn w:val="2"/>
    <w:uiPriority w:val="99"/>
    <w:rsid w:val="00493EC2"/>
    <w:pPr>
      <w:widowControl/>
      <w:numPr>
        <w:ilvl w:val="1"/>
      </w:numPr>
      <w:autoSpaceDE/>
      <w:autoSpaceDN/>
      <w:adjustRightInd/>
      <w:spacing w:before="0" w:line="240" w:lineRule="auto"/>
      <w:ind w:left="180" w:firstLine="720"/>
      <w:jc w:val="center"/>
    </w:pPr>
    <w:rPr>
      <w:rFonts w:ascii="Times New Roman" w:hAnsi="Times New Roman" w:cs="Times New Roman"/>
      <w:i w:val="0"/>
      <w:iCs w:val="0"/>
      <w:szCs w:val="20"/>
    </w:rPr>
  </w:style>
  <w:style w:type="character" w:customStyle="1" w:styleId="4b">
    <w:name w:val="Знак Знак4"/>
    <w:uiPriority w:val="99"/>
    <w:rsid w:val="00493EC2"/>
    <w:rPr>
      <w:sz w:val="24"/>
      <w:lang w:val="ru-RU" w:eastAsia="ru-RU"/>
    </w:rPr>
  </w:style>
  <w:style w:type="character" w:customStyle="1" w:styleId="3fd">
    <w:name w:val="Знак Знак3"/>
    <w:uiPriority w:val="99"/>
    <w:rsid w:val="00493EC2"/>
    <w:rPr>
      <w:rFonts w:cs="Times New Roman"/>
    </w:rPr>
  </w:style>
  <w:style w:type="paragraph" w:customStyle="1" w:styleId="1fffb">
    <w:name w:val="Стиль Заголовок 1 + не полужирный"/>
    <w:basedOn w:val="13"/>
    <w:uiPriority w:val="99"/>
    <w:rsid w:val="00493EC2"/>
    <w:pPr>
      <w:spacing w:before="0" w:after="0"/>
      <w:jc w:val="center"/>
    </w:pPr>
    <w:rPr>
      <w:rFonts w:ascii="Times New Roman" w:hAnsi="Times New Roman"/>
      <w:b w:val="0"/>
      <w:bCs w:val="0"/>
      <w:sz w:val="28"/>
    </w:rPr>
  </w:style>
  <w:style w:type="character" w:customStyle="1" w:styleId="2ffc">
    <w:name w:val="Основной текст (2)_"/>
    <w:link w:val="2ffd"/>
    <w:uiPriority w:val="99"/>
    <w:locked/>
    <w:rsid w:val="00493EC2"/>
    <w:rPr>
      <w:sz w:val="23"/>
      <w:szCs w:val="23"/>
      <w:shd w:val="clear" w:color="auto" w:fill="FFFFFF"/>
    </w:rPr>
  </w:style>
  <w:style w:type="paragraph" w:customStyle="1" w:styleId="2ffd">
    <w:name w:val="Основной текст (2)"/>
    <w:basedOn w:val="a6"/>
    <w:link w:val="2ffc"/>
    <w:uiPriority w:val="99"/>
    <w:rsid w:val="00493EC2"/>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2311">
    <w:name w:val="Знак Знак231"/>
    <w:uiPriority w:val="99"/>
    <w:locked/>
    <w:rsid w:val="00493EC2"/>
    <w:rPr>
      <w:rFonts w:cs="Times New Roman"/>
      <w:sz w:val="24"/>
    </w:rPr>
  </w:style>
  <w:style w:type="character" w:customStyle="1" w:styleId="225">
    <w:name w:val="Знак Знак22"/>
    <w:uiPriority w:val="99"/>
    <w:locked/>
    <w:rsid w:val="00493EC2"/>
    <w:rPr>
      <w:rFonts w:cs="Times New Roman"/>
      <w:sz w:val="24"/>
    </w:rPr>
  </w:style>
  <w:style w:type="character" w:customStyle="1" w:styleId="190">
    <w:name w:val="Знак Знак19"/>
    <w:uiPriority w:val="99"/>
    <w:locked/>
    <w:rsid w:val="00493EC2"/>
    <w:rPr>
      <w:rFonts w:cs="Times New Roman"/>
      <w:i/>
      <w:iCs/>
      <w:sz w:val="24"/>
      <w:szCs w:val="24"/>
    </w:rPr>
  </w:style>
  <w:style w:type="character" w:customStyle="1" w:styleId="180">
    <w:name w:val="Знак Знак18"/>
    <w:uiPriority w:val="99"/>
    <w:locked/>
    <w:rsid w:val="00493EC2"/>
    <w:rPr>
      <w:rFonts w:ascii="Courier New" w:hAnsi="Courier New" w:cs="Times New Roman"/>
    </w:rPr>
  </w:style>
  <w:style w:type="character" w:customStyle="1" w:styleId="171">
    <w:name w:val="Знак Знак171"/>
    <w:uiPriority w:val="99"/>
    <w:locked/>
    <w:rsid w:val="00493EC2"/>
    <w:rPr>
      <w:rFonts w:ascii="Cambria" w:hAnsi="Cambria" w:cs="Times New Roman"/>
      <w:b/>
      <w:bCs/>
      <w:kern w:val="28"/>
      <w:sz w:val="32"/>
      <w:szCs w:val="32"/>
    </w:rPr>
  </w:style>
  <w:style w:type="character" w:customStyle="1" w:styleId="160">
    <w:name w:val="Знак Знак16"/>
    <w:uiPriority w:val="99"/>
    <w:locked/>
    <w:rsid w:val="00493EC2"/>
    <w:rPr>
      <w:rFonts w:cs="Times New Roman"/>
      <w:sz w:val="24"/>
      <w:szCs w:val="24"/>
    </w:rPr>
  </w:style>
  <w:style w:type="character" w:customStyle="1" w:styleId="150">
    <w:name w:val="Знак Знак15"/>
    <w:uiPriority w:val="99"/>
    <w:locked/>
    <w:rsid w:val="00493EC2"/>
    <w:rPr>
      <w:rFonts w:cs="Times New Roman"/>
      <w:sz w:val="24"/>
      <w:szCs w:val="24"/>
    </w:rPr>
  </w:style>
  <w:style w:type="character" w:customStyle="1" w:styleId="141">
    <w:name w:val="Знак Знак14"/>
    <w:uiPriority w:val="99"/>
    <w:locked/>
    <w:rsid w:val="00493EC2"/>
    <w:rPr>
      <w:rFonts w:ascii="Arial" w:hAnsi="Arial" w:cs="Times New Roman"/>
      <w:sz w:val="24"/>
      <w:szCs w:val="24"/>
      <w:shd w:val="pct20" w:color="auto" w:fill="auto"/>
    </w:rPr>
  </w:style>
  <w:style w:type="character" w:customStyle="1" w:styleId="131">
    <w:name w:val="Знак Знак13"/>
    <w:uiPriority w:val="99"/>
    <w:locked/>
    <w:rsid w:val="00493EC2"/>
    <w:rPr>
      <w:rFonts w:cs="Times New Roman"/>
      <w:sz w:val="24"/>
      <w:szCs w:val="24"/>
    </w:rPr>
  </w:style>
  <w:style w:type="character" w:customStyle="1" w:styleId="122">
    <w:name w:val="Знак Знак12"/>
    <w:uiPriority w:val="99"/>
    <w:locked/>
    <w:rsid w:val="00493EC2"/>
    <w:rPr>
      <w:rFonts w:cs="Times New Roman"/>
      <w:sz w:val="24"/>
      <w:szCs w:val="24"/>
    </w:rPr>
  </w:style>
  <w:style w:type="character" w:customStyle="1" w:styleId="1114">
    <w:name w:val="Знак Знак111"/>
    <w:basedOn w:val="225"/>
    <w:uiPriority w:val="99"/>
    <w:locked/>
    <w:rsid w:val="00493EC2"/>
    <w:rPr>
      <w:rFonts w:cs="Times New Roman"/>
      <w:sz w:val="24"/>
    </w:rPr>
  </w:style>
  <w:style w:type="character" w:customStyle="1" w:styleId="910">
    <w:name w:val="Знак Знак91"/>
    <w:uiPriority w:val="99"/>
    <w:locked/>
    <w:rsid w:val="00493EC2"/>
    <w:rPr>
      <w:rFonts w:ascii="Courier New" w:hAnsi="Courier New" w:cs="Times New Roman"/>
    </w:rPr>
  </w:style>
  <w:style w:type="character" w:customStyle="1" w:styleId="83">
    <w:name w:val="Знак Знак8"/>
    <w:uiPriority w:val="99"/>
    <w:locked/>
    <w:rsid w:val="00493EC2"/>
    <w:rPr>
      <w:rFonts w:cs="Times New Roman"/>
      <w:sz w:val="24"/>
      <w:szCs w:val="24"/>
    </w:rPr>
  </w:style>
  <w:style w:type="character" w:customStyle="1" w:styleId="67">
    <w:name w:val="Знак Знак6"/>
    <w:uiPriority w:val="99"/>
    <w:locked/>
    <w:rsid w:val="00493EC2"/>
    <w:rPr>
      <w:rFonts w:cs="Times New Roman"/>
      <w:b/>
      <w:bCs/>
    </w:rPr>
  </w:style>
  <w:style w:type="character" w:customStyle="1" w:styleId="511">
    <w:name w:val="Знак Знак51"/>
    <w:uiPriority w:val="99"/>
    <w:locked/>
    <w:rsid w:val="00493EC2"/>
    <w:rPr>
      <w:rFonts w:cs="Times New Roman"/>
    </w:rPr>
  </w:style>
  <w:style w:type="character" w:customStyle="1" w:styleId="300">
    <w:name w:val="Знак Знак30"/>
    <w:uiPriority w:val="99"/>
    <w:locked/>
    <w:rsid w:val="00493EC2"/>
    <w:rPr>
      <w:rFonts w:ascii="Tahoma" w:hAnsi="Tahoma" w:cs="Tahoma"/>
      <w:sz w:val="16"/>
      <w:szCs w:val="16"/>
    </w:rPr>
  </w:style>
  <w:style w:type="character" w:customStyle="1" w:styleId="241">
    <w:name w:val="Знак Знак241"/>
    <w:uiPriority w:val="99"/>
    <w:rsid w:val="00493EC2"/>
    <w:rPr>
      <w:rFonts w:cs="Times New Roman"/>
      <w:b/>
      <w:sz w:val="28"/>
      <w:lang w:val="ru-RU" w:eastAsia="ru-RU" w:bidi="ar-SA"/>
    </w:rPr>
  </w:style>
  <w:style w:type="character" w:customStyle="1" w:styleId="414">
    <w:name w:val="Знак Знак41"/>
    <w:uiPriority w:val="99"/>
    <w:rsid w:val="00493EC2"/>
    <w:rPr>
      <w:sz w:val="24"/>
      <w:lang w:val="ru-RU" w:eastAsia="ru-RU"/>
    </w:rPr>
  </w:style>
  <w:style w:type="character" w:customStyle="1" w:styleId="319">
    <w:name w:val="Знак Знак31"/>
    <w:uiPriority w:val="99"/>
    <w:rsid w:val="00493EC2"/>
    <w:rPr>
      <w:rFonts w:cs="Times New Roman"/>
    </w:rPr>
  </w:style>
  <w:style w:type="character" w:customStyle="1" w:styleId="2100">
    <w:name w:val="Знак Знак210"/>
    <w:uiPriority w:val="99"/>
    <w:rsid w:val="00493EC2"/>
    <w:rPr>
      <w:b/>
    </w:rPr>
  </w:style>
  <w:style w:type="character" w:customStyle="1" w:styleId="1100">
    <w:name w:val="Знак Знак110"/>
    <w:uiPriority w:val="99"/>
    <w:rsid w:val="00493EC2"/>
    <w:rPr>
      <w:rFonts w:ascii="Tahoma" w:hAnsi="Tahoma"/>
      <w:sz w:val="16"/>
    </w:rPr>
  </w:style>
  <w:style w:type="character" w:customStyle="1" w:styleId="21b">
    <w:name w:val="Знак Знак21"/>
    <w:uiPriority w:val="99"/>
    <w:rsid w:val="00493EC2"/>
    <w:rPr>
      <w:rFonts w:cs="Times New Roman"/>
      <w:noProof/>
      <w:sz w:val="24"/>
      <w:lang w:val="ru-RU" w:eastAsia="ru-RU" w:bidi="ar-SA"/>
    </w:rPr>
  </w:style>
  <w:style w:type="numbering" w:customStyle="1" w:styleId="1121">
    <w:name w:val="Нет списка112"/>
    <w:next w:val="a9"/>
    <w:semiHidden/>
    <w:rsid w:val="00493EC2"/>
  </w:style>
  <w:style w:type="paragraph" w:customStyle="1" w:styleId="affffffffe">
    <w:name w:val="Готовый"/>
    <w:basedOn w:val="a6"/>
    <w:rsid w:val="00493E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customStyle="1" w:styleId="1fe">
    <w:name w:val="Стиль1 Знак"/>
    <w:link w:val="1"/>
    <w:rsid w:val="00493EC2"/>
    <w:rPr>
      <w:rFonts w:ascii="Times New Roman" w:eastAsia="Times New Roman" w:hAnsi="Times New Roman" w:cs="Times New Roman"/>
      <w:b/>
      <w:bCs/>
      <w:sz w:val="28"/>
      <w:szCs w:val="28"/>
      <w:lang w:eastAsia="ar-SA"/>
    </w:rPr>
  </w:style>
  <w:style w:type="character" w:customStyle="1" w:styleId="2fa">
    <w:name w:val="Нумерованный список 2 Знак"/>
    <w:link w:val="2f9"/>
    <w:uiPriority w:val="99"/>
    <w:rsid w:val="00493EC2"/>
    <w:rPr>
      <w:rFonts w:ascii="Times New Roman" w:eastAsia="Times New Roman" w:hAnsi="Times New Roman" w:cs="Times New Roman"/>
      <w:sz w:val="20"/>
      <w:szCs w:val="20"/>
      <w:lang w:eastAsia="ru-RU"/>
    </w:rPr>
  </w:style>
  <w:style w:type="character" w:customStyle="1" w:styleId="2f">
    <w:name w:val="Стиль2 Знак"/>
    <w:link w:val="2e"/>
    <w:rsid w:val="00493EC2"/>
    <w:rPr>
      <w:rFonts w:ascii="Times New Roman" w:eastAsia="Times New Roman" w:hAnsi="Times New Roman" w:cs="Times New Roman"/>
      <w:b/>
      <w:bCs/>
      <w:sz w:val="24"/>
      <w:szCs w:val="24"/>
      <w:lang w:eastAsia="ar-SA"/>
    </w:rPr>
  </w:style>
  <w:style w:type="paragraph" w:customStyle="1" w:styleId="3fe">
    <w:name w:val="_Нумерованный 3"/>
    <w:basedOn w:val="2ff1"/>
    <w:rsid w:val="00493EC2"/>
    <w:pPr>
      <w:tabs>
        <w:tab w:val="clear" w:pos="284"/>
        <w:tab w:val="num" w:pos="360"/>
        <w:tab w:val="num" w:pos="2174"/>
      </w:tabs>
      <w:ind w:left="2174" w:hanging="360"/>
      <w:textAlignment w:val="baseline"/>
    </w:pPr>
    <w:rPr>
      <w:lang w:val="ru-RU" w:eastAsia="en-US"/>
    </w:rPr>
  </w:style>
  <w:style w:type="numbering" w:customStyle="1" w:styleId="226">
    <w:name w:val="Нет списка22"/>
    <w:next w:val="a9"/>
    <w:uiPriority w:val="99"/>
    <w:semiHidden/>
    <w:unhideWhenUsed/>
    <w:rsid w:val="00493EC2"/>
  </w:style>
  <w:style w:type="numbering" w:customStyle="1" w:styleId="1210">
    <w:name w:val="Нет списка121"/>
    <w:next w:val="a9"/>
    <w:uiPriority w:val="99"/>
    <w:semiHidden/>
    <w:unhideWhenUsed/>
    <w:rsid w:val="00493EC2"/>
  </w:style>
  <w:style w:type="table" w:customStyle="1" w:styleId="123">
    <w:name w:val="Сетка таблицы12"/>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9"/>
    <w:semiHidden/>
    <w:rsid w:val="00493EC2"/>
  </w:style>
  <w:style w:type="paragraph" w:customStyle="1" w:styleId="11a">
    <w:name w:val="Секретариат1.1."/>
    <w:basedOn w:val="a6"/>
    <w:link w:val="11b"/>
    <w:autoRedefine/>
    <w:qFormat/>
    <w:rsid w:val="00493EC2"/>
    <w:pPr>
      <w:keepNext/>
      <w:widowControl w:val="0"/>
      <w:suppressLineNumbers/>
      <w:suppressAutoHyphens/>
      <w:ind w:firstLine="709"/>
      <w:jc w:val="both"/>
    </w:pPr>
    <w:rPr>
      <w:sz w:val="28"/>
    </w:rPr>
  </w:style>
  <w:style w:type="character" w:customStyle="1" w:styleId="11b">
    <w:name w:val="Секретариат1.1. Знак"/>
    <w:link w:val="11a"/>
    <w:rsid w:val="00493EC2"/>
    <w:rPr>
      <w:rFonts w:ascii="Times New Roman" w:eastAsia="Times New Roman" w:hAnsi="Times New Roman" w:cs="Times New Roman"/>
      <w:sz w:val="28"/>
      <w:szCs w:val="24"/>
      <w:lang w:eastAsia="ru-RU"/>
    </w:rPr>
  </w:style>
  <w:style w:type="character" w:customStyle="1" w:styleId="Heading1">
    <w:name w:val="Heading #1"/>
    <w:rsid w:val="00493EC2"/>
  </w:style>
  <w:style w:type="character" w:customStyle="1" w:styleId="Heading2">
    <w:name w:val="Heading #2_"/>
    <w:link w:val="Heading20"/>
    <w:rsid w:val="00493EC2"/>
    <w:rPr>
      <w:sz w:val="26"/>
      <w:szCs w:val="26"/>
      <w:shd w:val="clear" w:color="auto" w:fill="FFFFFF"/>
    </w:rPr>
  </w:style>
  <w:style w:type="paragraph" w:customStyle="1" w:styleId="Heading20">
    <w:name w:val="Heading #2"/>
    <w:basedOn w:val="a6"/>
    <w:link w:val="Heading2"/>
    <w:rsid w:val="00493EC2"/>
    <w:pPr>
      <w:shd w:val="clear" w:color="auto" w:fill="FFFFFF"/>
      <w:spacing w:line="320" w:lineRule="exact"/>
      <w:ind w:firstLine="600"/>
      <w:jc w:val="both"/>
      <w:outlineLvl w:val="1"/>
    </w:pPr>
    <w:rPr>
      <w:rFonts w:asciiTheme="minorHAnsi" w:eastAsiaTheme="minorHAnsi" w:hAnsiTheme="minorHAnsi" w:cstheme="minorBidi"/>
      <w:sz w:val="26"/>
      <w:szCs w:val="26"/>
      <w:lang w:eastAsia="en-US"/>
    </w:rPr>
  </w:style>
  <w:style w:type="character" w:customStyle="1" w:styleId="Bodytext3">
    <w:name w:val="Body text (3)_"/>
    <w:link w:val="Bodytext30"/>
    <w:rsid w:val="00493EC2"/>
    <w:rPr>
      <w:sz w:val="21"/>
      <w:szCs w:val="21"/>
      <w:shd w:val="clear" w:color="auto" w:fill="FFFFFF"/>
    </w:rPr>
  </w:style>
  <w:style w:type="paragraph" w:customStyle="1" w:styleId="Bodytext30">
    <w:name w:val="Body text (3)"/>
    <w:basedOn w:val="a6"/>
    <w:link w:val="Bodytext3"/>
    <w:rsid w:val="00493EC2"/>
    <w:pPr>
      <w:shd w:val="clear" w:color="auto" w:fill="FFFFFF"/>
      <w:spacing w:before="240" w:line="252" w:lineRule="exact"/>
      <w:ind w:firstLine="600"/>
      <w:jc w:val="both"/>
    </w:pPr>
    <w:rPr>
      <w:rFonts w:asciiTheme="minorHAnsi" w:eastAsiaTheme="minorHAnsi" w:hAnsiTheme="minorHAnsi" w:cstheme="minorBidi"/>
      <w:sz w:val="21"/>
      <w:szCs w:val="21"/>
      <w:lang w:eastAsia="en-US"/>
    </w:rPr>
  </w:style>
  <w:style w:type="character" w:customStyle="1" w:styleId="afffffffff">
    <w:name w:val="Основной шрифт"/>
    <w:rsid w:val="00493EC2"/>
  </w:style>
  <w:style w:type="paragraph" w:customStyle="1" w:styleId="72">
    <w:name w:val="Заголовок 72"/>
    <w:basedOn w:val="a6"/>
    <w:next w:val="a6"/>
    <w:rsid w:val="00493EC2"/>
    <w:pPr>
      <w:keepNext/>
      <w:widowControl w:val="0"/>
      <w:numPr>
        <w:numId w:val="21"/>
      </w:numPr>
      <w:suppressAutoHyphens/>
      <w:ind w:left="0" w:firstLine="708"/>
      <w:jc w:val="center"/>
    </w:pPr>
    <w:rPr>
      <w:b/>
      <w:bCs/>
      <w:kern w:val="1"/>
      <w:lang w:eastAsia="zh-CN"/>
    </w:rPr>
  </w:style>
  <w:style w:type="paragraph" w:customStyle="1" w:styleId="3ff">
    <w:name w:val="Абзац списка3"/>
    <w:basedOn w:val="a6"/>
    <w:rsid w:val="00493EC2"/>
    <w:pPr>
      <w:ind w:left="720"/>
      <w:contextualSpacing/>
    </w:pPr>
  </w:style>
  <w:style w:type="numbering" w:customStyle="1" w:styleId="5b">
    <w:name w:val="Нет списка5"/>
    <w:next w:val="a9"/>
    <w:uiPriority w:val="99"/>
    <w:semiHidden/>
    <w:unhideWhenUsed/>
    <w:rsid w:val="00493EC2"/>
  </w:style>
  <w:style w:type="table" w:customStyle="1" w:styleId="93">
    <w:name w:val="Сетка таблицы9"/>
    <w:basedOn w:val="a8"/>
    <w:next w:val="affc"/>
    <w:uiPriority w:val="99"/>
    <w:rsid w:val="00493EC2"/>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uiPriority w:val="99"/>
    <w:rsid w:val="00493EC2"/>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ial">
    <w:name w:val="Основной текст + Arial"/>
    <w:aliases w:val="7,5 pt3"/>
    <w:basedOn w:val="a7"/>
    <w:uiPriority w:val="99"/>
    <w:rsid w:val="00493EC2"/>
    <w:rPr>
      <w:rFonts w:ascii="Arial" w:eastAsia="Times New Roman" w:hAnsi="Arial" w:cs="Arial"/>
      <w:color w:val="000000"/>
      <w:spacing w:val="0"/>
      <w:w w:val="100"/>
      <w:position w:val="0"/>
      <w:sz w:val="15"/>
      <w:szCs w:val="15"/>
      <w:u w:val="none"/>
      <w:lang w:val="ru-RU" w:eastAsia="ru-RU"/>
    </w:rPr>
  </w:style>
  <w:style w:type="character" w:customStyle="1" w:styleId="Arial2">
    <w:name w:val="Основной текст + Arial2"/>
    <w:aliases w:val="71,5 pt2,Малые прописные"/>
    <w:basedOn w:val="a7"/>
    <w:uiPriority w:val="99"/>
    <w:rsid w:val="00493EC2"/>
    <w:rPr>
      <w:rFonts w:ascii="Arial" w:eastAsia="Times New Roman" w:hAnsi="Arial" w:cs="Arial"/>
      <w:smallCaps/>
      <w:color w:val="000000"/>
      <w:spacing w:val="0"/>
      <w:w w:val="100"/>
      <w:position w:val="0"/>
      <w:sz w:val="15"/>
      <w:szCs w:val="15"/>
      <w:u w:val="none"/>
      <w:lang w:val="en-US" w:eastAsia="en-US"/>
    </w:rPr>
  </w:style>
  <w:style w:type="character" w:customStyle="1" w:styleId="Arial1">
    <w:name w:val="Основной текст + Arial1"/>
    <w:aliases w:val="9,5 pt1"/>
    <w:basedOn w:val="a7"/>
    <w:uiPriority w:val="99"/>
    <w:rsid w:val="00493EC2"/>
    <w:rPr>
      <w:rFonts w:ascii="Arial" w:eastAsia="Times New Roman" w:hAnsi="Arial" w:cs="Arial"/>
      <w:color w:val="000000"/>
      <w:spacing w:val="0"/>
      <w:w w:val="100"/>
      <w:position w:val="0"/>
      <w:sz w:val="19"/>
      <w:szCs w:val="19"/>
      <w:u w:val="none"/>
      <w:lang w:val="ru-RU" w:eastAsia="ru-RU"/>
    </w:rPr>
  </w:style>
  <w:style w:type="table" w:customStyle="1" w:styleId="132">
    <w:name w:val="Сетка таблицы13"/>
    <w:uiPriority w:val="99"/>
    <w:rsid w:val="00493EC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9"/>
    <w:uiPriority w:val="99"/>
    <w:semiHidden/>
    <w:unhideWhenUsed/>
    <w:rsid w:val="00493EC2"/>
  </w:style>
  <w:style w:type="numbering" w:customStyle="1" w:styleId="142">
    <w:name w:val="Нет списка14"/>
    <w:next w:val="a9"/>
    <w:uiPriority w:val="99"/>
    <w:semiHidden/>
    <w:unhideWhenUsed/>
    <w:rsid w:val="00493EC2"/>
  </w:style>
  <w:style w:type="numbering" w:customStyle="1" w:styleId="1130">
    <w:name w:val="Нет списка113"/>
    <w:next w:val="a9"/>
    <w:semiHidden/>
    <w:rsid w:val="00493EC2"/>
  </w:style>
  <w:style w:type="table" w:customStyle="1" w:styleId="143">
    <w:name w:val="Сетка таблицы14"/>
    <w:basedOn w:val="a8"/>
    <w:next w:val="affc"/>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9"/>
    <w:uiPriority w:val="99"/>
    <w:semiHidden/>
    <w:unhideWhenUsed/>
    <w:rsid w:val="00493EC2"/>
  </w:style>
  <w:style w:type="numbering" w:customStyle="1" w:styleId="151">
    <w:name w:val="Нет списка15"/>
    <w:next w:val="a9"/>
    <w:uiPriority w:val="99"/>
    <w:semiHidden/>
    <w:unhideWhenUsed/>
    <w:rsid w:val="00493EC2"/>
  </w:style>
  <w:style w:type="numbering" w:customStyle="1" w:styleId="1140">
    <w:name w:val="Нет списка114"/>
    <w:next w:val="a9"/>
    <w:semiHidden/>
    <w:rsid w:val="00493EC2"/>
  </w:style>
  <w:style w:type="table" w:customStyle="1" w:styleId="152">
    <w:name w:val="Сетка таблицы15"/>
    <w:basedOn w:val="a8"/>
    <w:next w:val="affc"/>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9"/>
    <w:uiPriority w:val="99"/>
    <w:semiHidden/>
    <w:unhideWhenUsed/>
    <w:rsid w:val="00493EC2"/>
  </w:style>
  <w:style w:type="table" w:customStyle="1" w:styleId="102">
    <w:name w:val="Сетка таблицы10"/>
    <w:basedOn w:val="a8"/>
    <w:next w:val="affc"/>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9"/>
    <w:uiPriority w:val="99"/>
    <w:semiHidden/>
    <w:unhideWhenUsed/>
    <w:rsid w:val="00493EC2"/>
  </w:style>
  <w:style w:type="numbering" w:customStyle="1" w:styleId="1150">
    <w:name w:val="Нет списка115"/>
    <w:next w:val="a9"/>
    <w:semiHidden/>
    <w:unhideWhenUsed/>
    <w:rsid w:val="00493EC2"/>
  </w:style>
  <w:style w:type="numbering" w:customStyle="1" w:styleId="11130">
    <w:name w:val="Нет списка1113"/>
    <w:next w:val="a9"/>
    <w:uiPriority w:val="99"/>
    <w:semiHidden/>
    <w:unhideWhenUsed/>
    <w:rsid w:val="00493EC2"/>
  </w:style>
  <w:style w:type="table" w:customStyle="1" w:styleId="251">
    <w:name w:val="Сетка таблицы25"/>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8"/>
    <w:next w:val="affc"/>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
    <w:next w:val="a9"/>
    <w:uiPriority w:val="99"/>
    <w:semiHidden/>
    <w:unhideWhenUsed/>
    <w:rsid w:val="00493EC2"/>
  </w:style>
  <w:style w:type="numbering" w:customStyle="1" w:styleId="11112">
    <w:name w:val="Нет списка11112"/>
    <w:next w:val="a9"/>
    <w:uiPriority w:val="99"/>
    <w:semiHidden/>
    <w:unhideWhenUsed/>
    <w:rsid w:val="00493EC2"/>
  </w:style>
  <w:style w:type="numbering" w:customStyle="1" w:styleId="31a">
    <w:name w:val="Нет списка31"/>
    <w:next w:val="a9"/>
    <w:uiPriority w:val="99"/>
    <w:semiHidden/>
    <w:unhideWhenUsed/>
    <w:rsid w:val="00493EC2"/>
  </w:style>
  <w:style w:type="numbering" w:customStyle="1" w:styleId="1220">
    <w:name w:val="Нет списка122"/>
    <w:next w:val="a9"/>
    <w:uiPriority w:val="99"/>
    <w:semiHidden/>
    <w:unhideWhenUsed/>
    <w:rsid w:val="00493EC2"/>
  </w:style>
  <w:style w:type="numbering" w:customStyle="1" w:styleId="111112">
    <w:name w:val="Нет списка111112"/>
    <w:next w:val="a9"/>
    <w:uiPriority w:val="99"/>
    <w:semiHidden/>
    <w:unhideWhenUsed/>
    <w:rsid w:val="00493EC2"/>
  </w:style>
  <w:style w:type="table" w:customStyle="1" w:styleId="2110">
    <w:name w:val="Сетка таблицы211"/>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9"/>
    <w:uiPriority w:val="99"/>
    <w:semiHidden/>
    <w:unhideWhenUsed/>
    <w:rsid w:val="00493EC2"/>
  </w:style>
  <w:style w:type="numbering" w:customStyle="1" w:styleId="1111112">
    <w:name w:val="Нет списка1111112"/>
    <w:next w:val="a9"/>
    <w:uiPriority w:val="99"/>
    <w:semiHidden/>
    <w:unhideWhenUsed/>
    <w:rsid w:val="00493EC2"/>
  </w:style>
  <w:style w:type="table" w:customStyle="1" w:styleId="710">
    <w:name w:val="Сетка таблицы71"/>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
    <w:next w:val="a9"/>
    <w:uiPriority w:val="99"/>
    <w:semiHidden/>
    <w:unhideWhenUsed/>
    <w:rsid w:val="00493EC2"/>
  </w:style>
  <w:style w:type="numbering" w:customStyle="1" w:styleId="1310">
    <w:name w:val="Нет списка131"/>
    <w:next w:val="a9"/>
    <w:uiPriority w:val="99"/>
    <w:semiHidden/>
    <w:unhideWhenUsed/>
    <w:rsid w:val="00493EC2"/>
  </w:style>
  <w:style w:type="table" w:customStyle="1" w:styleId="810">
    <w:name w:val="Сетка таблицы81"/>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9"/>
    <w:semiHidden/>
    <w:rsid w:val="00493EC2"/>
  </w:style>
  <w:style w:type="numbering" w:customStyle="1" w:styleId="2212">
    <w:name w:val="Нет списка221"/>
    <w:next w:val="a9"/>
    <w:uiPriority w:val="99"/>
    <w:semiHidden/>
    <w:unhideWhenUsed/>
    <w:rsid w:val="00493EC2"/>
  </w:style>
  <w:style w:type="numbering" w:customStyle="1" w:styleId="1211">
    <w:name w:val="Нет списка1211"/>
    <w:next w:val="a9"/>
    <w:uiPriority w:val="99"/>
    <w:semiHidden/>
    <w:unhideWhenUsed/>
    <w:rsid w:val="00493EC2"/>
  </w:style>
  <w:style w:type="table" w:customStyle="1" w:styleId="1212">
    <w:name w:val="Сетка таблицы121"/>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9"/>
    <w:semiHidden/>
    <w:rsid w:val="00493EC2"/>
  </w:style>
  <w:style w:type="numbering" w:customStyle="1" w:styleId="512">
    <w:name w:val="Нет списка51"/>
    <w:next w:val="a9"/>
    <w:uiPriority w:val="99"/>
    <w:semiHidden/>
    <w:unhideWhenUsed/>
    <w:rsid w:val="00493EC2"/>
  </w:style>
  <w:style w:type="table" w:customStyle="1" w:styleId="911">
    <w:name w:val="Сетка таблицы91"/>
    <w:basedOn w:val="a8"/>
    <w:next w:val="affc"/>
    <w:uiPriority w:val="99"/>
    <w:rsid w:val="00493EC2"/>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uiPriority w:val="99"/>
    <w:rsid w:val="00493EC2"/>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uiPriority w:val="99"/>
    <w:rsid w:val="00493EC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9"/>
    <w:uiPriority w:val="99"/>
    <w:semiHidden/>
    <w:unhideWhenUsed/>
    <w:rsid w:val="00493EC2"/>
  </w:style>
  <w:style w:type="numbering" w:customStyle="1" w:styleId="1410">
    <w:name w:val="Нет списка141"/>
    <w:next w:val="a9"/>
    <w:uiPriority w:val="99"/>
    <w:semiHidden/>
    <w:unhideWhenUsed/>
    <w:rsid w:val="00493EC2"/>
  </w:style>
  <w:style w:type="numbering" w:customStyle="1" w:styleId="1131">
    <w:name w:val="Нет списка1131"/>
    <w:next w:val="a9"/>
    <w:semiHidden/>
    <w:rsid w:val="00493EC2"/>
  </w:style>
  <w:style w:type="table" w:customStyle="1" w:styleId="1411">
    <w:name w:val="Сетка таблицы141"/>
    <w:basedOn w:val="a8"/>
    <w:next w:val="affc"/>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9"/>
    <w:uiPriority w:val="99"/>
    <w:semiHidden/>
    <w:unhideWhenUsed/>
    <w:rsid w:val="00493EC2"/>
  </w:style>
  <w:style w:type="numbering" w:customStyle="1" w:styleId="1510">
    <w:name w:val="Нет списка151"/>
    <w:next w:val="a9"/>
    <w:uiPriority w:val="99"/>
    <w:semiHidden/>
    <w:unhideWhenUsed/>
    <w:rsid w:val="00493EC2"/>
  </w:style>
  <w:style w:type="numbering" w:customStyle="1" w:styleId="1141">
    <w:name w:val="Нет списка1141"/>
    <w:next w:val="a9"/>
    <w:semiHidden/>
    <w:rsid w:val="00493EC2"/>
  </w:style>
  <w:style w:type="table" w:customStyle="1" w:styleId="1511">
    <w:name w:val="Сетка таблицы151"/>
    <w:basedOn w:val="a8"/>
    <w:next w:val="affc"/>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9"/>
    <w:uiPriority w:val="99"/>
    <w:semiHidden/>
    <w:unhideWhenUsed/>
    <w:rsid w:val="00493EC2"/>
  </w:style>
  <w:style w:type="numbering" w:customStyle="1" w:styleId="172">
    <w:name w:val="Нет списка17"/>
    <w:next w:val="a9"/>
    <w:uiPriority w:val="99"/>
    <w:semiHidden/>
    <w:unhideWhenUsed/>
    <w:rsid w:val="00493EC2"/>
  </w:style>
  <w:style w:type="numbering" w:customStyle="1" w:styleId="1160">
    <w:name w:val="Нет списка116"/>
    <w:next w:val="a9"/>
    <w:semiHidden/>
    <w:unhideWhenUsed/>
    <w:rsid w:val="00493EC2"/>
  </w:style>
  <w:style w:type="numbering" w:customStyle="1" w:styleId="11140">
    <w:name w:val="Нет списка1114"/>
    <w:next w:val="a9"/>
    <w:uiPriority w:val="99"/>
    <w:semiHidden/>
    <w:unhideWhenUsed/>
    <w:rsid w:val="00493EC2"/>
  </w:style>
  <w:style w:type="numbering" w:customStyle="1" w:styleId="243">
    <w:name w:val="Нет списка24"/>
    <w:next w:val="a9"/>
    <w:uiPriority w:val="99"/>
    <w:semiHidden/>
    <w:unhideWhenUsed/>
    <w:rsid w:val="00493EC2"/>
  </w:style>
  <w:style w:type="numbering" w:customStyle="1" w:styleId="11113">
    <w:name w:val="Нет списка11113"/>
    <w:next w:val="a9"/>
    <w:uiPriority w:val="99"/>
    <w:semiHidden/>
    <w:unhideWhenUsed/>
    <w:rsid w:val="00493EC2"/>
  </w:style>
  <w:style w:type="numbering" w:customStyle="1" w:styleId="322">
    <w:name w:val="Нет списка32"/>
    <w:next w:val="a9"/>
    <w:uiPriority w:val="99"/>
    <w:semiHidden/>
    <w:unhideWhenUsed/>
    <w:rsid w:val="00493EC2"/>
  </w:style>
  <w:style w:type="numbering" w:customStyle="1" w:styleId="1230">
    <w:name w:val="Нет списка123"/>
    <w:next w:val="a9"/>
    <w:uiPriority w:val="99"/>
    <w:semiHidden/>
    <w:unhideWhenUsed/>
    <w:rsid w:val="00493EC2"/>
  </w:style>
  <w:style w:type="numbering" w:customStyle="1" w:styleId="111113">
    <w:name w:val="Нет списка111113"/>
    <w:next w:val="a9"/>
    <w:uiPriority w:val="99"/>
    <w:semiHidden/>
    <w:unhideWhenUsed/>
    <w:rsid w:val="00493EC2"/>
  </w:style>
  <w:style w:type="numbering" w:customStyle="1" w:styleId="2120">
    <w:name w:val="Нет списка212"/>
    <w:next w:val="a9"/>
    <w:uiPriority w:val="99"/>
    <w:semiHidden/>
    <w:unhideWhenUsed/>
    <w:rsid w:val="00493EC2"/>
  </w:style>
  <w:style w:type="numbering" w:customStyle="1" w:styleId="1111113">
    <w:name w:val="Нет списка1111113"/>
    <w:next w:val="a9"/>
    <w:uiPriority w:val="99"/>
    <w:semiHidden/>
    <w:unhideWhenUsed/>
    <w:rsid w:val="00493EC2"/>
  </w:style>
  <w:style w:type="numbering" w:customStyle="1" w:styleId="421">
    <w:name w:val="Нет списка42"/>
    <w:next w:val="a9"/>
    <w:uiPriority w:val="99"/>
    <w:semiHidden/>
    <w:unhideWhenUsed/>
    <w:rsid w:val="00493EC2"/>
  </w:style>
  <w:style w:type="numbering" w:customStyle="1" w:styleId="1320">
    <w:name w:val="Нет списка132"/>
    <w:next w:val="a9"/>
    <w:uiPriority w:val="99"/>
    <w:semiHidden/>
    <w:unhideWhenUsed/>
    <w:rsid w:val="00493EC2"/>
  </w:style>
  <w:style w:type="numbering" w:customStyle="1" w:styleId="1122">
    <w:name w:val="Нет списка1122"/>
    <w:next w:val="a9"/>
    <w:semiHidden/>
    <w:rsid w:val="00493EC2"/>
  </w:style>
  <w:style w:type="numbering" w:customStyle="1" w:styleId="2221">
    <w:name w:val="Нет списка222"/>
    <w:next w:val="a9"/>
    <w:uiPriority w:val="99"/>
    <w:semiHidden/>
    <w:unhideWhenUsed/>
    <w:rsid w:val="00493EC2"/>
  </w:style>
  <w:style w:type="numbering" w:customStyle="1" w:styleId="12120">
    <w:name w:val="Нет списка1212"/>
    <w:next w:val="a9"/>
    <w:uiPriority w:val="99"/>
    <w:semiHidden/>
    <w:unhideWhenUsed/>
    <w:rsid w:val="00493EC2"/>
  </w:style>
  <w:style w:type="numbering" w:customStyle="1" w:styleId="11122">
    <w:name w:val="Нет списка11122"/>
    <w:next w:val="a9"/>
    <w:semiHidden/>
    <w:rsid w:val="00493EC2"/>
  </w:style>
  <w:style w:type="numbering" w:customStyle="1" w:styleId="521">
    <w:name w:val="Нет списка52"/>
    <w:next w:val="a9"/>
    <w:uiPriority w:val="99"/>
    <w:semiHidden/>
    <w:unhideWhenUsed/>
    <w:rsid w:val="00493EC2"/>
  </w:style>
  <w:style w:type="numbering" w:customStyle="1" w:styleId="620">
    <w:name w:val="Нет списка62"/>
    <w:next w:val="a9"/>
    <w:uiPriority w:val="99"/>
    <w:semiHidden/>
    <w:unhideWhenUsed/>
    <w:rsid w:val="00493EC2"/>
  </w:style>
  <w:style w:type="numbering" w:customStyle="1" w:styleId="1420">
    <w:name w:val="Нет списка142"/>
    <w:next w:val="a9"/>
    <w:uiPriority w:val="99"/>
    <w:semiHidden/>
    <w:unhideWhenUsed/>
    <w:rsid w:val="00493EC2"/>
  </w:style>
  <w:style w:type="numbering" w:customStyle="1" w:styleId="1132">
    <w:name w:val="Нет списка1132"/>
    <w:next w:val="a9"/>
    <w:semiHidden/>
    <w:rsid w:val="00493EC2"/>
  </w:style>
  <w:style w:type="numbering" w:customStyle="1" w:styleId="720">
    <w:name w:val="Нет списка72"/>
    <w:next w:val="a9"/>
    <w:uiPriority w:val="99"/>
    <w:semiHidden/>
    <w:unhideWhenUsed/>
    <w:rsid w:val="00493EC2"/>
  </w:style>
  <w:style w:type="numbering" w:customStyle="1" w:styleId="1520">
    <w:name w:val="Нет списка152"/>
    <w:next w:val="a9"/>
    <w:uiPriority w:val="99"/>
    <w:semiHidden/>
    <w:unhideWhenUsed/>
    <w:rsid w:val="00493EC2"/>
  </w:style>
  <w:style w:type="numbering" w:customStyle="1" w:styleId="1142">
    <w:name w:val="Нет списка1142"/>
    <w:next w:val="a9"/>
    <w:semiHidden/>
    <w:rsid w:val="00493EC2"/>
  </w:style>
  <w:style w:type="numbering" w:customStyle="1" w:styleId="103">
    <w:name w:val="Нет списка10"/>
    <w:next w:val="a9"/>
    <w:uiPriority w:val="99"/>
    <w:semiHidden/>
    <w:unhideWhenUsed/>
    <w:rsid w:val="00493EC2"/>
  </w:style>
  <w:style w:type="table" w:customStyle="1" w:styleId="173">
    <w:name w:val="Сетка таблицы17"/>
    <w:basedOn w:val="a8"/>
    <w:next w:val="affc"/>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9"/>
    <w:uiPriority w:val="99"/>
    <w:semiHidden/>
    <w:unhideWhenUsed/>
    <w:rsid w:val="00493EC2"/>
  </w:style>
  <w:style w:type="numbering" w:customStyle="1" w:styleId="1170">
    <w:name w:val="Нет списка117"/>
    <w:next w:val="a9"/>
    <w:semiHidden/>
    <w:unhideWhenUsed/>
    <w:rsid w:val="00493EC2"/>
  </w:style>
  <w:style w:type="numbering" w:customStyle="1" w:styleId="11150">
    <w:name w:val="Нет списка1115"/>
    <w:next w:val="a9"/>
    <w:uiPriority w:val="99"/>
    <w:semiHidden/>
    <w:unhideWhenUsed/>
    <w:rsid w:val="00493EC2"/>
  </w:style>
  <w:style w:type="table" w:customStyle="1" w:styleId="261">
    <w:name w:val="Сетка таблицы26"/>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8"/>
    <w:next w:val="affc"/>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9"/>
    <w:uiPriority w:val="99"/>
    <w:semiHidden/>
    <w:unhideWhenUsed/>
    <w:rsid w:val="00493EC2"/>
  </w:style>
  <w:style w:type="numbering" w:customStyle="1" w:styleId="11114">
    <w:name w:val="Нет списка11114"/>
    <w:next w:val="a9"/>
    <w:uiPriority w:val="99"/>
    <w:semiHidden/>
    <w:unhideWhenUsed/>
    <w:rsid w:val="00493EC2"/>
  </w:style>
  <w:style w:type="numbering" w:customStyle="1" w:styleId="331">
    <w:name w:val="Нет списка33"/>
    <w:next w:val="a9"/>
    <w:uiPriority w:val="99"/>
    <w:semiHidden/>
    <w:unhideWhenUsed/>
    <w:rsid w:val="00493EC2"/>
  </w:style>
  <w:style w:type="numbering" w:customStyle="1" w:styleId="124">
    <w:name w:val="Нет списка124"/>
    <w:next w:val="a9"/>
    <w:uiPriority w:val="99"/>
    <w:semiHidden/>
    <w:unhideWhenUsed/>
    <w:rsid w:val="00493EC2"/>
  </w:style>
  <w:style w:type="numbering" w:customStyle="1" w:styleId="111114">
    <w:name w:val="Нет списка111114"/>
    <w:next w:val="a9"/>
    <w:uiPriority w:val="99"/>
    <w:semiHidden/>
    <w:unhideWhenUsed/>
    <w:rsid w:val="00493EC2"/>
  </w:style>
  <w:style w:type="table" w:customStyle="1" w:styleId="2121">
    <w:name w:val="Сетка таблицы212"/>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Сетка таблицы412"/>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9"/>
    <w:uiPriority w:val="99"/>
    <w:semiHidden/>
    <w:unhideWhenUsed/>
    <w:rsid w:val="00493EC2"/>
  </w:style>
  <w:style w:type="numbering" w:customStyle="1" w:styleId="1111114">
    <w:name w:val="Нет списка1111114"/>
    <w:next w:val="a9"/>
    <w:uiPriority w:val="99"/>
    <w:semiHidden/>
    <w:unhideWhenUsed/>
    <w:rsid w:val="00493EC2"/>
  </w:style>
  <w:style w:type="table" w:customStyle="1" w:styleId="721">
    <w:name w:val="Сетка таблицы72"/>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9"/>
    <w:uiPriority w:val="99"/>
    <w:semiHidden/>
    <w:unhideWhenUsed/>
    <w:rsid w:val="00493EC2"/>
  </w:style>
  <w:style w:type="numbering" w:customStyle="1" w:styleId="133">
    <w:name w:val="Нет списка133"/>
    <w:next w:val="a9"/>
    <w:uiPriority w:val="99"/>
    <w:semiHidden/>
    <w:unhideWhenUsed/>
    <w:rsid w:val="00493EC2"/>
  </w:style>
  <w:style w:type="table" w:customStyle="1" w:styleId="820">
    <w:name w:val="Сетка таблицы82"/>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0">
    <w:name w:val="Нет списка1123"/>
    <w:next w:val="a9"/>
    <w:semiHidden/>
    <w:rsid w:val="00493EC2"/>
  </w:style>
  <w:style w:type="numbering" w:customStyle="1" w:styleId="2231">
    <w:name w:val="Нет списка223"/>
    <w:next w:val="a9"/>
    <w:uiPriority w:val="99"/>
    <w:semiHidden/>
    <w:unhideWhenUsed/>
    <w:rsid w:val="00493EC2"/>
  </w:style>
  <w:style w:type="numbering" w:customStyle="1" w:styleId="1213">
    <w:name w:val="Нет списка1213"/>
    <w:next w:val="a9"/>
    <w:uiPriority w:val="99"/>
    <w:semiHidden/>
    <w:unhideWhenUsed/>
    <w:rsid w:val="00493EC2"/>
  </w:style>
  <w:style w:type="table" w:customStyle="1" w:styleId="1221">
    <w:name w:val="Сетка таблицы122"/>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9"/>
    <w:semiHidden/>
    <w:rsid w:val="00493EC2"/>
  </w:style>
  <w:style w:type="numbering" w:customStyle="1" w:styleId="531">
    <w:name w:val="Нет списка53"/>
    <w:next w:val="a9"/>
    <w:uiPriority w:val="99"/>
    <w:semiHidden/>
    <w:unhideWhenUsed/>
    <w:rsid w:val="00493EC2"/>
  </w:style>
  <w:style w:type="table" w:customStyle="1" w:styleId="920">
    <w:name w:val="Сетка таблицы92"/>
    <w:basedOn w:val="a8"/>
    <w:next w:val="affc"/>
    <w:uiPriority w:val="99"/>
    <w:rsid w:val="00493EC2"/>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uiPriority w:val="99"/>
    <w:rsid w:val="00493EC2"/>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uiPriority w:val="99"/>
    <w:rsid w:val="00493EC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9"/>
    <w:uiPriority w:val="99"/>
    <w:semiHidden/>
    <w:unhideWhenUsed/>
    <w:rsid w:val="00493EC2"/>
  </w:style>
  <w:style w:type="numbering" w:customStyle="1" w:styleId="1430">
    <w:name w:val="Нет списка143"/>
    <w:next w:val="a9"/>
    <w:uiPriority w:val="99"/>
    <w:semiHidden/>
    <w:unhideWhenUsed/>
    <w:rsid w:val="00493EC2"/>
  </w:style>
  <w:style w:type="numbering" w:customStyle="1" w:styleId="1133">
    <w:name w:val="Нет списка1133"/>
    <w:next w:val="a9"/>
    <w:semiHidden/>
    <w:rsid w:val="00493EC2"/>
  </w:style>
  <w:style w:type="table" w:customStyle="1" w:styleId="1421">
    <w:name w:val="Сетка таблицы142"/>
    <w:basedOn w:val="a8"/>
    <w:next w:val="affc"/>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9"/>
    <w:uiPriority w:val="99"/>
    <w:semiHidden/>
    <w:unhideWhenUsed/>
    <w:rsid w:val="00493EC2"/>
  </w:style>
  <w:style w:type="numbering" w:customStyle="1" w:styleId="153">
    <w:name w:val="Нет списка153"/>
    <w:next w:val="a9"/>
    <w:uiPriority w:val="99"/>
    <w:semiHidden/>
    <w:unhideWhenUsed/>
    <w:rsid w:val="00493EC2"/>
  </w:style>
  <w:style w:type="numbering" w:customStyle="1" w:styleId="1143">
    <w:name w:val="Нет списка1143"/>
    <w:next w:val="a9"/>
    <w:semiHidden/>
    <w:rsid w:val="00493EC2"/>
  </w:style>
  <w:style w:type="table" w:customStyle="1" w:styleId="1521">
    <w:name w:val="Сетка таблицы152"/>
    <w:basedOn w:val="a8"/>
    <w:next w:val="affc"/>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9"/>
    <w:uiPriority w:val="99"/>
    <w:semiHidden/>
    <w:unhideWhenUsed/>
    <w:rsid w:val="00493EC2"/>
  </w:style>
  <w:style w:type="table" w:customStyle="1" w:styleId="192">
    <w:name w:val="Сетка таблицы19"/>
    <w:basedOn w:val="a8"/>
    <w:next w:val="affc"/>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9"/>
    <w:uiPriority w:val="99"/>
    <w:semiHidden/>
    <w:unhideWhenUsed/>
    <w:rsid w:val="00493EC2"/>
  </w:style>
  <w:style w:type="numbering" w:customStyle="1" w:styleId="1180">
    <w:name w:val="Нет списка118"/>
    <w:next w:val="a9"/>
    <w:semiHidden/>
    <w:unhideWhenUsed/>
    <w:rsid w:val="00493EC2"/>
  </w:style>
  <w:style w:type="numbering" w:customStyle="1" w:styleId="1116">
    <w:name w:val="Нет списка1116"/>
    <w:next w:val="a9"/>
    <w:uiPriority w:val="99"/>
    <w:semiHidden/>
    <w:unhideWhenUsed/>
    <w:rsid w:val="00493EC2"/>
  </w:style>
  <w:style w:type="table" w:customStyle="1" w:styleId="271">
    <w:name w:val="Сетка таблицы27"/>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8"/>
    <w:next w:val="affc"/>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9"/>
    <w:uiPriority w:val="99"/>
    <w:semiHidden/>
    <w:unhideWhenUsed/>
    <w:rsid w:val="00493EC2"/>
  </w:style>
  <w:style w:type="numbering" w:customStyle="1" w:styleId="11115">
    <w:name w:val="Нет списка11115"/>
    <w:next w:val="a9"/>
    <w:uiPriority w:val="99"/>
    <w:semiHidden/>
    <w:unhideWhenUsed/>
    <w:rsid w:val="00493EC2"/>
  </w:style>
  <w:style w:type="numbering" w:customStyle="1" w:styleId="341">
    <w:name w:val="Нет списка34"/>
    <w:next w:val="a9"/>
    <w:uiPriority w:val="99"/>
    <w:semiHidden/>
    <w:unhideWhenUsed/>
    <w:rsid w:val="00493EC2"/>
  </w:style>
  <w:style w:type="numbering" w:customStyle="1" w:styleId="125">
    <w:name w:val="Нет списка125"/>
    <w:next w:val="a9"/>
    <w:uiPriority w:val="99"/>
    <w:semiHidden/>
    <w:unhideWhenUsed/>
    <w:rsid w:val="00493EC2"/>
  </w:style>
  <w:style w:type="numbering" w:customStyle="1" w:styleId="111115">
    <w:name w:val="Нет списка111115"/>
    <w:next w:val="a9"/>
    <w:uiPriority w:val="99"/>
    <w:semiHidden/>
    <w:unhideWhenUsed/>
    <w:rsid w:val="00493EC2"/>
  </w:style>
  <w:style w:type="table" w:customStyle="1" w:styleId="2131">
    <w:name w:val="Сетка таблицы213"/>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8"/>
    <w:next w:val="affc"/>
    <w:uiPriority w:val="59"/>
    <w:rsid w:val="0049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9"/>
    <w:uiPriority w:val="99"/>
    <w:semiHidden/>
    <w:unhideWhenUsed/>
    <w:rsid w:val="00493EC2"/>
  </w:style>
  <w:style w:type="numbering" w:customStyle="1" w:styleId="1111115">
    <w:name w:val="Нет списка1111115"/>
    <w:next w:val="a9"/>
    <w:uiPriority w:val="99"/>
    <w:semiHidden/>
    <w:unhideWhenUsed/>
    <w:rsid w:val="00493EC2"/>
  </w:style>
  <w:style w:type="table" w:customStyle="1" w:styleId="731">
    <w:name w:val="Сетка таблицы73"/>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9"/>
    <w:uiPriority w:val="99"/>
    <w:semiHidden/>
    <w:unhideWhenUsed/>
    <w:rsid w:val="00493EC2"/>
  </w:style>
  <w:style w:type="numbering" w:customStyle="1" w:styleId="134">
    <w:name w:val="Нет списка134"/>
    <w:next w:val="a9"/>
    <w:uiPriority w:val="99"/>
    <w:semiHidden/>
    <w:unhideWhenUsed/>
    <w:rsid w:val="00493EC2"/>
  </w:style>
  <w:style w:type="table" w:customStyle="1" w:styleId="830">
    <w:name w:val="Сетка таблицы83"/>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9"/>
    <w:semiHidden/>
    <w:rsid w:val="00493EC2"/>
  </w:style>
  <w:style w:type="numbering" w:customStyle="1" w:styleId="2241">
    <w:name w:val="Нет списка224"/>
    <w:next w:val="a9"/>
    <w:uiPriority w:val="99"/>
    <w:semiHidden/>
    <w:unhideWhenUsed/>
    <w:rsid w:val="00493EC2"/>
  </w:style>
  <w:style w:type="numbering" w:customStyle="1" w:styleId="1214">
    <w:name w:val="Нет списка1214"/>
    <w:next w:val="a9"/>
    <w:uiPriority w:val="99"/>
    <w:semiHidden/>
    <w:unhideWhenUsed/>
    <w:rsid w:val="00493EC2"/>
  </w:style>
  <w:style w:type="table" w:customStyle="1" w:styleId="1231">
    <w:name w:val="Сетка таблицы123"/>
    <w:basedOn w:val="a8"/>
    <w:next w:val="affc"/>
    <w:uiPriority w:val="59"/>
    <w:rsid w:val="00493EC2"/>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9"/>
    <w:semiHidden/>
    <w:rsid w:val="00493EC2"/>
  </w:style>
  <w:style w:type="numbering" w:customStyle="1" w:styleId="541">
    <w:name w:val="Нет списка54"/>
    <w:next w:val="a9"/>
    <w:uiPriority w:val="99"/>
    <w:semiHidden/>
    <w:unhideWhenUsed/>
    <w:rsid w:val="00493EC2"/>
  </w:style>
  <w:style w:type="table" w:customStyle="1" w:styleId="930">
    <w:name w:val="Сетка таблицы93"/>
    <w:basedOn w:val="a8"/>
    <w:next w:val="affc"/>
    <w:uiPriority w:val="99"/>
    <w:rsid w:val="00493EC2"/>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uiPriority w:val="99"/>
    <w:rsid w:val="00493EC2"/>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uiPriority w:val="99"/>
    <w:rsid w:val="00493EC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9"/>
    <w:uiPriority w:val="99"/>
    <w:semiHidden/>
    <w:unhideWhenUsed/>
    <w:rsid w:val="00493EC2"/>
  </w:style>
  <w:style w:type="numbering" w:customStyle="1" w:styleId="144">
    <w:name w:val="Нет списка144"/>
    <w:next w:val="a9"/>
    <w:uiPriority w:val="99"/>
    <w:semiHidden/>
    <w:unhideWhenUsed/>
    <w:rsid w:val="00493EC2"/>
  </w:style>
  <w:style w:type="numbering" w:customStyle="1" w:styleId="11340">
    <w:name w:val="Нет списка1134"/>
    <w:next w:val="a9"/>
    <w:semiHidden/>
    <w:rsid w:val="00493EC2"/>
  </w:style>
  <w:style w:type="table" w:customStyle="1" w:styleId="1431">
    <w:name w:val="Сетка таблицы143"/>
    <w:basedOn w:val="a8"/>
    <w:next w:val="affc"/>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9"/>
    <w:uiPriority w:val="99"/>
    <w:semiHidden/>
    <w:unhideWhenUsed/>
    <w:rsid w:val="00493EC2"/>
  </w:style>
  <w:style w:type="numbering" w:customStyle="1" w:styleId="154">
    <w:name w:val="Нет списка154"/>
    <w:next w:val="a9"/>
    <w:uiPriority w:val="99"/>
    <w:semiHidden/>
    <w:unhideWhenUsed/>
    <w:rsid w:val="00493EC2"/>
  </w:style>
  <w:style w:type="numbering" w:customStyle="1" w:styleId="1144">
    <w:name w:val="Нет списка1144"/>
    <w:next w:val="a9"/>
    <w:semiHidden/>
    <w:rsid w:val="00493EC2"/>
  </w:style>
  <w:style w:type="table" w:customStyle="1" w:styleId="1530">
    <w:name w:val="Сетка таблицы153"/>
    <w:basedOn w:val="a8"/>
    <w:next w:val="affc"/>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3">
    <w:name w:val="Знак Знак32"/>
    <w:rsid w:val="00493EC2"/>
    <w:rPr>
      <w:rFonts w:ascii="Calibri" w:hAnsi="Calibri" w:cs="Calibri"/>
      <w:lang w:val="ru-RU" w:bidi="ar-SA"/>
    </w:rPr>
  </w:style>
  <w:style w:type="table" w:styleId="1fffc">
    <w:name w:val="Plain Table 1"/>
    <w:basedOn w:val="a8"/>
    <w:uiPriority w:val="41"/>
    <w:rsid w:val="00493EC2"/>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fe">
    <w:name w:val="Plain Table 2"/>
    <w:basedOn w:val="a8"/>
    <w:uiPriority w:val="42"/>
    <w:rsid w:val="00493EC2"/>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f0">
    <w:name w:val="Plain Table 3"/>
    <w:basedOn w:val="a8"/>
    <w:uiPriority w:val="43"/>
    <w:rsid w:val="00493EC2"/>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fffffff0">
    <w:name w:val="Grid Table Light"/>
    <w:basedOn w:val="a8"/>
    <w:uiPriority w:val="40"/>
    <w:rsid w:val="00493EC2"/>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Grid Table 1 Light Accent 1"/>
    <w:basedOn w:val="a8"/>
    <w:uiPriority w:val="46"/>
    <w:rsid w:val="00493EC2"/>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8"/>
    <w:uiPriority w:val="46"/>
    <w:rsid w:val="00493EC2"/>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8"/>
    <w:uiPriority w:val="46"/>
    <w:rsid w:val="00493EC2"/>
    <w:tblPr>
      <w:tblStyleRowBandSize w:val="1"/>
      <w:tblStyleColBandSize w:val="1"/>
      <w:tblInd w:w="0" w:type="nil"/>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8"/>
    <w:uiPriority w:val="46"/>
    <w:rsid w:val="00493EC2"/>
    <w:tblPr>
      <w:tblStyleRowBandSize w:val="1"/>
      <w:tblStyleColBandSize w:val="1"/>
      <w:tblInd w:w="0" w:type="nil"/>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customStyle="1" w:styleId="font5">
    <w:name w:val="font5"/>
    <w:basedOn w:val="a6"/>
    <w:rsid w:val="00493EC2"/>
    <w:pPr>
      <w:spacing w:before="100" w:beforeAutospacing="1" w:after="100" w:afterAutospacing="1"/>
    </w:pPr>
    <w:rPr>
      <w:color w:val="000000"/>
    </w:rPr>
  </w:style>
  <w:style w:type="paragraph" w:customStyle="1" w:styleId="font6">
    <w:name w:val="font6"/>
    <w:basedOn w:val="a6"/>
    <w:rsid w:val="00493EC2"/>
    <w:pPr>
      <w:spacing w:before="100" w:beforeAutospacing="1" w:after="100" w:afterAutospacing="1"/>
    </w:pPr>
    <w:rPr>
      <w:color w:val="000000"/>
    </w:rPr>
  </w:style>
  <w:style w:type="paragraph" w:customStyle="1" w:styleId="font7">
    <w:name w:val="font7"/>
    <w:basedOn w:val="a6"/>
    <w:rsid w:val="00493EC2"/>
    <w:pPr>
      <w:spacing w:before="100" w:beforeAutospacing="1" w:after="100" w:afterAutospacing="1"/>
    </w:pPr>
    <w:rPr>
      <w:color w:val="C00000"/>
    </w:rPr>
  </w:style>
  <w:style w:type="paragraph" w:customStyle="1" w:styleId="xl65">
    <w:name w:val="xl65"/>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2">
    <w:name w:val="xl72"/>
    <w:basedOn w:val="a6"/>
    <w:rsid w:val="00493EC2"/>
    <w:pPr>
      <w:spacing w:before="100" w:beforeAutospacing="1" w:after="100" w:afterAutospacing="1"/>
    </w:pPr>
  </w:style>
  <w:style w:type="paragraph" w:customStyle="1" w:styleId="xl73">
    <w:name w:val="xl73"/>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9">
    <w:name w:val="xl79"/>
    <w:basedOn w:val="a6"/>
    <w:rsid w:val="00493EC2"/>
    <w:pPr>
      <w:spacing w:before="100" w:beforeAutospacing="1" w:after="100" w:afterAutospacing="1"/>
      <w:jc w:val="center"/>
      <w:textAlignment w:val="center"/>
    </w:pPr>
    <w:rPr>
      <w:b/>
      <w:bCs/>
    </w:rPr>
  </w:style>
  <w:style w:type="paragraph" w:customStyle="1" w:styleId="xl80">
    <w:name w:val="xl80"/>
    <w:basedOn w:val="a6"/>
    <w:rsid w:val="00493E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6"/>
    <w:rsid w:val="00493EC2"/>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6"/>
    <w:rsid w:val="00493E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6"/>
    <w:rsid w:val="00493EC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numbering" w:customStyle="1" w:styleId="201">
    <w:name w:val="Нет списка20"/>
    <w:next w:val="a9"/>
    <w:uiPriority w:val="99"/>
    <w:semiHidden/>
    <w:unhideWhenUsed/>
    <w:rsid w:val="00493EC2"/>
  </w:style>
  <w:style w:type="table" w:customStyle="1" w:styleId="202">
    <w:name w:val="Сетка таблицы20"/>
    <w:basedOn w:val="a8"/>
    <w:next w:val="affc"/>
    <w:uiPriority w:val="59"/>
    <w:rsid w:val="00493EC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9"/>
    <w:uiPriority w:val="99"/>
    <w:semiHidden/>
    <w:unhideWhenUsed/>
    <w:rsid w:val="00493EC2"/>
  </w:style>
  <w:style w:type="numbering" w:customStyle="1" w:styleId="11100">
    <w:name w:val="Нет списка1110"/>
    <w:next w:val="a9"/>
    <w:semiHidden/>
    <w:unhideWhenUsed/>
    <w:rsid w:val="00493EC2"/>
  </w:style>
  <w:style w:type="numbering" w:customStyle="1" w:styleId="1117">
    <w:name w:val="Нет списка1117"/>
    <w:next w:val="a9"/>
    <w:uiPriority w:val="99"/>
    <w:semiHidden/>
    <w:unhideWhenUsed/>
    <w:rsid w:val="00493EC2"/>
  </w:style>
  <w:style w:type="numbering" w:customStyle="1" w:styleId="11116">
    <w:name w:val="Нет списка11116"/>
    <w:next w:val="a9"/>
    <w:uiPriority w:val="99"/>
    <w:semiHidden/>
    <w:unhideWhenUsed/>
    <w:rsid w:val="00493EC2"/>
  </w:style>
  <w:style w:type="numbering" w:customStyle="1" w:styleId="272">
    <w:name w:val="Нет списка27"/>
    <w:next w:val="a9"/>
    <w:uiPriority w:val="99"/>
    <w:semiHidden/>
    <w:unhideWhenUsed/>
    <w:rsid w:val="00493EC2"/>
  </w:style>
  <w:style w:type="numbering" w:customStyle="1" w:styleId="111116">
    <w:name w:val="Нет списка111116"/>
    <w:next w:val="a9"/>
    <w:uiPriority w:val="99"/>
    <w:semiHidden/>
    <w:unhideWhenUsed/>
    <w:rsid w:val="00493EC2"/>
  </w:style>
  <w:style w:type="numbering" w:customStyle="1" w:styleId="350">
    <w:name w:val="Нет списка35"/>
    <w:next w:val="a9"/>
    <w:uiPriority w:val="99"/>
    <w:semiHidden/>
    <w:unhideWhenUsed/>
    <w:rsid w:val="00493EC2"/>
  </w:style>
  <w:style w:type="numbering" w:customStyle="1" w:styleId="126">
    <w:name w:val="Нет списка126"/>
    <w:next w:val="a9"/>
    <w:uiPriority w:val="99"/>
    <w:semiHidden/>
    <w:unhideWhenUsed/>
    <w:rsid w:val="00493EC2"/>
  </w:style>
  <w:style w:type="numbering" w:customStyle="1" w:styleId="1111116">
    <w:name w:val="Нет списка1111116"/>
    <w:next w:val="a9"/>
    <w:uiPriority w:val="99"/>
    <w:semiHidden/>
    <w:unhideWhenUsed/>
    <w:rsid w:val="00493EC2"/>
  </w:style>
  <w:style w:type="numbering" w:customStyle="1" w:styleId="2150">
    <w:name w:val="Нет списка215"/>
    <w:next w:val="a9"/>
    <w:uiPriority w:val="99"/>
    <w:semiHidden/>
    <w:unhideWhenUsed/>
    <w:rsid w:val="00493EC2"/>
  </w:style>
  <w:style w:type="numbering" w:customStyle="1" w:styleId="11111111">
    <w:name w:val="Нет списка11111111"/>
    <w:next w:val="a9"/>
    <w:uiPriority w:val="99"/>
    <w:semiHidden/>
    <w:unhideWhenUsed/>
    <w:rsid w:val="00493EC2"/>
  </w:style>
  <w:style w:type="numbering" w:customStyle="1" w:styleId="450">
    <w:name w:val="Нет списка45"/>
    <w:next w:val="a9"/>
    <w:uiPriority w:val="99"/>
    <w:semiHidden/>
    <w:unhideWhenUsed/>
    <w:rsid w:val="00493EC2"/>
  </w:style>
  <w:style w:type="numbering" w:customStyle="1" w:styleId="135">
    <w:name w:val="Нет списка135"/>
    <w:next w:val="a9"/>
    <w:uiPriority w:val="99"/>
    <w:semiHidden/>
    <w:unhideWhenUsed/>
    <w:rsid w:val="00493EC2"/>
  </w:style>
  <w:style w:type="numbering" w:customStyle="1" w:styleId="1125">
    <w:name w:val="Нет списка1125"/>
    <w:next w:val="a9"/>
    <w:semiHidden/>
    <w:rsid w:val="00493EC2"/>
  </w:style>
  <w:style w:type="numbering" w:customStyle="1" w:styleId="2250">
    <w:name w:val="Нет списка225"/>
    <w:next w:val="a9"/>
    <w:uiPriority w:val="99"/>
    <w:semiHidden/>
    <w:unhideWhenUsed/>
    <w:rsid w:val="00493EC2"/>
  </w:style>
  <w:style w:type="numbering" w:customStyle="1" w:styleId="1215">
    <w:name w:val="Нет списка1215"/>
    <w:next w:val="a9"/>
    <w:uiPriority w:val="99"/>
    <w:semiHidden/>
    <w:unhideWhenUsed/>
    <w:rsid w:val="00493EC2"/>
  </w:style>
  <w:style w:type="numbering" w:customStyle="1" w:styleId="11125">
    <w:name w:val="Нет списка11125"/>
    <w:next w:val="a9"/>
    <w:semiHidden/>
    <w:rsid w:val="00493EC2"/>
  </w:style>
  <w:style w:type="numbering" w:customStyle="1" w:styleId="550">
    <w:name w:val="Нет списка55"/>
    <w:next w:val="a9"/>
    <w:uiPriority w:val="99"/>
    <w:semiHidden/>
    <w:unhideWhenUsed/>
    <w:rsid w:val="00493EC2"/>
  </w:style>
  <w:style w:type="numbering" w:customStyle="1" w:styleId="650">
    <w:name w:val="Нет списка65"/>
    <w:next w:val="a9"/>
    <w:uiPriority w:val="99"/>
    <w:semiHidden/>
    <w:unhideWhenUsed/>
    <w:rsid w:val="00493EC2"/>
  </w:style>
  <w:style w:type="numbering" w:customStyle="1" w:styleId="145">
    <w:name w:val="Нет списка145"/>
    <w:next w:val="a9"/>
    <w:uiPriority w:val="99"/>
    <w:semiHidden/>
    <w:unhideWhenUsed/>
    <w:rsid w:val="00493EC2"/>
  </w:style>
  <w:style w:type="numbering" w:customStyle="1" w:styleId="1135">
    <w:name w:val="Нет списка1135"/>
    <w:next w:val="a9"/>
    <w:semiHidden/>
    <w:rsid w:val="00493EC2"/>
  </w:style>
  <w:style w:type="numbering" w:customStyle="1" w:styleId="750">
    <w:name w:val="Нет списка75"/>
    <w:next w:val="a9"/>
    <w:uiPriority w:val="99"/>
    <w:semiHidden/>
    <w:unhideWhenUsed/>
    <w:rsid w:val="00493EC2"/>
  </w:style>
  <w:style w:type="numbering" w:customStyle="1" w:styleId="155">
    <w:name w:val="Нет списка155"/>
    <w:next w:val="a9"/>
    <w:uiPriority w:val="99"/>
    <w:semiHidden/>
    <w:unhideWhenUsed/>
    <w:rsid w:val="00493EC2"/>
  </w:style>
  <w:style w:type="numbering" w:customStyle="1" w:styleId="1145">
    <w:name w:val="Нет списка1145"/>
    <w:next w:val="a9"/>
    <w:semiHidden/>
    <w:rsid w:val="00493EC2"/>
  </w:style>
  <w:style w:type="numbering" w:customStyle="1" w:styleId="811">
    <w:name w:val="Нет списка81"/>
    <w:next w:val="a9"/>
    <w:uiPriority w:val="99"/>
    <w:semiHidden/>
    <w:unhideWhenUsed/>
    <w:rsid w:val="00493EC2"/>
  </w:style>
  <w:style w:type="numbering" w:customStyle="1" w:styleId="1610">
    <w:name w:val="Нет списка161"/>
    <w:next w:val="a9"/>
    <w:uiPriority w:val="99"/>
    <w:semiHidden/>
    <w:unhideWhenUsed/>
    <w:rsid w:val="00493EC2"/>
  </w:style>
  <w:style w:type="numbering" w:customStyle="1" w:styleId="1151">
    <w:name w:val="Нет списка1151"/>
    <w:next w:val="a9"/>
    <w:semiHidden/>
    <w:unhideWhenUsed/>
    <w:rsid w:val="00493EC2"/>
  </w:style>
  <w:style w:type="numbering" w:customStyle="1" w:styleId="11131">
    <w:name w:val="Нет списка11131"/>
    <w:next w:val="a9"/>
    <w:uiPriority w:val="99"/>
    <w:semiHidden/>
    <w:unhideWhenUsed/>
    <w:rsid w:val="00493EC2"/>
  </w:style>
  <w:style w:type="numbering" w:customStyle="1" w:styleId="2314">
    <w:name w:val="Нет списка231"/>
    <w:next w:val="a9"/>
    <w:uiPriority w:val="99"/>
    <w:semiHidden/>
    <w:unhideWhenUsed/>
    <w:rsid w:val="00493EC2"/>
  </w:style>
  <w:style w:type="numbering" w:customStyle="1" w:styleId="111121">
    <w:name w:val="Нет списка111121"/>
    <w:next w:val="a9"/>
    <w:uiPriority w:val="99"/>
    <w:semiHidden/>
    <w:unhideWhenUsed/>
    <w:rsid w:val="00493EC2"/>
  </w:style>
  <w:style w:type="numbering" w:customStyle="1" w:styleId="3111">
    <w:name w:val="Нет списка311"/>
    <w:next w:val="a9"/>
    <w:uiPriority w:val="99"/>
    <w:semiHidden/>
    <w:unhideWhenUsed/>
    <w:rsid w:val="00493EC2"/>
  </w:style>
  <w:style w:type="numbering" w:customStyle="1" w:styleId="12210">
    <w:name w:val="Нет списка1221"/>
    <w:next w:val="a9"/>
    <w:uiPriority w:val="99"/>
    <w:semiHidden/>
    <w:unhideWhenUsed/>
    <w:rsid w:val="00493EC2"/>
  </w:style>
  <w:style w:type="numbering" w:customStyle="1" w:styleId="1111121">
    <w:name w:val="Нет списка1111121"/>
    <w:next w:val="a9"/>
    <w:uiPriority w:val="99"/>
    <w:semiHidden/>
    <w:unhideWhenUsed/>
    <w:rsid w:val="00493EC2"/>
  </w:style>
  <w:style w:type="numbering" w:customStyle="1" w:styleId="21110">
    <w:name w:val="Нет списка2111"/>
    <w:next w:val="a9"/>
    <w:uiPriority w:val="99"/>
    <w:semiHidden/>
    <w:unhideWhenUsed/>
    <w:rsid w:val="00493EC2"/>
  </w:style>
  <w:style w:type="numbering" w:customStyle="1" w:styleId="11111121">
    <w:name w:val="Нет списка11111121"/>
    <w:next w:val="a9"/>
    <w:uiPriority w:val="99"/>
    <w:semiHidden/>
    <w:unhideWhenUsed/>
    <w:rsid w:val="00493EC2"/>
  </w:style>
  <w:style w:type="numbering" w:customStyle="1" w:styleId="4111">
    <w:name w:val="Нет списка411"/>
    <w:next w:val="a9"/>
    <w:uiPriority w:val="99"/>
    <w:semiHidden/>
    <w:unhideWhenUsed/>
    <w:rsid w:val="00493EC2"/>
  </w:style>
  <w:style w:type="numbering" w:customStyle="1" w:styleId="13110">
    <w:name w:val="Нет списка1311"/>
    <w:next w:val="a9"/>
    <w:uiPriority w:val="99"/>
    <w:semiHidden/>
    <w:unhideWhenUsed/>
    <w:rsid w:val="00493EC2"/>
  </w:style>
  <w:style w:type="numbering" w:customStyle="1" w:styleId="11211">
    <w:name w:val="Нет списка11211"/>
    <w:next w:val="a9"/>
    <w:semiHidden/>
    <w:rsid w:val="00493EC2"/>
  </w:style>
  <w:style w:type="numbering" w:customStyle="1" w:styleId="22110">
    <w:name w:val="Нет списка2211"/>
    <w:next w:val="a9"/>
    <w:uiPriority w:val="99"/>
    <w:semiHidden/>
    <w:unhideWhenUsed/>
    <w:rsid w:val="00493EC2"/>
  </w:style>
  <w:style w:type="numbering" w:customStyle="1" w:styleId="12111">
    <w:name w:val="Нет списка12111"/>
    <w:next w:val="a9"/>
    <w:uiPriority w:val="99"/>
    <w:semiHidden/>
    <w:unhideWhenUsed/>
    <w:rsid w:val="00493EC2"/>
  </w:style>
  <w:style w:type="numbering" w:customStyle="1" w:styleId="111211">
    <w:name w:val="Нет списка111211"/>
    <w:next w:val="a9"/>
    <w:semiHidden/>
    <w:rsid w:val="00493EC2"/>
  </w:style>
  <w:style w:type="numbering" w:customStyle="1" w:styleId="5111">
    <w:name w:val="Нет списка511"/>
    <w:next w:val="a9"/>
    <w:uiPriority w:val="99"/>
    <w:semiHidden/>
    <w:unhideWhenUsed/>
    <w:rsid w:val="00493EC2"/>
  </w:style>
  <w:style w:type="numbering" w:customStyle="1" w:styleId="6110">
    <w:name w:val="Нет списка611"/>
    <w:next w:val="a9"/>
    <w:uiPriority w:val="99"/>
    <w:semiHidden/>
    <w:unhideWhenUsed/>
    <w:rsid w:val="00493EC2"/>
  </w:style>
  <w:style w:type="numbering" w:customStyle="1" w:styleId="14110">
    <w:name w:val="Нет списка1411"/>
    <w:next w:val="a9"/>
    <w:uiPriority w:val="99"/>
    <w:semiHidden/>
    <w:unhideWhenUsed/>
    <w:rsid w:val="00493EC2"/>
  </w:style>
  <w:style w:type="numbering" w:customStyle="1" w:styleId="11311">
    <w:name w:val="Нет списка11311"/>
    <w:next w:val="a9"/>
    <w:semiHidden/>
    <w:rsid w:val="00493EC2"/>
  </w:style>
  <w:style w:type="numbering" w:customStyle="1" w:styleId="7110">
    <w:name w:val="Нет списка711"/>
    <w:next w:val="a9"/>
    <w:uiPriority w:val="99"/>
    <w:semiHidden/>
    <w:unhideWhenUsed/>
    <w:rsid w:val="00493EC2"/>
  </w:style>
  <w:style w:type="numbering" w:customStyle="1" w:styleId="15110">
    <w:name w:val="Нет списка1511"/>
    <w:next w:val="a9"/>
    <w:uiPriority w:val="99"/>
    <w:semiHidden/>
    <w:unhideWhenUsed/>
    <w:rsid w:val="00493EC2"/>
  </w:style>
  <w:style w:type="numbering" w:customStyle="1" w:styleId="11411">
    <w:name w:val="Нет списка11411"/>
    <w:next w:val="a9"/>
    <w:semiHidden/>
    <w:rsid w:val="00493EC2"/>
  </w:style>
  <w:style w:type="numbering" w:customStyle="1" w:styleId="912">
    <w:name w:val="Нет списка91"/>
    <w:next w:val="a9"/>
    <w:uiPriority w:val="99"/>
    <w:semiHidden/>
    <w:unhideWhenUsed/>
    <w:rsid w:val="00493EC2"/>
  </w:style>
  <w:style w:type="numbering" w:customStyle="1" w:styleId="1710">
    <w:name w:val="Нет списка171"/>
    <w:next w:val="a9"/>
    <w:uiPriority w:val="99"/>
    <w:semiHidden/>
    <w:unhideWhenUsed/>
    <w:rsid w:val="00493EC2"/>
  </w:style>
  <w:style w:type="numbering" w:customStyle="1" w:styleId="1161">
    <w:name w:val="Нет списка1161"/>
    <w:next w:val="a9"/>
    <w:semiHidden/>
    <w:unhideWhenUsed/>
    <w:rsid w:val="00493EC2"/>
  </w:style>
  <w:style w:type="numbering" w:customStyle="1" w:styleId="11141">
    <w:name w:val="Нет списка11141"/>
    <w:next w:val="a9"/>
    <w:uiPriority w:val="99"/>
    <w:semiHidden/>
    <w:unhideWhenUsed/>
    <w:rsid w:val="00493EC2"/>
  </w:style>
  <w:style w:type="numbering" w:customStyle="1" w:styleId="2411">
    <w:name w:val="Нет списка241"/>
    <w:next w:val="a9"/>
    <w:uiPriority w:val="99"/>
    <w:semiHidden/>
    <w:unhideWhenUsed/>
    <w:rsid w:val="00493EC2"/>
  </w:style>
  <w:style w:type="numbering" w:customStyle="1" w:styleId="111131">
    <w:name w:val="Нет списка111131"/>
    <w:next w:val="a9"/>
    <w:uiPriority w:val="99"/>
    <w:semiHidden/>
    <w:unhideWhenUsed/>
    <w:rsid w:val="00493EC2"/>
  </w:style>
  <w:style w:type="numbering" w:customStyle="1" w:styleId="3210">
    <w:name w:val="Нет списка321"/>
    <w:next w:val="a9"/>
    <w:uiPriority w:val="99"/>
    <w:semiHidden/>
    <w:unhideWhenUsed/>
    <w:rsid w:val="00493EC2"/>
  </w:style>
  <w:style w:type="numbering" w:customStyle="1" w:styleId="12310">
    <w:name w:val="Нет списка1231"/>
    <w:next w:val="a9"/>
    <w:uiPriority w:val="99"/>
    <w:semiHidden/>
    <w:unhideWhenUsed/>
    <w:rsid w:val="00493EC2"/>
  </w:style>
  <w:style w:type="numbering" w:customStyle="1" w:styleId="1111131">
    <w:name w:val="Нет списка1111131"/>
    <w:next w:val="a9"/>
    <w:uiPriority w:val="99"/>
    <w:semiHidden/>
    <w:unhideWhenUsed/>
    <w:rsid w:val="00493EC2"/>
  </w:style>
  <w:style w:type="numbering" w:customStyle="1" w:styleId="21210">
    <w:name w:val="Нет списка2121"/>
    <w:next w:val="a9"/>
    <w:uiPriority w:val="99"/>
    <w:semiHidden/>
    <w:unhideWhenUsed/>
    <w:rsid w:val="00493EC2"/>
  </w:style>
  <w:style w:type="numbering" w:customStyle="1" w:styleId="11111131">
    <w:name w:val="Нет списка11111131"/>
    <w:next w:val="a9"/>
    <w:uiPriority w:val="99"/>
    <w:semiHidden/>
    <w:unhideWhenUsed/>
    <w:rsid w:val="00493EC2"/>
  </w:style>
  <w:style w:type="numbering" w:customStyle="1" w:styleId="4210">
    <w:name w:val="Нет списка421"/>
    <w:next w:val="a9"/>
    <w:uiPriority w:val="99"/>
    <w:semiHidden/>
    <w:unhideWhenUsed/>
    <w:rsid w:val="00493EC2"/>
  </w:style>
  <w:style w:type="numbering" w:customStyle="1" w:styleId="13210">
    <w:name w:val="Нет списка1321"/>
    <w:next w:val="a9"/>
    <w:uiPriority w:val="99"/>
    <w:semiHidden/>
    <w:unhideWhenUsed/>
    <w:rsid w:val="00493EC2"/>
  </w:style>
  <w:style w:type="numbering" w:customStyle="1" w:styleId="11221">
    <w:name w:val="Нет списка11221"/>
    <w:next w:val="a9"/>
    <w:semiHidden/>
    <w:rsid w:val="00493EC2"/>
  </w:style>
  <w:style w:type="numbering" w:customStyle="1" w:styleId="22210">
    <w:name w:val="Нет списка2221"/>
    <w:next w:val="a9"/>
    <w:uiPriority w:val="99"/>
    <w:semiHidden/>
    <w:unhideWhenUsed/>
    <w:rsid w:val="00493EC2"/>
  </w:style>
  <w:style w:type="numbering" w:customStyle="1" w:styleId="12121">
    <w:name w:val="Нет списка12121"/>
    <w:next w:val="a9"/>
    <w:uiPriority w:val="99"/>
    <w:semiHidden/>
    <w:unhideWhenUsed/>
    <w:rsid w:val="00493EC2"/>
  </w:style>
  <w:style w:type="numbering" w:customStyle="1" w:styleId="111221">
    <w:name w:val="Нет списка111221"/>
    <w:next w:val="a9"/>
    <w:semiHidden/>
    <w:rsid w:val="00493EC2"/>
  </w:style>
  <w:style w:type="numbering" w:customStyle="1" w:styleId="5210">
    <w:name w:val="Нет списка521"/>
    <w:next w:val="a9"/>
    <w:uiPriority w:val="99"/>
    <w:semiHidden/>
    <w:unhideWhenUsed/>
    <w:rsid w:val="00493EC2"/>
  </w:style>
  <w:style w:type="numbering" w:customStyle="1" w:styleId="6210">
    <w:name w:val="Нет списка621"/>
    <w:next w:val="a9"/>
    <w:uiPriority w:val="99"/>
    <w:semiHidden/>
    <w:unhideWhenUsed/>
    <w:rsid w:val="00493EC2"/>
  </w:style>
  <w:style w:type="numbering" w:customStyle="1" w:styleId="14210">
    <w:name w:val="Нет списка1421"/>
    <w:next w:val="a9"/>
    <w:uiPriority w:val="99"/>
    <w:semiHidden/>
    <w:unhideWhenUsed/>
    <w:rsid w:val="00493EC2"/>
  </w:style>
  <w:style w:type="numbering" w:customStyle="1" w:styleId="11321">
    <w:name w:val="Нет списка11321"/>
    <w:next w:val="a9"/>
    <w:semiHidden/>
    <w:rsid w:val="00493EC2"/>
  </w:style>
  <w:style w:type="numbering" w:customStyle="1" w:styleId="7210">
    <w:name w:val="Нет списка721"/>
    <w:next w:val="a9"/>
    <w:uiPriority w:val="99"/>
    <w:semiHidden/>
    <w:unhideWhenUsed/>
    <w:rsid w:val="00493EC2"/>
  </w:style>
  <w:style w:type="numbering" w:customStyle="1" w:styleId="15210">
    <w:name w:val="Нет списка1521"/>
    <w:next w:val="a9"/>
    <w:uiPriority w:val="99"/>
    <w:semiHidden/>
    <w:unhideWhenUsed/>
    <w:rsid w:val="00493EC2"/>
  </w:style>
  <w:style w:type="numbering" w:customStyle="1" w:styleId="11421">
    <w:name w:val="Нет списка11421"/>
    <w:next w:val="a9"/>
    <w:semiHidden/>
    <w:rsid w:val="00493EC2"/>
  </w:style>
  <w:style w:type="numbering" w:customStyle="1" w:styleId="1010">
    <w:name w:val="Нет списка101"/>
    <w:next w:val="a9"/>
    <w:uiPriority w:val="99"/>
    <w:semiHidden/>
    <w:unhideWhenUsed/>
    <w:rsid w:val="00493EC2"/>
  </w:style>
  <w:style w:type="numbering" w:customStyle="1" w:styleId="1810">
    <w:name w:val="Нет списка181"/>
    <w:next w:val="a9"/>
    <w:uiPriority w:val="99"/>
    <w:semiHidden/>
    <w:unhideWhenUsed/>
    <w:rsid w:val="00493EC2"/>
  </w:style>
  <w:style w:type="numbering" w:customStyle="1" w:styleId="1171">
    <w:name w:val="Нет списка1171"/>
    <w:next w:val="a9"/>
    <w:semiHidden/>
    <w:unhideWhenUsed/>
    <w:rsid w:val="00493EC2"/>
  </w:style>
  <w:style w:type="numbering" w:customStyle="1" w:styleId="11151">
    <w:name w:val="Нет списка11151"/>
    <w:next w:val="a9"/>
    <w:uiPriority w:val="99"/>
    <w:semiHidden/>
    <w:unhideWhenUsed/>
    <w:rsid w:val="00493EC2"/>
  </w:style>
  <w:style w:type="numbering" w:customStyle="1" w:styleId="2510">
    <w:name w:val="Нет списка251"/>
    <w:next w:val="a9"/>
    <w:uiPriority w:val="99"/>
    <w:semiHidden/>
    <w:unhideWhenUsed/>
    <w:rsid w:val="00493EC2"/>
  </w:style>
  <w:style w:type="numbering" w:customStyle="1" w:styleId="111141">
    <w:name w:val="Нет списка111141"/>
    <w:next w:val="a9"/>
    <w:uiPriority w:val="99"/>
    <w:semiHidden/>
    <w:unhideWhenUsed/>
    <w:rsid w:val="00493EC2"/>
  </w:style>
  <w:style w:type="numbering" w:customStyle="1" w:styleId="3310">
    <w:name w:val="Нет списка331"/>
    <w:next w:val="a9"/>
    <w:uiPriority w:val="99"/>
    <w:semiHidden/>
    <w:unhideWhenUsed/>
    <w:rsid w:val="00493EC2"/>
  </w:style>
  <w:style w:type="numbering" w:customStyle="1" w:styleId="1241">
    <w:name w:val="Нет списка1241"/>
    <w:next w:val="a9"/>
    <w:uiPriority w:val="99"/>
    <w:semiHidden/>
    <w:unhideWhenUsed/>
    <w:rsid w:val="00493EC2"/>
  </w:style>
  <w:style w:type="numbering" w:customStyle="1" w:styleId="1111141">
    <w:name w:val="Нет списка1111141"/>
    <w:next w:val="a9"/>
    <w:uiPriority w:val="99"/>
    <w:semiHidden/>
    <w:unhideWhenUsed/>
    <w:rsid w:val="00493EC2"/>
  </w:style>
  <w:style w:type="numbering" w:customStyle="1" w:styleId="21310">
    <w:name w:val="Нет списка2131"/>
    <w:next w:val="a9"/>
    <w:uiPriority w:val="99"/>
    <w:semiHidden/>
    <w:unhideWhenUsed/>
    <w:rsid w:val="00493EC2"/>
  </w:style>
  <w:style w:type="numbering" w:customStyle="1" w:styleId="11111141">
    <w:name w:val="Нет списка11111141"/>
    <w:next w:val="a9"/>
    <w:uiPriority w:val="99"/>
    <w:semiHidden/>
    <w:unhideWhenUsed/>
    <w:rsid w:val="00493EC2"/>
  </w:style>
  <w:style w:type="numbering" w:customStyle="1" w:styleId="4310">
    <w:name w:val="Нет списка431"/>
    <w:next w:val="a9"/>
    <w:uiPriority w:val="99"/>
    <w:semiHidden/>
    <w:unhideWhenUsed/>
    <w:rsid w:val="00493EC2"/>
  </w:style>
  <w:style w:type="numbering" w:customStyle="1" w:styleId="1331">
    <w:name w:val="Нет списка1331"/>
    <w:next w:val="a9"/>
    <w:uiPriority w:val="99"/>
    <w:semiHidden/>
    <w:unhideWhenUsed/>
    <w:rsid w:val="00493EC2"/>
  </w:style>
  <w:style w:type="numbering" w:customStyle="1" w:styleId="11231">
    <w:name w:val="Нет списка11231"/>
    <w:next w:val="a9"/>
    <w:semiHidden/>
    <w:rsid w:val="00493EC2"/>
  </w:style>
  <w:style w:type="numbering" w:customStyle="1" w:styleId="22310">
    <w:name w:val="Нет списка2231"/>
    <w:next w:val="a9"/>
    <w:uiPriority w:val="99"/>
    <w:semiHidden/>
    <w:unhideWhenUsed/>
    <w:rsid w:val="00493EC2"/>
  </w:style>
  <w:style w:type="numbering" w:customStyle="1" w:styleId="12131">
    <w:name w:val="Нет списка12131"/>
    <w:next w:val="a9"/>
    <w:uiPriority w:val="99"/>
    <w:semiHidden/>
    <w:unhideWhenUsed/>
    <w:rsid w:val="00493EC2"/>
  </w:style>
  <w:style w:type="numbering" w:customStyle="1" w:styleId="111231">
    <w:name w:val="Нет списка111231"/>
    <w:next w:val="a9"/>
    <w:semiHidden/>
    <w:rsid w:val="00493EC2"/>
  </w:style>
  <w:style w:type="numbering" w:customStyle="1" w:styleId="5310">
    <w:name w:val="Нет списка531"/>
    <w:next w:val="a9"/>
    <w:uiPriority w:val="99"/>
    <w:semiHidden/>
    <w:unhideWhenUsed/>
    <w:rsid w:val="00493EC2"/>
  </w:style>
  <w:style w:type="numbering" w:customStyle="1" w:styleId="6310">
    <w:name w:val="Нет списка631"/>
    <w:next w:val="a9"/>
    <w:uiPriority w:val="99"/>
    <w:semiHidden/>
    <w:unhideWhenUsed/>
    <w:rsid w:val="00493EC2"/>
  </w:style>
  <w:style w:type="numbering" w:customStyle="1" w:styleId="14310">
    <w:name w:val="Нет списка1431"/>
    <w:next w:val="a9"/>
    <w:uiPriority w:val="99"/>
    <w:semiHidden/>
    <w:unhideWhenUsed/>
    <w:rsid w:val="00493EC2"/>
  </w:style>
  <w:style w:type="numbering" w:customStyle="1" w:styleId="11331">
    <w:name w:val="Нет списка11331"/>
    <w:next w:val="a9"/>
    <w:semiHidden/>
    <w:rsid w:val="00493EC2"/>
  </w:style>
  <w:style w:type="numbering" w:customStyle="1" w:styleId="7310">
    <w:name w:val="Нет списка731"/>
    <w:next w:val="a9"/>
    <w:uiPriority w:val="99"/>
    <w:semiHidden/>
    <w:unhideWhenUsed/>
    <w:rsid w:val="00493EC2"/>
  </w:style>
  <w:style w:type="numbering" w:customStyle="1" w:styleId="1531">
    <w:name w:val="Нет списка1531"/>
    <w:next w:val="a9"/>
    <w:uiPriority w:val="99"/>
    <w:semiHidden/>
    <w:unhideWhenUsed/>
    <w:rsid w:val="00493EC2"/>
  </w:style>
  <w:style w:type="numbering" w:customStyle="1" w:styleId="11431">
    <w:name w:val="Нет списка11431"/>
    <w:next w:val="a9"/>
    <w:semiHidden/>
    <w:rsid w:val="00493EC2"/>
  </w:style>
  <w:style w:type="numbering" w:customStyle="1" w:styleId="1910">
    <w:name w:val="Нет списка191"/>
    <w:next w:val="a9"/>
    <w:uiPriority w:val="99"/>
    <w:semiHidden/>
    <w:unhideWhenUsed/>
    <w:rsid w:val="00493EC2"/>
  </w:style>
  <w:style w:type="numbering" w:customStyle="1" w:styleId="11010">
    <w:name w:val="Нет списка1101"/>
    <w:next w:val="a9"/>
    <w:uiPriority w:val="99"/>
    <w:semiHidden/>
    <w:unhideWhenUsed/>
    <w:rsid w:val="00493EC2"/>
  </w:style>
  <w:style w:type="numbering" w:customStyle="1" w:styleId="1181">
    <w:name w:val="Нет списка1181"/>
    <w:next w:val="a9"/>
    <w:semiHidden/>
    <w:unhideWhenUsed/>
    <w:rsid w:val="00493EC2"/>
  </w:style>
  <w:style w:type="numbering" w:customStyle="1" w:styleId="11161">
    <w:name w:val="Нет списка11161"/>
    <w:next w:val="a9"/>
    <w:uiPriority w:val="99"/>
    <w:semiHidden/>
    <w:unhideWhenUsed/>
    <w:rsid w:val="00493EC2"/>
  </w:style>
  <w:style w:type="numbering" w:customStyle="1" w:styleId="2610">
    <w:name w:val="Нет списка261"/>
    <w:next w:val="a9"/>
    <w:uiPriority w:val="99"/>
    <w:semiHidden/>
    <w:unhideWhenUsed/>
    <w:rsid w:val="00493EC2"/>
  </w:style>
  <w:style w:type="numbering" w:customStyle="1" w:styleId="111151">
    <w:name w:val="Нет списка111151"/>
    <w:next w:val="a9"/>
    <w:uiPriority w:val="99"/>
    <w:semiHidden/>
    <w:unhideWhenUsed/>
    <w:rsid w:val="00493EC2"/>
  </w:style>
  <w:style w:type="numbering" w:customStyle="1" w:styleId="3410">
    <w:name w:val="Нет списка341"/>
    <w:next w:val="a9"/>
    <w:uiPriority w:val="99"/>
    <w:semiHidden/>
    <w:unhideWhenUsed/>
    <w:rsid w:val="00493EC2"/>
  </w:style>
  <w:style w:type="numbering" w:customStyle="1" w:styleId="1251">
    <w:name w:val="Нет списка1251"/>
    <w:next w:val="a9"/>
    <w:uiPriority w:val="99"/>
    <w:semiHidden/>
    <w:unhideWhenUsed/>
    <w:rsid w:val="00493EC2"/>
  </w:style>
  <w:style w:type="numbering" w:customStyle="1" w:styleId="1111151">
    <w:name w:val="Нет списка1111151"/>
    <w:next w:val="a9"/>
    <w:uiPriority w:val="99"/>
    <w:semiHidden/>
    <w:unhideWhenUsed/>
    <w:rsid w:val="00493EC2"/>
  </w:style>
  <w:style w:type="numbering" w:customStyle="1" w:styleId="2141">
    <w:name w:val="Нет списка2141"/>
    <w:next w:val="a9"/>
    <w:uiPriority w:val="99"/>
    <w:semiHidden/>
    <w:unhideWhenUsed/>
    <w:rsid w:val="00493EC2"/>
  </w:style>
  <w:style w:type="numbering" w:customStyle="1" w:styleId="11111151">
    <w:name w:val="Нет списка11111151"/>
    <w:next w:val="a9"/>
    <w:uiPriority w:val="99"/>
    <w:semiHidden/>
    <w:unhideWhenUsed/>
    <w:rsid w:val="00493EC2"/>
  </w:style>
  <w:style w:type="numbering" w:customStyle="1" w:styleId="4410">
    <w:name w:val="Нет списка441"/>
    <w:next w:val="a9"/>
    <w:uiPriority w:val="99"/>
    <w:semiHidden/>
    <w:unhideWhenUsed/>
    <w:rsid w:val="00493EC2"/>
  </w:style>
  <w:style w:type="numbering" w:customStyle="1" w:styleId="1341">
    <w:name w:val="Нет списка1341"/>
    <w:next w:val="a9"/>
    <w:uiPriority w:val="99"/>
    <w:semiHidden/>
    <w:unhideWhenUsed/>
    <w:rsid w:val="00493EC2"/>
  </w:style>
  <w:style w:type="numbering" w:customStyle="1" w:styleId="11241">
    <w:name w:val="Нет списка11241"/>
    <w:next w:val="a9"/>
    <w:semiHidden/>
    <w:rsid w:val="00493EC2"/>
  </w:style>
  <w:style w:type="numbering" w:customStyle="1" w:styleId="22410">
    <w:name w:val="Нет списка2241"/>
    <w:next w:val="a9"/>
    <w:uiPriority w:val="99"/>
    <w:semiHidden/>
    <w:unhideWhenUsed/>
    <w:rsid w:val="00493EC2"/>
  </w:style>
  <w:style w:type="numbering" w:customStyle="1" w:styleId="12141">
    <w:name w:val="Нет списка12141"/>
    <w:next w:val="a9"/>
    <w:uiPriority w:val="99"/>
    <w:semiHidden/>
    <w:unhideWhenUsed/>
    <w:rsid w:val="00493EC2"/>
  </w:style>
  <w:style w:type="numbering" w:customStyle="1" w:styleId="111241">
    <w:name w:val="Нет списка111241"/>
    <w:next w:val="a9"/>
    <w:semiHidden/>
    <w:rsid w:val="00493EC2"/>
  </w:style>
  <w:style w:type="numbering" w:customStyle="1" w:styleId="5410">
    <w:name w:val="Нет списка541"/>
    <w:next w:val="a9"/>
    <w:uiPriority w:val="99"/>
    <w:semiHidden/>
    <w:unhideWhenUsed/>
    <w:rsid w:val="00493EC2"/>
  </w:style>
  <w:style w:type="numbering" w:customStyle="1" w:styleId="641">
    <w:name w:val="Нет списка641"/>
    <w:next w:val="a9"/>
    <w:uiPriority w:val="99"/>
    <w:semiHidden/>
    <w:unhideWhenUsed/>
    <w:rsid w:val="00493EC2"/>
  </w:style>
  <w:style w:type="numbering" w:customStyle="1" w:styleId="1441">
    <w:name w:val="Нет списка1441"/>
    <w:next w:val="a9"/>
    <w:uiPriority w:val="99"/>
    <w:semiHidden/>
    <w:unhideWhenUsed/>
    <w:rsid w:val="00493EC2"/>
  </w:style>
  <w:style w:type="numbering" w:customStyle="1" w:styleId="11341">
    <w:name w:val="Нет списка11341"/>
    <w:next w:val="a9"/>
    <w:semiHidden/>
    <w:rsid w:val="00493EC2"/>
  </w:style>
  <w:style w:type="numbering" w:customStyle="1" w:styleId="741">
    <w:name w:val="Нет списка741"/>
    <w:next w:val="a9"/>
    <w:uiPriority w:val="99"/>
    <w:semiHidden/>
    <w:unhideWhenUsed/>
    <w:rsid w:val="00493EC2"/>
  </w:style>
  <w:style w:type="numbering" w:customStyle="1" w:styleId="1541">
    <w:name w:val="Нет списка1541"/>
    <w:next w:val="a9"/>
    <w:uiPriority w:val="99"/>
    <w:semiHidden/>
    <w:unhideWhenUsed/>
    <w:rsid w:val="00493EC2"/>
  </w:style>
  <w:style w:type="numbering" w:customStyle="1" w:styleId="11441">
    <w:name w:val="Нет списка11441"/>
    <w:next w:val="a9"/>
    <w:semiHidden/>
    <w:rsid w:val="00493EC2"/>
  </w:style>
  <w:style w:type="paragraph" w:customStyle="1" w:styleId="xl87">
    <w:name w:val="xl87"/>
    <w:basedOn w:val="a6"/>
    <w:rsid w:val="001254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6"/>
    <w:rsid w:val="001254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9">
    <w:name w:val="xl89"/>
    <w:basedOn w:val="a6"/>
    <w:rsid w:val="001254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6"/>
    <w:rsid w:val="001254E5"/>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6"/>
    <w:rsid w:val="001254E5"/>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2">
    <w:name w:val="xl92"/>
    <w:basedOn w:val="a6"/>
    <w:rsid w:val="001254E5"/>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6"/>
    <w:rsid w:val="001254E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6"/>
    <w:rsid w:val="001254E5"/>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6"/>
    <w:rsid w:val="001254E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6"/>
    <w:rsid w:val="001254E5"/>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a6"/>
    <w:rsid w:val="001254E5"/>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6"/>
    <w:rsid w:val="001254E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9">
    <w:name w:val="xl99"/>
    <w:basedOn w:val="a6"/>
    <w:rsid w:val="001254E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6"/>
    <w:rsid w:val="001254E5"/>
    <w:pPr>
      <w:pBdr>
        <w:top w:val="single" w:sz="4" w:space="0" w:color="auto"/>
        <w:left w:val="single" w:sz="4" w:space="0" w:color="auto"/>
        <w:bottom w:val="single" w:sz="4" w:space="0" w:color="auto"/>
      </w:pBdr>
      <w:shd w:val="clear" w:color="000000" w:fill="EDEDED"/>
      <w:spacing w:before="100" w:beforeAutospacing="1" w:after="100" w:afterAutospacing="1"/>
      <w:textAlignment w:val="center"/>
    </w:pPr>
    <w:rPr>
      <w:b/>
      <w:bCs/>
    </w:rPr>
  </w:style>
  <w:style w:type="paragraph" w:customStyle="1" w:styleId="xl101">
    <w:name w:val="xl101"/>
    <w:basedOn w:val="a6"/>
    <w:rsid w:val="001254E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rPr>
  </w:style>
  <w:style w:type="paragraph" w:customStyle="1" w:styleId="xl102">
    <w:name w:val="xl102"/>
    <w:basedOn w:val="a6"/>
    <w:rsid w:val="001254E5"/>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6"/>
    <w:rsid w:val="001254E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6"/>
    <w:rsid w:val="001254E5"/>
    <w:pPr>
      <w:pBdr>
        <w:top w:val="single" w:sz="4" w:space="0" w:color="auto"/>
        <w:left w:val="single" w:sz="4" w:space="0" w:color="auto"/>
        <w:bottom w:val="single" w:sz="4" w:space="0" w:color="auto"/>
      </w:pBdr>
      <w:shd w:val="clear" w:color="000000" w:fill="EDEDED"/>
      <w:spacing w:before="100" w:beforeAutospacing="1" w:after="100" w:afterAutospacing="1"/>
      <w:textAlignment w:val="center"/>
    </w:pPr>
    <w:rPr>
      <w:b/>
      <w:bCs/>
    </w:rPr>
  </w:style>
  <w:style w:type="paragraph" w:customStyle="1" w:styleId="xl105">
    <w:name w:val="xl105"/>
    <w:basedOn w:val="a6"/>
    <w:rsid w:val="001254E5"/>
    <w:pPr>
      <w:pBdr>
        <w:top w:val="single" w:sz="4" w:space="0" w:color="auto"/>
        <w:bottom w:val="single" w:sz="4" w:space="0" w:color="auto"/>
      </w:pBdr>
      <w:spacing w:before="100" w:beforeAutospacing="1" w:after="100" w:afterAutospacing="1"/>
      <w:textAlignment w:val="center"/>
    </w:pPr>
  </w:style>
  <w:style w:type="paragraph" w:customStyle="1" w:styleId="xl106">
    <w:name w:val="xl106"/>
    <w:basedOn w:val="a6"/>
    <w:rsid w:val="001254E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a6"/>
    <w:rsid w:val="001254E5"/>
    <w:pPr>
      <w:pBdr>
        <w:top w:val="single" w:sz="4" w:space="0" w:color="auto"/>
        <w:left w:val="single" w:sz="4" w:space="0" w:color="auto"/>
        <w:bottom w:val="single" w:sz="4" w:space="0" w:color="auto"/>
      </w:pBdr>
      <w:shd w:val="clear" w:color="000000" w:fill="FCE4D6"/>
      <w:spacing w:before="100" w:beforeAutospacing="1" w:after="100" w:afterAutospacing="1"/>
      <w:textAlignment w:val="center"/>
    </w:pPr>
    <w:rPr>
      <w:b/>
      <w:bCs/>
    </w:rPr>
  </w:style>
  <w:style w:type="paragraph" w:customStyle="1" w:styleId="xl108">
    <w:name w:val="xl108"/>
    <w:basedOn w:val="a6"/>
    <w:rsid w:val="001254E5"/>
    <w:pPr>
      <w:pBdr>
        <w:top w:val="single" w:sz="4" w:space="0" w:color="auto"/>
        <w:bottom w:val="single" w:sz="4" w:space="0" w:color="auto"/>
      </w:pBdr>
      <w:spacing w:before="100" w:beforeAutospacing="1" w:after="100" w:afterAutospacing="1"/>
    </w:pPr>
  </w:style>
  <w:style w:type="paragraph" w:customStyle="1" w:styleId="xl109">
    <w:name w:val="xl109"/>
    <w:basedOn w:val="a6"/>
    <w:rsid w:val="001254E5"/>
    <w:pPr>
      <w:pBdr>
        <w:top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6"/>
    <w:rsid w:val="001254E5"/>
    <w:pPr>
      <w:pBdr>
        <w:top w:val="single" w:sz="4" w:space="0" w:color="auto"/>
        <w:bottom w:val="single" w:sz="4" w:space="0" w:color="auto"/>
      </w:pBdr>
      <w:spacing w:before="100" w:beforeAutospacing="1" w:after="100" w:afterAutospacing="1"/>
      <w:textAlignment w:val="center"/>
    </w:pPr>
  </w:style>
  <w:style w:type="paragraph" w:customStyle="1" w:styleId="xl111">
    <w:name w:val="xl111"/>
    <w:basedOn w:val="a6"/>
    <w:rsid w:val="001254E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2">
    <w:name w:val="xl112"/>
    <w:basedOn w:val="a6"/>
    <w:rsid w:val="001254E5"/>
    <w:pPr>
      <w:pBdr>
        <w:top w:val="single" w:sz="4" w:space="0" w:color="auto"/>
        <w:left w:val="single" w:sz="4" w:space="0" w:color="auto"/>
        <w:bottom w:val="single" w:sz="4" w:space="0" w:color="auto"/>
      </w:pBdr>
      <w:shd w:val="clear" w:color="000000" w:fill="FBE4D5"/>
      <w:spacing w:before="100" w:beforeAutospacing="1" w:after="100" w:afterAutospacing="1"/>
      <w:textAlignment w:val="center"/>
    </w:pPr>
    <w:rPr>
      <w:b/>
      <w:bCs/>
    </w:rPr>
  </w:style>
  <w:style w:type="table" w:customStyle="1" w:styleId="1fffd">
    <w:name w:val="Календарь 1"/>
    <w:basedOn w:val="a8"/>
    <w:uiPriority w:val="99"/>
    <w:qFormat/>
    <w:rsid w:val="00377231"/>
    <w:rPr>
      <w:rFonts w:eastAsiaTheme="minorEastAsia"/>
      <w:lang w:eastAsia="ru-RU"/>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xl113">
    <w:name w:val="xl113"/>
    <w:basedOn w:val="a6"/>
    <w:rsid w:val="00377231"/>
    <w:pPr>
      <w:pBdr>
        <w:top w:val="single" w:sz="8" w:space="0" w:color="000000"/>
      </w:pBdr>
      <w:shd w:val="clear" w:color="000000" w:fill="DAEEF3"/>
      <w:spacing w:before="100" w:beforeAutospacing="1" w:after="100" w:afterAutospacing="1"/>
      <w:jc w:val="center"/>
      <w:textAlignment w:val="center"/>
    </w:pPr>
  </w:style>
  <w:style w:type="paragraph" w:customStyle="1" w:styleId="xl114">
    <w:name w:val="xl114"/>
    <w:basedOn w:val="a6"/>
    <w:rsid w:val="00377231"/>
    <w:pPr>
      <w:pBdr>
        <w:top w:val="single" w:sz="8" w:space="0" w:color="000000"/>
        <w:right w:val="single" w:sz="8" w:space="0" w:color="000000"/>
      </w:pBdr>
      <w:shd w:val="clear" w:color="000000" w:fill="DAEEF3"/>
      <w:spacing w:before="100" w:beforeAutospacing="1" w:after="100" w:afterAutospacing="1"/>
      <w:jc w:val="center"/>
      <w:textAlignment w:val="center"/>
    </w:pPr>
  </w:style>
  <w:style w:type="paragraph" w:customStyle="1" w:styleId="xl115">
    <w:name w:val="xl115"/>
    <w:basedOn w:val="a6"/>
    <w:rsid w:val="00377231"/>
    <w:pPr>
      <w:pBdr>
        <w:top w:val="single" w:sz="8" w:space="0" w:color="000000"/>
        <w:left w:val="single" w:sz="8" w:space="0" w:color="000000"/>
      </w:pBdr>
      <w:shd w:val="clear" w:color="000000" w:fill="DAEEF3"/>
      <w:spacing w:before="100" w:beforeAutospacing="1" w:after="100" w:afterAutospacing="1"/>
      <w:jc w:val="center"/>
      <w:textAlignment w:val="center"/>
    </w:pPr>
    <w:rPr>
      <w:b/>
      <w:bCs/>
    </w:rPr>
  </w:style>
  <w:style w:type="paragraph" w:customStyle="1" w:styleId="xl116">
    <w:name w:val="xl116"/>
    <w:basedOn w:val="a6"/>
    <w:rsid w:val="00377231"/>
    <w:pPr>
      <w:spacing w:before="100" w:beforeAutospacing="1" w:after="100" w:afterAutospacing="1"/>
    </w:pPr>
  </w:style>
  <w:style w:type="paragraph" w:customStyle="1" w:styleId="xl117">
    <w:name w:val="xl117"/>
    <w:basedOn w:val="a6"/>
    <w:rsid w:val="00377231"/>
    <w:pPr>
      <w:shd w:val="clear" w:color="000000" w:fill="DAEEF3"/>
      <w:spacing w:before="100" w:beforeAutospacing="1" w:after="100" w:afterAutospacing="1"/>
    </w:pPr>
  </w:style>
  <w:style w:type="paragraph" w:customStyle="1" w:styleId="xl118">
    <w:name w:val="xl118"/>
    <w:basedOn w:val="a6"/>
    <w:rsid w:val="00377231"/>
    <w:pPr>
      <w:pBdr>
        <w:top w:val="single" w:sz="8" w:space="0" w:color="000000"/>
        <w:left w:val="single" w:sz="8" w:space="0" w:color="000000"/>
        <w:right w:val="single" w:sz="8" w:space="0" w:color="000000"/>
      </w:pBdr>
      <w:spacing w:before="100" w:beforeAutospacing="1" w:after="100" w:afterAutospacing="1"/>
      <w:jc w:val="center"/>
      <w:textAlignment w:val="center"/>
    </w:pPr>
  </w:style>
  <w:style w:type="paragraph" w:customStyle="1" w:styleId="xl119">
    <w:name w:val="xl119"/>
    <w:basedOn w:val="a6"/>
    <w:rsid w:val="00377231"/>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20">
    <w:name w:val="xl120"/>
    <w:basedOn w:val="a6"/>
    <w:rsid w:val="00377231"/>
    <w:pPr>
      <w:spacing w:before="100" w:beforeAutospacing="1" w:after="100" w:afterAutospacing="1"/>
      <w:jc w:val="center"/>
    </w:pPr>
  </w:style>
  <w:style w:type="table" w:customStyle="1" w:styleId="281">
    <w:name w:val="Сетка таблицы28"/>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6"/>
    <w:rsid w:val="00377231"/>
    <w:pPr>
      <w:spacing w:before="100" w:beforeAutospacing="1" w:after="100" w:afterAutospacing="1"/>
    </w:pPr>
    <w:rPr>
      <w:color w:val="000000"/>
      <w:sz w:val="18"/>
      <w:szCs w:val="18"/>
    </w:rPr>
  </w:style>
  <w:style w:type="table" w:customStyle="1" w:styleId="291">
    <w:name w:val="Сетка таблицы29"/>
    <w:basedOn w:val="a8"/>
    <w:next w:val="affc"/>
    <w:uiPriority w:val="3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
    <w:basedOn w:val="a8"/>
    <w:next w:val="affc"/>
    <w:rsid w:val="00377231"/>
    <w:pPr>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етка таблицы светлая11"/>
    <w:basedOn w:val="a8"/>
    <w:uiPriority w:val="40"/>
    <w:rsid w:val="003772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8">
    <w:name w:val="Таблица простая 111"/>
    <w:basedOn w:val="a8"/>
    <w:uiPriority w:val="41"/>
    <w:rsid w:val="0037723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2">
    <w:name w:val="Таблица простая 211"/>
    <w:basedOn w:val="a8"/>
    <w:uiPriority w:val="42"/>
    <w:rsid w:val="003772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12">
    <w:name w:val="Таблица простая 311"/>
    <w:basedOn w:val="a8"/>
    <w:uiPriority w:val="43"/>
    <w:rsid w:val="0037723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1">
    <w:name w:val="Таблица-сетка 1 светлая — акцент 111"/>
    <w:basedOn w:val="a8"/>
    <w:uiPriority w:val="46"/>
    <w:rsid w:val="0037723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211">
    <w:name w:val="Таблица-сетка 1 светлая — акцент 211"/>
    <w:basedOn w:val="a8"/>
    <w:uiPriority w:val="46"/>
    <w:rsid w:val="0037723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311">
    <w:name w:val="Таблица-сетка 1 светлая — акцент 311"/>
    <w:basedOn w:val="a8"/>
    <w:uiPriority w:val="46"/>
    <w:rsid w:val="0037723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1411">
    <w:name w:val="Таблица-сетка 1 светлая — акцент 411"/>
    <w:basedOn w:val="a8"/>
    <w:uiPriority w:val="46"/>
    <w:rsid w:val="0037723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2101">
    <w:name w:val="Сетка таблицы210"/>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0">
    <w:name w:val="Сетка таблицы235"/>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Сетка таблицы124"/>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8"/>
    <w:next w:val="affc"/>
    <w:uiPriority w:val="99"/>
    <w:rsid w:val="00377231"/>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uiPriority w:val="99"/>
    <w:rsid w:val="00377231"/>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uiPriority w:val="99"/>
    <w:rsid w:val="0037723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8"/>
    <w:next w:val="affc"/>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8"/>
    <w:next w:val="affc"/>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8"/>
    <w:next w:val="affc"/>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8"/>
    <w:next w:val="affc"/>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0">
    <w:name w:val="Сетка таблицы411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8"/>
    <w:next w:val="affc"/>
    <w:uiPriority w:val="99"/>
    <w:rsid w:val="00377231"/>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uiPriority w:val="99"/>
    <w:rsid w:val="00377231"/>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
    <w:uiPriority w:val="99"/>
    <w:rsid w:val="0037723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
    <w:basedOn w:val="a8"/>
    <w:next w:val="affc"/>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8"/>
    <w:next w:val="affc"/>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8"/>
    <w:next w:val="affc"/>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8"/>
    <w:next w:val="affc"/>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
    <w:name w:val="Сетка таблицы412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8"/>
    <w:next w:val="affc"/>
    <w:uiPriority w:val="99"/>
    <w:rsid w:val="00377231"/>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uiPriority w:val="99"/>
    <w:rsid w:val="00377231"/>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
    <w:uiPriority w:val="99"/>
    <w:rsid w:val="0037723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
    <w:basedOn w:val="a8"/>
    <w:next w:val="affc"/>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
    <w:basedOn w:val="a8"/>
    <w:next w:val="affc"/>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
    <w:basedOn w:val="a8"/>
    <w:next w:val="affc"/>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8"/>
    <w:next w:val="affc"/>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Сетка таблицы23131"/>
    <w:basedOn w:val="a8"/>
    <w:next w:val="affc"/>
    <w:uiPriority w:val="59"/>
    <w:rsid w:val="0037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8"/>
    <w:next w:val="affc"/>
    <w:uiPriority w:val="59"/>
    <w:rsid w:val="00377231"/>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8"/>
    <w:next w:val="affc"/>
    <w:uiPriority w:val="99"/>
    <w:rsid w:val="00377231"/>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uiPriority w:val="99"/>
    <w:rsid w:val="00377231"/>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uiPriority w:val="99"/>
    <w:rsid w:val="0037723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
    <w:basedOn w:val="a8"/>
    <w:next w:val="affc"/>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8"/>
    <w:next w:val="affc"/>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Календарь 11"/>
    <w:basedOn w:val="a8"/>
    <w:uiPriority w:val="99"/>
    <w:qFormat/>
    <w:rsid w:val="00377231"/>
    <w:rPr>
      <w:rFonts w:eastAsiaTheme="minorEastAsia"/>
      <w:lang w:eastAsia="ru-RU"/>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2010">
    <w:name w:val="Сетка таблицы20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8"/>
    <w:next w:val="affc"/>
    <w:uiPriority w:val="59"/>
    <w:rsid w:val="0037723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
    <w:name w:val="fa"/>
    <w:basedOn w:val="a7"/>
    <w:rsid w:val="00A77E4B"/>
  </w:style>
  <w:style w:type="paragraph" w:customStyle="1" w:styleId="xl121">
    <w:name w:val="xl121"/>
    <w:basedOn w:val="a6"/>
    <w:rsid w:val="00A77E4B"/>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22">
    <w:name w:val="xl122"/>
    <w:basedOn w:val="a6"/>
    <w:rsid w:val="00A77E4B"/>
    <w:pPr>
      <w:pBdr>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23">
    <w:name w:val="xl123"/>
    <w:basedOn w:val="a6"/>
    <w:rsid w:val="00A77E4B"/>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24">
    <w:name w:val="xl124"/>
    <w:basedOn w:val="a6"/>
    <w:rsid w:val="00A77E4B"/>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25">
    <w:name w:val="xl125"/>
    <w:basedOn w:val="a6"/>
    <w:rsid w:val="00A77E4B"/>
    <w:pPr>
      <w:pBdr>
        <w:top w:val="single" w:sz="8" w:space="0" w:color="000000"/>
        <w:left w:val="single" w:sz="8" w:space="0" w:color="000000"/>
        <w:right w:val="single" w:sz="8" w:space="0" w:color="000000"/>
      </w:pBdr>
      <w:shd w:val="clear" w:color="000000" w:fill="DAEEF3"/>
      <w:spacing w:before="100" w:beforeAutospacing="1" w:after="100" w:afterAutospacing="1"/>
      <w:textAlignment w:val="center"/>
    </w:pPr>
    <w:rPr>
      <w:b/>
      <w:bCs/>
    </w:rPr>
  </w:style>
  <w:style w:type="paragraph" w:customStyle="1" w:styleId="xl126">
    <w:name w:val="xl126"/>
    <w:basedOn w:val="a6"/>
    <w:rsid w:val="00A77E4B"/>
    <w:pPr>
      <w:pBdr>
        <w:left w:val="single" w:sz="8" w:space="0" w:color="000000"/>
      </w:pBdr>
      <w:shd w:val="clear" w:color="000000" w:fill="DAEEF3"/>
      <w:spacing w:before="100" w:beforeAutospacing="1" w:after="100" w:afterAutospacing="1"/>
      <w:jc w:val="center"/>
      <w:textAlignment w:val="center"/>
    </w:pPr>
    <w:rPr>
      <w:b/>
      <w:bCs/>
    </w:rPr>
  </w:style>
  <w:style w:type="paragraph" w:customStyle="1" w:styleId="xl127">
    <w:name w:val="xl127"/>
    <w:basedOn w:val="a6"/>
    <w:rsid w:val="00A77E4B"/>
    <w:pPr>
      <w:shd w:val="clear" w:color="000000" w:fill="DAEEF3"/>
      <w:spacing w:before="100" w:beforeAutospacing="1" w:after="100" w:afterAutospacing="1"/>
      <w:jc w:val="center"/>
      <w:textAlignment w:val="center"/>
    </w:pPr>
    <w:rPr>
      <w:b/>
      <w:bCs/>
    </w:rPr>
  </w:style>
  <w:style w:type="paragraph" w:customStyle="1" w:styleId="xl128">
    <w:name w:val="xl128"/>
    <w:basedOn w:val="a6"/>
    <w:rsid w:val="00A77E4B"/>
    <w:pPr>
      <w:pBdr>
        <w:right w:val="single" w:sz="8" w:space="0" w:color="000000"/>
      </w:pBdr>
      <w:shd w:val="clear" w:color="000000" w:fill="DAEEF3"/>
      <w:spacing w:before="100" w:beforeAutospacing="1" w:after="100" w:afterAutospacing="1"/>
      <w:jc w:val="center"/>
      <w:textAlignment w:val="center"/>
    </w:pPr>
    <w:rPr>
      <w:b/>
      <w:bCs/>
    </w:rPr>
  </w:style>
  <w:style w:type="paragraph" w:customStyle="1" w:styleId="xl129">
    <w:name w:val="xl129"/>
    <w:basedOn w:val="a6"/>
    <w:rsid w:val="00A77E4B"/>
    <w:pPr>
      <w:pBdr>
        <w:bottom w:val="single" w:sz="8" w:space="0" w:color="000000"/>
        <w:right w:val="single" w:sz="8" w:space="0" w:color="000000"/>
      </w:pBdr>
      <w:shd w:val="clear" w:color="000000" w:fill="FFFFFF"/>
      <w:spacing w:before="100" w:beforeAutospacing="1" w:after="100" w:afterAutospacing="1"/>
      <w:textAlignment w:val="center"/>
    </w:pPr>
  </w:style>
  <w:style w:type="paragraph" w:customStyle="1" w:styleId="xl130">
    <w:name w:val="xl130"/>
    <w:basedOn w:val="a6"/>
    <w:rsid w:val="00A77E4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6"/>
    <w:rsid w:val="00A77E4B"/>
    <w:pPr>
      <w:pBdr>
        <w:top w:val="single" w:sz="8" w:space="0" w:color="000000"/>
        <w:left w:val="single" w:sz="8" w:space="0" w:color="000000"/>
        <w:right w:val="single" w:sz="8" w:space="0" w:color="auto"/>
      </w:pBdr>
      <w:spacing w:before="100" w:beforeAutospacing="1" w:after="100" w:afterAutospacing="1"/>
      <w:textAlignment w:val="center"/>
    </w:pPr>
    <w:rPr>
      <w:color w:val="000000"/>
    </w:rPr>
  </w:style>
  <w:style w:type="paragraph" w:customStyle="1" w:styleId="xl133">
    <w:name w:val="xl133"/>
    <w:basedOn w:val="a6"/>
    <w:rsid w:val="00A77E4B"/>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4">
    <w:name w:val="xl134"/>
    <w:basedOn w:val="a6"/>
    <w:rsid w:val="00A77E4B"/>
    <w:pPr>
      <w:pBdr>
        <w:top w:val="single" w:sz="8" w:space="0" w:color="000000"/>
        <w:left w:val="single" w:sz="8" w:space="0" w:color="000000"/>
      </w:pBdr>
      <w:spacing w:before="100" w:beforeAutospacing="1" w:after="100" w:afterAutospacing="1"/>
      <w:textAlignment w:val="center"/>
    </w:pPr>
  </w:style>
  <w:style w:type="paragraph" w:customStyle="1" w:styleId="xl63">
    <w:name w:val="xl63"/>
    <w:basedOn w:val="a6"/>
    <w:rsid w:val="00A77E4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64">
    <w:name w:val="xl64"/>
    <w:basedOn w:val="a6"/>
    <w:rsid w:val="00A77E4B"/>
    <w:pPr>
      <w:pBdr>
        <w:top w:val="single" w:sz="8" w:space="0" w:color="000000"/>
        <w:right w:val="single" w:sz="8" w:space="0" w:color="000000"/>
      </w:pBdr>
      <w:spacing w:before="100" w:beforeAutospacing="1" w:after="100" w:afterAutospacing="1"/>
      <w:textAlignment w:val="center"/>
    </w:pPr>
    <w:rPr>
      <w:color w:val="000000"/>
    </w:rPr>
  </w:style>
  <w:style w:type="paragraph" w:customStyle="1" w:styleId="xl131">
    <w:name w:val="xl131"/>
    <w:basedOn w:val="a6"/>
    <w:rsid w:val="00A77E4B"/>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5">
    <w:name w:val="xl135"/>
    <w:basedOn w:val="a6"/>
    <w:rsid w:val="00A77E4B"/>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6"/>
    <w:rsid w:val="00A77E4B"/>
    <w:pPr>
      <w:pBdr>
        <w:bottom w:val="single" w:sz="8" w:space="0" w:color="000000"/>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6"/>
    <w:rsid w:val="00A77E4B"/>
    <w:pPr>
      <w:pBdr>
        <w:bottom w:val="single" w:sz="8" w:space="0" w:color="000000"/>
        <w:right w:val="single" w:sz="8" w:space="0" w:color="auto"/>
      </w:pBdr>
      <w:shd w:val="clear" w:color="000000" w:fill="FFFFFF"/>
      <w:spacing w:before="100" w:beforeAutospacing="1" w:after="100" w:afterAutospacing="1"/>
      <w:textAlignment w:val="center"/>
    </w:pPr>
    <w:rPr>
      <w:color w:val="000000"/>
    </w:rPr>
  </w:style>
  <w:style w:type="paragraph" w:customStyle="1" w:styleId="xl138">
    <w:name w:val="xl138"/>
    <w:basedOn w:val="a6"/>
    <w:rsid w:val="00A77E4B"/>
    <w:pPr>
      <w:pBdr>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39">
    <w:name w:val="xl139"/>
    <w:basedOn w:val="a6"/>
    <w:rsid w:val="00A77E4B"/>
    <w:pPr>
      <w:pBdr>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40">
    <w:name w:val="xl140"/>
    <w:basedOn w:val="a6"/>
    <w:rsid w:val="00A77E4B"/>
    <w:pPr>
      <w:pBdr>
        <w:top w:val="single" w:sz="8" w:space="0" w:color="000000"/>
        <w:left w:val="single" w:sz="8" w:space="0" w:color="000000"/>
        <w:right w:val="single" w:sz="8" w:space="0" w:color="000000"/>
      </w:pBdr>
      <w:spacing w:before="100" w:beforeAutospacing="1" w:after="100" w:afterAutospacing="1"/>
      <w:textAlignment w:val="center"/>
    </w:pPr>
    <w:rPr>
      <w:color w:val="000000"/>
    </w:rPr>
  </w:style>
  <w:style w:type="paragraph" w:customStyle="1" w:styleId="xl141">
    <w:name w:val="xl141"/>
    <w:basedOn w:val="a6"/>
    <w:rsid w:val="00A77E4B"/>
    <w:pPr>
      <w:pBdr>
        <w:top w:val="single" w:sz="8" w:space="0" w:color="auto"/>
        <w:right w:val="single" w:sz="8" w:space="0" w:color="auto"/>
      </w:pBdr>
      <w:spacing w:before="100" w:beforeAutospacing="1" w:after="100" w:afterAutospacing="1"/>
      <w:textAlignment w:val="center"/>
    </w:pPr>
    <w:rPr>
      <w:color w:val="000000"/>
    </w:rPr>
  </w:style>
  <w:style w:type="paragraph" w:customStyle="1" w:styleId="xl142">
    <w:name w:val="xl142"/>
    <w:basedOn w:val="a6"/>
    <w:rsid w:val="00A77E4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43">
    <w:name w:val="xl143"/>
    <w:basedOn w:val="a6"/>
    <w:rsid w:val="00A77E4B"/>
    <w:pPr>
      <w:pBdr>
        <w:top w:val="single" w:sz="8" w:space="0" w:color="auto"/>
        <w:left w:val="single" w:sz="8" w:space="0" w:color="000000"/>
        <w:right w:val="single" w:sz="8" w:space="0" w:color="auto"/>
      </w:pBdr>
      <w:spacing w:before="100" w:beforeAutospacing="1" w:after="100" w:afterAutospacing="1"/>
      <w:textAlignment w:val="center"/>
    </w:pPr>
    <w:rPr>
      <w:color w:val="000000"/>
    </w:rPr>
  </w:style>
  <w:style w:type="paragraph" w:customStyle="1" w:styleId="xl144">
    <w:name w:val="xl144"/>
    <w:basedOn w:val="a6"/>
    <w:rsid w:val="00A77E4B"/>
    <w:pPr>
      <w:pBdr>
        <w:top w:val="single" w:sz="8" w:space="0" w:color="000000"/>
        <w:left w:val="single" w:sz="8" w:space="0" w:color="000000"/>
        <w:right w:val="single" w:sz="8" w:space="0" w:color="auto"/>
      </w:pBdr>
      <w:shd w:val="clear" w:color="000000" w:fill="FFFFFF"/>
      <w:spacing w:before="100" w:beforeAutospacing="1" w:after="100" w:afterAutospacing="1"/>
      <w:textAlignment w:val="center"/>
    </w:pPr>
    <w:rPr>
      <w:color w:val="000000"/>
    </w:rPr>
  </w:style>
  <w:style w:type="paragraph" w:customStyle="1" w:styleId="xl145">
    <w:name w:val="xl145"/>
    <w:basedOn w:val="a6"/>
    <w:rsid w:val="00A77E4B"/>
    <w:pPr>
      <w:pBdr>
        <w:bottom w:val="single" w:sz="8" w:space="0" w:color="000000"/>
        <w:right w:val="single" w:sz="8" w:space="0" w:color="auto"/>
      </w:pBdr>
      <w:shd w:val="clear" w:color="000000" w:fill="FFFFFF"/>
      <w:spacing w:before="100" w:beforeAutospacing="1" w:after="100" w:afterAutospacing="1"/>
      <w:textAlignment w:val="center"/>
    </w:pPr>
    <w:rPr>
      <w:color w:val="000000"/>
    </w:rPr>
  </w:style>
  <w:style w:type="paragraph" w:customStyle="1" w:styleId="xl146">
    <w:name w:val="xl146"/>
    <w:basedOn w:val="a6"/>
    <w:rsid w:val="00A77E4B"/>
    <w:pPr>
      <w:pBdr>
        <w:left w:val="single" w:sz="8" w:space="0" w:color="000000"/>
        <w:right w:val="single" w:sz="8" w:space="0" w:color="auto"/>
      </w:pBdr>
      <w:shd w:val="clear" w:color="000000" w:fill="FFFFFF"/>
      <w:spacing w:before="100" w:beforeAutospacing="1" w:after="100" w:afterAutospacing="1"/>
      <w:textAlignment w:val="center"/>
    </w:pPr>
    <w:rPr>
      <w:color w:val="000000"/>
    </w:rPr>
  </w:style>
  <w:style w:type="paragraph" w:customStyle="1" w:styleId="xl147">
    <w:name w:val="xl147"/>
    <w:basedOn w:val="a6"/>
    <w:rsid w:val="00A77E4B"/>
    <w:pPr>
      <w:pBdr>
        <w:left w:val="single" w:sz="8" w:space="0" w:color="000000"/>
        <w:bottom w:val="single" w:sz="4" w:space="0" w:color="auto"/>
        <w:right w:val="single" w:sz="8" w:space="0" w:color="000000"/>
      </w:pBdr>
      <w:shd w:val="clear" w:color="000000" w:fill="FFFFFF"/>
      <w:spacing w:before="100" w:beforeAutospacing="1" w:after="100" w:afterAutospacing="1"/>
      <w:textAlignment w:val="center"/>
    </w:pPr>
  </w:style>
  <w:style w:type="paragraph" w:customStyle="1" w:styleId="xl148">
    <w:name w:val="xl148"/>
    <w:basedOn w:val="a6"/>
    <w:rsid w:val="00A77E4B"/>
    <w:pPr>
      <w:pBdr>
        <w:top w:val="single" w:sz="8" w:space="0" w:color="auto"/>
        <w:left w:val="single" w:sz="8" w:space="0" w:color="000000"/>
        <w:right w:val="single" w:sz="8" w:space="0" w:color="000000"/>
      </w:pBdr>
      <w:spacing w:before="100" w:beforeAutospacing="1" w:after="100" w:afterAutospacing="1"/>
      <w:textAlignment w:val="center"/>
    </w:pPr>
    <w:rPr>
      <w:color w:val="000000"/>
    </w:rPr>
  </w:style>
  <w:style w:type="paragraph" w:customStyle="1" w:styleId="xl149">
    <w:name w:val="xl149"/>
    <w:basedOn w:val="a6"/>
    <w:rsid w:val="00A77E4B"/>
    <w:pPr>
      <w:pBdr>
        <w:top w:val="single" w:sz="8" w:space="0" w:color="auto"/>
        <w:left w:val="single" w:sz="8" w:space="0" w:color="000000"/>
        <w:right w:val="single" w:sz="8" w:space="0" w:color="000000"/>
      </w:pBdr>
      <w:spacing w:before="100" w:beforeAutospacing="1" w:after="100" w:afterAutospacing="1"/>
      <w:textAlignment w:val="center"/>
    </w:pPr>
    <w:rPr>
      <w:color w:val="000000"/>
    </w:rPr>
  </w:style>
  <w:style w:type="paragraph" w:customStyle="1" w:styleId="xl150">
    <w:name w:val="xl150"/>
    <w:basedOn w:val="a6"/>
    <w:rsid w:val="00A77E4B"/>
    <w:pPr>
      <w:pBdr>
        <w:left w:val="single" w:sz="8" w:space="0" w:color="000000"/>
        <w:bottom w:val="single" w:sz="8" w:space="0" w:color="000000"/>
        <w:right w:val="single" w:sz="8" w:space="0" w:color="000000"/>
      </w:pBdr>
      <w:spacing w:before="100" w:beforeAutospacing="1" w:after="100" w:afterAutospacing="1"/>
      <w:textAlignment w:val="center"/>
    </w:pPr>
    <w:rPr>
      <w:color w:val="000000"/>
    </w:rPr>
  </w:style>
  <w:style w:type="paragraph" w:customStyle="1" w:styleId="xl151">
    <w:name w:val="xl151"/>
    <w:basedOn w:val="a6"/>
    <w:rsid w:val="00A77E4B"/>
    <w:pPr>
      <w:pBdr>
        <w:top w:val="single" w:sz="8" w:space="0" w:color="auto"/>
        <w:left w:val="single" w:sz="8" w:space="0" w:color="000000"/>
        <w:right w:val="single" w:sz="8" w:space="0" w:color="000000"/>
      </w:pBdr>
      <w:spacing w:before="100" w:beforeAutospacing="1" w:after="100" w:afterAutospacing="1"/>
      <w:textAlignment w:val="center"/>
    </w:pPr>
    <w:rPr>
      <w:color w:val="000000"/>
    </w:rPr>
  </w:style>
  <w:style w:type="paragraph" w:customStyle="1" w:styleId="xl152">
    <w:name w:val="xl152"/>
    <w:basedOn w:val="a6"/>
    <w:rsid w:val="00A77E4B"/>
    <w:pPr>
      <w:pBdr>
        <w:left w:val="single" w:sz="8" w:space="0" w:color="000000"/>
        <w:right w:val="single" w:sz="8" w:space="0" w:color="000000"/>
      </w:pBdr>
      <w:spacing w:before="100" w:beforeAutospacing="1" w:after="100" w:afterAutospacing="1"/>
      <w:textAlignment w:val="center"/>
    </w:pPr>
    <w:rPr>
      <w:color w:val="000000"/>
    </w:rPr>
  </w:style>
  <w:style w:type="paragraph" w:customStyle="1" w:styleId="xl153">
    <w:name w:val="xl153"/>
    <w:basedOn w:val="a6"/>
    <w:rsid w:val="00A77E4B"/>
    <w:pPr>
      <w:pBdr>
        <w:left w:val="single" w:sz="8" w:space="0" w:color="000000"/>
        <w:bottom w:val="single" w:sz="8" w:space="0" w:color="000000"/>
        <w:right w:val="single" w:sz="8" w:space="0" w:color="000000"/>
      </w:pBdr>
      <w:spacing w:before="100" w:beforeAutospacing="1" w:after="100" w:afterAutospacing="1"/>
      <w:textAlignment w:val="center"/>
    </w:pPr>
    <w:rPr>
      <w:color w:val="000000"/>
    </w:rPr>
  </w:style>
  <w:style w:type="paragraph" w:customStyle="1" w:styleId="xl154">
    <w:name w:val="xl154"/>
    <w:basedOn w:val="a6"/>
    <w:rsid w:val="00A77E4B"/>
    <w:pPr>
      <w:pBdr>
        <w:left w:val="single" w:sz="8" w:space="0" w:color="000000"/>
        <w:right w:val="single" w:sz="8" w:space="0" w:color="auto"/>
      </w:pBdr>
      <w:spacing w:before="100" w:beforeAutospacing="1" w:after="100" w:afterAutospacing="1"/>
      <w:textAlignment w:val="center"/>
    </w:pPr>
    <w:rPr>
      <w:color w:val="000000"/>
    </w:rPr>
  </w:style>
  <w:style w:type="paragraph" w:customStyle="1" w:styleId="xl155">
    <w:name w:val="xl155"/>
    <w:basedOn w:val="a6"/>
    <w:rsid w:val="00A77E4B"/>
    <w:pPr>
      <w:pBdr>
        <w:left w:val="single" w:sz="8" w:space="0" w:color="000000"/>
        <w:bottom w:val="single" w:sz="8" w:space="0" w:color="000000"/>
        <w:right w:val="single" w:sz="8" w:space="0" w:color="auto"/>
      </w:pBdr>
      <w:spacing w:before="100" w:beforeAutospacing="1" w:after="100" w:afterAutospacing="1"/>
      <w:textAlignment w:val="center"/>
    </w:pPr>
    <w:rPr>
      <w:color w:val="000000"/>
    </w:rPr>
  </w:style>
  <w:style w:type="paragraph" w:customStyle="1" w:styleId="xl156">
    <w:name w:val="xl156"/>
    <w:basedOn w:val="a6"/>
    <w:rsid w:val="00A77E4B"/>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57">
    <w:name w:val="xl157"/>
    <w:basedOn w:val="a6"/>
    <w:rsid w:val="00A77E4B"/>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58">
    <w:name w:val="xl158"/>
    <w:basedOn w:val="a6"/>
    <w:rsid w:val="00A77E4B"/>
    <w:pPr>
      <w:pBdr>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59">
    <w:name w:val="xl159"/>
    <w:basedOn w:val="a6"/>
    <w:rsid w:val="00A77E4B"/>
    <w:pPr>
      <w:pBdr>
        <w:top w:val="single" w:sz="8" w:space="0" w:color="auto"/>
        <w:right w:val="single" w:sz="8" w:space="0" w:color="auto"/>
      </w:pBdr>
      <w:spacing w:before="100" w:beforeAutospacing="1" w:after="100" w:afterAutospacing="1"/>
      <w:textAlignment w:val="center"/>
    </w:pPr>
    <w:rPr>
      <w:color w:val="000000"/>
    </w:rPr>
  </w:style>
  <w:style w:type="paragraph" w:customStyle="1" w:styleId="xl160">
    <w:name w:val="xl160"/>
    <w:basedOn w:val="a6"/>
    <w:rsid w:val="00A77E4B"/>
    <w:pPr>
      <w:pBdr>
        <w:left w:val="single" w:sz="8" w:space="0" w:color="auto"/>
        <w:right w:val="single" w:sz="8" w:space="0" w:color="000000"/>
      </w:pBdr>
      <w:shd w:val="clear" w:color="000000" w:fill="FFFFFF"/>
      <w:spacing w:before="100" w:beforeAutospacing="1" w:after="100" w:afterAutospacing="1"/>
      <w:textAlignment w:val="center"/>
    </w:pPr>
    <w:rPr>
      <w:color w:val="000000"/>
    </w:rPr>
  </w:style>
  <w:style w:type="paragraph" w:customStyle="1" w:styleId="xl161">
    <w:name w:val="xl161"/>
    <w:basedOn w:val="a6"/>
    <w:rsid w:val="00A77E4B"/>
    <w:pPr>
      <w:pBdr>
        <w:left w:val="single" w:sz="8" w:space="0" w:color="000000"/>
        <w:right w:val="single" w:sz="8" w:space="0" w:color="000000"/>
      </w:pBdr>
      <w:shd w:val="clear" w:color="000000" w:fill="FFFFFF"/>
      <w:spacing w:before="100" w:beforeAutospacing="1" w:after="100" w:afterAutospacing="1"/>
      <w:textAlignment w:val="center"/>
    </w:pPr>
    <w:rPr>
      <w:color w:val="000000"/>
    </w:rPr>
  </w:style>
  <w:style w:type="paragraph" w:customStyle="1" w:styleId="xl162">
    <w:name w:val="xl162"/>
    <w:basedOn w:val="a6"/>
    <w:rsid w:val="00A77E4B"/>
    <w:pPr>
      <w:pBdr>
        <w:left w:val="single" w:sz="8" w:space="0" w:color="000000"/>
        <w:right w:val="single" w:sz="8" w:space="0" w:color="000000"/>
      </w:pBdr>
      <w:shd w:val="clear" w:color="000000" w:fill="FFFFFF"/>
      <w:spacing w:before="100" w:beforeAutospacing="1" w:after="100" w:afterAutospacing="1"/>
      <w:textAlignment w:val="center"/>
    </w:pPr>
    <w:rPr>
      <w:color w:val="000000"/>
    </w:rPr>
  </w:style>
  <w:style w:type="paragraph" w:customStyle="1" w:styleId="xl163">
    <w:name w:val="xl163"/>
    <w:basedOn w:val="a6"/>
    <w:rsid w:val="00A77E4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64">
    <w:name w:val="xl164"/>
    <w:basedOn w:val="a6"/>
    <w:rsid w:val="00A77E4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65">
    <w:name w:val="xl165"/>
    <w:basedOn w:val="a6"/>
    <w:rsid w:val="00A77E4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66">
    <w:name w:val="xl166"/>
    <w:basedOn w:val="a6"/>
    <w:rsid w:val="00A77E4B"/>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67">
    <w:name w:val="xl167"/>
    <w:basedOn w:val="a6"/>
    <w:rsid w:val="00A77E4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6"/>
    <w:rsid w:val="00A77E4B"/>
    <w:pPr>
      <w:pBdr>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color w:val="000000"/>
    </w:rPr>
  </w:style>
  <w:style w:type="paragraph" w:customStyle="1" w:styleId="xl169">
    <w:name w:val="xl169"/>
    <w:basedOn w:val="a6"/>
    <w:rsid w:val="00A77E4B"/>
    <w:pPr>
      <w:pBdr>
        <w:bottom w:val="single" w:sz="8" w:space="0" w:color="000000"/>
        <w:right w:val="single" w:sz="8" w:space="0" w:color="000000"/>
      </w:pBdr>
      <w:shd w:val="clear" w:color="000000" w:fill="FFFFFF"/>
      <w:spacing w:before="100" w:beforeAutospacing="1" w:after="100" w:afterAutospacing="1"/>
      <w:textAlignment w:val="center"/>
    </w:pPr>
    <w:rPr>
      <w:color w:val="000000"/>
    </w:rPr>
  </w:style>
  <w:style w:type="paragraph" w:customStyle="1" w:styleId="xl170">
    <w:name w:val="xl170"/>
    <w:basedOn w:val="a6"/>
    <w:rsid w:val="00A77E4B"/>
    <w:pPr>
      <w:pBdr>
        <w:bottom w:val="single" w:sz="8" w:space="0" w:color="000000"/>
        <w:right w:val="single" w:sz="8" w:space="0" w:color="000000"/>
      </w:pBdr>
      <w:shd w:val="clear" w:color="000000" w:fill="FFFFFF"/>
      <w:spacing w:before="100" w:beforeAutospacing="1" w:after="100" w:afterAutospacing="1"/>
      <w:textAlignment w:val="center"/>
    </w:pPr>
    <w:rPr>
      <w:color w:val="000000"/>
    </w:rPr>
  </w:style>
  <w:style w:type="paragraph" w:customStyle="1" w:styleId="xl171">
    <w:name w:val="xl171"/>
    <w:basedOn w:val="a6"/>
    <w:rsid w:val="00A77E4B"/>
    <w:pPr>
      <w:pBdr>
        <w:bottom w:val="single" w:sz="8" w:space="0" w:color="000000"/>
        <w:right w:val="single" w:sz="8" w:space="0" w:color="000000"/>
      </w:pBdr>
      <w:shd w:val="clear" w:color="000000" w:fill="FFFFFF"/>
      <w:spacing w:before="100" w:beforeAutospacing="1" w:after="100" w:afterAutospacing="1"/>
      <w:textAlignment w:val="center"/>
    </w:pPr>
    <w:rPr>
      <w:color w:val="000000"/>
    </w:rPr>
  </w:style>
  <w:style w:type="paragraph" w:customStyle="1" w:styleId="xl172">
    <w:name w:val="xl172"/>
    <w:basedOn w:val="a6"/>
    <w:rsid w:val="00A77E4B"/>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73">
    <w:name w:val="xl173"/>
    <w:basedOn w:val="a6"/>
    <w:rsid w:val="00A77E4B"/>
    <w:pPr>
      <w:pBdr>
        <w:left w:val="single" w:sz="8" w:space="0" w:color="000000"/>
        <w:right w:val="single" w:sz="8" w:space="0" w:color="000000"/>
      </w:pBdr>
      <w:shd w:val="clear" w:color="000000" w:fill="FFFFFF"/>
      <w:spacing w:before="100" w:beforeAutospacing="1" w:after="100" w:afterAutospacing="1"/>
      <w:textAlignment w:val="center"/>
    </w:pPr>
    <w:rPr>
      <w:color w:val="000000"/>
    </w:rPr>
  </w:style>
  <w:style w:type="paragraph" w:customStyle="1" w:styleId="xl174">
    <w:name w:val="xl174"/>
    <w:basedOn w:val="a6"/>
    <w:rsid w:val="00A77E4B"/>
    <w:pPr>
      <w:pBdr>
        <w:right w:val="single" w:sz="8" w:space="0" w:color="000000"/>
      </w:pBdr>
      <w:shd w:val="clear" w:color="000000" w:fill="FFFFFF"/>
      <w:spacing w:before="100" w:beforeAutospacing="1" w:after="100" w:afterAutospacing="1"/>
      <w:textAlignment w:val="center"/>
    </w:pPr>
    <w:rPr>
      <w:color w:val="000000"/>
    </w:rPr>
  </w:style>
  <w:style w:type="paragraph" w:customStyle="1" w:styleId="xl175">
    <w:name w:val="xl175"/>
    <w:basedOn w:val="a6"/>
    <w:rsid w:val="00A77E4B"/>
    <w:pPr>
      <w:pBdr>
        <w:right w:val="single" w:sz="8" w:space="0" w:color="000000"/>
      </w:pBdr>
      <w:shd w:val="clear" w:color="000000" w:fill="FFFFFF"/>
      <w:spacing w:before="100" w:beforeAutospacing="1" w:after="100" w:afterAutospacing="1"/>
      <w:textAlignment w:val="center"/>
    </w:pPr>
    <w:rPr>
      <w:color w:val="000000"/>
    </w:rPr>
  </w:style>
  <w:style w:type="paragraph" w:customStyle="1" w:styleId="xl176">
    <w:name w:val="xl176"/>
    <w:basedOn w:val="a6"/>
    <w:rsid w:val="00A77E4B"/>
    <w:pPr>
      <w:pBdr>
        <w:right w:val="single" w:sz="8" w:space="0" w:color="000000"/>
      </w:pBdr>
      <w:shd w:val="clear" w:color="000000" w:fill="FFFFFF"/>
      <w:spacing w:before="100" w:beforeAutospacing="1" w:after="100" w:afterAutospacing="1"/>
      <w:textAlignment w:val="center"/>
    </w:pPr>
    <w:rPr>
      <w:color w:val="000000"/>
    </w:rPr>
  </w:style>
  <w:style w:type="paragraph" w:customStyle="1" w:styleId="xl177">
    <w:name w:val="xl177"/>
    <w:basedOn w:val="a6"/>
    <w:rsid w:val="00A77E4B"/>
    <w:pPr>
      <w:pBdr>
        <w:top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78">
    <w:name w:val="xl178"/>
    <w:basedOn w:val="a6"/>
    <w:rsid w:val="00A77E4B"/>
    <w:pPr>
      <w:pBdr>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a6"/>
    <w:rsid w:val="00A77E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0">
    <w:name w:val="xl180"/>
    <w:basedOn w:val="a6"/>
    <w:rsid w:val="00A77E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1">
    <w:name w:val="xl181"/>
    <w:basedOn w:val="a6"/>
    <w:rsid w:val="00A77E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2">
    <w:name w:val="xl182"/>
    <w:basedOn w:val="a6"/>
    <w:rsid w:val="00A77E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6"/>
    <w:rsid w:val="00A77E4B"/>
    <w:pPr>
      <w:pBdr>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84">
    <w:name w:val="xl184"/>
    <w:basedOn w:val="a6"/>
    <w:rsid w:val="00A77E4B"/>
    <w:pPr>
      <w:pBdr>
        <w:left w:val="single" w:sz="8" w:space="0" w:color="000000"/>
        <w:bottom w:val="single" w:sz="8" w:space="0" w:color="auto"/>
        <w:right w:val="single" w:sz="8" w:space="0" w:color="000000"/>
      </w:pBdr>
      <w:shd w:val="clear" w:color="000000" w:fill="FFFFFF"/>
      <w:spacing w:before="100" w:beforeAutospacing="1" w:after="100" w:afterAutospacing="1"/>
      <w:textAlignment w:val="center"/>
    </w:pPr>
    <w:rPr>
      <w:color w:val="000000"/>
    </w:rPr>
  </w:style>
  <w:style w:type="paragraph" w:customStyle="1" w:styleId="xl185">
    <w:name w:val="xl185"/>
    <w:basedOn w:val="a6"/>
    <w:rsid w:val="00A77E4B"/>
    <w:pPr>
      <w:pBdr>
        <w:bottom w:val="single" w:sz="8" w:space="0" w:color="000000"/>
        <w:right w:val="single" w:sz="8" w:space="0" w:color="000000"/>
      </w:pBdr>
      <w:shd w:val="clear" w:color="000000" w:fill="FFFFFF"/>
      <w:spacing w:before="100" w:beforeAutospacing="1" w:after="100" w:afterAutospacing="1"/>
      <w:textAlignment w:val="center"/>
    </w:pPr>
  </w:style>
  <w:style w:type="paragraph" w:customStyle="1" w:styleId="xl186">
    <w:name w:val="xl186"/>
    <w:basedOn w:val="a6"/>
    <w:rsid w:val="00A77E4B"/>
    <w:pPr>
      <w:pBdr>
        <w:right w:val="single" w:sz="8" w:space="0" w:color="000000"/>
      </w:pBdr>
      <w:shd w:val="clear" w:color="000000" w:fill="FFFFFF"/>
      <w:spacing w:before="100" w:beforeAutospacing="1" w:after="100" w:afterAutospacing="1"/>
      <w:textAlignment w:val="center"/>
    </w:pPr>
  </w:style>
  <w:style w:type="paragraph" w:customStyle="1" w:styleId="xl187">
    <w:name w:val="xl187"/>
    <w:basedOn w:val="a6"/>
    <w:rsid w:val="00A77E4B"/>
    <w:pPr>
      <w:pBdr>
        <w:right w:val="single" w:sz="8" w:space="0" w:color="auto"/>
      </w:pBdr>
      <w:shd w:val="clear" w:color="000000" w:fill="FFFFFF"/>
      <w:spacing w:before="100" w:beforeAutospacing="1" w:after="100" w:afterAutospacing="1"/>
      <w:textAlignment w:val="center"/>
    </w:pPr>
    <w:rPr>
      <w:color w:val="000000"/>
    </w:rPr>
  </w:style>
  <w:style w:type="paragraph" w:customStyle="1" w:styleId="xl188">
    <w:name w:val="xl188"/>
    <w:basedOn w:val="a6"/>
    <w:rsid w:val="00A77E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9">
    <w:name w:val="xl189"/>
    <w:basedOn w:val="a6"/>
    <w:rsid w:val="00A77E4B"/>
    <w:pPr>
      <w:pBdr>
        <w:bottom w:val="single" w:sz="8" w:space="0" w:color="000000"/>
        <w:right w:val="single" w:sz="8" w:space="0" w:color="000000"/>
      </w:pBdr>
      <w:shd w:val="clear" w:color="000000" w:fill="FFFFFF"/>
      <w:spacing w:before="100" w:beforeAutospacing="1" w:after="100" w:afterAutospacing="1"/>
      <w:textAlignment w:val="center"/>
    </w:pPr>
  </w:style>
  <w:style w:type="paragraph" w:customStyle="1" w:styleId="xl190">
    <w:name w:val="xl190"/>
    <w:basedOn w:val="a6"/>
    <w:rsid w:val="00A77E4B"/>
    <w:pPr>
      <w:pBdr>
        <w:top w:val="single" w:sz="8" w:space="0" w:color="auto"/>
        <w:left w:val="single" w:sz="8" w:space="0" w:color="000000"/>
        <w:right w:val="single" w:sz="8" w:space="0" w:color="000000"/>
      </w:pBdr>
      <w:shd w:val="clear" w:color="000000" w:fill="FFFFFF"/>
      <w:spacing w:before="100" w:beforeAutospacing="1" w:after="100" w:afterAutospacing="1"/>
      <w:textAlignment w:val="center"/>
    </w:pPr>
    <w:rPr>
      <w:color w:val="000000"/>
    </w:rPr>
  </w:style>
  <w:style w:type="paragraph" w:customStyle="1" w:styleId="xl191">
    <w:name w:val="xl191"/>
    <w:basedOn w:val="a6"/>
    <w:rsid w:val="00A77E4B"/>
    <w:pPr>
      <w:pBdr>
        <w:bottom w:val="single" w:sz="8" w:space="0" w:color="000000"/>
      </w:pBdr>
      <w:shd w:val="clear" w:color="000000" w:fill="FFFFFF"/>
      <w:spacing w:before="100" w:beforeAutospacing="1" w:after="100" w:afterAutospacing="1"/>
      <w:textAlignment w:val="center"/>
    </w:pPr>
    <w:rPr>
      <w:color w:val="000000"/>
    </w:rPr>
  </w:style>
  <w:style w:type="paragraph" w:customStyle="1" w:styleId="xl192">
    <w:name w:val="xl192"/>
    <w:basedOn w:val="a6"/>
    <w:rsid w:val="00A77E4B"/>
    <w:pPr>
      <w:pBdr>
        <w:top w:val="single" w:sz="8" w:space="0" w:color="000000"/>
        <w:left w:val="single" w:sz="8" w:space="0" w:color="000000"/>
        <w:right w:val="single" w:sz="8" w:space="0" w:color="000000"/>
      </w:pBdr>
      <w:shd w:val="clear" w:color="000000" w:fill="FFFFFF"/>
      <w:spacing w:before="100" w:beforeAutospacing="1" w:after="100" w:afterAutospacing="1"/>
      <w:textAlignment w:val="center"/>
    </w:pPr>
    <w:rPr>
      <w:color w:val="000000"/>
    </w:rPr>
  </w:style>
  <w:style w:type="paragraph" w:customStyle="1" w:styleId="xl193">
    <w:name w:val="xl193"/>
    <w:basedOn w:val="a6"/>
    <w:rsid w:val="00A77E4B"/>
    <w:pPr>
      <w:pBdr>
        <w:top w:val="single" w:sz="8" w:space="0" w:color="000000"/>
        <w:left w:val="single" w:sz="8" w:space="0" w:color="000000"/>
        <w:right w:val="single" w:sz="8" w:space="0" w:color="000000"/>
      </w:pBdr>
      <w:shd w:val="clear" w:color="000000" w:fill="FFFFFF"/>
      <w:spacing w:before="100" w:beforeAutospacing="1" w:after="100" w:afterAutospacing="1"/>
      <w:textAlignment w:val="center"/>
    </w:pPr>
    <w:rPr>
      <w:color w:val="000000"/>
    </w:rPr>
  </w:style>
  <w:style w:type="paragraph" w:customStyle="1" w:styleId="xl194">
    <w:name w:val="xl194"/>
    <w:basedOn w:val="a6"/>
    <w:rsid w:val="00A77E4B"/>
    <w:pPr>
      <w:pBdr>
        <w:top w:val="single" w:sz="8" w:space="0" w:color="000000"/>
        <w:left w:val="single" w:sz="8" w:space="0" w:color="000000"/>
      </w:pBdr>
      <w:shd w:val="clear" w:color="000000" w:fill="FFFFFF"/>
      <w:spacing w:before="100" w:beforeAutospacing="1" w:after="100" w:afterAutospacing="1"/>
      <w:textAlignment w:val="center"/>
    </w:pPr>
    <w:rPr>
      <w:color w:val="000000"/>
    </w:rPr>
  </w:style>
  <w:style w:type="paragraph" w:customStyle="1" w:styleId="xl195">
    <w:name w:val="xl195"/>
    <w:basedOn w:val="a6"/>
    <w:rsid w:val="00A77E4B"/>
    <w:pPr>
      <w:pBdr>
        <w:top w:val="single" w:sz="8" w:space="0" w:color="000000"/>
        <w:right w:val="single" w:sz="8" w:space="0" w:color="000000"/>
      </w:pBdr>
      <w:shd w:val="clear" w:color="000000" w:fill="FFFFFF"/>
      <w:spacing w:before="100" w:beforeAutospacing="1" w:after="100" w:afterAutospacing="1"/>
      <w:textAlignment w:val="center"/>
    </w:pPr>
    <w:rPr>
      <w:color w:val="000000"/>
    </w:rPr>
  </w:style>
  <w:style w:type="paragraph" w:customStyle="1" w:styleId="xl196">
    <w:name w:val="xl196"/>
    <w:basedOn w:val="a6"/>
    <w:rsid w:val="00A77E4B"/>
    <w:pPr>
      <w:pBdr>
        <w:top w:val="single" w:sz="8" w:space="0" w:color="000000"/>
        <w:left w:val="single" w:sz="8" w:space="0" w:color="000000"/>
        <w:right w:val="single" w:sz="8" w:space="0" w:color="auto"/>
      </w:pBdr>
      <w:shd w:val="clear" w:color="000000" w:fill="FFFFFF"/>
      <w:spacing w:before="100" w:beforeAutospacing="1" w:after="100" w:afterAutospacing="1"/>
      <w:textAlignment w:val="center"/>
    </w:pPr>
    <w:rPr>
      <w:color w:val="000000"/>
    </w:rPr>
  </w:style>
  <w:style w:type="paragraph" w:customStyle="1" w:styleId="xl197">
    <w:name w:val="xl197"/>
    <w:basedOn w:val="a6"/>
    <w:rsid w:val="00A77E4B"/>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98">
    <w:name w:val="xl198"/>
    <w:basedOn w:val="a6"/>
    <w:rsid w:val="00A77E4B"/>
    <w:pPr>
      <w:pBdr>
        <w:right w:val="single" w:sz="8" w:space="0" w:color="000000"/>
      </w:pBdr>
      <w:shd w:val="clear" w:color="000000" w:fill="FFFFFF"/>
      <w:spacing w:before="100" w:beforeAutospacing="1" w:after="100" w:afterAutospacing="1"/>
      <w:textAlignment w:val="center"/>
    </w:pPr>
  </w:style>
  <w:style w:type="paragraph" w:customStyle="1" w:styleId="xl199">
    <w:name w:val="xl199"/>
    <w:basedOn w:val="a6"/>
    <w:rsid w:val="00A77E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rPr>
  </w:style>
  <w:style w:type="paragraph" w:customStyle="1" w:styleId="LBGovstyle2">
    <w:name w:val="LB Gov style 2"/>
    <w:rsid w:val="006C2720"/>
    <w:pPr>
      <w:suppressAutoHyphens/>
      <w:autoSpaceDN w:val="0"/>
      <w:jc w:val="both"/>
      <w:textAlignment w:val="baseline"/>
    </w:pPr>
    <w:rPr>
      <w:rFonts w:ascii="Times New Roman" w:eastAsia="Calibri" w:hAnsi="Times New Roman" w:cs="Times New Roman"/>
      <w:sz w:val="24"/>
      <w:lang w:val="en-US"/>
    </w:rPr>
  </w:style>
  <w:style w:type="paragraph" w:customStyle="1" w:styleId="LBGovstyle6">
    <w:name w:val="LB Gov style 6"/>
    <w:basedOn w:val="a6"/>
    <w:rsid w:val="006C2720"/>
    <w:pPr>
      <w:numPr>
        <w:numId w:val="27"/>
      </w:numPr>
      <w:suppressAutoHyphens/>
      <w:autoSpaceDN w:val="0"/>
      <w:jc w:val="both"/>
      <w:textAlignment w:val="baseline"/>
    </w:pPr>
    <w:rPr>
      <w:rFonts w:eastAsia="Calibri"/>
      <w:szCs w:val="22"/>
      <w:lang w:val="en-US" w:eastAsia="en-US"/>
    </w:rPr>
  </w:style>
  <w:style w:type="numbering" w:customStyle="1" w:styleId="LFO23">
    <w:name w:val="LFO23"/>
    <w:basedOn w:val="a9"/>
    <w:rsid w:val="006C2720"/>
    <w:pPr>
      <w:numPr>
        <w:numId w:val="27"/>
      </w:numPr>
    </w:pPr>
  </w:style>
  <w:style w:type="paragraph" w:customStyle="1" w:styleId="LBArabic2">
    <w:name w:val="LB Arabic 2"/>
    <w:basedOn w:val="22"/>
    <w:rsid w:val="006C2720"/>
    <w:pPr>
      <w:numPr>
        <w:numId w:val="28"/>
      </w:numPr>
      <w:tabs>
        <w:tab w:val="left" w:pos="1440"/>
      </w:tabs>
      <w:suppressAutoHyphens/>
      <w:autoSpaceDN w:val="0"/>
      <w:textAlignment w:val="baseline"/>
    </w:pPr>
    <w:rPr>
      <w:rFonts w:eastAsia="MS Mincho"/>
      <w:sz w:val="24"/>
      <w:szCs w:val="20"/>
      <w:lang w:eastAsia="en-US"/>
    </w:rPr>
  </w:style>
  <w:style w:type="paragraph" w:customStyle="1" w:styleId="LBGovstyle3">
    <w:name w:val="LB Gov style 3"/>
    <w:basedOn w:val="LBGovstyle2"/>
    <w:rsid w:val="006C2720"/>
  </w:style>
  <w:style w:type="numbering" w:customStyle="1" w:styleId="LFO3">
    <w:name w:val="LFO3"/>
    <w:basedOn w:val="a9"/>
    <w:rsid w:val="006C2720"/>
    <w:pPr>
      <w:numPr>
        <w:numId w:val="28"/>
      </w:numPr>
    </w:pPr>
  </w:style>
  <w:style w:type="table" w:customStyle="1" w:styleId="TableNormal">
    <w:name w:val="Table Normal"/>
    <w:rsid w:val="0055209C"/>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fffff1">
    <w:name w:val="Колонтитулы"/>
    <w:rsid w:val="0055209C"/>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12">
    <w:name w:val="Импортированный стиль 1"/>
    <w:rsid w:val="0055209C"/>
    <w:pPr>
      <w:numPr>
        <w:numId w:val="29"/>
      </w:numPr>
    </w:pPr>
  </w:style>
  <w:style w:type="numbering" w:customStyle="1" w:styleId="5">
    <w:name w:val="Импортированный стиль 5"/>
    <w:rsid w:val="0055209C"/>
    <w:pPr>
      <w:numPr>
        <w:numId w:val="35"/>
      </w:numPr>
    </w:pPr>
  </w:style>
  <w:style w:type="numbering" w:customStyle="1" w:styleId="6">
    <w:name w:val="Импортированный стиль 6"/>
    <w:rsid w:val="0055209C"/>
    <w:pPr>
      <w:numPr>
        <w:numId w:val="45"/>
      </w:numPr>
    </w:pPr>
  </w:style>
  <w:style w:type="paragraph" w:customStyle="1" w:styleId="LBBodyText1">
    <w:name w:val="LB Body Text 1"/>
    <w:basedOn w:val="a6"/>
    <w:rsid w:val="00ED1615"/>
    <w:pPr>
      <w:suppressAutoHyphens/>
      <w:autoSpaceDN w:val="0"/>
      <w:jc w:val="both"/>
      <w:textAlignment w:val="baseline"/>
    </w:pPr>
    <w:rPr>
      <w:szCs w:val="20"/>
      <w:lang w:eastAsia="en-US"/>
    </w:rPr>
  </w:style>
  <w:style w:type="paragraph" w:customStyle="1" w:styleId="LBNameoftheParty">
    <w:name w:val="LB Name of the Party"/>
    <w:basedOn w:val="a6"/>
    <w:rsid w:val="00ED1615"/>
    <w:pPr>
      <w:suppressAutoHyphens/>
      <w:autoSpaceDN w:val="0"/>
      <w:jc w:val="center"/>
      <w:textAlignment w:val="baseline"/>
    </w:pPr>
    <w:rPr>
      <w:b/>
      <w:bC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18154455">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12582003">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048451233">
      <w:bodyDiv w:val="1"/>
      <w:marLeft w:val="0"/>
      <w:marRight w:val="0"/>
      <w:marTop w:val="0"/>
      <w:marBottom w:val="0"/>
      <w:divBdr>
        <w:top w:val="none" w:sz="0" w:space="0" w:color="auto"/>
        <w:left w:val="none" w:sz="0" w:space="0" w:color="auto"/>
        <w:bottom w:val="none" w:sz="0" w:space="0" w:color="auto"/>
        <w:right w:val="none" w:sz="0" w:space="0" w:color="auto"/>
      </w:divBdr>
    </w:div>
    <w:div w:id="1099375596">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37862492">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3.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4.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5.xml><?xml version="1.0" encoding="utf-8"?>
<ds:datastoreItem xmlns:ds="http://schemas.openxmlformats.org/officeDocument/2006/customXml" ds:itemID="{9C9AF0E9-B585-4510-AF87-6EBF31824A11}">
  <ds:schemaRefs>
    <ds:schemaRef ds:uri="http://www.w3.org/XML/1998/namespace"/>
    <ds:schemaRef ds:uri="http://schemas.microsoft.com/office/2006/metadata/properties"/>
    <ds:schemaRef ds:uri="http://purl.org/dc/dcmitype/"/>
    <ds:schemaRef ds:uri="http://purl.org/dc/elements/1.1/"/>
    <ds:schemaRef ds:uri="1d3fcc26-9d1b-4f8a-8816-fa74555a3e6b"/>
    <ds:schemaRef ds:uri="b578d009-2ffc-49e2-b773-02d315b8cf3b"/>
    <ds:schemaRef ds:uri="http://schemas.microsoft.com/office/infopath/2007/PartnerControls"/>
    <ds:schemaRef ds:uri="http://schemas.microsoft.com/office/2006/documentManagement/types"/>
    <ds:schemaRef ds:uri="http://schemas.openxmlformats.org/package/2006/metadata/core-properties"/>
    <ds:schemaRef ds:uri="9a6ac17e-bd2a-467e-baca-034987ce900b"/>
    <ds:schemaRef ds:uri="http://purl.org/dc/terms/"/>
  </ds:schemaRefs>
</ds:datastoreItem>
</file>

<file path=customXml/itemProps6.xml><?xml version="1.0" encoding="utf-8"?>
<ds:datastoreItem xmlns:ds="http://schemas.openxmlformats.org/officeDocument/2006/customXml" ds:itemID="{4136B244-1815-4F1C-9E86-EE9F7316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12062</Words>
  <Characters>68755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Malygina</dc:creator>
  <cp:keywords/>
  <dc:description/>
  <cp:lastModifiedBy>Атаханова Ирина Анатольевна</cp:lastModifiedBy>
  <cp:revision>4</cp:revision>
  <cp:lastPrinted>2021-04-05T11:51:00Z</cp:lastPrinted>
  <dcterms:created xsi:type="dcterms:W3CDTF">2024-08-01T15:37:00Z</dcterms:created>
  <dcterms:modified xsi:type="dcterms:W3CDTF">2024-08-05T06:55:00Z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