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0D3C" w14:textId="77777777" w:rsidR="00310FE4" w:rsidRPr="00AB78B9" w:rsidRDefault="00310FE4" w:rsidP="0068430F">
      <w:pPr>
        <w:spacing w:after="160" w:line="259" w:lineRule="auto"/>
        <w:rPr>
          <w:rFonts w:ascii="Times New Roman" w:eastAsia="Times New Roman" w:hAnsi="Times New Roman"/>
          <w:sz w:val="28"/>
          <w:szCs w:val="28"/>
          <w:lang w:eastAsia="ru-RU"/>
        </w:rPr>
      </w:pPr>
      <w:bookmarkStart w:id="0" w:name="_Hlk224067505"/>
    </w:p>
    <w:p w14:paraId="726A8E25" w14:textId="77777777" w:rsidR="0014615E" w:rsidRDefault="0014615E" w:rsidP="00FC7D41">
      <w:pPr>
        <w:jc w:val="center"/>
        <w:rPr>
          <w:rFonts w:ascii="Times New Roman" w:hAnsi="Times New Roman"/>
          <w:snapToGrid w:val="0"/>
          <w:sz w:val="28"/>
          <w:szCs w:val="28"/>
        </w:rPr>
      </w:pPr>
      <w:bookmarkStart w:id="1" w:name="_Toc374530010"/>
      <w:bookmarkStart w:id="2" w:name="_Toc376104178"/>
      <w:bookmarkStart w:id="3" w:name="_Toc376104279"/>
      <w:bookmarkStart w:id="4" w:name="_Toc376104452"/>
      <w:bookmarkStart w:id="5" w:name="_Toc376104502"/>
      <w:bookmarkStart w:id="6" w:name="_Toc376104550"/>
      <w:bookmarkStart w:id="7" w:name="_Toc376104615"/>
      <w:bookmarkStart w:id="8" w:name="_Toc376187122"/>
      <w:bookmarkStart w:id="9" w:name="_Toc381867190"/>
      <w:bookmarkStart w:id="10" w:name="_Toc379211701"/>
      <w:bookmarkStart w:id="11" w:name="_Ref166247676"/>
      <w:bookmarkStart w:id="12" w:name="_Toc374530011"/>
      <w:bookmarkStart w:id="13" w:name="_Toc375898348"/>
      <w:bookmarkStart w:id="14" w:name="_Toc375898919"/>
    </w:p>
    <w:p w14:paraId="235150B5" w14:textId="77777777" w:rsidR="0014615E" w:rsidRDefault="0014615E" w:rsidP="00FC7D41">
      <w:pPr>
        <w:jc w:val="center"/>
        <w:rPr>
          <w:rFonts w:ascii="Times New Roman" w:hAnsi="Times New Roman"/>
          <w:snapToGrid w:val="0"/>
          <w:sz w:val="28"/>
          <w:szCs w:val="28"/>
        </w:rPr>
      </w:pPr>
    </w:p>
    <w:p w14:paraId="598FA903" w14:textId="77777777" w:rsidR="0014615E" w:rsidRDefault="0014615E" w:rsidP="00FC7D41">
      <w:pPr>
        <w:jc w:val="center"/>
        <w:rPr>
          <w:rFonts w:ascii="Times New Roman" w:hAnsi="Times New Roman"/>
          <w:snapToGrid w:val="0"/>
          <w:sz w:val="28"/>
          <w:szCs w:val="28"/>
        </w:rPr>
      </w:pPr>
    </w:p>
    <w:p w14:paraId="622B4598" w14:textId="77777777" w:rsidR="0014615E" w:rsidRDefault="0014615E" w:rsidP="00FC7D41">
      <w:pPr>
        <w:jc w:val="center"/>
        <w:rPr>
          <w:rFonts w:ascii="Times New Roman" w:hAnsi="Times New Roman"/>
          <w:snapToGrid w:val="0"/>
          <w:sz w:val="28"/>
          <w:szCs w:val="28"/>
        </w:rPr>
      </w:pPr>
    </w:p>
    <w:p w14:paraId="43A825E9" w14:textId="16CDDAAC" w:rsidR="0014615E" w:rsidRDefault="0014615E" w:rsidP="00FC7D41">
      <w:pPr>
        <w:jc w:val="center"/>
        <w:rPr>
          <w:rFonts w:ascii="Times New Roman" w:hAnsi="Times New Roman"/>
          <w:snapToGrid w:val="0"/>
          <w:sz w:val="28"/>
          <w:szCs w:val="28"/>
        </w:rPr>
      </w:pPr>
    </w:p>
    <w:p w14:paraId="724AB446" w14:textId="36F2DFAF" w:rsidR="0014615E" w:rsidRDefault="0014615E" w:rsidP="00FC7D41">
      <w:pPr>
        <w:jc w:val="center"/>
        <w:rPr>
          <w:rFonts w:ascii="Times New Roman" w:hAnsi="Times New Roman"/>
          <w:snapToGrid w:val="0"/>
          <w:sz w:val="28"/>
          <w:szCs w:val="28"/>
        </w:rPr>
      </w:pPr>
    </w:p>
    <w:p w14:paraId="1E7C18F7" w14:textId="19D66DC9" w:rsidR="0014615E" w:rsidRDefault="0014615E" w:rsidP="00FC7D41">
      <w:pPr>
        <w:jc w:val="center"/>
        <w:rPr>
          <w:rFonts w:ascii="Times New Roman" w:hAnsi="Times New Roman"/>
          <w:snapToGrid w:val="0"/>
          <w:sz w:val="28"/>
          <w:szCs w:val="28"/>
        </w:rPr>
      </w:pPr>
    </w:p>
    <w:p w14:paraId="523E7862" w14:textId="77777777" w:rsidR="0014615E" w:rsidRDefault="0014615E" w:rsidP="00FC7D41">
      <w:pPr>
        <w:jc w:val="center"/>
        <w:rPr>
          <w:rFonts w:ascii="Times New Roman" w:hAnsi="Times New Roman"/>
          <w:snapToGrid w:val="0"/>
          <w:sz w:val="28"/>
          <w:szCs w:val="28"/>
        </w:rPr>
      </w:pPr>
    </w:p>
    <w:p w14:paraId="7209CF25" w14:textId="77777777" w:rsidR="0014615E" w:rsidRDefault="0014615E" w:rsidP="00FC7D41">
      <w:pPr>
        <w:jc w:val="center"/>
        <w:rPr>
          <w:rFonts w:ascii="Times New Roman" w:hAnsi="Times New Roman"/>
          <w:snapToGrid w:val="0"/>
          <w:sz w:val="28"/>
          <w:szCs w:val="28"/>
        </w:rPr>
      </w:pPr>
    </w:p>
    <w:p w14:paraId="679DAD9F" w14:textId="77777777" w:rsidR="0014615E" w:rsidRDefault="0014615E" w:rsidP="00FC7D41">
      <w:pPr>
        <w:jc w:val="center"/>
        <w:rPr>
          <w:rFonts w:ascii="Times New Roman" w:hAnsi="Times New Roman"/>
          <w:snapToGrid w:val="0"/>
          <w:sz w:val="28"/>
          <w:szCs w:val="28"/>
        </w:rPr>
      </w:pPr>
    </w:p>
    <w:p w14:paraId="41D27AC9" w14:textId="77777777" w:rsidR="0014615E" w:rsidRDefault="0014615E" w:rsidP="00FC7D41">
      <w:pPr>
        <w:jc w:val="center"/>
        <w:rPr>
          <w:rFonts w:ascii="Times New Roman" w:hAnsi="Times New Roman"/>
          <w:snapToGrid w:val="0"/>
          <w:sz w:val="28"/>
          <w:szCs w:val="28"/>
        </w:rPr>
      </w:pPr>
    </w:p>
    <w:p w14:paraId="7E635DEC" w14:textId="0C836409" w:rsidR="00FC7D41" w:rsidRPr="00AB78B9" w:rsidRDefault="00FC7D41" w:rsidP="00FC7D41">
      <w:pPr>
        <w:jc w:val="center"/>
        <w:rPr>
          <w:rFonts w:ascii="Times New Roman" w:hAnsi="Times New Roman"/>
          <w:snapToGrid w:val="0"/>
          <w:sz w:val="28"/>
          <w:szCs w:val="28"/>
        </w:rPr>
      </w:pPr>
      <w:r w:rsidRPr="00AB78B9">
        <w:rPr>
          <w:rFonts w:ascii="Times New Roman" w:hAnsi="Times New Roman"/>
          <w:snapToGrid w:val="0"/>
          <w:sz w:val="28"/>
          <w:szCs w:val="28"/>
        </w:rPr>
        <w:t xml:space="preserve">ТЕХНИЧЕСКОЕ ЗАДАНИЕ </w:t>
      </w:r>
      <w:r w:rsidRPr="00AB78B9">
        <w:rPr>
          <w:rFonts w:ascii="Times New Roman" w:hAnsi="Times New Roman"/>
          <w:snapToGrid w:val="0"/>
          <w:sz w:val="28"/>
          <w:szCs w:val="28"/>
        </w:rPr>
        <w:br/>
        <w:t>на оказание услуг по доставке</w:t>
      </w:r>
      <w:r w:rsidR="005C05F4" w:rsidRPr="00AB78B9">
        <w:rPr>
          <w:rFonts w:ascii="Times New Roman" w:hAnsi="Times New Roman"/>
          <w:snapToGrid w:val="0"/>
          <w:sz w:val="28"/>
          <w:szCs w:val="28"/>
        </w:rPr>
        <w:t xml:space="preserve"> </w:t>
      </w:r>
      <w:r w:rsidR="00BE510B">
        <w:rPr>
          <w:rFonts w:ascii="Times New Roman" w:hAnsi="Times New Roman"/>
          <w:snapToGrid w:val="0"/>
          <w:sz w:val="28"/>
          <w:szCs w:val="28"/>
        </w:rPr>
        <w:t xml:space="preserve">наличных денежных средств </w:t>
      </w:r>
      <w:r w:rsidR="005C05F4" w:rsidRPr="00AB78B9">
        <w:rPr>
          <w:rFonts w:ascii="Times New Roman" w:hAnsi="Times New Roman"/>
          <w:snapToGrid w:val="0"/>
          <w:sz w:val="28"/>
          <w:szCs w:val="28"/>
        </w:rPr>
        <w:t>в городе Дудинка</w:t>
      </w:r>
      <w:r w:rsidRPr="00AB78B9">
        <w:rPr>
          <w:rFonts w:ascii="Times New Roman" w:hAnsi="Times New Roman"/>
          <w:snapToGrid w:val="0"/>
          <w:sz w:val="28"/>
          <w:szCs w:val="28"/>
        </w:rPr>
        <w:t xml:space="preserve"> УФПС </w:t>
      </w:r>
      <w:r w:rsidR="00625EC3" w:rsidRPr="00AB78B9">
        <w:rPr>
          <w:rFonts w:ascii="Times New Roman" w:hAnsi="Times New Roman"/>
          <w:snapToGrid w:val="0"/>
          <w:sz w:val="28"/>
          <w:szCs w:val="28"/>
        </w:rPr>
        <w:t>Красноярского края</w:t>
      </w:r>
    </w:p>
    <w:p w14:paraId="241C67D2" w14:textId="55F8F5FA" w:rsidR="00FC7D41" w:rsidRPr="00AB78B9" w:rsidRDefault="00FC7D41" w:rsidP="006644C7">
      <w:pPr>
        <w:rPr>
          <w:rFonts w:ascii="Times New Roman" w:hAnsi="Times New Roman"/>
          <w:b/>
          <w:caps/>
          <w:sz w:val="6"/>
          <w:szCs w:val="6"/>
        </w:rPr>
      </w:pPr>
    </w:p>
    <w:p w14:paraId="75045389" w14:textId="77777777" w:rsidR="0014615E" w:rsidRDefault="0014615E" w:rsidP="0014615E">
      <w:pPr>
        <w:pStyle w:val="ConsPlusNormal"/>
        <w:spacing w:after="120"/>
        <w:jc w:val="center"/>
        <w:rPr>
          <w:rFonts w:ascii="Times New Roman" w:hAnsi="Times New Roman" w:cs="Times New Roman"/>
          <w:b/>
          <w:sz w:val="28"/>
          <w:szCs w:val="28"/>
        </w:rPr>
      </w:pPr>
    </w:p>
    <w:p w14:paraId="6F21D7AF" w14:textId="77777777" w:rsidR="0014615E" w:rsidRDefault="0014615E" w:rsidP="0014615E">
      <w:pPr>
        <w:pStyle w:val="ConsPlusNormal"/>
        <w:spacing w:after="120"/>
        <w:jc w:val="center"/>
        <w:rPr>
          <w:rFonts w:ascii="Times New Roman" w:hAnsi="Times New Roman" w:cs="Times New Roman"/>
          <w:b/>
          <w:sz w:val="28"/>
          <w:szCs w:val="28"/>
        </w:rPr>
      </w:pPr>
    </w:p>
    <w:p w14:paraId="6FAED950" w14:textId="77777777" w:rsidR="0014615E" w:rsidRDefault="0014615E" w:rsidP="0014615E">
      <w:pPr>
        <w:pStyle w:val="ConsPlusNormal"/>
        <w:spacing w:after="120"/>
        <w:jc w:val="center"/>
        <w:rPr>
          <w:rFonts w:ascii="Times New Roman" w:hAnsi="Times New Roman" w:cs="Times New Roman"/>
          <w:b/>
          <w:sz w:val="28"/>
          <w:szCs w:val="28"/>
        </w:rPr>
      </w:pPr>
    </w:p>
    <w:p w14:paraId="542292B0" w14:textId="77777777" w:rsidR="0014615E" w:rsidRDefault="0014615E" w:rsidP="0014615E">
      <w:pPr>
        <w:pStyle w:val="ConsPlusNormal"/>
        <w:spacing w:after="120"/>
        <w:jc w:val="center"/>
        <w:rPr>
          <w:rFonts w:ascii="Times New Roman" w:hAnsi="Times New Roman" w:cs="Times New Roman"/>
          <w:b/>
          <w:sz w:val="28"/>
          <w:szCs w:val="28"/>
        </w:rPr>
      </w:pPr>
    </w:p>
    <w:p w14:paraId="4C4AEC6C" w14:textId="77777777" w:rsidR="0014615E" w:rsidRDefault="0014615E" w:rsidP="0014615E">
      <w:pPr>
        <w:pStyle w:val="ConsPlusNormal"/>
        <w:spacing w:after="120"/>
        <w:jc w:val="center"/>
        <w:rPr>
          <w:rFonts w:ascii="Times New Roman" w:hAnsi="Times New Roman" w:cs="Times New Roman"/>
          <w:b/>
          <w:sz w:val="28"/>
          <w:szCs w:val="28"/>
        </w:rPr>
      </w:pPr>
    </w:p>
    <w:p w14:paraId="11D2BB1E" w14:textId="77777777" w:rsidR="0014615E" w:rsidRDefault="0014615E" w:rsidP="0014615E">
      <w:pPr>
        <w:pStyle w:val="ConsPlusNormal"/>
        <w:spacing w:after="120"/>
        <w:jc w:val="center"/>
        <w:rPr>
          <w:rFonts w:ascii="Times New Roman" w:hAnsi="Times New Roman" w:cs="Times New Roman"/>
          <w:b/>
          <w:sz w:val="28"/>
          <w:szCs w:val="28"/>
        </w:rPr>
      </w:pPr>
    </w:p>
    <w:p w14:paraId="15726FBD" w14:textId="77777777" w:rsidR="0014615E" w:rsidRDefault="0014615E" w:rsidP="0014615E">
      <w:pPr>
        <w:pStyle w:val="ConsPlusNormal"/>
        <w:spacing w:after="120"/>
        <w:jc w:val="center"/>
        <w:rPr>
          <w:rFonts w:ascii="Times New Roman" w:hAnsi="Times New Roman" w:cs="Times New Roman"/>
          <w:b/>
          <w:sz w:val="28"/>
          <w:szCs w:val="28"/>
        </w:rPr>
      </w:pPr>
    </w:p>
    <w:p w14:paraId="36724551" w14:textId="77777777" w:rsidR="0014615E" w:rsidRDefault="0014615E" w:rsidP="0014615E">
      <w:pPr>
        <w:pStyle w:val="ConsPlusNormal"/>
        <w:spacing w:after="120"/>
        <w:jc w:val="center"/>
        <w:rPr>
          <w:rFonts w:ascii="Times New Roman" w:hAnsi="Times New Roman" w:cs="Times New Roman"/>
          <w:b/>
          <w:sz w:val="28"/>
          <w:szCs w:val="28"/>
        </w:rPr>
      </w:pPr>
    </w:p>
    <w:p w14:paraId="3CA20392" w14:textId="77777777" w:rsidR="0014615E" w:rsidRDefault="0014615E" w:rsidP="0014615E">
      <w:pPr>
        <w:pStyle w:val="ConsPlusNormal"/>
        <w:spacing w:after="120"/>
        <w:jc w:val="center"/>
        <w:rPr>
          <w:rFonts w:ascii="Times New Roman" w:hAnsi="Times New Roman" w:cs="Times New Roman"/>
          <w:b/>
          <w:sz w:val="28"/>
          <w:szCs w:val="28"/>
        </w:rPr>
      </w:pPr>
    </w:p>
    <w:p w14:paraId="120FFF35" w14:textId="77777777" w:rsidR="0014615E" w:rsidRDefault="0014615E" w:rsidP="0014615E">
      <w:pPr>
        <w:pStyle w:val="ConsPlusNormal"/>
        <w:spacing w:after="120"/>
        <w:jc w:val="center"/>
        <w:rPr>
          <w:rFonts w:ascii="Times New Roman" w:hAnsi="Times New Roman" w:cs="Times New Roman"/>
          <w:b/>
          <w:sz w:val="28"/>
          <w:szCs w:val="28"/>
        </w:rPr>
      </w:pPr>
    </w:p>
    <w:p w14:paraId="4281CF35" w14:textId="77777777" w:rsidR="0014615E" w:rsidRDefault="0014615E" w:rsidP="0014615E">
      <w:pPr>
        <w:pStyle w:val="ConsPlusNormal"/>
        <w:spacing w:after="120"/>
        <w:jc w:val="center"/>
        <w:rPr>
          <w:rFonts w:ascii="Times New Roman" w:hAnsi="Times New Roman" w:cs="Times New Roman"/>
          <w:b/>
          <w:sz w:val="28"/>
          <w:szCs w:val="28"/>
        </w:rPr>
      </w:pPr>
    </w:p>
    <w:p w14:paraId="05C6B8AC" w14:textId="77777777" w:rsidR="0014615E" w:rsidRDefault="0014615E" w:rsidP="0014615E">
      <w:pPr>
        <w:pStyle w:val="ConsPlusNormal"/>
        <w:spacing w:after="120"/>
        <w:jc w:val="center"/>
        <w:rPr>
          <w:rFonts w:ascii="Times New Roman" w:hAnsi="Times New Roman" w:cs="Times New Roman"/>
          <w:b/>
          <w:sz w:val="28"/>
          <w:szCs w:val="28"/>
        </w:rPr>
      </w:pPr>
    </w:p>
    <w:p w14:paraId="3436E518" w14:textId="77777777" w:rsidR="0014615E" w:rsidRDefault="0014615E" w:rsidP="0014615E">
      <w:pPr>
        <w:pStyle w:val="ConsPlusNormal"/>
        <w:spacing w:after="120"/>
        <w:jc w:val="center"/>
        <w:rPr>
          <w:rFonts w:ascii="Times New Roman" w:hAnsi="Times New Roman" w:cs="Times New Roman"/>
          <w:b/>
          <w:sz w:val="28"/>
          <w:szCs w:val="28"/>
        </w:rPr>
      </w:pPr>
    </w:p>
    <w:p w14:paraId="3F5E1736" w14:textId="77777777" w:rsidR="0014615E" w:rsidRDefault="0014615E" w:rsidP="0014615E">
      <w:pPr>
        <w:pStyle w:val="ConsPlusNormal"/>
        <w:spacing w:after="120"/>
        <w:jc w:val="center"/>
        <w:rPr>
          <w:rFonts w:ascii="Times New Roman" w:hAnsi="Times New Roman" w:cs="Times New Roman"/>
          <w:b/>
          <w:sz w:val="28"/>
          <w:szCs w:val="28"/>
        </w:rPr>
      </w:pPr>
    </w:p>
    <w:p w14:paraId="5E0F080E" w14:textId="3BCBDC43" w:rsidR="0014615E" w:rsidRPr="0014615E" w:rsidRDefault="0014615E" w:rsidP="0014615E">
      <w:pPr>
        <w:pStyle w:val="ConsPlusNormal"/>
        <w:spacing w:after="120"/>
        <w:jc w:val="center"/>
        <w:rPr>
          <w:rFonts w:ascii="Times New Roman" w:hAnsi="Times New Roman" w:cs="Times New Roman"/>
          <w:bCs/>
          <w:sz w:val="28"/>
          <w:szCs w:val="28"/>
        </w:rPr>
      </w:pPr>
      <w:r w:rsidRPr="0014615E">
        <w:rPr>
          <w:rFonts w:ascii="Times New Roman" w:hAnsi="Times New Roman" w:cs="Times New Roman"/>
          <w:bCs/>
          <w:sz w:val="28"/>
          <w:szCs w:val="28"/>
        </w:rPr>
        <w:t>Красноярск 2026</w:t>
      </w:r>
      <w:r w:rsidRPr="0014615E">
        <w:rPr>
          <w:rFonts w:ascii="Times New Roman" w:hAnsi="Times New Roman" w:cs="Times New Roman"/>
          <w:bCs/>
          <w:sz w:val="28"/>
          <w:szCs w:val="28"/>
        </w:rPr>
        <w:br w:type="page"/>
      </w:r>
    </w:p>
    <w:p w14:paraId="70C79A0F" w14:textId="2B24F03D" w:rsidR="00FC7D41" w:rsidRPr="00AB78B9" w:rsidRDefault="00FC7D41" w:rsidP="0014615E">
      <w:pPr>
        <w:pStyle w:val="ConsPlusNormal"/>
        <w:numPr>
          <w:ilvl w:val="0"/>
          <w:numId w:val="46"/>
        </w:numPr>
        <w:spacing w:after="120"/>
        <w:rPr>
          <w:rFonts w:ascii="Times New Roman" w:hAnsi="Times New Roman" w:cs="Times New Roman"/>
          <w:b/>
          <w:sz w:val="28"/>
          <w:szCs w:val="28"/>
        </w:rPr>
      </w:pPr>
      <w:r w:rsidRPr="00AB78B9">
        <w:rPr>
          <w:rFonts w:ascii="Times New Roman" w:hAnsi="Times New Roman" w:cs="Times New Roman"/>
          <w:b/>
          <w:sz w:val="28"/>
          <w:szCs w:val="28"/>
        </w:rPr>
        <w:lastRenderedPageBreak/>
        <w:t>ПЕРЕЧЕНЬ ПРИНЯТЫХ СОКРАЩЕНИЙ,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AB78B9" w:rsidRPr="00AB78B9" w14:paraId="1BA118BC" w14:textId="77777777" w:rsidTr="009E7C08">
        <w:trPr>
          <w:trHeight w:val="517"/>
        </w:trPr>
        <w:tc>
          <w:tcPr>
            <w:tcW w:w="719" w:type="dxa"/>
            <w:vAlign w:val="center"/>
          </w:tcPr>
          <w:p w14:paraId="346E2930"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 п/п</w:t>
            </w:r>
          </w:p>
        </w:tc>
        <w:tc>
          <w:tcPr>
            <w:tcW w:w="1684" w:type="dxa"/>
            <w:vAlign w:val="center"/>
          </w:tcPr>
          <w:p w14:paraId="012ED41C"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eastAsia="Arial Unicode MS" w:hAnsi="Times New Roman" w:cs="Times New Roman"/>
                <w:sz w:val="24"/>
                <w:szCs w:val="24"/>
                <w:lang w:val="ru"/>
              </w:rPr>
              <w:t>Сокращение, определение</w:t>
            </w:r>
          </w:p>
        </w:tc>
        <w:tc>
          <w:tcPr>
            <w:tcW w:w="6878" w:type="dxa"/>
            <w:vAlign w:val="center"/>
          </w:tcPr>
          <w:p w14:paraId="7C8BD617"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eastAsia="Arial Unicode MS" w:hAnsi="Times New Roman" w:cs="Times New Roman"/>
                <w:sz w:val="24"/>
                <w:szCs w:val="24"/>
                <w:lang w:val="ru"/>
              </w:rPr>
              <w:t xml:space="preserve">Расшифровка сокращения, </w:t>
            </w:r>
            <w:r w:rsidRPr="00AB78B9">
              <w:rPr>
                <w:rFonts w:ascii="Times New Roman" w:eastAsia="Arial Unicode MS" w:hAnsi="Times New Roman" w:cs="Times New Roman"/>
                <w:sz w:val="24"/>
                <w:szCs w:val="24"/>
              </w:rPr>
              <w:t>толкование</w:t>
            </w:r>
            <w:r w:rsidRPr="00AB78B9">
              <w:rPr>
                <w:rFonts w:ascii="Times New Roman" w:eastAsia="Arial Unicode MS" w:hAnsi="Times New Roman" w:cs="Times New Roman"/>
                <w:sz w:val="24"/>
                <w:szCs w:val="24"/>
                <w:lang w:val="ru"/>
              </w:rPr>
              <w:t xml:space="preserve"> определения</w:t>
            </w:r>
          </w:p>
        </w:tc>
      </w:tr>
      <w:tr w:rsidR="00AB78B9" w:rsidRPr="00AB78B9" w14:paraId="0E3F8489" w14:textId="77777777" w:rsidTr="009E7C08">
        <w:tc>
          <w:tcPr>
            <w:tcW w:w="719" w:type="dxa"/>
            <w:vAlign w:val="center"/>
          </w:tcPr>
          <w:p w14:paraId="0E3EA45D"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w:t>
            </w:r>
          </w:p>
        </w:tc>
        <w:tc>
          <w:tcPr>
            <w:tcW w:w="1684" w:type="dxa"/>
            <w:vAlign w:val="center"/>
          </w:tcPr>
          <w:p w14:paraId="143442E1" w14:textId="77777777" w:rsidR="00FC7D41" w:rsidRPr="00AB78B9" w:rsidRDefault="00FC7D41" w:rsidP="009E7C08">
            <w:pPr>
              <w:pStyle w:val="ConsPlusNormal"/>
              <w:ind w:firstLine="0"/>
              <w:rPr>
                <w:rFonts w:ascii="Times New Roman" w:hAnsi="Times New Roman" w:cs="Times New Roman"/>
                <w:sz w:val="24"/>
                <w:szCs w:val="24"/>
              </w:rPr>
            </w:pPr>
            <w:proofErr w:type="spellStart"/>
            <w:r w:rsidRPr="00AB78B9">
              <w:rPr>
                <w:rFonts w:ascii="Times New Roman" w:hAnsi="Times New Roman" w:cs="Times New Roman"/>
                <w:sz w:val="24"/>
                <w:szCs w:val="24"/>
              </w:rPr>
              <w:t>Вых</w:t>
            </w:r>
            <w:proofErr w:type="spellEnd"/>
            <w:r w:rsidRPr="00AB78B9">
              <w:rPr>
                <w:rFonts w:ascii="Times New Roman" w:hAnsi="Times New Roman" w:cs="Times New Roman"/>
                <w:sz w:val="24"/>
                <w:szCs w:val="24"/>
              </w:rPr>
              <w:t>.</w:t>
            </w:r>
          </w:p>
        </w:tc>
        <w:tc>
          <w:tcPr>
            <w:tcW w:w="6878" w:type="dxa"/>
          </w:tcPr>
          <w:p w14:paraId="33F662F8"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выходной день</w:t>
            </w:r>
          </w:p>
        </w:tc>
      </w:tr>
      <w:tr w:rsidR="00AB78B9" w:rsidRPr="00AB78B9" w14:paraId="313235CE" w14:textId="77777777" w:rsidTr="009E7C08">
        <w:tc>
          <w:tcPr>
            <w:tcW w:w="719" w:type="dxa"/>
            <w:vAlign w:val="center"/>
          </w:tcPr>
          <w:p w14:paraId="35CC3757"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2</w:t>
            </w:r>
          </w:p>
        </w:tc>
        <w:tc>
          <w:tcPr>
            <w:tcW w:w="1684" w:type="dxa"/>
            <w:vAlign w:val="center"/>
          </w:tcPr>
          <w:p w14:paraId="7673C797" w14:textId="6DAB2355" w:rsidR="00FC7D41" w:rsidRPr="00AB78B9" w:rsidRDefault="00C45BD9" w:rsidP="009E7C08">
            <w:pPr>
              <w:pStyle w:val="ConsPlusNormal"/>
              <w:ind w:firstLine="0"/>
              <w:rPr>
                <w:rFonts w:ascii="Times New Roman" w:hAnsi="Times New Roman" w:cs="Times New Roman"/>
                <w:sz w:val="24"/>
                <w:szCs w:val="24"/>
              </w:rPr>
            </w:pPr>
            <w:r>
              <w:rPr>
                <w:rFonts w:ascii="Times New Roman" w:hAnsi="Times New Roman" w:cs="Times New Roman"/>
                <w:sz w:val="24"/>
                <w:szCs w:val="24"/>
              </w:rPr>
              <w:t>ТК</w:t>
            </w:r>
          </w:p>
        </w:tc>
        <w:tc>
          <w:tcPr>
            <w:tcW w:w="6878" w:type="dxa"/>
          </w:tcPr>
          <w:p w14:paraId="52BCD488" w14:textId="52C7460F" w:rsidR="00FC7D41" w:rsidRPr="00AB78B9" w:rsidRDefault="00C45BD9" w:rsidP="009E7C08">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транзитная</w:t>
            </w:r>
            <w:r w:rsidR="00FC7D41" w:rsidRPr="00AB78B9">
              <w:rPr>
                <w:rFonts w:ascii="Times New Roman" w:hAnsi="Times New Roman" w:cs="Times New Roman"/>
                <w:sz w:val="24"/>
                <w:szCs w:val="24"/>
                <w:lang w:eastAsia="en-US"/>
              </w:rPr>
              <w:t xml:space="preserve"> касса</w:t>
            </w:r>
          </w:p>
        </w:tc>
      </w:tr>
      <w:tr w:rsidR="00AB78B9" w:rsidRPr="00AB78B9" w14:paraId="2E052983" w14:textId="77777777" w:rsidTr="009E7C08">
        <w:trPr>
          <w:trHeight w:val="1746"/>
        </w:trPr>
        <w:tc>
          <w:tcPr>
            <w:tcW w:w="719" w:type="dxa"/>
            <w:vAlign w:val="center"/>
          </w:tcPr>
          <w:p w14:paraId="6E46F5DA"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3</w:t>
            </w:r>
          </w:p>
        </w:tc>
        <w:tc>
          <w:tcPr>
            <w:tcW w:w="1684" w:type="dxa"/>
            <w:vAlign w:val="center"/>
          </w:tcPr>
          <w:p w14:paraId="33529A1E"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Договор</w:t>
            </w:r>
          </w:p>
        </w:tc>
        <w:tc>
          <w:tcPr>
            <w:tcW w:w="6878" w:type="dxa"/>
          </w:tcPr>
          <w:p w14:paraId="02EF365C" w14:textId="3B24B542" w:rsidR="00FC7D41" w:rsidRPr="00AB78B9" w:rsidRDefault="00FC7D41" w:rsidP="009E7C08">
            <w:pPr>
              <w:pStyle w:val="ConsPlusNormal"/>
              <w:ind w:firstLine="0"/>
              <w:jc w:val="both"/>
              <w:rPr>
                <w:rFonts w:ascii="Times New Roman" w:hAnsi="Times New Roman" w:cs="Times New Roman"/>
                <w:sz w:val="24"/>
                <w:szCs w:val="24"/>
                <w:lang w:eastAsia="en-US"/>
              </w:rPr>
            </w:pPr>
            <w:r w:rsidRPr="00AB78B9">
              <w:rPr>
                <w:rFonts w:ascii="Times New Roman" w:hAnsi="Times New Roman" w:cs="Times New Roman"/>
                <w:sz w:val="24"/>
                <w:szCs w:val="24"/>
              </w:rPr>
              <w:t xml:space="preserve">соглашение Заказчика и Исполнителя об установлении гражданских прав и обязанностей при доставке наличных денежных средств УФПС </w:t>
            </w:r>
            <w:r w:rsidR="00625EC3" w:rsidRPr="00AB78B9">
              <w:rPr>
                <w:rFonts w:ascii="Times New Roman" w:hAnsi="Times New Roman" w:cs="Times New Roman"/>
                <w:sz w:val="24"/>
                <w:szCs w:val="24"/>
              </w:rPr>
              <w:t>Красноярского края</w:t>
            </w:r>
            <w:r w:rsidRPr="00AB78B9">
              <w:rPr>
                <w:rFonts w:ascii="Times New Roman" w:hAnsi="Times New Roman" w:cs="Times New Roman"/>
                <w:sz w:val="24"/>
                <w:szCs w:val="24"/>
              </w:rPr>
              <w:t>,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AB78B9" w:rsidRPr="00AB78B9" w14:paraId="6B06D7DB" w14:textId="77777777" w:rsidTr="009E7C08">
        <w:tc>
          <w:tcPr>
            <w:tcW w:w="719" w:type="dxa"/>
            <w:vAlign w:val="center"/>
          </w:tcPr>
          <w:p w14:paraId="17164203"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4</w:t>
            </w:r>
          </w:p>
        </w:tc>
        <w:tc>
          <w:tcPr>
            <w:tcW w:w="1684" w:type="dxa"/>
            <w:vAlign w:val="center"/>
          </w:tcPr>
          <w:p w14:paraId="4BEF3924"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Заказчик</w:t>
            </w:r>
          </w:p>
        </w:tc>
        <w:tc>
          <w:tcPr>
            <w:tcW w:w="6878" w:type="dxa"/>
          </w:tcPr>
          <w:p w14:paraId="337001EE" w14:textId="77777777" w:rsidR="00FC7D41" w:rsidRPr="00AB78B9" w:rsidRDefault="00FC7D41" w:rsidP="009E7C08">
            <w:pPr>
              <w:pStyle w:val="ConsPlusNormal"/>
              <w:ind w:firstLine="0"/>
              <w:jc w:val="both"/>
              <w:rPr>
                <w:rFonts w:ascii="Times New Roman" w:hAnsi="Times New Roman" w:cs="Times New Roman"/>
                <w:sz w:val="24"/>
                <w:szCs w:val="24"/>
                <w:lang w:eastAsia="en-US"/>
              </w:rPr>
            </w:pPr>
            <w:r w:rsidRPr="00AB78B9">
              <w:rPr>
                <w:rFonts w:ascii="Times New Roman" w:hAnsi="Times New Roman" w:cs="Times New Roman"/>
                <w:sz w:val="24"/>
                <w:szCs w:val="24"/>
                <w:lang w:eastAsia="ar-SA"/>
              </w:rPr>
              <w:t>АО «Почта России», в том числе в лице филиала</w:t>
            </w:r>
          </w:p>
        </w:tc>
      </w:tr>
      <w:tr w:rsidR="00AB78B9" w:rsidRPr="00AB78B9" w14:paraId="0A8E4489" w14:textId="77777777" w:rsidTr="009E7C08">
        <w:trPr>
          <w:trHeight w:val="948"/>
        </w:trPr>
        <w:tc>
          <w:tcPr>
            <w:tcW w:w="719" w:type="dxa"/>
            <w:vAlign w:val="center"/>
          </w:tcPr>
          <w:p w14:paraId="0093E8F2"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5</w:t>
            </w:r>
          </w:p>
        </w:tc>
        <w:tc>
          <w:tcPr>
            <w:tcW w:w="1684" w:type="dxa"/>
            <w:vAlign w:val="center"/>
          </w:tcPr>
          <w:p w14:paraId="455C2D1B"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Исполнитель</w:t>
            </w:r>
          </w:p>
        </w:tc>
        <w:tc>
          <w:tcPr>
            <w:tcW w:w="6878" w:type="dxa"/>
          </w:tcPr>
          <w:p w14:paraId="7C3B508E"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AB78B9" w:rsidRPr="00AB78B9" w14:paraId="313CAB43" w14:textId="77777777" w:rsidTr="009E7C08">
        <w:trPr>
          <w:trHeight w:val="421"/>
        </w:trPr>
        <w:tc>
          <w:tcPr>
            <w:tcW w:w="719" w:type="dxa"/>
            <w:vAlign w:val="center"/>
          </w:tcPr>
          <w:p w14:paraId="0EE7F372"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6</w:t>
            </w:r>
          </w:p>
        </w:tc>
        <w:tc>
          <w:tcPr>
            <w:tcW w:w="1684" w:type="dxa"/>
            <w:vAlign w:val="center"/>
          </w:tcPr>
          <w:p w14:paraId="73730E50"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Пн. Вт. Ср. Чт. Пт. Сб. Вс.</w:t>
            </w:r>
          </w:p>
        </w:tc>
        <w:tc>
          <w:tcPr>
            <w:tcW w:w="6878" w:type="dxa"/>
          </w:tcPr>
          <w:p w14:paraId="1FF91238"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дни недели: понедельник, вторник, среда, четверг, пятница, суббота, воскресенье</w:t>
            </w:r>
          </w:p>
        </w:tc>
      </w:tr>
      <w:tr w:rsidR="00AB78B9" w:rsidRPr="00AB78B9" w14:paraId="4E5CC982" w14:textId="77777777" w:rsidTr="009E7C08">
        <w:tc>
          <w:tcPr>
            <w:tcW w:w="719" w:type="dxa"/>
            <w:vAlign w:val="center"/>
          </w:tcPr>
          <w:p w14:paraId="7F82F6AA"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7</w:t>
            </w:r>
          </w:p>
        </w:tc>
        <w:tc>
          <w:tcPr>
            <w:tcW w:w="1684" w:type="dxa"/>
            <w:vAlign w:val="center"/>
          </w:tcPr>
          <w:p w14:paraId="5E3DC2FB"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Стороны</w:t>
            </w:r>
          </w:p>
        </w:tc>
        <w:tc>
          <w:tcPr>
            <w:tcW w:w="6878" w:type="dxa"/>
          </w:tcPr>
          <w:p w14:paraId="026DEE54"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Заказчик и Исполнитель</w:t>
            </w:r>
          </w:p>
        </w:tc>
      </w:tr>
      <w:tr w:rsidR="00AB78B9" w:rsidRPr="00AB78B9" w14:paraId="4248135C" w14:textId="77777777" w:rsidTr="009E7C08">
        <w:trPr>
          <w:trHeight w:val="156"/>
        </w:trPr>
        <w:tc>
          <w:tcPr>
            <w:tcW w:w="719" w:type="dxa"/>
            <w:vAlign w:val="center"/>
          </w:tcPr>
          <w:p w14:paraId="58AB5486"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8</w:t>
            </w:r>
          </w:p>
        </w:tc>
        <w:tc>
          <w:tcPr>
            <w:tcW w:w="1684" w:type="dxa"/>
            <w:vAlign w:val="center"/>
          </w:tcPr>
          <w:p w14:paraId="3FD6706C"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Тел.</w:t>
            </w:r>
          </w:p>
        </w:tc>
        <w:tc>
          <w:tcPr>
            <w:tcW w:w="6878" w:type="dxa"/>
          </w:tcPr>
          <w:p w14:paraId="20A3AD9D"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телефон</w:t>
            </w:r>
          </w:p>
        </w:tc>
      </w:tr>
      <w:tr w:rsidR="00AB78B9" w:rsidRPr="00AB78B9" w14:paraId="29A442E9" w14:textId="77777777" w:rsidTr="009E7C08">
        <w:tc>
          <w:tcPr>
            <w:tcW w:w="719" w:type="dxa"/>
            <w:vAlign w:val="center"/>
          </w:tcPr>
          <w:p w14:paraId="621B9A85"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9</w:t>
            </w:r>
          </w:p>
        </w:tc>
        <w:tc>
          <w:tcPr>
            <w:tcW w:w="1684" w:type="dxa"/>
            <w:vAlign w:val="center"/>
          </w:tcPr>
          <w:p w14:paraId="5803C1F2"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ТЗ</w:t>
            </w:r>
          </w:p>
        </w:tc>
        <w:tc>
          <w:tcPr>
            <w:tcW w:w="6878" w:type="dxa"/>
          </w:tcPr>
          <w:p w14:paraId="233454C1"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техническое задание</w:t>
            </w:r>
          </w:p>
        </w:tc>
      </w:tr>
      <w:tr w:rsidR="00AB78B9" w:rsidRPr="00AB78B9" w14:paraId="62A6C637" w14:textId="77777777" w:rsidTr="009E7C08">
        <w:trPr>
          <w:trHeight w:val="169"/>
        </w:trPr>
        <w:tc>
          <w:tcPr>
            <w:tcW w:w="719" w:type="dxa"/>
            <w:vAlign w:val="center"/>
          </w:tcPr>
          <w:p w14:paraId="1DA7B379"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10</w:t>
            </w:r>
          </w:p>
        </w:tc>
        <w:tc>
          <w:tcPr>
            <w:tcW w:w="1684" w:type="dxa"/>
            <w:vAlign w:val="center"/>
          </w:tcPr>
          <w:p w14:paraId="459CDFBB"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УФПС</w:t>
            </w:r>
          </w:p>
        </w:tc>
        <w:tc>
          <w:tcPr>
            <w:tcW w:w="6878" w:type="dxa"/>
          </w:tcPr>
          <w:p w14:paraId="2E3FDA4F"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управление федеральной почтовой связи</w:t>
            </w:r>
          </w:p>
        </w:tc>
      </w:tr>
      <w:tr w:rsidR="00AB78B9" w:rsidRPr="00AB78B9" w14:paraId="0C7AC5E3" w14:textId="77777777" w:rsidTr="009E7C08">
        <w:trPr>
          <w:trHeight w:val="1098"/>
        </w:trPr>
        <w:tc>
          <w:tcPr>
            <w:tcW w:w="719" w:type="dxa"/>
            <w:vAlign w:val="center"/>
          </w:tcPr>
          <w:p w14:paraId="330F0AB1"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11</w:t>
            </w:r>
          </w:p>
        </w:tc>
        <w:tc>
          <w:tcPr>
            <w:tcW w:w="1684" w:type="dxa"/>
            <w:vAlign w:val="center"/>
          </w:tcPr>
          <w:p w14:paraId="6319F28E"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филиал Заказчика</w:t>
            </w:r>
          </w:p>
        </w:tc>
        <w:tc>
          <w:tcPr>
            <w:tcW w:w="6878" w:type="dxa"/>
          </w:tcPr>
          <w:p w14:paraId="757B0BA6"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AB78B9" w:rsidRPr="00AB78B9" w14:paraId="4A3EADD6" w14:textId="77777777" w:rsidTr="009E7C08">
        <w:trPr>
          <w:trHeight w:val="72"/>
        </w:trPr>
        <w:tc>
          <w:tcPr>
            <w:tcW w:w="719" w:type="dxa"/>
            <w:vAlign w:val="center"/>
          </w:tcPr>
          <w:p w14:paraId="5D063C34"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12</w:t>
            </w:r>
          </w:p>
        </w:tc>
        <w:tc>
          <w:tcPr>
            <w:tcW w:w="1684" w:type="dxa"/>
            <w:vAlign w:val="center"/>
          </w:tcPr>
          <w:p w14:paraId="53406D35"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Почтамт</w:t>
            </w:r>
          </w:p>
        </w:tc>
        <w:tc>
          <w:tcPr>
            <w:tcW w:w="6878" w:type="dxa"/>
          </w:tcPr>
          <w:p w14:paraId="69AA6DAE"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обособленное структурное подразделение УФПС</w:t>
            </w:r>
          </w:p>
        </w:tc>
      </w:tr>
      <w:tr w:rsidR="00AB78B9" w:rsidRPr="00AB78B9" w14:paraId="250DB340" w14:textId="77777777" w:rsidTr="009E7C08">
        <w:tc>
          <w:tcPr>
            <w:tcW w:w="719" w:type="dxa"/>
            <w:vAlign w:val="center"/>
          </w:tcPr>
          <w:p w14:paraId="619FCDB9"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t>13</w:t>
            </w:r>
          </w:p>
        </w:tc>
        <w:tc>
          <w:tcPr>
            <w:tcW w:w="1684" w:type="dxa"/>
            <w:vAlign w:val="center"/>
          </w:tcPr>
          <w:p w14:paraId="4AA40A06"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Банк</w:t>
            </w:r>
          </w:p>
        </w:tc>
        <w:tc>
          <w:tcPr>
            <w:tcW w:w="6878" w:type="dxa"/>
          </w:tcPr>
          <w:p w14:paraId="12215D87"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 xml:space="preserve">кредитная организация, которая имеет право осуществлять привлечение во вклады денежных средств юридических и физических </w:t>
            </w:r>
            <w:r w:rsidRPr="00AB78B9">
              <w:rPr>
                <w:rFonts w:ascii="Times New Roman" w:hAnsi="Times New Roman" w:cs="Times New Roman"/>
                <w:sz w:val="24"/>
                <w:szCs w:val="24"/>
              </w:rPr>
              <w:lastRenderedPageBreak/>
              <w:t>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AB78B9" w:rsidRPr="00AB78B9" w14:paraId="16ADB140" w14:textId="77777777" w:rsidTr="009E7C08">
        <w:trPr>
          <w:trHeight w:val="170"/>
        </w:trPr>
        <w:tc>
          <w:tcPr>
            <w:tcW w:w="719" w:type="dxa"/>
            <w:vAlign w:val="center"/>
          </w:tcPr>
          <w:p w14:paraId="19A2625D" w14:textId="77777777" w:rsidR="00FC7D41" w:rsidRPr="00AB78B9" w:rsidRDefault="00FC7D41" w:rsidP="009E7C08">
            <w:pPr>
              <w:pStyle w:val="ConsPlusNormal"/>
              <w:ind w:firstLine="0"/>
              <w:jc w:val="center"/>
              <w:rPr>
                <w:rFonts w:ascii="Times New Roman" w:hAnsi="Times New Roman" w:cs="Times New Roman"/>
                <w:sz w:val="24"/>
                <w:szCs w:val="24"/>
              </w:rPr>
            </w:pPr>
            <w:r w:rsidRPr="00AB78B9">
              <w:rPr>
                <w:rFonts w:ascii="Times New Roman" w:hAnsi="Times New Roman" w:cs="Times New Roman"/>
                <w:sz w:val="24"/>
                <w:szCs w:val="24"/>
              </w:rPr>
              <w:lastRenderedPageBreak/>
              <w:t>14</w:t>
            </w:r>
          </w:p>
        </w:tc>
        <w:tc>
          <w:tcPr>
            <w:tcW w:w="1684" w:type="dxa"/>
            <w:vAlign w:val="center"/>
          </w:tcPr>
          <w:p w14:paraId="05A44189" w14:textId="77777777" w:rsidR="00FC7D41" w:rsidRPr="00AB78B9" w:rsidRDefault="00FC7D41" w:rsidP="009E7C08">
            <w:pPr>
              <w:pStyle w:val="ConsPlusNormal"/>
              <w:ind w:firstLine="0"/>
              <w:rPr>
                <w:rFonts w:ascii="Times New Roman" w:hAnsi="Times New Roman" w:cs="Times New Roman"/>
                <w:sz w:val="24"/>
                <w:szCs w:val="24"/>
              </w:rPr>
            </w:pPr>
            <w:r w:rsidRPr="00AB78B9">
              <w:rPr>
                <w:rFonts w:ascii="Times New Roman" w:hAnsi="Times New Roman" w:cs="Times New Roman"/>
                <w:sz w:val="24"/>
                <w:szCs w:val="24"/>
              </w:rPr>
              <w:t>Ф.И.О.</w:t>
            </w:r>
          </w:p>
        </w:tc>
        <w:tc>
          <w:tcPr>
            <w:tcW w:w="6878" w:type="dxa"/>
          </w:tcPr>
          <w:p w14:paraId="0972DDA5" w14:textId="77777777" w:rsidR="00FC7D41" w:rsidRPr="00AB78B9" w:rsidRDefault="00FC7D41" w:rsidP="009E7C08">
            <w:pPr>
              <w:pStyle w:val="ConsPlusNormal"/>
              <w:ind w:firstLine="0"/>
              <w:jc w:val="both"/>
              <w:rPr>
                <w:rFonts w:ascii="Times New Roman" w:hAnsi="Times New Roman" w:cs="Times New Roman"/>
                <w:sz w:val="24"/>
                <w:szCs w:val="24"/>
              </w:rPr>
            </w:pPr>
            <w:r w:rsidRPr="00AB78B9">
              <w:rPr>
                <w:rFonts w:ascii="Times New Roman" w:hAnsi="Times New Roman" w:cs="Times New Roman"/>
                <w:sz w:val="24"/>
                <w:szCs w:val="24"/>
              </w:rPr>
              <w:t>фамилия, имя, отчество</w:t>
            </w:r>
          </w:p>
        </w:tc>
      </w:tr>
    </w:tbl>
    <w:p w14:paraId="2075A178"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НАИМЕНОВАНИЕ УСЛУГИ</w:t>
      </w:r>
    </w:p>
    <w:p w14:paraId="5BC03B6E" w14:textId="75294740" w:rsidR="00FC7D41" w:rsidRPr="00AB78B9" w:rsidRDefault="00FC7D41" w:rsidP="00FC7D41">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hAnsi="Times New Roman"/>
          <w:snapToGrid w:val="0"/>
          <w:sz w:val="28"/>
          <w:szCs w:val="28"/>
        </w:rPr>
        <w:t xml:space="preserve">Оказание услуг по доставке наличных денежных средств </w:t>
      </w:r>
      <w:r w:rsidR="005C05F4" w:rsidRPr="00AB78B9">
        <w:rPr>
          <w:rFonts w:ascii="Times New Roman" w:hAnsi="Times New Roman"/>
          <w:snapToGrid w:val="0"/>
          <w:sz w:val="28"/>
          <w:szCs w:val="28"/>
        </w:rPr>
        <w:t xml:space="preserve">в городе Дудинка </w:t>
      </w:r>
      <w:r w:rsidRPr="00AB78B9">
        <w:rPr>
          <w:rFonts w:ascii="Times New Roman" w:hAnsi="Times New Roman"/>
          <w:snapToGrid w:val="0"/>
          <w:sz w:val="28"/>
          <w:szCs w:val="28"/>
        </w:rPr>
        <w:t xml:space="preserve">УФПС </w:t>
      </w:r>
      <w:r w:rsidR="00625EC3"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w:t>
      </w:r>
    </w:p>
    <w:p w14:paraId="78B4C5B2"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ОПИСАНИЕ УСЛУГИ, ЦЕЛЬ И ЗАДАЧИ</w:t>
      </w:r>
    </w:p>
    <w:p w14:paraId="4A113C98" w14:textId="4B9F4FDF"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Описание услуги: Заказчик поручает, а Исполнитель своими силами и средствами в согласованные с Заказчиком дни и часы оказывает Заказчику услуги по доставке наличных денежных средств УФПС </w:t>
      </w:r>
      <w:r w:rsidR="00625EC3"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w:t>
      </w:r>
    </w:p>
    <w:p w14:paraId="124E61AC" w14:textId="4C9BB66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Цель осуществления закупки: получение своевременных и качественных услуг по перевозке наличных денежных средств и расчетно-кассовому обслуживанию, обеспечение непрерывности финансово-хозяйственной деятельности УФПС </w:t>
      </w:r>
      <w:r w:rsidR="00625EC3" w:rsidRPr="00AB78B9">
        <w:rPr>
          <w:rFonts w:ascii="Times New Roman" w:hAnsi="Times New Roman"/>
          <w:snapToGrid w:val="0"/>
          <w:sz w:val="28"/>
          <w:szCs w:val="28"/>
        </w:rPr>
        <w:t>Красноярского края</w:t>
      </w:r>
      <w:r w:rsidRPr="00AB78B9">
        <w:rPr>
          <w:rFonts w:ascii="Times New Roman" w:eastAsia="Times New Roman" w:hAnsi="Times New Roman"/>
          <w:sz w:val="28"/>
          <w:szCs w:val="28"/>
        </w:rPr>
        <w:t xml:space="preserve"> сохранность наличных денежных средств,</w:t>
      </w:r>
      <w:r w:rsidRPr="00AB78B9">
        <w:rPr>
          <w:rFonts w:ascii="Times New Roman" w:hAnsi="Times New Roman"/>
        </w:rPr>
        <w:t xml:space="preserve"> </w:t>
      </w:r>
      <w:r w:rsidRPr="00AB78B9">
        <w:rPr>
          <w:rFonts w:ascii="Times New Roman" w:eastAsia="Times New Roman" w:hAnsi="Times New Roman"/>
          <w:sz w:val="28"/>
          <w:szCs w:val="28"/>
        </w:rPr>
        <w:t xml:space="preserve">своевременное осуществление социально значимых выплат (пенсий, пособий). </w:t>
      </w:r>
    </w:p>
    <w:p w14:paraId="6405BDC7"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Задачи, которые планируется решить посредством осуществления закупки: исполнение обязательств перед контрагентами по заключенным Договорам. </w:t>
      </w:r>
    </w:p>
    <w:p w14:paraId="4B4E6145"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СРОКУ И МЕСТУ ОКАЗАНИЯ УСЛУГ</w:t>
      </w:r>
    </w:p>
    <w:p w14:paraId="421C80DB" w14:textId="27297F79" w:rsidR="00FC7D41" w:rsidRPr="00AB78B9" w:rsidRDefault="00FC7D41" w:rsidP="005C05F4">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Доставка наличных денежных средств с расчетных счетов Заказчика осуществляется на основании денежных чеков Заказчика, которые формируются в соответствии со Сводными заявками на подкрепление ОСП.</w:t>
      </w:r>
    </w:p>
    <w:p w14:paraId="5A88361C"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Исполнитель обязан на основании Приложений № 1, № 2 и №3 к настоящему Техническому заданию в течение 7 (семи) календарных дней с момента подписания сторонами Договора составить график заездов сотрудников Исполнителя, предварительно согласовав время заездов с Заказчиком по электронной почте по адресу, указанному в Договоре, и предоставить его Заказчику.</w:t>
      </w:r>
    </w:p>
    <w:p w14:paraId="6B381453" w14:textId="1EFF19F5"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Начало оказания услуг: начиная с 5-го (пятого) рабочего дня после даты подписания договора, но не ранее </w:t>
      </w:r>
      <w:r w:rsidR="005C05F4" w:rsidRPr="00AB78B9">
        <w:rPr>
          <w:rFonts w:ascii="Times New Roman" w:eastAsia="Times New Roman" w:hAnsi="Times New Roman"/>
          <w:sz w:val="28"/>
          <w:szCs w:val="28"/>
        </w:rPr>
        <w:t>16.08.2026</w:t>
      </w:r>
      <w:r w:rsidRPr="00AB78B9">
        <w:rPr>
          <w:rFonts w:ascii="Times New Roman" w:eastAsia="Times New Roman" w:hAnsi="Times New Roman"/>
          <w:sz w:val="28"/>
          <w:szCs w:val="28"/>
        </w:rPr>
        <w:t>, фактическая дата начала оказания услуг будет указана в первом Уведомлении на перевозку, Сводной заявке на подкрепление, направленных Заказчиком Исполнителю в соответствии с графиком заездов сотрудников Исполнителя.</w:t>
      </w:r>
    </w:p>
    <w:p w14:paraId="61709196"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Окончание оказания услуг: через 12 (Двенадцать) месяцев с момента начала оказания услуг.</w:t>
      </w:r>
    </w:p>
    <w:p w14:paraId="368E14D0"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Место оказания услуг: в соответствии с Приложением №1 к настоящему Техническому заданию. </w:t>
      </w:r>
    </w:p>
    <w:p w14:paraId="03C149EE" w14:textId="77777777" w:rsidR="00FC7D41" w:rsidRPr="00AB78B9" w:rsidRDefault="00FC7D41" w:rsidP="001D0F2D">
      <w:pPr>
        <w:pStyle w:val="af1"/>
        <w:widowControl w:val="0"/>
        <w:numPr>
          <w:ilvl w:val="0"/>
          <w:numId w:val="46"/>
        </w:numPr>
        <w:autoSpaceDE w:val="0"/>
        <w:autoSpaceDN w:val="0"/>
        <w:adjustRightInd w:val="0"/>
        <w:spacing w:before="120" w:after="120"/>
        <w:jc w:val="center"/>
        <w:rPr>
          <w:rFonts w:ascii="Times New Roman" w:hAnsi="Times New Roman"/>
          <w:b/>
          <w:sz w:val="28"/>
          <w:szCs w:val="28"/>
          <w:lang w:eastAsia="ru-RU"/>
        </w:rPr>
      </w:pPr>
      <w:r w:rsidRPr="00AB78B9">
        <w:rPr>
          <w:rFonts w:ascii="Times New Roman" w:hAnsi="Times New Roman"/>
          <w:b/>
          <w:sz w:val="28"/>
          <w:szCs w:val="28"/>
          <w:lang w:eastAsia="ru-RU"/>
        </w:rPr>
        <w:t>ХАРАКТЕРИСТИКИ ОКАЗЫВАЕМЫХ УСЛУГ</w:t>
      </w:r>
    </w:p>
    <w:p w14:paraId="293DE530" w14:textId="77777777" w:rsidR="00FC7D41" w:rsidRPr="00AB78B9" w:rsidRDefault="00FC7D41" w:rsidP="00FC7D41">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Объем и периодичность оказания услуг: в соответствии с Приложением №1 к </w:t>
      </w:r>
      <w:r w:rsidRPr="00AB78B9">
        <w:rPr>
          <w:rFonts w:ascii="Times New Roman" w:eastAsia="Times New Roman" w:hAnsi="Times New Roman"/>
          <w:sz w:val="28"/>
          <w:szCs w:val="28"/>
        </w:rPr>
        <w:lastRenderedPageBreak/>
        <w:t xml:space="preserve">настоящему Техническому заданию. </w:t>
      </w:r>
    </w:p>
    <w:p w14:paraId="468E1EFB" w14:textId="77777777" w:rsidR="00FC7D41" w:rsidRPr="00AB78B9" w:rsidRDefault="00FC7D41" w:rsidP="0014615E">
      <w:pPr>
        <w:widowControl w:val="0"/>
        <w:numPr>
          <w:ilvl w:val="0"/>
          <w:numId w:val="46"/>
        </w:numPr>
        <w:autoSpaceDE w:val="0"/>
        <w:autoSpaceDN w:val="0"/>
        <w:adjustRightInd w:val="0"/>
        <w:spacing w:before="120" w:after="120"/>
        <w:ind w:left="0" w:firstLine="0"/>
        <w:jc w:val="center"/>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ПОРЯДКУ ОКАЗАНИЯ УСЛУГ</w:t>
      </w:r>
    </w:p>
    <w:p w14:paraId="55475408"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качеству оказываемых услуг</w:t>
      </w:r>
    </w:p>
    <w:p w14:paraId="2C6F905F" w14:textId="77777777" w:rsidR="00FC7D41" w:rsidRPr="00AB78B9" w:rsidRDefault="00FC7D41" w:rsidP="0014615E">
      <w:pPr>
        <w:pStyle w:val="af1"/>
        <w:widowControl w:val="0"/>
        <w:numPr>
          <w:ilvl w:val="2"/>
          <w:numId w:val="46"/>
        </w:numPr>
        <w:autoSpaceDE w:val="0"/>
        <w:autoSpaceDN w:val="0"/>
        <w:adjustRightInd w:val="0"/>
        <w:spacing w:after="0"/>
        <w:ind w:left="993" w:hanging="709"/>
        <w:jc w:val="both"/>
        <w:rPr>
          <w:rFonts w:ascii="Times New Roman" w:hAnsi="Times New Roman"/>
          <w:sz w:val="28"/>
          <w:szCs w:val="28"/>
          <w:lang w:eastAsia="ru-RU"/>
        </w:rPr>
      </w:pPr>
      <w:r w:rsidRPr="00AB78B9">
        <w:rPr>
          <w:rFonts w:ascii="Times New Roman" w:hAnsi="Times New Roman"/>
          <w:sz w:val="28"/>
          <w:szCs w:val="28"/>
          <w:lang w:eastAsia="ru-RU"/>
        </w:rPr>
        <w:t>Качество оказываемых услуг должно соответствовать требованиям настоящего Технического задания, а также Договора.</w:t>
      </w:r>
    </w:p>
    <w:p w14:paraId="4F0261B4" w14:textId="77777777" w:rsidR="00FC7D41" w:rsidRPr="00AB78B9" w:rsidRDefault="00FC7D41" w:rsidP="0014615E">
      <w:pPr>
        <w:widowControl w:val="0"/>
        <w:numPr>
          <w:ilvl w:val="2"/>
          <w:numId w:val="46"/>
        </w:numPr>
        <w:autoSpaceDE w:val="0"/>
        <w:autoSpaceDN w:val="0"/>
        <w:adjustRightInd w:val="0"/>
        <w:spacing w:after="0"/>
        <w:ind w:left="993" w:hanging="709"/>
        <w:jc w:val="both"/>
        <w:rPr>
          <w:rFonts w:ascii="Times New Roman" w:hAnsi="Times New Roman"/>
          <w:sz w:val="28"/>
          <w:szCs w:val="28"/>
          <w:lang w:val="x-none"/>
        </w:rPr>
      </w:pPr>
      <w:r w:rsidRPr="00AB78B9">
        <w:rPr>
          <w:rFonts w:ascii="Times New Roman" w:eastAsia="Times New Roman" w:hAnsi="Times New Roman"/>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w:t>
      </w:r>
      <w:r w:rsidRPr="00AB78B9">
        <w:rPr>
          <w:rFonts w:ascii="Times New Roman" w:hAnsi="Times New Roman"/>
          <w:sz w:val="28"/>
          <w:szCs w:val="28"/>
          <w:lang w:val="x-none"/>
        </w:rPr>
        <w:t xml:space="preserve"> и нормативных документов:</w:t>
      </w:r>
    </w:p>
    <w:p w14:paraId="296B2463" w14:textId="77777777" w:rsidR="00FC7D41" w:rsidRPr="00AB78B9" w:rsidRDefault="00FC7D41" w:rsidP="006644C7">
      <w:pPr>
        <w:widowControl w:val="0"/>
        <w:autoSpaceDE w:val="0"/>
        <w:autoSpaceDN w:val="0"/>
        <w:adjustRightInd w:val="0"/>
        <w:spacing w:after="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Федеральный закон от 27.07.2006 № 152-ФЗ «О персональных данных»;</w:t>
      </w:r>
    </w:p>
    <w:p w14:paraId="0E5FB652" w14:textId="77777777" w:rsidR="00FC7D41" w:rsidRPr="00AB78B9" w:rsidRDefault="00FC7D41" w:rsidP="006644C7">
      <w:pPr>
        <w:widowControl w:val="0"/>
        <w:autoSpaceDE w:val="0"/>
        <w:autoSpaceDN w:val="0"/>
        <w:adjustRightInd w:val="0"/>
        <w:spacing w:after="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08E21ECA" w14:textId="77777777" w:rsidR="00FC7D41" w:rsidRPr="00AB78B9" w:rsidRDefault="00FC7D41" w:rsidP="006644C7">
      <w:pPr>
        <w:widowControl w:val="0"/>
        <w:autoSpaceDE w:val="0"/>
        <w:autoSpaceDN w:val="0"/>
        <w:adjustRightInd w:val="0"/>
        <w:ind w:firstLine="426"/>
        <w:jc w:val="both"/>
        <w:rPr>
          <w:rFonts w:ascii="Times New Roman" w:hAnsi="Times New Roman"/>
          <w:sz w:val="28"/>
          <w:szCs w:val="28"/>
          <w:lang w:val="x-none"/>
        </w:rPr>
      </w:pPr>
      <w:r w:rsidRPr="00AB78B9">
        <w:rPr>
          <w:rFonts w:ascii="Times New Roman" w:hAnsi="Times New Roman"/>
          <w:sz w:val="28"/>
          <w:szCs w:val="28"/>
        </w:rPr>
        <w:t>-</w:t>
      </w:r>
      <w:r w:rsidRPr="00AB78B9">
        <w:rPr>
          <w:rFonts w:ascii="Times New Roman" w:hAnsi="Times New Roman"/>
          <w:sz w:val="28"/>
          <w:szCs w:val="28"/>
          <w:lang w:val="x-none"/>
        </w:rPr>
        <w:t>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65C3EB4B"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Условия оказания услуг</w:t>
      </w:r>
    </w:p>
    <w:p w14:paraId="28269A21"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Услуги оказываются в соответствии с Приложениями №1, №2 и №3 к настоящему Техническому заданию.</w:t>
      </w:r>
    </w:p>
    <w:p w14:paraId="6BF39D75" w14:textId="3B93864C"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Исполнитель обязан назначить ответственное лицо со стороны Исполнителя для согласования условий проведения услуг по доставке наличных денежных средств и возникающих в процессе оказания услуг вопросов. Данное ответственное лицо (должность, ФИО) указывается в Договоре. </w:t>
      </w:r>
    </w:p>
    <w:p w14:paraId="7BEC778E"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безопасности</w:t>
      </w:r>
    </w:p>
    <w:p w14:paraId="39B36BB6"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Исполнитель при оказании услуг несет ответственность за сохранность наличных денежных средств с момента их получения сотрудниками Исполнителя и до момента сдачи Уполномоченному лицу Заказчика, а также с момента их получения у Заказчика до момента зачисления денежных средств на расчетные счета Заказчика. </w:t>
      </w:r>
    </w:p>
    <w:p w14:paraId="3337F8F7"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Для осуществления перевозки наличных денежных средств Исполнитель на основании Уведомлений, направленных Заказчиком в порядке, сроки и время, указанные в Приложении № 1 к настоящему Техническому заданию, выделяет: </w:t>
      </w:r>
    </w:p>
    <w:p w14:paraId="0556D907" w14:textId="77777777" w:rsidR="00FC7D41" w:rsidRPr="00AB78B9" w:rsidRDefault="00FC7D41" w:rsidP="006644C7">
      <w:pPr>
        <w:tabs>
          <w:tab w:val="left" w:pos="0"/>
        </w:tabs>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 - необходимое количество технически исправного специализированного бронированного автотранспорта, оборудованного в соответствии с требованиями </w:t>
      </w:r>
      <w:r w:rsidRPr="00AB78B9">
        <w:rPr>
          <w:rFonts w:ascii="Times New Roman" w:hAnsi="Times New Roman"/>
          <w:sz w:val="28"/>
          <w:szCs w:val="28"/>
        </w:rPr>
        <w:t xml:space="preserve">указанными в Положении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w:t>
      </w:r>
      <w:r w:rsidRPr="00AB78B9">
        <w:rPr>
          <w:rFonts w:ascii="Times New Roman" w:hAnsi="Times New Roman"/>
          <w:sz w:val="28"/>
          <w:szCs w:val="28"/>
        </w:rPr>
        <w:lastRenderedPageBreak/>
        <w:t>глава 7, к транспортным средствам, предназначенным для перевозки денежных средств и ценных грузов, 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r w:rsidRPr="00AB78B9">
        <w:rPr>
          <w:rFonts w:ascii="Times New Roman" w:eastAsia="Times New Roman" w:hAnsi="Times New Roman"/>
          <w:sz w:val="28"/>
          <w:szCs w:val="28"/>
        </w:rPr>
        <w:t>;</w:t>
      </w:r>
    </w:p>
    <w:p w14:paraId="6FD084FB" w14:textId="77777777" w:rsidR="00FC7D41" w:rsidRPr="00AB78B9" w:rsidRDefault="00FC7D41" w:rsidP="006644C7">
      <w:pPr>
        <w:widowControl w:val="0"/>
        <w:tabs>
          <w:tab w:val="left" w:pos="1843"/>
        </w:tabs>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подготовленный на высокопрофессиональном уровне персонал, вооруженный в соответствии с требованиями законодательства Российской Федерации;</w:t>
      </w:r>
    </w:p>
    <w:p w14:paraId="2D8A8E2A" w14:textId="77777777" w:rsidR="00FC7D41" w:rsidRPr="00AB78B9" w:rsidRDefault="00FC7D41" w:rsidP="006644C7">
      <w:pPr>
        <w:widowControl w:val="0"/>
        <w:autoSpaceDE w:val="0"/>
        <w:autoSpaceDN w:val="0"/>
        <w:adjustRightInd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мониторинговый центр (дежурную службу) для осуществления круглосуточного взаимодействия и оперативного решения задач.</w:t>
      </w:r>
    </w:p>
    <w:p w14:paraId="377CBA33" w14:textId="77777777" w:rsidR="00FC7D41" w:rsidRPr="00AB78B9" w:rsidRDefault="00FC7D41" w:rsidP="0014615E">
      <w:pPr>
        <w:keepNext/>
        <w:numPr>
          <w:ilvl w:val="1"/>
          <w:numId w:val="46"/>
        </w:numPr>
        <w:autoSpaceDE w:val="0"/>
        <w:autoSpaceDN w:val="0"/>
        <w:adjustRightInd w:val="0"/>
        <w:spacing w:before="120" w:after="12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конфиденциальности</w:t>
      </w:r>
    </w:p>
    <w:p w14:paraId="4700014E" w14:textId="77777777" w:rsidR="00FC7D41" w:rsidRPr="00AB78B9" w:rsidRDefault="00FC7D41" w:rsidP="006644C7">
      <w:pPr>
        <w:spacing w:after="0"/>
        <w:ind w:firstLine="709"/>
        <w:jc w:val="both"/>
        <w:rPr>
          <w:rFonts w:ascii="Times New Roman" w:hAnsi="Times New Roman"/>
          <w:sz w:val="28"/>
          <w:szCs w:val="28"/>
        </w:rPr>
      </w:pPr>
      <w:r w:rsidRPr="00AB78B9">
        <w:rPr>
          <w:rFonts w:ascii="Times New Roman" w:hAnsi="Times New Roman"/>
          <w:sz w:val="28"/>
          <w:szCs w:val="28"/>
        </w:rPr>
        <w:t>Сторона, получившая в рамках исполнения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истечения срока действия Договора.</w:t>
      </w:r>
    </w:p>
    <w:p w14:paraId="663EF1D0" w14:textId="77777777" w:rsidR="00FC7D41" w:rsidRPr="00AB78B9" w:rsidRDefault="00FC7D41" w:rsidP="006644C7">
      <w:pPr>
        <w:spacing w:after="0"/>
        <w:ind w:firstLine="709"/>
        <w:jc w:val="both"/>
        <w:rPr>
          <w:rFonts w:ascii="Times New Roman" w:hAnsi="Times New Roman"/>
          <w:sz w:val="28"/>
          <w:szCs w:val="28"/>
        </w:rPr>
      </w:pPr>
      <w:r w:rsidRPr="00AB78B9">
        <w:rPr>
          <w:rFonts w:ascii="Times New Roman" w:hAnsi="Times New Roman"/>
          <w:sz w:val="28"/>
          <w:szCs w:val="28"/>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7CFA8A8" w14:textId="77777777" w:rsidR="00FC7D41" w:rsidRPr="00AB78B9" w:rsidRDefault="00FC7D41" w:rsidP="006644C7">
      <w:pPr>
        <w:spacing w:after="0"/>
        <w:ind w:firstLine="709"/>
        <w:jc w:val="both"/>
        <w:rPr>
          <w:rFonts w:ascii="Times New Roman" w:hAnsi="Times New Roman"/>
          <w:sz w:val="28"/>
          <w:szCs w:val="28"/>
        </w:rPr>
      </w:pPr>
      <w:r w:rsidRPr="00AB78B9">
        <w:rPr>
          <w:rFonts w:ascii="Times New Roman" w:hAnsi="Times New Roman"/>
          <w:sz w:val="28"/>
          <w:szCs w:val="28"/>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48604AF" w14:textId="77777777" w:rsidR="00FC7D41" w:rsidRPr="00AB78B9" w:rsidRDefault="00FC7D41" w:rsidP="0014615E">
      <w:pPr>
        <w:keepNext/>
        <w:numPr>
          <w:ilvl w:val="1"/>
          <w:numId w:val="46"/>
        </w:numPr>
        <w:autoSpaceDE w:val="0"/>
        <w:autoSpaceDN w:val="0"/>
        <w:adjustRightInd w:val="0"/>
        <w:spacing w:before="120" w:after="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приемке услуг</w:t>
      </w:r>
    </w:p>
    <w:p w14:paraId="746E6445" w14:textId="77777777" w:rsidR="00FC7D41" w:rsidRPr="00AB78B9" w:rsidRDefault="00FC7D41" w:rsidP="00FC7D41">
      <w:pPr>
        <w:ind w:firstLine="709"/>
        <w:contextualSpacing/>
        <w:jc w:val="both"/>
        <w:rPr>
          <w:rFonts w:ascii="Times New Roman" w:eastAsia="Times New Roman" w:hAnsi="Times New Roman"/>
          <w:sz w:val="28"/>
          <w:szCs w:val="28"/>
          <w:lang w:eastAsia="x-none"/>
        </w:rPr>
      </w:pPr>
      <w:r w:rsidRPr="00AB78B9">
        <w:rPr>
          <w:rFonts w:ascii="Times New Roman" w:eastAsia="Times New Roman" w:hAnsi="Times New Roman"/>
          <w:sz w:val="28"/>
          <w:szCs w:val="28"/>
          <w:lang w:val="x-none" w:eastAsia="x-none"/>
        </w:rPr>
        <w:t xml:space="preserve">Требования </w:t>
      </w:r>
      <w:r w:rsidRPr="00AB78B9">
        <w:rPr>
          <w:rFonts w:ascii="Times New Roman" w:eastAsia="Times New Roman" w:hAnsi="Times New Roman"/>
          <w:sz w:val="28"/>
          <w:szCs w:val="28"/>
          <w:lang w:eastAsia="x-none"/>
        </w:rPr>
        <w:t>к</w:t>
      </w:r>
      <w:r w:rsidRPr="00AB78B9">
        <w:rPr>
          <w:rFonts w:ascii="Times New Roman" w:eastAsia="Times New Roman" w:hAnsi="Times New Roman"/>
          <w:sz w:val="28"/>
          <w:szCs w:val="28"/>
          <w:lang w:val="x-none" w:eastAsia="x-none"/>
        </w:rPr>
        <w:t xml:space="preserve"> приемке услуг</w:t>
      </w:r>
      <w:r w:rsidRPr="00AB78B9">
        <w:rPr>
          <w:rFonts w:ascii="Times New Roman" w:eastAsia="Times New Roman" w:hAnsi="Times New Roman"/>
          <w:sz w:val="28"/>
          <w:szCs w:val="28"/>
          <w:lang w:eastAsia="x-none"/>
        </w:rPr>
        <w:t xml:space="preserve"> - в соответствии с условиями Договора.</w:t>
      </w:r>
      <w:r w:rsidRPr="00AB78B9">
        <w:rPr>
          <w:rFonts w:ascii="Times New Roman" w:eastAsia="Times New Roman" w:hAnsi="Times New Roman"/>
          <w:sz w:val="28"/>
          <w:szCs w:val="28"/>
          <w:lang w:val="x-none" w:eastAsia="x-none"/>
        </w:rPr>
        <w:t xml:space="preserve"> </w:t>
      </w:r>
    </w:p>
    <w:p w14:paraId="4A099BD5" w14:textId="77777777" w:rsidR="00FC7D41" w:rsidRPr="00AB78B9" w:rsidRDefault="00FC7D41" w:rsidP="00FC7D41">
      <w:pPr>
        <w:widowControl w:val="0"/>
        <w:autoSpaceDE w:val="0"/>
        <w:autoSpaceDN w:val="0"/>
        <w:adjustRightInd w:val="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Периодичность сдачи-приемки услуг: ежемесячно.</w:t>
      </w:r>
    </w:p>
    <w:p w14:paraId="6DAC2274" w14:textId="77777777" w:rsidR="00FC7D41" w:rsidRPr="00AB78B9" w:rsidRDefault="00FC7D41" w:rsidP="0014615E">
      <w:pPr>
        <w:keepNext/>
        <w:numPr>
          <w:ilvl w:val="1"/>
          <w:numId w:val="46"/>
        </w:numPr>
        <w:autoSpaceDE w:val="0"/>
        <w:autoSpaceDN w:val="0"/>
        <w:adjustRightInd w:val="0"/>
        <w:spacing w:before="120" w:after="0"/>
        <w:ind w:left="0" w:firstLine="709"/>
        <w:jc w:val="both"/>
        <w:rPr>
          <w:rFonts w:ascii="Times New Roman" w:eastAsia="Times New Roman" w:hAnsi="Times New Roman"/>
          <w:b/>
          <w:sz w:val="28"/>
          <w:szCs w:val="28"/>
        </w:rPr>
      </w:pPr>
      <w:r w:rsidRPr="00AB78B9">
        <w:rPr>
          <w:rFonts w:ascii="Times New Roman" w:eastAsia="Times New Roman" w:hAnsi="Times New Roman"/>
          <w:b/>
          <w:sz w:val="28"/>
          <w:szCs w:val="28"/>
        </w:rPr>
        <w:t>Требования к передаче заказчику технических и иных документов (оформление результатов оказанных услуг)</w:t>
      </w:r>
    </w:p>
    <w:p w14:paraId="7FB2A171" w14:textId="77777777" w:rsidR="00FC7D41" w:rsidRPr="00AB78B9" w:rsidRDefault="00FC7D41" w:rsidP="00FC7D41">
      <w:pPr>
        <w:ind w:firstLine="709"/>
        <w:jc w:val="both"/>
        <w:rPr>
          <w:rFonts w:ascii="Times New Roman" w:hAnsi="Times New Roman"/>
        </w:rPr>
      </w:pPr>
      <w:r w:rsidRPr="00AB78B9">
        <w:rPr>
          <w:rFonts w:ascii="Times New Roman" w:eastAsia="Times New Roman" w:hAnsi="Times New Roman"/>
          <w:sz w:val="28"/>
          <w:szCs w:val="28"/>
          <w:lang w:eastAsia="x-none"/>
        </w:rPr>
        <w:t>Не позднее 10 (Десяти</w:t>
      </w:r>
      <w:r w:rsidRPr="00AB78B9">
        <w:rPr>
          <w:rFonts w:ascii="Times New Roman" w:eastAsia="Times New Roman" w:hAnsi="Times New Roman"/>
          <w:sz w:val="28"/>
          <w:szCs w:val="28"/>
          <w:lang w:val="x-none" w:eastAsia="x-none"/>
        </w:rPr>
        <w:t xml:space="preserve">) </w:t>
      </w:r>
      <w:r w:rsidRPr="00AB78B9">
        <w:rPr>
          <w:rFonts w:ascii="Times New Roman" w:eastAsia="Times New Roman" w:hAnsi="Times New Roman"/>
          <w:sz w:val="28"/>
          <w:szCs w:val="28"/>
          <w:lang w:eastAsia="x-none"/>
        </w:rPr>
        <w:t xml:space="preserve">рабочих </w:t>
      </w:r>
      <w:r w:rsidRPr="00AB78B9">
        <w:rPr>
          <w:rFonts w:ascii="Times New Roman" w:eastAsia="Times New Roman" w:hAnsi="Times New Roman"/>
          <w:sz w:val="28"/>
          <w:szCs w:val="28"/>
          <w:lang w:val="x-none" w:eastAsia="x-none"/>
        </w:rPr>
        <w:t xml:space="preserve">дней с даты окончания отчетного месяца (месяца оказания услуг), Исполнитель </w:t>
      </w:r>
      <w:r w:rsidRPr="00AB78B9">
        <w:rPr>
          <w:rFonts w:ascii="Times New Roman" w:eastAsia="Times New Roman" w:hAnsi="Times New Roman"/>
          <w:sz w:val="28"/>
          <w:szCs w:val="28"/>
          <w:lang w:eastAsia="x-none"/>
        </w:rPr>
        <w:t>должен направить</w:t>
      </w:r>
      <w:r w:rsidRPr="00AB78B9">
        <w:rPr>
          <w:rFonts w:ascii="Times New Roman" w:eastAsia="Times New Roman" w:hAnsi="Times New Roman"/>
          <w:sz w:val="28"/>
          <w:szCs w:val="28"/>
          <w:lang w:val="x-none" w:eastAsia="x-none"/>
        </w:rPr>
        <w:t xml:space="preserve"> в адрес Заказчика Акт</w:t>
      </w:r>
      <w:r w:rsidRPr="00AB78B9">
        <w:rPr>
          <w:rFonts w:ascii="Times New Roman" w:eastAsia="Times New Roman" w:hAnsi="Times New Roman"/>
          <w:sz w:val="28"/>
          <w:szCs w:val="28"/>
          <w:lang w:eastAsia="x-none"/>
        </w:rPr>
        <w:t xml:space="preserve"> об</w:t>
      </w:r>
      <w:r w:rsidRPr="00AB78B9">
        <w:rPr>
          <w:rFonts w:ascii="Times New Roman" w:eastAsia="Times New Roman" w:hAnsi="Times New Roman"/>
          <w:sz w:val="28"/>
          <w:szCs w:val="28"/>
          <w:lang w:val="x-none" w:eastAsia="x-none"/>
        </w:rPr>
        <w:t xml:space="preserve"> оказанных услуг</w:t>
      </w:r>
      <w:r w:rsidRPr="00AB78B9">
        <w:rPr>
          <w:rFonts w:ascii="Times New Roman" w:eastAsia="Times New Roman" w:hAnsi="Times New Roman"/>
          <w:sz w:val="28"/>
          <w:szCs w:val="28"/>
          <w:lang w:eastAsia="x-none"/>
        </w:rPr>
        <w:t>ах</w:t>
      </w:r>
      <w:r w:rsidRPr="00AB78B9">
        <w:rPr>
          <w:rFonts w:ascii="Times New Roman" w:hAnsi="Times New Roman"/>
          <w:sz w:val="28"/>
          <w:szCs w:val="28"/>
          <w:vertAlign w:val="superscript"/>
        </w:rPr>
        <w:footnoteReference w:id="1"/>
      </w:r>
      <w:r w:rsidRPr="00AB78B9">
        <w:rPr>
          <w:rFonts w:ascii="Times New Roman" w:eastAsia="Times New Roman" w:hAnsi="Times New Roman"/>
          <w:sz w:val="28"/>
          <w:szCs w:val="28"/>
          <w:lang w:eastAsia="x-none"/>
        </w:rPr>
        <w:t xml:space="preserve"> в 2(двух) экземплярах</w:t>
      </w:r>
      <w:r w:rsidRPr="00AB78B9">
        <w:rPr>
          <w:rFonts w:ascii="Times New Roman" w:eastAsia="Times New Roman" w:hAnsi="Times New Roman"/>
          <w:sz w:val="28"/>
          <w:szCs w:val="28"/>
          <w:lang w:val="x-none" w:eastAsia="x-none"/>
        </w:rPr>
        <w:t>, подписанный уполномоченным лицом и заверенный печатью</w:t>
      </w:r>
      <w:r w:rsidRPr="00AB78B9">
        <w:rPr>
          <w:rFonts w:ascii="Times New Roman" w:eastAsia="Times New Roman" w:hAnsi="Times New Roman"/>
          <w:sz w:val="28"/>
          <w:szCs w:val="28"/>
          <w:lang w:eastAsia="x-none"/>
        </w:rPr>
        <w:t xml:space="preserve"> (при наличии)</w:t>
      </w:r>
      <w:r w:rsidRPr="00AB78B9">
        <w:rPr>
          <w:rFonts w:ascii="Times New Roman" w:eastAsia="Times New Roman" w:hAnsi="Times New Roman"/>
          <w:sz w:val="28"/>
          <w:szCs w:val="28"/>
          <w:lang w:val="x-none" w:eastAsia="x-none"/>
        </w:rPr>
        <w:t xml:space="preserve"> Исполнителя, а также заверенные печатью</w:t>
      </w:r>
      <w:r w:rsidRPr="00AB78B9">
        <w:rPr>
          <w:rFonts w:ascii="Times New Roman" w:eastAsia="Times New Roman" w:hAnsi="Times New Roman"/>
          <w:sz w:val="28"/>
          <w:szCs w:val="28"/>
          <w:lang w:eastAsia="x-none"/>
        </w:rPr>
        <w:t xml:space="preserve"> (при </w:t>
      </w:r>
      <w:r w:rsidRPr="00AB78B9">
        <w:rPr>
          <w:rFonts w:ascii="Times New Roman" w:eastAsia="Times New Roman" w:hAnsi="Times New Roman"/>
          <w:sz w:val="28"/>
          <w:szCs w:val="28"/>
          <w:lang w:eastAsia="x-none"/>
        </w:rPr>
        <w:lastRenderedPageBreak/>
        <w:t>наличии)</w:t>
      </w:r>
      <w:r w:rsidRPr="00AB78B9">
        <w:rPr>
          <w:rFonts w:ascii="Times New Roman" w:eastAsia="Times New Roman" w:hAnsi="Times New Roman"/>
          <w:sz w:val="28"/>
          <w:szCs w:val="28"/>
          <w:lang w:val="x-none" w:eastAsia="x-none"/>
        </w:rPr>
        <w:t xml:space="preserve"> Исполнителя копии явочных карточек</w:t>
      </w:r>
      <w:r w:rsidRPr="00AB78B9">
        <w:rPr>
          <w:rFonts w:ascii="Times New Roman" w:eastAsia="Times New Roman" w:hAnsi="Times New Roman"/>
          <w:sz w:val="28"/>
          <w:szCs w:val="28"/>
          <w:lang w:eastAsia="x-none"/>
        </w:rPr>
        <w:t xml:space="preserve">/ </w:t>
      </w:r>
      <w:r w:rsidRPr="00AB78B9">
        <w:rPr>
          <w:rFonts w:ascii="Times New Roman" w:hAnsi="Times New Roman"/>
          <w:sz w:val="28"/>
          <w:szCs w:val="28"/>
        </w:rPr>
        <w:t>электронные аналоги явочных карточек</w:t>
      </w:r>
      <w:r w:rsidRPr="00AB78B9">
        <w:rPr>
          <w:rStyle w:val="af5"/>
          <w:sz w:val="28"/>
          <w:szCs w:val="28"/>
        </w:rPr>
        <w:footnoteReference w:id="2"/>
      </w:r>
      <w:r w:rsidRPr="00AB78B9">
        <w:rPr>
          <w:rFonts w:ascii="Times New Roman" w:hAnsi="Times New Roman"/>
          <w:sz w:val="28"/>
          <w:szCs w:val="28"/>
        </w:rPr>
        <w:t>/ Актов / иных документов, согласованных с Заказчиком</w:t>
      </w:r>
      <w:r w:rsidRPr="00AB78B9">
        <w:rPr>
          <w:rFonts w:ascii="Times New Roman" w:eastAsia="Times New Roman" w:hAnsi="Times New Roman"/>
          <w:sz w:val="28"/>
          <w:szCs w:val="28"/>
          <w:lang w:val="x-none" w:eastAsia="x-none"/>
        </w:rPr>
        <w:t>.</w:t>
      </w:r>
      <w:r w:rsidRPr="00AB78B9">
        <w:rPr>
          <w:rFonts w:ascii="Times New Roman" w:hAnsi="Times New Roman"/>
          <w:lang w:val="x-none"/>
        </w:rPr>
        <w:t xml:space="preserve"> </w:t>
      </w:r>
    </w:p>
    <w:p w14:paraId="02E85C13" w14:textId="77777777" w:rsidR="00FC7D41" w:rsidRPr="00AB78B9" w:rsidRDefault="00FC7D41" w:rsidP="0014615E">
      <w:pPr>
        <w:numPr>
          <w:ilvl w:val="0"/>
          <w:numId w:val="46"/>
        </w:numPr>
        <w:spacing w:before="120" w:after="120"/>
        <w:ind w:left="1434" w:hanging="357"/>
        <w:jc w:val="center"/>
        <w:rPr>
          <w:rFonts w:ascii="Times New Roman" w:eastAsia="Times New Roman" w:hAnsi="Times New Roman"/>
          <w:b/>
          <w:sz w:val="28"/>
          <w:szCs w:val="28"/>
          <w:lang w:eastAsia="x-none"/>
        </w:rPr>
      </w:pPr>
      <w:r w:rsidRPr="00AB78B9">
        <w:rPr>
          <w:rFonts w:ascii="Times New Roman" w:eastAsia="Times New Roman" w:hAnsi="Times New Roman"/>
          <w:b/>
          <w:sz w:val="28"/>
          <w:szCs w:val="28"/>
          <w:lang w:eastAsia="x-none"/>
        </w:rPr>
        <w:t>ТРЕБОВАНИЯ К ГАРАНТИЙНЫМ ОБЯЗАТЕЛЬСТВАМ ОКАЗЫВАЕМЫХ УСЛУГ</w:t>
      </w:r>
    </w:p>
    <w:p w14:paraId="2720E74C" w14:textId="77777777" w:rsidR="00FC7D41" w:rsidRPr="00AB78B9" w:rsidRDefault="00FC7D41" w:rsidP="00FC7D41">
      <w:pPr>
        <w:ind w:firstLine="709"/>
        <w:contextualSpacing/>
        <w:jc w:val="both"/>
        <w:rPr>
          <w:rFonts w:ascii="Times New Roman" w:eastAsia="Times New Roman" w:hAnsi="Times New Roman"/>
          <w:sz w:val="28"/>
          <w:szCs w:val="28"/>
          <w:lang w:eastAsia="x-none"/>
        </w:rPr>
      </w:pPr>
      <w:r w:rsidRPr="00AB78B9">
        <w:rPr>
          <w:rFonts w:ascii="Times New Roman" w:eastAsia="Times New Roman" w:hAnsi="Times New Roman"/>
          <w:sz w:val="28"/>
          <w:szCs w:val="28"/>
          <w:lang w:eastAsia="x-none"/>
        </w:rPr>
        <w:t>Исполнитель гарантирует качество оказания услуг в соответствии с требованиями настоящего Технического задания, а также Договора.</w:t>
      </w:r>
    </w:p>
    <w:p w14:paraId="34561066" w14:textId="77777777" w:rsidR="00FC7D41" w:rsidRPr="00AB78B9" w:rsidRDefault="00FC7D41" w:rsidP="0014615E">
      <w:pPr>
        <w:numPr>
          <w:ilvl w:val="0"/>
          <w:numId w:val="46"/>
        </w:numPr>
        <w:spacing w:before="120" w:after="120"/>
        <w:ind w:left="1434" w:hanging="357"/>
        <w:jc w:val="center"/>
        <w:rPr>
          <w:rFonts w:ascii="Times New Roman" w:eastAsia="Times New Roman" w:hAnsi="Times New Roman"/>
          <w:b/>
          <w:sz w:val="28"/>
          <w:szCs w:val="28"/>
          <w:lang w:eastAsia="x-none"/>
        </w:rPr>
      </w:pPr>
      <w:r w:rsidRPr="00AB78B9">
        <w:rPr>
          <w:rFonts w:ascii="Times New Roman" w:eastAsia="Times New Roman" w:hAnsi="Times New Roman"/>
          <w:b/>
          <w:sz w:val="28"/>
          <w:szCs w:val="28"/>
          <w:lang w:eastAsia="x-none"/>
        </w:rPr>
        <w:t>СПЕЦИАЛЬНЫЕ ТРЕБОВАНИЯ</w:t>
      </w:r>
    </w:p>
    <w:p w14:paraId="64BFF5F7" w14:textId="77777777" w:rsidR="00FC7D41" w:rsidRPr="00AB78B9" w:rsidRDefault="00FC7D41" w:rsidP="00DF25E0">
      <w:pPr>
        <w:widowControl w:val="0"/>
        <w:tabs>
          <w:tab w:val="left" w:pos="973"/>
        </w:tabs>
        <w:autoSpaceDE w:val="0"/>
        <w:autoSpaceDN w:val="0"/>
        <w:adjustRightInd w:val="0"/>
        <w:spacing w:after="120"/>
        <w:rPr>
          <w:rFonts w:ascii="Times New Roman" w:eastAsia="Times New Roman" w:hAnsi="Times New Roman"/>
          <w:sz w:val="28"/>
          <w:szCs w:val="28"/>
        </w:rPr>
      </w:pPr>
      <w:r w:rsidRPr="00AB78B9">
        <w:rPr>
          <w:rFonts w:ascii="Times New Roman" w:eastAsia="Times New Roman" w:hAnsi="Times New Roman"/>
          <w:sz w:val="28"/>
          <w:szCs w:val="28"/>
        </w:rPr>
        <w:t>Не установлены.</w:t>
      </w:r>
    </w:p>
    <w:p w14:paraId="334BE790" w14:textId="77777777" w:rsidR="00FC7D41" w:rsidRPr="00AB78B9" w:rsidRDefault="00FC7D41" w:rsidP="0014615E">
      <w:pPr>
        <w:pStyle w:val="af1"/>
        <w:widowControl w:val="0"/>
        <w:numPr>
          <w:ilvl w:val="0"/>
          <w:numId w:val="46"/>
        </w:numPr>
        <w:tabs>
          <w:tab w:val="left" w:pos="973"/>
        </w:tabs>
        <w:autoSpaceDE w:val="0"/>
        <w:autoSpaceDN w:val="0"/>
        <w:adjustRightInd w:val="0"/>
        <w:spacing w:after="0"/>
        <w:jc w:val="center"/>
        <w:rPr>
          <w:rFonts w:ascii="Times New Roman" w:hAnsi="Times New Roman"/>
          <w:b/>
          <w:sz w:val="28"/>
          <w:szCs w:val="28"/>
        </w:rPr>
      </w:pPr>
      <w:r w:rsidRPr="00AB78B9">
        <w:rPr>
          <w:rFonts w:ascii="Times New Roman" w:hAnsi="Times New Roman"/>
          <w:b/>
          <w:sz w:val="28"/>
          <w:szCs w:val="28"/>
        </w:rPr>
        <w:t>ПЕРЕЧЕНЬ ПРИЛОЖЕНИЙ</w:t>
      </w:r>
    </w:p>
    <w:tbl>
      <w:tblPr>
        <w:tblpPr w:leftFromText="180" w:rightFromText="180" w:vertAnchor="text" w:tblpY="2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6237"/>
        <w:gridCol w:w="1497"/>
      </w:tblGrid>
      <w:tr w:rsidR="00AB78B9" w:rsidRPr="00AB78B9" w14:paraId="6E76CD2C" w14:textId="77777777" w:rsidTr="009E7C08">
        <w:tc>
          <w:tcPr>
            <w:tcW w:w="1480" w:type="dxa"/>
          </w:tcPr>
          <w:p w14:paraId="01FF4932" w14:textId="77777777" w:rsidR="00FC7D41" w:rsidRPr="00AB78B9" w:rsidRDefault="00FC7D41" w:rsidP="009E7C08">
            <w:pPr>
              <w:widowControl w:val="0"/>
              <w:autoSpaceDE w:val="0"/>
              <w:autoSpaceDN w:val="0"/>
              <w:adjustRightInd w:val="0"/>
              <w:jc w:val="center"/>
              <w:rPr>
                <w:rFonts w:ascii="Times New Roman" w:eastAsia="Times New Roman" w:hAnsi="Times New Roman"/>
              </w:rPr>
            </w:pPr>
            <w:r w:rsidRPr="00AB78B9">
              <w:rPr>
                <w:rFonts w:ascii="Times New Roman" w:eastAsia="Times New Roman" w:hAnsi="Times New Roman"/>
              </w:rPr>
              <w:t>Номер приложения</w:t>
            </w:r>
          </w:p>
        </w:tc>
        <w:tc>
          <w:tcPr>
            <w:tcW w:w="6237" w:type="dxa"/>
          </w:tcPr>
          <w:p w14:paraId="39A7BA63" w14:textId="77777777" w:rsidR="00FC7D41" w:rsidRPr="00AB78B9" w:rsidRDefault="00FC7D41" w:rsidP="009E7C08">
            <w:pPr>
              <w:widowControl w:val="0"/>
              <w:autoSpaceDE w:val="0"/>
              <w:autoSpaceDN w:val="0"/>
              <w:adjustRightInd w:val="0"/>
              <w:ind w:firstLine="720"/>
              <w:jc w:val="center"/>
              <w:rPr>
                <w:rFonts w:ascii="Times New Roman" w:eastAsia="Times New Roman" w:hAnsi="Times New Roman"/>
              </w:rPr>
            </w:pPr>
            <w:r w:rsidRPr="00AB78B9">
              <w:rPr>
                <w:rFonts w:ascii="Times New Roman" w:eastAsia="Times New Roman" w:hAnsi="Times New Roman"/>
              </w:rPr>
              <w:t>Наименование приложения</w:t>
            </w:r>
          </w:p>
        </w:tc>
        <w:tc>
          <w:tcPr>
            <w:tcW w:w="1497" w:type="dxa"/>
          </w:tcPr>
          <w:p w14:paraId="72A63CC9" w14:textId="77777777" w:rsidR="00FC7D41" w:rsidRPr="00AB78B9" w:rsidRDefault="00FC7D41" w:rsidP="009E7C08">
            <w:pPr>
              <w:widowControl w:val="0"/>
              <w:autoSpaceDE w:val="0"/>
              <w:autoSpaceDN w:val="0"/>
              <w:adjustRightInd w:val="0"/>
              <w:jc w:val="center"/>
              <w:rPr>
                <w:rFonts w:ascii="Times New Roman" w:eastAsia="Times New Roman" w:hAnsi="Times New Roman"/>
              </w:rPr>
            </w:pPr>
            <w:r w:rsidRPr="00AB78B9">
              <w:rPr>
                <w:rFonts w:ascii="Times New Roman" w:eastAsia="Times New Roman" w:hAnsi="Times New Roman"/>
              </w:rPr>
              <w:t>Номер страницы</w:t>
            </w:r>
          </w:p>
        </w:tc>
      </w:tr>
      <w:tr w:rsidR="00AB78B9" w:rsidRPr="00AB78B9" w14:paraId="169BF691" w14:textId="77777777" w:rsidTr="009E7C08">
        <w:trPr>
          <w:trHeight w:val="514"/>
        </w:trPr>
        <w:tc>
          <w:tcPr>
            <w:tcW w:w="1480" w:type="dxa"/>
            <w:vAlign w:val="center"/>
          </w:tcPr>
          <w:p w14:paraId="5EAA0F63" w14:textId="77777777" w:rsidR="00FC7D41" w:rsidRPr="00AB78B9" w:rsidRDefault="00FC7D41" w:rsidP="009E7C08">
            <w:pPr>
              <w:jc w:val="center"/>
              <w:rPr>
                <w:rFonts w:ascii="Times New Roman" w:hAnsi="Times New Roman"/>
                <w:szCs w:val="28"/>
              </w:rPr>
            </w:pPr>
            <w:r w:rsidRPr="00AB78B9">
              <w:rPr>
                <w:rFonts w:ascii="Times New Roman" w:hAnsi="Times New Roman"/>
                <w:szCs w:val="28"/>
              </w:rPr>
              <w:t>1</w:t>
            </w:r>
          </w:p>
        </w:tc>
        <w:tc>
          <w:tcPr>
            <w:tcW w:w="6237" w:type="dxa"/>
          </w:tcPr>
          <w:p w14:paraId="3D1D334A" w14:textId="0AC7F830" w:rsidR="00FC7D41" w:rsidRPr="00AB78B9" w:rsidRDefault="00FC7D41" w:rsidP="009E7C08">
            <w:pPr>
              <w:jc w:val="both"/>
              <w:rPr>
                <w:rFonts w:ascii="Times New Roman" w:eastAsia="Times New Roman" w:hAnsi="Times New Roman"/>
              </w:rPr>
            </w:pPr>
            <w:r w:rsidRPr="00AB78B9">
              <w:rPr>
                <w:rFonts w:ascii="Times New Roman" w:eastAsia="Times New Roman" w:hAnsi="Times New Roman"/>
              </w:rPr>
              <w:t xml:space="preserve">Перечень подразделений УФПС </w:t>
            </w:r>
            <w:r w:rsidR="00625EC3" w:rsidRPr="00AB78B9">
              <w:rPr>
                <w:rFonts w:ascii="Times New Roman" w:eastAsia="Times New Roman" w:hAnsi="Times New Roman"/>
              </w:rPr>
              <w:t>Красноярского края</w:t>
            </w:r>
          </w:p>
        </w:tc>
        <w:tc>
          <w:tcPr>
            <w:tcW w:w="1497" w:type="dxa"/>
            <w:vAlign w:val="center"/>
          </w:tcPr>
          <w:p w14:paraId="24456E0F" w14:textId="77777777" w:rsidR="00FC7D41" w:rsidRPr="00AB78B9" w:rsidRDefault="00FC7D41" w:rsidP="009E7C08">
            <w:pPr>
              <w:jc w:val="center"/>
              <w:rPr>
                <w:rFonts w:ascii="Times New Roman" w:eastAsia="Times New Roman" w:hAnsi="Times New Roman"/>
              </w:rPr>
            </w:pPr>
          </w:p>
        </w:tc>
      </w:tr>
      <w:tr w:rsidR="00AB78B9" w:rsidRPr="00AB78B9" w14:paraId="6EFA2EDD" w14:textId="77777777" w:rsidTr="009E7C08">
        <w:tc>
          <w:tcPr>
            <w:tcW w:w="1480" w:type="dxa"/>
            <w:vAlign w:val="center"/>
          </w:tcPr>
          <w:p w14:paraId="2FD0AAC7" w14:textId="5415B950" w:rsidR="00FC7D41" w:rsidRPr="00AB78B9" w:rsidRDefault="005C05F4" w:rsidP="009E7C08">
            <w:pPr>
              <w:jc w:val="center"/>
              <w:rPr>
                <w:rFonts w:ascii="Times New Roman" w:hAnsi="Times New Roman"/>
                <w:szCs w:val="28"/>
              </w:rPr>
            </w:pPr>
            <w:r w:rsidRPr="00AB78B9">
              <w:rPr>
                <w:rFonts w:ascii="Times New Roman" w:hAnsi="Times New Roman"/>
                <w:szCs w:val="28"/>
              </w:rPr>
              <w:t>2</w:t>
            </w:r>
          </w:p>
        </w:tc>
        <w:tc>
          <w:tcPr>
            <w:tcW w:w="6237" w:type="dxa"/>
          </w:tcPr>
          <w:p w14:paraId="733451E2" w14:textId="77777777" w:rsidR="00FC7D41" w:rsidRPr="00AB78B9" w:rsidRDefault="00FC7D41" w:rsidP="009E7C08">
            <w:pPr>
              <w:jc w:val="both"/>
              <w:rPr>
                <w:rFonts w:ascii="Times New Roman" w:eastAsia="Times New Roman" w:hAnsi="Times New Roman"/>
              </w:rPr>
            </w:pPr>
            <w:r w:rsidRPr="00AB78B9">
              <w:rPr>
                <w:rFonts w:ascii="Times New Roman" w:eastAsia="Times New Roman" w:hAnsi="Times New Roman"/>
              </w:rPr>
              <w:t>Технология по доставке наличных денежных средств в подразделения Заказчика.</w:t>
            </w:r>
          </w:p>
        </w:tc>
        <w:tc>
          <w:tcPr>
            <w:tcW w:w="1497" w:type="dxa"/>
            <w:vAlign w:val="center"/>
          </w:tcPr>
          <w:p w14:paraId="393630C8" w14:textId="77777777" w:rsidR="00FC7D41" w:rsidRPr="00AB78B9" w:rsidRDefault="00FC7D41" w:rsidP="009E7C08">
            <w:pPr>
              <w:jc w:val="center"/>
              <w:rPr>
                <w:rFonts w:ascii="Times New Roman" w:eastAsia="Times New Roman" w:hAnsi="Times New Roman"/>
              </w:rPr>
            </w:pPr>
          </w:p>
        </w:tc>
      </w:tr>
    </w:tbl>
    <w:p w14:paraId="0EE4B5B2" w14:textId="77777777" w:rsidR="00FC7D41" w:rsidRPr="00AB78B9" w:rsidRDefault="00FC7D41" w:rsidP="00FC7D41">
      <w:pPr>
        <w:jc w:val="both"/>
        <w:rPr>
          <w:rFonts w:ascii="Times New Roman" w:hAnsi="Times New Roman"/>
          <w:szCs w:val="18"/>
        </w:rPr>
      </w:pPr>
    </w:p>
    <w:p w14:paraId="771B263B" w14:textId="77777777" w:rsidR="00FC7D41" w:rsidRPr="00AB78B9" w:rsidRDefault="00FC7D41" w:rsidP="00FC7D41">
      <w:pPr>
        <w:pStyle w:val="ConsPlusNormal"/>
        <w:ind w:firstLine="709"/>
        <w:jc w:val="right"/>
        <w:rPr>
          <w:rFonts w:ascii="Times New Roman" w:hAnsi="Times New Roman" w:cs="Times New Roman"/>
          <w:sz w:val="28"/>
          <w:szCs w:val="28"/>
        </w:rPr>
      </w:pPr>
    </w:p>
    <w:p w14:paraId="6796AAF4" w14:textId="77777777" w:rsidR="00FC7D41" w:rsidRPr="00AB78B9" w:rsidRDefault="00FC7D41" w:rsidP="00FC7D41">
      <w:pPr>
        <w:pStyle w:val="ConsPlusNormal"/>
        <w:ind w:firstLine="709"/>
        <w:jc w:val="right"/>
        <w:rPr>
          <w:rFonts w:ascii="Times New Roman" w:hAnsi="Times New Roman" w:cs="Times New Roman"/>
          <w:sz w:val="28"/>
          <w:szCs w:val="28"/>
        </w:rPr>
        <w:sectPr w:rsidR="00FC7D41" w:rsidRPr="00AB78B9" w:rsidSect="00F967C8">
          <w:headerReference w:type="default" r:id="rId8"/>
          <w:footnotePr>
            <w:numRestart w:val="eachSect"/>
          </w:footnotePr>
          <w:pgSz w:w="11906" w:h="16838" w:code="9"/>
          <w:pgMar w:top="680" w:right="680" w:bottom="680" w:left="1247" w:header="425" w:footer="618" w:gutter="0"/>
          <w:cols w:space="720"/>
          <w:titlePg/>
          <w:docGrid w:linePitch="326"/>
        </w:sectPr>
      </w:pPr>
    </w:p>
    <w:p w14:paraId="1A2946DB" w14:textId="77777777" w:rsidR="00FC7D41" w:rsidRPr="00AB78B9" w:rsidRDefault="00FC7D41" w:rsidP="00FC7D41">
      <w:pPr>
        <w:pStyle w:val="ConsPlusNormal"/>
        <w:ind w:left="10635" w:firstLine="709"/>
        <w:rPr>
          <w:rFonts w:ascii="Times New Roman" w:hAnsi="Times New Roman" w:cs="Times New Roman"/>
          <w:sz w:val="28"/>
          <w:szCs w:val="28"/>
        </w:rPr>
      </w:pPr>
      <w:r w:rsidRPr="00AB78B9">
        <w:rPr>
          <w:rFonts w:ascii="Times New Roman" w:hAnsi="Times New Roman" w:cs="Times New Roman"/>
          <w:sz w:val="28"/>
          <w:szCs w:val="28"/>
        </w:rPr>
        <w:lastRenderedPageBreak/>
        <w:t xml:space="preserve">Приложение № 1 </w:t>
      </w:r>
    </w:p>
    <w:p w14:paraId="3C900ED5" w14:textId="77777777" w:rsidR="00FC7D41" w:rsidRPr="00AB78B9" w:rsidRDefault="00FC7D41" w:rsidP="00FC7D41">
      <w:pPr>
        <w:pStyle w:val="ConsPlusNormal"/>
        <w:ind w:left="10635" w:firstLine="709"/>
        <w:rPr>
          <w:rFonts w:ascii="Times New Roman" w:hAnsi="Times New Roman" w:cs="Times New Roman"/>
          <w:sz w:val="28"/>
          <w:szCs w:val="28"/>
        </w:rPr>
      </w:pPr>
      <w:r w:rsidRPr="00AB78B9">
        <w:rPr>
          <w:rFonts w:ascii="Times New Roman" w:hAnsi="Times New Roman" w:cs="Times New Roman"/>
          <w:sz w:val="28"/>
          <w:szCs w:val="28"/>
        </w:rPr>
        <w:t>к Техническому заданию</w:t>
      </w:r>
    </w:p>
    <w:p w14:paraId="7A0A795F" w14:textId="0974CAFD" w:rsidR="00FC7D41" w:rsidRPr="00AB78B9" w:rsidRDefault="00FC7D41" w:rsidP="00FC7D41">
      <w:pPr>
        <w:jc w:val="center"/>
        <w:rPr>
          <w:rFonts w:ascii="Times New Roman" w:hAnsi="Times New Roman"/>
          <w:b/>
          <w:sz w:val="28"/>
          <w:szCs w:val="28"/>
        </w:rPr>
      </w:pPr>
      <w:r w:rsidRPr="00AB78B9">
        <w:rPr>
          <w:rFonts w:ascii="Times New Roman" w:eastAsia="Times New Roman" w:hAnsi="Times New Roman"/>
          <w:b/>
          <w:sz w:val="28"/>
          <w:szCs w:val="28"/>
        </w:rPr>
        <w:t xml:space="preserve">Перечень подразделений УФПС </w:t>
      </w:r>
      <w:r w:rsidR="00625EC3" w:rsidRPr="00AB78B9">
        <w:rPr>
          <w:rFonts w:ascii="Times New Roman" w:eastAsia="Times New Roman" w:hAnsi="Times New Roman"/>
          <w:b/>
          <w:sz w:val="28"/>
          <w:szCs w:val="28"/>
        </w:rPr>
        <w:t>Красноярского края</w:t>
      </w:r>
    </w:p>
    <w:p w14:paraId="0A6E6693" w14:textId="67AA5385" w:rsidR="00FC7D41" w:rsidRPr="00666ED8" w:rsidRDefault="00FC7D41" w:rsidP="00666ED8">
      <w:pPr>
        <w:pStyle w:val="af1"/>
        <w:numPr>
          <w:ilvl w:val="0"/>
          <w:numId w:val="45"/>
        </w:numPr>
        <w:rPr>
          <w:rFonts w:ascii="Times New Roman" w:hAnsi="Times New Roman"/>
          <w:sz w:val="28"/>
          <w:szCs w:val="28"/>
        </w:rPr>
      </w:pPr>
      <w:r w:rsidRPr="00666ED8">
        <w:rPr>
          <w:rFonts w:ascii="Times New Roman" w:hAnsi="Times New Roman"/>
          <w:sz w:val="28"/>
          <w:szCs w:val="28"/>
        </w:rPr>
        <w:t xml:space="preserve">Перевозка наличных денежных средств из Подразделения исполнителя, в </w:t>
      </w:r>
      <w:r w:rsidR="00C45BD9">
        <w:rPr>
          <w:rFonts w:ascii="Times New Roman" w:hAnsi="Times New Roman"/>
          <w:sz w:val="28"/>
          <w:szCs w:val="28"/>
          <w:lang w:val="ru-RU"/>
        </w:rPr>
        <w:t>ТК</w:t>
      </w:r>
      <w:r w:rsidRPr="00666ED8">
        <w:rPr>
          <w:rFonts w:ascii="Times New Roman" w:hAnsi="Times New Roman"/>
          <w:sz w:val="28"/>
          <w:szCs w:val="28"/>
        </w:rPr>
        <w:t>, согласно таблице, ниже:</w:t>
      </w:r>
    </w:p>
    <w:tbl>
      <w:tblPr>
        <w:tblW w:w="14908" w:type="dxa"/>
        <w:tblInd w:w="108" w:type="dxa"/>
        <w:tblCellMar>
          <w:left w:w="0" w:type="dxa"/>
          <w:right w:w="0" w:type="dxa"/>
        </w:tblCellMar>
        <w:tblLook w:val="04A0" w:firstRow="1" w:lastRow="0" w:firstColumn="1" w:lastColumn="0" w:noHBand="0" w:noVBand="1"/>
      </w:tblPr>
      <w:tblGrid>
        <w:gridCol w:w="609"/>
        <w:gridCol w:w="1465"/>
        <w:gridCol w:w="5439"/>
        <w:gridCol w:w="791"/>
        <w:gridCol w:w="791"/>
        <w:gridCol w:w="791"/>
        <w:gridCol w:w="797"/>
        <w:gridCol w:w="900"/>
        <w:gridCol w:w="898"/>
        <w:gridCol w:w="868"/>
        <w:gridCol w:w="1559"/>
      </w:tblGrid>
      <w:tr w:rsidR="0049462C" w:rsidRPr="0049462C" w14:paraId="67D9B582" w14:textId="77777777" w:rsidTr="0049462C">
        <w:trPr>
          <w:trHeight w:val="385"/>
          <w:tblHeader/>
        </w:trPr>
        <w:tc>
          <w:tcPr>
            <w:tcW w:w="60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E2107"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w:t>
            </w:r>
          </w:p>
        </w:tc>
        <w:tc>
          <w:tcPr>
            <w:tcW w:w="14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5E914" w14:textId="424848B0"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Наименование (индекс) </w:t>
            </w:r>
            <w:r w:rsidR="00C45BD9">
              <w:rPr>
                <w:rFonts w:ascii="Times New Roman" w:eastAsia="Times New Roman" w:hAnsi="Times New Roman"/>
                <w:color w:val="000000"/>
                <w:sz w:val="20"/>
                <w:szCs w:val="20"/>
                <w:lang w:eastAsia="ru-RU"/>
              </w:rPr>
              <w:t>ТК</w:t>
            </w:r>
          </w:p>
        </w:tc>
        <w:tc>
          <w:tcPr>
            <w:tcW w:w="5439" w:type="dxa"/>
            <w:vMerge w:val="restart"/>
            <w:tcBorders>
              <w:top w:val="single" w:sz="8" w:space="0" w:color="auto"/>
              <w:left w:val="nil"/>
              <w:bottom w:val="single" w:sz="8" w:space="0" w:color="auto"/>
              <w:right w:val="nil"/>
            </w:tcBorders>
            <w:shd w:val="clear" w:color="auto" w:fill="FFFFFF"/>
            <w:tcMar>
              <w:top w:w="0" w:type="dxa"/>
              <w:left w:w="108" w:type="dxa"/>
              <w:bottom w:w="0" w:type="dxa"/>
              <w:right w:w="108" w:type="dxa"/>
            </w:tcMar>
            <w:vAlign w:val="center"/>
            <w:hideMark/>
          </w:tcPr>
          <w:p w14:paraId="6B9B6E71" w14:textId="6D0AA6F8"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Адрес </w:t>
            </w:r>
            <w:r w:rsidR="00C45BD9">
              <w:rPr>
                <w:rFonts w:ascii="Times New Roman" w:eastAsia="Times New Roman" w:hAnsi="Times New Roman"/>
                <w:color w:val="000000"/>
                <w:sz w:val="20"/>
                <w:szCs w:val="20"/>
                <w:lang w:eastAsia="ru-RU"/>
              </w:rPr>
              <w:t>ТК</w:t>
            </w:r>
            <w:r w:rsidRPr="0049462C">
              <w:rPr>
                <w:rFonts w:ascii="Times New Roman" w:eastAsia="Times New Roman" w:hAnsi="Times New Roman"/>
                <w:color w:val="000000"/>
                <w:sz w:val="20"/>
                <w:szCs w:val="20"/>
                <w:lang w:eastAsia="ru-RU"/>
              </w:rPr>
              <w:t>, телефон</w:t>
            </w:r>
          </w:p>
        </w:tc>
        <w:tc>
          <w:tcPr>
            <w:tcW w:w="5836"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4E8DE82"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Допустимое время заезда Исполнителя</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D0C00"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 xml:space="preserve">Периодичность оказания </w:t>
            </w:r>
          </w:p>
          <w:p w14:paraId="6DB22F9E"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услуг</w:t>
            </w:r>
          </w:p>
        </w:tc>
      </w:tr>
      <w:tr w:rsidR="0049462C" w:rsidRPr="0049462C" w14:paraId="2F329A06" w14:textId="77777777" w:rsidTr="0049462C">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1538D6" w14:textId="77777777" w:rsidR="0049462C" w:rsidRPr="0049462C" w:rsidRDefault="0049462C" w:rsidP="0049462C">
            <w:pPr>
              <w:spacing w:after="0" w:line="240" w:lineRule="auto"/>
              <w:rPr>
                <w:rFonts w:ascii="Times New Roman" w:eastAsia="Times New Roman" w:hAnsi="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14:paraId="17321FD8" w14:textId="10489B03" w:rsidR="0049462C" w:rsidRPr="0049462C" w:rsidRDefault="0049462C" w:rsidP="0049462C">
            <w:pPr>
              <w:spacing w:after="0" w:line="240" w:lineRule="auto"/>
              <w:rPr>
                <w:rFonts w:ascii="Times New Roman" w:eastAsia="Times New Roman" w:hAnsi="Times New Roman"/>
                <w:color w:val="000000"/>
                <w:sz w:val="20"/>
                <w:szCs w:val="20"/>
                <w:lang w:eastAsia="ru-RU"/>
              </w:rPr>
            </w:pPr>
          </w:p>
        </w:tc>
        <w:tc>
          <w:tcPr>
            <w:tcW w:w="0" w:type="auto"/>
            <w:vMerge/>
            <w:tcBorders>
              <w:top w:val="single" w:sz="8" w:space="0" w:color="auto"/>
              <w:left w:val="nil"/>
              <w:bottom w:val="single" w:sz="8" w:space="0" w:color="auto"/>
              <w:right w:val="nil"/>
            </w:tcBorders>
            <w:vAlign w:val="center"/>
            <w:hideMark/>
          </w:tcPr>
          <w:p w14:paraId="78FC5A7C" w14:textId="77777777" w:rsidR="0049462C" w:rsidRPr="0049462C" w:rsidRDefault="0049462C" w:rsidP="0049462C">
            <w:pPr>
              <w:spacing w:after="0" w:line="240" w:lineRule="auto"/>
              <w:rPr>
                <w:rFonts w:ascii="Times New Roman" w:eastAsia="Times New Roman" w:hAnsi="Times New Roman"/>
                <w:color w:val="000000"/>
                <w:sz w:val="20"/>
                <w:szCs w:val="20"/>
                <w:lang w:eastAsia="ru-RU"/>
              </w:rPr>
            </w:pPr>
          </w:p>
        </w:tc>
        <w:tc>
          <w:tcPr>
            <w:tcW w:w="7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85005"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Пн.</w:t>
            </w:r>
          </w:p>
        </w:tc>
        <w:tc>
          <w:tcPr>
            <w:tcW w:w="791" w:type="dxa"/>
            <w:tcBorders>
              <w:top w:val="nil"/>
              <w:left w:val="nil"/>
              <w:bottom w:val="single" w:sz="8" w:space="0" w:color="auto"/>
              <w:right w:val="single" w:sz="8" w:space="0" w:color="auto"/>
            </w:tcBorders>
            <w:tcMar>
              <w:top w:w="0" w:type="dxa"/>
              <w:left w:w="108" w:type="dxa"/>
              <w:bottom w:w="0" w:type="dxa"/>
              <w:right w:w="108" w:type="dxa"/>
            </w:tcMar>
            <w:hideMark/>
          </w:tcPr>
          <w:p w14:paraId="199284CB"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Вт.</w:t>
            </w:r>
          </w:p>
        </w:tc>
        <w:tc>
          <w:tcPr>
            <w:tcW w:w="791" w:type="dxa"/>
            <w:tcBorders>
              <w:top w:val="nil"/>
              <w:left w:val="nil"/>
              <w:bottom w:val="single" w:sz="8" w:space="0" w:color="auto"/>
              <w:right w:val="single" w:sz="8" w:space="0" w:color="auto"/>
            </w:tcBorders>
            <w:tcMar>
              <w:top w:w="0" w:type="dxa"/>
              <w:left w:w="108" w:type="dxa"/>
              <w:bottom w:w="0" w:type="dxa"/>
              <w:right w:w="108" w:type="dxa"/>
            </w:tcMar>
            <w:hideMark/>
          </w:tcPr>
          <w:p w14:paraId="24FD2355"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Ср.</w:t>
            </w:r>
          </w:p>
        </w:tc>
        <w:tc>
          <w:tcPr>
            <w:tcW w:w="797" w:type="dxa"/>
            <w:tcBorders>
              <w:top w:val="nil"/>
              <w:left w:val="nil"/>
              <w:bottom w:val="single" w:sz="8" w:space="0" w:color="auto"/>
              <w:right w:val="single" w:sz="8" w:space="0" w:color="auto"/>
            </w:tcBorders>
            <w:tcMar>
              <w:top w:w="0" w:type="dxa"/>
              <w:left w:w="108" w:type="dxa"/>
              <w:bottom w:w="0" w:type="dxa"/>
              <w:right w:w="108" w:type="dxa"/>
            </w:tcMar>
            <w:hideMark/>
          </w:tcPr>
          <w:p w14:paraId="1E414794"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Чт.</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963A81F"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Пт.</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0F357F50"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Сб.</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14:paraId="1261CF92" w14:textId="77777777" w:rsidR="0049462C" w:rsidRPr="0049462C" w:rsidRDefault="0049462C" w:rsidP="0049462C">
            <w:pPr>
              <w:spacing w:after="0" w:line="240" w:lineRule="auto"/>
              <w:jc w:val="center"/>
              <w:rPr>
                <w:rFonts w:ascii="Times New Roman" w:eastAsia="Times New Roman" w:hAnsi="Times New Roman"/>
                <w:color w:val="000000"/>
                <w:sz w:val="20"/>
                <w:szCs w:val="20"/>
                <w:lang w:eastAsia="ru-RU"/>
              </w:rPr>
            </w:pPr>
            <w:r w:rsidRPr="0049462C">
              <w:rPr>
                <w:rFonts w:ascii="Times New Roman" w:eastAsia="Times New Roman" w:hAnsi="Times New Roman"/>
                <w:color w:val="000000"/>
                <w:sz w:val="20"/>
                <w:szCs w:val="20"/>
                <w:lang w:eastAsia="ru-RU"/>
              </w:rPr>
              <w:t>Вс.</w:t>
            </w:r>
          </w:p>
        </w:tc>
        <w:tc>
          <w:tcPr>
            <w:tcW w:w="1559" w:type="dxa"/>
            <w:vMerge/>
            <w:tcBorders>
              <w:top w:val="single" w:sz="8" w:space="0" w:color="auto"/>
              <w:left w:val="nil"/>
              <w:bottom w:val="single" w:sz="8" w:space="0" w:color="auto"/>
              <w:right w:val="single" w:sz="8" w:space="0" w:color="auto"/>
            </w:tcBorders>
            <w:vAlign w:val="center"/>
            <w:hideMark/>
          </w:tcPr>
          <w:p w14:paraId="4D64CDA9" w14:textId="77777777" w:rsidR="0049462C" w:rsidRPr="0049462C" w:rsidRDefault="0049462C" w:rsidP="0049462C">
            <w:pPr>
              <w:spacing w:after="0" w:line="240" w:lineRule="auto"/>
              <w:rPr>
                <w:rFonts w:ascii="Times New Roman" w:eastAsia="Times New Roman" w:hAnsi="Times New Roman"/>
                <w:color w:val="000000"/>
                <w:sz w:val="20"/>
                <w:szCs w:val="20"/>
                <w:lang w:eastAsia="ru-RU"/>
              </w:rPr>
            </w:pPr>
          </w:p>
        </w:tc>
      </w:tr>
      <w:tr w:rsidR="0099752B" w:rsidRPr="0049462C" w14:paraId="4D1AF22E" w14:textId="77777777" w:rsidTr="0049462C">
        <w:tc>
          <w:tcPr>
            <w:tcW w:w="6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C8BBFE" w14:textId="3359860A" w:rsidR="0099752B" w:rsidRPr="0049462C" w:rsidRDefault="0099752B" w:rsidP="0099752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0FD61" w14:textId="6B1ACC0D" w:rsidR="0099752B" w:rsidRPr="0049462C" w:rsidRDefault="0099752B" w:rsidP="0099752B">
            <w:pPr>
              <w:spacing w:after="0" w:line="240" w:lineRule="auto"/>
              <w:jc w:val="center"/>
              <w:rPr>
                <w:rFonts w:ascii="Times New Roman" w:eastAsia="Times New Roman" w:hAnsi="Times New Roman"/>
                <w:sz w:val="20"/>
                <w:szCs w:val="20"/>
                <w:lang w:eastAsia="ru-RU"/>
              </w:rPr>
            </w:pPr>
            <w:r w:rsidRPr="0099752B">
              <w:rPr>
                <w:rFonts w:ascii="Times New Roman" w:eastAsia="Times New Roman" w:hAnsi="Times New Roman"/>
                <w:sz w:val="24"/>
                <w:szCs w:val="24"/>
                <w:lang w:eastAsia="ru-RU"/>
              </w:rPr>
              <w:t>647009</w:t>
            </w:r>
          </w:p>
        </w:tc>
        <w:tc>
          <w:tcPr>
            <w:tcW w:w="5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540B0" w14:textId="77777777" w:rsidR="0099752B" w:rsidRPr="0049462C" w:rsidRDefault="0099752B" w:rsidP="0099752B">
            <w:pPr>
              <w:spacing w:after="0" w:line="240" w:lineRule="auto"/>
              <w:jc w:val="center"/>
              <w:rPr>
                <w:rFonts w:ascii="Times New Roman" w:eastAsia="Times New Roman" w:hAnsi="Times New Roman"/>
                <w:sz w:val="20"/>
                <w:szCs w:val="20"/>
                <w:lang w:eastAsia="ru-RU"/>
              </w:rPr>
            </w:pPr>
            <w:r w:rsidRPr="0049462C">
              <w:rPr>
                <w:rFonts w:ascii="Times New Roman" w:eastAsia="Times New Roman" w:hAnsi="Times New Roman"/>
                <w:sz w:val="24"/>
                <w:szCs w:val="24"/>
                <w:lang w:eastAsia="ru-RU"/>
              </w:rPr>
              <w:t xml:space="preserve">Российская Федерация, край Красноярский, р-н Таймырский Долгано-Ненецкий, г Дудинка, </w:t>
            </w:r>
            <w:proofErr w:type="spellStart"/>
            <w:r w:rsidRPr="0049462C">
              <w:rPr>
                <w:rFonts w:ascii="Times New Roman" w:eastAsia="Times New Roman" w:hAnsi="Times New Roman"/>
                <w:sz w:val="24"/>
                <w:szCs w:val="24"/>
                <w:lang w:eastAsia="ru-RU"/>
              </w:rPr>
              <w:t>ул</w:t>
            </w:r>
            <w:proofErr w:type="spellEnd"/>
            <w:r w:rsidRPr="0049462C">
              <w:rPr>
                <w:rFonts w:ascii="Times New Roman" w:eastAsia="Times New Roman" w:hAnsi="Times New Roman"/>
                <w:sz w:val="24"/>
                <w:szCs w:val="24"/>
                <w:lang w:eastAsia="ru-RU"/>
              </w:rPr>
              <w:t xml:space="preserve"> Советская, </w:t>
            </w:r>
            <w:proofErr w:type="spellStart"/>
            <w:r w:rsidRPr="0049462C">
              <w:rPr>
                <w:rFonts w:ascii="Times New Roman" w:eastAsia="Times New Roman" w:hAnsi="Times New Roman"/>
                <w:sz w:val="24"/>
                <w:szCs w:val="24"/>
                <w:lang w:eastAsia="ru-RU"/>
              </w:rPr>
              <w:t>зд</w:t>
            </w:r>
            <w:proofErr w:type="spellEnd"/>
            <w:r w:rsidRPr="0049462C">
              <w:rPr>
                <w:rFonts w:ascii="Times New Roman" w:eastAsia="Times New Roman" w:hAnsi="Times New Roman"/>
                <w:sz w:val="24"/>
                <w:szCs w:val="24"/>
                <w:lang w:eastAsia="ru-RU"/>
              </w:rPr>
              <w:t>. 31</w:t>
            </w:r>
            <w:r w:rsidRPr="0049462C">
              <w:rPr>
                <w:rFonts w:ascii="Times New Roman" w:eastAsia="Times New Roman" w:hAnsi="Times New Roman"/>
                <w:color w:val="000000"/>
                <w:sz w:val="24"/>
                <w:szCs w:val="24"/>
                <w:lang w:eastAsia="ru-RU"/>
              </w:rPr>
              <w:t>, тел +7 (39191) 33658</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6F8099" w14:textId="75BF74CC"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52D31" w14:textId="461994A4"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C3B92C" w14:textId="5FB5369A"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A396F0" w14:textId="040FD542"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E259BE" w14:textId="162A85CF"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13:00-16:00</w:t>
            </w:r>
          </w:p>
        </w:tc>
        <w:tc>
          <w:tcPr>
            <w:tcW w:w="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99EB8" w14:textId="01449CFC" w:rsidR="0099752B" w:rsidRPr="0049462C" w:rsidRDefault="0099752B" w:rsidP="0099752B">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w:t>
            </w:r>
          </w:p>
        </w:tc>
        <w:tc>
          <w:tcPr>
            <w:tcW w:w="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AEABC" w14:textId="77777777" w:rsidR="0099752B" w:rsidRPr="0049462C" w:rsidRDefault="0099752B" w:rsidP="0099752B">
            <w:pPr>
              <w:spacing w:after="0" w:line="240" w:lineRule="auto"/>
              <w:jc w:val="center"/>
              <w:rPr>
                <w:rFonts w:ascii="Times New Roman" w:eastAsia="Times New Roman" w:hAnsi="Times New Roman"/>
                <w:lang w:eastAsia="ru-RU"/>
              </w:rPr>
            </w:pPr>
            <w:r w:rsidRPr="0049462C">
              <w:rPr>
                <w:rFonts w:ascii="Times New Roman" w:eastAsia="Times New Roman" w:hAnsi="Times New Roman"/>
                <w:color w:val="000000"/>
                <w:lang w:eastAsia="ru-RU"/>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BC0BBB" w14:textId="2ABA6C96" w:rsidR="0099752B" w:rsidRPr="0049462C" w:rsidRDefault="0099752B" w:rsidP="0099752B">
            <w:pPr>
              <w:spacing w:after="0" w:line="240" w:lineRule="auto"/>
              <w:jc w:val="center"/>
              <w:rPr>
                <w:rFonts w:ascii="Times New Roman" w:eastAsia="Times New Roman" w:hAnsi="Times New Roman"/>
                <w:sz w:val="20"/>
                <w:szCs w:val="20"/>
                <w:lang w:eastAsia="ru-RU"/>
              </w:rPr>
            </w:pPr>
            <w:r w:rsidRPr="0099752B">
              <w:rPr>
                <w:rFonts w:ascii="Times New Roman" w:eastAsia="Times New Roman" w:hAnsi="Times New Roman"/>
                <w:color w:val="000000"/>
                <w:sz w:val="24"/>
                <w:szCs w:val="24"/>
                <w:lang w:eastAsia="ru-RU"/>
              </w:rPr>
              <w:t>2</w:t>
            </w:r>
          </w:p>
        </w:tc>
      </w:tr>
      <w:tr w:rsidR="0049462C" w:rsidRPr="0049462C" w14:paraId="112569FD" w14:textId="77777777" w:rsidTr="0049462C">
        <w:tc>
          <w:tcPr>
            <w:tcW w:w="14908" w:type="dxa"/>
            <w:gridSpan w:val="11"/>
            <w:tcBorders>
              <w:top w:val="nil"/>
              <w:left w:val="single" w:sz="8" w:space="0" w:color="auto"/>
              <w:bottom w:val="single" w:sz="8" w:space="0" w:color="auto"/>
              <w:right w:val="single" w:sz="8" w:space="0" w:color="auto"/>
            </w:tcBorders>
          </w:tcPr>
          <w:p w14:paraId="348BEAB7" w14:textId="2693BD93" w:rsidR="0049462C" w:rsidRPr="0049462C" w:rsidRDefault="0049462C" w:rsidP="0049462C">
            <w:pPr>
              <w:spacing w:after="0" w:line="240" w:lineRule="auto"/>
              <w:jc w:val="center"/>
              <w:rPr>
                <w:rFonts w:ascii="Times New Roman" w:eastAsia="Times New Roman" w:hAnsi="Times New Roman"/>
                <w:sz w:val="24"/>
                <w:szCs w:val="24"/>
                <w:lang w:eastAsia="ru-RU"/>
              </w:rPr>
            </w:pPr>
            <w:r w:rsidRPr="0049462C">
              <w:rPr>
                <w:rFonts w:ascii="Times New Roman" w:eastAsia="Times New Roman" w:hAnsi="Times New Roman"/>
                <w:sz w:val="24"/>
                <w:szCs w:val="24"/>
                <w:lang w:eastAsia="ru-RU"/>
              </w:rPr>
              <w:t>Среднемесячное количество заездов Исполнителя, ед.</w:t>
            </w:r>
            <w:r>
              <w:rPr>
                <w:rFonts w:ascii="Times New Roman" w:eastAsia="Times New Roman" w:hAnsi="Times New Roman"/>
                <w:sz w:val="24"/>
                <w:szCs w:val="24"/>
                <w:lang w:eastAsia="ru-RU"/>
              </w:rPr>
              <w:t>2</w:t>
            </w:r>
          </w:p>
        </w:tc>
      </w:tr>
    </w:tbl>
    <w:p w14:paraId="0A47DC17" w14:textId="77777777" w:rsidR="00666ED8" w:rsidRPr="00666ED8" w:rsidRDefault="00666ED8" w:rsidP="00666ED8">
      <w:pPr>
        <w:rPr>
          <w:rFonts w:ascii="Times New Roman" w:hAnsi="Times New Roman"/>
          <w:sz w:val="28"/>
          <w:szCs w:val="28"/>
        </w:rPr>
      </w:pPr>
    </w:p>
    <w:p w14:paraId="65198C72" w14:textId="16A60208" w:rsidR="00FC7D41" w:rsidRPr="00AB78B9" w:rsidRDefault="00FC7D41" w:rsidP="0099752B">
      <w:pPr>
        <w:spacing w:after="0"/>
        <w:rPr>
          <w:rFonts w:ascii="Times New Roman" w:hAnsi="Times New Roman"/>
          <w:sz w:val="28"/>
          <w:szCs w:val="28"/>
        </w:rPr>
      </w:pPr>
      <w:r w:rsidRPr="00AB78B9">
        <w:rPr>
          <w:rFonts w:ascii="Times New Roman" w:hAnsi="Times New Roman"/>
          <w:sz w:val="28"/>
          <w:szCs w:val="28"/>
        </w:rPr>
        <w:t xml:space="preserve">Общее количество заездов в месяц (доставка): </w:t>
      </w:r>
      <w:r w:rsidR="0049462C">
        <w:rPr>
          <w:rFonts w:ascii="Times New Roman" w:hAnsi="Times New Roman"/>
          <w:sz w:val="28"/>
          <w:szCs w:val="28"/>
        </w:rPr>
        <w:t>2</w:t>
      </w:r>
      <w:r w:rsidRPr="00AB78B9">
        <w:rPr>
          <w:rFonts w:ascii="Times New Roman" w:hAnsi="Times New Roman"/>
          <w:sz w:val="28"/>
          <w:szCs w:val="28"/>
        </w:rPr>
        <w:t xml:space="preserve"> ед.</w:t>
      </w:r>
    </w:p>
    <w:p w14:paraId="18E0E285" w14:textId="747B8141" w:rsidR="00FC7D41" w:rsidRPr="00AB78B9" w:rsidRDefault="00FC7D41" w:rsidP="00625EC3">
      <w:pPr>
        <w:spacing w:after="0"/>
        <w:rPr>
          <w:rFonts w:ascii="Times New Roman" w:hAnsi="Times New Roman"/>
          <w:sz w:val="28"/>
          <w:szCs w:val="28"/>
        </w:rPr>
      </w:pPr>
      <w:r w:rsidRPr="00AB78B9">
        <w:rPr>
          <w:rFonts w:ascii="Times New Roman" w:hAnsi="Times New Roman"/>
          <w:sz w:val="28"/>
          <w:szCs w:val="28"/>
        </w:rPr>
        <w:t xml:space="preserve">Общее количество заездов за 12 (Двенадцать) месяцев (доставка): </w:t>
      </w:r>
      <w:r w:rsidR="0049462C">
        <w:rPr>
          <w:rFonts w:ascii="Times New Roman" w:hAnsi="Times New Roman"/>
          <w:sz w:val="28"/>
          <w:szCs w:val="28"/>
        </w:rPr>
        <w:t>24</w:t>
      </w:r>
      <w:r w:rsidRPr="00AB78B9">
        <w:rPr>
          <w:rFonts w:ascii="Times New Roman" w:hAnsi="Times New Roman"/>
          <w:sz w:val="28"/>
          <w:szCs w:val="28"/>
        </w:rPr>
        <w:t xml:space="preserve"> ед.</w:t>
      </w:r>
    </w:p>
    <w:p w14:paraId="2C8CA4D1" w14:textId="77777777" w:rsidR="00FC7D41" w:rsidRPr="00AB78B9" w:rsidRDefault="00FC7D41" w:rsidP="00FC7D41">
      <w:pPr>
        <w:jc w:val="both"/>
        <w:rPr>
          <w:rFonts w:ascii="Times New Roman" w:hAnsi="Times New Roman"/>
          <w:sz w:val="28"/>
          <w:szCs w:val="28"/>
        </w:rPr>
      </w:pPr>
    </w:p>
    <w:p w14:paraId="2A9BBF64" w14:textId="77777777" w:rsidR="00FC7D41" w:rsidRPr="00AB78B9" w:rsidRDefault="00FC7D41" w:rsidP="00FC7D41">
      <w:pPr>
        <w:ind w:firstLine="709"/>
        <w:jc w:val="both"/>
        <w:rPr>
          <w:rFonts w:ascii="Times New Roman" w:hAnsi="Times New Roman"/>
          <w:sz w:val="28"/>
          <w:szCs w:val="28"/>
        </w:rPr>
      </w:pPr>
    </w:p>
    <w:p w14:paraId="340A3486" w14:textId="77777777" w:rsidR="00FC7D41" w:rsidRPr="00AB78B9" w:rsidRDefault="00FC7D41" w:rsidP="00FC7D41">
      <w:pPr>
        <w:pStyle w:val="ConsPlusNormal"/>
        <w:ind w:firstLine="0"/>
        <w:rPr>
          <w:rFonts w:ascii="Times New Roman" w:hAnsi="Times New Roman" w:cs="Times New Roman"/>
          <w:b/>
          <w:sz w:val="28"/>
          <w:szCs w:val="28"/>
        </w:rPr>
        <w:sectPr w:rsidR="00FC7D41" w:rsidRPr="00AB78B9" w:rsidSect="003F7A91">
          <w:footnotePr>
            <w:numRestart w:val="eachSect"/>
          </w:footnotePr>
          <w:pgSz w:w="16838" w:h="11906" w:orient="landscape" w:code="9"/>
          <w:pgMar w:top="1560" w:right="1134" w:bottom="851" w:left="1134" w:header="425" w:footer="618" w:gutter="0"/>
          <w:cols w:space="720"/>
          <w:docGrid w:linePitch="326"/>
        </w:sectPr>
      </w:pPr>
    </w:p>
    <w:p w14:paraId="5737C096" w14:textId="00E75E46" w:rsidR="00FC7D41" w:rsidRPr="00AB78B9" w:rsidRDefault="00FC7D41" w:rsidP="00FC7D41">
      <w:pPr>
        <w:pStyle w:val="ConsPlusNormal"/>
        <w:spacing w:line="276" w:lineRule="auto"/>
        <w:ind w:left="5954" w:firstLine="0"/>
        <w:rPr>
          <w:rFonts w:ascii="Times New Roman" w:hAnsi="Times New Roman"/>
          <w:sz w:val="28"/>
          <w:szCs w:val="28"/>
        </w:rPr>
      </w:pPr>
      <w:r w:rsidRPr="00AB78B9">
        <w:rPr>
          <w:rFonts w:ascii="Times New Roman" w:hAnsi="Times New Roman"/>
          <w:sz w:val="28"/>
          <w:szCs w:val="28"/>
        </w:rPr>
        <w:lastRenderedPageBreak/>
        <w:t xml:space="preserve">Приложение № </w:t>
      </w:r>
      <w:r w:rsidR="0049462C">
        <w:rPr>
          <w:rFonts w:ascii="Times New Roman" w:hAnsi="Times New Roman"/>
          <w:sz w:val="28"/>
          <w:szCs w:val="28"/>
        </w:rPr>
        <w:t>2</w:t>
      </w:r>
      <w:r w:rsidRPr="00AB78B9">
        <w:rPr>
          <w:rFonts w:ascii="Times New Roman" w:hAnsi="Times New Roman"/>
          <w:sz w:val="28"/>
          <w:szCs w:val="28"/>
        </w:rPr>
        <w:t xml:space="preserve"> </w:t>
      </w:r>
    </w:p>
    <w:p w14:paraId="10E41456" w14:textId="77777777" w:rsidR="00FC7D41" w:rsidRPr="00AB78B9" w:rsidRDefault="00FC7D41" w:rsidP="00FC7D41">
      <w:pPr>
        <w:spacing w:after="160"/>
        <w:ind w:left="5954"/>
        <w:rPr>
          <w:rFonts w:ascii="Times New Roman" w:hAnsi="Times New Roman"/>
          <w:sz w:val="28"/>
          <w:szCs w:val="28"/>
        </w:rPr>
      </w:pPr>
      <w:r w:rsidRPr="00AB78B9">
        <w:rPr>
          <w:rFonts w:ascii="Times New Roman" w:hAnsi="Times New Roman"/>
          <w:sz w:val="28"/>
          <w:szCs w:val="28"/>
        </w:rPr>
        <w:t>к Техническому заданию</w:t>
      </w:r>
    </w:p>
    <w:p w14:paraId="18ECD28E" w14:textId="77777777" w:rsidR="00FC7D41" w:rsidRPr="00AB78B9" w:rsidRDefault="00FC7D41" w:rsidP="00FC7D41">
      <w:pPr>
        <w:spacing w:after="0"/>
        <w:ind w:firstLine="851"/>
        <w:jc w:val="both"/>
        <w:rPr>
          <w:rFonts w:ascii="Times New Roman" w:hAnsi="Times New Roman"/>
          <w:b/>
          <w:sz w:val="28"/>
          <w:szCs w:val="28"/>
        </w:rPr>
      </w:pPr>
      <w:r w:rsidRPr="00AB78B9">
        <w:rPr>
          <w:rFonts w:ascii="Times New Roman" w:hAnsi="Times New Roman"/>
          <w:b/>
          <w:sz w:val="28"/>
          <w:szCs w:val="28"/>
        </w:rPr>
        <w:t xml:space="preserve">Технология по </w:t>
      </w:r>
      <w:r w:rsidRPr="00AB78B9">
        <w:rPr>
          <w:rFonts w:ascii="Times New Roman" w:eastAsia="Times New Roman" w:hAnsi="Times New Roman" w:cs="Arial"/>
          <w:b/>
          <w:sz w:val="28"/>
          <w:szCs w:val="28"/>
        </w:rPr>
        <w:t>доставке</w:t>
      </w:r>
      <w:r w:rsidRPr="00AB78B9">
        <w:rPr>
          <w:rFonts w:ascii="Times New Roman" w:hAnsi="Times New Roman"/>
          <w:b/>
          <w:sz w:val="28"/>
          <w:szCs w:val="28"/>
        </w:rPr>
        <w:t xml:space="preserve"> наличных денежных средств в подразделения Заказчика.</w:t>
      </w:r>
    </w:p>
    <w:p w14:paraId="5056449D" w14:textId="6A61D459"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1. Настоящая Технология устанавливает порядок оказания услуг по подготовке наличных денежных средств Заказчика и по перевозке наличных денежных средств в </w:t>
      </w:r>
      <w:r w:rsidR="00C45BD9">
        <w:rPr>
          <w:rFonts w:ascii="Times New Roman" w:hAnsi="Times New Roman"/>
          <w:sz w:val="28"/>
          <w:szCs w:val="28"/>
        </w:rPr>
        <w:t>ТК</w:t>
      </w:r>
      <w:r w:rsidRPr="00AB78B9">
        <w:rPr>
          <w:rFonts w:ascii="Times New Roman" w:hAnsi="Times New Roman"/>
          <w:sz w:val="28"/>
          <w:szCs w:val="28"/>
        </w:rPr>
        <w:t xml:space="preserve"> силами и средствами Исполнителя</w:t>
      </w:r>
    </w:p>
    <w:p w14:paraId="18930943" w14:textId="77777777"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2. Исполнитель и Заказчик обеспечивают ознакомление своих работников с настоящей Технологией.</w:t>
      </w:r>
    </w:p>
    <w:p w14:paraId="5BD71B17" w14:textId="45015706"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3. Исполнитель до начала оказания услуг по Договору не позднее, чем через 5 (пять) рабочих дней с даты заключения договора подготавливает и передает Заказчику список работников Исполнителя, подписанный руководителем Исполнителя и заверенный печатью Исполнителя, с указанием данных служебных удостоверений для идентификации их личностей, образец документа, удостоверяющего принадлежность работника к организации Исполнителя. В процессе работы Исполнитель поддерживает списки работников Исполнителя в актуальном состоянии и не позднее, чем за 2 (два) дня до даты осуществления перевозки наличных денежных средств в подразделения </w:t>
      </w:r>
      <w:r w:rsidR="00C45BD9">
        <w:rPr>
          <w:rFonts w:ascii="Times New Roman" w:hAnsi="Times New Roman"/>
          <w:sz w:val="28"/>
          <w:szCs w:val="28"/>
        </w:rPr>
        <w:t>ТК</w:t>
      </w:r>
      <w:r w:rsidRPr="00AB78B9">
        <w:rPr>
          <w:rFonts w:ascii="Times New Roman" w:hAnsi="Times New Roman"/>
          <w:sz w:val="28"/>
          <w:szCs w:val="28"/>
        </w:rPr>
        <w:t xml:space="preserve"> передает Заказчику актуальный список работников Исполнителя.</w:t>
      </w:r>
    </w:p>
    <w:p w14:paraId="663733B2" w14:textId="77777777"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4. Заказчик до начала оказания услуг по Договору не позднее, чем через 5 (пять) рабочих дней с даты заключения договора подготавливает и передает Исполнителю список работников, уполномоченных принимать наличные денежные средства, доставленные работниками Исполнителя Заказчику, подписанный Уполномоченным лицом Заказчика, с указанием данных документа удостоверяющего личность для идентификации их личностей, образцов их подписей и номеров телефонов.</w:t>
      </w:r>
    </w:p>
    <w:p w14:paraId="6EC7148B" w14:textId="0EEB73F2"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В процессе работы Заказчик поддерживает списки работников Заказчика в актуальном состоянии и не позднее, чем за 2 (два) дня до даты осуществления перевозки наличных денежных средств в подразделения </w:t>
      </w:r>
      <w:r w:rsidR="00C45BD9">
        <w:rPr>
          <w:rFonts w:ascii="Times New Roman" w:hAnsi="Times New Roman"/>
          <w:sz w:val="28"/>
          <w:szCs w:val="28"/>
        </w:rPr>
        <w:t>ТК</w:t>
      </w:r>
      <w:r w:rsidRPr="00AB78B9">
        <w:rPr>
          <w:rFonts w:ascii="Times New Roman" w:hAnsi="Times New Roman"/>
          <w:sz w:val="28"/>
          <w:szCs w:val="28"/>
        </w:rPr>
        <w:t xml:space="preserve"> передает Исполнителю актуальный список работников Заказчика. </w:t>
      </w:r>
    </w:p>
    <w:p w14:paraId="666C1360" w14:textId="40141E6E" w:rsidR="00FC7D41" w:rsidRPr="00AB78B9" w:rsidRDefault="00FC7D41" w:rsidP="00FC7D41">
      <w:pPr>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5. Заказчик на основании заявок на доставку наличных денег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готовит сводную заявку на подкрепление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в соответствии с Приложением №1 к настоящей Технологии</w:t>
      </w:r>
      <w:r w:rsidRPr="00AB78B9">
        <w:rPr>
          <w:rFonts w:ascii="Times New Roman" w:hAnsi="Times New Roman"/>
          <w:spacing w:val="-6"/>
          <w:sz w:val="28"/>
          <w:szCs w:val="28"/>
        </w:rPr>
        <w:t xml:space="preserve"> </w:t>
      </w:r>
      <w:r w:rsidRPr="00AB78B9">
        <w:rPr>
          <w:rFonts w:ascii="Times New Roman" w:eastAsia="Times New Roman" w:hAnsi="Times New Roman"/>
          <w:sz w:val="28"/>
          <w:szCs w:val="28"/>
        </w:rPr>
        <w:t xml:space="preserve">и формируют Заявки на выдачу наличных денежных средств для подготовки денежных чеков. </w:t>
      </w:r>
    </w:p>
    <w:p w14:paraId="5B3045E1" w14:textId="77777777" w:rsidR="00FC7D41" w:rsidRPr="00AB78B9" w:rsidRDefault="00FC7D41" w:rsidP="00367B3D">
      <w:pPr>
        <w:pStyle w:val="24"/>
        <w:numPr>
          <w:ilvl w:val="0"/>
          <w:numId w:val="43"/>
        </w:numPr>
        <w:shd w:val="clear" w:color="auto" w:fill="FFFFFF"/>
        <w:overflowPunct/>
        <w:autoSpaceDE/>
        <w:autoSpaceDN/>
        <w:adjustRightInd/>
        <w:ind w:left="0" w:firstLine="709"/>
        <w:jc w:val="both"/>
        <w:textAlignment w:val="auto"/>
        <w:rPr>
          <w:sz w:val="28"/>
          <w:szCs w:val="28"/>
        </w:rPr>
      </w:pPr>
      <w:r w:rsidRPr="00AB78B9">
        <w:rPr>
          <w:rFonts w:eastAsia="Calibri"/>
          <w:sz w:val="28"/>
          <w:szCs w:val="28"/>
          <w:lang w:eastAsia="en-US"/>
        </w:rPr>
        <w:t>Исполнитель осуществляет выдачу наличных денежных средств Заказчику с его расчетных счетов</w:t>
      </w:r>
      <w:r w:rsidRPr="00AB78B9">
        <w:rPr>
          <w:sz w:val="28"/>
          <w:szCs w:val="28"/>
        </w:rPr>
        <w:t xml:space="preserve"> в пределах остатков наличных денежных средств на расчетных счетах Заказчика. Заказчик обязан не позднее, чем за </w:t>
      </w:r>
      <w:r w:rsidRPr="00AB78B9">
        <w:rPr>
          <w:sz w:val="28"/>
          <w:szCs w:val="28"/>
        </w:rPr>
        <w:lastRenderedPageBreak/>
        <w:t>один рабочий день</w:t>
      </w:r>
      <w:r w:rsidRPr="00AB78B9">
        <w:rPr>
          <w:sz w:val="28"/>
          <w:szCs w:val="28"/>
          <w:vertAlign w:val="superscript"/>
        </w:rPr>
        <w:footnoteReference w:id="3"/>
      </w:r>
      <w:r w:rsidRPr="00AB78B9">
        <w:rPr>
          <w:sz w:val="28"/>
          <w:szCs w:val="28"/>
        </w:rPr>
        <w:t xml:space="preserve"> до получения денежной наличности предоставить Исполнителю: </w:t>
      </w:r>
    </w:p>
    <w:p w14:paraId="65F5BA2D"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Электронный денежный чек</w:t>
      </w:r>
      <w:r w:rsidRPr="00AB78B9">
        <w:rPr>
          <w:rFonts w:ascii="Times New Roman" w:eastAsia="Times New Roman" w:hAnsi="Times New Roman"/>
          <w:sz w:val="28"/>
          <w:szCs w:val="28"/>
          <w:vertAlign w:val="superscript"/>
        </w:rPr>
        <w:footnoteReference w:id="4"/>
      </w:r>
      <w:r w:rsidRPr="00AB78B9">
        <w:rPr>
          <w:rFonts w:ascii="Times New Roman" w:eastAsia="Times New Roman" w:hAnsi="Times New Roman"/>
          <w:sz w:val="28"/>
          <w:szCs w:val="28"/>
        </w:rPr>
        <w:t xml:space="preserve"> - заявку Заказчика в виде электронного документа, являющуюся основанием для оформления расходного кассового ордера в целях совершения Заказчиком расходной кассовой операции по Счету Заказчика, подписанную (защищенную) корректной ПЭП/ УНЭП</w:t>
      </w:r>
      <w:r w:rsidRPr="00AB78B9">
        <w:rPr>
          <w:rFonts w:ascii="Times New Roman" w:eastAsia="Times New Roman" w:hAnsi="Times New Roman"/>
          <w:sz w:val="28"/>
          <w:szCs w:val="28"/>
          <w:vertAlign w:val="superscript"/>
        </w:rPr>
        <w:footnoteReference w:id="5"/>
      </w:r>
      <w:r w:rsidRPr="00AB78B9">
        <w:rPr>
          <w:rFonts w:ascii="Times New Roman" w:eastAsia="Times New Roman" w:hAnsi="Times New Roman"/>
          <w:sz w:val="28"/>
          <w:szCs w:val="28"/>
        </w:rPr>
        <w:t xml:space="preserve"> уполномоченного(</w:t>
      </w:r>
      <w:proofErr w:type="spellStart"/>
      <w:r w:rsidRPr="00AB78B9">
        <w:rPr>
          <w:rFonts w:ascii="Times New Roman" w:eastAsia="Times New Roman" w:hAnsi="Times New Roman"/>
          <w:sz w:val="28"/>
          <w:szCs w:val="28"/>
        </w:rPr>
        <w:t>ых</w:t>
      </w:r>
      <w:proofErr w:type="spellEnd"/>
      <w:r w:rsidRPr="00AB78B9">
        <w:rPr>
          <w:rFonts w:ascii="Times New Roman" w:eastAsia="Times New Roman" w:hAnsi="Times New Roman"/>
          <w:sz w:val="28"/>
          <w:szCs w:val="28"/>
        </w:rPr>
        <w:t>) лица(лиц) Заказчика, имеющего(их) право распоряжения денежными средствами на Счете, имеющую равную юридическую силу с денежным чеком на бумажном носителе, подписанным собственноручными подписями уполномоченных лиц Заказчика. Электронный денежный чек (при наличии технической возможности) направляется посредством</w:t>
      </w:r>
      <w:r w:rsidRPr="00AB78B9">
        <w:rPr>
          <w:rFonts w:ascii="Times New Roman" w:hAnsi="Times New Roman"/>
          <w:sz w:val="28"/>
          <w:szCs w:val="28"/>
        </w:rPr>
        <w:t xml:space="preserve"> системы дистанционного банковского обслуживания (далее</w:t>
      </w:r>
      <w:r w:rsidRPr="00AB78B9">
        <w:rPr>
          <w:rFonts w:ascii="Times New Roman" w:eastAsia="Times New Roman" w:hAnsi="Times New Roman"/>
          <w:sz w:val="28"/>
          <w:szCs w:val="28"/>
        </w:rPr>
        <w:t xml:space="preserve"> ДБО)/электронных каналов связи Исполнителя, при необходимости Заказчик в нем указывает требуемые номиналы банкнот и монеты Банка России. В Электронном денежном чеке при необходимости заполняется разбивка по номиналам монет/банкнот: банкнотами – целыми корешками (по 100 листов) или пачками (по 1000 листов) и монетами (полными мешками);</w:t>
      </w:r>
    </w:p>
    <w:p w14:paraId="1EF450B4" w14:textId="777777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eastAsia="Times New Roman" w:hAnsi="Times New Roman"/>
          <w:sz w:val="28"/>
          <w:szCs w:val="28"/>
        </w:rPr>
        <w:t xml:space="preserve">- или денежный чек, оформленный в установленном порядке, подписанный собственноручными подписями уполномоченных лиц Заказчика. При наличии у Заказчика потребности в подборе монет/ банкнот определенного номинала, к чеку прилагается Заявление на доставку денежных средств по чеку, оформленное по форме Приложения №2 к </w:t>
      </w:r>
      <w:r w:rsidRPr="00AB78B9">
        <w:rPr>
          <w:rFonts w:ascii="Times New Roman" w:hAnsi="Times New Roman"/>
          <w:spacing w:val="-6"/>
          <w:sz w:val="28"/>
          <w:szCs w:val="28"/>
        </w:rPr>
        <w:t>Технологии услуг по подготовке.</w:t>
      </w:r>
      <w:r w:rsidRPr="00AB78B9">
        <w:rPr>
          <w:rFonts w:ascii="Times New Roman" w:hAnsi="Times New Roman"/>
          <w:sz w:val="28"/>
          <w:szCs w:val="28"/>
        </w:rPr>
        <w:t xml:space="preserve"> </w:t>
      </w:r>
    </w:p>
    <w:p w14:paraId="1DC8C2A3" w14:textId="244AC2C7" w:rsidR="00FC7D41" w:rsidRPr="00AB78B9" w:rsidRDefault="00FC7D41" w:rsidP="00FC7D41">
      <w:pPr>
        <w:shd w:val="clear" w:color="auto" w:fill="FFFFFF"/>
        <w:spacing w:after="0"/>
        <w:ind w:firstLine="709"/>
        <w:jc w:val="both"/>
        <w:rPr>
          <w:rFonts w:ascii="Times New Roman" w:hAnsi="Times New Roman"/>
          <w:sz w:val="28"/>
          <w:szCs w:val="28"/>
        </w:rPr>
      </w:pPr>
      <w:bookmarkStart w:id="16" w:name="_Hlk173248244"/>
      <w:r w:rsidRPr="00AB78B9">
        <w:rPr>
          <w:rFonts w:ascii="Times New Roman" w:hAnsi="Times New Roman"/>
          <w:sz w:val="28"/>
          <w:szCs w:val="28"/>
        </w:rPr>
        <w:t xml:space="preserve">Заказчик оформляет денежные чеки/электронные чеки (при наличии технической возможности) отдельно по каждому </w:t>
      </w:r>
      <w:r w:rsidR="00C45BD9">
        <w:rPr>
          <w:rFonts w:ascii="Times New Roman" w:hAnsi="Times New Roman"/>
          <w:sz w:val="28"/>
          <w:szCs w:val="28"/>
        </w:rPr>
        <w:t>ТК</w:t>
      </w:r>
      <w:r w:rsidRPr="00AB78B9">
        <w:rPr>
          <w:rFonts w:ascii="Times New Roman" w:hAnsi="Times New Roman"/>
          <w:sz w:val="28"/>
          <w:szCs w:val="28"/>
        </w:rPr>
        <w:t>.</w:t>
      </w:r>
    </w:p>
    <w:bookmarkEnd w:id="16"/>
    <w:p w14:paraId="39DFB85D" w14:textId="3F5C2F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В случае отсутствия замечаний к оформлению денежного чека в кассе Исполнителя формируются сумки/сейф пакеты с денежной наличностью для последующей их отправки в </w:t>
      </w:r>
      <w:r w:rsidR="00C45BD9">
        <w:rPr>
          <w:rFonts w:ascii="Times New Roman" w:hAnsi="Times New Roman"/>
          <w:sz w:val="28"/>
          <w:szCs w:val="28"/>
        </w:rPr>
        <w:t>ТК</w:t>
      </w:r>
      <w:r w:rsidRPr="00AB78B9">
        <w:rPr>
          <w:rFonts w:ascii="Times New Roman" w:hAnsi="Times New Roman"/>
          <w:sz w:val="28"/>
          <w:szCs w:val="28"/>
        </w:rPr>
        <w:t xml:space="preserve"> Заказчика.</w:t>
      </w:r>
    </w:p>
    <w:p w14:paraId="56B096C2" w14:textId="777777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В случае необходимости в проведении операции по доставке денежной наличности в выходной нерабочий день кассового подразделения Исполнителя (суббота, воскресенье, праздничные дни), денежный чек/электронный денежный чек (при наличии технической возможности) должен быть предоставлен Заказчиком не позднее 14-00 дня, предшествующего выходному нерабочему дню кассового подразделения Исполнителя (в пятницу). </w:t>
      </w:r>
    </w:p>
    <w:p w14:paraId="4F947B8C" w14:textId="77777777"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lastRenderedPageBreak/>
        <w:t>Списание денежных средств с расчетных счетов Заказчика производится в день, предшествующий выходному нерабочему дню кассового подразделения Исполнителя (в пятницу).</w:t>
      </w:r>
    </w:p>
    <w:p w14:paraId="0E54995B" w14:textId="5F044396" w:rsidR="00FC7D41" w:rsidRPr="00AB78B9" w:rsidRDefault="00FC7D41" w:rsidP="00FC7D41">
      <w:pPr>
        <w:tabs>
          <w:tab w:val="left" w:pos="1276"/>
        </w:tabs>
        <w:spacing w:after="0"/>
        <w:ind w:firstLine="709"/>
        <w:jc w:val="both"/>
        <w:rPr>
          <w:rFonts w:ascii="Times New Roman" w:hAnsi="Times New Roman"/>
          <w:sz w:val="28"/>
          <w:szCs w:val="28"/>
        </w:rPr>
      </w:pPr>
      <w:r w:rsidRPr="00AB78B9">
        <w:rPr>
          <w:rFonts w:ascii="Times New Roman" w:hAnsi="Times New Roman"/>
          <w:sz w:val="28"/>
          <w:szCs w:val="28"/>
        </w:rPr>
        <w:t xml:space="preserve">7. Подготовка наличных денег для последующей отправки в </w:t>
      </w:r>
      <w:r w:rsidR="00C45BD9">
        <w:rPr>
          <w:rFonts w:ascii="Times New Roman" w:hAnsi="Times New Roman"/>
          <w:sz w:val="28"/>
          <w:szCs w:val="28"/>
        </w:rPr>
        <w:t>ТК</w:t>
      </w:r>
      <w:r w:rsidRPr="00AB78B9">
        <w:rPr>
          <w:rFonts w:ascii="Times New Roman" w:hAnsi="Times New Roman"/>
          <w:sz w:val="28"/>
          <w:szCs w:val="28"/>
        </w:rPr>
        <w:t xml:space="preserve"> осуществляется Исполнителем отдельно по каждому денежному чеку/электронному чеку. Подготовленные отдельно по каждому денежному чеку/электронному чеку наличные деньги упаковываются в сумку без наружных швов и заплат/сейф-пакет. Сумка пломбируется кассовым работником Исполнителя, упаковавшим ее, и снабжается ярлыком. На ярлыке указываются: наименование отправителя и получателя, наименование подразделения получателя, дата формирования сумки, сумма вложенных денег, подпись и именной штамп кассира Исполнителя, сформировавшего сумку. В случае использования сейф-пакета он заклеивается в соответствии с требованиями к сейф-пакетам.</w:t>
      </w:r>
    </w:p>
    <w:p w14:paraId="5E8BF653" w14:textId="72678B59" w:rsidR="00FC7D41" w:rsidRPr="00AB78B9" w:rsidRDefault="00FC7D41" w:rsidP="00FC7D41">
      <w:pPr>
        <w:spacing w:after="0"/>
        <w:ind w:firstLine="709"/>
        <w:jc w:val="both"/>
        <w:rPr>
          <w:rFonts w:ascii="Times New Roman" w:hAnsi="Times New Roman"/>
          <w:sz w:val="28"/>
          <w:szCs w:val="28"/>
        </w:rPr>
      </w:pPr>
      <w:r w:rsidRPr="00AB78B9">
        <w:rPr>
          <w:rFonts w:ascii="Times New Roman" w:hAnsi="Times New Roman"/>
          <w:sz w:val="28"/>
          <w:szCs w:val="28"/>
        </w:rPr>
        <w:t xml:space="preserve">8. Доставка наличных денежных средств из кассы Исполнителя в </w:t>
      </w:r>
      <w:r w:rsidR="00C45BD9">
        <w:rPr>
          <w:rFonts w:ascii="Times New Roman" w:hAnsi="Times New Roman"/>
          <w:sz w:val="28"/>
          <w:szCs w:val="28"/>
        </w:rPr>
        <w:t>ТК</w:t>
      </w:r>
      <w:r w:rsidRPr="00AB78B9">
        <w:rPr>
          <w:rFonts w:ascii="Times New Roman" w:hAnsi="Times New Roman"/>
          <w:sz w:val="28"/>
          <w:szCs w:val="28"/>
        </w:rPr>
        <w:t>.</w:t>
      </w:r>
    </w:p>
    <w:p w14:paraId="3A75A5D2" w14:textId="57504FDB" w:rsidR="00FC7D41" w:rsidRPr="00AB78B9" w:rsidRDefault="00FC7D41" w:rsidP="00FC7D41">
      <w:pPr>
        <w:shd w:val="clear" w:color="auto" w:fill="FFFFFF"/>
        <w:spacing w:after="0"/>
        <w:ind w:firstLine="709"/>
        <w:jc w:val="both"/>
        <w:rPr>
          <w:rFonts w:ascii="Times New Roman" w:hAnsi="Times New Roman"/>
          <w:sz w:val="28"/>
          <w:szCs w:val="28"/>
        </w:rPr>
      </w:pPr>
      <w:r w:rsidRPr="00AB78B9">
        <w:rPr>
          <w:rFonts w:ascii="Times New Roman" w:hAnsi="Times New Roman"/>
          <w:sz w:val="28"/>
          <w:szCs w:val="28"/>
        </w:rPr>
        <w:t xml:space="preserve">8.1. Исполнитель своими силами доставляет денежную наличность В </w:t>
      </w:r>
      <w:r w:rsidR="00C45BD9">
        <w:rPr>
          <w:rFonts w:ascii="Times New Roman" w:hAnsi="Times New Roman"/>
          <w:sz w:val="28"/>
          <w:szCs w:val="28"/>
        </w:rPr>
        <w:t>ТК</w:t>
      </w:r>
      <w:r w:rsidRPr="00AB78B9">
        <w:rPr>
          <w:rFonts w:ascii="Times New Roman" w:hAnsi="Times New Roman"/>
          <w:sz w:val="28"/>
          <w:szCs w:val="28"/>
        </w:rPr>
        <w:t xml:space="preserve"> Заказчика в согласованные дни и часы. </w:t>
      </w:r>
    </w:p>
    <w:p w14:paraId="4E6730B2" w14:textId="0DF743E4"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8.2. В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прием доставленной уполномоченными лицами Исполнителя денежной наличности производится уполномоченным лицом или комиссией уполномоченных лиц Заказчика, назначаемой распорядительным документом Заказчика. </w:t>
      </w:r>
    </w:p>
    <w:p w14:paraId="67C3FA79" w14:textId="77777777" w:rsidR="00FC7D41" w:rsidRPr="00AB78B9" w:rsidRDefault="00FC7D41" w:rsidP="00FC7D41">
      <w:pPr>
        <w:shd w:val="clear" w:color="auto" w:fill="FFFFFF"/>
        <w:tabs>
          <w:tab w:val="left" w:pos="1080"/>
        </w:tabs>
        <w:autoSpaceDE w:val="0"/>
        <w:autoSpaceDN w:val="0"/>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8.3. Уполномоченное лицо Исполнителя, войдя в помещение объекта Заказчика и убедившись в отсутствии посторонних лиц, предъявляет уполномоченному лицу или комиссии уполномоченных лиц Заказчика служебное удостоверение, терминал сбора данных (далее ТСД)/ маршрутный лист (при нерабочем состоянии ТСД)/ маршрутный лист а члены комиссии - распорядительный документ Заказчика о включении их в состав комиссии и документы, удостоверяющие их личности. После проверки сторонами достоверности предъявленных друг другу документов: </w:t>
      </w:r>
    </w:p>
    <w:p w14:paraId="646CDDAE"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при совершении операции на основании денежного чека, уполномоченное лицо Заказчика передает уполномоченному лицу Исполнителя контрольную марку от денежного чека и документ, удостоверяющий личность. Уполномоченное лицо Исполнителя сверяет соответствие номера контрольной марки с номером денежного чека, а также соответствие данных документа, удостоверяющего личность уполномоченного лица Заказчика, данным, указанным в денежном чеке. При соответствии уполномоченного лица Заказчика расписывается на денежном чеке, пакет с денежным чеком передается уполномоченному лицу Заказчика;</w:t>
      </w:r>
    </w:p>
    <w:p w14:paraId="3F81415D"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lastRenderedPageBreak/>
        <w:t>- при совершении операции на основании Электронного денежного чека, действия с контрольной маркой не производятся. Уполномоченное лицо Исполнителя сверяет соответствие данных документа, удостоверяющего личность уполномоченного лица Заказчика, данным, указанным в расходном кассовом ордере 0402009, оформленном Исполнителем на основании Электронного денежного чека. При их соответствии уполномоченное лицо Заказчика расписывается на двух экземплярах расходного кассового ордера 0402009, оформленного Исполнителем на основании Электронного денежного чека (один экземпляр расходного кассового ордера остается у уполномоченного лица Заказчика, другой возвращается уполномоченному лицу Исполнителя) пакет передается уполномоченному лицу Заказчика.</w:t>
      </w:r>
    </w:p>
    <w:p w14:paraId="5CB56EDD"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8.4. В случае выявления уполномоченным лицом Исполнителя несоответствия предъявленных ему документов с данными, указанными в денежном чеке/расходном кассовом ордере 0402009 операция по доставке денежной наличности прекращается. </w:t>
      </w:r>
    </w:p>
    <w:p w14:paraId="376B0B92"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8.5. После этого уполномоченное лицо Заказчика сверяет сумму принятых денег с суммой, указанной в денежном чеке/расходном кассовом ордере, оформленном Исполнителем на основании Электронного денежного чека. </w:t>
      </w:r>
    </w:p>
    <w:p w14:paraId="20A7C079" w14:textId="70DEA0CE"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Уполномоченное лицо Заказчика в присутствии других членов комиссии Заказчика проверяет целость пакета и защитного клапана, отсутствия индикаторной надписи на защитном клапане, а также соответствие суммы денежной наличности, указанной на пакете и в денежном чеке/расходном кассовом ордере, оформленном Исполнителем на основании Электронного денежного чека, соответствие номера </w:t>
      </w:r>
      <w:r w:rsidR="00C45BD9">
        <w:rPr>
          <w:rFonts w:ascii="Times New Roman" w:hAnsi="Times New Roman"/>
          <w:sz w:val="28"/>
          <w:szCs w:val="28"/>
        </w:rPr>
        <w:t>ТК</w:t>
      </w:r>
      <w:r w:rsidRPr="00AB78B9">
        <w:rPr>
          <w:rFonts w:ascii="Times New Roman" w:eastAsia="Times New Roman" w:hAnsi="Times New Roman"/>
          <w:sz w:val="28"/>
          <w:szCs w:val="28"/>
        </w:rPr>
        <w:t xml:space="preserve"> Заказчика, указанного на пакете. Монета принимается по надписям на ярлыках, прикрепленных к мешкам. </w:t>
      </w:r>
    </w:p>
    <w:p w14:paraId="5E8FB307"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Документом, подтверждающим доставку денежной наличности Заказчику, является подписанный уполномоченным лицом Заказчика денежный чек с приклеенной контрольной маркой/ расходный кассовый ордер, оформленный Исполнителем на основании Электронного денежного чека.</w:t>
      </w:r>
    </w:p>
    <w:p w14:paraId="49D401E9" w14:textId="237A8090"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8.6. При обнаружении повреждений или дефектов сумки/сейф- пакета, или несоответствия У-номера пакета номеру, указанному на ярлыке к пакету, прием всей денежной наличности производится по надписям на накладках к пачкам с проверкой количества корешков и целостности упаковки. Денежная наличность в нестандартной упаковке (с использованием канцелярской резинки) и из поврежденной упаковки подвергается полистному пересчету в присутствии уполномоченного лица Исполнителя. В случае выявления излишков/недостачи составляется Акт пересчета по форме Приложение №3 к Технологии услуг по подготовке в трех экземплярах и подписывается всеми присут</w:t>
      </w:r>
      <w:r w:rsidRPr="00AB78B9">
        <w:rPr>
          <w:rFonts w:ascii="Times New Roman" w:eastAsia="Times New Roman" w:hAnsi="Times New Roman"/>
          <w:sz w:val="28"/>
          <w:szCs w:val="28"/>
        </w:rPr>
        <w:lastRenderedPageBreak/>
        <w:t xml:space="preserve">ствовавшими при пересчете денежной наличности лицами. В акте указываются: дата приема и вскрытия пакета, У-номер пакета, основание для вскрытия пакета, какие повреждения были обнаружены, кем, в каком помещении и в чьем присутствии произведен пересчет денежной наличности из пакета, в какой упаковке были денежные средства, сумма вложенных денежных средств по данным денежного чека и фактическая сумма в данном пакете по номиналам и видам банкнот и монет. Первый экземпляр акта передается в кассовое подразделение Исполнителя, второй - подразделению инкассации, третий экземпляр остается у Заказчика. </w:t>
      </w:r>
    </w:p>
    <w:p w14:paraId="655A36D6"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Сумма излишне доставленной денежной наличности вкладывается работником Заказчика в новую сумку/сейф-пакет, номер сумки/сейф-пакета указывается на трех экземплярах указанного Акта и возвращается работнику Исполнителя для доставки в кассовое подразделение Исполнителя вместе с экземпляром Акта. </w:t>
      </w:r>
    </w:p>
    <w:p w14:paraId="50F69EDC"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Акт и сумка/сейф-пакет и суммой излишка, при наличии, направляемый в кассу Исполнителя, должен быть представлен в кассу Исполнителя не позднее следующего за днем составления акта рабочего дня.   </w:t>
      </w:r>
    </w:p>
    <w:p w14:paraId="20394613"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8.7. По факту получения акта Исполнитель создает комиссию и проводит служебное расследование. Акт является основанием для рассмотрения и решения вопроса о возмещении недостачи Заказчика, а также о возврате Заказчиком в кассу Исполнителя выявленных излишков. Сроки работы комиссии и сроки возмещения недостачи или возврате излишков согласовываются Заказчиком и Исполнителем дополнительно (при необходимости) путем направления официальных уведомлений.</w:t>
      </w:r>
    </w:p>
    <w:p w14:paraId="50420CCF"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8.8 Проверка (полистный пересчет) денежной наличности производится в день получения подкрепления до начала операций с нею. </w:t>
      </w:r>
    </w:p>
    <w:p w14:paraId="10F24D19" w14:textId="17F1DB69"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Сумки вскрывается уполномоченным лицом Заказчика в присутствии работника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с проверкой денежной наличности сначала по пачкам и корешкам, затем полистным пересчетом, мешков (пакетов) с монетой по надписям на ярлыках с последующей сверкой фактически оказавшейся в сумке суммы денег. При расхождении суммы, фактически оказавшейся в сумке, с суммой, указанной на ярлыке к сумке с денежной наличностью, уполномоченное лицо Заказчика совместно с работником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вторично пересчитывает денежные знаки. </w:t>
      </w:r>
    </w:p>
    <w:p w14:paraId="3A848123"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8.9. При подтверждении недостачи или излишка, а также при выявлении неплатёжеспособных, поддельных и сомнительных денежных знаков, уполномоченное лицо Заказчика даёт телефонограмму в кассу Исполнителя о результатах пересчета, составляет в 2-х экземплярах акт пересчета произвольной </w:t>
      </w:r>
      <w:r w:rsidRPr="00AB78B9">
        <w:rPr>
          <w:rFonts w:ascii="Times New Roman" w:eastAsia="Times New Roman" w:hAnsi="Times New Roman"/>
          <w:sz w:val="28"/>
          <w:szCs w:val="28"/>
        </w:rPr>
        <w:lastRenderedPageBreak/>
        <w:t xml:space="preserve">формы/ составляется Акт пересчета, который подписывается работником, который пересчитывал денежную наличность и </w:t>
      </w:r>
      <w:proofErr w:type="gramStart"/>
      <w:r w:rsidRPr="00AB78B9">
        <w:rPr>
          <w:rFonts w:ascii="Times New Roman" w:eastAsia="Times New Roman" w:hAnsi="Times New Roman"/>
          <w:sz w:val="28"/>
          <w:szCs w:val="28"/>
        </w:rPr>
        <w:t>работником</w:t>
      </w:r>
      <w:proofErr w:type="gramEnd"/>
      <w:r w:rsidRPr="00AB78B9">
        <w:rPr>
          <w:rFonts w:ascii="Times New Roman" w:eastAsia="Times New Roman" w:hAnsi="Times New Roman"/>
          <w:sz w:val="28"/>
          <w:szCs w:val="28"/>
        </w:rPr>
        <w:t xml:space="preserve"> присутствовавшим при пересчете. Экземпляр указанного Акта направляется Исполнителю по согласованным каналам связи. </w:t>
      </w:r>
    </w:p>
    <w:p w14:paraId="085AF961"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8.10. Акт пересчета подписывается всеми лицами, присутствовавшими при приеме и пересчете денег.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вложенных денежных средств по данным денежного чека и фактическая сумма вложенных денег.</w:t>
      </w:r>
    </w:p>
    <w:p w14:paraId="251DB3AA"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Акт составляется в двух экземплярах, первый из которых направляется в кассу Исполнителя, второй – остается в ОСП Заказчика. К акту, направляемому в кассу Исполнителя, обязательно прилагаются: пакет и упаковочный материал от пачек денежной наличности (верхние и нижние накладки, бандероли от всех корешков (полной величины пачки), обрезки шпагата с пломбой (полиэтиленовый рукав с оттиском клише), вскрытый пакет, ярлык. Акт, направляемый в кассу Исполнителя, должен быть представлен в кассу Исполнителя не позднее следующего за днем </w:t>
      </w:r>
      <w:bookmarkStart w:id="17" w:name="_Hlk173168588"/>
      <w:r w:rsidRPr="00AB78B9">
        <w:rPr>
          <w:rFonts w:ascii="Times New Roman" w:eastAsia="Times New Roman" w:hAnsi="Times New Roman"/>
          <w:sz w:val="28"/>
          <w:szCs w:val="28"/>
        </w:rPr>
        <w:t xml:space="preserve">пересчета денежной наличности и </w:t>
      </w:r>
      <w:bookmarkEnd w:id="17"/>
      <w:r w:rsidRPr="00AB78B9">
        <w:rPr>
          <w:rFonts w:ascii="Times New Roman" w:eastAsia="Times New Roman" w:hAnsi="Times New Roman"/>
          <w:sz w:val="28"/>
          <w:szCs w:val="28"/>
        </w:rPr>
        <w:t>составления акта рабочего дня.</w:t>
      </w:r>
    </w:p>
    <w:p w14:paraId="7F8247C9" w14:textId="7777777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8.11. За сохранность перевозимых сумок с денежной наличностью полную материальную ответственность несет Исполнитель до момента приема их работником Заказчика путем подписания денежного чека/РКО 0402009, оформленного на основании электронного чека).</w:t>
      </w:r>
    </w:p>
    <w:p w14:paraId="4408F1B7" w14:textId="35872FF7"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8.12. В случае невозможности передачи сумок с наличными денежными средствами в связи с отсутствием </w:t>
      </w:r>
      <w:r w:rsidR="00C45BD9">
        <w:rPr>
          <w:rFonts w:ascii="Times New Roman" w:hAnsi="Times New Roman"/>
          <w:sz w:val="28"/>
          <w:szCs w:val="28"/>
        </w:rPr>
        <w:t>ТК</w:t>
      </w:r>
      <w:r w:rsidRPr="00AB78B9">
        <w:rPr>
          <w:rFonts w:ascii="Times New Roman" w:eastAsia="Times New Roman" w:hAnsi="Times New Roman"/>
          <w:sz w:val="28"/>
          <w:szCs w:val="28"/>
        </w:rPr>
        <w:t xml:space="preserve"> по адресу, указанному в Заявке, либо отсутствием уполномоченного лица Заказчика </w:t>
      </w:r>
      <w:r w:rsidR="00C45BD9">
        <w:rPr>
          <w:rFonts w:ascii="Times New Roman" w:hAnsi="Times New Roman"/>
          <w:sz w:val="28"/>
          <w:szCs w:val="28"/>
        </w:rPr>
        <w:t>ТК</w:t>
      </w:r>
      <w:r w:rsidRPr="00AB78B9">
        <w:rPr>
          <w:rFonts w:ascii="Times New Roman" w:eastAsia="Times New Roman" w:hAnsi="Times New Roman"/>
          <w:sz w:val="28"/>
          <w:szCs w:val="28"/>
        </w:rPr>
        <w:t xml:space="preserve"> (в том числе прекращения работы </w:t>
      </w:r>
      <w:r w:rsidR="00C45BD9">
        <w:rPr>
          <w:rFonts w:ascii="Times New Roman" w:hAnsi="Times New Roman"/>
          <w:sz w:val="28"/>
          <w:szCs w:val="28"/>
        </w:rPr>
        <w:t>ТК</w:t>
      </w:r>
      <w:r w:rsidRPr="00AB78B9">
        <w:rPr>
          <w:rFonts w:ascii="Times New Roman" w:eastAsia="Times New Roman" w:hAnsi="Times New Roman"/>
          <w:sz w:val="28"/>
          <w:szCs w:val="28"/>
        </w:rPr>
        <w:t xml:space="preserve">), либо отказом работников </w:t>
      </w:r>
      <w:r w:rsidR="00C45BD9">
        <w:rPr>
          <w:rFonts w:ascii="Times New Roman" w:hAnsi="Times New Roman"/>
          <w:sz w:val="28"/>
          <w:szCs w:val="28"/>
        </w:rPr>
        <w:t>ТК</w:t>
      </w:r>
      <w:r w:rsidRPr="00AB78B9">
        <w:rPr>
          <w:rFonts w:ascii="Times New Roman" w:eastAsia="Times New Roman" w:hAnsi="Times New Roman"/>
          <w:sz w:val="28"/>
          <w:szCs w:val="28"/>
        </w:rPr>
        <w:t xml:space="preserve"> от приема сумок с денежной наличностью от работников Исполнителя, осуществлявших обслуживание соответствующего </w:t>
      </w:r>
      <w:r w:rsidR="00C45BD9">
        <w:rPr>
          <w:rFonts w:ascii="Times New Roman" w:hAnsi="Times New Roman"/>
          <w:sz w:val="28"/>
          <w:szCs w:val="28"/>
        </w:rPr>
        <w:t>ТК</w:t>
      </w:r>
      <w:r w:rsidRPr="00AB78B9">
        <w:rPr>
          <w:rFonts w:ascii="Times New Roman" w:eastAsia="Times New Roman" w:hAnsi="Times New Roman"/>
          <w:sz w:val="28"/>
          <w:szCs w:val="28"/>
        </w:rPr>
        <w:t xml:space="preserve">, составляется односторонний акт, который Стороны согласились считать доказательством указанных обстоятельств. </w:t>
      </w:r>
      <w:bookmarkStart w:id="18" w:name="_Hlk173168598"/>
      <w:r w:rsidRPr="00AB78B9">
        <w:rPr>
          <w:rFonts w:ascii="Times New Roman" w:eastAsia="Times New Roman" w:hAnsi="Times New Roman"/>
          <w:sz w:val="28"/>
          <w:szCs w:val="28"/>
        </w:rPr>
        <w:t>Денежные средства возвращаются в кассовое подразделение Исполнителя для зачисления/перечисления на счет Заказчика.</w:t>
      </w:r>
      <w:bookmarkEnd w:id="18"/>
    </w:p>
    <w:p w14:paraId="262DD186" w14:textId="494C5E0E" w:rsidR="00FC7D41" w:rsidRPr="00AB78B9" w:rsidRDefault="00FC7D41" w:rsidP="00FC7D41">
      <w:pPr>
        <w:shd w:val="clear" w:color="auto" w:fill="FFFFFF"/>
        <w:spacing w:after="0"/>
        <w:ind w:firstLine="709"/>
        <w:jc w:val="both"/>
        <w:rPr>
          <w:rFonts w:ascii="Times New Roman" w:eastAsia="Times New Roman" w:hAnsi="Times New Roman"/>
          <w:sz w:val="28"/>
          <w:szCs w:val="28"/>
        </w:rPr>
      </w:pPr>
      <w:r w:rsidRPr="00AB78B9">
        <w:rPr>
          <w:rFonts w:ascii="Times New Roman" w:eastAsia="Times New Roman" w:hAnsi="Times New Roman"/>
          <w:sz w:val="28"/>
          <w:szCs w:val="28"/>
        </w:rPr>
        <w:t xml:space="preserve">8.13. В случае обслуживания объекта Заказчика повторным заездом, работник </w:t>
      </w:r>
      <w:r w:rsidR="00C45BD9">
        <w:rPr>
          <w:rFonts w:ascii="Times New Roman" w:eastAsia="Times New Roman" w:hAnsi="Times New Roman"/>
          <w:sz w:val="28"/>
          <w:szCs w:val="28"/>
        </w:rPr>
        <w:t>ТК</w:t>
      </w:r>
      <w:r w:rsidRPr="00AB78B9">
        <w:rPr>
          <w:rFonts w:ascii="Times New Roman" w:eastAsia="Times New Roman" w:hAnsi="Times New Roman"/>
          <w:sz w:val="28"/>
          <w:szCs w:val="28"/>
        </w:rPr>
        <w:t xml:space="preserve"> Заказчика проставляет отметку «повторным заездом» на оборотной стороне чека/расходного кассового ордера, оформленного Исполнителем на основании Электронного денежного чека в любом свободном поле.»</w:t>
      </w:r>
    </w:p>
    <w:p w14:paraId="46CBC591" w14:textId="77777777" w:rsidR="00FC7D41" w:rsidRPr="00AB78B9" w:rsidRDefault="00FC7D41" w:rsidP="00FC7D41">
      <w:pPr>
        <w:ind w:right="-5"/>
        <w:jc w:val="center"/>
        <w:outlineLvl w:val="0"/>
        <w:rPr>
          <w:rFonts w:ascii="Times New Roman" w:eastAsia="Times New Roman" w:hAnsi="Times New Roman"/>
        </w:rPr>
      </w:pPr>
    </w:p>
    <w:p w14:paraId="126714E2" w14:textId="77777777" w:rsidR="00FC7D41" w:rsidRPr="00AB78B9" w:rsidRDefault="00FC7D41" w:rsidP="00FC7D41">
      <w:pPr>
        <w:spacing w:after="160"/>
        <w:rPr>
          <w:rFonts w:ascii="Times New Roman" w:eastAsia="Times New Roman" w:hAnsi="Times New Roman"/>
        </w:rPr>
      </w:pPr>
      <w:r w:rsidRPr="00AB78B9">
        <w:rPr>
          <w:rFonts w:ascii="Times New Roman" w:eastAsia="Times New Roman" w:hAnsi="Times New Roman"/>
        </w:rPr>
        <w:br w:type="page"/>
      </w:r>
    </w:p>
    <w:p w14:paraId="1798E757" w14:textId="77777777" w:rsidR="00FC7D41" w:rsidRPr="00AB78B9" w:rsidRDefault="00FC7D41" w:rsidP="00FC7D41">
      <w:pPr>
        <w:autoSpaceDN w:val="0"/>
        <w:ind w:left="5387"/>
        <w:rPr>
          <w:rFonts w:ascii="Times New Roman" w:eastAsia="Times New Roman" w:hAnsi="Times New Roman"/>
          <w:sz w:val="28"/>
          <w:szCs w:val="28"/>
        </w:rPr>
      </w:pPr>
      <w:r w:rsidRPr="00AB78B9">
        <w:rPr>
          <w:rFonts w:ascii="Times New Roman" w:eastAsia="Times New Roman" w:hAnsi="Times New Roman"/>
          <w:sz w:val="28"/>
          <w:szCs w:val="28"/>
        </w:rPr>
        <w:lastRenderedPageBreak/>
        <w:t xml:space="preserve">Приложение № 1 к </w:t>
      </w:r>
      <w:r w:rsidRPr="00AB78B9">
        <w:rPr>
          <w:rFonts w:ascii="Times New Roman" w:hAnsi="Times New Roman"/>
          <w:spacing w:val="-6"/>
          <w:sz w:val="28"/>
          <w:szCs w:val="28"/>
        </w:rPr>
        <w:t>Технологии по доставке наличных денежных средств в подразделения Заказчика</w:t>
      </w:r>
    </w:p>
    <w:p w14:paraId="5FEFA1C9" w14:textId="77777777" w:rsidR="00FC7D41" w:rsidRPr="00AB78B9" w:rsidRDefault="00FC7D41" w:rsidP="00FC7D41">
      <w:pPr>
        <w:autoSpaceDN w:val="0"/>
        <w:rPr>
          <w:rFonts w:ascii="Times New Roman" w:eastAsia="Times New Roman" w:hAnsi="Times New Roman"/>
          <w:b/>
        </w:rPr>
      </w:pPr>
      <w:r w:rsidRPr="00AB78B9">
        <w:rPr>
          <w:rFonts w:ascii="Times New Roman" w:eastAsia="Times New Roman" w:hAnsi="Times New Roman"/>
          <w:sz w:val="28"/>
          <w:szCs w:val="28"/>
        </w:rPr>
        <w:t>ФОРМА</w:t>
      </w:r>
    </w:p>
    <w:p w14:paraId="071E8A2B" w14:textId="77777777"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Сводная заявка</w:t>
      </w:r>
    </w:p>
    <w:p w14:paraId="39A7478C" w14:textId="389845C1"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 xml:space="preserve">на подкрепление </w:t>
      </w:r>
      <w:r w:rsidR="00C45BD9">
        <w:rPr>
          <w:rFonts w:ascii="Times New Roman" w:hAnsi="Times New Roman"/>
          <w:b/>
          <w:sz w:val="28"/>
          <w:szCs w:val="28"/>
        </w:rPr>
        <w:t>ТК</w:t>
      </w:r>
      <w:r w:rsidRPr="00AB78B9">
        <w:rPr>
          <w:rFonts w:ascii="Times New Roman" w:eastAsia="Times New Roman" w:hAnsi="Times New Roman"/>
          <w:b/>
          <w:sz w:val="28"/>
          <w:szCs w:val="28"/>
        </w:rPr>
        <w:t xml:space="preserve"> </w:t>
      </w:r>
    </w:p>
    <w:p w14:paraId="61709AFA" w14:textId="77777777"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 xml:space="preserve">от </w:t>
      </w:r>
      <w:r w:rsidRPr="00AB78B9">
        <w:rPr>
          <w:rFonts w:ascii="Times New Roman" w:eastAsia="Times New Roman" w:hAnsi="Times New Roman"/>
          <w:b/>
          <w:sz w:val="28"/>
          <w:szCs w:val="28"/>
          <w:u w:val="single"/>
        </w:rPr>
        <w:t>"__" ______________ 20__</w:t>
      </w:r>
      <w:r w:rsidRPr="00AB78B9">
        <w:rPr>
          <w:rFonts w:ascii="Times New Roman" w:eastAsia="Times New Roman" w:hAnsi="Times New Roman"/>
          <w:b/>
          <w:sz w:val="28"/>
          <w:szCs w:val="28"/>
        </w:rPr>
        <w:t xml:space="preserve"> г.</w:t>
      </w:r>
    </w:p>
    <w:p w14:paraId="37F64FD9" w14:textId="77777777" w:rsidR="00FC7D41" w:rsidRPr="00AB78B9" w:rsidRDefault="00FC7D41" w:rsidP="00FC7D41">
      <w:pPr>
        <w:spacing w:after="0"/>
        <w:jc w:val="center"/>
        <w:rPr>
          <w:rFonts w:ascii="Times New Roman" w:eastAsia="Times New Roman" w:hAnsi="Times New Roman"/>
          <w:b/>
          <w:sz w:val="28"/>
          <w:szCs w:val="28"/>
        </w:rPr>
      </w:pPr>
      <w:r w:rsidRPr="00AB78B9">
        <w:rPr>
          <w:rFonts w:ascii="Times New Roman" w:eastAsia="Times New Roman" w:hAnsi="Times New Roman"/>
          <w:b/>
          <w:sz w:val="28"/>
          <w:szCs w:val="28"/>
        </w:rPr>
        <w:t>маршрут № ______</w:t>
      </w:r>
    </w:p>
    <w:p w14:paraId="7F62084D" w14:textId="77777777" w:rsidR="00FC7D41" w:rsidRPr="00AB78B9" w:rsidRDefault="00FC7D41" w:rsidP="00FC7D41">
      <w:pPr>
        <w:rPr>
          <w:rFonts w:ascii="Times New Roman" w:eastAsia="Times New Roman" w:hAnsi="Times New Roman"/>
          <w:sz w:val="28"/>
          <w:szCs w:val="28"/>
        </w:rPr>
      </w:pPr>
    </w:p>
    <w:tbl>
      <w:tblPr>
        <w:tblW w:w="9525" w:type="dxa"/>
        <w:tblInd w:w="-5" w:type="dxa"/>
        <w:tblLayout w:type="fixed"/>
        <w:tblLook w:val="04A0" w:firstRow="1" w:lastRow="0" w:firstColumn="1" w:lastColumn="0" w:noHBand="0" w:noVBand="1"/>
      </w:tblPr>
      <w:tblGrid>
        <w:gridCol w:w="1551"/>
        <w:gridCol w:w="425"/>
        <w:gridCol w:w="236"/>
        <w:gridCol w:w="753"/>
        <w:gridCol w:w="421"/>
        <w:gridCol w:w="120"/>
        <w:gridCol w:w="545"/>
        <w:gridCol w:w="473"/>
        <w:gridCol w:w="545"/>
        <w:gridCol w:w="1158"/>
        <w:gridCol w:w="1476"/>
        <w:gridCol w:w="163"/>
        <w:gridCol w:w="10"/>
        <w:gridCol w:w="1131"/>
        <w:gridCol w:w="498"/>
        <w:gridCol w:w="14"/>
        <w:gridCol w:w="6"/>
      </w:tblGrid>
      <w:tr w:rsidR="00AB78B9" w:rsidRPr="00AB78B9" w14:paraId="18BF6165" w14:textId="77777777" w:rsidTr="009E7C08">
        <w:trPr>
          <w:gridAfter w:val="2"/>
          <w:wAfter w:w="20" w:type="dxa"/>
          <w:trHeight w:val="284"/>
        </w:trPr>
        <w:tc>
          <w:tcPr>
            <w:tcW w:w="1553" w:type="dxa"/>
            <w:tcBorders>
              <w:top w:val="single" w:sz="8" w:space="0" w:color="auto"/>
              <w:left w:val="single" w:sz="8" w:space="0" w:color="auto"/>
              <w:bottom w:val="single" w:sz="4" w:space="0" w:color="auto"/>
              <w:right w:val="nil"/>
            </w:tcBorders>
            <w:vAlign w:val="center"/>
            <w:hideMark/>
          </w:tcPr>
          <w:p w14:paraId="6EE57552" w14:textId="7E3E4CCC" w:rsidR="00FC7D41" w:rsidRPr="00AB78B9" w:rsidRDefault="00C45BD9" w:rsidP="00FC7D41">
            <w:pPr>
              <w:spacing w:after="0"/>
              <w:jc w:val="center"/>
              <w:rPr>
                <w:rFonts w:ascii="Times New Roman" w:eastAsia="Times New Roman" w:hAnsi="Times New Roman"/>
                <w:b/>
                <w:bCs/>
              </w:rPr>
            </w:pPr>
            <w:r>
              <w:rPr>
                <w:rFonts w:ascii="Times New Roman" w:hAnsi="Times New Roman"/>
                <w:b/>
                <w:sz w:val="24"/>
                <w:szCs w:val="24"/>
              </w:rPr>
              <w:t>ТК</w:t>
            </w:r>
          </w:p>
        </w:tc>
        <w:tc>
          <w:tcPr>
            <w:tcW w:w="1416" w:type="dxa"/>
            <w:gridSpan w:val="3"/>
            <w:tcBorders>
              <w:top w:val="single" w:sz="8" w:space="0" w:color="auto"/>
              <w:left w:val="single" w:sz="8" w:space="0" w:color="auto"/>
              <w:bottom w:val="single" w:sz="8" w:space="0" w:color="auto"/>
              <w:right w:val="single" w:sz="8" w:space="0" w:color="auto"/>
            </w:tcBorders>
          </w:tcPr>
          <w:p w14:paraId="73D2B4A9" w14:textId="77777777" w:rsidR="00FC7D41" w:rsidRPr="00AB78B9" w:rsidRDefault="00FC7D41" w:rsidP="00FC7D41">
            <w:pPr>
              <w:spacing w:after="0"/>
              <w:jc w:val="center"/>
              <w:rPr>
                <w:rFonts w:ascii="Times New Roman" w:eastAsia="Times New Roman" w:hAnsi="Times New Roman"/>
                <w:b/>
                <w:bCs/>
                <w:sz w:val="20"/>
                <w:szCs w:val="20"/>
              </w:rPr>
            </w:pPr>
          </w:p>
          <w:p w14:paraId="7569AA8E"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Адрес</w:t>
            </w:r>
          </w:p>
        </w:tc>
        <w:tc>
          <w:tcPr>
            <w:tcW w:w="1559" w:type="dxa"/>
            <w:gridSpan w:val="4"/>
            <w:tcBorders>
              <w:top w:val="single" w:sz="8" w:space="0" w:color="auto"/>
              <w:left w:val="single" w:sz="8" w:space="0" w:color="auto"/>
              <w:bottom w:val="single" w:sz="8" w:space="0" w:color="auto"/>
              <w:right w:val="single" w:sz="4" w:space="0" w:color="auto"/>
            </w:tcBorders>
            <w:vAlign w:val="center"/>
            <w:hideMark/>
          </w:tcPr>
          <w:p w14:paraId="71C110D4"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пенсионного счёта</w:t>
            </w:r>
          </w:p>
        </w:tc>
        <w:tc>
          <w:tcPr>
            <w:tcW w:w="1704" w:type="dxa"/>
            <w:gridSpan w:val="2"/>
            <w:tcBorders>
              <w:top w:val="single" w:sz="4" w:space="0" w:color="auto"/>
              <w:left w:val="single" w:sz="4" w:space="0" w:color="auto"/>
              <w:bottom w:val="single" w:sz="4" w:space="0" w:color="auto"/>
              <w:right w:val="single" w:sz="4" w:space="0" w:color="auto"/>
            </w:tcBorders>
            <w:hideMark/>
          </w:tcPr>
          <w:p w14:paraId="16AF8FFA"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счёта по пособиям</w:t>
            </w:r>
          </w:p>
        </w:tc>
        <w:tc>
          <w:tcPr>
            <w:tcW w:w="1640" w:type="dxa"/>
            <w:gridSpan w:val="2"/>
            <w:tcBorders>
              <w:top w:val="single" w:sz="8" w:space="0" w:color="auto"/>
              <w:left w:val="single" w:sz="4" w:space="0" w:color="auto"/>
              <w:bottom w:val="single" w:sz="4" w:space="0" w:color="auto"/>
              <w:right w:val="nil"/>
            </w:tcBorders>
            <w:vAlign w:val="center"/>
            <w:hideMark/>
          </w:tcPr>
          <w:p w14:paraId="68332024"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Сумма подкрепления с расходного счёта</w:t>
            </w:r>
          </w:p>
        </w:tc>
        <w:tc>
          <w:tcPr>
            <w:tcW w:w="1640" w:type="dxa"/>
            <w:gridSpan w:val="3"/>
            <w:tcBorders>
              <w:top w:val="single" w:sz="8" w:space="0" w:color="auto"/>
              <w:left w:val="single" w:sz="8" w:space="0" w:color="auto"/>
              <w:bottom w:val="single" w:sz="8" w:space="0" w:color="auto"/>
              <w:right w:val="single" w:sz="8" w:space="0" w:color="auto"/>
            </w:tcBorders>
            <w:vAlign w:val="center"/>
            <w:hideMark/>
          </w:tcPr>
          <w:p w14:paraId="0C64F95F" w14:textId="77777777" w:rsidR="00FC7D41" w:rsidRPr="00AB78B9" w:rsidRDefault="00FC7D41" w:rsidP="00FC7D41">
            <w:pPr>
              <w:spacing w:after="0"/>
              <w:jc w:val="center"/>
              <w:rPr>
                <w:rFonts w:ascii="Times New Roman" w:eastAsia="Times New Roman" w:hAnsi="Times New Roman"/>
                <w:b/>
                <w:bCs/>
                <w:sz w:val="20"/>
                <w:szCs w:val="20"/>
              </w:rPr>
            </w:pPr>
            <w:r w:rsidRPr="00AB78B9">
              <w:rPr>
                <w:rFonts w:ascii="Times New Roman" w:eastAsia="Times New Roman" w:hAnsi="Times New Roman"/>
                <w:b/>
                <w:bCs/>
                <w:sz w:val="20"/>
                <w:szCs w:val="20"/>
              </w:rPr>
              <w:t>Общая сумма</w:t>
            </w:r>
          </w:p>
        </w:tc>
      </w:tr>
      <w:tr w:rsidR="00AB78B9" w:rsidRPr="00AB78B9" w14:paraId="53C828A9"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hideMark/>
          </w:tcPr>
          <w:p w14:paraId="010815CB"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1</w:t>
            </w:r>
          </w:p>
        </w:tc>
        <w:tc>
          <w:tcPr>
            <w:tcW w:w="1416" w:type="dxa"/>
            <w:gridSpan w:val="3"/>
            <w:tcBorders>
              <w:top w:val="nil"/>
              <w:left w:val="single" w:sz="8" w:space="0" w:color="auto"/>
              <w:bottom w:val="single" w:sz="8" w:space="0" w:color="auto"/>
              <w:right w:val="single" w:sz="8" w:space="0" w:color="auto"/>
            </w:tcBorders>
            <w:hideMark/>
          </w:tcPr>
          <w:p w14:paraId="2E38C5C5"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2</w:t>
            </w:r>
          </w:p>
        </w:tc>
        <w:tc>
          <w:tcPr>
            <w:tcW w:w="1559" w:type="dxa"/>
            <w:gridSpan w:val="4"/>
            <w:tcBorders>
              <w:top w:val="nil"/>
              <w:left w:val="single" w:sz="8" w:space="0" w:color="auto"/>
              <w:bottom w:val="single" w:sz="8" w:space="0" w:color="auto"/>
              <w:right w:val="single" w:sz="4" w:space="0" w:color="auto"/>
            </w:tcBorders>
            <w:vAlign w:val="center"/>
            <w:hideMark/>
          </w:tcPr>
          <w:p w14:paraId="5307D2CF"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3</w:t>
            </w:r>
          </w:p>
        </w:tc>
        <w:tc>
          <w:tcPr>
            <w:tcW w:w="1704" w:type="dxa"/>
            <w:gridSpan w:val="2"/>
            <w:tcBorders>
              <w:top w:val="single" w:sz="4" w:space="0" w:color="auto"/>
              <w:left w:val="single" w:sz="4" w:space="0" w:color="auto"/>
              <w:bottom w:val="single" w:sz="4" w:space="0" w:color="auto"/>
              <w:right w:val="single" w:sz="4" w:space="0" w:color="auto"/>
            </w:tcBorders>
            <w:hideMark/>
          </w:tcPr>
          <w:p w14:paraId="6E2F3609"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4</w:t>
            </w:r>
          </w:p>
        </w:tc>
        <w:tc>
          <w:tcPr>
            <w:tcW w:w="1640" w:type="dxa"/>
            <w:gridSpan w:val="2"/>
            <w:tcBorders>
              <w:top w:val="single" w:sz="8" w:space="0" w:color="auto"/>
              <w:left w:val="single" w:sz="4" w:space="0" w:color="auto"/>
              <w:bottom w:val="single" w:sz="8" w:space="0" w:color="auto"/>
              <w:right w:val="single" w:sz="8" w:space="0" w:color="auto"/>
            </w:tcBorders>
            <w:vAlign w:val="center"/>
            <w:hideMark/>
          </w:tcPr>
          <w:p w14:paraId="2438EFE8"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5</w:t>
            </w:r>
          </w:p>
        </w:tc>
        <w:tc>
          <w:tcPr>
            <w:tcW w:w="1640" w:type="dxa"/>
            <w:gridSpan w:val="3"/>
            <w:tcBorders>
              <w:top w:val="nil"/>
              <w:left w:val="nil"/>
              <w:bottom w:val="single" w:sz="8" w:space="0" w:color="auto"/>
              <w:right w:val="single" w:sz="8" w:space="0" w:color="auto"/>
            </w:tcBorders>
            <w:vAlign w:val="center"/>
            <w:hideMark/>
          </w:tcPr>
          <w:p w14:paraId="37585BD7" w14:textId="77777777" w:rsidR="00FC7D41" w:rsidRPr="00AB78B9" w:rsidRDefault="00FC7D41" w:rsidP="00FC7D41">
            <w:pPr>
              <w:spacing w:after="0"/>
              <w:jc w:val="center"/>
              <w:rPr>
                <w:rFonts w:ascii="Times New Roman" w:eastAsia="Times New Roman" w:hAnsi="Times New Roman"/>
              </w:rPr>
            </w:pPr>
            <w:r w:rsidRPr="00AB78B9">
              <w:rPr>
                <w:rFonts w:ascii="Times New Roman" w:eastAsia="Times New Roman" w:hAnsi="Times New Roman"/>
              </w:rPr>
              <w:t>6</w:t>
            </w:r>
          </w:p>
        </w:tc>
      </w:tr>
      <w:tr w:rsidR="00AB78B9" w:rsidRPr="00AB78B9" w14:paraId="69D70235"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40CCC844"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0B2BAFA0"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25FD3537"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7DEF3945"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5D751868"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70362FDC" w14:textId="77777777" w:rsidR="00FC7D41" w:rsidRPr="00AB78B9" w:rsidRDefault="00FC7D41" w:rsidP="00FC7D41">
            <w:pPr>
              <w:spacing w:after="0"/>
              <w:jc w:val="center"/>
              <w:rPr>
                <w:rFonts w:ascii="Arial CYR" w:eastAsia="Times New Roman" w:hAnsi="Arial CYR" w:cs="Arial CYR"/>
              </w:rPr>
            </w:pPr>
          </w:p>
        </w:tc>
      </w:tr>
      <w:tr w:rsidR="00AB78B9" w:rsidRPr="00AB78B9" w14:paraId="3DFE23CA"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787C8BAF"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5D07B002"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0AF82B40"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6D9FE6A7"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2A607B8C"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52706C78" w14:textId="77777777" w:rsidR="00FC7D41" w:rsidRPr="00AB78B9" w:rsidRDefault="00FC7D41" w:rsidP="00FC7D41">
            <w:pPr>
              <w:spacing w:after="0"/>
              <w:jc w:val="center"/>
              <w:rPr>
                <w:rFonts w:ascii="Arial CYR" w:eastAsia="Times New Roman" w:hAnsi="Arial CYR" w:cs="Arial CYR"/>
              </w:rPr>
            </w:pPr>
          </w:p>
        </w:tc>
      </w:tr>
      <w:tr w:rsidR="00AB78B9" w:rsidRPr="00AB78B9" w14:paraId="2BA95AAC"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59AFE14F"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4B63873D"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44480C72"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B1250BA"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28AFA4D9"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7553D1ED" w14:textId="77777777" w:rsidR="00FC7D41" w:rsidRPr="00AB78B9" w:rsidRDefault="00FC7D41" w:rsidP="00FC7D41">
            <w:pPr>
              <w:spacing w:after="0"/>
              <w:jc w:val="center"/>
              <w:rPr>
                <w:rFonts w:ascii="Arial CYR" w:eastAsia="Times New Roman" w:hAnsi="Arial CYR" w:cs="Arial CYR"/>
              </w:rPr>
            </w:pPr>
          </w:p>
        </w:tc>
      </w:tr>
      <w:tr w:rsidR="00AB78B9" w:rsidRPr="00AB78B9" w14:paraId="22E3FD1A"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1B084FC7"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28E95039"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19B766C3"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2BEE0854"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65C24EE9"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6A5A3D06" w14:textId="77777777" w:rsidR="00FC7D41" w:rsidRPr="00AB78B9" w:rsidRDefault="00FC7D41" w:rsidP="00FC7D41">
            <w:pPr>
              <w:spacing w:after="0"/>
              <w:jc w:val="center"/>
              <w:rPr>
                <w:rFonts w:ascii="Arial CYR" w:eastAsia="Times New Roman" w:hAnsi="Arial CYR" w:cs="Arial CYR"/>
              </w:rPr>
            </w:pPr>
          </w:p>
        </w:tc>
      </w:tr>
      <w:tr w:rsidR="00AB78B9" w:rsidRPr="00AB78B9" w14:paraId="6F73DD48"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tcPr>
          <w:p w14:paraId="1F7193D5"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8" w:space="0" w:color="auto"/>
              <w:right w:val="single" w:sz="8" w:space="0" w:color="auto"/>
            </w:tcBorders>
          </w:tcPr>
          <w:p w14:paraId="63410D7F"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8" w:space="0" w:color="auto"/>
              <w:right w:val="single" w:sz="4" w:space="0" w:color="auto"/>
            </w:tcBorders>
            <w:vAlign w:val="center"/>
          </w:tcPr>
          <w:p w14:paraId="51AFA70A"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5AA805AB"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8" w:space="0" w:color="auto"/>
              <w:right w:val="single" w:sz="8" w:space="0" w:color="auto"/>
            </w:tcBorders>
            <w:vAlign w:val="center"/>
          </w:tcPr>
          <w:p w14:paraId="7AEE658E"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8" w:space="0" w:color="auto"/>
              <w:right w:val="single" w:sz="8" w:space="0" w:color="auto"/>
            </w:tcBorders>
            <w:vAlign w:val="center"/>
          </w:tcPr>
          <w:p w14:paraId="26BB0321" w14:textId="77777777" w:rsidR="00FC7D41" w:rsidRPr="00AB78B9" w:rsidRDefault="00FC7D41" w:rsidP="00FC7D41">
            <w:pPr>
              <w:spacing w:after="0"/>
              <w:jc w:val="center"/>
              <w:rPr>
                <w:rFonts w:ascii="Arial CYR" w:eastAsia="Times New Roman" w:hAnsi="Arial CYR" w:cs="Arial CYR"/>
              </w:rPr>
            </w:pPr>
          </w:p>
        </w:tc>
      </w:tr>
      <w:tr w:rsidR="00AB78B9" w:rsidRPr="00AB78B9" w14:paraId="5B32823F" w14:textId="77777777" w:rsidTr="009E7C08">
        <w:trPr>
          <w:gridAfter w:val="2"/>
          <w:wAfter w:w="20" w:type="dxa"/>
          <w:trHeight w:val="284"/>
        </w:trPr>
        <w:tc>
          <w:tcPr>
            <w:tcW w:w="1553" w:type="dxa"/>
            <w:tcBorders>
              <w:top w:val="single" w:sz="8" w:space="0" w:color="auto"/>
              <w:left w:val="single" w:sz="8" w:space="0" w:color="auto"/>
              <w:bottom w:val="single" w:sz="4" w:space="0" w:color="auto"/>
              <w:right w:val="nil"/>
            </w:tcBorders>
            <w:vAlign w:val="center"/>
          </w:tcPr>
          <w:p w14:paraId="4AFCFA42"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nil"/>
              <w:left w:val="single" w:sz="8" w:space="0" w:color="auto"/>
              <w:bottom w:val="single" w:sz="4" w:space="0" w:color="auto"/>
              <w:right w:val="single" w:sz="8" w:space="0" w:color="auto"/>
            </w:tcBorders>
          </w:tcPr>
          <w:p w14:paraId="66198D6A"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nil"/>
              <w:left w:val="single" w:sz="8" w:space="0" w:color="auto"/>
              <w:bottom w:val="single" w:sz="4" w:space="0" w:color="auto"/>
              <w:right w:val="single" w:sz="4" w:space="0" w:color="auto"/>
            </w:tcBorders>
            <w:vAlign w:val="center"/>
          </w:tcPr>
          <w:p w14:paraId="7D531ABC"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78358878"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8" w:space="0" w:color="auto"/>
              <w:left w:val="single" w:sz="4" w:space="0" w:color="auto"/>
              <w:bottom w:val="single" w:sz="4" w:space="0" w:color="auto"/>
              <w:right w:val="single" w:sz="8" w:space="0" w:color="auto"/>
            </w:tcBorders>
            <w:vAlign w:val="center"/>
          </w:tcPr>
          <w:p w14:paraId="38C14C45"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nil"/>
              <w:left w:val="nil"/>
              <w:bottom w:val="single" w:sz="4" w:space="0" w:color="auto"/>
              <w:right w:val="single" w:sz="8" w:space="0" w:color="auto"/>
            </w:tcBorders>
            <w:vAlign w:val="center"/>
          </w:tcPr>
          <w:p w14:paraId="6A97C376" w14:textId="77777777" w:rsidR="00FC7D41" w:rsidRPr="00AB78B9" w:rsidRDefault="00FC7D41" w:rsidP="00FC7D41">
            <w:pPr>
              <w:spacing w:after="0"/>
              <w:jc w:val="center"/>
              <w:rPr>
                <w:rFonts w:ascii="Arial CYR" w:eastAsia="Times New Roman" w:hAnsi="Arial CYR" w:cs="Arial CYR"/>
              </w:rPr>
            </w:pPr>
          </w:p>
        </w:tc>
      </w:tr>
      <w:tr w:rsidR="00AB78B9" w:rsidRPr="00AB78B9" w14:paraId="635547CD"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3BBB98CF"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26E20296"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4789EF9C"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1BA1994"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2B73F771"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1AE87821" w14:textId="77777777" w:rsidR="00FC7D41" w:rsidRPr="00AB78B9" w:rsidRDefault="00FC7D41" w:rsidP="00FC7D41">
            <w:pPr>
              <w:spacing w:after="0"/>
              <w:jc w:val="center"/>
              <w:rPr>
                <w:rFonts w:ascii="Arial CYR" w:eastAsia="Times New Roman" w:hAnsi="Arial CYR" w:cs="Arial CYR"/>
              </w:rPr>
            </w:pPr>
          </w:p>
        </w:tc>
      </w:tr>
      <w:tr w:rsidR="00AB78B9" w:rsidRPr="00AB78B9" w14:paraId="0ED928A2"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59B07E0E"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62E0BF38"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314A2E8"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29BA76C6"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716B5142"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3D194E2F" w14:textId="77777777" w:rsidR="00FC7D41" w:rsidRPr="00AB78B9" w:rsidRDefault="00FC7D41" w:rsidP="00FC7D41">
            <w:pPr>
              <w:spacing w:after="0"/>
              <w:jc w:val="center"/>
              <w:rPr>
                <w:rFonts w:ascii="Arial CYR" w:eastAsia="Times New Roman" w:hAnsi="Arial CYR" w:cs="Arial CYR"/>
              </w:rPr>
            </w:pPr>
          </w:p>
        </w:tc>
      </w:tr>
      <w:tr w:rsidR="00AB78B9" w:rsidRPr="00AB78B9" w14:paraId="7EFF675C"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3BF8943C"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4A5BA347"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893C0B2"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175447B4"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174F9278"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62B2C368" w14:textId="77777777" w:rsidR="00FC7D41" w:rsidRPr="00AB78B9" w:rsidRDefault="00FC7D41" w:rsidP="00FC7D41">
            <w:pPr>
              <w:spacing w:after="0"/>
              <w:jc w:val="center"/>
              <w:rPr>
                <w:rFonts w:ascii="Arial CYR" w:eastAsia="Times New Roman" w:hAnsi="Arial CYR" w:cs="Arial CYR"/>
              </w:rPr>
            </w:pPr>
          </w:p>
        </w:tc>
      </w:tr>
      <w:tr w:rsidR="00AB78B9" w:rsidRPr="00AB78B9" w14:paraId="3C547BC0" w14:textId="77777777" w:rsidTr="009E7C08">
        <w:trPr>
          <w:gridAfter w:val="2"/>
          <w:wAfter w:w="20" w:type="dxa"/>
          <w:trHeight w:val="284"/>
        </w:trPr>
        <w:tc>
          <w:tcPr>
            <w:tcW w:w="1553" w:type="dxa"/>
            <w:tcBorders>
              <w:top w:val="single" w:sz="4" w:space="0" w:color="auto"/>
              <w:left w:val="single" w:sz="4" w:space="0" w:color="auto"/>
              <w:bottom w:val="single" w:sz="4" w:space="0" w:color="auto"/>
              <w:right w:val="single" w:sz="4" w:space="0" w:color="auto"/>
            </w:tcBorders>
            <w:vAlign w:val="center"/>
          </w:tcPr>
          <w:p w14:paraId="272D3AEC" w14:textId="77777777" w:rsidR="00FC7D41" w:rsidRPr="00AB78B9" w:rsidRDefault="00FC7D41" w:rsidP="00FC7D41">
            <w:pPr>
              <w:spacing w:after="0"/>
              <w:jc w:val="center"/>
              <w:rPr>
                <w:rFonts w:ascii="Arial CYR" w:eastAsia="Times New Roman" w:hAnsi="Arial CYR" w:cs="Arial CYR"/>
              </w:rPr>
            </w:pPr>
          </w:p>
        </w:tc>
        <w:tc>
          <w:tcPr>
            <w:tcW w:w="1416" w:type="dxa"/>
            <w:gridSpan w:val="3"/>
            <w:tcBorders>
              <w:top w:val="single" w:sz="4" w:space="0" w:color="auto"/>
              <w:left w:val="single" w:sz="4" w:space="0" w:color="auto"/>
              <w:bottom w:val="single" w:sz="4" w:space="0" w:color="auto"/>
              <w:right w:val="single" w:sz="4" w:space="0" w:color="auto"/>
            </w:tcBorders>
          </w:tcPr>
          <w:p w14:paraId="0D3A2503"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AAA9D30"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4E5CFDA6" w14:textId="77777777" w:rsidR="00FC7D41" w:rsidRPr="00AB78B9" w:rsidRDefault="00FC7D41" w:rsidP="00FC7D41">
            <w:pPr>
              <w:spacing w:after="0"/>
              <w:jc w:val="center"/>
              <w:rPr>
                <w:rFonts w:ascii="Arial CYR" w:eastAsia="Times New Roman" w:hAnsi="Arial CYR" w:cs="Arial CYR"/>
              </w:rPr>
            </w:pPr>
          </w:p>
        </w:tc>
        <w:tc>
          <w:tcPr>
            <w:tcW w:w="1640" w:type="dxa"/>
            <w:gridSpan w:val="2"/>
            <w:tcBorders>
              <w:top w:val="single" w:sz="4" w:space="0" w:color="auto"/>
              <w:left w:val="single" w:sz="4" w:space="0" w:color="auto"/>
              <w:bottom w:val="single" w:sz="4" w:space="0" w:color="auto"/>
              <w:right w:val="single" w:sz="4" w:space="0" w:color="auto"/>
            </w:tcBorders>
            <w:vAlign w:val="center"/>
          </w:tcPr>
          <w:p w14:paraId="607BA085" w14:textId="77777777" w:rsidR="00FC7D41" w:rsidRPr="00AB78B9" w:rsidRDefault="00FC7D41" w:rsidP="00FC7D41">
            <w:pPr>
              <w:spacing w:after="0"/>
              <w:jc w:val="center"/>
              <w:rPr>
                <w:rFonts w:ascii="Arial CYR" w:eastAsia="Times New Roman" w:hAnsi="Arial CYR" w:cs="Arial CYR"/>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01C9F8A5" w14:textId="77777777" w:rsidR="00FC7D41" w:rsidRPr="00AB78B9" w:rsidRDefault="00FC7D41" w:rsidP="00FC7D41">
            <w:pPr>
              <w:spacing w:after="0"/>
              <w:jc w:val="center"/>
              <w:rPr>
                <w:rFonts w:ascii="Arial CYR" w:eastAsia="Times New Roman" w:hAnsi="Arial CYR" w:cs="Arial CYR"/>
              </w:rPr>
            </w:pPr>
          </w:p>
        </w:tc>
      </w:tr>
      <w:tr w:rsidR="00AB78B9" w:rsidRPr="00AB78B9" w14:paraId="3A473D61" w14:textId="77777777" w:rsidTr="009E7C08">
        <w:trPr>
          <w:trHeight w:val="284"/>
        </w:trPr>
        <w:tc>
          <w:tcPr>
            <w:tcW w:w="1553" w:type="dxa"/>
            <w:tcBorders>
              <w:top w:val="single" w:sz="4" w:space="0" w:color="auto"/>
              <w:left w:val="single" w:sz="4" w:space="0" w:color="auto"/>
              <w:bottom w:val="single" w:sz="4" w:space="0" w:color="auto"/>
              <w:right w:val="single" w:sz="4" w:space="0" w:color="auto"/>
            </w:tcBorders>
            <w:noWrap/>
            <w:vAlign w:val="bottom"/>
            <w:hideMark/>
          </w:tcPr>
          <w:p w14:paraId="101C5C3B"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416" w:type="dxa"/>
            <w:gridSpan w:val="3"/>
            <w:tcBorders>
              <w:top w:val="single" w:sz="4" w:space="0" w:color="auto"/>
              <w:left w:val="single" w:sz="4" w:space="0" w:color="auto"/>
              <w:bottom w:val="single" w:sz="4" w:space="0" w:color="auto"/>
              <w:right w:val="single" w:sz="4" w:space="0" w:color="auto"/>
            </w:tcBorders>
          </w:tcPr>
          <w:p w14:paraId="2B0B07FF"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tcPr>
          <w:p w14:paraId="613E7CD4"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3547BDE3" w14:textId="77777777" w:rsidR="00FC7D41" w:rsidRPr="00AB78B9" w:rsidRDefault="00FC7D41" w:rsidP="00FC7D41">
            <w:pPr>
              <w:spacing w:after="0"/>
              <w:jc w:val="center"/>
              <w:rPr>
                <w:rFonts w:ascii="Arial CYR" w:eastAsia="Times New Roman" w:hAnsi="Arial CYR" w:cs="Arial CYR"/>
              </w:rPr>
            </w:pPr>
          </w:p>
        </w:tc>
        <w:tc>
          <w:tcPr>
            <w:tcW w:w="1650" w:type="dxa"/>
            <w:gridSpan w:val="3"/>
            <w:tcBorders>
              <w:top w:val="single" w:sz="4" w:space="0" w:color="auto"/>
              <w:left w:val="single" w:sz="4" w:space="0" w:color="auto"/>
              <w:bottom w:val="single" w:sz="4" w:space="0" w:color="auto"/>
              <w:right w:val="single" w:sz="4" w:space="0" w:color="auto"/>
            </w:tcBorders>
            <w:noWrap/>
            <w:vAlign w:val="bottom"/>
            <w:hideMark/>
          </w:tcPr>
          <w:p w14:paraId="1C4C8462"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3E7F720D" w14:textId="77777777" w:rsidR="00FC7D41" w:rsidRPr="00AB78B9" w:rsidRDefault="00FC7D41" w:rsidP="00FC7D41">
            <w:pPr>
              <w:spacing w:after="0"/>
              <w:jc w:val="center"/>
              <w:rPr>
                <w:rFonts w:ascii="Arial CYR" w:eastAsia="Times New Roman" w:hAnsi="Arial CYR" w:cs="Arial CYR"/>
              </w:rPr>
            </w:pPr>
          </w:p>
        </w:tc>
      </w:tr>
      <w:tr w:rsidR="00AB78B9" w:rsidRPr="00AB78B9" w14:paraId="23E85B83" w14:textId="77777777" w:rsidTr="009E7C08">
        <w:trPr>
          <w:trHeight w:val="284"/>
        </w:trPr>
        <w:tc>
          <w:tcPr>
            <w:tcW w:w="1553" w:type="dxa"/>
            <w:tcBorders>
              <w:top w:val="single" w:sz="4" w:space="0" w:color="auto"/>
              <w:left w:val="single" w:sz="4" w:space="0" w:color="auto"/>
              <w:bottom w:val="single" w:sz="4" w:space="0" w:color="auto"/>
              <w:right w:val="single" w:sz="4" w:space="0" w:color="auto"/>
            </w:tcBorders>
            <w:noWrap/>
            <w:vAlign w:val="bottom"/>
            <w:hideMark/>
          </w:tcPr>
          <w:p w14:paraId="5A0A9837"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416" w:type="dxa"/>
            <w:gridSpan w:val="3"/>
            <w:tcBorders>
              <w:top w:val="single" w:sz="4" w:space="0" w:color="auto"/>
              <w:left w:val="single" w:sz="4" w:space="0" w:color="auto"/>
              <w:bottom w:val="single" w:sz="4" w:space="0" w:color="auto"/>
              <w:right w:val="single" w:sz="4" w:space="0" w:color="auto"/>
            </w:tcBorders>
          </w:tcPr>
          <w:p w14:paraId="637E57FC" w14:textId="77777777" w:rsidR="00FC7D41" w:rsidRPr="00AB78B9" w:rsidRDefault="00FC7D41" w:rsidP="00FC7D41">
            <w:pPr>
              <w:spacing w:after="0"/>
              <w:jc w:val="center"/>
              <w:rPr>
                <w:rFonts w:ascii="Arial CYR" w:eastAsia="Times New Roman" w:hAnsi="Arial CYR" w:cs="Arial CYR"/>
              </w:rPr>
            </w:pPr>
          </w:p>
        </w:tc>
        <w:tc>
          <w:tcPr>
            <w:tcW w:w="1559" w:type="dxa"/>
            <w:gridSpan w:val="4"/>
            <w:tcBorders>
              <w:top w:val="single" w:sz="4" w:space="0" w:color="auto"/>
              <w:left w:val="single" w:sz="4" w:space="0" w:color="auto"/>
              <w:bottom w:val="single" w:sz="4" w:space="0" w:color="auto"/>
              <w:right w:val="single" w:sz="4" w:space="0" w:color="auto"/>
            </w:tcBorders>
          </w:tcPr>
          <w:p w14:paraId="01024EDE" w14:textId="77777777" w:rsidR="00FC7D41" w:rsidRPr="00AB78B9" w:rsidRDefault="00FC7D41" w:rsidP="00FC7D41">
            <w:pPr>
              <w:spacing w:after="0"/>
              <w:jc w:val="center"/>
              <w:rPr>
                <w:rFonts w:ascii="Arial CYR" w:eastAsia="Times New Roman" w:hAnsi="Arial CYR" w:cs="Arial CYR"/>
              </w:rPr>
            </w:pPr>
          </w:p>
        </w:tc>
        <w:tc>
          <w:tcPr>
            <w:tcW w:w="1704" w:type="dxa"/>
            <w:gridSpan w:val="2"/>
            <w:tcBorders>
              <w:top w:val="single" w:sz="4" w:space="0" w:color="auto"/>
              <w:left w:val="single" w:sz="4" w:space="0" w:color="auto"/>
              <w:bottom w:val="single" w:sz="4" w:space="0" w:color="auto"/>
              <w:right w:val="single" w:sz="4" w:space="0" w:color="auto"/>
            </w:tcBorders>
          </w:tcPr>
          <w:p w14:paraId="509858D7" w14:textId="77777777" w:rsidR="00FC7D41" w:rsidRPr="00AB78B9" w:rsidRDefault="00FC7D41" w:rsidP="00FC7D41">
            <w:pPr>
              <w:spacing w:after="0"/>
              <w:jc w:val="center"/>
              <w:rPr>
                <w:rFonts w:ascii="Arial CYR" w:eastAsia="Times New Roman" w:hAnsi="Arial CYR" w:cs="Arial CYR"/>
              </w:rPr>
            </w:pPr>
          </w:p>
        </w:tc>
        <w:tc>
          <w:tcPr>
            <w:tcW w:w="1650" w:type="dxa"/>
            <w:gridSpan w:val="3"/>
            <w:tcBorders>
              <w:top w:val="single" w:sz="4" w:space="0" w:color="auto"/>
              <w:left w:val="single" w:sz="4" w:space="0" w:color="auto"/>
              <w:bottom w:val="single" w:sz="4" w:space="0" w:color="auto"/>
              <w:right w:val="single" w:sz="4" w:space="0" w:color="auto"/>
            </w:tcBorders>
            <w:noWrap/>
            <w:vAlign w:val="bottom"/>
            <w:hideMark/>
          </w:tcPr>
          <w:p w14:paraId="7F9500CD" w14:textId="77777777" w:rsidR="00FC7D41" w:rsidRPr="00AB78B9" w:rsidRDefault="00FC7D41" w:rsidP="00FC7D41">
            <w:pPr>
              <w:spacing w:after="0"/>
              <w:jc w:val="center"/>
              <w:rPr>
                <w:rFonts w:ascii="Arial CYR" w:eastAsia="Times New Roman" w:hAnsi="Arial CYR" w:cs="Arial CYR"/>
              </w:rPr>
            </w:pPr>
            <w:r w:rsidRPr="00AB78B9">
              <w:rPr>
                <w:rFonts w:ascii="Arial CYR" w:eastAsia="Times New Roman" w:hAnsi="Arial CYR" w:cs="Arial CYR"/>
              </w:rPr>
              <w:t> </w:t>
            </w:r>
          </w:p>
        </w:tc>
        <w:tc>
          <w:tcPr>
            <w:tcW w:w="1650" w:type="dxa"/>
            <w:gridSpan w:val="4"/>
            <w:tcBorders>
              <w:top w:val="single" w:sz="4" w:space="0" w:color="auto"/>
              <w:left w:val="single" w:sz="4" w:space="0" w:color="auto"/>
              <w:bottom w:val="single" w:sz="4" w:space="0" w:color="auto"/>
              <w:right w:val="single" w:sz="4" w:space="0" w:color="auto"/>
            </w:tcBorders>
            <w:vAlign w:val="center"/>
          </w:tcPr>
          <w:p w14:paraId="124CB5D5" w14:textId="77777777" w:rsidR="00FC7D41" w:rsidRPr="00AB78B9" w:rsidRDefault="00FC7D41" w:rsidP="00FC7D41">
            <w:pPr>
              <w:spacing w:after="0"/>
              <w:jc w:val="center"/>
              <w:rPr>
                <w:rFonts w:ascii="Arial CYR" w:eastAsia="Times New Roman" w:hAnsi="Arial CYR" w:cs="Arial CYR"/>
              </w:rPr>
            </w:pPr>
          </w:p>
        </w:tc>
      </w:tr>
      <w:tr w:rsidR="00AB78B9" w:rsidRPr="00AB78B9" w14:paraId="008771D6" w14:textId="77777777" w:rsidTr="009E7C08">
        <w:trPr>
          <w:trHeight w:val="284"/>
        </w:trPr>
        <w:tc>
          <w:tcPr>
            <w:tcW w:w="1553" w:type="dxa"/>
            <w:tcBorders>
              <w:top w:val="single" w:sz="4" w:space="0" w:color="auto"/>
              <w:left w:val="single" w:sz="8" w:space="0" w:color="auto"/>
              <w:bottom w:val="single" w:sz="8" w:space="0" w:color="auto"/>
              <w:right w:val="single" w:sz="8" w:space="0" w:color="auto"/>
            </w:tcBorders>
            <w:vAlign w:val="center"/>
            <w:hideMark/>
          </w:tcPr>
          <w:p w14:paraId="240B6DBC" w14:textId="77777777" w:rsidR="00FC7D41" w:rsidRPr="00AB78B9" w:rsidRDefault="00FC7D41" w:rsidP="00FC7D41">
            <w:pPr>
              <w:spacing w:after="0"/>
              <w:jc w:val="right"/>
              <w:rPr>
                <w:rFonts w:ascii="Times New Roman" w:eastAsia="Times New Roman" w:hAnsi="Times New Roman"/>
                <w:b/>
                <w:bCs/>
                <w:sz w:val="28"/>
                <w:szCs w:val="28"/>
              </w:rPr>
            </w:pPr>
            <w:r w:rsidRPr="00AB78B9">
              <w:rPr>
                <w:rFonts w:ascii="Times New Roman" w:eastAsia="Times New Roman" w:hAnsi="Times New Roman"/>
                <w:b/>
                <w:bCs/>
                <w:sz w:val="28"/>
                <w:szCs w:val="28"/>
              </w:rPr>
              <w:t>Итого:</w:t>
            </w:r>
          </w:p>
        </w:tc>
        <w:tc>
          <w:tcPr>
            <w:tcW w:w="1416" w:type="dxa"/>
            <w:gridSpan w:val="3"/>
            <w:tcBorders>
              <w:top w:val="single" w:sz="4" w:space="0" w:color="auto"/>
              <w:left w:val="nil"/>
              <w:bottom w:val="single" w:sz="8" w:space="0" w:color="auto"/>
              <w:right w:val="single" w:sz="8" w:space="0" w:color="auto"/>
            </w:tcBorders>
          </w:tcPr>
          <w:p w14:paraId="657D812A" w14:textId="77777777" w:rsidR="00FC7D41" w:rsidRPr="00AB78B9" w:rsidRDefault="00FC7D41" w:rsidP="00FC7D41">
            <w:pPr>
              <w:spacing w:after="0"/>
              <w:jc w:val="center"/>
              <w:rPr>
                <w:rFonts w:ascii="Times New Roman" w:eastAsia="Times New Roman" w:hAnsi="Times New Roman"/>
                <w:b/>
                <w:bCs/>
              </w:rPr>
            </w:pPr>
          </w:p>
        </w:tc>
        <w:tc>
          <w:tcPr>
            <w:tcW w:w="1559" w:type="dxa"/>
            <w:gridSpan w:val="4"/>
            <w:tcBorders>
              <w:top w:val="single" w:sz="4" w:space="0" w:color="auto"/>
              <w:left w:val="nil"/>
              <w:bottom w:val="single" w:sz="8" w:space="0" w:color="auto"/>
              <w:right w:val="single" w:sz="8" w:space="0" w:color="auto"/>
            </w:tcBorders>
          </w:tcPr>
          <w:p w14:paraId="1AD1071F" w14:textId="77777777" w:rsidR="00FC7D41" w:rsidRPr="00AB78B9" w:rsidRDefault="00FC7D41" w:rsidP="00FC7D41">
            <w:pPr>
              <w:spacing w:after="0"/>
              <w:jc w:val="center"/>
              <w:rPr>
                <w:rFonts w:ascii="Times New Roman" w:eastAsia="Times New Roman" w:hAnsi="Times New Roman"/>
                <w:b/>
                <w:bCs/>
              </w:rPr>
            </w:pPr>
          </w:p>
        </w:tc>
        <w:tc>
          <w:tcPr>
            <w:tcW w:w="1704" w:type="dxa"/>
            <w:gridSpan w:val="2"/>
            <w:tcBorders>
              <w:top w:val="single" w:sz="4" w:space="0" w:color="auto"/>
              <w:left w:val="single" w:sz="8" w:space="0" w:color="auto"/>
              <w:bottom w:val="single" w:sz="4" w:space="0" w:color="auto"/>
              <w:right w:val="single" w:sz="8" w:space="0" w:color="auto"/>
            </w:tcBorders>
          </w:tcPr>
          <w:p w14:paraId="600AE216" w14:textId="77777777" w:rsidR="00FC7D41" w:rsidRPr="00AB78B9" w:rsidRDefault="00FC7D41" w:rsidP="00FC7D41">
            <w:pPr>
              <w:spacing w:after="0"/>
              <w:jc w:val="center"/>
              <w:rPr>
                <w:rFonts w:ascii="Times New Roman" w:eastAsia="Times New Roman" w:hAnsi="Times New Roman"/>
                <w:b/>
                <w:bCs/>
              </w:rPr>
            </w:pPr>
          </w:p>
        </w:tc>
        <w:tc>
          <w:tcPr>
            <w:tcW w:w="1650" w:type="dxa"/>
            <w:gridSpan w:val="3"/>
            <w:tcBorders>
              <w:top w:val="single" w:sz="4" w:space="0" w:color="auto"/>
              <w:left w:val="single" w:sz="8" w:space="0" w:color="auto"/>
              <w:bottom w:val="single" w:sz="4" w:space="0" w:color="auto"/>
              <w:right w:val="single" w:sz="8" w:space="0" w:color="auto"/>
            </w:tcBorders>
            <w:noWrap/>
            <w:vAlign w:val="bottom"/>
          </w:tcPr>
          <w:p w14:paraId="1C905E2E" w14:textId="77777777" w:rsidR="00FC7D41" w:rsidRPr="00AB78B9" w:rsidRDefault="00FC7D41" w:rsidP="00FC7D41">
            <w:pPr>
              <w:spacing w:after="0"/>
              <w:jc w:val="center"/>
              <w:rPr>
                <w:rFonts w:ascii="Times New Roman" w:eastAsia="Times New Roman" w:hAnsi="Times New Roman"/>
                <w:b/>
                <w:bCs/>
              </w:rPr>
            </w:pPr>
          </w:p>
        </w:tc>
        <w:tc>
          <w:tcPr>
            <w:tcW w:w="1650" w:type="dxa"/>
            <w:gridSpan w:val="4"/>
            <w:tcBorders>
              <w:top w:val="single" w:sz="4" w:space="0" w:color="auto"/>
              <w:left w:val="single" w:sz="8" w:space="0" w:color="auto"/>
              <w:bottom w:val="nil"/>
              <w:right w:val="single" w:sz="8" w:space="0" w:color="auto"/>
            </w:tcBorders>
            <w:vAlign w:val="center"/>
          </w:tcPr>
          <w:p w14:paraId="6979CBAC" w14:textId="77777777" w:rsidR="00FC7D41" w:rsidRPr="00AB78B9" w:rsidRDefault="00FC7D41" w:rsidP="00FC7D41">
            <w:pPr>
              <w:spacing w:after="0"/>
              <w:rPr>
                <w:rFonts w:ascii="Times New Roman" w:eastAsia="Times New Roman" w:hAnsi="Times New Roman"/>
                <w:b/>
                <w:bCs/>
              </w:rPr>
            </w:pPr>
          </w:p>
        </w:tc>
      </w:tr>
      <w:tr w:rsidR="00AB78B9" w:rsidRPr="00AB78B9" w14:paraId="02362BAE" w14:textId="77777777" w:rsidTr="009E7C08">
        <w:trPr>
          <w:gridAfter w:val="2"/>
          <w:wAfter w:w="20" w:type="dxa"/>
          <w:trHeight w:val="284"/>
        </w:trPr>
        <w:tc>
          <w:tcPr>
            <w:tcW w:w="1553" w:type="dxa"/>
            <w:tcBorders>
              <w:top w:val="single" w:sz="8" w:space="0" w:color="auto"/>
              <w:left w:val="single" w:sz="8" w:space="0" w:color="auto"/>
              <w:bottom w:val="single" w:sz="8" w:space="0" w:color="auto"/>
              <w:right w:val="nil"/>
            </w:tcBorders>
            <w:vAlign w:val="center"/>
            <w:hideMark/>
          </w:tcPr>
          <w:p w14:paraId="6726C4E1" w14:textId="77777777" w:rsidR="00FC7D41" w:rsidRPr="00AB78B9" w:rsidRDefault="00FC7D41" w:rsidP="00FC7D41">
            <w:pPr>
              <w:spacing w:after="0"/>
              <w:jc w:val="center"/>
              <w:rPr>
                <w:rFonts w:ascii="Times New Roman" w:eastAsia="Times New Roman" w:hAnsi="Times New Roman"/>
                <w:b/>
                <w:bCs/>
                <w:sz w:val="28"/>
                <w:szCs w:val="28"/>
              </w:rPr>
            </w:pPr>
            <w:r w:rsidRPr="00AB78B9">
              <w:rPr>
                <w:rFonts w:ascii="Times New Roman" w:eastAsia="Times New Roman" w:hAnsi="Times New Roman"/>
                <w:b/>
                <w:bCs/>
                <w:sz w:val="28"/>
                <w:szCs w:val="28"/>
              </w:rPr>
              <w:t> </w:t>
            </w:r>
          </w:p>
        </w:tc>
        <w:tc>
          <w:tcPr>
            <w:tcW w:w="1416" w:type="dxa"/>
            <w:gridSpan w:val="3"/>
            <w:tcBorders>
              <w:top w:val="single" w:sz="8" w:space="0" w:color="auto"/>
              <w:left w:val="single" w:sz="8" w:space="0" w:color="auto"/>
              <w:bottom w:val="single" w:sz="8" w:space="0" w:color="auto"/>
              <w:right w:val="single" w:sz="8" w:space="0" w:color="auto"/>
            </w:tcBorders>
          </w:tcPr>
          <w:p w14:paraId="555BD709" w14:textId="77777777" w:rsidR="00FC7D41" w:rsidRPr="00AB78B9" w:rsidRDefault="00FC7D41" w:rsidP="00FC7D41">
            <w:pPr>
              <w:spacing w:after="0"/>
              <w:jc w:val="center"/>
              <w:rPr>
                <w:rFonts w:ascii="Times New Roman" w:eastAsia="Times New Roman" w:hAnsi="Times New Roman"/>
                <w:b/>
                <w:bCs/>
                <w:sz w:val="28"/>
                <w:szCs w:val="28"/>
              </w:rPr>
            </w:pPr>
          </w:p>
        </w:tc>
        <w:tc>
          <w:tcPr>
            <w:tcW w:w="1559" w:type="dxa"/>
            <w:gridSpan w:val="4"/>
            <w:tcBorders>
              <w:top w:val="single" w:sz="8" w:space="0" w:color="auto"/>
              <w:left w:val="single" w:sz="8" w:space="0" w:color="auto"/>
              <w:bottom w:val="single" w:sz="8" w:space="0" w:color="auto"/>
              <w:right w:val="nil"/>
            </w:tcBorders>
            <w:vAlign w:val="center"/>
          </w:tcPr>
          <w:p w14:paraId="3F555DC5" w14:textId="77777777" w:rsidR="00FC7D41" w:rsidRPr="00AB78B9" w:rsidRDefault="00FC7D41" w:rsidP="00FC7D41">
            <w:pPr>
              <w:spacing w:after="0"/>
              <w:jc w:val="center"/>
              <w:rPr>
                <w:rFonts w:ascii="Times New Roman" w:eastAsia="Times New Roman" w:hAnsi="Times New Roman"/>
                <w:b/>
                <w:bCs/>
                <w:sz w:val="28"/>
                <w:szCs w:val="28"/>
              </w:rPr>
            </w:pPr>
          </w:p>
        </w:tc>
        <w:tc>
          <w:tcPr>
            <w:tcW w:w="1704" w:type="dxa"/>
            <w:gridSpan w:val="2"/>
            <w:tcBorders>
              <w:top w:val="single" w:sz="8" w:space="0" w:color="auto"/>
              <w:left w:val="single" w:sz="8" w:space="0" w:color="auto"/>
              <w:bottom w:val="single" w:sz="8" w:space="0" w:color="auto"/>
              <w:right w:val="single" w:sz="8" w:space="0" w:color="auto"/>
            </w:tcBorders>
          </w:tcPr>
          <w:p w14:paraId="48FB1ED0" w14:textId="77777777" w:rsidR="00FC7D41" w:rsidRPr="00AB78B9" w:rsidRDefault="00FC7D41" w:rsidP="00FC7D41">
            <w:pPr>
              <w:spacing w:after="0"/>
              <w:jc w:val="center"/>
              <w:rPr>
                <w:rFonts w:ascii="Times New Roman" w:eastAsia="Times New Roman" w:hAnsi="Times New Roman"/>
                <w:b/>
                <w:bCs/>
                <w:sz w:val="28"/>
                <w:szCs w:val="28"/>
              </w:rPr>
            </w:pPr>
          </w:p>
        </w:tc>
        <w:tc>
          <w:tcPr>
            <w:tcW w:w="1640" w:type="dxa"/>
            <w:gridSpan w:val="2"/>
            <w:tcBorders>
              <w:top w:val="single" w:sz="8" w:space="0" w:color="auto"/>
              <w:left w:val="single" w:sz="8" w:space="0" w:color="auto"/>
              <w:bottom w:val="single" w:sz="8" w:space="0" w:color="auto"/>
              <w:right w:val="single" w:sz="8" w:space="0" w:color="auto"/>
            </w:tcBorders>
            <w:noWrap/>
            <w:vAlign w:val="bottom"/>
            <w:hideMark/>
          </w:tcPr>
          <w:p w14:paraId="64DA0001" w14:textId="77777777" w:rsidR="00FC7D41" w:rsidRPr="00AB78B9" w:rsidRDefault="00FC7D41" w:rsidP="00FC7D41">
            <w:pPr>
              <w:spacing w:after="0"/>
              <w:jc w:val="center"/>
              <w:rPr>
                <w:rFonts w:ascii="Times New Roman" w:eastAsia="Times New Roman" w:hAnsi="Times New Roman"/>
                <w:b/>
                <w:bCs/>
                <w:sz w:val="28"/>
                <w:szCs w:val="28"/>
              </w:rPr>
            </w:pPr>
            <w:r w:rsidRPr="00AB78B9">
              <w:rPr>
                <w:rFonts w:ascii="Times New Roman" w:eastAsia="Times New Roman" w:hAnsi="Times New Roman"/>
                <w:b/>
                <w:bCs/>
                <w:sz w:val="28"/>
                <w:szCs w:val="28"/>
              </w:rPr>
              <w:t xml:space="preserve"> Всего: </w:t>
            </w:r>
          </w:p>
        </w:tc>
        <w:tc>
          <w:tcPr>
            <w:tcW w:w="1640" w:type="dxa"/>
            <w:gridSpan w:val="3"/>
            <w:tcBorders>
              <w:top w:val="single" w:sz="8" w:space="0" w:color="auto"/>
              <w:left w:val="nil"/>
              <w:bottom w:val="single" w:sz="8" w:space="0" w:color="auto"/>
              <w:right w:val="single" w:sz="8" w:space="0" w:color="auto"/>
            </w:tcBorders>
            <w:noWrap/>
            <w:vAlign w:val="bottom"/>
          </w:tcPr>
          <w:p w14:paraId="1A3F1C87" w14:textId="77777777" w:rsidR="00FC7D41" w:rsidRPr="00AB78B9" w:rsidRDefault="00FC7D41" w:rsidP="00FC7D41">
            <w:pPr>
              <w:spacing w:after="0"/>
              <w:jc w:val="center"/>
              <w:rPr>
                <w:rFonts w:ascii="Times New Roman" w:eastAsia="Times New Roman" w:hAnsi="Times New Roman"/>
                <w:b/>
                <w:bCs/>
              </w:rPr>
            </w:pPr>
          </w:p>
        </w:tc>
      </w:tr>
      <w:tr w:rsidR="00AB78B9" w:rsidRPr="00AB78B9" w14:paraId="31D0B8F5" w14:textId="77777777" w:rsidTr="009E7C08">
        <w:trPr>
          <w:gridAfter w:val="1"/>
          <w:wAfter w:w="6" w:type="dxa"/>
          <w:trHeight w:val="284"/>
        </w:trPr>
        <w:tc>
          <w:tcPr>
            <w:tcW w:w="1979" w:type="dxa"/>
            <w:gridSpan w:val="2"/>
            <w:noWrap/>
            <w:vAlign w:val="bottom"/>
            <w:hideMark/>
          </w:tcPr>
          <w:p w14:paraId="7336745F" w14:textId="77777777" w:rsidR="00FC7D41" w:rsidRPr="00AB78B9" w:rsidRDefault="00FC7D41" w:rsidP="00FC7D41">
            <w:pPr>
              <w:spacing w:after="0"/>
            </w:pPr>
          </w:p>
        </w:tc>
        <w:tc>
          <w:tcPr>
            <w:tcW w:w="236" w:type="dxa"/>
          </w:tcPr>
          <w:p w14:paraId="0B1B4944" w14:textId="77777777" w:rsidR="00FC7D41" w:rsidRPr="00AB78B9" w:rsidRDefault="00FC7D41" w:rsidP="00FC7D41">
            <w:pPr>
              <w:spacing w:after="0"/>
              <w:rPr>
                <w:rFonts w:ascii="Times New Roman" w:eastAsia="Times New Roman" w:hAnsi="Times New Roman"/>
                <w:sz w:val="20"/>
                <w:szCs w:val="20"/>
              </w:rPr>
            </w:pPr>
          </w:p>
        </w:tc>
        <w:tc>
          <w:tcPr>
            <w:tcW w:w="1175" w:type="dxa"/>
            <w:gridSpan w:val="2"/>
            <w:noWrap/>
            <w:vAlign w:val="bottom"/>
            <w:hideMark/>
          </w:tcPr>
          <w:p w14:paraId="30D67DB6" w14:textId="77777777" w:rsidR="00FC7D41" w:rsidRPr="00AB78B9" w:rsidRDefault="00FC7D41" w:rsidP="00FC7D41">
            <w:pPr>
              <w:spacing w:after="0"/>
              <w:rPr>
                <w:rFonts w:ascii="Times New Roman" w:eastAsia="Times New Roman" w:hAnsi="Times New Roman"/>
                <w:sz w:val="20"/>
                <w:szCs w:val="20"/>
              </w:rPr>
            </w:pPr>
          </w:p>
        </w:tc>
        <w:tc>
          <w:tcPr>
            <w:tcW w:w="665" w:type="dxa"/>
            <w:gridSpan w:val="2"/>
            <w:vAlign w:val="bottom"/>
          </w:tcPr>
          <w:p w14:paraId="2FA177F3"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60836E08" w14:textId="77777777" w:rsidR="00FC7D41" w:rsidRPr="00AB78B9" w:rsidRDefault="00FC7D41" w:rsidP="00FC7D41">
            <w:pPr>
              <w:spacing w:after="0"/>
              <w:rPr>
                <w:rFonts w:ascii="Times New Roman" w:eastAsia="Times New Roman" w:hAnsi="Times New Roman"/>
                <w:sz w:val="20"/>
                <w:szCs w:val="20"/>
              </w:rPr>
            </w:pPr>
          </w:p>
        </w:tc>
        <w:tc>
          <w:tcPr>
            <w:tcW w:w="1477" w:type="dxa"/>
            <w:noWrap/>
            <w:vAlign w:val="bottom"/>
            <w:hideMark/>
          </w:tcPr>
          <w:p w14:paraId="2D21110F" w14:textId="77777777" w:rsidR="00FC7D41" w:rsidRPr="00AB78B9" w:rsidRDefault="00FC7D41" w:rsidP="00FC7D41">
            <w:pPr>
              <w:spacing w:after="0"/>
              <w:rPr>
                <w:rFonts w:ascii="Times New Roman" w:eastAsia="Times New Roman" w:hAnsi="Times New Roman"/>
                <w:sz w:val="20"/>
                <w:szCs w:val="20"/>
              </w:rPr>
            </w:pPr>
          </w:p>
        </w:tc>
        <w:tc>
          <w:tcPr>
            <w:tcW w:w="1817" w:type="dxa"/>
            <w:gridSpan w:val="5"/>
            <w:noWrap/>
            <w:vAlign w:val="bottom"/>
            <w:hideMark/>
          </w:tcPr>
          <w:p w14:paraId="6898325B" w14:textId="77777777" w:rsidR="00FC7D41" w:rsidRPr="00AB78B9" w:rsidRDefault="00FC7D41" w:rsidP="00FC7D41">
            <w:pPr>
              <w:spacing w:after="0"/>
              <w:rPr>
                <w:sz w:val="20"/>
                <w:szCs w:val="20"/>
              </w:rPr>
            </w:pPr>
          </w:p>
        </w:tc>
      </w:tr>
      <w:tr w:rsidR="00AB78B9" w:rsidRPr="00AB78B9" w14:paraId="4650A2BE" w14:textId="77777777" w:rsidTr="009E7C08">
        <w:trPr>
          <w:gridAfter w:val="1"/>
          <w:wAfter w:w="6" w:type="dxa"/>
          <w:trHeight w:val="284"/>
        </w:trPr>
        <w:tc>
          <w:tcPr>
            <w:tcW w:w="1979" w:type="dxa"/>
            <w:gridSpan w:val="2"/>
            <w:noWrap/>
            <w:vAlign w:val="bottom"/>
            <w:hideMark/>
          </w:tcPr>
          <w:p w14:paraId="2F54580F" w14:textId="77777777" w:rsidR="00FC7D41" w:rsidRPr="00AB78B9" w:rsidRDefault="00FC7D41" w:rsidP="00FC7D41">
            <w:pPr>
              <w:spacing w:after="0"/>
            </w:pPr>
          </w:p>
        </w:tc>
        <w:tc>
          <w:tcPr>
            <w:tcW w:w="236" w:type="dxa"/>
          </w:tcPr>
          <w:p w14:paraId="51C3151C"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hideMark/>
          </w:tcPr>
          <w:p w14:paraId="440DAEF6"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5BFDDA66" w14:textId="77777777" w:rsidR="00FC7D41" w:rsidRPr="00AB78B9" w:rsidRDefault="00FC7D41" w:rsidP="00FC7D41">
            <w:pPr>
              <w:spacing w:after="0"/>
              <w:rPr>
                <w:rFonts w:ascii="Times New Roman" w:eastAsia="Times New Roman" w:hAnsi="Times New Roman"/>
                <w:sz w:val="20"/>
                <w:szCs w:val="20"/>
              </w:rPr>
            </w:pPr>
          </w:p>
        </w:tc>
        <w:tc>
          <w:tcPr>
            <w:tcW w:w="1477" w:type="dxa"/>
            <w:noWrap/>
            <w:vAlign w:val="bottom"/>
            <w:hideMark/>
          </w:tcPr>
          <w:p w14:paraId="34B05C63" w14:textId="77777777" w:rsidR="00FC7D41" w:rsidRPr="00AB78B9" w:rsidRDefault="00FC7D41" w:rsidP="00FC7D41">
            <w:pPr>
              <w:spacing w:after="0"/>
              <w:rPr>
                <w:rFonts w:ascii="Times New Roman" w:eastAsia="Times New Roman" w:hAnsi="Times New Roman"/>
                <w:sz w:val="20"/>
                <w:szCs w:val="20"/>
              </w:rPr>
            </w:pPr>
          </w:p>
        </w:tc>
        <w:tc>
          <w:tcPr>
            <w:tcW w:w="1817" w:type="dxa"/>
            <w:gridSpan w:val="5"/>
            <w:noWrap/>
            <w:vAlign w:val="bottom"/>
            <w:hideMark/>
          </w:tcPr>
          <w:p w14:paraId="6CD519EE" w14:textId="77777777" w:rsidR="00FC7D41" w:rsidRPr="00AB78B9" w:rsidRDefault="00FC7D41" w:rsidP="00FC7D41">
            <w:pPr>
              <w:spacing w:after="0"/>
              <w:rPr>
                <w:sz w:val="20"/>
                <w:szCs w:val="20"/>
              </w:rPr>
            </w:pPr>
          </w:p>
        </w:tc>
      </w:tr>
      <w:tr w:rsidR="00AB78B9" w:rsidRPr="00AB78B9" w14:paraId="66276030" w14:textId="77777777" w:rsidTr="009E7C08">
        <w:trPr>
          <w:gridAfter w:val="1"/>
          <w:wAfter w:w="6" w:type="dxa"/>
          <w:trHeight w:val="284"/>
        </w:trPr>
        <w:tc>
          <w:tcPr>
            <w:tcW w:w="1979" w:type="dxa"/>
            <w:gridSpan w:val="2"/>
            <w:noWrap/>
            <w:vAlign w:val="bottom"/>
            <w:hideMark/>
          </w:tcPr>
          <w:p w14:paraId="1E80206D"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Начальник почтамта</w:t>
            </w:r>
          </w:p>
        </w:tc>
        <w:tc>
          <w:tcPr>
            <w:tcW w:w="236" w:type="dxa"/>
            <w:tcBorders>
              <w:top w:val="nil"/>
              <w:left w:val="nil"/>
              <w:bottom w:val="single" w:sz="4" w:space="0" w:color="auto"/>
              <w:right w:val="nil"/>
            </w:tcBorders>
          </w:tcPr>
          <w:p w14:paraId="3468C16D"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tcBorders>
              <w:top w:val="nil"/>
              <w:left w:val="nil"/>
              <w:bottom w:val="single" w:sz="4" w:space="0" w:color="auto"/>
              <w:right w:val="nil"/>
            </w:tcBorders>
            <w:noWrap/>
            <w:vAlign w:val="bottom"/>
            <w:hideMark/>
          </w:tcPr>
          <w:p w14:paraId="31D1458B"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2177" w:type="dxa"/>
            <w:gridSpan w:val="3"/>
            <w:tcBorders>
              <w:top w:val="nil"/>
              <w:left w:val="nil"/>
              <w:bottom w:val="single" w:sz="4" w:space="0" w:color="auto"/>
              <w:right w:val="nil"/>
            </w:tcBorders>
          </w:tcPr>
          <w:p w14:paraId="4465C242" w14:textId="77777777" w:rsidR="00FC7D41" w:rsidRPr="00AB78B9" w:rsidRDefault="00FC7D41" w:rsidP="00FC7D41">
            <w:pPr>
              <w:spacing w:after="0"/>
              <w:rPr>
                <w:rFonts w:ascii="Times New Roman" w:eastAsia="Times New Roman" w:hAnsi="Times New Roman"/>
                <w:sz w:val="20"/>
                <w:szCs w:val="20"/>
              </w:rPr>
            </w:pPr>
          </w:p>
        </w:tc>
        <w:tc>
          <w:tcPr>
            <w:tcW w:w="1477" w:type="dxa"/>
            <w:tcBorders>
              <w:top w:val="nil"/>
              <w:left w:val="nil"/>
              <w:bottom w:val="single" w:sz="4" w:space="0" w:color="auto"/>
              <w:right w:val="nil"/>
            </w:tcBorders>
            <w:noWrap/>
            <w:vAlign w:val="bottom"/>
            <w:hideMark/>
          </w:tcPr>
          <w:p w14:paraId="0EDA32E0"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1817" w:type="dxa"/>
            <w:gridSpan w:val="5"/>
            <w:noWrap/>
            <w:vAlign w:val="bottom"/>
            <w:hideMark/>
          </w:tcPr>
          <w:p w14:paraId="63DE6722"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0CDFF66E" w14:textId="77777777" w:rsidTr="009E7C08">
        <w:trPr>
          <w:gridAfter w:val="1"/>
          <w:wAfter w:w="6" w:type="dxa"/>
          <w:trHeight w:val="284"/>
        </w:trPr>
        <w:tc>
          <w:tcPr>
            <w:tcW w:w="1979" w:type="dxa"/>
            <w:gridSpan w:val="2"/>
            <w:noWrap/>
            <w:vAlign w:val="bottom"/>
            <w:hideMark/>
          </w:tcPr>
          <w:p w14:paraId="0FA1ED4E" w14:textId="77777777" w:rsidR="00FC7D41" w:rsidRPr="00AB78B9" w:rsidRDefault="00FC7D41" w:rsidP="00FC7D41">
            <w:pPr>
              <w:spacing w:after="0"/>
            </w:pPr>
          </w:p>
        </w:tc>
        <w:tc>
          <w:tcPr>
            <w:tcW w:w="236" w:type="dxa"/>
          </w:tcPr>
          <w:p w14:paraId="521970F9"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hideMark/>
          </w:tcPr>
          <w:p w14:paraId="350FDDAB"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3CB7C176" w14:textId="77777777" w:rsidR="00FC7D41" w:rsidRPr="00AB78B9" w:rsidRDefault="00FC7D41" w:rsidP="00FC7D41">
            <w:pPr>
              <w:spacing w:after="0"/>
              <w:ind w:firstLineChars="100" w:firstLine="200"/>
              <w:rPr>
                <w:rFonts w:ascii="Times New Roman" w:eastAsia="Times New Roman" w:hAnsi="Times New Roman"/>
                <w:sz w:val="20"/>
                <w:szCs w:val="20"/>
              </w:rPr>
            </w:pPr>
          </w:p>
        </w:tc>
        <w:tc>
          <w:tcPr>
            <w:tcW w:w="1477" w:type="dxa"/>
            <w:noWrap/>
            <w:vAlign w:val="bottom"/>
            <w:hideMark/>
          </w:tcPr>
          <w:p w14:paraId="7085AB9F" w14:textId="77777777" w:rsidR="00FC7D41" w:rsidRPr="00AB78B9" w:rsidRDefault="00FC7D41" w:rsidP="00FC7D41">
            <w:pPr>
              <w:spacing w:after="0"/>
              <w:ind w:firstLineChars="100" w:firstLine="200"/>
              <w:rPr>
                <w:rFonts w:ascii="Times New Roman" w:eastAsia="Times New Roman" w:hAnsi="Times New Roman"/>
                <w:sz w:val="20"/>
                <w:szCs w:val="20"/>
              </w:rPr>
            </w:pPr>
            <w:r w:rsidRPr="00AB78B9">
              <w:rPr>
                <w:rFonts w:ascii="Times New Roman" w:eastAsia="Times New Roman" w:hAnsi="Times New Roman"/>
                <w:sz w:val="20"/>
                <w:szCs w:val="20"/>
              </w:rPr>
              <w:t>(подпись)</w:t>
            </w:r>
          </w:p>
        </w:tc>
        <w:tc>
          <w:tcPr>
            <w:tcW w:w="1817" w:type="dxa"/>
            <w:gridSpan w:val="5"/>
            <w:noWrap/>
            <w:vAlign w:val="bottom"/>
            <w:hideMark/>
          </w:tcPr>
          <w:p w14:paraId="5315F835"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092E7C8A" w14:textId="77777777" w:rsidTr="009E7C08">
        <w:trPr>
          <w:gridAfter w:val="1"/>
          <w:wAfter w:w="6" w:type="dxa"/>
          <w:trHeight w:val="284"/>
        </w:trPr>
        <w:tc>
          <w:tcPr>
            <w:tcW w:w="1979" w:type="dxa"/>
            <w:gridSpan w:val="2"/>
            <w:noWrap/>
            <w:vAlign w:val="bottom"/>
            <w:hideMark/>
          </w:tcPr>
          <w:p w14:paraId="06FD8007"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Ведущий бухгалтер по ТМЦ</w:t>
            </w:r>
          </w:p>
        </w:tc>
        <w:tc>
          <w:tcPr>
            <w:tcW w:w="236" w:type="dxa"/>
            <w:tcBorders>
              <w:top w:val="nil"/>
              <w:left w:val="nil"/>
              <w:bottom w:val="single" w:sz="4" w:space="0" w:color="auto"/>
              <w:right w:val="nil"/>
            </w:tcBorders>
          </w:tcPr>
          <w:p w14:paraId="46254A82"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tcBorders>
              <w:top w:val="nil"/>
              <w:left w:val="nil"/>
              <w:bottom w:val="single" w:sz="4" w:space="0" w:color="auto"/>
              <w:right w:val="nil"/>
            </w:tcBorders>
            <w:noWrap/>
            <w:vAlign w:val="bottom"/>
            <w:hideMark/>
          </w:tcPr>
          <w:p w14:paraId="1FA83F63"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2177" w:type="dxa"/>
            <w:gridSpan w:val="3"/>
            <w:tcBorders>
              <w:top w:val="nil"/>
              <w:left w:val="nil"/>
              <w:bottom w:val="single" w:sz="4" w:space="0" w:color="auto"/>
              <w:right w:val="nil"/>
            </w:tcBorders>
          </w:tcPr>
          <w:p w14:paraId="14946A7F" w14:textId="77777777" w:rsidR="00FC7D41" w:rsidRPr="00AB78B9" w:rsidRDefault="00FC7D41" w:rsidP="00FC7D41">
            <w:pPr>
              <w:spacing w:after="0"/>
              <w:rPr>
                <w:rFonts w:ascii="Times New Roman" w:eastAsia="Times New Roman" w:hAnsi="Times New Roman"/>
                <w:sz w:val="20"/>
                <w:szCs w:val="20"/>
              </w:rPr>
            </w:pPr>
          </w:p>
        </w:tc>
        <w:tc>
          <w:tcPr>
            <w:tcW w:w="1477" w:type="dxa"/>
            <w:tcBorders>
              <w:top w:val="nil"/>
              <w:left w:val="nil"/>
              <w:bottom w:val="single" w:sz="4" w:space="0" w:color="auto"/>
              <w:right w:val="nil"/>
            </w:tcBorders>
            <w:noWrap/>
            <w:vAlign w:val="bottom"/>
            <w:hideMark/>
          </w:tcPr>
          <w:p w14:paraId="1CC64016" w14:textId="77777777" w:rsidR="00FC7D41" w:rsidRPr="00AB78B9" w:rsidRDefault="00FC7D41" w:rsidP="00FC7D41">
            <w:pPr>
              <w:spacing w:after="0"/>
              <w:rPr>
                <w:rFonts w:ascii="Times New Roman" w:eastAsia="Times New Roman" w:hAnsi="Times New Roman"/>
                <w:sz w:val="20"/>
                <w:szCs w:val="20"/>
              </w:rPr>
            </w:pPr>
            <w:r w:rsidRPr="00AB78B9">
              <w:rPr>
                <w:rFonts w:ascii="Times New Roman" w:eastAsia="Times New Roman" w:hAnsi="Times New Roman"/>
                <w:sz w:val="20"/>
                <w:szCs w:val="20"/>
              </w:rPr>
              <w:t> </w:t>
            </w:r>
          </w:p>
        </w:tc>
        <w:tc>
          <w:tcPr>
            <w:tcW w:w="1817" w:type="dxa"/>
            <w:gridSpan w:val="5"/>
            <w:noWrap/>
            <w:vAlign w:val="bottom"/>
            <w:hideMark/>
          </w:tcPr>
          <w:p w14:paraId="7C955D70"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58C9CE89" w14:textId="77777777" w:rsidTr="009E7C08">
        <w:trPr>
          <w:gridAfter w:val="1"/>
          <w:wAfter w:w="6" w:type="dxa"/>
          <w:trHeight w:val="284"/>
        </w:trPr>
        <w:tc>
          <w:tcPr>
            <w:tcW w:w="1979" w:type="dxa"/>
            <w:gridSpan w:val="2"/>
            <w:noWrap/>
            <w:vAlign w:val="bottom"/>
            <w:hideMark/>
          </w:tcPr>
          <w:p w14:paraId="576C6E82" w14:textId="77777777" w:rsidR="00FC7D41" w:rsidRPr="00AB78B9" w:rsidRDefault="00FC7D41" w:rsidP="00FC7D41">
            <w:pPr>
              <w:spacing w:after="0"/>
            </w:pPr>
          </w:p>
        </w:tc>
        <w:tc>
          <w:tcPr>
            <w:tcW w:w="236" w:type="dxa"/>
          </w:tcPr>
          <w:p w14:paraId="75D849CA"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hideMark/>
          </w:tcPr>
          <w:p w14:paraId="0593BF0D"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10150229" w14:textId="77777777" w:rsidR="00FC7D41" w:rsidRPr="00AB78B9" w:rsidRDefault="00FC7D41" w:rsidP="00FC7D41">
            <w:pPr>
              <w:spacing w:after="0"/>
              <w:ind w:firstLineChars="100" w:firstLine="200"/>
              <w:rPr>
                <w:rFonts w:ascii="Times New Roman" w:eastAsia="Times New Roman" w:hAnsi="Times New Roman"/>
                <w:sz w:val="20"/>
                <w:szCs w:val="20"/>
              </w:rPr>
            </w:pPr>
          </w:p>
        </w:tc>
        <w:tc>
          <w:tcPr>
            <w:tcW w:w="1477" w:type="dxa"/>
            <w:noWrap/>
            <w:vAlign w:val="bottom"/>
            <w:hideMark/>
          </w:tcPr>
          <w:p w14:paraId="1100875C" w14:textId="77777777" w:rsidR="00FC7D41" w:rsidRPr="00AB78B9" w:rsidRDefault="00FC7D41" w:rsidP="00FC7D41">
            <w:pPr>
              <w:spacing w:after="0"/>
              <w:ind w:firstLineChars="100" w:firstLine="200"/>
              <w:rPr>
                <w:rFonts w:ascii="Times New Roman" w:eastAsia="Times New Roman" w:hAnsi="Times New Roman"/>
                <w:sz w:val="20"/>
                <w:szCs w:val="20"/>
              </w:rPr>
            </w:pPr>
            <w:r w:rsidRPr="00AB78B9">
              <w:rPr>
                <w:rFonts w:ascii="Times New Roman" w:eastAsia="Times New Roman" w:hAnsi="Times New Roman"/>
                <w:sz w:val="20"/>
                <w:szCs w:val="20"/>
              </w:rPr>
              <w:t>(подпись)</w:t>
            </w:r>
          </w:p>
        </w:tc>
        <w:tc>
          <w:tcPr>
            <w:tcW w:w="1817" w:type="dxa"/>
            <w:gridSpan w:val="5"/>
            <w:noWrap/>
            <w:vAlign w:val="bottom"/>
            <w:hideMark/>
          </w:tcPr>
          <w:p w14:paraId="5C558B31" w14:textId="77777777" w:rsidR="00FC7D41" w:rsidRPr="00AB78B9" w:rsidRDefault="00FC7D41" w:rsidP="00FC7D41">
            <w:pPr>
              <w:spacing w:after="0"/>
              <w:rPr>
                <w:rFonts w:ascii="Times New Roman" w:eastAsia="Times New Roman" w:hAnsi="Times New Roman"/>
                <w:sz w:val="20"/>
                <w:szCs w:val="20"/>
              </w:rPr>
            </w:pPr>
          </w:p>
        </w:tc>
      </w:tr>
      <w:tr w:rsidR="00AB78B9" w:rsidRPr="00AB78B9" w14:paraId="736CCB2D" w14:textId="77777777" w:rsidTr="009E7C08">
        <w:trPr>
          <w:gridAfter w:val="1"/>
          <w:wAfter w:w="6" w:type="dxa"/>
          <w:trHeight w:val="284"/>
        </w:trPr>
        <w:tc>
          <w:tcPr>
            <w:tcW w:w="1979" w:type="dxa"/>
            <w:gridSpan w:val="2"/>
            <w:noWrap/>
            <w:vAlign w:val="bottom"/>
            <w:hideMark/>
          </w:tcPr>
          <w:p w14:paraId="510541A6" w14:textId="77777777" w:rsidR="00FC7D41" w:rsidRPr="00AB78B9" w:rsidRDefault="00FC7D41" w:rsidP="00FC7D41">
            <w:pPr>
              <w:spacing w:after="0"/>
            </w:pPr>
          </w:p>
        </w:tc>
        <w:tc>
          <w:tcPr>
            <w:tcW w:w="236" w:type="dxa"/>
          </w:tcPr>
          <w:p w14:paraId="51B45C03" w14:textId="77777777" w:rsidR="00FC7D41" w:rsidRPr="00AB78B9" w:rsidRDefault="00FC7D41" w:rsidP="00FC7D41">
            <w:pPr>
              <w:spacing w:after="0"/>
              <w:rPr>
                <w:rFonts w:ascii="Times New Roman" w:eastAsia="Times New Roman" w:hAnsi="Times New Roman"/>
                <w:sz w:val="20"/>
                <w:szCs w:val="20"/>
              </w:rPr>
            </w:pPr>
          </w:p>
        </w:tc>
        <w:tc>
          <w:tcPr>
            <w:tcW w:w="1840" w:type="dxa"/>
            <w:gridSpan w:val="4"/>
            <w:noWrap/>
            <w:vAlign w:val="bottom"/>
          </w:tcPr>
          <w:p w14:paraId="0F3ACFB6" w14:textId="77777777" w:rsidR="00FC7D41" w:rsidRPr="00AB78B9" w:rsidRDefault="00FC7D41" w:rsidP="00FC7D41">
            <w:pPr>
              <w:spacing w:after="0"/>
              <w:rPr>
                <w:rFonts w:ascii="Times New Roman" w:eastAsia="Times New Roman" w:hAnsi="Times New Roman"/>
                <w:sz w:val="20"/>
                <w:szCs w:val="20"/>
              </w:rPr>
            </w:pPr>
          </w:p>
        </w:tc>
        <w:tc>
          <w:tcPr>
            <w:tcW w:w="2177" w:type="dxa"/>
            <w:gridSpan w:val="3"/>
          </w:tcPr>
          <w:p w14:paraId="5E3F2CD1" w14:textId="77777777" w:rsidR="00FC7D41" w:rsidRPr="00AB78B9" w:rsidRDefault="00FC7D41" w:rsidP="00FC7D41">
            <w:pPr>
              <w:spacing w:after="0"/>
              <w:rPr>
                <w:rFonts w:ascii="Arial CYR" w:eastAsia="Times New Roman" w:hAnsi="Arial CYR" w:cs="Arial CYR"/>
                <w:sz w:val="20"/>
                <w:szCs w:val="20"/>
              </w:rPr>
            </w:pPr>
          </w:p>
        </w:tc>
        <w:tc>
          <w:tcPr>
            <w:tcW w:w="1477" w:type="dxa"/>
            <w:noWrap/>
            <w:vAlign w:val="bottom"/>
            <w:hideMark/>
          </w:tcPr>
          <w:p w14:paraId="38A73481" w14:textId="77777777" w:rsidR="00FC7D41" w:rsidRPr="00AB78B9" w:rsidRDefault="00FC7D41" w:rsidP="00FC7D41">
            <w:pPr>
              <w:spacing w:after="0"/>
              <w:rPr>
                <w:rFonts w:ascii="Arial CYR" w:eastAsia="Times New Roman" w:hAnsi="Arial CYR" w:cs="Arial CYR"/>
                <w:sz w:val="20"/>
                <w:szCs w:val="20"/>
              </w:rPr>
            </w:pPr>
          </w:p>
        </w:tc>
        <w:tc>
          <w:tcPr>
            <w:tcW w:w="1817" w:type="dxa"/>
            <w:gridSpan w:val="5"/>
            <w:noWrap/>
            <w:vAlign w:val="bottom"/>
            <w:hideMark/>
          </w:tcPr>
          <w:p w14:paraId="019605E5" w14:textId="77777777" w:rsidR="00FC7D41" w:rsidRPr="00AB78B9" w:rsidRDefault="00FC7D41" w:rsidP="00FC7D41">
            <w:pPr>
              <w:spacing w:after="0"/>
              <w:rPr>
                <w:sz w:val="20"/>
                <w:szCs w:val="20"/>
              </w:rPr>
            </w:pPr>
          </w:p>
        </w:tc>
      </w:tr>
      <w:tr w:rsidR="00AB78B9" w:rsidRPr="00AB78B9" w14:paraId="6F6C77CE" w14:textId="77777777" w:rsidTr="009E7C08">
        <w:trPr>
          <w:gridAfter w:val="3"/>
          <w:wAfter w:w="518" w:type="dxa"/>
        </w:trPr>
        <w:tc>
          <w:tcPr>
            <w:tcW w:w="3510" w:type="dxa"/>
            <w:gridSpan w:val="6"/>
            <w:tcBorders>
              <w:top w:val="single" w:sz="4" w:space="0" w:color="FFFFFF"/>
              <w:left w:val="single" w:sz="4" w:space="0" w:color="FFFFFF"/>
              <w:bottom w:val="nil"/>
              <w:right w:val="single" w:sz="4" w:space="0" w:color="FFFFFF"/>
            </w:tcBorders>
          </w:tcPr>
          <w:p w14:paraId="2FBB64E7" w14:textId="77777777" w:rsidR="00FC7D41" w:rsidRPr="00AB78B9" w:rsidRDefault="00FC7D41" w:rsidP="009E7C08">
            <w:pPr>
              <w:jc w:val="center"/>
              <w:rPr>
                <w:rFonts w:ascii="Times New Roman" w:eastAsia="Times New Roman" w:hAnsi="Times New Roman"/>
                <w:sz w:val="26"/>
                <w:szCs w:val="26"/>
              </w:rPr>
            </w:pPr>
          </w:p>
        </w:tc>
        <w:tc>
          <w:tcPr>
            <w:tcW w:w="1563" w:type="dxa"/>
            <w:gridSpan w:val="3"/>
            <w:tcBorders>
              <w:top w:val="single" w:sz="4" w:space="0" w:color="FFFFFF"/>
              <w:left w:val="single" w:sz="4" w:space="0" w:color="FFFFFF"/>
              <w:bottom w:val="nil"/>
              <w:right w:val="single" w:sz="4" w:space="0" w:color="FFFFFF"/>
            </w:tcBorders>
          </w:tcPr>
          <w:p w14:paraId="431AB1FB" w14:textId="77777777" w:rsidR="00FC7D41" w:rsidRPr="00AB78B9" w:rsidRDefault="00FC7D41" w:rsidP="009E7C08">
            <w:pPr>
              <w:jc w:val="center"/>
              <w:rPr>
                <w:rFonts w:ascii="Times New Roman" w:eastAsia="Times New Roman" w:hAnsi="Times New Roman"/>
                <w:sz w:val="26"/>
                <w:szCs w:val="26"/>
              </w:rPr>
            </w:pPr>
          </w:p>
        </w:tc>
        <w:tc>
          <w:tcPr>
            <w:tcW w:w="3941" w:type="dxa"/>
            <w:gridSpan w:val="5"/>
            <w:tcBorders>
              <w:top w:val="single" w:sz="4" w:space="0" w:color="FFFFFF"/>
              <w:left w:val="single" w:sz="4" w:space="0" w:color="FFFFFF"/>
              <w:bottom w:val="nil"/>
              <w:right w:val="single" w:sz="4" w:space="0" w:color="FFFFFF"/>
            </w:tcBorders>
          </w:tcPr>
          <w:p w14:paraId="722ACFA2" w14:textId="77777777" w:rsidR="00FC7D41" w:rsidRPr="00AB78B9" w:rsidRDefault="00FC7D41" w:rsidP="009E7C08">
            <w:pPr>
              <w:jc w:val="center"/>
              <w:rPr>
                <w:rFonts w:ascii="Times New Roman" w:eastAsia="Times New Roman" w:hAnsi="Times New Roman"/>
                <w:sz w:val="26"/>
                <w:szCs w:val="26"/>
              </w:rPr>
            </w:pPr>
          </w:p>
        </w:tc>
      </w:tr>
    </w:tbl>
    <w:p w14:paraId="0F88718E" w14:textId="77777777" w:rsidR="00FC7D41" w:rsidRPr="00AB78B9" w:rsidRDefault="00FC7D41" w:rsidP="00FC7D41">
      <w:pPr>
        <w:autoSpaceDN w:val="0"/>
        <w:rPr>
          <w:rFonts w:ascii="Times New Roman" w:eastAsia="Times New Roman" w:hAnsi="Times New Roman"/>
        </w:rPr>
      </w:pPr>
      <w:r w:rsidRPr="00AB78B9">
        <w:rPr>
          <w:rFonts w:ascii="Times New Roman" w:eastAsia="Times New Roman" w:hAnsi="Times New Roman"/>
        </w:rPr>
        <w:br w:type="page"/>
      </w:r>
    </w:p>
    <w:p w14:paraId="3FE08C58" w14:textId="02B145A4" w:rsidR="00FC7D41" w:rsidRPr="00AB78B9" w:rsidRDefault="00FC7D41" w:rsidP="00FC7D41">
      <w:pPr>
        <w:autoSpaceDN w:val="0"/>
        <w:ind w:left="5245"/>
        <w:rPr>
          <w:rFonts w:ascii="Times New Roman" w:eastAsia="Times New Roman" w:hAnsi="Times New Roman"/>
          <w:sz w:val="28"/>
          <w:szCs w:val="28"/>
        </w:rPr>
      </w:pPr>
      <w:r w:rsidRPr="00AB78B9">
        <w:rPr>
          <w:rFonts w:ascii="Times New Roman" w:eastAsia="Times New Roman" w:hAnsi="Times New Roman"/>
          <w:sz w:val="28"/>
          <w:szCs w:val="28"/>
        </w:rPr>
        <w:lastRenderedPageBreak/>
        <w:t>Приложение № 2 к Технологии по доставке наличных денежных средств в подразделения Заказчика</w:t>
      </w:r>
    </w:p>
    <w:p w14:paraId="1616A296" w14:textId="77777777" w:rsidR="00FC7D41" w:rsidRPr="00AB78B9" w:rsidRDefault="00FC7D41" w:rsidP="00FC7D41">
      <w:pPr>
        <w:ind w:right="-5"/>
        <w:jc w:val="center"/>
        <w:outlineLvl w:val="0"/>
        <w:rPr>
          <w:rFonts w:ascii="Times New Roman" w:eastAsia="Times New Roman" w:hAnsi="Times New Roman"/>
          <w:b/>
        </w:rPr>
      </w:pPr>
      <w:r w:rsidRPr="00AB78B9">
        <w:rPr>
          <w:rFonts w:ascii="Times New Roman" w:eastAsia="Times New Roman" w:hAnsi="Times New Roman"/>
        </w:rPr>
        <w:t>ЗАЯВЛЕНИЕ НА ДОСТАВКУ ДЕНЕЖНЫХ СРЕДСТВ ПО ЧЕКУ</w:t>
      </w:r>
      <w:r w:rsidRPr="00AB78B9">
        <w:rPr>
          <w:rFonts w:ascii="Times New Roman" w:eastAsia="Times New Roman" w:hAnsi="Times New Roman"/>
          <w:b/>
          <w:vertAlign w:val="superscript"/>
        </w:rPr>
        <w:footnoteReference w:id="6"/>
      </w:r>
    </w:p>
    <w:p w14:paraId="7D68233D" w14:textId="77777777" w:rsidR="00FC7D41" w:rsidRPr="00AB78B9" w:rsidRDefault="00FC7D41" w:rsidP="00FC7D41">
      <w:pPr>
        <w:ind w:right="-5"/>
        <w:rPr>
          <w:rFonts w:ascii="Times New Roman" w:eastAsia="Times New Roman" w:hAnsi="Times New Roman"/>
          <w:sz w:val="14"/>
          <w:szCs w:val="16"/>
        </w:rPr>
      </w:pPr>
    </w:p>
    <w:p w14:paraId="1F1CD7B1" w14:textId="77777777" w:rsidR="00FC7D41" w:rsidRPr="00AB78B9" w:rsidRDefault="00FC7D41" w:rsidP="00FC7D41">
      <w:pPr>
        <w:pBdr>
          <w:top w:val="single" w:sz="12" w:space="1" w:color="auto"/>
          <w:bottom w:val="single" w:sz="12" w:space="1" w:color="auto"/>
        </w:pBdr>
        <w:ind w:right="-5"/>
        <w:jc w:val="center"/>
        <w:rPr>
          <w:rFonts w:ascii="Times New Roman" w:eastAsia="Times New Roman" w:hAnsi="Times New Roman"/>
          <w:sz w:val="14"/>
          <w:szCs w:val="16"/>
        </w:rPr>
      </w:pPr>
      <w:r w:rsidRPr="00AB78B9">
        <w:rPr>
          <w:rFonts w:ascii="Times New Roman" w:eastAsia="Times New Roman" w:hAnsi="Times New Roman"/>
          <w:sz w:val="14"/>
          <w:szCs w:val="16"/>
        </w:rPr>
        <w:t>(наименование организации, предприятия, адрес объекта доставки)</w:t>
      </w:r>
    </w:p>
    <w:p w14:paraId="308B76F2" w14:textId="77777777" w:rsidR="00FC7D41" w:rsidRPr="00AB78B9" w:rsidRDefault="00FC7D41" w:rsidP="00FC7D41">
      <w:pPr>
        <w:spacing w:after="0"/>
        <w:ind w:right="-5"/>
        <w:jc w:val="center"/>
        <w:rPr>
          <w:rFonts w:ascii="Times New Roman" w:eastAsia="Times New Roman" w:hAnsi="Times New Roman"/>
          <w:sz w:val="14"/>
          <w:szCs w:val="16"/>
        </w:rPr>
      </w:pPr>
    </w:p>
    <w:p w14:paraId="715EECFD"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 xml:space="preserve">просит _____________________________________________________________ </w:t>
      </w:r>
    </w:p>
    <w:p w14:paraId="61B6A643" w14:textId="77777777" w:rsidR="00FC7D41" w:rsidRPr="00AB78B9" w:rsidRDefault="00FC7D41" w:rsidP="00FC7D41">
      <w:pPr>
        <w:spacing w:after="0" w:line="360" w:lineRule="auto"/>
        <w:ind w:right="-5"/>
        <w:jc w:val="both"/>
        <w:rPr>
          <w:rFonts w:ascii="Times New Roman" w:eastAsia="Times New Roman" w:hAnsi="Times New Roman"/>
          <w:sz w:val="14"/>
          <w:szCs w:val="16"/>
        </w:rPr>
      </w:pPr>
      <w:r w:rsidRPr="00AB78B9">
        <w:rPr>
          <w:rFonts w:ascii="Times New Roman" w:eastAsia="Times New Roman" w:hAnsi="Times New Roman"/>
          <w:sz w:val="14"/>
          <w:szCs w:val="16"/>
        </w:rPr>
        <w:t xml:space="preserve">                                                                                                                                                        наименование и № филиала</w:t>
      </w:r>
    </w:p>
    <w:p w14:paraId="37153806" w14:textId="77777777" w:rsidR="00FC7D41" w:rsidRPr="00AB78B9" w:rsidRDefault="00FC7D41" w:rsidP="00FC7D41">
      <w:pPr>
        <w:spacing w:after="0" w:line="360" w:lineRule="auto"/>
        <w:ind w:right="-5"/>
        <w:rPr>
          <w:rFonts w:ascii="Times New Roman" w:eastAsia="Times New Roman" w:hAnsi="Times New Roman"/>
        </w:rPr>
      </w:pPr>
      <w:r w:rsidRPr="00AB78B9">
        <w:rPr>
          <w:rFonts w:ascii="Times New Roman" w:eastAsia="Times New Roman" w:hAnsi="Times New Roman"/>
        </w:rPr>
        <w:t xml:space="preserve">по прилагаемому </w:t>
      </w:r>
      <w:proofErr w:type="gramStart"/>
      <w:r w:rsidRPr="00AB78B9">
        <w:rPr>
          <w:rFonts w:ascii="Times New Roman" w:eastAsia="Times New Roman" w:hAnsi="Times New Roman"/>
        </w:rPr>
        <w:t>при этом чеку</w:t>
      </w:r>
      <w:proofErr w:type="gramEnd"/>
      <w:r w:rsidRPr="00AB78B9">
        <w:rPr>
          <w:rFonts w:ascii="Times New Roman" w:eastAsia="Times New Roman" w:hAnsi="Times New Roman"/>
        </w:rPr>
        <w:t xml:space="preserve">_____________________________________________________________ </w:t>
      </w:r>
    </w:p>
    <w:p w14:paraId="4413164C" w14:textId="77777777" w:rsidR="00FC7D41" w:rsidRPr="00AB78B9" w:rsidRDefault="00FC7D41" w:rsidP="00FC7D41">
      <w:pPr>
        <w:spacing w:after="0" w:line="360" w:lineRule="auto"/>
        <w:ind w:right="-5"/>
        <w:jc w:val="both"/>
        <w:rPr>
          <w:rFonts w:ascii="Times New Roman" w:eastAsia="Times New Roman" w:hAnsi="Times New Roman"/>
        </w:rPr>
      </w:pPr>
      <w:r w:rsidRPr="00AB78B9">
        <w:rPr>
          <w:rFonts w:ascii="Times New Roman" w:eastAsia="Times New Roman" w:hAnsi="Times New Roman"/>
        </w:rPr>
        <w:t xml:space="preserve">____________________________________________________________ от «__» ____________ 20___ г. </w:t>
      </w:r>
    </w:p>
    <w:p w14:paraId="2B4B2C77"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 xml:space="preserve">на сумму </w:t>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r>
      <w:r w:rsidRPr="00AB78B9">
        <w:rPr>
          <w:rFonts w:ascii="Times New Roman" w:eastAsia="Times New Roman" w:hAnsi="Times New Roman"/>
        </w:rPr>
        <w:softHyphen/>
        <w:t>______________________________________________________________________________</w:t>
      </w:r>
    </w:p>
    <w:p w14:paraId="7DF59650"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(цифрами и прописью)</w:t>
      </w:r>
    </w:p>
    <w:p w14:paraId="51946709" w14:textId="77777777" w:rsidR="00FC7D41" w:rsidRPr="00AB78B9" w:rsidRDefault="00FC7D41" w:rsidP="00FC7D41">
      <w:pPr>
        <w:spacing w:after="0"/>
        <w:ind w:right="-5"/>
        <w:jc w:val="center"/>
        <w:rPr>
          <w:rFonts w:ascii="Times New Roman" w:eastAsia="Times New Roman" w:hAnsi="Times New Roman"/>
          <w:sz w:val="14"/>
          <w:szCs w:val="16"/>
        </w:rPr>
      </w:pPr>
    </w:p>
    <w:p w14:paraId="4541945E"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_________________________________________________________________________________________________________________________________</w:t>
      </w:r>
    </w:p>
    <w:p w14:paraId="7FE5BAA7"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(цифрами и прописью)</w:t>
      </w:r>
    </w:p>
    <w:p w14:paraId="2B369713" w14:textId="77777777" w:rsidR="00FC7D41" w:rsidRPr="00AB78B9" w:rsidRDefault="00FC7D41" w:rsidP="00FC7D41">
      <w:pPr>
        <w:spacing w:after="0"/>
        <w:ind w:right="-5"/>
        <w:jc w:val="both"/>
        <w:rPr>
          <w:rFonts w:ascii="Times New Roman" w:eastAsia="Times New Roman" w:hAnsi="Times New Roman"/>
          <w:sz w:val="14"/>
          <w:szCs w:val="16"/>
        </w:rPr>
      </w:pPr>
    </w:p>
    <w:p w14:paraId="684E77DC"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 xml:space="preserve">доставить и сдать деньги кассиру нашего предприятия (организации) «__» ____________ 20___ г. в __/__/ час. /__/__ мин. </w:t>
      </w:r>
    </w:p>
    <w:p w14:paraId="25592976" w14:textId="77777777" w:rsidR="00FC7D41" w:rsidRPr="00AB78B9" w:rsidRDefault="00FC7D41" w:rsidP="00FC7D41">
      <w:pPr>
        <w:pBdr>
          <w:bottom w:val="single" w:sz="12" w:space="1" w:color="auto"/>
        </w:pBdr>
        <w:spacing w:after="0"/>
        <w:ind w:right="-5"/>
        <w:jc w:val="both"/>
        <w:rPr>
          <w:rFonts w:ascii="Times New Roman" w:eastAsia="Times New Roman" w:hAnsi="Times New Roman"/>
        </w:rPr>
      </w:pPr>
    </w:p>
    <w:p w14:paraId="689854FA"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sz w:val="14"/>
          <w:szCs w:val="16"/>
        </w:rPr>
        <w:t>(Ф.И.О. кассира)</w:t>
      </w:r>
    </w:p>
    <w:p w14:paraId="3700F51B" w14:textId="77777777" w:rsidR="00FC7D41" w:rsidRPr="00AB78B9" w:rsidRDefault="00FC7D41" w:rsidP="00FC7D41">
      <w:pPr>
        <w:spacing w:after="0"/>
        <w:ind w:right="-5"/>
        <w:jc w:val="center"/>
        <w:rPr>
          <w:rFonts w:ascii="Times New Roman" w:eastAsia="Times New Roman" w:hAnsi="Times New Roman"/>
          <w:sz w:val="14"/>
          <w:szCs w:val="16"/>
        </w:rPr>
      </w:pPr>
    </w:p>
    <w:p w14:paraId="3AC7D112" w14:textId="77777777" w:rsidR="00FC7D41" w:rsidRPr="00AB78B9" w:rsidRDefault="00FC7D41" w:rsidP="00FC7D41">
      <w:pPr>
        <w:spacing w:after="0"/>
        <w:ind w:right="-5"/>
        <w:jc w:val="both"/>
        <w:rPr>
          <w:rFonts w:ascii="Times New Roman" w:eastAsia="Times New Roman" w:hAnsi="Times New Roman"/>
        </w:rPr>
      </w:pPr>
      <w:r w:rsidRPr="00AB78B9">
        <w:rPr>
          <w:rFonts w:ascii="Times New Roman" w:eastAsia="Times New Roman" w:hAnsi="Times New Roman"/>
        </w:rPr>
        <w:t>Указанную в чеке(ах) сумму денег просьба доставить в следующих номиналах (указать сумму банкнот/монет)</w:t>
      </w:r>
      <w:r w:rsidRPr="00AB78B9">
        <w:rPr>
          <w:rFonts w:ascii="Times New Roman" w:eastAsia="Times New Roman" w:hAnsi="Times New Roman"/>
          <w:vertAlign w:val="superscript"/>
        </w:rPr>
        <w:footnoteReference w:id="7"/>
      </w:r>
      <w:r w:rsidRPr="00AB78B9">
        <w:rPr>
          <w:rFonts w:ascii="Times New Roman" w:eastAsia="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AB78B9" w:rsidRPr="00AB78B9" w14:paraId="56B412B3" w14:textId="77777777" w:rsidTr="009E7C08">
        <w:trPr>
          <w:jc w:val="center"/>
        </w:trPr>
        <w:tc>
          <w:tcPr>
            <w:tcW w:w="9108" w:type="dxa"/>
            <w:gridSpan w:val="3"/>
            <w:tcBorders>
              <w:top w:val="single" w:sz="4" w:space="0" w:color="auto"/>
              <w:left w:val="single" w:sz="4" w:space="0" w:color="auto"/>
              <w:bottom w:val="single" w:sz="4" w:space="0" w:color="auto"/>
              <w:right w:val="single" w:sz="4" w:space="0" w:color="auto"/>
            </w:tcBorders>
            <w:hideMark/>
          </w:tcPr>
          <w:p w14:paraId="1EAC653A"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b/>
              </w:rPr>
              <w:t>Банкноты</w:t>
            </w:r>
          </w:p>
        </w:tc>
      </w:tr>
      <w:tr w:rsidR="00AB78B9" w:rsidRPr="00AB78B9" w14:paraId="79A541F8"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53E327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5000 руб.</w:t>
            </w:r>
          </w:p>
        </w:tc>
        <w:tc>
          <w:tcPr>
            <w:tcW w:w="7354" w:type="dxa"/>
            <w:tcBorders>
              <w:top w:val="single" w:sz="4" w:space="0" w:color="auto"/>
              <w:left w:val="single" w:sz="4" w:space="0" w:color="auto"/>
              <w:bottom w:val="single" w:sz="4" w:space="0" w:color="auto"/>
              <w:right w:val="single" w:sz="4" w:space="0" w:color="auto"/>
            </w:tcBorders>
          </w:tcPr>
          <w:p w14:paraId="4E221BF3"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D971FA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3B5C554E"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3E0C92B"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2000 руб.</w:t>
            </w:r>
          </w:p>
        </w:tc>
        <w:tc>
          <w:tcPr>
            <w:tcW w:w="7354" w:type="dxa"/>
            <w:tcBorders>
              <w:top w:val="single" w:sz="4" w:space="0" w:color="auto"/>
              <w:left w:val="single" w:sz="4" w:space="0" w:color="auto"/>
              <w:bottom w:val="single" w:sz="4" w:space="0" w:color="auto"/>
              <w:right w:val="single" w:sz="4" w:space="0" w:color="auto"/>
            </w:tcBorders>
          </w:tcPr>
          <w:p w14:paraId="71925D0C"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17087AD1"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руб.</w:t>
            </w:r>
          </w:p>
        </w:tc>
      </w:tr>
      <w:tr w:rsidR="00AB78B9" w:rsidRPr="00AB78B9" w14:paraId="4CAA8C75"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60415FB6"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1000 руб.</w:t>
            </w:r>
          </w:p>
        </w:tc>
        <w:tc>
          <w:tcPr>
            <w:tcW w:w="7354" w:type="dxa"/>
            <w:tcBorders>
              <w:top w:val="single" w:sz="4" w:space="0" w:color="auto"/>
              <w:left w:val="single" w:sz="4" w:space="0" w:color="auto"/>
              <w:bottom w:val="single" w:sz="4" w:space="0" w:color="auto"/>
              <w:right w:val="single" w:sz="4" w:space="0" w:color="auto"/>
            </w:tcBorders>
          </w:tcPr>
          <w:p w14:paraId="4701A2CE"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24CFA2F0"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E8281DC"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45DB31FB"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500 руб.</w:t>
            </w:r>
          </w:p>
        </w:tc>
        <w:tc>
          <w:tcPr>
            <w:tcW w:w="7354" w:type="dxa"/>
            <w:tcBorders>
              <w:top w:val="single" w:sz="4" w:space="0" w:color="auto"/>
              <w:left w:val="single" w:sz="4" w:space="0" w:color="auto"/>
              <w:bottom w:val="single" w:sz="4" w:space="0" w:color="auto"/>
              <w:right w:val="single" w:sz="4" w:space="0" w:color="auto"/>
            </w:tcBorders>
          </w:tcPr>
          <w:p w14:paraId="05193CFC"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3445380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200EFE51"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4FBCCCA8"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200 руб.</w:t>
            </w:r>
          </w:p>
        </w:tc>
        <w:tc>
          <w:tcPr>
            <w:tcW w:w="7354" w:type="dxa"/>
            <w:tcBorders>
              <w:top w:val="single" w:sz="4" w:space="0" w:color="auto"/>
              <w:left w:val="single" w:sz="4" w:space="0" w:color="auto"/>
              <w:bottom w:val="single" w:sz="4" w:space="0" w:color="auto"/>
              <w:right w:val="single" w:sz="4" w:space="0" w:color="auto"/>
            </w:tcBorders>
          </w:tcPr>
          <w:p w14:paraId="19042CEA"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503BC55A"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руб.</w:t>
            </w:r>
          </w:p>
        </w:tc>
      </w:tr>
      <w:tr w:rsidR="00AB78B9" w:rsidRPr="00AB78B9" w14:paraId="384A1497"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7A3F1D20"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100 руб.</w:t>
            </w:r>
          </w:p>
        </w:tc>
        <w:tc>
          <w:tcPr>
            <w:tcW w:w="7354" w:type="dxa"/>
            <w:tcBorders>
              <w:top w:val="single" w:sz="4" w:space="0" w:color="auto"/>
              <w:left w:val="single" w:sz="4" w:space="0" w:color="auto"/>
              <w:bottom w:val="single" w:sz="4" w:space="0" w:color="auto"/>
              <w:right w:val="single" w:sz="4" w:space="0" w:color="auto"/>
            </w:tcBorders>
          </w:tcPr>
          <w:p w14:paraId="624D3B33"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7E506FE"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771E1F07"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0D04C84A"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50 руб.</w:t>
            </w:r>
          </w:p>
        </w:tc>
        <w:tc>
          <w:tcPr>
            <w:tcW w:w="7354" w:type="dxa"/>
            <w:tcBorders>
              <w:top w:val="single" w:sz="4" w:space="0" w:color="auto"/>
              <w:left w:val="single" w:sz="4" w:space="0" w:color="auto"/>
              <w:bottom w:val="single" w:sz="4" w:space="0" w:color="auto"/>
              <w:right w:val="single" w:sz="4" w:space="0" w:color="auto"/>
            </w:tcBorders>
          </w:tcPr>
          <w:p w14:paraId="0B8473C9"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735AA2A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FC7D41" w:rsidRPr="00AB78B9" w14:paraId="3349A00E"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9994B40"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10 руб</w:t>
            </w:r>
            <w:r w:rsidRPr="00AB78B9">
              <w:rPr>
                <w:rFonts w:ascii="Times New Roman" w:eastAsia="Times New Roman" w:hAnsi="Times New Roman"/>
                <w:sz w:val="12"/>
                <w:szCs w:val="14"/>
              </w:rPr>
              <w:t>.</w:t>
            </w:r>
          </w:p>
        </w:tc>
        <w:tc>
          <w:tcPr>
            <w:tcW w:w="7354" w:type="dxa"/>
            <w:tcBorders>
              <w:top w:val="single" w:sz="4" w:space="0" w:color="auto"/>
              <w:left w:val="single" w:sz="4" w:space="0" w:color="auto"/>
              <w:bottom w:val="single" w:sz="4" w:space="0" w:color="auto"/>
              <w:right w:val="single" w:sz="4" w:space="0" w:color="auto"/>
            </w:tcBorders>
          </w:tcPr>
          <w:p w14:paraId="68E8ABE4"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1173B45"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bl>
    <w:p w14:paraId="2A8E18B2" w14:textId="77777777" w:rsidR="00FC7D41" w:rsidRPr="00AB78B9" w:rsidRDefault="00FC7D41" w:rsidP="00FC7D41">
      <w:pPr>
        <w:spacing w:after="0"/>
        <w:ind w:right="-5"/>
        <w:rPr>
          <w:rFonts w:ascii="Times New Roman" w:eastAsia="Times New Roman" w:hAnsi="Times New Roman"/>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AB78B9" w:rsidRPr="00AB78B9" w14:paraId="0E5B3B8A" w14:textId="77777777" w:rsidTr="009E7C08">
        <w:trPr>
          <w:jc w:val="center"/>
        </w:trPr>
        <w:tc>
          <w:tcPr>
            <w:tcW w:w="9108" w:type="dxa"/>
            <w:gridSpan w:val="3"/>
            <w:tcBorders>
              <w:top w:val="single" w:sz="4" w:space="0" w:color="auto"/>
              <w:left w:val="single" w:sz="4" w:space="0" w:color="auto"/>
              <w:bottom w:val="single" w:sz="4" w:space="0" w:color="auto"/>
              <w:right w:val="single" w:sz="4" w:space="0" w:color="auto"/>
            </w:tcBorders>
            <w:hideMark/>
          </w:tcPr>
          <w:p w14:paraId="285635D0" w14:textId="77777777" w:rsidR="00FC7D41" w:rsidRPr="00AB78B9" w:rsidRDefault="00FC7D41" w:rsidP="00FC7D41">
            <w:pPr>
              <w:spacing w:after="0"/>
              <w:ind w:right="-5"/>
              <w:jc w:val="center"/>
              <w:rPr>
                <w:rFonts w:ascii="Times New Roman" w:eastAsia="Times New Roman" w:hAnsi="Times New Roman"/>
                <w:sz w:val="14"/>
                <w:szCs w:val="16"/>
              </w:rPr>
            </w:pPr>
            <w:r w:rsidRPr="00AB78B9">
              <w:rPr>
                <w:rFonts w:ascii="Times New Roman" w:eastAsia="Times New Roman" w:hAnsi="Times New Roman"/>
                <w:b/>
              </w:rPr>
              <w:t>Монеты</w:t>
            </w:r>
          </w:p>
        </w:tc>
      </w:tr>
      <w:tr w:rsidR="00AB78B9" w:rsidRPr="00AB78B9" w14:paraId="79723D48"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D07E1D7"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10 руб.</w:t>
            </w:r>
          </w:p>
        </w:tc>
        <w:tc>
          <w:tcPr>
            <w:tcW w:w="7354" w:type="dxa"/>
            <w:tcBorders>
              <w:top w:val="single" w:sz="4" w:space="0" w:color="auto"/>
              <w:left w:val="single" w:sz="4" w:space="0" w:color="auto"/>
              <w:bottom w:val="single" w:sz="4" w:space="0" w:color="auto"/>
              <w:right w:val="single" w:sz="4" w:space="0" w:color="auto"/>
            </w:tcBorders>
          </w:tcPr>
          <w:p w14:paraId="126FE49A"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69A1A635"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0D503469"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2EA5E0ED"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5 руб.</w:t>
            </w:r>
          </w:p>
        </w:tc>
        <w:tc>
          <w:tcPr>
            <w:tcW w:w="7354" w:type="dxa"/>
            <w:tcBorders>
              <w:top w:val="single" w:sz="4" w:space="0" w:color="auto"/>
              <w:left w:val="single" w:sz="4" w:space="0" w:color="auto"/>
              <w:bottom w:val="single" w:sz="4" w:space="0" w:color="auto"/>
              <w:right w:val="single" w:sz="4" w:space="0" w:color="auto"/>
            </w:tcBorders>
          </w:tcPr>
          <w:p w14:paraId="2CB2C1FC"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60C8AAE0"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27AB1D07"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8F75C3C"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2 руб.</w:t>
            </w:r>
          </w:p>
        </w:tc>
        <w:tc>
          <w:tcPr>
            <w:tcW w:w="7354" w:type="dxa"/>
            <w:tcBorders>
              <w:top w:val="single" w:sz="4" w:space="0" w:color="auto"/>
              <w:left w:val="single" w:sz="4" w:space="0" w:color="auto"/>
              <w:bottom w:val="single" w:sz="4" w:space="0" w:color="auto"/>
              <w:right w:val="single" w:sz="4" w:space="0" w:color="auto"/>
            </w:tcBorders>
          </w:tcPr>
          <w:p w14:paraId="249A5D90"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51042924"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7792C89A"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6A854BF0"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 руб.</w:t>
            </w:r>
          </w:p>
        </w:tc>
        <w:tc>
          <w:tcPr>
            <w:tcW w:w="7354" w:type="dxa"/>
            <w:tcBorders>
              <w:top w:val="single" w:sz="4" w:space="0" w:color="auto"/>
              <w:left w:val="single" w:sz="4" w:space="0" w:color="auto"/>
              <w:bottom w:val="single" w:sz="4" w:space="0" w:color="auto"/>
              <w:right w:val="single" w:sz="4" w:space="0" w:color="auto"/>
            </w:tcBorders>
          </w:tcPr>
          <w:p w14:paraId="16BF3173"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3FD8B489"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3D7E199"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526BE2B"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50 коп.</w:t>
            </w:r>
          </w:p>
        </w:tc>
        <w:tc>
          <w:tcPr>
            <w:tcW w:w="7354" w:type="dxa"/>
            <w:tcBorders>
              <w:top w:val="single" w:sz="4" w:space="0" w:color="auto"/>
              <w:left w:val="single" w:sz="4" w:space="0" w:color="auto"/>
              <w:bottom w:val="single" w:sz="4" w:space="0" w:color="auto"/>
              <w:right w:val="single" w:sz="4" w:space="0" w:color="auto"/>
            </w:tcBorders>
          </w:tcPr>
          <w:p w14:paraId="4A5A6C22"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9F33F81"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3FE13C1"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1BF68B18"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lastRenderedPageBreak/>
              <w:t>10 коп.</w:t>
            </w:r>
          </w:p>
        </w:tc>
        <w:tc>
          <w:tcPr>
            <w:tcW w:w="7354" w:type="dxa"/>
            <w:tcBorders>
              <w:top w:val="single" w:sz="4" w:space="0" w:color="auto"/>
              <w:left w:val="single" w:sz="4" w:space="0" w:color="auto"/>
              <w:bottom w:val="single" w:sz="4" w:space="0" w:color="auto"/>
              <w:right w:val="single" w:sz="4" w:space="0" w:color="auto"/>
            </w:tcBorders>
          </w:tcPr>
          <w:p w14:paraId="5C42C965"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093511F2"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AB78B9" w:rsidRPr="00AB78B9" w14:paraId="52797C6C"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5548BEB6"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5 коп.</w:t>
            </w:r>
          </w:p>
        </w:tc>
        <w:tc>
          <w:tcPr>
            <w:tcW w:w="7354" w:type="dxa"/>
            <w:tcBorders>
              <w:top w:val="single" w:sz="4" w:space="0" w:color="auto"/>
              <w:left w:val="single" w:sz="4" w:space="0" w:color="auto"/>
              <w:bottom w:val="single" w:sz="4" w:space="0" w:color="auto"/>
              <w:right w:val="single" w:sz="4" w:space="0" w:color="auto"/>
            </w:tcBorders>
          </w:tcPr>
          <w:p w14:paraId="62C91FA9"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58D0848A"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r w:rsidR="00FC7D41" w:rsidRPr="00AB78B9" w14:paraId="51C8C032" w14:textId="77777777" w:rsidTr="009E7C08">
        <w:trPr>
          <w:jc w:val="center"/>
        </w:trPr>
        <w:tc>
          <w:tcPr>
            <w:tcW w:w="1188" w:type="dxa"/>
            <w:tcBorders>
              <w:top w:val="single" w:sz="4" w:space="0" w:color="auto"/>
              <w:left w:val="single" w:sz="4" w:space="0" w:color="auto"/>
              <w:bottom w:val="single" w:sz="4" w:space="0" w:color="auto"/>
              <w:right w:val="single" w:sz="4" w:space="0" w:color="auto"/>
            </w:tcBorders>
            <w:hideMark/>
          </w:tcPr>
          <w:p w14:paraId="19A7105B" w14:textId="77777777" w:rsidR="00FC7D41" w:rsidRPr="00AB78B9" w:rsidRDefault="00FC7D41" w:rsidP="00FC7D41">
            <w:pPr>
              <w:spacing w:after="0"/>
              <w:ind w:right="-5"/>
              <w:rPr>
                <w:rFonts w:ascii="Times New Roman" w:eastAsia="Times New Roman" w:hAnsi="Times New Roman"/>
              </w:rPr>
            </w:pPr>
            <w:r w:rsidRPr="00AB78B9">
              <w:rPr>
                <w:rFonts w:ascii="Times New Roman" w:eastAsia="Times New Roman" w:hAnsi="Times New Roman"/>
              </w:rPr>
              <w:t>1 коп.</w:t>
            </w:r>
          </w:p>
        </w:tc>
        <w:tc>
          <w:tcPr>
            <w:tcW w:w="7354" w:type="dxa"/>
            <w:tcBorders>
              <w:top w:val="single" w:sz="4" w:space="0" w:color="auto"/>
              <w:left w:val="single" w:sz="4" w:space="0" w:color="auto"/>
              <w:bottom w:val="single" w:sz="4" w:space="0" w:color="auto"/>
              <w:right w:val="single" w:sz="4" w:space="0" w:color="auto"/>
            </w:tcBorders>
          </w:tcPr>
          <w:p w14:paraId="392B33B9" w14:textId="77777777" w:rsidR="00FC7D41" w:rsidRPr="00AB78B9" w:rsidRDefault="00FC7D41" w:rsidP="00FC7D41">
            <w:pPr>
              <w:spacing w:after="0"/>
              <w:ind w:right="-5"/>
              <w:rPr>
                <w:rFonts w:ascii="Times New Roman" w:eastAsia="Times New Roman" w:hAnsi="Times New Roman"/>
                <w:sz w:val="14"/>
                <w:szCs w:val="16"/>
              </w:rPr>
            </w:pPr>
          </w:p>
        </w:tc>
        <w:tc>
          <w:tcPr>
            <w:tcW w:w="566" w:type="dxa"/>
            <w:tcBorders>
              <w:top w:val="single" w:sz="4" w:space="0" w:color="auto"/>
              <w:left w:val="single" w:sz="4" w:space="0" w:color="auto"/>
              <w:bottom w:val="single" w:sz="4" w:space="0" w:color="auto"/>
              <w:right w:val="single" w:sz="4" w:space="0" w:color="auto"/>
            </w:tcBorders>
            <w:hideMark/>
          </w:tcPr>
          <w:p w14:paraId="496C10AE" w14:textId="77777777" w:rsidR="00FC7D41" w:rsidRPr="00AB78B9" w:rsidRDefault="00FC7D41" w:rsidP="00FC7D41">
            <w:pPr>
              <w:spacing w:after="0"/>
              <w:ind w:right="-5"/>
              <w:rPr>
                <w:rFonts w:ascii="Times New Roman" w:eastAsia="Times New Roman" w:hAnsi="Times New Roman"/>
                <w:sz w:val="14"/>
                <w:szCs w:val="16"/>
              </w:rPr>
            </w:pPr>
            <w:r w:rsidRPr="00AB78B9">
              <w:rPr>
                <w:rFonts w:ascii="Times New Roman" w:eastAsia="Times New Roman" w:hAnsi="Times New Roman"/>
              </w:rPr>
              <w:t>руб.</w:t>
            </w:r>
          </w:p>
        </w:tc>
      </w:tr>
    </w:tbl>
    <w:p w14:paraId="1D8227F7" w14:textId="77777777" w:rsidR="00FC7D41" w:rsidRPr="00AB78B9" w:rsidRDefault="00FC7D41" w:rsidP="00FC7D41">
      <w:pPr>
        <w:spacing w:after="0"/>
        <w:ind w:right="-5"/>
        <w:jc w:val="both"/>
        <w:rPr>
          <w:rFonts w:ascii="Times New Roman" w:eastAsia="Times New Roman" w:hAnsi="Times New Roman"/>
          <w:sz w:val="14"/>
          <w:szCs w:val="16"/>
        </w:rPr>
      </w:pPr>
    </w:p>
    <w:p w14:paraId="2543F47E" w14:textId="77777777" w:rsidR="00FC7D41" w:rsidRPr="00AB78B9" w:rsidRDefault="00FC7D41" w:rsidP="00FC7D41">
      <w:pPr>
        <w:spacing w:after="0"/>
        <w:ind w:right="-5"/>
        <w:jc w:val="right"/>
        <w:outlineLvl w:val="0"/>
        <w:rPr>
          <w:rFonts w:ascii="Times New Roman" w:eastAsia="Times New Roman" w:hAnsi="Times New Roman"/>
        </w:rPr>
      </w:pPr>
      <w:r w:rsidRPr="00AB78B9">
        <w:rPr>
          <w:rFonts w:ascii="Times New Roman" w:eastAsia="Times New Roman" w:hAnsi="Times New Roman"/>
        </w:rPr>
        <w:t>Руководитель предприятия __________________________</w:t>
      </w:r>
    </w:p>
    <w:p w14:paraId="3B073D5F" w14:textId="77777777" w:rsidR="00FC7D41" w:rsidRPr="00AB78B9" w:rsidRDefault="00FC7D41" w:rsidP="00FC7D41">
      <w:pPr>
        <w:spacing w:after="0"/>
        <w:ind w:right="-5"/>
        <w:outlineLvl w:val="0"/>
        <w:rPr>
          <w:rFonts w:ascii="Times New Roman" w:eastAsia="Times New Roman" w:hAnsi="Times New Roman"/>
        </w:rPr>
      </w:pPr>
      <w:r w:rsidRPr="00AB78B9">
        <w:rPr>
          <w:rFonts w:ascii="Times New Roman" w:eastAsia="Times New Roman" w:hAnsi="Times New Roman"/>
        </w:rPr>
        <w:t xml:space="preserve">              </w:t>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r>
      <w:r w:rsidRPr="00AB78B9">
        <w:rPr>
          <w:rFonts w:ascii="Times New Roman" w:eastAsia="Times New Roman" w:hAnsi="Times New Roman"/>
        </w:rPr>
        <w:tab/>
        <w:t xml:space="preserve">        Главный бухгалтер _________________________________</w:t>
      </w:r>
    </w:p>
    <w:p w14:paraId="1FCA36D0" w14:textId="77777777" w:rsidR="00FC7D41" w:rsidRPr="00AB78B9" w:rsidRDefault="00FC7D41" w:rsidP="00FC7D41">
      <w:pPr>
        <w:spacing w:after="0"/>
        <w:ind w:right="-5"/>
        <w:jc w:val="both"/>
        <w:outlineLvl w:val="0"/>
        <w:rPr>
          <w:rFonts w:ascii="Times New Roman" w:eastAsia="Times New Roman" w:hAnsi="Times New Roman"/>
        </w:rPr>
      </w:pPr>
    </w:p>
    <w:p w14:paraId="2BA5801D" w14:textId="77777777" w:rsidR="00FC7D41" w:rsidRPr="00AB78B9" w:rsidRDefault="00FC7D41" w:rsidP="00FC7D41">
      <w:pPr>
        <w:spacing w:after="0"/>
        <w:ind w:right="-5"/>
        <w:jc w:val="both"/>
        <w:outlineLvl w:val="0"/>
        <w:rPr>
          <w:rFonts w:ascii="Times New Roman" w:eastAsia="Times New Roman" w:hAnsi="Times New Roman"/>
        </w:rPr>
      </w:pPr>
      <w:r w:rsidRPr="00AB78B9">
        <w:rPr>
          <w:rFonts w:ascii="Times New Roman" w:eastAsia="Times New Roman" w:hAnsi="Times New Roman"/>
        </w:rPr>
        <w:t>Указанная сумма забронирована на счете.</w:t>
      </w:r>
    </w:p>
    <w:p w14:paraId="07309502" w14:textId="77777777" w:rsidR="00FC7D41" w:rsidRPr="00AB78B9" w:rsidRDefault="00FC7D41" w:rsidP="00FC7D41">
      <w:pPr>
        <w:spacing w:after="0"/>
        <w:ind w:right="-5"/>
        <w:jc w:val="both"/>
        <w:outlineLvl w:val="0"/>
        <w:rPr>
          <w:rFonts w:ascii="Times New Roman" w:eastAsia="Times New Roman" w:hAnsi="Times New Roman"/>
        </w:rPr>
      </w:pPr>
    </w:p>
    <w:p w14:paraId="6DD1113D" w14:textId="77777777" w:rsidR="00FC7D41" w:rsidRPr="00AB78B9" w:rsidRDefault="00FC7D41" w:rsidP="00FC7D41">
      <w:pPr>
        <w:spacing w:after="0"/>
        <w:ind w:right="-5"/>
        <w:jc w:val="both"/>
        <w:outlineLvl w:val="0"/>
        <w:rPr>
          <w:rFonts w:ascii="Times New Roman" w:eastAsia="Times New Roman" w:hAnsi="Times New Roman"/>
        </w:rPr>
      </w:pPr>
      <w:r w:rsidRPr="00AB78B9">
        <w:rPr>
          <w:rFonts w:ascii="Times New Roman" w:eastAsia="Times New Roman" w:hAnsi="Times New Roman"/>
        </w:rPr>
        <w:t>Старший контролер ________________________</w:t>
      </w:r>
    </w:p>
    <w:p w14:paraId="5F873990" w14:textId="77777777" w:rsidR="00FC7D41" w:rsidRPr="00AB78B9" w:rsidRDefault="00FC7D41" w:rsidP="00FC7D41">
      <w:pPr>
        <w:autoSpaceDN w:val="0"/>
        <w:rPr>
          <w:rFonts w:ascii="Times New Roman" w:eastAsia="Times New Roman" w:hAnsi="Times New Roman"/>
          <w:sz w:val="28"/>
          <w:szCs w:val="28"/>
        </w:rPr>
      </w:pPr>
      <w:r w:rsidRPr="00AB78B9">
        <w:rPr>
          <w:rFonts w:ascii="Times New Roman" w:eastAsia="Times New Roman" w:hAnsi="Times New Roman"/>
          <w:sz w:val="28"/>
          <w:szCs w:val="28"/>
        </w:rPr>
        <w:br w:type="page"/>
      </w:r>
    </w:p>
    <w:p w14:paraId="61B84086" w14:textId="77777777" w:rsidR="00FC7D41" w:rsidRPr="00AB78B9" w:rsidRDefault="00FC7D41" w:rsidP="00FC7D41">
      <w:pPr>
        <w:autoSpaceDN w:val="0"/>
        <w:spacing w:after="0"/>
        <w:ind w:left="5103"/>
        <w:rPr>
          <w:rFonts w:ascii="Times New Roman" w:eastAsia="Times New Roman" w:hAnsi="Times New Roman"/>
          <w:sz w:val="28"/>
          <w:szCs w:val="28"/>
        </w:rPr>
      </w:pPr>
      <w:r w:rsidRPr="00AB78B9">
        <w:rPr>
          <w:rFonts w:ascii="Times New Roman" w:eastAsia="Times New Roman" w:hAnsi="Times New Roman"/>
          <w:sz w:val="28"/>
          <w:szCs w:val="28"/>
        </w:rPr>
        <w:lastRenderedPageBreak/>
        <w:t xml:space="preserve">Приложение №3 к Технологии по доставке наличных денежных средств в подразделения </w:t>
      </w:r>
    </w:p>
    <w:p w14:paraId="74902E24" w14:textId="77777777" w:rsidR="00FC7D41" w:rsidRPr="00AB78B9" w:rsidRDefault="00FC7D41" w:rsidP="00FC7D41">
      <w:pPr>
        <w:autoSpaceDN w:val="0"/>
        <w:spacing w:after="0"/>
        <w:ind w:left="5103"/>
        <w:rPr>
          <w:rFonts w:ascii="Times New Roman" w:eastAsia="Times New Roman" w:hAnsi="Times New Roman"/>
          <w:sz w:val="28"/>
          <w:szCs w:val="28"/>
        </w:rPr>
      </w:pPr>
      <w:r w:rsidRPr="00AB78B9">
        <w:rPr>
          <w:rFonts w:ascii="Times New Roman" w:eastAsia="Times New Roman" w:hAnsi="Times New Roman"/>
          <w:sz w:val="28"/>
          <w:szCs w:val="28"/>
        </w:rPr>
        <w:t>Заказчика</w:t>
      </w:r>
    </w:p>
    <w:p w14:paraId="743C32EB" w14:textId="77777777" w:rsidR="00FC7D41" w:rsidRPr="00AB78B9" w:rsidRDefault="00FC7D41" w:rsidP="00FC7D41">
      <w:pPr>
        <w:autoSpaceDN w:val="0"/>
        <w:spacing w:after="0"/>
        <w:rPr>
          <w:rFonts w:ascii="Times New Roman" w:eastAsia="Times New Roman" w:hAnsi="Times New Roman"/>
          <w:sz w:val="28"/>
          <w:szCs w:val="28"/>
        </w:rPr>
      </w:pPr>
      <w:r w:rsidRPr="00AB78B9">
        <w:rPr>
          <w:rFonts w:ascii="Times New Roman" w:eastAsia="Times New Roman" w:hAnsi="Times New Roman"/>
          <w:sz w:val="28"/>
          <w:szCs w:val="28"/>
        </w:rPr>
        <w:t>ФОРМА</w:t>
      </w:r>
    </w:p>
    <w:p w14:paraId="447A5B0E" w14:textId="77777777" w:rsidR="00FC7D41" w:rsidRPr="00AB78B9" w:rsidRDefault="00FC7D41" w:rsidP="00FC7D41">
      <w:pPr>
        <w:autoSpaceDE w:val="0"/>
        <w:autoSpaceDN w:val="0"/>
        <w:adjustRightInd w:val="0"/>
        <w:spacing w:after="0"/>
        <w:jc w:val="center"/>
        <w:rPr>
          <w:rFonts w:ascii="Times New Roman" w:eastAsia="Times New Roman" w:hAnsi="Times New Roman"/>
          <w:b/>
        </w:rPr>
      </w:pPr>
      <w:r w:rsidRPr="00AB78B9">
        <w:rPr>
          <w:rFonts w:ascii="Times New Roman" w:eastAsia="Times New Roman" w:hAnsi="Times New Roman"/>
          <w:b/>
        </w:rPr>
        <w:t>АКТ</w:t>
      </w:r>
    </w:p>
    <w:p w14:paraId="25040154" w14:textId="77777777" w:rsidR="00FC7D41" w:rsidRPr="00AB78B9" w:rsidRDefault="00FC7D41" w:rsidP="00FC7D41">
      <w:pPr>
        <w:autoSpaceDE w:val="0"/>
        <w:autoSpaceDN w:val="0"/>
        <w:adjustRightInd w:val="0"/>
        <w:spacing w:after="0"/>
        <w:jc w:val="center"/>
        <w:rPr>
          <w:rFonts w:ascii="Times New Roman" w:eastAsia="Times New Roman" w:hAnsi="Times New Roman"/>
          <w:b/>
          <w:bCs/>
        </w:rPr>
      </w:pPr>
      <w:r w:rsidRPr="00AB78B9">
        <w:rPr>
          <w:rFonts w:ascii="Times New Roman" w:eastAsia="Times New Roman" w:hAnsi="Times New Roman"/>
          <w:b/>
          <w:bCs/>
        </w:rPr>
        <w:t>о результатах пересчета наличных денег из сумки, доставленной инкассаторами</w:t>
      </w:r>
    </w:p>
    <w:p w14:paraId="25B3B3CE" w14:textId="77777777" w:rsidR="00FC7D41" w:rsidRPr="00AB78B9" w:rsidRDefault="00FC7D41" w:rsidP="00FC7D41">
      <w:pPr>
        <w:autoSpaceDE w:val="0"/>
        <w:autoSpaceDN w:val="0"/>
        <w:adjustRightInd w:val="0"/>
        <w:spacing w:after="0"/>
        <w:jc w:val="center"/>
        <w:rPr>
          <w:rFonts w:ascii="Times New Roman" w:eastAsia="Times New Roman" w:hAnsi="Times New Roman"/>
          <w:b/>
          <w:bCs/>
        </w:rPr>
      </w:pPr>
      <w:r w:rsidRPr="00AB78B9">
        <w:rPr>
          <w:rFonts w:ascii="Times New Roman" w:eastAsia="Times New Roman" w:hAnsi="Times New Roman"/>
          <w:b/>
          <w:bCs/>
        </w:rPr>
        <w:t>при повреждении (дефектах) и (или) расхождении суммы, указанной в денежном чеке/электронном чеке с фактической суммой</w:t>
      </w:r>
    </w:p>
    <w:p w14:paraId="7A05B9D4" w14:textId="77777777" w:rsidR="00FC7D41" w:rsidRPr="00AB78B9" w:rsidRDefault="00FC7D41" w:rsidP="00FC7D41">
      <w:pPr>
        <w:autoSpaceDE w:val="0"/>
        <w:autoSpaceDN w:val="0"/>
        <w:adjustRightInd w:val="0"/>
        <w:spacing w:after="0"/>
        <w:jc w:val="center"/>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9"/>
        <w:gridCol w:w="5186"/>
      </w:tblGrid>
      <w:tr w:rsidR="00AB78B9" w:rsidRPr="00AB78B9" w14:paraId="0E42C728" w14:textId="77777777" w:rsidTr="009E7C08">
        <w:tc>
          <w:tcPr>
            <w:tcW w:w="4248" w:type="dxa"/>
            <w:tcBorders>
              <w:top w:val="single" w:sz="4" w:space="0" w:color="auto"/>
              <w:left w:val="single" w:sz="4" w:space="0" w:color="auto"/>
              <w:bottom w:val="single" w:sz="4" w:space="0" w:color="auto"/>
              <w:right w:val="single" w:sz="4" w:space="0" w:color="auto"/>
            </w:tcBorders>
          </w:tcPr>
          <w:p w14:paraId="2C79813C" w14:textId="1C403502"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Дата приема и вскрытия сумки</w:t>
            </w:r>
          </w:p>
        </w:tc>
        <w:tc>
          <w:tcPr>
            <w:tcW w:w="5323" w:type="dxa"/>
            <w:tcBorders>
              <w:top w:val="single" w:sz="4" w:space="0" w:color="auto"/>
              <w:left w:val="single" w:sz="4" w:space="0" w:color="auto"/>
              <w:bottom w:val="single" w:sz="4" w:space="0" w:color="auto"/>
              <w:right w:val="single" w:sz="4" w:space="0" w:color="auto"/>
            </w:tcBorders>
          </w:tcPr>
          <w:p w14:paraId="4C5FB22A"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p>
        </w:tc>
      </w:tr>
      <w:tr w:rsidR="00AB78B9" w:rsidRPr="00AB78B9" w14:paraId="2F3943FF" w14:textId="77777777" w:rsidTr="009E7C08">
        <w:tc>
          <w:tcPr>
            <w:tcW w:w="4248" w:type="dxa"/>
            <w:tcBorders>
              <w:top w:val="single" w:sz="4" w:space="0" w:color="auto"/>
              <w:left w:val="single" w:sz="4" w:space="0" w:color="auto"/>
              <w:bottom w:val="single" w:sz="4" w:space="0" w:color="auto"/>
              <w:right w:val="single" w:sz="4" w:space="0" w:color="auto"/>
            </w:tcBorders>
          </w:tcPr>
          <w:p w14:paraId="32ADC418" w14:textId="663E573B"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Номер сумки</w:t>
            </w:r>
          </w:p>
        </w:tc>
        <w:tc>
          <w:tcPr>
            <w:tcW w:w="5323" w:type="dxa"/>
            <w:tcBorders>
              <w:top w:val="single" w:sz="4" w:space="0" w:color="auto"/>
              <w:left w:val="single" w:sz="4" w:space="0" w:color="auto"/>
              <w:bottom w:val="single" w:sz="4" w:space="0" w:color="auto"/>
              <w:right w:val="single" w:sz="4" w:space="0" w:color="auto"/>
            </w:tcBorders>
          </w:tcPr>
          <w:p w14:paraId="4F489998"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p>
        </w:tc>
      </w:tr>
      <w:tr w:rsidR="00AB78B9" w:rsidRPr="00AB78B9" w14:paraId="3505F494" w14:textId="77777777" w:rsidTr="009E7C08">
        <w:tc>
          <w:tcPr>
            <w:tcW w:w="4248" w:type="dxa"/>
            <w:tcBorders>
              <w:top w:val="single" w:sz="4" w:space="0" w:color="auto"/>
              <w:left w:val="single" w:sz="4" w:space="0" w:color="auto"/>
              <w:bottom w:val="single" w:sz="4" w:space="0" w:color="auto"/>
              <w:right w:val="single" w:sz="4" w:space="0" w:color="auto"/>
            </w:tcBorders>
          </w:tcPr>
          <w:p w14:paraId="66030150" w14:textId="00A5538B"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Основание для вскрытия и пересчета сумки</w:t>
            </w:r>
          </w:p>
        </w:tc>
        <w:tc>
          <w:tcPr>
            <w:tcW w:w="5323" w:type="dxa"/>
            <w:tcBorders>
              <w:top w:val="single" w:sz="4" w:space="0" w:color="auto"/>
              <w:left w:val="single" w:sz="4" w:space="0" w:color="auto"/>
              <w:bottom w:val="single" w:sz="4" w:space="0" w:color="auto"/>
              <w:right w:val="single" w:sz="4" w:space="0" w:color="auto"/>
            </w:tcBorders>
          </w:tcPr>
          <w:p w14:paraId="1C56479C"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5933E155" w14:textId="77777777" w:rsidTr="009E7C08">
        <w:trPr>
          <w:trHeight w:val="503"/>
        </w:trPr>
        <w:tc>
          <w:tcPr>
            <w:tcW w:w="4248" w:type="dxa"/>
            <w:tcBorders>
              <w:top w:val="single" w:sz="4" w:space="0" w:color="auto"/>
              <w:left w:val="single" w:sz="4" w:space="0" w:color="auto"/>
              <w:bottom w:val="single" w:sz="4" w:space="0" w:color="auto"/>
              <w:right w:val="single" w:sz="4" w:space="0" w:color="auto"/>
            </w:tcBorders>
            <w:hideMark/>
          </w:tcPr>
          <w:p w14:paraId="4084A17D" w14:textId="77777777"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14:paraId="3B341C71"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07CB659C" w14:textId="77777777" w:rsidTr="009E7C08">
        <w:tc>
          <w:tcPr>
            <w:tcW w:w="4248" w:type="dxa"/>
            <w:tcBorders>
              <w:top w:val="single" w:sz="4" w:space="0" w:color="auto"/>
              <w:left w:val="single" w:sz="4" w:space="0" w:color="auto"/>
              <w:bottom w:val="single" w:sz="4" w:space="0" w:color="auto"/>
              <w:right w:val="single" w:sz="4" w:space="0" w:color="auto"/>
            </w:tcBorders>
          </w:tcPr>
          <w:p w14:paraId="77BE326C" w14:textId="6182BE8E"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В каком помещении осуществлялся пересчет</w:t>
            </w:r>
          </w:p>
        </w:tc>
        <w:tc>
          <w:tcPr>
            <w:tcW w:w="5323" w:type="dxa"/>
            <w:tcBorders>
              <w:top w:val="single" w:sz="4" w:space="0" w:color="auto"/>
              <w:left w:val="single" w:sz="4" w:space="0" w:color="auto"/>
              <w:bottom w:val="single" w:sz="4" w:space="0" w:color="auto"/>
              <w:right w:val="single" w:sz="4" w:space="0" w:color="auto"/>
            </w:tcBorders>
          </w:tcPr>
          <w:p w14:paraId="56A15F21"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4D86B5F3" w14:textId="77777777" w:rsidTr="009E7C08">
        <w:tc>
          <w:tcPr>
            <w:tcW w:w="4248" w:type="dxa"/>
            <w:tcBorders>
              <w:top w:val="single" w:sz="4" w:space="0" w:color="auto"/>
              <w:left w:val="single" w:sz="4" w:space="0" w:color="auto"/>
              <w:bottom w:val="single" w:sz="4" w:space="0" w:color="auto"/>
              <w:right w:val="single" w:sz="4" w:space="0" w:color="auto"/>
            </w:tcBorders>
          </w:tcPr>
          <w:p w14:paraId="7571B416" w14:textId="6FD53D3A"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Кто присутствовал при пересчете (Ф.И.О)</w:t>
            </w:r>
          </w:p>
        </w:tc>
        <w:tc>
          <w:tcPr>
            <w:tcW w:w="5323" w:type="dxa"/>
            <w:tcBorders>
              <w:top w:val="single" w:sz="4" w:space="0" w:color="auto"/>
              <w:left w:val="single" w:sz="4" w:space="0" w:color="auto"/>
              <w:bottom w:val="single" w:sz="4" w:space="0" w:color="auto"/>
              <w:right w:val="single" w:sz="4" w:space="0" w:color="auto"/>
            </w:tcBorders>
          </w:tcPr>
          <w:p w14:paraId="2616A362"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616F1A4A" w14:textId="77777777" w:rsidTr="009E7C08">
        <w:tc>
          <w:tcPr>
            <w:tcW w:w="4248" w:type="dxa"/>
            <w:tcBorders>
              <w:top w:val="single" w:sz="4" w:space="0" w:color="auto"/>
              <w:left w:val="single" w:sz="4" w:space="0" w:color="auto"/>
              <w:bottom w:val="single" w:sz="4" w:space="0" w:color="auto"/>
              <w:right w:val="single" w:sz="4" w:space="0" w:color="auto"/>
            </w:tcBorders>
          </w:tcPr>
          <w:p w14:paraId="2B8229E8" w14:textId="629AD819"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В какой упаковке были наличные деньги</w:t>
            </w:r>
          </w:p>
        </w:tc>
        <w:tc>
          <w:tcPr>
            <w:tcW w:w="5323" w:type="dxa"/>
            <w:tcBorders>
              <w:top w:val="single" w:sz="4" w:space="0" w:color="auto"/>
              <w:left w:val="single" w:sz="4" w:space="0" w:color="auto"/>
              <w:bottom w:val="single" w:sz="4" w:space="0" w:color="auto"/>
              <w:right w:val="single" w:sz="4" w:space="0" w:color="auto"/>
            </w:tcBorders>
          </w:tcPr>
          <w:p w14:paraId="3B8E696C"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104E4485" w14:textId="77777777" w:rsidTr="009E7C08">
        <w:tc>
          <w:tcPr>
            <w:tcW w:w="4248" w:type="dxa"/>
            <w:tcBorders>
              <w:top w:val="single" w:sz="4" w:space="0" w:color="auto"/>
              <w:left w:val="single" w:sz="4" w:space="0" w:color="auto"/>
              <w:bottom w:val="single" w:sz="4" w:space="0" w:color="auto"/>
              <w:right w:val="single" w:sz="4" w:space="0" w:color="auto"/>
            </w:tcBorders>
            <w:hideMark/>
          </w:tcPr>
          <w:p w14:paraId="7E5082B6"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14:paraId="71B38DA7"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5D89A5D6" w14:textId="77777777" w:rsidTr="009E7C08">
        <w:tc>
          <w:tcPr>
            <w:tcW w:w="4248" w:type="dxa"/>
            <w:tcBorders>
              <w:top w:val="single" w:sz="4" w:space="0" w:color="auto"/>
              <w:left w:val="single" w:sz="4" w:space="0" w:color="auto"/>
              <w:bottom w:val="single" w:sz="4" w:space="0" w:color="auto"/>
              <w:right w:val="single" w:sz="4" w:space="0" w:color="auto"/>
            </w:tcBorders>
            <w:hideMark/>
          </w:tcPr>
          <w:p w14:paraId="25A757BE"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 xml:space="preserve">Фактическая сумма денежной </w:t>
            </w:r>
          </w:p>
          <w:p w14:paraId="1FDDDB0F" w14:textId="77777777" w:rsidR="00FC7D41" w:rsidRPr="00AB78B9" w:rsidRDefault="00FC7D41" w:rsidP="00FC7D41">
            <w:pPr>
              <w:autoSpaceDE w:val="0"/>
              <w:autoSpaceDN w:val="0"/>
              <w:adjustRightInd w:val="0"/>
              <w:spacing w:after="0"/>
              <w:rPr>
                <w:rFonts w:ascii="Times New Roman" w:eastAsia="Times New Roman" w:hAnsi="Times New Roman"/>
                <w:sz w:val="20"/>
                <w:szCs w:val="20"/>
              </w:rPr>
            </w:pPr>
            <w:r w:rsidRPr="00AB78B9">
              <w:rPr>
                <w:rFonts w:ascii="Times New Roman" w:eastAsia="Times New Roman" w:hAnsi="Times New Roman"/>
                <w:sz w:val="20"/>
                <w:szCs w:val="20"/>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14:paraId="1D29896C"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1C3B6C10" w14:textId="77777777" w:rsidTr="009E7C08">
        <w:tc>
          <w:tcPr>
            <w:tcW w:w="4248" w:type="dxa"/>
            <w:tcBorders>
              <w:top w:val="single" w:sz="4" w:space="0" w:color="auto"/>
              <w:left w:val="single" w:sz="4" w:space="0" w:color="auto"/>
              <w:bottom w:val="single" w:sz="4" w:space="0" w:color="auto"/>
              <w:right w:val="single" w:sz="4" w:space="0" w:color="auto"/>
            </w:tcBorders>
          </w:tcPr>
          <w:p w14:paraId="51A44181" w14:textId="5A438A42"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Излишек (сумма цифрами и прописью)</w:t>
            </w:r>
          </w:p>
        </w:tc>
        <w:tc>
          <w:tcPr>
            <w:tcW w:w="5323" w:type="dxa"/>
            <w:tcBorders>
              <w:top w:val="single" w:sz="4" w:space="0" w:color="auto"/>
              <w:left w:val="single" w:sz="4" w:space="0" w:color="auto"/>
              <w:bottom w:val="single" w:sz="4" w:space="0" w:color="auto"/>
              <w:right w:val="single" w:sz="4" w:space="0" w:color="auto"/>
            </w:tcBorders>
          </w:tcPr>
          <w:p w14:paraId="2571DD16"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r w:rsidR="00AB78B9" w:rsidRPr="00AB78B9" w14:paraId="5E525CF0" w14:textId="77777777" w:rsidTr="009E7C08">
        <w:tc>
          <w:tcPr>
            <w:tcW w:w="4248" w:type="dxa"/>
            <w:tcBorders>
              <w:top w:val="single" w:sz="4" w:space="0" w:color="auto"/>
              <w:left w:val="single" w:sz="4" w:space="0" w:color="auto"/>
              <w:bottom w:val="single" w:sz="4" w:space="0" w:color="auto"/>
              <w:right w:val="single" w:sz="4" w:space="0" w:color="auto"/>
            </w:tcBorders>
          </w:tcPr>
          <w:p w14:paraId="4B0F8528" w14:textId="6C1BFA6A" w:rsidR="00FC7D41" w:rsidRPr="00AB78B9" w:rsidRDefault="00FC7D41" w:rsidP="009E7C08">
            <w:pPr>
              <w:autoSpaceDE w:val="0"/>
              <w:autoSpaceDN w:val="0"/>
              <w:adjustRightInd w:val="0"/>
              <w:rPr>
                <w:rFonts w:ascii="Times New Roman" w:eastAsia="Times New Roman" w:hAnsi="Times New Roman"/>
                <w:sz w:val="20"/>
                <w:szCs w:val="20"/>
              </w:rPr>
            </w:pPr>
            <w:r w:rsidRPr="00AB78B9">
              <w:rPr>
                <w:rFonts w:ascii="Times New Roman" w:eastAsia="Times New Roman" w:hAnsi="Times New Roman"/>
                <w:sz w:val="20"/>
                <w:szCs w:val="20"/>
              </w:rPr>
              <w:t>Недостача (сумма цифрами и прописью)</w:t>
            </w:r>
          </w:p>
        </w:tc>
        <w:tc>
          <w:tcPr>
            <w:tcW w:w="5323" w:type="dxa"/>
            <w:tcBorders>
              <w:top w:val="single" w:sz="4" w:space="0" w:color="auto"/>
              <w:left w:val="single" w:sz="4" w:space="0" w:color="auto"/>
              <w:bottom w:val="single" w:sz="4" w:space="0" w:color="auto"/>
              <w:right w:val="single" w:sz="4" w:space="0" w:color="auto"/>
            </w:tcBorders>
          </w:tcPr>
          <w:p w14:paraId="2D743642" w14:textId="77777777" w:rsidR="00FC7D41" w:rsidRPr="00AB78B9" w:rsidRDefault="00FC7D41" w:rsidP="009E7C08">
            <w:pPr>
              <w:autoSpaceDE w:val="0"/>
              <w:autoSpaceDN w:val="0"/>
              <w:adjustRightInd w:val="0"/>
              <w:rPr>
                <w:rFonts w:ascii="Times New Roman" w:eastAsia="Times New Roman" w:hAnsi="Times New Roman"/>
                <w:sz w:val="20"/>
                <w:szCs w:val="20"/>
              </w:rPr>
            </w:pPr>
          </w:p>
        </w:tc>
      </w:tr>
    </w:tbl>
    <w:p w14:paraId="3E572555" w14:textId="27D9ADF5" w:rsidR="00FC7D41" w:rsidRPr="00AB78B9" w:rsidRDefault="00FC7D41" w:rsidP="00FC7D41">
      <w:pPr>
        <w:autoSpaceDE w:val="0"/>
        <w:autoSpaceDN w:val="0"/>
        <w:adjustRightInd w:val="0"/>
        <w:spacing w:before="240"/>
        <w:rPr>
          <w:rFonts w:ascii="Times New Roman" w:eastAsia="Times New Roman" w:hAnsi="Times New Roman"/>
          <w:sz w:val="20"/>
          <w:szCs w:val="20"/>
        </w:rPr>
      </w:pPr>
      <w:r w:rsidRPr="00AB78B9">
        <w:rPr>
          <w:rFonts w:ascii="Times New Roman" w:eastAsia="Times New Roman" w:hAnsi="Times New Roman"/>
          <w:sz w:val="20"/>
          <w:szCs w:val="20"/>
        </w:rPr>
        <w:t xml:space="preserve">Подписи лиц, производивших </w:t>
      </w:r>
      <w:proofErr w:type="gramStart"/>
      <w:r w:rsidRPr="00AB78B9">
        <w:rPr>
          <w:rFonts w:ascii="Times New Roman" w:eastAsia="Times New Roman" w:hAnsi="Times New Roman"/>
          <w:sz w:val="20"/>
          <w:szCs w:val="20"/>
        </w:rPr>
        <w:t xml:space="preserve">пересчет:   </w:t>
      </w:r>
      <w:proofErr w:type="gramEnd"/>
      <w:r w:rsidRPr="00AB78B9">
        <w:rPr>
          <w:rFonts w:ascii="Times New Roman" w:eastAsia="Times New Roman" w:hAnsi="Times New Roman"/>
          <w:sz w:val="20"/>
          <w:szCs w:val="20"/>
        </w:rPr>
        <w:t xml:space="preserve">         _____________________  /________________________/</w:t>
      </w:r>
    </w:p>
    <w:p w14:paraId="304001BA" w14:textId="77777777" w:rsidR="00FC7D41" w:rsidRPr="00AB78B9" w:rsidRDefault="00FC7D41" w:rsidP="00FC7D41">
      <w:pPr>
        <w:autoSpaceDE w:val="0"/>
        <w:autoSpaceDN w:val="0"/>
        <w:adjustRightInd w:val="0"/>
        <w:spacing w:after="0"/>
        <w:ind w:left="4248" w:firstLine="708"/>
        <w:rPr>
          <w:rFonts w:ascii="Times New Roman" w:eastAsia="Times New Roman" w:hAnsi="Times New Roman"/>
          <w:sz w:val="20"/>
          <w:szCs w:val="20"/>
        </w:rPr>
      </w:pPr>
      <w:r w:rsidRPr="00AB78B9">
        <w:rPr>
          <w:rFonts w:ascii="Times New Roman" w:eastAsia="Times New Roman" w:hAnsi="Times New Roman"/>
          <w:sz w:val="20"/>
          <w:szCs w:val="20"/>
        </w:rPr>
        <w:t xml:space="preserve">                           (расшифровка </w:t>
      </w:r>
      <w:proofErr w:type="gramStart"/>
      <w:r w:rsidRPr="00AB78B9">
        <w:rPr>
          <w:rFonts w:ascii="Times New Roman" w:eastAsia="Times New Roman" w:hAnsi="Times New Roman"/>
          <w:sz w:val="20"/>
          <w:szCs w:val="20"/>
        </w:rPr>
        <w:t xml:space="preserve">подписи)   </w:t>
      </w:r>
      <w:proofErr w:type="gramEnd"/>
      <w:r w:rsidRPr="00AB78B9">
        <w:rPr>
          <w:rFonts w:ascii="Times New Roman" w:eastAsia="Times New Roman" w:hAnsi="Times New Roman"/>
          <w:sz w:val="20"/>
          <w:szCs w:val="20"/>
        </w:rPr>
        <w:t xml:space="preserve">      _____________________  /________________________/                                                                                  </w:t>
      </w:r>
    </w:p>
    <w:p w14:paraId="228EF9DD"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t xml:space="preserve">      (расшифровка подписи)</w:t>
      </w:r>
    </w:p>
    <w:p w14:paraId="62145D16"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p>
    <w:p w14:paraId="424411F9"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xml:space="preserve">Подписи лиц, присутствовавших при </w:t>
      </w:r>
      <w:proofErr w:type="gramStart"/>
      <w:r w:rsidRPr="00AB78B9">
        <w:rPr>
          <w:rFonts w:ascii="Times New Roman" w:eastAsia="Times New Roman" w:hAnsi="Times New Roman"/>
          <w:sz w:val="20"/>
          <w:szCs w:val="20"/>
        </w:rPr>
        <w:t xml:space="preserve">пересчете:   </w:t>
      </w:r>
      <w:proofErr w:type="gramEnd"/>
      <w:r w:rsidRPr="00AB78B9">
        <w:rPr>
          <w:rFonts w:ascii="Times New Roman" w:eastAsia="Times New Roman" w:hAnsi="Times New Roman"/>
          <w:sz w:val="20"/>
          <w:szCs w:val="20"/>
        </w:rPr>
        <w:t xml:space="preserve">   _____________________ /________________________/</w:t>
      </w:r>
    </w:p>
    <w:p w14:paraId="48725666" w14:textId="77777777" w:rsidR="00FC7D41" w:rsidRPr="00AB78B9" w:rsidRDefault="00FC7D41" w:rsidP="00FC7D41">
      <w:pPr>
        <w:autoSpaceDE w:val="0"/>
        <w:autoSpaceDN w:val="0"/>
        <w:adjustRightInd w:val="0"/>
        <w:spacing w:after="0"/>
        <w:ind w:left="6372"/>
        <w:jc w:val="both"/>
        <w:rPr>
          <w:rFonts w:ascii="Times New Roman" w:eastAsia="Times New Roman" w:hAnsi="Times New Roman"/>
          <w:sz w:val="20"/>
          <w:szCs w:val="20"/>
        </w:rPr>
      </w:pPr>
      <w:r w:rsidRPr="00AB78B9">
        <w:rPr>
          <w:rFonts w:ascii="Times New Roman" w:eastAsia="Times New Roman" w:hAnsi="Times New Roman"/>
          <w:sz w:val="20"/>
          <w:szCs w:val="20"/>
        </w:rPr>
        <w:t xml:space="preserve">        (расшифровка подписи)</w:t>
      </w:r>
    </w:p>
    <w:p w14:paraId="656951D5" w14:textId="77777777" w:rsidR="00FC7D41" w:rsidRPr="00AB78B9" w:rsidRDefault="00FC7D41" w:rsidP="00FC7D41">
      <w:pPr>
        <w:autoSpaceDE w:val="0"/>
        <w:autoSpaceDN w:val="0"/>
        <w:adjustRightInd w:val="0"/>
        <w:spacing w:after="0"/>
        <w:ind w:left="3600"/>
        <w:rPr>
          <w:rFonts w:ascii="Times New Roman" w:eastAsia="Times New Roman" w:hAnsi="Times New Roman"/>
          <w:sz w:val="20"/>
          <w:szCs w:val="20"/>
        </w:rPr>
      </w:pPr>
      <w:r w:rsidRPr="00AB78B9">
        <w:rPr>
          <w:rFonts w:ascii="Times New Roman" w:eastAsia="Times New Roman" w:hAnsi="Times New Roman"/>
          <w:sz w:val="20"/>
          <w:szCs w:val="20"/>
        </w:rPr>
        <w:t xml:space="preserve">        ____________________  /_________________________/                                                                                  </w:t>
      </w:r>
    </w:p>
    <w:p w14:paraId="14753CDC"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r>
      <w:r w:rsidRPr="00AB78B9">
        <w:rPr>
          <w:rFonts w:ascii="Times New Roman" w:eastAsia="Times New Roman" w:hAnsi="Times New Roman"/>
          <w:sz w:val="20"/>
          <w:szCs w:val="20"/>
        </w:rPr>
        <w:tab/>
        <w:t xml:space="preserve">       (расшифровка подписи)</w:t>
      </w:r>
    </w:p>
    <w:p w14:paraId="70AC8DA6" w14:textId="77777777" w:rsidR="00FC7D41" w:rsidRPr="00AB78B9" w:rsidRDefault="00FC7D41" w:rsidP="00FC7D41">
      <w:pPr>
        <w:autoSpaceDE w:val="0"/>
        <w:autoSpaceDN w:val="0"/>
        <w:adjustRightInd w:val="0"/>
        <w:spacing w:after="0"/>
        <w:jc w:val="both"/>
        <w:rPr>
          <w:rFonts w:ascii="Times New Roman" w:eastAsia="Times New Roman" w:hAnsi="Times New Roman"/>
          <w:b/>
          <w:sz w:val="20"/>
          <w:szCs w:val="20"/>
        </w:rPr>
      </w:pPr>
      <w:r w:rsidRPr="00AB78B9">
        <w:rPr>
          <w:rFonts w:ascii="Times New Roman" w:eastAsia="Times New Roman" w:hAnsi="Times New Roman"/>
          <w:b/>
          <w:sz w:val="20"/>
          <w:szCs w:val="20"/>
        </w:rPr>
        <w:t>К акту прилагаются:</w:t>
      </w:r>
    </w:p>
    <w:p w14:paraId="26C30F52"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верхняя и нижняя накладки от пачки;</w:t>
      </w:r>
    </w:p>
    <w:p w14:paraId="242F7390"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бандероли от всех   корешков (полной   величины) пачки (поперечная бандероль);</w:t>
      </w:r>
    </w:p>
    <w:p w14:paraId="4B712CAF"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 обвязка с пломбой (полиэтиленовый рукав с оттисками клише, полиэтиленовая упаковка) от пачки банкнот или обвязка с пломбой и</w:t>
      </w:r>
    </w:p>
    <w:p w14:paraId="4FCC1974" w14:textId="77777777" w:rsidR="00FC7D41" w:rsidRPr="00AB78B9" w:rsidRDefault="00FC7D41" w:rsidP="00FC7D41">
      <w:pPr>
        <w:autoSpaceDE w:val="0"/>
        <w:autoSpaceDN w:val="0"/>
        <w:adjustRightInd w:val="0"/>
        <w:spacing w:after="0"/>
        <w:jc w:val="both"/>
        <w:rPr>
          <w:rFonts w:ascii="Times New Roman" w:eastAsia="Times New Roman" w:hAnsi="Times New Roman"/>
          <w:sz w:val="20"/>
          <w:szCs w:val="20"/>
        </w:rPr>
      </w:pPr>
      <w:r w:rsidRPr="00AB78B9">
        <w:rPr>
          <w:rFonts w:ascii="Times New Roman" w:eastAsia="Times New Roman" w:hAnsi="Times New Roman"/>
          <w:sz w:val="20"/>
          <w:szCs w:val="20"/>
        </w:rPr>
        <w:t>ярлык от мешка с монетой (кольцо-пломба, мешок), в которых был(а) обнаружен(а) излишек, недостача</w:t>
      </w:r>
    </w:p>
    <w:p w14:paraId="6F5F5672" w14:textId="77777777" w:rsidR="00FC7D41" w:rsidRPr="00AB78B9" w:rsidRDefault="00FC7D41" w:rsidP="00FC7D41">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Times New Roman" w:hAnsi="Times New Roman"/>
          <w:snapToGrid w:val="0"/>
          <w:sz w:val="20"/>
          <w:szCs w:val="20"/>
        </w:rPr>
      </w:pPr>
      <w:r w:rsidRPr="00AB78B9">
        <w:rPr>
          <w:rFonts w:ascii="Times New Roman" w:eastAsia="Times New Roman" w:hAnsi="Times New Roman"/>
          <w:snapToGrid w:val="0"/>
          <w:sz w:val="20"/>
          <w:szCs w:val="20"/>
        </w:rPr>
        <w:t>Примечание: Первый экземпляр акта предается Банку, второй – подразделению инкассации, третий остается у Клиента.</w:t>
      </w:r>
    </w:p>
    <w:p w14:paraId="66D4FE56" w14:textId="77777777" w:rsidR="007702B6" w:rsidRPr="00AB78B9" w:rsidRDefault="007702B6" w:rsidP="002C7D09">
      <w:pPr>
        <w:jc w:val="center"/>
        <w:rPr>
          <w:rFonts w:ascii="Times New Roman" w:hAnsi="Times New Roman"/>
          <w:snapToGrid w:val="0"/>
          <w:sz w:val="28"/>
          <w:szCs w:val="28"/>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0"/>
    <w:p w14:paraId="3EA2AAB1" w14:textId="77777777" w:rsidR="00CB22F6" w:rsidRPr="00AB78B9" w:rsidRDefault="00CB22F6" w:rsidP="0014615E">
      <w:pPr>
        <w:autoSpaceDN w:val="0"/>
        <w:spacing w:after="0" w:line="240" w:lineRule="auto"/>
        <w:rPr>
          <w:rFonts w:ascii="Times New Roman" w:eastAsia="Times New Roman" w:hAnsi="Times New Roman"/>
          <w:sz w:val="28"/>
          <w:szCs w:val="28"/>
          <w:lang w:eastAsia="ru-RU"/>
        </w:rPr>
      </w:pPr>
    </w:p>
    <w:sectPr w:rsidR="00CB22F6" w:rsidRPr="00AB78B9" w:rsidSect="0014615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D544" w14:textId="77777777" w:rsidR="007148F4" w:rsidRDefault="007148F4" w:rsidP="00CB22F6">
      <w:pPr>
        <w:spacing w:after="0" w:line="240" w:lineRule="auto"/>
      </w:pPr>
      <w:r>
        <w:separator/>
      </w:r>
    </w:p>
  </w:endnote>
  <w:endnote w:type="continuationSeparator" w:id="0">
    <w:p w14:paraId="49034C35" w14:textId="77777777" w:rsidR="007148F4" w:rsidRDefault="007148F4" w:rsidP="00CB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GaramondC">
    <w:altName w:val="Courier New"/>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ヒラギノ角ゴ Pro W3">
    <w:altName w:val="Yu Gothic UI"/>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8353" w14:textId="77777777" w:rsidR="007148F4" w:rsidRDefault="007148F4">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1D82" w14:textId="77777777" w:rsidR="007148F4" w:rsidRDefault="007148F4">
    <w:pPr>
      <w:pStyle w:val="aff0"/>
    </w:pPr>
    <w:r>
      <w:rPr>
        <w:noProof/>
        <w:lang w:eastAsia="ru-RU"/>
      </w:rPr>
      <w:drawing>
        <wp:inline distT="0" distB="0" distL="0" distR="0" wp14:anchorId="2630285D" wp14:editId="20894B68">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BE77" w14:textId="77777777" w:rsidR="007148F4" w:rsidRDefault="007148F4">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24C2" w14:textId="77777777" w:rsidR="007148F4" w:rsidRDefault="007148F4" w:rsidP="00CB22F6">
      <w:pPr>
        <w:spacing w:after="0" w:line="240" w:lineRule="auto"/>
      </w:pPr>
      <w:r>
        <w:separator/>
      </w:r>
    </w:p>
  </w:footnote>
  <w:footnote w:type="continuationSeparator" w:id="0">
    <w:p w14:paraId="10DAB3FF" w14:textId="77777777" w:rsidR="007148F4" w:rsidRDefault="007148F4" w:rsidP="00CB22F6">
      <w:pPr>
        <w:spacing w:after="0" w:line="240" w:lineRule="auto"/>
      </w:pPr>
      <w:r>
        <w:continuationSeparator/>
      </w:r>
    </w:p>
  </w:footnote>
  <w:footnote w:id="1">
    <w:p w14:paraId="6230D757" w14:textId="77777777" w:rsidR="00FC7D41" w:rsidRDefault="00FC7D41" w:rsidP="00FC7D41">
      <w:pPr>
        <w:pStyle w:val="af3"/>
        <w:jc w:val="both"/>
      </w:pPr>
      <w:r>
        <w:rPr>
          <w:rStyle w:val="af5"/>
        </w:rPr>
        <w:footnoteRef/>
      </w:r>
      <w:r>
        <w:t xml:space="preserve"> </w:t>
      </w:r>
      <w:r>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06C21214" w14:textId="77777777" w:rsidR="00FC7D41" w:rsidRDefault="00FC7D41" w:rsidP="00FC7D41">
      <w:pPr>
        <w:pStyle w:val="af3"/>
        <w:jc w:val="both"/>
      </w:pPr>
      <w:r>
        <w:rPr>
          <w:rStyle w:val="af5"/>
        </w:rPr>
        <w:footnoteRef/>
      </w:r>
      <w:r>
        <w:t xml:space="preserve"> </w:t>
      </w:r>
      <w:bookmarkStart w:id="15" w:name="_Hlk170141247"/>
      <w:r>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bookmarkEnd w:id="15"/>
    <w:p w14:paraId="5E3C4B33" w14:textId="77777777" w:rsidR="00FC7D41" w:rsidRDefault="00FC7D41" w:rsidP="00FC7D41">
      <w:pPr>
        <w:pStyle w:val="af3"/>
      </w:pPr>
    </w:p>
  </w:footnote>
  <w:footnote w:id="3">
    <w:p w14:paraId="1D0E2DBA" w14:textId="77777777" w:rsidR="00FC7D41" w:rsidRDefault="00FC7D41" w:rsidP="00FC7D41">
      <w:pPr>
        <w:pStyle w:val="af3"/>
        <w:jc w:val="both"/>
      </w:pPr>
      <w:r>
        <w:rPr>
          <w:rStyle w:val="af5"/>
        </w:rPr>
        <w:footnoteRef/>
      </w:r>
      <w:r>
        <w:t xml:space="preserve"> Доставка денежной наличности на следующий рабочий день возможна при направлении Заказчиком Электронного денежного чека посредством АС Банка, предоставлении Заказчиком в Банк денежного чека на бумажном носителе до 14.00 дня, предшествующего дню доставки денежной наличности</w:t>
      </w:r>
    </w:p>
  </w:footnote>
  <w:footnote w:id="4">
    <w:p w14:paraId="43FCEEE5" w14:textId="77777777" w:rsidR="00FC7D41" w:rsidRDefault="00FC7D41" w:rsidP="00FC7D41">
      <w:pPr>
        <w:pStyle w:val="af3"/>
        <w:jc w:val="both"/>
      </w:pPr>
      <w:r>
        <w:rPr>
          <w:rStyle w:val="af5"/>
        </w:rPr>
        <w:footnoteRef/>
      </w:r>
      <w:r>
        <w:t xml:space="preserve"> При наличии технической возможности</w:t>
      </w:r>
    </w:p>
  </w:footnote>
  <w:footnote w:id="5">
    <w:p w14:paraId="5965951E" w14:textId="77777777" w:rsidR="00FC7D41" w:rsidRDefault="00FC7D41" w:rsidP="00FC7D41">
      <w:pPr>
        <w:pStyle w:val="af3"/>
        <w:jc w:val="both"/>
      </w:pPr>
      <w:r>
        <w:rPr>
          <w:rStyle w:val="af5"/>
        </w:rPr>
        <w:footnoteRef/>
      </w:r>
      <w:r>
        <w:t xml:space="preserve"> ПЭП/ УНЭП - простая электронная подпись (ПЭП)/ усиленная неквалифицированная электронная подпись (УНЭП), применяемая в порядке, определенном договором о предоставлении услуг дистанционного банковского обслуживания, заключенном Исполнителем и Заказчиком.</w:t>
      </w:r>
    </w:p>
  </w:footnote>
  <w:footnote w:id="6">
    <w:p w14:paraId="29167625" w14:textId="77777777" w:rsidR="00FC7D41" w:rsidRDefault="00FC7D41" w:rsidP="00FC7D41">
      <w:pPr>
        <w:pStyle w:val="af3"/>
        <w:jc w:val="both"/>
      </w:pPr>
      <w:r>
        <w:rPr>
          <w:rStyle w:val="af5"/>
        </w:rPr>
        <w:footnoteRef/>
      </w:r>
      <w:r>
        <w:t xml:space="preserve"> При использовании Электронного денежного чека данный документ отдельно не формируется и не направляется в Банк, разбивка по номиналам монет/банкнот отражается непосредственно в Электронном денежном чеке</w:t>
      </w:r>
    </w:p>
  </w:footnote>
  <w:footnote w:id="7">
    <w:p w14:paraId="5DBF1F8A" w14:textId="77777777" w:rsidR="00FC7D41" w:rsidRDefault="00FC7D41" w:rsidP="00FC7D41">
      <w:pPr>
        <w:pStyle w:val="af3"/>
        <w:jc w:val="both"/>
      </w:pPr>
      <w:r>
        <w:rPr>
          <w:rStyle w:val="af5"/>
        </w:rPr>
        <w:footnoteRef/>
      </w:r>
      <w:r>
        <w:t xml:space="preserve"> Общая сумма выбранных по номиналам/достоинствам банкнот/монет должна быть равна сумме чека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D085" w14:textId="77777777" w:rsidR="00FC7D41" w:rsidRDefault="00FC7D41">
    <w:pPr>
      <w:pStyle w:val="afe"/>
      <w:jc w:val="center"/>
    </w:pPr>
    <w:r>
      <w:fldChar w:fldCharType="begin"/>
    </w:r>
    <w:r>
      <w:instrText>PAGE   \* MERGEFORMAT</w:instrText>
    </w:r>
    <w:r>
      <w:fldChar w:fldCharType="separate"/>
    </w:r>
    <w:r w:rsidRPr="00F66217">
      <w:rPr>
        <w:noProof/>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CF31" w14:textId="77777777" w:rsidR="007148F4" w:rsidRDefault="007148F4">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EBF3" w14:textId="77777777" w:rsidR="007148F4" w:rsidRDefault="007148F4">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4100" w14:textId="77777777" w:rsidR="007148F4" w:rsidRDefault="007148F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2"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3"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4"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6"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7"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1F1236E"/>
    <w:multiLevelType w:val="multilevel"/>
    <w:tmpl w:val="58401A6E"/>
    <w:lvl w:ilvl="0">
      <w:start w:val="4"/>
      <w:numFmt w:val="decimal"/>
      <w:lvlText w:val="%1."/>
      <w:lvlJc w:val="left"/>
      <w:pPr>
        <w:ind w:left="1069" w:hanging="360"/>
      </w:pPr>
      <w:rPr>
        <w:rFonts w:hint="default"/>
      </w:rPr>
    </w:lvl>
    <w:lvl w:ilvl="1">
      <w:start w:val="1"/>
      <w:numFmt w:val="decimal"/>
      <w:isLgl/>
      <w:lvlText w:val="%1.%2."/>
      <w:lvlJc w:val="left"/>
      <w:pPr>
        <w:ind w:left="2865" w:hanging="1305"/>
      </w:pPr>
      <w:rPr>
        <w:rFonts w:hint="default"/>
      </w:rPr>
    </w:lvl>
    <w:lvl w:ilvl="2">
      <w:start w:val="1"/>
      <w:numFmt w:val="lowerRoman"/>
      <w:lvlText w:val="%3."/>
      <w:lvlJc w:val="right"/>
      <w:pPr>
        <w:ind w:left="2014" w:hanging="1305"/>
      </w:pPr>
      <w:rPr>
        <w:rFonts w:hint="default"/>
      </w:rPr>
    </w:lvl>
    <w:lvl w:ilvl="3">
      <w:start w:val="1"/>
      <w:numFmt w:val="lowerLetter"/>
      <w:lvlText w:val="%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3237C0D"/>
    <w:multiLevelType w:val="multilevel"/>
    <w:tmpl w:val="B05EB6A8"/>
    <w:lvl w:ilvl="0">
      <w:start w:val="1"/>
      <w:numFmt w:val="decimal"/>
      <w:pStyle w:val="a2"/>
      <w:lvlText w:val="%1."/>
      <w:lvlJc w:val="left"/>
      <w:pPr>
        <w:tabs>
          <w:tab w:val="num" w:pos="2907"/>
        </w:tabs>
        <w:ind w:left="2907" w:hanging="360"/>
      </w:pPr>
      <w:rPr>
        <w:rFonts w:cs="Times New Roman" w:hint="default"/>
      </w:rPr>
    </w:lvl>
    <w:lvl w:ilvl="1">
      <w:start w:val="1"/>
      <w:numFmt w:val="bullet"/>
      <w:lvlText w:val=""/>
      <w:lvlJc w:val="left"/>
      <w:pPr>
        <w:tabs>
          <w:tab w:val="num" w:pos="2007"/>
        </w:tabs>
        <w:ind w:left="2007" w:hanging="360"/>
      </w:pPr>
      <w:rPr>
        <w:rFonts w:ascii="Symbol" w:hAnsi="Symbol" w:hint="default"/>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0" w15:restartNumberingAfterBreak="0">
    <w:nsid w:val="03D10D7E"/>
    <w:multiLevelType w:val="hybridMultilevel"/>
    <w:tmpl w:val="51AEE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D96895"/>
    <w:multiLevelType w:val="multilevel"/>
    <w:tmpl w:val="9D044EF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6514" w:hanging="1410"/>
      </w:pPr>
      <w:rPr>
        <w:rFonts w:ascii="Times New Roman" w:hAnsi="Times New Roman" w:cs="Times New Roman" w:hint="default"/>
        <w:color w:val="auto"/>
        <w:sz w:val="28"/>
        <w:szCs w:val="28"/>
      </w:rPr>
    </w:lvl>
    <w:lvl w:ilvl="3">
      <w:start w:val="1"/>
      <w:numFmt w:val="lowerLetter"/>
      <w:lvlText w:val="%4."/>
      <w:lvlJc w:val="left"/>
      <w:pPr>
        <w:ind w:left="3821"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07C65EFE"/>
    <w:multiLevelType w:val="multilevel"/>
    <w:tmpl w:val="A2CAC34C"/>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2"/>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14" w15:restartNumberingAfterBreak="0">
    <w:nsid w:val="09135964"/>
    <w:multiLevelType w:val="multilevel"/>
    <w:tmpl w:val="50924DB0"/>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9FF1F09"/>
    <w:multiLevelType w:val="singleLevel"/>
    <w:tmpl w:val="B56C95B6"/>
    <w:lvl w:ilvl="0">
      <w:start w:val="1"/>
      <w:numFmt w:val="decimal"/>
      <w:pStyle w:val="a3"/>
      <w:lvlText w:val="4.%1."/>
      <w:legacy w:legacy="1" w:legacySpace="0" w:legacyIndent="470"/>
      <w:lvlJc w:val="left"/>
      <w:rPr>
        <w:rFonts w:ascii="Times New Roman" w:hAnsi="Times New Roman" w:cs="Times New Roman" w:hint="default"/>
      </w:rPr>
    </w:lvl>
  </w:abstractNum>
  <w:abstractNum w:abstractNumId="16"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223"/>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17" w15:restartNumberingAfterBreak="0">
    <w:nsid w:val="0B4A4C38"/>
    <w:multiLevelType w:val="hybridMultilevel"/>
    <w:tmpl w:val="586EEDAC"/>
    <w:lvl w:ilvl="0" w:tplc="78FAA760">
      <w:start w:val="1"/>
      <w:numFmt w:val="bullet"/>
      <w:pStyle w:val="a4"/>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DBE5F7F"/>
    <w:multiLevelType w:val="multilevel"/>
    <w:tmpl w:val="0C742E6E"/>
    <w:lvl w:ilvl="0">
      <w:start w:val="12"/>
      <w:numFmt w:val="decimal"/>
      <w:lvlText w:val="%1."/>
      <w:lvlJc w:val="left"/>
      <w:pPr>
        <w:ind w:left="1256" w:hanging="405"/>
      </w:pPr>
      <w:rPr>
        <w:rFonts w:hint="default"/>
      </w:rPr>
    </w:lvl>
    <w:lvl w:ilvl="1">
      <w:start w:val="1"/>
      <w:numFmt w:val="decimal"/>
      <w:lvlText w:val="%1.%2."/>
      <w:lvlJc w:val="left"/>
      <w:pPr>
        <w:ind w:left="2529" w:hanging="405"/>
      </w:pPr>
      <w:rPr>
        <w:rFonts w:hint="default"/>
        <w:b w:val="0"/>
        <w:bCs/>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1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21" w15:restartNumberingAfterBreak="0">
    <w:nsid w:val="14A4198E"/>
    <w:multiLevelType w:val="multilevel"/>
    <w:tmpl w:val="0D1081AE"/>
    <w:lvl w:ilvl="0">
      <w:start w:val="11"/>
      <w:numFmt w:val="decimal"/>
      <w:lvlText w:val="%1."/>
      <w:lvlJc w:val="left"/>
      <w:pPr>
        <w:ind w:left="1256" w:hanging="405"/>
      </w:pPr>
      <w:rPr>
        <w:rFonts w:hint="default"/>
      </w:rPr>
    </w:lvl>
    <w:lvl w:ilvl="1">
      <w:start w:val="11"/>
      <w:numFmt w:val="decimal"/>
      <w:lvlText w:val="%1.%2."/>
      <w:lvlJc w:val="left"/>
      <w:pPr>
        <w:ind w:left="2529" w:hanging="405"/>
      </w:pPr>
      <w:rPr>
        <w:rFonts w:hint="default"/>
      </w:rPr>
    </w:lvl>
    <w:lvl w:ilvl="2">
      <w:start w:val="1"/>
      <w:numFmt w:val="decimal"/>
      <w:lvlText w:val="%1.%2.%3."/>
      <w:lvlJc w:val="left"/>
      <w:pPr>
        <w:ind w:left="4117" w:hanging="720"/>
      </w:pPr>
      <w:rPr>
        <w:rFonts w:hint="default"/>
      </w:rPr>
    </w:lvl>
    <w:lvl w:ilvl="3">
      <w:start w:val="11"/>
      <w:numFmt w:val="decimal"/>
      <w:lvlText w:val="%4."/>
      <w:lvlJc w:val="right"/>
      <w:pPr>
        <w:ind w:left="5390" w:hanging="720"/>
      </w:pPr>
      <w:rPr>
        <w:rFonts w:hint="default"/>
      </w:rPr>
    </w:lvl>
    <w:lvl w:ilvl="4">
      <w:start w:val="1"/>
      <w:numFmt w:val="lowerRoman"/>
      <w:lvlText w:val="%5."/>
      <w:lvlJc w:val="right"/>
      <w:pPr>
        <w:ind w:left="7023" w:hanging="1080"/>
      </w:pPr>
      <w:rPr>
        <w:rFonts w:hint="default"/>
      </w:rPr>
    </w:lvl>
    <w:lvl w:ilvl="5">
      <w:start w:val="1"/>
      <w:numFmt w:val="decimal"/>
      <w:lvlText w:val="%1.%2.%3.%4.%5.%6."/>
      <w:lvlJc w:val="left"/>
      <w:pPr>
        <w:ind w:left="8296" w:hanging="1080"/>
      </w:pPr>
      <w:rPr>
        <w:rFonts w:hint="default"/>
      </w:rPr>
    </w:lvl>
    <w:lvl w:ilvl="6">
      <w:start w:val="1"/>
      <w:numFmt w:val="decimal"/>
      <w:lvlText w:val="%1.%2.%3.%4.%5.%6.%7."/>
      <w:lvlJc w:val="left"/>
      <w:pPr>
        <w:ind w:left="9569" w:hanging="1080"/>
      </w:pPr>
      <w:rPr>
        <w:rFonts w:hint="default"/>
      </w:rPr>
    </w:lvl>
    <w:lvl w:ilvl="7">
      <w:start w:val="1"/>
      <w:numFmt w:val="decimal"/>
      <w:lvlText w:val="%1.%2.%3.%4.%5.%6.%7.%8."/>
      <w:lvlJc w:val="left"/>
      <w:pPr>
        <w:ind w:left="11202" w:hanging="1440"/>
      </w:pPr>
      <w:rPr>
        <w:rFonts w:hint="default"/>
      </w:rPr>
    </w:lvl>
    <w:lvl w:ilvl="8">
      <w:start w:val="1"/>
      <w:numFmt w:val="decimal"/>
      <w:lvlText w:val="%1.%2.%3.%4.%5.%6.%7.%8.%9."/>
      <w:lvlJc w:val="left"/>
      <w:pPr>
        <w:ind w:left="12475" w:hanging="1440"/>
      </w:pPr>
      <w:rPr>
        <w:rFonts w:hint="default"/>
      </w:rPr>
    </w:lvl>
  </w:abstractNum>
  <w:abstractNum w:abstractNumId="22"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23" w15:restartNumberingAfterBreak="0">
    <w:nsid w:val="1F757724"/>
    <w:multiLevelType w:val="multilevel"/>
    <w:tmpl w:val="C316D7A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821" w:hanging="1410"/>
      </w:pPr>
      <w:rPr>
        <w:rFonts w:ascii="Times New Roman" w:hAnsi="Times New Roman" w:cs="Times New Roman" w:hint="default"/>
        <w:b w:val="0"/>
        <w:bCs/>
        <w:lang w:val="x-none"/>
      </w:rPr>
    </w:lvl>
    <w:lvl w:ilvl="2">
      <w:start w:val="1"/>
      <w:numFmt w:val="decimal"/>
      <w:isLgl/>
      <w:lvlText w:val="%1.%2.%3."/>
      <w:lvlJc w:val="left"/>
      <w:pPr>
        <w:ind w:left="2120" w:hanging="1410"/>
      </w:pPr>
      <w:rPr>
        <w:rFonts w:ascii="Times New Roman" w:hAnsi="Times New Roman" w:cs="Times New Roman" w:hint="default"/>
        <w:sz w:val="28"/>
        <w:szCs w:val="28"/>
        <w:lang w:val="ru-RU"/>
      </w:rPr>
    </w:lvl>
    <w:lvl w:ilvl="3">
      <w:start w:val="1"/>
      <w:numFmt w:val="lowerLetter"/>
      <w:lvlText w:val="%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15:restartNumberingAfterBreak="0">
    <w:nsid w:val="234F4E8D"/>
    <w:multiLevelType w:val="multilevel"/>
    <w:tmpl w:val="9274DEA2"/>
    <w:lvl w:ilvl="0">
      <w:start w:val="1"/>
      <w:numFmt w:val="decimal"/>
      <w:lvlText w:val="%1."/>
      <w:lvlJc w:val="left"/>
      <w:pPr>
        <w:ind w:left="360" w:hanging="360"/>
      </w:pPr>
    </w:lvl>
    <w:lvl w:ilvl="1">
      <w:start w:val="1"/>
      <w:numFmt w:val="decimal"/>
      <w:pStyle w:val="a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9142678"/>
    <w:multiLevelType w:val="hybridMultilevel"/>
    <w:tmpl w:val="C0C0103A"/>
    <w:lvl w:ilvl="0" w:tplc="C486D054">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7"/>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7"/>
      <w:lvlText w:val="%1.%2.%3"/>
      <w:lvlJc w:val="left"/>
      <w:pPr>
        <w:tabs>
          <w:tab w:val="num" w:pos="851"/>
        </w:tabs>
        <w:ind w:left="851" w:hanging="851"/>
      </w:pPr>
      <w:rPr>
        <w:rFonts w:cs="Times New Roman"/>
        <w:b w:val="0"/>
        <w:bCs w:val="0"/>
        <w:i w:val="0"/>
        <w:iCs w:val="0"/>
      </w:rPr>
    </w:lvl>
    <w:lvl w:ilvl="3">
      <w:start w:val="1"/>
      <w:numFmt w:val="lowerLetter"/>
      <w:pStyle w:val="Normal"/>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29"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endix"/>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1"/>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1" w15:restartNumberingAfterBreak="0">
    <w:nsid w:val="3C831CA8"/>
    <w:multiLevelType w:val="multilevel"/>
    <w:tmpl w:val="3BD4BCE0"/>
    <w:lvl w:ilvl="0">
      <w:start w:val="1"/>
      <w:numFmt w:val="russianUpper"/>
      <w:pStyle w:val="12"/>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1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2" w15:restartNumberingAfterBreak="0">
    <w:nsid w:val="432068A6"/>
    <w:multiLevelType w:val="hybridMultilevel"/>
    <w:tmpl w:val="F7F626D8"/>
    <w:lvl w:ilvl="0" w:tplc="8CC27788">
      <w:start w:val="1"/>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3" w15:restartNumberingAfterBreak="0">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4" w15:restartNumberingAfterBreak="0">
    <w:nsid w:val="63A91C3B"/>
    <w:multiLevelType w:val="multilevel"/>
    <w:tmpl w:val="085CFC98"/>
    <w:lvl w:ilvl="0">
      <w:start w:val="6"/>
      <w:numFmt w:val="decimal"/>
      <w:lvlText w:val="%1."/>
      <w:lvlJc w:val="left"/>
      <w:pPr>
        <w:ind w:left="2424" w:hanging="360"/>
      </w:pPr>
      <w:rPr>
        <w:rFonts w:hint="default"/>
        <w:b/>
      </w:rPr>
    </w:lvl>
    <w:lvl w:ilvl="1">
      <w:start w:val="1"/>
      <w:numFmt w:val="decimal"/>
      <w:isLgl/>
      <w:lvlText w:val="%1.%2."/>
      <w:lvlJc w:val="left"/>
      <w:pPr>
        <w:ind w:left="2564" w:hanging="720"/>
      </w:pPr>
      <w:rPr>
        <w:rFonts w:ascii="Times New Roman" w:hAnsi="Times New Roman" w:cs="Times New Roman" w:hint="default"/>
        <w:b w:val="0"/>
        <w:bCs/>
        <w:lang w:val="ru-RU"/>
      </w:rPr>
    </w:lvl>
    <w:lvl w:ilvl="2">
      <w:start w:val="1"/>
      <w:numFmt w:val="decimal"/>
      <w:isLgl/>
      <w:lvlText w:val="%1.%2.%3."/>
      <w:lvlJc w:val="left"/>
      <w:pPr>
        <w:ind w:left="2784" w:hanging="720"/>
      </w:pPr>
      <w:rPr>
        <w:rFonts w:ascii="Times New Roman" w:hAnsi="Times New Roman" w:cs="Times New Roman" w:hint="default"/>
        <w:b w:val="0"/>
      </w:rPr>
    </w:lvl>
    <w:lvl w:ilvl="3">
      <w:start w:val="1"/>
      <w:numFmt w:val="decimal"/>
      <w:isLgl/>
      <w:lvlText w:val="%1.%2.%3.%4."/>
      <w:lvlJc w:val="left"/>
      <w:pPr>
        <w:ind w:left="3144" w:hanging="1080"/>
      </w:pPr>
      <w:rPr>
        <w:rFonts w:ascii="Times New Roman" w:hAnsi="Times New Roman" w:cs="Times New Roman" w:hint="default"/>
      </w:rPr>
    </w:lvl>
    <w:lvl w:ilvl="4">
      <w:start w:val="1"/>
      <w:numFmt w:val="decimal"/>
      <w:isLgl/>
      <w:lvlText w:val="%1.%2.%3.%4.%5."/>
      <w:lvlJc w:val="left"/>
      <w:pPr>
        <w:ind w:left="3144" w:hanging="1080"/>
      </w:pPr>
      <w:rPr>
        <w:rFonts w:ascii="Times New Roman" w:hAnsi="Times New Roman" w:cs="Times New Roman" w:hint="default"/>
      </w:rPr>
    </w:lvl>
    <w:lvl w:ilvl="5">
      <w:start w:val="1"/>
      <w:numFmt w:val="decimal"/>
      <w:isLgl/>
      <w:lvlText w:val="%1.%2.%3.%4.%5.%6."/>
      <w:lvlJc w:val="left"/>
      <w:pPr>
        <w:ind w:left="3504" w:hanging="1440"/>
      </w:pPr>
      <w:rPr>
        <w:rFonts w:ascii="Times New Roman" w:hAnsi="Times New Roman" w:cs="Times New Roman" w:hint="default"/>
      </w:rPr>
    </w:lvl>
    <w:lvl w:ilvl="6">
      <w:start w:val="1"/>
      <w:numFmt w:val="decimal"/>
      <w:isLgl/>
      <w:lvlText w:val="%1.%2.%3.%4.%5.%6.%7."/>
      <w:lvlJc w:val="left"/>
      <w:pPr>
        <w:ind w:left="3504" w:hanging="1440"/>
      </w:pPr>
      <w:rPr>
        <w:rFonts w:ascii="Times New Roman" w:hAnsi="Times New Roman" w:cs="Times New Roman" w:hint="default"/>
      </w:rPr>
    </w:lvl>
    <w:lvl w:ilvl="7">
      <w:start w:val="1"/>
      <w:numFmt w:val="decimal"/>
      <w:isLgl/>
      <w:lvlText w:val="%1.%2.%3.%4.%5.%6.%7.%8."/>
      <w:lvlJc w:val="left"/>
      <w:pPr>
        <w:ind w:left="3864" w:hanging="1800"/>
      </w:pPr>
      <w:rPr>
        <w:rFonts w:ascii="Times New Roman" w:hAnsi="Times New Roman" w:cs="Times New Roman" w:hint="default"/>
      </w:rPr>
    </w:lvl>
    <w:lvl w:ilvl="8">
      <w:start w:val="1"/>
      <w:numFmt w:val="decimal"/>
      <w:isLgl/>
      <w:lvlText w:val="%1.%2.%3.%4.%5.%6.%7.%8.%9."/>
      <w:lvlJc w:val="left"/>
      <w:pPr>
        <w:ind w:left="4224" w:hanging="2160"/>
      </w:pPr>
      <w:rPr>
        <w:rFonts w:ascii="Times New Roman" w:hAnsi="Times New Roman" w:cs="Times New Roman" w:hint="default"/>
      </w:rPr>
    </w:lvl>
  </w:abstractNum>
  <w:abstractNum w:abstractNumId="35" w15:restartNumberingAfterBreak="0">
    <w:nsid w:val="67DD57E4"/>
    <w:multiLevelType w:val="hybridMultilevel"/>
    <w:tmpl w:val="8928696A"/>
    <w:lvl w:ilvl="0" w:tplc="2B54C52A">
      <w:start w:val="6"/>
      <w:numFmt w:val="decimal"/>
      <w:lvlText w:val="%1."/>
      <w:lvlJc w:val="left"/>
      <w:pPr>
        <w:ind w:left="1212" w:hanging="360"/>
      </w:pPr>
      <w:rPr>
        <w:rFonts w:eastAsia="Calibri" w:hint="default"/>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6"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317CEA"/>
    <w:multiLevelType w:val="multilevel"/>
    <w:tmpl w:val="7B446096"/>
    <w:lvl w:ilvl="0">
      <w:start w:val="1"/>
      <w:numFmt w:val="decimal"/>
      <w:pStyle w:val="a8"/>
      <w:lvlText w:val="%1."/>
      <w:lvlJc w:val="left"/>
      <w:pPr>
        <w:ind w:left="15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110E36"/>
    <w:multiLevelType w:val="multilevel"/>
    <w:tmpl w:val="41C0D8F6"/>
    <w:lvl w:ilvl="0">
      <w:start w:val="1"/>
      <w:numFmt w:val="decimal"/>
      <w:pStyle w:val="14"/>
      <w:lvlText w:val="%1."/>
      <w:lvlJc w:val="left"/>
      <w:pPr>
        <w:ind w:firstLine="709"/>
      </w:pPr>
      <w:rPr>
        <w:rFonts w:ascii="Times New Roman" w:hAnsi="Times New Roman" w:cs="Times New Roman" w:hint="default"/>
        <w:caps w:val="0"/>
        <w:strike w:val="0"/>
        <w:dstrike w:val="0"/>
        <w:vanish w:val="0"/>
        <w:sz w:val="40"/>
        <w:szCs w:val="40"/>
        <w:vertAlign w:val="baseline"/>
      </w:rPr>
    </w:lvl>
    <w:lvl w:ilvl="1">
      <w:start w:val="1"/>
      <w:numFmt w:val="decimal"/>
      <w:pStyle w:val="20"/>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59F1C26"/>
    <w:multiLevelType w:val="multilevel"/>
    <w:tmpl w:val="85EC1AC4"/>
    <w:lvl w:ilvl="0">
      <w:start w:val="11"/>
      <w:numFmt w:val="decimal"/>
      <w:lvlText w:val="%1."/>
      <w:lvlJc w:val="left"/>
      <w:pPr>
        <w:ind w:left="405" w:hanging="405"/>
      </w:pPr>
      <w:rPr>
        <w:rFonts w:hint="default"/>
      </w:rPr>
    </w:lvl>
    <w:lvl w:ilvl="1">
      <w:start w:val="9"/>
      <w:numFmt w:val="decimal"/>
      <w:lvlText w:val="%1.%2."/>
      <w:lvlJc w:val="left"/>
      <w:pPr>
        <w:ind w:left="1678" w:hanging="405"/>
      </w:pPr>
      <w:rPr>
        <w:rFonts w:hint="default"/>
      </w:rPr>
    </w:lvl>
    <w:lvl w:ilvl="2">
      <w:start w:val="1"/>
      <w:numFmt w:val="decimal"/>
      <w:lvlText w:val="%1.%2.%3."/>
      <w:lvlJc w:val="left"/>
      <w:pPr>
        <w:ind w:left="3266" w:hanging="720"/>
      </w:pPr>
      <w:rPr>
        <w:rFonts w:hint="default"/>
      </w:rPr>
    </w:lvl>
    <w:lvl w:ilvl="3">
      <w:start w:val="11"/>
      <w:numFmt w:val="decimal"/>
      <w:lvlText w:val="%4.10.3.1"/>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43" w15:restartNumberingAfterBreak="0">
    <w:nsid w:val="78EB258E"/>
    <w:multiLevelType w:val="multilevel"/>
    <w:tmpl w:val="7A101700"/>
    <w:lvl w:ilvl="0">
      <w:start w:val="11"/>
      <w:numFmt w:val="decimal"/>
      <w:lvlText w:val="%1."/>
      <w:lvlJc w:val="left"/>
      <w:pPr>
        <w:ind w:left="405" w:hanging="405"/>
      </w:pPr>
      <w:rPr>
        <w:rFonts w:hint="default"/>
      </w:rPr>
    </w:lvl>
    <w:lvl w:ilvl="1">
      <w:start w:val="10"/>
      <w:numFmt w:val="decimal"/>
      <w:lvlText w:val="%1.%2."/>
      <w:lvlJc w:val="left"/>
      <w:pPr>
        <w:ind w:left="1678" w:hanging="405"/>
      </w:pPr>
      <w:rPr>
        <w:rFonts w:hint="default"/>
      </w:rPr>
    </w:lvl>
    <w:lvl w:ilvl="2">
      <w:start w:val="3"/>
      <w:numFmt w:val="decimal"/>
      <w:lvlText w:val="%1.%2.%3."/>
      <w:lvlJc w:val="left"/>
      <w:pPr>
        <w:ind w:left="3266" w:hanging="720"/>
      </w:pPr>
      <w:rPr>
        <w:rFonts w:hint="default"/>
      </w:rPr>
    </w:lvl>
    <w:lvl w:ilvl="3">
      <w:start w:val="11"/>
      <w:numFmt w:val="decimal"/>
      <w:lvlText w:val="%4.10.3.3"/>
      <w:lvlJc w:val="right"/>
      <w:pPr>
        <w:ind w:left="4539" w:hanging="720"/>
      </w:pPr>
      <w:rPr>
        <w:rFonts w:hint="default"/>
      </w:rPr>
    </w:lvl>
    <w:lvl w:ilvl="4">
      <w:start w:val="1"/>
      <w:numFmt w:val="lowerRoman"/>
      <w:lvlText w:val="%5."/>
      <w:lvlJc w:val="righ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8718" w:hanging="108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44"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15"/>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pStyle w:val="-0"/>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34"/>
  </w:num>
  <w:num w:numId="3">
    <w:abstractNumId w:val="12"/>
  </w:num>
  <w:num w:numId="4">
    <w:abstractNumId w:val="14"/>
  </w:num>
  <w:num w:numId="5">
    <w:abstractNumId w:val="42"/>
  </w:num>
  <w:num w:numId="6">
    <w:abstractNumId w:val="37"/>
  </w:num>
  <w:num w:numId="7">
    <w:abstractNumId w:val="46"/>
  </w:num>
  <w:num w:numId="8">
    <w:abstractNumId w:val="44"/>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9"/>
  </w:num>
  <w:num w:numId="15">
    <w:abstractNumId w:val="24"/>
  </w:num>
  <w:num w:numId="16">
    <w:abstractNumId w:val="16"/>
  </w:num>
  <w:num w:numId="17">
    <w:abstractNumId w:val="39"/>
  </w:num>
  <w:num w:numId="18">
    <w:abstractNumId w:val="15"/>
  </w:num>
  <w:num w:numId="19">
    <w:abstractNumId w:val="19"/>
  </w:num>
  <w:num w:numId="20">
    <w:abstractNumId w:val="45"/>
  </w:num>
  <w:num w:numId="21">
    <w:abstractNumId w:val="27"/>
  </w:num>
  <w:num w:numId="22">
    <w:abstractNumId w:val="25"/>
  </w:num>
  <w:num w:numId="23">
    <w:abstractNumId w:val="20"/>
  </w:num>
  <w:num w:numId="24">
    <w:abstractNumId w:val="17"/>
  </w:num>
  <w:num w:numId="25">
    <w:abstractNumId w:val="11"/>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3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1"/>
  </w:num>
  <w:num w:numId="38">
    <w:abstractNumId w:val="13"/>
  </w:num>
  <w:num w:numId="39">
    <w:abstractNumId w:val="43"/>
  </w:num>
  <w:num w:numId="40">
    <w:abstractNumId w:val="18"/>
  </w:num>
  <w:num w:numId="41">
    <w:abstractNumId w:val="23"/>
  </w:num>
  <w:num w:numId="42">
    <w:abstractNumId w:val="9"/>
  </w:num>
  <w:num w:numId="43">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0"/>
  </w:num>
  <w:num w:numId="46">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D7"/>
    <w:rsid w:val="00007758"/>
    <w:rsid w:val="00011037"/>
    <w:rsid w:val="000121F4"/>
    <w:rsid w:val="00013168"/>
    <w:rsid w:val="00016CFF"/>
    <w:rsid w:val="00020B23"/>
    <w:rsid w:val="00024337"/>
    <w:rsid w:val="00024770"/>
    <w:rsid w:val="00034E32"/>
    <w:rsid w:val="00036A54"/>
    <w:rsid w:val="000471C8"/>
    <w:rsid w:val="00052CFC"/>
    <w:rsid w:val="00053C39"/>
    <w:rsid w:val="000610C4"/>
    <w:rsid w:val="000610DB"/>
    <w:rsid w:val="00071F31"/>
    <w:rsid w:val="0007337F"/>
    <w:rsid w:val="00084242"/>
    <w:rsid w:val="00086D6B"/>
    <w:rsid w:val="000B01E9"/>
    <w:rsid w:val="000B19AA"/>
    <w:rsid w:val="000B7543"/>
    <w:rsid w:val="000C7BEF"/>
    <w:rsid w:val="000D3151"/>
    <w:rsid w:val="000D355D"/>
    <w:rsid w:val="000E3872"/>
    <w:rsid w:val="000F32C8"/>
    <w:rsid w:val="000F385C"/>
    <w:rsid w:val="000F3B8D"/>
    <w:rsid w:val="000F46AB"/>
    <w:rsid w:val="000F4795"/>
    <w:rsid w:val="00100140"/>
    <w:rsid w:val="00105ED3"/>
    <w:rsid w:val="0010749C"/>
    <w:rsid w:val="00130527"/>
    <w:rsid w:val="00134A93"/>
    <w:rsid w:val="0014615E"/>
    <w:rsid w:val="00155A10"/>
    <w:rsid w:val="00157B5C"/>
    <w:rsid w:val="00163A0A"/>
    <w:rsid w:val="0016621F"/>
    <w:rsid w:val="00182DDC"/>
    <w:rsid w:val="0019479D"/>
    <w:rsid w:val="00195B01"/>
    <w:rsid w:val="001979F9"/>
    <w:rsid w:val="001A04DA"/>
    <w:rsid w:val="001C0D26"/>
    <w:rsid w:val="001C3E8C"/>
    <w:rsid w:val="001C6676"/>
    <w:rsid w:val="001D0F2D"/>
    <w:rsid w:val="001F58F5"/>
    <w:rsid w:val="00210D04"/>
    <w:rsid w:val="00213064"/>
    <w:rsid w:val="00216A30"/>
    <w:rsid w:val="00246458"/>
    <w:rsid w:val="002511F6"/>
    <w:rsid w:val="002542EB"/>
    <w:rsid w:val="00255100"/>
    <w:rsid w:val="002568D4"/>
    <w:rsid w:val="002728C8"/>
    <w:rsid w:val="00276B5C"/>
    <w:rsid w:val="002775FB"/>
    <w:rsid w:val="00280107"/>
    <w:rsid w:val="00281B72"/>
    <w:rsid w:val="002A0396"/>
    <w:rsid w:val="002A3F9A"/>
    <w:rsid w:val="002A7724"/>
    <w:rsid w:val="002B1378"/>
    <w:rsid w:val="002B546F"/>
    <w:rsid w:val="002B71B1"/>
    <w:rsid w:val="002C7D09"/>
    <w:rsid w:val="002D5561"/>
    <w:rsid w:val="002F0CCE"/>
    <w:rsid w:val="002F22BB"/>
    <w:rsid w:val="002F50AA"/>
    <w:rsid w:val="002F5AD2"/>
    <w:rsid w:val="003018D0"/>
    <w:rsid w:val="003034D7"/>
    <w:rsid w:val="00310FE4"/>
    <w:rsid w:val="00312A90"/>
    <w:rsid w:val="003133D2"/>
    <w:rsid w:val="00314881"/>
    <w:rsid w:val="00315806"/>
    <w:rsid w:val="00321F47"/>
    <w:rsid w:val="003238D6"/>
    <w:rsid w:val="00325FE3"/>
    <w:rsid w:val="00334885"/>
    <w:rsid w:val="00335F0F"/>
    <w:rsid w:val="0034383A"/>
    <w:rsid w:val="00343A62"/>
    <w:rsid w:val="003450CC"/>
    <w:rsid w:val="00345E93"/>
    <w:rsid w:val="00351A9F"/>
    <w:rsid w:val="003604F2"/>
    <w:rsid w:val="00362849"/>
    <w:rsid w:val="00362B26"/>
    <w:rsid w:val="00367B3D"/>
    <w:rsid w:val="003740BC"/>
    <w:rsid w:val="00375309"/>
    <w:rsid w:val="003758A2"/>
    <w:rsid w:val="00376892"/>
    <w:rsid w:val="00386138"/>
    <w:rsid w:val="0039056C"/>
    <w:rsid w:val="0039633B"/>
    <w:rsid w:val="003A7BA5"/>
    <w:rsid w:val="003C3253"/>
    <w:rsid w:val="003C40BE"/>
    <w:rsid w:val="003C5068"/>
    <w:rsid w:val="003D3A92"/>
    <w:rsid w:val="003E027B"/>
    <w:rsid w:val="003E02A9"/>
    <w:rsid w:val="003E0575"/>
    <w:rsid w:val="003E3A95"/>
    <w:rsid w:val="003E6BC2"/>
    <w:rsid w:val="003E7386"/>
    <w:rsid w:val="004029ED"/>
    <w:rsid w:val="004038C9"/>
    <w:rsid w:val="004059E6"/>
    <w:rsid w:val="00414E46"/>
    <w:rsid w:val="0042396E"/>
    <w:rsid w:val="00423BE8"/>
    <w:rsid w:val="00430C48"/>
    <w:rsid w:val="00433EB1"/>
    <w:rsid w:val="004400C6"/>
    <w:rsid w:val="00440E82"/>
    <w:rsid w:val="004414E9"/>
    <w:rsid w:val="00442E23"/>
    <w:rsid w:val="00444377"/>
    <w:rsid w:val="00452875"/>
    <w:rsid w:val="00456548"/>
    <w:rsid w:val="00460476"/>
    <w:rsid w:val="0046106F"/>
    <w:rsid w:val="0046281A"/>
    <w:rsid w:val="0047272A"/>
    <w:rsid w:val="004776BF"/>
    <w:rsid w:val="00477985"/>
    <w:rsid w:val="00481FB3"/>
    <w:rsid w:val="00482C93"/>
    <w:rsid w:val="004842FF"/>
    <w:rsid w:val="00487F3E"/>
    <w:rsid w:val="0049462C"/>
    <w:rsid w:val="00495D0D"/>
    <w:rsid w:val="00497183"/>
    <w:rsid w:val="004A4384"/>
    <w:rsid w:val="004A5C4D"/>
    <w:rsid w:val="004B1301"/>
    <w:rsid w:val="004B33FA"/>
    <w:rsid w:val="004B6DB2"/>
    <w:rsid w:val="004C5885"/>
    <w:rsid w:val="004C741C"/>
    <w:rsid w:val="004D1EA0"/>
    <w:rsid w:val="004D3603"/>
    <w:rsid w:val="004E1F93"/>
    <w:rsid w:val="004E6106"/>
    <w:rsid w:val="004E6892"/>
    <w:rsid w:val="004F3C3E"/>
    <w:rsid w:val="00511FC0"/>
    <w:rsid w:val="0051779E"/>
    <w:rsid w:val="00532DC4"/>
    <w:rsid w:val="00541456"/>
    <w:rsid w:val="0055342B"/>
    <w:rsid w:val="00554EC0"/>
    <w:rsid w:val="00557007"/>
    <w:rsid w:val="005579FD"/>
    <w:rsid w:val="00565C5B"/>
    <w:rsid w:val="00573BB4"/>
    <w:rsid w:val="00580968"/>
    <w:rsid w:val="00591065"/>
    <w:rsid w:val="005B31C9"/>
    <w:rsid w:val="005C05F4"/>
    <w:rsid w:val="005C572C"/>
    <w:rsid w:val="005C604E"/>
    <w:rsid w:val="005C7B78"/>
    <w:rsid w:val="005D21A5"/>
    <w:rsid w:val="005D44DD"/>
    <w:rsid w:val="005F2D88"/>
    <w:rsid w:val="005F589E"/>
    <w:rsid w:val="0060768F"/>
    <w:rsid w:val="00607EDB"/>
    <w:rsid w:val="006159E1"/>
    <w:rsid w:val="00625E86"/>
    <w:rsid w:val="00625EC3"/>
    <w:rsid w:val="006346EA"/>
    <w:rsid w:val="00642582"/>
    <w:rsid w:val="006446F6"/>
    <w:rsid w:val="006452DE"/>
    <w:rsid w:val="00645E0F"/>
    <w:rsid w:val="00656EBF"/>
    <w:rsid w:val="0066348C"/>
    <w:rsid w:val="006644C7"/>
    <w:rsid w:val="00666085"/>
    <w:rsid w:val="00666ED8"/>
    <w:rsid w:val="00670EA0"/>
    <w:rsid w:val="006715C2"/>
    <w:rsid w:val="00672196"/>
    <w:rsid w:val="006745E7"/>
    <w:rsid w:val="00676C86"/>
    <w:rsid w:val="0068430F"/>
    <w:rsid w:val="00685792"/>
    <w:rsid w:val="00687A83"/>
    <w:rsid w:val="00694CED"/>
    <w:rsid w:val="006A079B"/>
    <w:rsid w:val="006A270A"/>
    <w:rsid w:val="006A644C"/>
    <w:rsid w:val="006C0DF6"/>
    <w:rsid w:val="006C795C"/>
    <w:rsid w:val="006D735C"/>
    <w:rsid w:val="006F3247"/>
    <w:rsid w:val="006F6104"/>
    <w:rsid w:val="007027FB"/>
    <w:rsid w:val="0070630D"/>
    <w:rsid w:val="00712C4E"/>
    <w:rsid w:val="007148F4"/>
    <w:rsid w:val="00717CEE"/>
    <w:rsid w:val="0072058A"/>
    <w:rsid w:val="007256CC"/>
    <w:rsid w:val="00727855"/>
    <w:rsid w:val="00743E76"/>
    <w:rsid w:val="00750BA5"/>
    <w:rsid w:val="00751479"/>
    <w:rsid w:val="00751506"/>
    <w:rsid w:val="0075698F"/>
    <w:rsid w:val="0076550E"/>
    <w:rsid w:val="007702B6"/>
    <w:rsid w:val="00784D71"/>
    <w:rsid w:val="00785274"/>
    <w:rsid w:val="007859C4"/>
    <w:rsid w:val="007865B4"/>
    <w:rsid w:val="007911FE"/>
    <w:rsid w:val="00794524"/>
    <w:rsid w:val="00796BDD"/>
    <w:rsid w:val="00796E6D"/>
    <w:rsid w:val="007976E9"/>
    <w:rsid w:val="007A4B8C"/>
    <w:rsid w:val="007B122E"/>
    <w:rsid w:val="007B5320"/>
    <w:rsid w:val="007B5DF9"/>
    <w:rsid w:val="007B65B7"/>
    <w:rsid w:val="007D7053"/>
    <w:rsid w:val="007E00E3"/>
    <w:rsid w:val="007E3994"/>
    <w:rsid w:val="007E4C7B"/>
    <w:rsid w:val="007E5A02"/>
    <w:rsid w:val="007E6875"/>
    <w:rsid w:val="007F40AB"/>
    <w:rsid w:val="007F5392"/>
    <w:rsid w:val="007F5E48"/>
    <w:rsid w:val="007F6B89"/>
    <w:rsid w:val="00804126"/>
    <w:rsid w:val="00804CF2"/>
    <w:rsid w:val="00804FFE"/>
    <w:rsid w:val="008067FC"/>
    <w:rsid w:val="0081076A"/>
    <w:rsid w:val="00817051"/>
    <w:rsid w:val="00817A46"/>
    <w:rsid w:val="00820A32"/>
    <w:rsid w:val="00827DC6"/>
    <w:rsid w:val="008300AB"/>
    <w:rsid w:val="0083640A"/>
    <w:rsid w:val="008376C4"/>
    <w:rsid w:val="008504B5"/>
    <w:rsid w:val="00850BA2"/>
    <w:rsid w:val="008535FF"/>
    <w:rsid w:val="00853FA0"/>
    <w:rsid w:val="008850B5"/>
    <w:rsid w:val="00885839"/>
    <w:rsid w:val="00886BC8"/>
    <w:rsid w:val="008878E5"/>
    <w:rsid w:val="00896C64"/>
    <w:rsid w:val="00896E14"/>
    <w:rsid w:val="008974BB"/>
    <w:rsid w:val="008B2ACE"/>
    <w:rsid w:val="008B553D"/>
    <w:rsid w:val="008B614F"/>
    <w:rsid w:val="008C214E"/>
    <w:rsid w:val="008D0F0E"/>
    <w:rsid w:val="008F5703"/>
    <w:rsid w:val="00902AF6"/>
    <w:rsid w:val="00910C6F"/>
    <w:rsid w:val="00910F32"/>
    <w:rsid w:val="00914439"/>
    <w:rsid w:val="00916A3F"/>
    <w:rsid w:val="00922D2A"/>
    <w:rsid w:val="009412ED"/>
    <w:rsid w:val="009433A9"/>
    <w:rsid w:val="00955C41"/>
    <w:rsid w:val="00957645"/>
    <w:rsid w:val="00962E5A"/>
    <w:rsid w:val="00965EC5"/>
    <w:rsid w:val="00970A38"/>
    <w:rsid w:val="009803B2"/>
    <w:rsid w:val="009813FE"/>
    <w:rsid w:val="00983B27"/>
    <w:rsid w:val="009912A1"/>
    <w:rsid w:val="00992D25"/>
    <w:rsid w:val="0099752B"/>
    <w:rsid w:val="00997EF6"/>
    <w:rsid w:val="009A254E"/>
    <w:rsid w:val="009A2593"/>
    <w:rsid w:val="009B68D8"/>
    <w:rsid w:val="009D0A5D"/>
    <w:rsid w:val="009D5E7E"/>
    <w:rsid w:val="009D7242"/>
    <w:rsid w:val="009F2B59"/>
    <w:rsid w:val="009F43E5"/>
    <w:rsid w:val="009F6089"/>
    <w:rsid w:val="009F6DF7"/>
    <w:rsid w:val="00A0586C"/>
    <w:rsid w:val="00A160A6"/>
    <w:rsid w:val="00A262D2"/>
    <w:rsid w:val="00A36A45"/>
    <w:rsid w:val="00A40654"/>
    <w:rsid w:val="00A406AD"/>
    <w:rsid w:val="00A53B6C"/>
    <w:rsid w:val="00A55DF9"/>
    <w:rsid w:val="00A66581"/>
    <w:rsid w:val="00A774EE"/>
    <w:rsid w:val="00A836A2"/>
    <w:rsid w:val="00AA0DA8"/>
    <w:rsid w:val="00AA69FD"/>
    <w:rsid w:val="00AB78B9"/>
    <w:rsid w:val="00AD2779"/>
    <w:rsid w:val="00AD4EE6"/>
    <w:rsid w:val="00AE1330"/>
    <w:rsid w:val="00AE214D"/>
    <w:rsid w:val="00AE280E"/>
    <w:rsid w:val="00AF353B"/>
    <w:rsid w:val="00AF37D7"/>
    <w:rsid w:val="00AF5657"/>
    <w:rsid w:val="00AF5EF0"/>
    <w:rsid w:val="00B0405B"/>
    <w:rsid w:val="00B06932"/>
    <w:rsid w:val="00B112E1"/>
    <w:rsid w:val="00B12E8C"/>
    <w:rsid w:val="00B230F3"/>
    <w:rsid w:val="00B30A7D"/>
    <w:rsid w:val="00B36793"/>
    <w:rsid w:val="00B368A9"/>
    <w:rsid w:val="00B37940"/>
    <w:rsid w:val="00B42EA6"/>
    <w:rsid w:val="00B60A42"/>
    <w:rsid w:val="00B723C6"/>
    <w:rsid w:val="00B80B64"/>
    <w:rsid w:val="00B853C7"/>
    <w:rsid w:val="00B863C9"/>
    <w:rsid w:val="00B9270A"/>
    <w:rsid w:val="00B93ADA"/>
    <w:rsid w:val="00BA7CC6"/>
    <w:rsid w:val="00BB213C"/>
    <w:rsid w:val="00BB7D72"/>
    <w:rsid w:val="00BC3857"/>
    <w:rsid w:val="00BC4BC8"/>
    <w:rsid w:val="00BD4DA1"/>
    <w:rsid w:val="00BD6215"/>
    <w:rsid w:val="00BE2321"/>
    <w:rsid w:val="00BE4DC0"/>
    <w:rsid w:val="00BE510B"/>
    <w:rsid w:val="00BE5F3B"/>
    <w:rsid w:val="00BF0186"/>
    <w:rsid w:val="00C000C7"/>
    <w:rsid w:val="00C01725"/>
    <w:rsid w:val="00C04B10"/>
    <w:rsid w:val="00C05059"/>
    <w:rsid w:val="00C058DE"/>
    <w:rsid w:val="00C22477"/>
    <w:rsid w:val="00C2285E"/>
    <w:rsid w:val="00C22E89"/>
    <w:rsid w:val="00C25B93"/>
    <w:rsid w:val="00C35CC3"/>
    <w:rsid w:val="00C40A0B"/>
    <w:rsid w:val="00C45BD9"/>
    <w:rsid w:val="00C536FE"/>
    <w:rsid w:val="00C5403F"/>
    <w:rsid w:val="00C55D86"/>
    <w:rsid w:val="00C7404D"/>
    <w:rsid w:val="00C81FD0"/>
    <w:rsid w:val="00C8277D"/>
    <w:rsid w:val="00C9357F"/>
    <w:rsid w:val="00CB22F6"/>
    <w:rsid w:val="00CC34BE"/>
    <w:rsid w:val="00CC6547"/>
    <w:rsid w:val="00CC6A56"/>
    <w:rsid w:val="00CC6E26"/>
    <w:rsid w:val="00CD35E4"/>
    <w:rsid w:val="00CD66E6"/>
    <w:rsid w:val="00CE3085"/>
    <w:rsid w:val="00CE3D73"/>
    <w:rsid w:val="00CF064B"/>
    <w:rsid w:val="00CF3CE5"/>
    <w:rsid w:val="00D05E08"/>
    <w:rsid w:val="00D12488"/>
    <w:rsid w:val="00D14FE5"/>
    <w:rsid w:val="00D24664"/>
    <w:rsid w:val="00D25B80"/>
    <w:rsid w:val="00D2734A"/>
    <w:rsid w:val="00D331D0"/>
    <w:rsid w:val="00D42CD0"/>
    <w:rsid w:val="00D43A9E"/>
    <w:rsid w:val="00D47B22"/>
    <w:rsid w:val="00D5518E"/>
    <w:rsid w:val="00D5523B"/>
    <w:rsid w:val="00D56861"/>
    <w:rsid w:val="00D57DB3"/>
    <w:rsid w:val="00D94245"/>
    <w:rsid w:val="00D952EA"/>
    <w:rsid w:val="00D95FDD"/>
    <w:rsid w:val="00D97B96"/>
    <w:rsid w:val="00DA1EBB"/>
    <w:rsid w:val="00DA4DCB"/>
    <w:rsid w:val="00DB117D"/>
    <w:rsid w:val="00DB5F24"/>
    <w:rsid w:val="00DD3533"/>
    <w:rsid w:val="00DE2AA9"/>
    <w:rsid w:val="00DE6C32"/>
    <w:rsid w:val="00DF25E0"/>
    <w:rsid w:val="00DF332D"/>
    <w:rsid w:val="00DF3815"/>
    <w:rsid w:val="00DF616E"/>
    <w:rsid w:val="00E044D9"/>
    <w:rsid w:val="00E075B3"/>
    <w:rsid w:val="00E102E2"/>
    <w:rsid w:val="00E12D92"/>
    <w:rsid w:val="00E15129"/>
    <w:rsid w:val="00E2129A"/>
    <w:rsid w:val="00E21B04"/>
    <w:rsid w:val="00E25939"/>
    <w:rsid w:val="00E300F9"/>
    <w:rsid w:val="00E33E5A"/>
    <w:rsid w:val="00E56915"/>
    <w:rsid w:val="00E56AF2"/>
    <w:rsid w:val="00E60E9F"/>
    <w:rsid w:val="00E72D9F"/>
    <w:rsid w:val="00E81DC8"/>
    <w:rsid w:val="00E93883"/>
    <w:rsid w:val="00EA3009"/>
    <w:rsid w:val="00EA33F7"/>
    <w:rsid w:val="00EA4671"/>
    <w:rsid w:val="00EA4F51"/>
    <w:rsid w:val="00EC5F8F"/>
    <w:rsid w:val="00ED54D5"/>
    <w:rsid w:val="00EE098E"/>
    <w:rsid w:val="00EE57F2"/>
    <w:rsid w:val="00EF1B17"/>
    <w:rsid w:val="00EF3050"/>
    <w:rsid w:val="00EF5F31"/>
    <w:rsid w:val="00F000E2"/>
    <w:rsid w:val="00F011B3"/>
    <w:rsid w:val="00F0566B"/>
    <w:rsid w:val="00F137A0"/>
    <w:rsid w:val="00F14A8E"/>
    <w:rsid w:val="00F21E7B"/>
    <w:rsid w:val="00F25E0A"/>
    <w:rsid w:val="00F26B35"/>
    <w:rsid w:val="00F305D3"/>
    <w:rsid w:val="00F32D99"/>
    <w:rsid w:val="00F36838"/>
    <w:rsid w:val="00F455F4"/>
    <w:rsid w:val="00F46F2A"/>
    <w:rsid w:val="00F5054C"/>
    <w:rsid w:val="00F564BE"/>
    <w:rsid w:val="00F6289A"/>
    <w:rsid w:val="00F64C60"/>
    <w:rsid w:val="00F700DA"/>
    <w:rsid w:val="00F8127C"/>
    <w:rsid w:val="00F84E5B"/>
    <w:rsid w:val="00F903C7"/>
    <w:rsid w:val="00FA10AB"/>
    <w:rsid w:val="00FA4DAA"/>
    <w:rsid w:val="00FA6A0D"/>
    <w:rsid w:val="00FB492C"/>
    <w:rsid w:val="00FC2162"/>
    <w:rsid w:val="00FC7D41"/>
    <w:rsid w:val="00FD2D1E"/>
    <w:rsid w:val="00FE034C"/>
    <w:rsid w:val="00FE10DB"/>
    <w:rsid w:val="00FE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A377"/>
  <w15:chartTrackingRefBased/>
  <w15:docId w15:val="{628C30FC-3D4F-45B4-A1AB-C3220001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672196"/>
    <w:pPr>
      <w:spacing w:after="200" w:line="276" w:lineRule="auto"/>
    </w:pPr>
    <w:rPr>
      <w:rFonts w:ascii="Calibri" w:eastAsia="Calibri" w:hAnsi="Calibri" w:cs="Times New Roman"/>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9"/>
    <w:next w:val="a9"/>
    <w:link w:val="17"/>
    <w:uiPriority w:val="9"/>
    <w:qFormat/>
    <w:rsid w:val="00CB22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1">
    <w:name w:val="heading 2"/>
    <w:aliases w:val="Заголовок 2 Знак1,Заголовок 2 Знак Знак,Заголовок 2 Знак Знак Знак,H2,h2,2,sub-sect, Знак3 Знак,Знак3 Знак,contract,Numbered text 3,H21,H22,H23,H24,H211,H25,H212,H221,H231,H241,H2111,H26,H213,H222,H232,H242,H2112,H27,H214,H28,H29,H210,H215"/>
    <w:basedOn w:val="a9"/>
    <w:next w:val="a9"/>
    <w:link w:val="22"/>
    <w:uiPriority w:val="9"/>
    <w:unhideWhenUsed/>
    <w:qFormat/>
    <w:rsid w:val="00CB22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aliases w:val="h3,Head 3,l3+toc 3,CT,Sub-section Title,l3,H3,2-ЗАГОЛОВОК,heading 3"/>
    <w:basedOn w:val="a9"/>
    <w:next w:val="a9"/>
    <w:link w:val="33"/>
    <w:uiPriority w:val="9"/>
    <w:qFormat/>
    <w:rsid w:val="00CB22F6"/>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sz w:val="24"/>
      <w:szCs w:val="20"/>
      <w:lang w:eastAsia="ru-RU"/>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w:basedOn w:val="a9"/>
    <w:next w:val="a9"/>
    <w:link w:val="41"/>
    <w:uiPriority w:val="9"/>
    <w:unhideWhenUsed/>
    <w:qFormat/>
    <w:rsid w:val="00CB22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Heading 5 Char"/>
    <w:basedOn w:val="a9"/>
    <w:next w:val="a9"/>
    <w:link w:val="50"/>
    <w:uiPriority w:val="9"/>
    <w:unhideWhenUsed/>
    <w:qFormat/>
    <w:rsid w:val="00CB22F6"/>
    <w:pPr>
      <w:keepNext/>
      <w:keepLines/>
      <w:spacing w:before="40" w:after="0"/>
      <w:outlineLvl w:val="4"/>
    </w:pPr>
    <w:rPr>
      <w:rFonts w:asciiTheme="majorHAnsi" w:eastAsiaTheme="majorEastAsia" w:hAnsiTheme="majorHAnsi" w:cstheme="majorBidi"/>
      <w:color w:val="2E74B5" w:themeColor="accent1" w:themeShade="BF"/>
    </w:rPr>
  </w:style>
  <w:style w:type="paragraph" w:styleId="60">
    <w:name w:val="heading 6"/>
    <w:aliases w:val="Heading 6 Char"/>
    <w:basedOn w:val="a9"/>
    <w:next w:val="a9"/>
    <w:link w:val="61"/>
    <w:uiPriority w:val="9"/>
    <w:unhideWhenUsed/>
    <w:qFormat/>
    <w:rsid w:val="00CB22F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aliases w:val="Heading 7 Char"/>
    <w:basedOn w:val="a9"/>
    <w:next w:val="a9"/>
    <w:link w:val="70"/>
    <w:uiPriority w:val="9"/>
    <w:unhideWhenUsed/>
    <w:qFormat/>
    <w:rsid w:val="00CB22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aliases w:val="Heading 8 Char"/>
    <w:basedOn w:val="a9"/>
    <w:next w:val="a9"/>
    <w:link w:val="80"/>
    <w:uiPriority w:val="9"/>
    <w:unhideWhenUsed/>
    <w:qFormat/>
    <w:rsid w:val="00CB22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Heading 9 Char,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
    <w:basedOn w:val="a9"/>
    <w:next w:val="a9"/>
    <w:link w:val="90"/>
    <w:uiPriority w:val="9"/>
    <w:qFormat/>
    <w:rsid w:val="00CB22F6"/>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bCs/>
      <w:sz w:val="24"/>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6"/>
    <w:uiPriority w:val="9"/>
    <w:rsid w:val="00CB22F6"/>
    <w:rPr>
      <w:rFonts w:asciiTheme="majorHAnsi" w:eastAsiaTheme="majorEastAsia" w:hAnsiTheme="majorHAnsi" w:cstheme="majorBidi"/>
      <w:b/>
      <w:bCs/>
      <w:color w:val="2E74B5" w:themeColor="accent1" w:themeShade="BF"/>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2 Знак,sub-sect Знак, Знак3 Знак Знак,Знак3 Знак Знак,contract Знак,Numbered text 3 Знак,H21 Знак,H22 Знак,H23 Знак,H24 Знак,H211 Знак"/>
    <w:basedOn w:val="aa"/>
    <w:link w:val="21"/>
    <w:uiPriority w:val="9"/>
    <w:rsid w:val="00CB22F6"/>
    <w:rPr>
      <w:rFonts w:asciiTheme="majorHAnsi" w:eastAsiaTheme="majorEastAsia" w:hAnsiTheme="majorHAnsi" w:cstheme="majorBidi"/>
      <w:b/>
      <w:bCs/>
      <w:color w:val="5B9BD5" w:themeColor="accent1"/>
      <w:sz w:val="26"/>
      <w:szCs w:val="26"/>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heading 4 Знак"/>
    <w:basedOn w:val="aa"/>
    <w:link w:val="40"/>
    <w:uiPriority w:val="9"/>
    <w:rsid w:val="00CB22F6"/>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Heading 5 Char Знак"/>
    <w:basedOn w:val="aa"/>
    <w:link w:val="5"/>
    <w:uiPriority w:val="9"/>
    <w:rsid w:val="00CB22F6"/>
    <w:rPr>
      <w:rFonts w:asciiTheme="majorHAnsi" w:eastAsiaTheme="majorEastAsia" w:hAnsiTheme="majorHAnsi" w:cstheme="majorBidi"/>
      <w:color w:val="2E74B5" w:themeColor="accent1" w:themeShade="BF"/>
    </w:rPr>
  </w:style>
  <w:style w:type="character" w:customStyle="1" w:styleId="61">
    <w:name w:val="Заголовок 6 Знак"/>
    <w:aliases w:val="Heading 6 Char Знак"/>
    <w:basedOn w:val="aa"/>
    <w:link w:val="60"/>
    <w:uiPriority w:val="9"/>
    <w:rsid w:val="00CB22F6"/>
    <w:rPr>
      <w:rFonts w:asciiTheme="majorHAnsi" w:eastAsiaTheme="majorEastAsia" w:hAnsiTheme="majorHAnsi" w:cstheme="majorBidi"/>
      <w:color w:val="1F4D78" w:themeColor="accent1" w:themeShade="7F"/>
    </w:rPr>
  </w:style>
  <w:style w:type="character" w:customStyle="1" w:styleId="70">
    <w:name w:val="Заголовок 7 Знак"/>
    <w:aliases w:val="Heading 7 Char Знак"/>
    <w:basedOn w:val="aa"/>
    <w:link w:val="7"/>
    <w:uiPriority w:val="9"/>
    <w:rsid w:val="00CB22F6"/>
    <w:rPr>
      <w:rFonts w:asciiTheme="majorHAnsi" w:eastAsiaTheme="majorEastAsia" w:hAnsiTheme="majorHAnsi" w:cstheme="majorBidi"/>
      <w:i/>
      <w:iCs/>
      <w:color w:val="1F4D78" w:themeColor="accent1" w:themeShade="7F"/>
    </w:rPr>
  </w:style>
  <w:style w:type="character" w:customStyle="1" w:styleId="80">
    <w:name w:val="Заголовок 8 Знак"/>
    <w:aliases w:val="Heading 8 Char Знак"/>
    <w:basedOn w:val="aa"/>
    <w:link w:val="8"/>
    <w:uiPriority w:val="9"/>
    <w:rsid w:val="00CB22F6"/>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qFormat/>
    <w:rsid w:val="00CB22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22F6"/>
    <w:rPr>
      <w:rFonts w:ascii="Arial" w:eastAsia="Times New Roman" w:hAnsi="Arial" w:cs="Arial"/>
      <w:sz w:val="20"/>
      <w:szCs w:val="20"/>
      <w:lang w:eastAsia="ru-RU"/>
    </w:rPr>
  </w:style>
  <w:style w:type="paragraph" w:customStyle="1" w:styleId="ConsPlusTitle">
    <w:name w:val="ConsPlusTitle"/>
    <w:uiPriority w:val="99"/>
    <w:rsid w:val="00CB22F6"/>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link w:val="ae"/>
    <w:uiPriority w:val="1"/>
    <w:qFormat/>
    <w:rsid w:val="00CB22F6"/>
    <w:pPr>
      <w:spacing w:after="0" w:line="240" w:lineRule="auto"/>
    </w:pPr>
    <w:rPr>
      <w:rFonts w:ascii="Calibri" w:eastAsia="Calibri" w:hAnsi="Calibri" w:cs="Times New Roman"/>
    </w:rPr>
  </w:style>
  <w:style w:type="paragraph" w:styleId="af">
    <w:name w:val="Balloon Text"/>
    <w:basedOn w:val="a9"/>
    <w:link w:val="af0"/>
    <w:uiPriority w:val="99"/>
    <w:unhideWhenUsed/>
    <w:rsid w:val="00CB22F6"/>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CB22F6"/>
    <w:rPr>
      <w:rFonts w:ascii="Segoe UI" w:eastAsia="Calibri" w:hAnsi="Segoe UI" w:cs="Segoe UI"/>
      <w:sz w:val="18"/>
      <w:szCs w:val="18"/>
    </w:rPr>
  </w:style>
  <w:style w:type="paragraph" w:styleId="af1">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9"/>
    <w:link w:val="af2"/>
    <w:uiPriority w:val="34"/>
    <w:qFormat/>
    <w:rsid w:val="00CB22F6"/>
    <w:pPr>
      <w:ind w:left="720"/>
      <w:contextualSpacing/>
    </w:pPr>
    <w:rPr>
      <w:rFonts w:eastAsia="Times New Roman"/>
      <w:lang w:val="x-none" w:eastAsia="x-none"/>
    </w:rPr>
  </w:style>
  <w:style w:type="character" w:customStyle="1" w:styleId="af2">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1"/>
    <w:uiPriority w:val="34"/>
    <w:qFormat/>
    <w:locked/>
    <w:rsid w:val="00CB22F6"/>
    <w:rPr>
      <w:rFonts w:ascii="Calibri" w:eastAsia="Times New Roman" w:hAnsi="Calibri" w:cs="Times New Roman"/>
      <w:lang w:val="x-none" w:eastAsia="x-none"/>
    </w:rPr>
  </w:style>
  <w:style w:type="character" w:customStyle="1" w:styleId="18">
    <w:name w:val="Основной текст1"/>
    <w:rsid w:val="00CB22F6"/>
    <w:rPr>
      <w:rFonts w:ascii="Times New Roman" w:hAnsi="Times New Roman" w:cs="Times New Roman"/>
      <w:spacing w:val="0"/>
      <w:sz w:val="21"/>
      <w:szCs w:val="21"/>
      <w:u w:val="single"/>
      <w:lang w:val="en-US" w:eastAsia="x-none"/>
    </w:rPr>
  </w:style>
  <w:style w:type="paragraph" w:styleId="af3">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9"/>
    <w:link w:val="af4"/>
    <w:unhideWhenUsed/>
    <w:qFormat/>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4">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3"/>
    <w:rsid w:val="00CB22F6"/>
    <w:rPr>
      <w:rFonts w:ascii="Times New Roman" w:eastAsia="Times New Roman" w:hAnsi="Times New Roman" w:cs="Times New Roman"/>
      <w:sz w:val="20"/>
      <w:szCs w:val="20"/>
      <w:lang w:eastAsia="ru-RU"/>
    </w:rPr>
  </w:style>
  <w:style w:type="character" w:styleId="af5">
    <w:name w:val="footnote reference"/>
    <w:aliases w:val="fr,Used by Word for Help footnote symbols,Знак сноски 1,Ciae niinee 1,Знак сноски-FN,Ciae niinee-FN,Ссылка на сноску 45,Referencia nota al pie,SUPERS,Table_Footnote_last Знак1,Текст сноски Знак2 Знак Знак1,Текст сноски Знак1 Знак Знак Знак1"/>
    <w:unhideWhenUsed/>
    <w:qFormat/>
    <w:rsid w:val="00CB22F6"/>
    <w:rPr>
      <w:vertAlign w:val="superscript"/>
    </w:rPr>
  </w:style>
  <w:style w:type="table" w:customStyle="1" w:styleId="200">
    <w:name w:val="Сетка таблицы20"/>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b"/>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a"/>
    <w:uiPriority w:val="99"/>
    <w:unhideWhenUsed/>
    <w:rsid w:val="00CB22F6"/>
    <w:rPr>
      <w:color w:val="0563C1" w:themeColor="hyperlink"/>
      <w:u w:val="single"/>
    </w:rPr>
  </w:style>
  <w:style w:type="character" w:customStyle="1" w:styleId="34">
    <w:name w:val="Сноска (3)_"/>
    <w:link w:val="35"/>
    <w:locked/>
    <w:rsid w:val="00CB22F6"/>
    <w:rPr>
      <w:rFonts w:ascii="Times New Roman" w:hAnsi="Times New Roman" w:cs="Times New Roman"/>
      <w:sz w:val="21"/>
      <w:szCs w:val="21"/>
      <w:shd w:val="clear" w:color="auto" w:fill="FFFFFF"/>
    </w:rPr>
  </w:style>
  <w:style w:type="paragraph" w:customStyle="1" w:styleId="35">
    <w:name w:val="Сноска (3)"/>
    <w:basedOn w:val="a9"/>
    <w:link w:val="34"/>
    <w:rsid w:val="00CB22F6"/>
    <w:pPr>
      <w:shd w:val="clear" w:color="auto" w:fill="FFFFFF"/>
      <w:spacing w:after="0" w:line="254" w:lineRule="exact"/>
      <w:jc w:val="both"/>
    </w:pPr>
    <w:rPr>
      <w:rFonts w:ascii="Times New Roman" w:eastAsiaTheme="minorHAnsi" w:hAnsi="Times New Roman"/>
      <w:sz w:val="21"/>
      <w:szCs w:val="21"/>
    </w:rPr>
  </w:style>
  <w:style w:type="character" w:styleId="af8">
    <w:name w:val="FollowedHyperlink"/>
    <w:basedOn w:val="aa"/>
    <w:uiPriority w:val="99"/>
    <w:unhideWhenUsed/>
    <w:rsid w:val="00CB22F6"/>
    <w:rPr>
      <w:color w:val="954F72"/>
      <w:u w:val="single"/>
    </w:rPr>
  </w:style>
  <w:style w:type="paragraph" w:customStyle="1" w:styleId="msonormal0">
    <w:name w:val="msonormal"/>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9"/>
    <w:uiPriority w:val="99"/>
    <w:rsid w:val="00CB22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9"/>
    <w:uiPriority w:val="99"/>
    <w:rsid w:val="00CB22F6"/>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3">
    <w:name w:val="xl7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8">
    <w:name w:val="xl88"/>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0">
    <w:name w:val="xl90"/>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2">
    <w:name w:val="xl92"/>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3">
    <w:name w:val="xl9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96">
    <w:name w:val="xl9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7">
    <w:name w:val="xl97"/>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9"/>
    <w:uiPriority w:val="99"/>
    <w:rsid w:val="00CB22F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9">
    <w:name w:val="xl9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9"/>
    <w:uiPriority w:val="99"/>
    <w:rsid w:val="00CB22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uiPriority w:val="99"/>
    <w:rsid w:val="00CB22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9"/>
    <w:uiPriority w:val="99"/>
    <w:rsid w:val="00CB22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9">
    <w:name w:val="xl109"/>
    <w:basedOn w:val="a9"/>
    <w:uiPriority w:val="99"/>
    <w:rsid w:val="00CB2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character" w:customStyle="1" w:styleId="af9">
    <w:name w:val="Текст примечания Знак"/>
    <w:aliases w:val="ct Знак,Used by Word for text of author queries Знак,Comment Text Char Знак"/>
    <w:basedOn w:val="aa"/>
    <w:link w:val="afa"/>
    <w:uiPriority w:val="99"/>
    <w:rsid w:val="00CB22F6"/>
    <w:rPr>
      <w:rFonts w:ascii="Calibri" w:eastAsia="Calibri" w:hAnsi="Calibri" w:cs="Times New Roman"/>
      <w:sz w:val="20"/>
      <w:szCs w:val="20"/>
    </w:rPr>
  </w:style>
  <w:style w:type="paragraph" w:styleId="afa">
    <w:name w:val="annotation text"/>
    <w:aliases w:val="ct,Used by Word for text of author queries,Comment Text Char"/>
    <w:basedOn w:val="a9"/>
    <w:link w:val="af9"/>
    <w:uiPriority w:val="99"/>
    <w:unhideWhenUsed/>
    <w:rsid w:val="00CB22F6"/>
    <w:pPr>
      <w:spacing w:line="240" w:lineRule="auto"/>
    </w:pPr>
    <w:rPr>
      <w:sz w:val="20"/>
      <w:szCs w:val="20"/>
    </w:rPr>
  </w:style>
  <w:style w:type="character" w:customStyle="1" w:styleId="19">
    <w:name w:val="Текст примечания Знак1"/>
    <w:aliases w:val="ct Знак1,Used by Word for text of author queries Знак1, Знак2 Знак1,Comment Text Char Знак1"/>
    <w:basedOn w:val="aa"/>
    <w:uiPriority w:val="99"/>
    <w:rsid w:val="00CB22F6"/>
    <w:rPr>
      <w:rFonts w:ascii="Calibri" w:eastAsia="Calibri" w:hAnsi="Calibri" w:cs="Times New Roman"/>
      <w:sz w:val="20"/>
      <w:szCs w:val="20"/>
    </w:rPr>
  </w:style>
  <w:style w:type="character" w:customStyle="1" w:styleId="afb">
    <w:name w:val="Тема примечания Знак"/>
    <w:aliases w:val="Comment Subject Char Знак"/>
    <w:basedOn w:val="af9"/>
    <w:link w:val="afc"/>
    <w:uiPriority w:val="99"/>
    <w:rsid w:val="00CB22F6"/>
    <w:rPr>
      <w:rFonts w:ascii="Calibri" w:eastAsia="Calibri" w:hAnsi="Calibri" w:cs="Times New Roman"/>
      <w:b/>
      <w:bCs/>
      <w:sz w:val="20"/>
      <w:szCs w:val="20"/>
    </w:rPr>
  </w:style>
  <w:style w:type="paragraph" w:styleId="afc">
    <w:name w:val="annotation subject"/>
    <w:aliases w:val="Comment Subject Char"/>
    <w:basedOn w:val="afa"/>
    <w:next w:val="afa"/>
    <w:link w:val="afb"/>
    <w:uiPriority w:val="99"/>
    <w:unhideWhenUsed/>
    <w:rsid w:val="00CB22F6"/>
    <w:rPr>
      <w:b/>
      <w:bCs/>
    </w:rPr>
  </w:style>
  <w:style w:type="character" w:customStyle="1" w:styleId="1a">
    <w:name w:val="Тема примечания Знак1"/>
    <w:aliases w:val="Comment Subject Char Знак1"/>
    <w:basedOn w:val="19"/>
    <w:uiPriority w:val="99"/>
    <w:rsid w:val="00CB22F6"/>
    <w:rPr>
      <w:rFonts w:ascii="Calibri" w:eastAsia="Calibri" w:hAnsi="Calibri" w:cs="Times New Roman"/>
      <w:b/>
      <w:bCs/>
      <w:sz w:val="20"/>
      <w:szCs w:val="20"/>
    </w:rPr>
  </w:style>
  <w:style w:type="character" w:styleId="afd">
    <w:name w:val="annotation reference"/>
    <w:basedOn w:val="aa"/>
    <w:unhideWhenUsed/>
    <w:rsid w:val="00CB22F6"/>
    <w:rPr>
      <w:sz w:val="16"/>
      <w:szCs w:val="16"/>
    </w:rPr>
  </w:style>
  <w:style w:type="table" w:customStyle="1" w:styleId="1b">
    <w:name w:val="Сетка таблицы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9"/>
    <w:uiPriority w:val="99"/>
    <w:rsid w:val="00CB22F6"/>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font6">
    <w:name w:val="font6"/>
    <w:basedOn w:val="a9"/>
    <w:uiPriority w:val="99"/>
    <w:rsid w:val="00CB22F6"/>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7">
    <w:name w:val="font7"/>
    <w:basedOn w:val="a9"/>
    <w:uiPriority w:val="99"/>
    <w:rsid w:val="00CB22F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9"/>
    <w:uiPriority w:val="99"/>
    <w:rsid w:val="00CB22F6"/>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onsPlusNonformat">
    <w:name w:val="ConsPlusNonformat"/>
    <w:uiPriority w:val="99"/>
    <w:rsid w:val="00CB2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Linie"/>
    <w:basedOn w:val="a9"/>
    <w:link w:val="aff"/>
    <w:uiPriority w:val="99"/>
    <w:unhideWhenUsed/>
    <w:rsid w:val="00CB22F6"/>
    <w:pPr>
      <w:tabs>
        <w:tab w:val="center" w:pos="4677"/>
        <w:tab w:val="right" w:pos="9355"/>
      </w:tabs>
      <w:spacing w:after="0" w:line="240" w:lineRule="auto"/>
    </w:p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a"/>
    <w:link w:val="afe"/>
    <w:uiPriority w:val="99"/>
    <w:rsid w:val="00CB22F6"/>
    <w:rPr>
      <w:rFonts w:ascii="Calibri" w:eastAsia="Calibri" w:hAnsi="Calibri" w:cs="Times New Roman"/>
    </w:rPr>
  </w:style>
  <w:style w:type="paragraph" w:styleId="aff0">
    <w:name w:val="footer"/>
    <w:aliases w:val="f,Footer Char,Не удалять!"/>
    <w:basedOn w:val="a9"/>
    <w:link w:val="aff1"/>
    <w:uiPriority w:val="99"/>
    <w:unhideWhenUsed/>
    <w:rsid w:val="00CB22F6"/>
    <w:pPr>
      <w:tabs>
        <w:tab w:val="center" w:pos="4677"/>
        <w:tab w:val="right" w:pos="9355"/>
      </w:tabs>
      <w:spacing w:after="0" w:line="240" w:lineRule="auto"/>
    </w:pPr>
  </w:style>
  <w:style w:type="character" w:customStyle="1" w:styleId="aff1">
    <w:name w:val="Нижний колонтитул Знак"/>
    <w:aliases w:val="f Знак,Footer Char Знак,Не удалять! Знак"/>
    <w:basedOn w:val="aa"/>
    <w:link w:val="aff0"/>
    <w:uiPriority w:val="99"/>
    <w:rsid w:val="00CB22F6"/>
    <w:rPr>
      <w:rFonts w:ascii="Calibri" w:eastAsia="Calibri" w:hAnsi="Calibri" w:cs="Times New Roman"/>
    </w:rPr>
  </w:style>
  <w:style w:type="numbering" w:customStyle="1" w:styleId="1c">
    <w:name w:val="Нет списка1"/>
    <w:next w:val="ac"/>
    <w:uiPriority w:val="99"/>
    <w:semiHidden/>
    <w:unhideWhenUsed/>
    <w:rsid w:val="00CB22F6"/>
  </w:style>
  <w:style w:type="table" w:customStyle="1" w:styleId="201">
    <w:name w:val="Сетка таблицы20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Основной текст_"/>
    <w:basedOn w:val="aa"/>
    <w:link w:val="71"/>
    <w:rsid w:val="00CB22F6"/>
    <w:rPr>
      <w:rFonts w:ascii="Times New Roman" w:eastAsia="Times New Roman" w:hAnsi="Times New Roman" w:cs="Times New Roman"/>
      <w:b w:val="0"/>
      <w:bCs w:val="0"/>
      <w:i w:val="0"/>
      <w:iCs w:val="0"/>
      <w:smallCaps w:val="0"/>
      <w:strike w:val="0"/>
      <w:u w:val="none"/>
    </w:rPr>
  </w:style>
  <w:style w:type="paragraph" w:styleId="aff3">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Char"/>
    <w:basedOn w:val="a9"/>
    <w:link w:val="1d"/>
    <w:uiPriority w:val="99"/>
    <w:rsid w:val="00CB22F6"/>
    <w:pPr>
      <w:spacing w:after="0" w:line="240" w:lineRule="auto"/>
    </w:pPr>
    <w:rPr>
      <w:rFonts w:ascii="Courier New" w:eastAsia="Times New Roman" w:hAnsi="Courier New"/>
      <w:sz w:val="20"/>
      <w:szCs w:val="20"/>
      <w:lang w:eastAsia="ru-RU"/>
    </w:rPr>
  </w:style>
  <w:style w:type="character" w:customStyle="1" w:styleId="aff4">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Char Знак1, Char Знак1"/>
    <w:basedOn w:val="aa"/>
    <w:uiPriority w:val="99"/>
    <w:rsid w:val="00CB22F6"/>
    <w:rPr>
      <w:rFonts w:ascii="Consolas" w:eastAsia="Calibri" w:hAnsi="Consolas" w:cs="Times New Roman"/>
      <w:sz w:val="21"/>
      <w:szCs w:val="21"/>
    </w:rPr>
  </w:style>
  <w:style w:type="character" w:customStyle="1" w:styleId="1d">
    <w:name w:val="Текст Знак1"/>
    <w:aliases w:val="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Char Знак"/>
    <w:basedOn w:val="aa"/>
    <w:link w:val="aff3"/>
    <w:uiPriority w:val="99"/>
    <w:locked/>
    <w:rsid w:val="00CB22F6"/>
    <w:rPr>
      <w:rFonts w:ascii="Courier New" w:eastAsia="Times New Roman" w:hAnsi="Courier New" w:cs="Times New Roman"/>
      <w:sz w:val="20"/>
      <w:szCs w:val="20"/>
      <w:lang w:eastAsia="ru-RU"/>
    </w:rPr>
  </w:style>
  <w:style w:type="paragraph" w:styleId="24">
    <w:name w:val="Body Text 2"/>
    <w:basedOn w:val="a9"/>
    <w:link w:val="25"/>
    <w:uiPriority w:val="99"/>
    <w:rsid w:val="00CB22F6"/>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ru-RU"/>
    </w:rPr>
  </w:style>
  <w:style w:type="character" w:customStyle="1" w:styleId="25">
    <w:name w:val="Основной текст 2 Знак"/>
    <w:basedOn w:val="aa"/>
    <w:link w:val="24"/>
    <w:uiPriority w:val="99"/>
    <w:rsid w:val="00CB22F6"/>
    <w:rPr>
      <w:rFonts w:ascii="Times New Roman" w:eastAsia="Times New Roman" w:hAnsi="Times New Roman" w:cs="Times New Roman"/>
      <w:sz w:val="24"/>
      <w:szCs w:val="20"/>
      <w:lang w:eastAsia="ru-RU"/>
    </w:rPr>
  </w:style>
  <w:style w:type="paragraph" w:styleId="aff5">
    <w:name w:val="Body Text"/>
    <w:aliases w:val="Список 1,Body Text Char,бпОсновной текст,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body text"/>
    <w:basedOn w:val="a9"/>
    <w:link w:val="aff6"/>
    <w:uiPriority w:val="99"/>
    <w:unhideWhenUsed/>
    <w:qFormat/>
    <w:rsid w:val="00CB22F6"/>
    <w:pPr>
      <w:spacing w:after="120"/>
    </w:pPr>
  </w:style>
  <w:style w:type="character" w:customStyle="1" w:styleId="aff6">
    <w:name w:val="Основной текст Знак"/>
    <w:aliases w:val="Список 1 Знак2,Body Text Char Знак2,бпОсновной текст Знак1,Основной текст Знак Знак Знак Знак2,Основной текст Знак2 Знак1 Знак Знак Знак2,bt Знак1 Знак1 Знак Знак Знак2,bt Знак Знак1 Знак1 Знак Знак Знак2,body text Знак"/>
    <w:basedOn w:val="aa"/>
    <w:link w:val="aff5"/>
    <w:uiPriority w:val="99"/>
    <w:rsid w:val="00CB22F6"/>
    <w:rPr>
      <w:rFonts w:ascii="Calibri" w:eastAsia="Calibri" w:hAnsi="Calibri" w:cs="Times New Roman"/>
    </w:rPr>
  </w:style>
  <w:style w:type="paragraph" w:styleId="aff7">
    <w:name w:val="Body Text Indent"/>
    <w:aliases w:val="Основной текст без отступа,текст,Знак1 Знак"/>
    <w:basedOn w:val="a9"/>
    <w:link w:val="aff8"/>
    <w:uiPriority w:val="99"/>
    <w:rsid w:val="00CB22F6"/>
    <w:pPr>
      <w:spacing w:after="120" w:line="240" w:lineRule="auto"/>
      <w:ind w:left="283"/>
    </w:pPr>
    <w:rPr>
      <w:rFonts w:ascii="Times New Roman" w:eastAsia="Times New Roman" w:hAnsi="Times New Roman"/>
      <w:sz w:val="24"/>
      <w:szCs w:val="24"/>
      <w:lang w:val="x-none" w:eastAsia="x-none"/>
    </w:rPr>
  </w:style>
  <w:style w:type="character" w:customStyle="1" w:styleId="aff8">
    <w:name w:val="Основной текст с отступом Знак"/>
    <w:aliases w:val="Основной текст без отступа Знак1,текст Знак1,Знак1 Знак Знак"/>
    <w:basedOn w:val="aa"/>
    <w:link w:val="aff7"/>
    <w:uiPriority w:val="99"/>
    <w:rsid w:val="00CB22F6"/>
    <w:rPr>
      <w:rFonts w:ascii="Times New Roman" w:eastAsia="Times New Roman" w:hAnsi="Times New Roman" w:cs="Times New Roman"/>
      <w:sz w:val="24"/>
      <w:szCs w:val="24"/>
      <w:lang w:val="x-none" w:eastAsia="x-none"/>
    </w:rPr>
  </w:style>
  <w:style w:type="paragraph" w:styleId="aff9">
    <w:name w:val="Revision"/>
    <w:hidden/>
    <w:uiPriority w:val="99"/>
    <w:rsid w:val="00CB22F6"/>
    <w:pPr>
      <w:spacing w:after="0" w:line="240" w:lineRule="auto"/>
    </w:pPr>
    <w:rPr>
      <w:rFonts w:ascii="Calibri" w:eastAsia="Calibri" w:hAnsi="Calibri" w:cs="Times New Roman"/>
    </w:rPr>
  </w:style>
  <w:style w:type="character" w:customStyle="1" w:styleId="33">
    <w:name w:val="Заголовок 3 Знак"/>
    <w:aliases w:val="h3 Знак,Head 3 Знак,l3+toc 3 Знак,CT Знак,Sub-section Title Знак,l3 Знак,H3 Знак,2-ЗАГОЛОВОК Знак,heading 3 Знак"/>
    <w:basedOn w:val="aa"/>
    <w:link w:val="32"/>
    <w:uiPriority w:val="9"/>
    <w:rsid w:val="00CB22F6"/>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
    <w:basedOn w:val="aa"/>
    <w:link w:val="9"/>
    <w:uiPriority w:val="9"/>
    <w:rsid w:val="00CB22F6"/>
    <w:rPr>
      <w:rFonts w:ascii="Times New Roman" w:eastAsia="Times New Roman" w:hAnsi="Times New Roman" w:cs="Times New Roman"/>
      <w:bCs/>
      <w:sz w:val="24"/>
      <w:szCs w:val="20"/>
      <w:lang w:eastAsia="ru-RU"/>
    </w:rPr>
  </w:style>
  <w:style w:type="numbering" w:customStyle="1" w:styleId="26">
    <w:name w:val="Нет списка2"/>
    <w:next w:val="ac"/>
    <w:uiPriority w:val="99"/>
    <w:semiHidden/>
    <w:unhideWhenUsed/>
    <w:rsid w:val="00CB22F6"/>
  </w:style>
  <w:style w:type="table" w:customStyle="1" w:styleId="202">
    <w:name w:val="Сетка таблицы20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uiPriority w:val="99"/>
    <w:semiHidden/>
    <w:unhideWhenUsed/>
    <w:rsid w:val="00CB22F6"/>
  </w:style>
  <w:style w:type="table" w:customStyle="1" w:styleId="2011">
    <w:name w:val="Сетка таблицы2011"/>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a"/>
    <w:rsid w:val="00CB22F6"/>
    <w:rPr>
      <w:rFonts w:ascii="Cambria" w:hAnsi="Cambria"/>
      <w:b/>
      <w:kern w:val="32"/>
      <w:sz w:val="32"/>
    </w:rPr>
  </w:style>
  <w:style w:type="character" w:customStyle="1" w:styleId="Heading2Char">
    <w:name w:val="Heading 2 Char"/>
    <w:aliases w:val="Заголовок 2 Знак1 Char,Заголовок 2 Знак Знак Char,Заголовок 2 Знак Знак Знак Char,H2 Char,h2 Char,2 Char,sub-sect Char"/>
    <w:basedOn w:val="aa"/>
    <w:rsid w:val="00CB22F6"/>
    <w:rPr>
      <w:rFonts w:ascii="Cambria" w:hAnsi="Cambria"/>
      <w:b/>
      <w:i/>
      <w:sz w:val="28"/>
    </w:rPr>
  </w:style>
  <w:style w:type="character" w:customStyle="1" w:styleId="Heading3Char">
    <w:name w:val="Heading 3 Char"/>
    <w:aliases w:val="h3 Char,Head 3 Char,l3+toc 3 Char,CT Char,Sub-section Title Char,l3 Char,H3 Char,2-ЗАГОЛОВОК Char"/>
    <w:basedOn w:val="aa"/>
    <w:uiPriority w:val="99"/>
    <w:semiHidden/>
    <w:rsid w:val="00CB22F6"/>
    <w:rPr>
      <w:rFonts w:ascii="Cambria" w:hAnsi="Cambria"/>
      <w:b/>
      <w:sz w:val="26"/>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a"/>
    <w:uiPriority w:val="99"/>
    <w:semiHidden/>
    <w:rsid w:val="00CB22F6"/>
    <w:rPr>
      <w:rFonts w:ascii="Calibri" w:hAnsi="Calibri"/>
      <w:b/>
      <w:sz w:val="28"/>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a"/>
    <w:uiPriority w:val="99"/>
    <w:rsid w:val="00CB22F6"/>
    <w:rPr>
      <w:sz w:val="20"/>
    </w:rPr>
  </w:style>
  <w:style w:type="character" w:styleId="affa">
    <w:name w:val="page number"/>
    <w:basedOn w:val="aa"/>
    <w:rsid w:val="00CB22F6"/>
    <w:rPr>
      <w:rFonts w:cs="Times New Roman"/>
    </w:rPr>
  </w:style>
  <w:style w:type="character" w:customStyle="1" w:styleId="BodyTextIndentChar">
    <w:name w:val="Body Text Indent Char"/>
    <w:aliases w:val="Основной текст без отступа Char,текст Char,Знак1 Знак Char"/>
    <w:basedOn w:val="aa"/>
    <w:uiPriority w:val="99"/>
    <w:rsid w:val="00CB22F6"/>
    <w:rPr>
      <w:sz w:val="20"/>
    </w:rPr>
  </w:style>
  <w:style w:type="paragraph" w:styleId="27">
    <w:name w:val="Body Text Indent 2"/>
    <w:aliases w:val="Знак, Знак,Body Text Indent 2 Char"/>
    <w:basedOn w:val="a9"/>
    <w:link w:val="28"/>
    <w:uiPriority w:val="99"/>
    <w:rsid w:val="00CB22F6"/>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sz w:val="24"/>
      <w:szCs w:val="20"/>
      <w:lang w:eastAsia="ru-RU"/>
    </w:rPr>
  </w:style>
  <w:style w:type="character" w:customStyle="1" w:styleId="28">
    <w:name w:val="Основной текст с отступом 2 Знак"/>
    <w:aliases w:val="Знак Знак, Знак Знак,Body Text Indent 2 Char Знак"/>
    <w:basedOn w:val="aa"/>
    <w:link w:val="27"/>
    <w:uiPriority w:val="99"/>
    <w:rsid w:val="00CB22F6"/>
    <w:rPr>
      <w:rFonts w:ascii="Times New Roman" w:eastAsia="Times New Roman" w:hAnsi="Times New Roman" w:cs="Times New Roman"/>
      <w:sz w:val="24"/>
      <w:szCs w:val="20"/>
      <w:lang w:eastAsia="ru-RU"/>
    </w:rPr>
  </w:style>
  <w:style w:type="paragraph" w:styleId="37">
    <w:name w:val="Body Text Indent 3"/>
    <w:aliases w:val="Знак2, Знак2"/>
    <w:basedOn w:val="a9"/>
    <w:link w:val="38"/>
    <w:uiPriority w:val="9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i/>
      <w:iCs/>
      <w:sz w:val="24"/>
      <w:szCs w:val="20"/>
      <w:lang w:eastAsia="ru-RU"/>
    </w:rPr>
  </w:style>
  <w:style w:type="character" w:customStyle="1" w:styleId="38">
    <w:name w:val="Основной текст с отступом 3 Знак"/>
    <w:aliases w:val="Знак2 Знак, Знак2 Знак"/>
    <w:basedOn w:val="aa"/>
    <w:link w:val="37"/>
    <w:uiPriority w:val="99"/>
    <w:rsid w:val="00CB22F6"/>
    <w:rPr>
      <w:rFonts w:ascii="Times New Roman" w:eastAsia="Times New Roman" w:hAnsi="Times New Roman" w:cs="Times New Roman"/>
      <w:i/>
      <w:iCs/>
      <w:sz w:val="24"/>
      <w:szCs w:val="20"/>
      <w:lang w:eastAsia="ru-RU"/>
    </w:rPr>
  </w:style>
  <w:style w:type="paragraph" w:styleId="affb">
    <w:name w:val="Title"/>
    <w:basedOn w:val="a9"/>
    <w:link w:val="affc"/>
    <w:uiPriority w:val="10"/>
    <w:qFormat/>
    <w:rsid w:val="00CB22F6"/>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character" w:customStyle="1" w:styleId="affc">
    <w:name w:val="Заголовок Знак"/>
    <w:basedOn w:val="aa"/>
    <w:link w:val="affb"/>
    <w:uiPriority w:val="10"/>
    <w:rsid w:val="00CB22F6"/>
    <w:rPr>
      <w:rFonts w:ascii="Times New Roman" w:eastAsia="Times New Roman" w:hAnsi="Times New Roman" w:cs="Times New Roman"/>
      <w:b/>
      <w:sz w:val="24"/>
      <w:szCs w:val="20"/>
      <w:lang w:eastAsia="ru-RU"/>
    </w:rPr>
  </w:style>
  <w:style w:type="character" w:customStyle="1" w:styleId="TitleChar">
    <w:name w:val="Title Char"/>
    <w:basedOn w:val="aa"/>
    <w:uiPriority w:val="99"/>
    <w:rsid w:val="00CB22F6"/>
    <w:rPr>
      <w:rFonts w:ascii="Cambria" w:hAnsi="Cambria"/>
      <w:b/>
      <w:kern w:val="28"/>
      <w:sz w:val="32"/>
    </w:rPr>
  </w:style>
  <w:style w:type="character" w:customStyle="1" w:styleId="BodyTextChar1">
    <w:name w:val="Body Text Char1"/>
    <w:aliases w:val="Список 1 Char,Body Text Char Char,бпОсновной текст Char,Основной текст Знак Знак Знак Char,Основной текст Знак2 Знак1 Знак Знак Char,bt Знак1 Знак1 Знак Знак Char,bt Знак Знак1 Знак1 Знак Знак Char"/>
    <w:basedOn w:val="aa"/>
    <w:uiPriority w:val="99"/>
    <w:semiHidden/>
    <w:rsid w:val="00CB22F6"/>
    <w:rPr>
      <w:sz w:val="20"/>
    </w:rPr>
  </w:style>
  <w:style w:type="paragraph" w:styleId="affd">
    <w:name w:val="Block Text"/>
    <w:basedOn w:val="a9"/>
    <w:uiPriority w:val="99"/>
    <w:rsid w:val="00CB22F6"/>
    <w:pPr>
      <w:spacing w:after="0" w:line="240" w:lineRule="auto"/>
      <w:ind w:left="426" w:right="454" w:firstLine="425"/>
      <w:jc w:val="center"/>
    </w:pPr>
    <w:rPr>
      <w:rFonts w:ascii="Times New Roman" w:eastAsia="Times New Roman" w:hAnsi="Times New Roman"/>
      <w:b/>
      <w:sz w:val="24"/>
      <w:szCs w:val="20"/>
      <w:lang w:eastAsia="ru-RU"/>
    </w:rPr>
  </w:style>
  <w:style w:type="paragraph" w:customStyle="1" w:styleId="211">
    <w:name w:val="Основной текст 21"/>
    <w:basedOn w:val="a9"/>
    <w:uiPriority w:val="99"/>
    <w:rsid w:val="00CB22F6"/>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ru-RU"/>
    </w:rPr>
  </w:style>
  <w:style w:type="paragraph" w:styleId="39">
    <w:name w:val="Body Text 3"/>
    <w:aliases w:val="Body Text 3 Char, Знак4"/>
    <w:basedOn w:val="a9"/>
    <w:link w:val="3a"/>
    <w:uiPriority w:val="99"/>
    <w:rsid w:val="00CB22F6"/>
    <w:pPr>
      <w:overflowPunct w:val="0"/>
      <w:autoSpaceDE w:val="0"/>
      <w:autoSpaceDN w:val="0"/>
      <w:adjustRightInd w:val="0"/>
      <w:spacing w:after="0" w:line="240" w:lineRule="auto"/>
      <w:jc w:val="right"/>
    </w:pPr>
    <w:rPr>
      <w:rFonts w:ascii="Times New Roman" w:eastAsia="Times New Roman" w:hAnsi="Times New Roman"/>
      <w:szCs w:val="20"/>
      <w:lang w:eastAsia="ru-RU"/>
    </w:rPr>
  </w:style>
  <w:style w:type="character" w:customStyle="1" w:styleId="3a">
    <w:name w:val="Основной текст 3 Знак"/>
    <w:aliases w:val="Body Text 3 Char Знак, Знак4 Знак"/>
    <w:basedOn w:val="aa"/>
    <w:link w:val="39"/>
    <w:uiPriority w:val="99"/>
    <w:rsid w:val="00CB22F6"/>
    <w:rPr>
      <w:rFonts w:ascii="Times New Roman" w:eastAsia="Times New Roman" w:hAnsi="Times New Roman" w:cs="Times New Roman"/>
      <w:szCs w:val="20"/>
      <w:lang w:eastAsia="ru-RU"/>
    </w:rPr>
  </w:style>
  <w:style w:type="character" w:customStyle="1" w:styleId="BalloonTextChar">
    <w:name w:val="Balloon Text Char"/>
    <w:basedOn w:val="aa"/>
    <w:uiPriority w:val="99"/>
    <w:semiHidden/>
    <w:rsid w:val="00CB22F6"/>
    <w:rPr>
      <w:sz w:val="2"/>
    </w:rPr>
  </w:style>
  <w:style w:type="paragraph" w:customStyle="1" w:styleId="1e">
    <w:name w:val="Обычный1"/>
    <w:link w:val="Normal0"/>
    <w:uiPriority w:val="99"/>
    <w:rsid w:val="00CB22F6"/>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f">
    <w:name w:val="Абзац списка1"/>
    <w:basedOn w:val="a9"/>
    <w:uiPriority w:val="99"/>
    <w:rsid w:val="00CB22F6"/>
    <w:pPr>
      <w:ind w:left="720"/>
    </w:pPr>
    <w:rPr>
      <w:rFonts w:eastAsia="Times New Roman"/>
    </w:rPr>
  </w:style>
  <w:style w:type="table" w:customStyle="1" w:styleId="51">
    <w:name w:val="Стиль таблицы5"/>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fe">
    <w:name w:val="List Bullet"/>
    <w:aliases w:val="UL,Indent 1"/>
    <w:basedOn w:val="a9"/>
    <w:autoRedefine/>
    <w:uiPriority w:val="99"/>
    <w:qFormat/>
    <w:rsid w:val="00CB22F6"/>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eastAsia="ru-RU"/>
    </w:rPr>
  </w:style>
  <w:style w:type="character" w:customStyle="1" w:styleId="1f0">
    <w:name w:val="Текст сноски Знак1"/>
    <w:aliases w:val="Знак6 Знак1,Знак2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
    <w:rsid w:val="00CB22F6"/>
    <w:rPr>
      <w:rFonts w:ascii="Arial" w:hAnsi="Arial"/>
      <w:lang w:val="ru-RU" w:eastAsia="ru-RU"/>
    </w:rPr>
  </w:style>
  <w:style w:type="paragraph" w:customStyle="1" w:styleId="afff">
    <w:name w:val="Знак Знак Знак Знак"/>
    <w:basedOn w:val="a9"/>
    <w:uiPriority w:val="9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afff0">
    <w:name w:val="текст сноски"/>
    <w:uiPriority w:val="99"/>
    <w:rsid w:val="00CB22F6"/>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ff1">
    <w:name w:val="caption"/>
    <w:basedOn w:val="a9"/>
    <w:next w:val="a9"/>
    <w:link w:val="afff2"/>
    <w:uiPriority w:val="35"/>
    <w:qFormat/>
    <w:rsid w:val="00CB22F6"/>
    <w:pPr>
      <w:spacing w:before="120" w:after="120" w:line="240" w:lineRule="auto"/>
    </w:pPr>
    <w:rPr>
      <w:rFonts w:ascii="Times New Roman" w:eastAsia="Times New Roman" w:hAnsi="Times New Roman"/>
      <w:b/>
      <w:bCs/>
      <w:sz w:val="20"/>
      <w:szCs w:val="20"/>
      <w:lang w:eastAsia="ru-RU"/>
    </w:rPr>
  </w:style>
  <w:style w:type="character" w:customStyle="1" w:styleId="afff2">
    <w:name w:val="Название объекта Знак"/>
    <w:link w:val="afff1"/>
    <w:uiPriority w:val="35"/>
    <w:locked/>
    <w:rsid w:val="00CB22F6"/>
    <w:rPr>
      <w:rFonts w:ascii="Times New Roman" w:eastAsia="Times New Roman" w:hAnsi="Times New Roman" w:cs="Times New Roman"/>
      <w:b/>
      <w:bCs/>
      <w:sz w:val="20"/>
      <w:szCs w:val="20"/>
      <w:lang w:eastAsia="ru-RU"/>
    </w:rPr>
  </w:style>
  <w:style w:type="paragraph" w:customStyle="1" w:styleId="Iiiaeuiue">
    <w:name w:val="Ii?iaeuiue"/>
    <w:uiPriority w:val="99"/>
    <w:rsid w:val="00CB22F6"/>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customStyle="1" w:styleId="FootnoteTextChar">
    <w:name w:val="Footnote Text Char"/>
    <w:aliases w:val="Знак6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Текст сноски Знак Знак Знак Char"/>
    <w:basedOn w:val="aa"/>
    <w:uiPriority w:val="99"/>
    <w:semiHidden/>
    <w:rsid w:val="00CB22F6"/>
    <w:rPr>
      <w:sz w:val="20"/>
    </w:rPr>
  </w:style>
  <w:style w:type="paragraph" w:customStyle="1" w:styleId="afff3">
    <w:name w:val="Ненумерованный"/>
    <w:basedOn w:val="a9"/>
    <w:autoRedefine/>
    <w:uiPriority w:val="99"/>
    <w:rsid w:val="00CB22F6"/>
    <w:pPr>
      <w:tabs>
        <w:tab w:val="left" w:pos="0"/>
      </w:tabs>
      <w:spacing w:after="0" w:line="240" w:lineRule="auto"/>
      <w:ind w:firstLine="709"/>
      <w:jc w:val="both"/>
    </w:pPr>
    <w:rPr>
      <w:rFonts w:ascii="Times New Roman" w:eastAsia="Times New Roman" w:hAnsi="Times New Roman"/>
      <w:sz w:val="24"/>
      <w:szCs w:val="24"/>
      <w:lang w:eastAsia="ru-RU"/>
    </w:rPr>
  </w:style>
  <w:style w:type="paragraph" w:customStyle="1" w:styleId="afff4">
    <w:name w:val="Ненумерованный абзац Знак Знак Знак"/>
    <w:basedOn w:val="a9"/>
    <w:link w:val="afff5"/>
    <w:autoRedefine/>
    <w:rsid w:val="00CB22F6"/>
    <w:pPr>
      <w:spacing w:after="0" w:line="240" w:lineRule="auto"/>
      <w:ind w:firstLine="709"/>
      <w:jc w:val="both"/>
    </w:pPr>
    <w:rPr>
      <w:rFonts w:ascii="Times New Roman" w:eastAsia="Times New Roman" w:hAnsi="Times New Roman"/>
      <w:sz w:val="24"/>
      <w:szCs w:val="24"/>
      <w:lang w:eastAsia="ru-RU"/>
    </w:rPr>
  </w:style>
  <w:style w:type="character" w:customStyle="1" w:styleId="afff5">
    <w:name w:val="Ненумерованный абзац Знак Знак Знак Знак"/>
    <w:link w:val="afff4"/>
    <w:locked/>
    <w:rsid w:val="00CB22F6"/>
    <w:rPr>
      <w:rFonts w:ascii="Times New Roman" w:eastAsia="Times New Roman" w:hAnsi="Times New Roman" w:cs="Times New Roman"/>
      <w:sz w:val="24"/>
      <w:szCs w:val="24"/>
      <w:lang w:eastAsia="ru-RU"/>
    </w:rPr>
  </w:style>
  <w:style w:type="character" w:styleId="afff6">
    <w:name w:val="line number"/>
    <w:basedOn w:val="aa"/>
    <w:rsid w:val="00CB22F6"/>
    <w:rPr>
      <w:rFonts w:cs="Times New Roman"/>
    </w:rPr>
  </w:style>
  <w:style w:type="character" w:customStyle="1" w:styleId="ae">
    <w:name w:val="Без интервала Знак"/>
    <w:link w:val="ad"/>
    <w:uiPriority w:val="1"/>
    <w:locked/>
    <w:rsid w:val="00CB22F6"/>
    <w:rPr>
      <w:rFonts w:ascii="Calibri" w:eastAsia="Calibri" w:hAnsi="Calibri" w:cs="Times New Roman"/>
    </w:rPr>
  </w:style>
  <w:style w:type="paragraph" w:styleId="afff7">
    <w:name w:val="endnote text"/>
    <w:basedOn w:val="a9"/>
    <w:link w:val="afff8"/>
    <w:uiPriority w:val="99"/>
    <w:semiHidden/>
    <w:rsid w:val="00CB22F6"/>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f8">
    <w:name w:val="Текст концевой сноски Знак"/>
    <w:basedOn w:val="aa"/>
    <w:link w:val="afff7"/>
    <w:uiPriority w:val="99"/>
    <w:rsid w:val="00CB22F6"/>
    <w:rPr>
      <w:rFonts w:ascii="Times New Roman" w:eastAsia="Times New Roman" w:hAnsi="Times New Roman" w:cs="Times New Roman"/>
      <w:sz w:val="20"/>
      <w:szCs w:val="20"/>
      <w:lang w:eastAsia="ru-RU"/>
    </w:rPr>
  </w:style>
  <w:style w:type="character" w:styleId="afff9">
    <w:name w:val="endnote reference"/>
    <w:basedOn w:val="aa"/>
    <w:rsid w:val="00CB22F6"/>
    <w:rPr>
      <w:rFonts w:cs="Times New Roman"/>
      <w:vertAlign w:val="superscript"/>
    </w:rPr>
  </w:style>
  <w:style w:type="character" w:customStyle="1" w:styleId="29">
    <w:name w:val="Сноска (2)_"/>
    <w:link w:val="2a"/>
    <w:locked/>
    <w:rsid w:val="00CB22F6"/>
    <w:rPr>
      <w:sz w:val="12"/>
      <w:shd w:val="clear" w:color="auto" w:fill="FFFFFF"/>
    </w:rPr>
  </w:style>
  <w:style w:type="paragraph" w:customStyle="1" w:styleId="2a">
    <w:name w:val="Сноска (2)"/>
    <w:basedOn w:val="a9"/>
    <w:link w:val="29"/>
    <w:rsid w:val="00CB22F6"/>
    <w:pPr>
      <w:shd w:val="clear" w:color="auto" w:fill="FFFFFF"/>
      <w:spacing w:after="120" w:line="240" w:lineRule="atLeast"/>
    </w:pPr>
    <w:rPr>
      <w:rFonts w:asciiTheme="minorHAnsi" w:eastAsiaTheme="minorHAnsi" w:hAnsiTheme="minorHAnsi" w:cstheme="minorBidi"/>
      <w:sz w:val="12"/>
    </w:rPr>
  </w:style>
  <w:style w:type="character" w:customStyle="1" w:styleId="afffa">
    <w:name w:val="Сноска_"/>
    <w:link w:val="afffb"/>
    <w:locked/>
    <w:rsid w:val="00CB22F6"/>
    <w:rPr>
      <w:sz w:val="21"/>
      <w:shd w:val="clear" w:color="auto" w:fill="FFFFFF"/>
    </w:rPr>
  </w:style>
  <w:style w:type="paragraph" w:customStyle="1" w:styleId="afffb">
    <w:name w:val="Сноска"/>
    <w:basedOn w:val="a9"/>
    <w:link w:val="afffa"/>
    <w:rsid w:val="00CB22F6"/>
    <w:pPr>
      <w:shd w:val="clear" w:color="auto" w:fill="FFFFFF"/>
      <w:spacing w:after="300" w:line="240" w:lineRule="atLeast"/>
    </w:pPr>
    <w:rPr>
      <w:rFonts w:asciiTheme="minorHAnsi" w:eastAsiaTheme="minorHAnsi" w:hAnsiTheme="minorHAnsi" w:cstheme="minorBidi"/>
      <w:sz w:val="21"/>
    </w:rPr>
  </w:style>
  <w:style w:type="character" w:customStyle="1" w:styleId="afffc">
    <w:name w:val="Сноска + Полужирный"/>
    <w:rsid w:val="00CB22F6"/>
    <w:rPr>
      <w:rFonts w:ascii="Times New Roman" w:hAnsi="Times New Roman"/>
      <w:b/>
      <w:spacing w:val="0"/>
      <w:sz w:val="21"/>
    </w:rPr>
  </w:style>
  <w:style w:type="character" w:customStyle="1" w:styleId="42">
    <w:name w:val="Сноска (4)_"/>
    <w:link w:val="43"/>
    <w:locked/>
    <w:rsid w:val="00CB22F6"/>
    <w:rPr>
      <w:sz w:val="17"/>
      <w:shd w:val="clear" w:color="auto" w:fill="FFFFFF"/>
    </w:rPr>
  </w:style>
  <w:style w:type="paragraph" w:customStyle="1" w:styleId="43">
    <w:name w:val="Сноска (4)"/>
    <w:basedOn w:val="a9"/>
    <w:link w:val="42"/>
    <w:rsid w:val="00CB22F6"/>
    <w:pPr>
      <w:shd w:val="clear" w:color="auto" w:fill="FFFFFF"/>
      <w:spacing w:after="0" w:line="211" w:lineRule="exact"/>
    </w:pPr>
    <w:rPr>
      <w:rFonts w:asciiTheme="minorHAnsi" w:eastAsiaTheme="minorHAnsi" w:hAnsiTheme="minorHAnsi" w:cstheme="minorBidi"/>
      <w:sz w:val="17"/>
    </w:rPr>
  </w:style>
  <w:style w:type="character" w:customStyle="1" w:styleId="44">
    <w:name w:val="Заголовок №4_"/>
    <w:link w:val="45"/>
    <w:locked/>
    <w:rsid w:val="00CB22F6"/>
    <w:rPr>
      <w:sz w:val="21"/>
      <w:shd w:val="clear" w:color="auto" w:fill="FFFFFF"/>
    </w:rPr>
  </w:style>
  <w:style w:type="paragraph" w:customStyle="1" w:styleId="45">
    <w:name w:val="Заголовок №4"/>
    <w:basedOn w:val="a9"/>
    <w:link w:val="44"/>
    <w:rsid w:val="00CB22F6"/>
    <w:pPr>
      <w:shd w:val="clear" w:color="auto" w:fill="FFFFFF"/>
      <w:spacing w:after="420" w:line="240" w:lineRule="atLeast"/>
      <w:outlineLvl w:val="3"/>
    </w:pPr>
    <w:rPr>
      <w:rFonts w:asciiTheme="minorHAnsi" w:eastAsiaTheme="minorHAnsi" w:hAnsiTheme="minorHAnsi" w:cstheme="minorBidi"/>
      <w:sz w:val="21"/>
    </w:rPr>
  </w:style>
  <w:style w:type="character" w:customStyle="1" w:styleId="46">
    <w:name w:val="Заголовок №4 + Не полужирный"/>
    <w:rsid w:val="00CB22F6"/>
    <w:rPr>
      <w:rFonts w:ascii="Times New Roman" w:hAnsi="Times New Roman"/>
      <w:b/>
      <w:spacing w:val="0"/>
      <w:sz w:val="21"/>
    </w:rPr>
  </w:style>
  <w:style w:type="character" w:customStyle="1" w:styleId="2b">
    <w:name w:val="Основной текст (2)_"/>
    <w:link w:val="2c"/>
    <w:locked/>
    <w:rsid w:val="00CB22F6"/>
    <w:rPr>
      <w:sz w:val="23"/>
      <w:shd w:val="clear" w:color="auto" w:fill="FFFFFF"/>
    </w:rPr>
  </w:style>
  <w:style w:type="paragraph" w:customStyle="1" w:styleId="2c">
    <w:name w:val="Основной текст (2)"/>
    <w:basedOn w:val="a9"/>
    <w:link w:val="2b"/>
    <w:rsid w:val="00CB22F6"/>
    <w:pPr>
      <w:shd w:val="clear" w:color="auto" w:fill="FFFFFF"/>
      <w:spacing w:after="300" w:line="240" w:lineRule="atLeast"/>
    </w:pPr>
    <w:rPr>
      <w:rFonts w:asciiTheme="minorHAnsi" w:eastAsiaTheme="minorHAnsi" w:hAnsiTheme="minorHAnsi" w:cstheme="minorBidi"/>
      <w:sz w:val="23"/>
    </w:rPr>
  </w:style>
  <w:style w:type="character" w:customStyle="1" w:styleId="1f1">
    <w:name w:val="Заголовок №1_"/>
    <w:link w:val="1f2"/>
    <w:locked/>
    <w:rsid w:val="00CB22F6"/>
    <w:rPr>
      <w:sz w:val="51"/>
      <w:shd w:val="clear" w:color="auto" w:fill="FFFFFF"/>
    </w:rPr>
  </w:style>
  <w:style w:type="paragraph" w:customStyle="1" w:styleId="1f2">
    <w:name w:val="Заголовок №1"/>
    <w:basedOn w:val="a9"/>
    <w:link w:val="1f1"/>
    <w:rsid w:val="00CB22F6"/>
    <w:pPr>
      <w:shd w:val="clear" w:color="auto" w:fill="FFFFFF"/>
      <w:spacing w:before="3720" w:after="240" w:line="240" w:lineRule="atLeast"/>
      <w:jc w:val="center"/>
      <w:outlineLvl w:val="0"/>
    </w:pPr>
    <w:rPr>
      <w:rFonts w:asciiTheme="minorHAnsi" w:eastAsiaTheme="minorHAnsi" w:hAnsiTheme="minorHAnsi" w:cstheme="minorBidi"/>
      <w:sz w:val="51"/>
    </w:rPr>
  </w:style>
  <w:style w:type="character" w:customStyle="1" w:styleId="3b">
    <w:name w:val="Основной текст (3)_"/>
    <w:link w:val="3c"/>
    <w:locked/>
    <w:rsid w:val="00CB22F6"/>
    <w:rPr>
      <w:sz w:val="27"/>
      <w:shd w:val="clear" w:color="auto" w:fill="FFFFFF"/>
    </w:rPr>
  </w:style>
  <w:style w:type="paragraph" w:customStyle="1" w:styleId="3c">
    <w:name w:val="Основной текст (3)"/>
    <w:basedOn w:val="a9"/>
    <w:link w:val="3b"/>
    <w:rsid w:val="00CB22F6"/>
    <w:pPr>
      <w:shd w:val="clear" w:color="auto" w:fill="FFFFFF"/>
      <w:spacing w:before="240" w:after="6660" w:line="322" w:lineRule="exact"/>
      <w:jc w:val="center"/>
    </w:pPr>
    <w:rPr>
      <w:rFonts w:asciiTheme="minorHAnsi" w:eastAsiaTheme="minorHAnsi" w:hAnsiTheme="minorHAnsi" w:cstheme="minorBidi"/>
      <w:sz w:val="27"/>
    </w:rPr>
  </w:style>
  <w:style w:type="paragraph" w:customStyle="1" w:styleId="71">
    <w:name w:val="Основной текст7"/>
    <w:basedOn w:val="a9"/>
    <w:link w:val="aff2"/>
    <w:rsid w:val="00CB22F6"/>
    <w:pPr>
      <w:shd w:val="clear" w:color="auto" w:fill="FFFFFF"/>
      <w:spacing w:before="6660" w:after="0" w:line="254" w:lineRule="exact"/>
      <w:jc w:val="center"/>
    </w:pPr>
    <w:rPr>
      <w:rFonts w:ascii="Times New Roman" w:eastAsia="Times New Roman" w:hAnsi="Times New Roman"/>
    </w:rPr>
  </w:style>
  <w:style w:type="character" w:customStyle="1" w:styleId="220">
    <w:name w:val="Заголовок №2 (2)_"/>
    <w:link w:val="221"/>
    <w:locked/>
    <w:rsid w:val="00CB22F6"/>
    <w:rPr>
      <w:sz w:val="27"/>
      <w:shd w:val="clear" w:color="auto" w:fill="FFFFFF"/>
    </w:rPr>
  </w:style>
  <w:style w:type="paragraph" w:customStyle="1" w:styleId="221">
    <w:name w:val="Заголовок №2 (2)"/>
    <w:basedOn w:val="a9"/>
    <w:link w:val="220"/>
    <w:rsid w:val="00CB22F6"/>
    <w:pPr>
      <w:shd w:val="clear" w:color="auto" w:fill="FFFFFF"/>
      <w:spacing w:after="420" w:line="240" w:lineRule="atLeast"/>
      <w:outlineLvl w:val="1"/>
    </w:pPr>
    <w:rPr>
      <w:rFonts w:asciiTheme="minorHAnsi" w:eastAsiaTheme="minorHAnsi" w:hAnsiTheme="minorHAnsi" w:cstheme="minorBidi"/>
      <w:sz w:val="27"/>
    </w:rPr>
  </w:style>
  <w:style w:type="character" w:customStyle="1" w:styleId="afffd">
    <w:name w:val="Колонтитул_"/>
    <w:link w:val="afffe"/>
    <w:locked/>
    <w:rsid w:val="00CB22F6"/>
    <w:rPr>
      <w:shd w:val="clear" w:color="auto" w:fill="FFFFFF"/>
    </w:rPr>
  </w:style>
  <w:style w:type="paragraph" w:customStyle="1" w:styleId="afffe">
    <w:name w:val="Колонтитул"/>
    <w:basedOn w:val="a9"/>
    <w:link w:val="afffd"/>
    <w:rsid w:val="00CB22F6"/>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CB22F6"/>
    <w:rPr>
      <w:rFonts w:ascii="Times New Roman" w:hAnsi="Times New Roman"/>
      <w:spacing w:val="0"/>
      <w:sz w:val="21"/>
    </w:rPr>
  </w:style>
  <w:style w:type="character" w:customStyle="1" w:styleId="2d">
    <w:name w:val="Оглавление 2 Знак"/>
    <w:link w:val="2e"/>
    <w:uiPriority w:val="39"/>
    <w:locked/>
    <w:rsid w:val="00CB22F6"/>
    <w:rPr>
      <w:rFonts w:ascii="Calibri" w:hAnsi="Calibri"/>
      <w:b/>
      <w:color w:val="000000"/>
      <w:lang w:val="ru" w:eastAsia="x-none"/>
    </w:rPr>
  </w:style>
  <w:style w:type="paragraph" w:customStyle="1" w:styleId="212">
    <w:name w:val="Оглавление 21"/>
    <w:basedOn w:val="a9"/>
    <w:next w:val="2e"/>
    <w:autoRedefine/>
    <w:uiPriority w:val="99"/>
    <w:rsid w:val="00CB22F6"/>
    <w:pPr>
      <w:spacing w:before="240" w:after="0" w:line="240" w:lineRule="auto"/>
    </w:pPr>
    <w:rPr>
      <w:b/>
      <w:color w:val="000000"/>
      <w:lang w:val="ru" w:eastAsia="x-none"/>
    </w:rPr>
  </w:style>
  <w:style w:type="character" w:customStyle="1" w:styleId="47">
    <w:name w:val="Основной текст (4)_"/>
    <w:link w:val="410"/>
    <w:locked/>
    <w:rsid w:val="00CB22F6"/>
    <w:rPr>
      <w:sz w:val="21"/>
      <w:shd w:val="clear" w:color="auto" w:fill="FFFFFF"/>
    </w:rPr>
  </w:style>
  <w:style w:type="paragraph" w:customStyle="1" w:styleId="410">
    <w:name w:val="Основной текст (4)1"/>
    <w:basedOn w:val="a9"/>
    <w:link w:val="47"/>
    <w:rsid w:val="00CB22F6"/>
    <w:pPr>
      <w:shd w:val="clear" w:color="auto" w:fill="FFFFFF"/>
      <w:spacing w:before="60" w:after="60" w:line="240" w:lineRule="atLeast"/>
      <w:jc w:val="both"/>
    </w:pPr>
    <w:rPr>
      <w:rFonts w:asciiTheme="minorHAnsi" w:eastAsiaTheme="minorHAnsi" w:hAnsiTheme="minorHAnsi" w:cstheme="minorBidi"/>
      <w:sz w:val="21"/>
    </w:rPr>
  </w:style>
  <w:style w:type="character" w:customStyle="1" w:styleId="2f">
    <w:name w:val="Основной текст2"/>
    <w:rsid w:val="00CB22F6"/>
    <w:rPr>
      <w:sz w:val="21"/>
      <w:shd w:val="clear" w:color="auto" w:fill="FFFFFF"/>
    </w:rPr>
  </w:style>
  <w:style w:type="character" w:customStyle="1" w:styleId="affff">
    <w:name w:val="Основной текст + Полужирный"/>
    <w:rsid w:val="00CB22F6"/>
    <w:rPr>
      <w:rFonts w:ascii="Times New Roman" w:hAnsi="Times New Roman"/>
      <w:b/>
      <w:spacing w:val="0"/>
      <w:sz w:val="21"/>
    </w:rPr>
  </w:style>
  <w:style w:type="character" w:customStyle="1" w:styleId="411">
    <w:name w:val="Заголовок №4 + Не полужирный1"/>
    <w:rsid w:val="00CB22F6"/>
    <w:rPr>
      <w:rFonts w:ascii="Times New Roman" w:hAnsi="Times New Roman"/>
      <w:b/>
      <w:spacing w:val="0"/>
      <w:sz w:val="21"/>
    </w:rPr>
  </w:style>
  <w:style w:type="character" w:customStyle="1" w:styleId="150">
    <w:name w:val="Основной текст + Полужирный15"/>
    <w:rsid w:val="00CB22F6"/>
    <w:rPr>
      <w:rFonts w:ascii="Times New Roman" w:hAnsi="Times New Roman"/>
      <w:b/>
      <w:spacing w:val="0"/>
      <w:sz w:val="21"/>
    </w:rPr>
  </w:style>
  <w:style w:type="character" w:customStyle="1" w:styleId="48">
    <w:name w:val="Основной текст (4) + Не полужирный"/>
    <w:rsid w:val="00CB22F6"/>
    <w:rPr>
      <w:rFonts w:ascii="Times New Roman" w:hAnsi="Times New Roman"/>
      <w:b/>
      <w:spacing w:val="0"/>
      <w:sz w:val="21"/>
    </w:rPr>
  </w:style>
  <w:style w:type="character" w:customStyle="1" w:styleId="52">
    <w:name w:val="Основной текст (5)_"/>
    <w:link w:val="53"/>
    <w:locked/>
    <w:rsid w:val="00CB22F6"/>
    <w:rPr>
      <w:sz w:val="21"/>
      <w:shd w:val="clear" w:color="auto" w:fill="FFFFFF"/>
    </w:rPr>
  </w:style>
  <w:style w:type="paragraph" w:customStyle="1" w:styleId="53">
    <w:name w:val="Основной текст (5)"/>
    <w:basedOn w:val="a9"/>
    <w:link w:val="52"/>
    <w:rsid w:val="00CB22F6"/>
    <w:pPr>
      <w:shd w:val="clear" w:color="auto" w:fill="FFFFFF"/>
      <w:spacing w:after="0" w:line="254" w:lineRule="exact"/>
      <w:jc w:val="both"/>
    </w:pPr>
    <w:rPr>
      <w:rFonts w:asciiTheme="minorHAnsi" w:eastAsiaTheme="minorHAnsi" w:hAnsiTheme="minorHAnsi" w:cstheme="minorBidi"/>
      <w:sz w:val="21"/>
    </w:rPr>
  </w:style>
  <w:style w:type="character" w:customStyle="1" w:styleId="54">
    <w:name w:val="Основной текст (5) + Не курсив"/>
    <w:rsid w:val="00CB22F6"/>
    <w:rPr>
      <w:rFonts w:ascii="Times New Roman" w:hAnsi="Times New Roman"/>
      <w:i/>
      <w:spacing w:val="0"/>
      <w:sz w:val="21"/>
    </w:rPr>
  </w:style>
  <w:style w:type="character" w:customStyle="1" w:styleId="450">
    <w:name w:val="Основной текст (4) + Не полужирный5"/>
    <w:rsid w:val="00CB22F6"/>
    <w:rPr>
      <w:rFonts w:ascii="Times New Roman" w:hAnsi="Times New Roman"/>
      <w:b/>
      <w:spacing w:val="0"/>
      <w:sz w:val="21"/>
    </w:rPr>
  </w:style>
  <w:style w:type="character" w:customStyle="1" w:styleId="140">
    <w:name w:val="Основной текст + Полужирный14"/>
    <w:rsid w:val="00CB22F6"/>
    <w:rPr>
      <w:rFonts w:ascii="Times New Roman" w:hAnsi="Times New Roman"/>
      <w:b/>
      <w:spacing w:val="0"/>
      <w:sz w:val="21"/>
    </w:rPr>
  </w:style>
  <w:style w:type="character" w:customStyle="1" w:styleId="440">
    <w:name w:val="Основной текст (4) + Не полужирный4"/>
    <w:rsid w:val="00CB22F6"/>
    <w:rPr>
      <w:rFonts w:ascii="Times New Roman" w:hAnsi="Times New Roman"/>
      <w:b/>
      <w:spacing w:val="0"/>
      <w:sz w:val="21"/>
    </w:rPr>
  </w:style>
  <w:style w:type="character" w:customStyle="1" w:styleId="62">
    <w:name w:val="Основной текст (6)_"/>
    <w:link w:val="63"/>
    <w:locked/>
    <w:rsid w:val="00CB22F6"/>
    <w:rPr>
      <w:shd w:val="clear" w:color="auto" w:fill="FFFFFF"/>
    </w:rPr>
  </w:style>
  <w:style w:type="paragraph" w:customStyle="1" w:styleId="63">
    <w:name w:val="Основной текст (6)"/>
    <w:basedOn w:val="a9"/>
    <w:link w:val="62"/>
    <w:rsid w:val="00CB22F6"/>
    <w:pPr>
      <w:shd w:val="clear" w:color="auto" w:fill="FFFFFF"/>
      <w:spacing w:after="0" w:line="240" w:lineRule="atLeast"/>
    </w:pPr>
    <w:rPr>
      <w:rFonts w:asciiTheme="minorHAnsi" w:eastAsiaTheme="minorHAnsi" w:hAnsiTheme="minorHAnsi" w:cstheme="minorBidi"/>
    </w:rPr>
  </w:style>
  <w:style w:type="character" w:customStyle="1" w:styleId="540">
    <w:name w:val="Основной текст (5) + Не курсив4"/>
    <w:rsid w:val="00CB22F6"/>
    <w:rPr>
      <w:rFonts w:ascii="Times New Roman" w:hAnsi="Times New Roman"/>
      <w:i/>
      <w:spacing w:val="0"/>
      <w:sz w:val="21"/>
    </w:rPr>
  </w:style>
  <w:style w:type="character" w:customStyle="1" w:styleId="55">
    <w:name w:val="Основной текст (5) + Полужирный"/>
    <w:rsid w:val="00CB22F6"/>
    <w:rPr>
      <w:rFonts w:ascii="Times New Roman" w:hAnsi="Times New Roman"/>
      <w:b/>
      <w:spacing w:val="0"/>
      <w:sz w:val="21"/>
    </w:rPr>
  </w:style>
  <w:style w:type="character" w:customStyle="1" w:styleId="affff0">
    <w:name w:val="Основной текст + Курсив"/>
    <w:rsid w:val="00CB22F6"/>
    <w:rPr>
      <w:rFonts w:ascii="Times New Roman" w:hAnsi="Times New Roman"/>
      <w:i/>
      <w:spacing w:val="0"/>
      <w:sz w:val="21"/>
    </w:rPr>
  </w:style>
  <w:style w:type="character" w:customStyle="1" w:styleId="130">
    <w:name w:val="Основной текст + Полужирный13"/>
    <w:rsid w:val="00CB22F6"/>
    <w:rPr>
      <w:rFonts w:ascii="Times New Roman" w:hAnsi="Times New Roman"/>
      <w:b/>
      <w:spacing w:val="0"/>
      <w:sz w:val="21"/>
    </w:rPr>
  </w:style>
  <w:style w:type="character" w:customStyle="1" w:styleId="430">
    <w:name w:val="Основной текст (4) + Не полужирный3"/>
    <w:rsid w:val="00CB22F6"/>
    <w:rPr>
      <w:rFonts w:ascii="Times New Roman" w:hAnsi="Times New Roman"/>
      <w:b/>
      <w:spacing w:val="0"/>
      <w:sz w:val="21"/>
    </w:rPr>
  </w:style>
  <w:style w:type="character" w:customStyle="1" w:styleId="530">
    <w:name w:val="Основной текст (5) + Не курсив3"/>
    <w:rsid w:val="00CB22F6"/>
    <w:rPr>
      <w:rFonts w:ascii="Times New Roman" w:hAnsi="Times New Roman"/>
      <w:i/>
      <w:spacing w:val="0"/>
      <w:sz w:val="21"/>
    </w:rPr>
  </w:style>
  <w:style w:type="character" w:customStyle="1" w:styleId="520">
    <w:name w:val="Основной текст (5) + Полужирный2"/>
    <w:aliases w:val="Не курсив"/>
    <w:rsid w:val="00CB22F6"/>
    <w:rPr>
      <w:rFonts w:ascii="Times New Roman" w:hAnsi="Times New Roman"/>
      <w:b/>
      <w:i/>
      <w:spacing w:val="0"/>
      <w:sz w:val="21"/>
    </w:rPr>
  </w:style>
  <w:style w:type="character" w:customStyle="1" w:styleId="72">
    <w:name w:val="Основной текст (7)_"/>
    <w:link w:val="73"/>
    <w:locked/>
    <w:rsid w:val="00CB22F6"/>
    <w:rPr>
      <w:sz w:val="21"/>
      <w:shd w:val="clear" w:color="auto" w:fill="FFFFFF"/>
    </w:rPr>
  </w:style>
  <w:style w:type="paragraph" w:customStyle="1" w:styleId="73">
    <w:name w:val="Основной текст (7)"/>
    <w:basedOn w:val="a9"/>
    <w:link w:val="72"/>
    <w:rsid w:val="00CB22F6"/>
    <w:pPr>
      <w:shd w:val="clear" w:color="auto" w:fill="FFFFFF"/>
      <w:spacing w:after="0" w:line="240" w:lineRule="atLeast"/>
      <w:jc w:val="both"/>
    </w:pPr>
    <w:rPr>
      <w:rFonts w:asciiTheme="minorHAnsi" w:eastAsiaTheme="minorHAnsi" w:hAnsiTheme="minorHAnsi" w:cstheme="minorBidi"/>
      <w:sz w:val="21"/>
    </w:rPr>
  </w:style>
  <w:style w:type="character" w:customStyle="1" w:styleId="74">
    <w:name w:val="Основной текст (7) + Не полужирный"/>
    <w:rsid w:val="00CB22F6"/>
    <w:rPr>
      <w:rFonts w:ascii="Times New Roman" w:hAnsi="Times New Roman"/>
      <w:b/>
      <w:spacing w:val="0"/>
      <w:sz w:val="21"/>
    </w:rPr>
  </w:style>
  <w:style w:type="character" w:customStyle="1" w:styleId="3d">
    <w:name w:val="Заголовок №3_"/>
    <w:link w:val="310"/>
    <w:locked/>
    <w:rsid w:val="00CB22F6"/>
    <w:rPr>
      <w:sz w:val="21"/>
      <w:shd w:val="clear" w:color="auto" w:fill="FFFFFF"/>
    </w:rPr>
  </w:style>
  <w:style w:type="paragraph" w:customStyle="1" w:styleId="310">
    <w:name w:val="Заголовок №31"/>
    <w:basedOn w:val="a9"/>
    <w:link w:val="3d"/>
    <w:rsid w:val="00CB22F6"/>
    <w:pPr>
      <w:shd w:val="clear" w:color="auto" w:fill="FFFFFF"/>
      <w:spacing w:after="180" w:line="240" w:lineRule="atLeast"/>
      <w:outlineLvl w:val="2"/>
    </w:pPr>
    <w:rPr>
      <w:rFonts w:asciiTheme="minorHAnsi" w:eastAsiaTheme="minorHAnsi" w:hAnsiTheme="minorHAnsi" w:cstheme="minorBidi"/>
      <w:sz w:val="21"/>
    </w:rPr>
  </w:style>
  <w:style w:type="character" w:customStyle="1" w:styleId="3e">
    <w:name w:val="Основной текст3"/>
    <w:rsid w:val="00CB22F6"/>
    <w:rPr>
      <w:rFonts w:ascii="Times New Roman" w:hAnsi="Times New Roman"/>
      <w:spacing w:val="0"/>
      <w:sz w:val="21"/>
      <w:u w:val="single"/>
    </w:rPr>
  </w:style>
  <w:style w:type="character" w:customStyle="1" w:styleId="81">
    <w:name w:val="Основной текст (8)_"/>
    <w:link w:val="82"/>
    <w:locked/>
    <w:rsid w:val="00CB22F6"/>
    <w:rPr>
      <w:sz w:val="12"/>
      <w:shd w:val="clear" w:color="auto" w:fill="FFFFFF"/>
    </w:rPr>
  </w:style>
  <w:style w:type="paragraph" w:customStyle="1" w:styleId="82">
    <w:name w:val="Основной текст (8)"/>
    <w:basedOn w:val="a9"/>
    <w:link w:val="81"/>
    <w:rsid w:val="00CB22F6"/>
    <w:pPr>
      <w:shd w:val="clear" w:color="auto" w:fill="FFFFFF"/>
      <w:spacing w:after="180" w:line="240" w:lineRule="atLeast"/>
    </w:pPr>
    <w:rPr>
      <w:rFonts w:asciiTheme="minorHAnsi" w:eastAsiaTheme="minorHAnsi" w:hAnsiTheme="minorHAnsi" w:cstheme="minorBidi"/>
      <w:sz w:val="12"/>
    </w:rPr>
  </w:style>
  <w:style w:type="character" w:customStyle="1" w:styleId="3f">
    <w:name w:val="Основной текст + Курсив3"/>
    <w:rsid w:val="00CB22F6"/>
    <w:rPr>
      <w:rFonts w:ascii="Times New Roman" w:hAnsi="Times New Roman"/>
      <w:i/>
      <w:spacing w:val="0"/>
      <w:sz w:val="21"/>
    </w:rPr>
  </w:style>
  <w:style w:type="character" w:customStyle="1" w:styleId="521">
    <w:name w:val="Основной текст (5) + Не курсив2"/>
    <w:rsid w:val="00CB22F6"/>
    <w:rPr>
      <w:rFonts w:ascii="Times New Roman" w:hAnsi="Times New Roman"/>
      <w:i/>
      <w:spacing w:val="0"/>
      <w:sz w:val="21"/>
    </w:rPr>
  </w:style>
  <w:style w:type="character" w:customStyle="1" w:styleId="2f0">
    <w:name w:val="Подпись к таблице (2)_"/>
    <w:link w:val="2f1"/>
    <w:locked/>
    <w:rsid w:val="00CB22F6"/>
    <w:rPr>
      <w:sz w:val="21"/>
      <w:shd w:val="clear" w:color="auto" w:fill="FFFFFF"/>
    </w:rPr>
  </w:style>
  <w:style w:type="paragraph" w:customStyle="1" w:styleId="2f1">
    <w:name w:val="Подпись к таблице (2)"/>
    <w:basedOn w:val="a9"/>
    <w:link w:val="2f0"/>
    <w:rsid w:val="00CB22F6"/>
    <w:pPr>
      <w:shd w:val="clear" w:color="auto" w:fill="FFFFFF"/>
      <w:spacing w:after="0" w:line="240" w:lineRule="atLeast"/>
    </w:pPr>
    <w:rPr>
      <w:rFonts w:asciiTheme="minorHAnsi" w:eastAsiaTheme="minorHAnsi" w:hAnsiTheme="minorHAnsi" w:cstheme="minorBidi"/>
      <w:sz w:val="21"/>
    </w:rPr>
  </w:style>
  <w:style w:type="character" w:customStyle="1" w:styleId="2f2">
    <w:name w:val="Основной текст + Курсив2"/>
    <w:rsid w:val="00CB22F6"/>
    <w:rPr>
      <w:rFonts w:ascii="Times New Roman" w:hAnsi="Times New Roman"/>
      <w:i/>
      <w:spacing w:val="0"/>
      <w:sz w:val="21"/>
    </w:rPr>
  </w:style>
  <w:style w:type="character" w:customStyle="1" w:styleId="510">
    <w:name w:val="Основной текст (5) + Не курсив1"/>
    <w:rsid w:val="00CB22F6"/>
    <w:rPr>
      <w:rFonts w:ascii="Times New Roman" w:hAnsi="Times New Roman"/>
      <w:i/>
      <w:spacing w:val="0"/>
      <w:sz w:val="21"/>
    </w:rPr>
  </w:style>
  <w:style w:type="character" w:customStyle="1" w:styleId="320">
    <w:name w:val="Заголовок №3 (2)_"/>
    <w:link w:val="321"/>
    <w:locked/>
    <w:rsid w:val="00CB22F6"/>
    <w:rPr>
      <w:shd w:val="clear" w:color="auto" w:fill="FFFFFF"/>
    </w:rPr>
  </w:style>
  <w:style w:type="paragraph" w:customStyle="1" w:styleId="321">
    <w:name w:val="Заголовок №3 (2)"/>
    <w:basedOn w:val="a9"/>
    <w:link w:val="320"/>
    <w:rsid w:val="00CB22F6"/>
    <w:pPr>
      <w:shd w:val="clear" w:color="auto" w:fill="FFFFFF"/>
      <w:spacing w:before="180" w:after="720" w:line="509" w:lineRule="exact"/>
      <w:ind w:firstLine="1580"/>
      <w:outlineLvl w:val="2"/>
    </w:pPr>
    <w:rPr>
      <w:rFonts w:asciiTheme="minorHAnsi" w:eastAsiaTheme="minorHAnsi" w:hAnsiTheme="minorHAnsi" w:cstheme="minorBidi"/>
    </w:rPr>
  </w:style>
  <w:style w:type="character" w:customStyle="1" w:styleId="3210">
    <w:name w:val="Заголовок №3 (2) + 10"/>
    <w:aliases w:val="5 pt2"/>
    <w:rsid w:val="00CB22F6"/>
    <w:rPr>
      <w:rFonts w:ascii="Times New Roman" w:hAnsi="Times New Roman"/>
      <w:spacing w:val="0"/>
      <w:sz w:val="21"/>
    </w:rPr>
  </w:style>
  <w:style w:type="character" w:customStyle="1" w:styleId="32101">
    <w:name w:val="Заголовок №3 (2) + 101"/>
    <w:aliases w:val="5 pt1,Не малые прописные"/>
    <w:rsid w:val="00CB22F6"/>
    <w:rPr>
      <w:rFonts w:ascii="Times New Roman" w:hAnsi="Times New Roman"/>
      <w:smallCaps/>
      <w:spacing w:val="0"/>
      <w:sz w:val="21"/>
    </w:rPr>
  </w:style>
  <w:style w:type="character" w:customStyle="1" w:styleId="121">
    <w:name w:val="Основной текст + Полужирный12"/>
    <w:rsid w:val="00CB22F6"/>
    <w:rPr>
      <w:rFonts w:ascii="Times New Roman" w:hAnsi="Times New Roman"/>
      <w:b/>
      <w:spacing w:val="0"/>
      <w:sz w:val="21"/>
    </w:rPr>
  </w:style>
  <w:style w:type="character" w:customStyle="1" w:styleId="114">
    <w:name w:val="Основной текст + Полужирный11"/>
    <w:rsid w:val="00CB22F6"/>
    <w:rPr>
      <w:rFonts w:ascii="Times New Roman" w:hAnsi="Times New Roman"/>
      <w:b/>
      <w:spacing w:val="0"/>
      <w:sz w:val="21"/>
    </w:rPr>
  </w:style>
  <w:style w:type="character" w:customStyle="1" w:styleId="511">
    <w:name w:val="Основной текст (5) + Полужирный1"/>
    <w:aliases w:val="Не курсив1"/>
    <w:rsid w:val="00CB22F6"/>
    <w:rPr>
      <w:rFonts w:ascii="Times New Roman" w:hAnsi="Times New Roman"/>
      <w:b/>
      <w:i/>
      <w:spacing w:val="0"/>
      <w:sz w:val="21"/>
    </w:rPr>
  </w:style>
  <w:style w:type="character" w:customStyle="1" w:styleId="91">
    <w:name w:val="Основной текст (9)_"/>
    <w:link w:val="92"/>
    <w:locked/>
    <w:rsid w:val="00CB22F6"/>
    <w:rPr>
      <w:sz w:val="19"/>
      <w:shd w:val="clear" w:color="auto" w:fill="FFFFFF"/>
    </w:rPr>
  </w:style>
  <w:style w:type="paragraph" w:customStyle="1" w:styleId="92">
    <w:name w:val="Основной текст (9)"/>
    <w:basedOn w:val="a9"/>
    <w:link w:val="91"/>
    <w:rsid w:val="00CB22F6"/>
    <w:pPr>
      <w:shd w:val="clear" w:color="auto" w:fill="FFFFFF"/>
      <w:spacing w:after="0" w:line="461" w:lineRule="exact"/>
    </w:pPr>
    <w:rPr>
      <w:rFonts w:asciiTheme="minorHAnsi" w:eastAsiaTheme="minorHAnsi" w:hAnsiTheme="minorHAnsi" w:cstheme="minorBidi"/>
      <w:sz w:val="19"/>
    </w:rPr>
  </w:style>
  <w:style w:type="character" w:customStyle="1" w:styleId="1f3">
    <w:name w:val="Основной текст + Курсив1"/>
    <w:rsid w:val="00CB22F6"/>
    <w:rPr>
      <w:rFonts w:ascii="Times New Roman" w:hAnsi="Times New Roman"/>
      <w:i/>
      <w:spacing w:val="0"/>
      <w:sz w:val="21"/>
    </w:rPr>
  </w:style>
  <w:style w:type="character" w:customStyle="1" w:styleId="101">
    <w:name w:val="Основной текст (10)_"/>
    <w:link w:val="1010"/>
    <w:locked/>
    <w:rsid w:val="00CB22F6"/>
    <w:rPr>
      <w:sz w:val="19"/>
      <w:shd w:val="clear" w:color="auto" w:fill="FFFFFF"/>
    </w:rPr>
  </w:style>
  <w:style w:type="paragraph" w:customStyle="1" w:styleId="1010">
    <w:name w:val="Основной текст (10)1"/>
    <w:basedOn w:val="a9"/>
    <w:link w:val="101"/>
    <w:rsid w:val="00CB22F6"/>
    <w:pPr>
      <w:shd w:val="clear" w:color="auto" w:fill="FFFFFF"/>
      <w:spacing w:after="0" w:line="240" w:lineRule="atLeast"/>
    </w:pPr>
    <w:rPr>
      <w:rFonts w:asciiTheme="minorHAnsi" w:eastAsiaTheme="minorHAnsi" w:hAnsiTheme="minorHAnsi" w:cstheme="minorBidi"/>
      <w:sz w:val="19"/>
    </w:rPr>
  </w:style>
  <w:style w:type="character" w:customStyle="1" w:styleId="420">
    <w:name w:val="Заголовок №4 (2)_"/>
    <w:link w:val="421"/>
    <w:locked/>
    <w:rsid w:val="00CB22F6"/>
    <w:rPr>
      <w:sz w:val="21"/>
      <w:shd w:val="clear" w:color="auto" w:fill="FFFFFF"/>
    </w:rPr>
  </w:style>
  <w:style w:type="paragraph" w:customStyle="1" w:styleId="421">
    <w:name w:val="Заголовок №4 (2)"/>
    <w:basedOn w:val="a9"/>
    <w:link w:val="420"/>
    <w:rsid w:val="00CB22F6"/>
    <w:pPr>
      <w:shd w:val="clear" w:color="auto" w:fill="FFFFFF"/>
      <w:spacing w:before="120" w:after="0" w:line="240" w:lineRule="atLeast"/>
      <w:outlineLvl w:val="3"/>
    </w:pPr>
    <w:rPr>
      <w:rFonts w:asciiTheme="minorHAnsi" w:eastAsiaTheme="minorHAnsi" w:hAnsiTheme="minorHAnsi" w:cstheme="minorBidi"/>
      <w:sz w:val="21"/>
    </w:rPr>
  </w:style>
  <w:style w:type="character" w:customStyle="1" w:styleId="421pt">
    <w:name w:val="Заголовок №4 (2) + Интервал 1 pt"/>
    <w:rsid w:val="00CB22F6"/>
    <w:rPr>
      <w:rFonts w:ascii="Times New Roman" w:hAnsi="Times New Roman"/>
      <w:spacing w:val="30"/>
      <w:sz w:val="21"/>
    </w:rPr>
  </w:style>
  <w:style w:type="character" w:customStyle="1" w:styleId="affff1">
    <w:name w:val="Подпись к таблице_"/>
    <w:link w:val="1f4"/>
    <w:locked/>
    <w:rsid w:val="00CB22F6"/>
    <w:rPr>
      <w:sz w:val="21"/>
      <w:shd w:val="clear" w:color="auto" w:fill="FFFFFF"/>
    </w:rPr>
  </w:style>
  <w:style w:type="paragraph" w:customStyle="1" w:styleId="1f4">
    <w:name w:val="Подпись к таблице1"/>
    <w:basedOn w:val="a9"/>
    <w:link w:val="affff1"/>
    <w:rsid w:val="00CB22F6"/>
    <w:pPr>
      <w:shd w:val="clear" w:color="auto" w:fill="FFFFFF"/>
      <w:spacing w:after="0" w:line="240" w:lineRule="atLeast"/>
    </w:pPr>
    <w:rPr>
      <w:rFonts w:asciiTheme="minorHAnsi" w:eastAsiaTheme="minorHAnsi" w:hAnsiTheme="minorHAnsi" w:cstheme="minorBidi"/>
      <w:sz w:val="21"/>
    </w:rPr>
  </w:style>
  <w:style w:type="character" w:customStyle="1" w:styleId="affff2">
    <w:name w:val="Подпись к таблице"/>
    <w:rsid w:val="00CB22F6"/>
    <w:rPr>
      <w:rFonts w:ascii="Times New Roman" w:hAnsi="Times New Roman"/>
      <w:spacing w:val="0"/>
      <w:sz w:val="21"/>
      <w:u w:val="single"/>
    </w:rPr>
  </w:style>
  <w:style w:type="character" w:customStyle="1" w:styleId="115">
    <w:name w:val="Основной текст (11)_"/>
    <w:link w:val="1111"/>
    <w:locked/>
    <w:rsid w:val="00CB22F6"/>
    <w:rPr>
      <w:sz w:val="23"/>
      <w:shd w:val="clear" w:color="auto" w:fill="FFFFFF"/>
    </w:rPr>
  </w:style>
  <w:style w:type="paragraph" w:customStyle="1" w:styleId="1111">
    <w:name w:val="Основной текст (11)1"/>
    <w:basedOn w:val="a9"/>
    <w:link w:val="115"/>
    <w:rsid w:val="00CB22F6"/>
    <w:pPr>
      <w:shd w:val="clear" w:color="auto" w:fill="FFFFFF"/>
      <w:spacing w:after="0" w:line="283" w:lineRule="exact"/>
    </w:pPr>
    <w:rPr>
      <w:rFonts w:asciiTheme="minorHAnsi" w:eastAsiaTheme="minorHAnsi" w:hAnsiTheme="minorHAnsi" w:cstheme="minorBidi"/>
      <w:sz w:val="23"/>
    </w:rPr>
  </w:style>
  <w:style w:type="character" w:customStyle="1" w:styleId="3f0">
    <w:name w:val="Заголовок №3"/>
    <w:rsid w:val="00CB22F6"/>
    <w:rPr>
      <w:rFonts w:ascii="Times New Roman" w:hAnsi="Times New Roman"/>
      <w:spacing w:val="0"/>
      <w:sz w:val="21"/>
      <w:u w:val="single"/>
    </w:rPr>
  </w:style>
  <w:style w:type="character" w:customStyle="1" w:styleId="102">
    <w:name w:val="Основной текст (10)"/>
    <w:rsid w:val="00CB22F6"/>
    <w:rPr>
      <w:rFonts w:ascii="Times New Roman" w:hAnsi="Times New Roman"/>
      <w:spacing w:val="0"/>
      <w:sz w:val="19"/>
      <w:u w:val="single"/>
    </w:rPr>
  </w:style>
  <w:style w:type="character" w:customStyle="1" w:styleId="116">
    <w:name w:val="Основной текст (11)"/>
    <w:rsid w:val="00CB22F6"/>
    <w:rPr>
      <w:rFonts w:ascii="Times New Roman" w:hAnsi="Times New Roman"/>
      <w:spacing w:val="0"/>
      <w:sz w:val="23"/>
      <w:u w:val="single"/>
    </w:rPr>
  </w:style>
  <w:style w:type="character" w:customStyle="1" w:styleId="330">
    <w:name w:val="Заголовок №3 (3)_"/>
    <w:link w:val="331"/>
    <w:locked/>
    <w:rsid w:val="00CB22F6"/>
    <w:rPr>
      <w:sz w:val="19"/>
      <w:shd w:val="clear" w:color="auto" w:fill="FFFFFF"/>
    </w:rPr>
  </w:style>
  <w:style w:type="paragraph" w:customStyle="1" w:styleId="331">
    <w:name w:val="Заголовок №3 (3)"/>
    <w:basedOn w:val="a9"/>
    <w:link w:val="330"/>
    <w:rsid w:val="00CB22F6"/>
    <w:pPr>
      <w:shd w:val="clear" w:color="auto" w:fill="FFFFFF"/>
      <w:spacing w:after="660" w:line="240" w:lineRule="atLeast"/>
      <w:outlineLvl w:val="2"/>
    </w:pPr>
    <w:rPr>
      <w:rFonts w:asciiTheme="minorHAnsi" w:eastAsiaTheme="minorHAnsi" w:hAnsiTheme="minorHAnsi" w:cstheme="minorBidi"/>
      <w:sz w:val="19"/>
    </w:rPr>
  </w:style>
  <w:style w:type="character" w:customStyle="1" w:styleId="2f3">
    <w:name w:val="Заголовок №2_"/>
    <w:link w:val="2f4"/>
    <w:locked/>
    <w:rsid w:val="00CB22F6"/>
    <w:rPr>
      <w:sz w:val="24"/>
      <w:shd w:val="clear" w:color="auto" w:fill="FFFFFF"/>
    </w:rPr>
  </w:style>
  <w:style w:type="paragraph" w:customStyle="1" w:styleId="2f4">
    <w:name w:val="Заголовок №2"/>
    <w:basedOn w:val="a9"/>
    <w:link w:val="2f3"/>
    <w:rsid w:val="00CB22F6"/>
    <w:pPr>
      <w:shd w:val="clear" w:color="auto" w:fill="FFFFFF"/>
      <w:spacing w:before="660" w:after="180" w:line="240" w:lineRule="atLeast"/>
      <w:outlineLvl w:val="1"/>
    </w:pPr>
    <w:rPr>
      <w:rFonts w:asciiTheme="minorHAnsi" w:eastAsiaTheme="minorHAnsi" w:hAnsiTheme="minorHAnsi" w:cstheme="minorBidi"/>
      <w:sz w:val="24"/>
    </w:rPr>
  </w:style>
  <w:style w:type="character" w:customStyle="1" w:styleId="49">
    <w:name w:val="Основной текст4"/>
    <w:rsid w:val="00CB22F6"/>
    <w:rPr>
      <w:rFonts w:ascii="Times New Roman" w:hAnsi="Times New Roman"/>
      <w:spacing w:val="0"/>
      <w:sz w:val="21"/>
      <w:u w:val="single"/>
      <w:lang w:val="en-US" w:eastAsia="x-none"/>
    </w:rPr>
  </w:style>
  <w:style w:type="character" w:customStyle="1" w:styleId="56">
    <w:name w:val="Основной текст5"/>
    <w:rsid w:val="00CB22F6"/>
    <w:rPr>
      <w:sz w:val="21"/>
      <w:shd w:val="clear" w:color="auto" w:fill="FFFFFF"/>
    </w:rPr>
  </w:style>
  <w:style w:type="character" w:customStyle="1" w:styleId="103">
    <w:name w:val="Основной текст + Полужирный10"/>
    <w:rsid w:val="00CB22F6"/>
    <w:rPr>
      <w:rFonts w:ascii="Times New Roman" w:hAnsi="Times New Roman"/>
      <w:b/>
      <w:spacing w:val="0"/>
      <w:sz w:val="21"/>
    </w:rPr>
  </w:style>
  <w:style w:type="character" w:customStyle="1" w:styleId="93">
    <w:name w:val="Основной текст + Полужирный9"/>
    <w:rsid w:val="00CB22F6"/>
    <w:rPr>
      <w:rFonts w:ascii="Times New Roman" w:hAnsi="Times New Roman"/>
      <w:b/>
      <w:spacing w:val="0"/>
      <w:sz w:val="21"/>
    </w:rPr>
  </w:style>
  <w:style w:type="character" w:customStyle="1" w:styleId="422">
    <w:name w:val="Основной текст (4) + Не полужирный2"/>
    <w:rsid w:val="00CB22F6"/>
    <w:rPr>
      <w:rFonts w:ascii="Times New Roman" w:hAnsi="Times New Roman"/>
      <w:b/>
      <w:spacing w:val="0"/>
      <w:sz w:val="21"/>
    </w:rPr>
  </w:style>
  <w:style w:type="character" w:customStyle="1" w:styleId="83">
    <w:name w:val="Основной текст + Полужирный8"/>
    <w:rsid w:val="00CB22F6"/>
    <w:rPr>
      <w:rFonts w:ascii="Times New Roman" w:hAnsi="Times New Roman"/>
      <w:b/>
      <w:spacing w:val="0"/>
      <w:sz w:val="21"/>
    </w:rPr>
  </w:style>
  <w:style w:type="character" w:customStyle="1" w:styleId="412">
    <w:name w:val="Основной текст (4) + Не полужирный1"/>
    <w:rsid w:val="00CB22F6"/>
    <w:rPr>
      <w:rFonts w:ascii="Times New Roman" w:hAnsi="Times New Roman"/>
      <w:b/>
      <w:spacing w:val="0"/>
      <w:sz w:val="21"/>
    </w:rPr>
  </w:style>
  <w:style w:type="character" w:customStyle="1" w:styleId="4a">
    <w:name w:val="Основной текст (4)"/>
    <w:rsid w:val="00CB22F6"/>
    <w:rPr>
      <w:rFonts w:ascii="Times New Roman" w:hAnsi="Times New Roman"/>
      <w:spacing w:val="0"/>
      <w:sz w:val="21"/>
      <w:u w:val="single"/>
    </w:rPr>
  </w:style>
  <w:style w:type="character" w:customStyle="1" w:styleId="75">
    <w:name w:val="Основной текст + Полужирный7"/>
    <w:rsid w:val="00CB22F6"/>
    <w:rPr>
      <w:rFonts w:ascii="Times New Roman" w:hAnsi="Times New Roman"/>
      <w:b/>
      <w:spacing w:val="0"/>
      <w:sz w:val="21"/>
    </w:rPr>
  </w:style>
  <w:style w:type="character" w:customStyle="1" w:styleId="64">
    <w:name w:val="Основной текст + Полужирный6"/>
    <w:rsid w:val="00CB22F6"/>
    <w:rPr>
      <w:rFonts w:ascii="Times New Roman" w:hAnsi="Times New Roman"/>
      <w:b/>
      <w:spacing w:val="0"/>
      <w:sz w:val="21"/>
    </w:rPr>
  </w:style>
  <w:style w:type="character" w:customStyle="1" w:styleId="57">
    <w:name w:val="Основной текст + Полужирный5"/>
    <w:rsid w:val="00CB22F6"/>
    <w:rPr>
      <w:rFonts w:ascii="Times New Roman" w:hAnsi="Times New Roman"/>
      <w:b/>
      <w:spacing w:val="0"/>
      <w:sz w:val="21"/>
    </w:rPr>
  </w:style>
  <w:style w:type="character" w:customStyle="1" w:styleId="4b">
    <w:name w:val="Основной текст + Полужирный4"/>
    <w:rsid w:val="00CB22F6"/>
    <w:rPr>
      <w:rFonts w:ascii="Times New Roman" w:hAnsi="Times New Roman"/>
      <w:b/>
      <w:spacing w:val="0"/>
      <w:sz w:val="21"/>
    </w:rPr>
  </w:style>
  <w:style w:type="character" w:customStyle="1" w:styleId="3f1">
    <w:name w:val="Основной текст + Полужирный3"/>
    <w:rsid w:val="00CB22F6"/>
    <w:rPr>
      <w:rFonts w:ascii="Times New Roman" w:hAnsi="Times New Roman"/>
      <w:b/>
      <w:spacing w:val="0"/>
      <w:sz w:val="21"/>
    </w:rPr>
  </w:style>
  <w:style w:type="character" w:customStyle="1" w:styleId="2f5">
    <w:name w:val="Основной текст + Полужирный2"/>
    <w:rsid w:val="00CB22F6"/>
    <w:rPr>
      <w:rFonts w:ascii="Times New Roman" w:hAnsi="Times New Roman"/>
      <w:b/>
      <w:spacing w:val="0"/>
      <w:sz w:val="21"/>
    </w:rPr>
  </w:style>
  <w:style w:type="character" w:customStyle="1" w:styleId="65">
    <w:name w:val="Основной текст6"/>
    <w:rsid w:val="00CB22F6"/>
    <w:rPr>
      <w:sz w:val="21"/>
      <w:shd w:val="clear" w:color="auto" w:fill="FFFFFF"/>
    </w:rPr>
  </w:style>
  <w:style w:type="character" w:customStyle="1" w:styleId="1f5">
    <w:name w:val="Основной текст + Полужирный1"/>
    <w:rsid w:val="00CB22F6"/>
    <w:rPr>
      <w:rFonts w:ascii="Times New Roman" w:hAnsi="Times New Roman"/>
      <w:b/>
      <w:spacing w:val="0"/>
      <w:sz w:val="21"/>
    </w:rPr>
  </w:style>
  <w:style w:type="paragraph" w:customStyle="1" w:styleId="ConsPlusCell">
    <w:name w:val="ConsPlusCell"/>
    <w:uiPriority w:val="99"/>
    <w:rsid w:val="00CB22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CB22F6"/>
  </w:style>
  <w:style w:type="character" w:customStyle="1" w:styleId="u">
    <w:name w:val="u"/>
    <w:rsid w:val="00CB22F6"/>
  </w:style>
  <w:style w:type="character" w:customStyle="1" w:styleId="117">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
    <w:rsid w:val="00CB22F6"/>
    <w:rPr>
      <w:rFonts w:ascii="Times New Roman" w:hAnsi="Times New Roman"/>
      <w:b/>
      <w:color w:val="000000"/>
      <w:kern w:val="32"/>
      <w:sz w:val="32"/>
      <w:lang w:val="ru" w:eastAsia="x-none"/>
    </w:rPr>
  </w:style>
  <w:style w:type="paragraph" w:styleId="affff3">
    <w:name w:val="TOC Heading"/>
    <w:basedOn w:val="16"/>
    <w:next w:val="a9"/>
    <w:uiPriority w:val="39"/>
    <w:qFormat/>
    <w:rsid w:val="00CB22F6"/>
    <w:pPr>
      <w:outlineLvl w:val="9"/>
    </w:pPr>
    <w:rPr>
      <w:rFonts w:ascii="Cambria" w:eastAsia="Times New Roman" w:hAnsi="Cambria" w:cs="Times New Roman"/>
      <w:color w:val="365F91"/>
    </w:rPr>
  </w:style>
  <w:style w:type="paragraph" w:styleId="1f6">
    <w:name w:val="toc 1"/>
    <w:basedOn w:val="a9"/>
    <w:next w:val="a9"/>
    <w:autoRedefine/>
    <w:uiPriority w:val="39"/>
    <w:qFormat/>
    <w:rsid w:val="00CB22F6"/>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2">
    <w:name w:val="toc 3"/>
    <w:basedOn w:val="a9"/>
    <w:next w:val="a9"/>
    <w:autoRedefine/>
    <w:uiPriority w:val="39"/>
    <w:qFormat/>
    <w:rsid w:val="00CB22F6"/>
    <w:pPr>
      <w:spacing w:after="0" w:line="240" w:lineRule="auto"/>
      <w:ind w:left="240"/>
    </w:pPr>
    <w:rPr>
      <w:rFonts w:eastAsia="Arial Unicode MS" w:cs="Arial Unicode MS"/>
      <w:color w:val="000000"/>
      <w:sz w:val="20"/>
      <w:szCs w:val="20"/>
      <w:lang w:val="ru" w:eastAsia="ru-RU"/>
    </w:rPr>
  </w:style>
  <w:style w:type="paragraph" w:styleId="4c">
    <w:name w:val="toc 4"/>
    <w:basedOn w:val="a9"/>
    <w:next w:val="a9"/>
    <w:autoRedefine/>
    <w:uiPriority w:val="39"/>
    <w:rsid w:val="00CB22F6"/>
    <w:pPr>
      <w:spacing w:after="0" w:line="240" w:lineRule="auto"/>
      <w:ind w:left="480"/>
    </w:pPr>
    <w:rPr>
      <w:rFonts w:eastAsia="Arial Unicode MS" w:cs="Arial Unicode MS"/>
      <w:color w:val="000000"/>
      <w:sz w:val="20"/>
      <w:szCs w:val="20"/>
      <w:lang w:val="ru" w:eastAsia="ru-RU"/>
    </w:rPr>
  </w:style>
  <w:style w:type="paragraph" w:styleId="58">
    <w:name w:val="toc 5"/>
    <w:basedOn w:val="a9"/>
    <w:next w:val="a9"/>
    <w:autoRedefine/>
    <w:uiPriority w:val="39"/>
    <w:rsid w:val="00CB22F6"/>
    <w:pPr>
      <w:spacing w:after="0" w:line="240" w:lineRule="auto"/>
      <w:ind w:left="720"/>
    </w:pPr>
    <w:rPr>
      <w:rFonts w:eastAsia="Arial Unicode MS" w:cs="Arial Unicode MS"/>
      <w:color w:val="000000"/>
      <w:sz w:val="20"/>
      <w:szCs w:val="20"/>
      <w:lang w:val="ru" w:eastAsia="ru-RU"/>
    </w:rPr>
  </w:style>
  <w:style w:type="paragraph" w:styleId="66">
    <w:name w:val="toc 6"/>
    <w:basedOn w:val="a9"/>
    <w:next w:val="a9"/>
    <w:autoRedefine/>
    <w:uiPriority w:val="39"/>
    <w:rsid w:val="00CB22F6"/>
    <w:pPr>
      <w:spacing w:after="0" w:line="240" w:lineRule="auto"/>
      <w:ind w:left="960"/>
    </w:pPr>
    <w:rPr>
      <w:rFonts w:eastAsia="Arial Unicode MS" w:cs="Arial Unicode MS"/>
      <w:color w:val="000000"/>
      <w:sz w:val="20"/>
      <w:szCs w:val="20"/>
      <w:lang w:val="ru" w:eastAsia="ru-RU"/>
    </w:rPr>
  </w:style>
  <w:style w:type="paragraph" w:styleId="76">
    <w:name w:val="toc 7"/>
    <w:basedOn w:val="a9"/>
    <w:next w:val="a9"/>
    <w:autoRedefine/>
    <w:uiPriority w:val="39"/>
    <w:rsid w:val="00CB22F6"/>
    <w:pPr>
      <w:spacing w:after="0" w:line="240" w:lineRule="auto"/>
      <w:ind w:left="1200"/>
    </w:pPr>
    <w:rPr>
      <w:rFonts w:eastAsia="Arial Unicode MS" w:cs="Arial Unicode MS"/>
      <w:color w:val="000000"/>
      <w:sz w:val="20"/>
      <w:szCs w:val="20"/>
      <w:lang w:val="ru" w:eastAsia="ru-RU"/>
    </w:rPr>
  </w:style>
  <w:style w:type="paragraph" w:styleId="84">
    <w:name w:val="toc 8"/>
    <w:basedOn w:val="a9"/>
    <w:next w:val="a9"/>
    <w:autoRedefine/>
    <w:uiPriority w:val="39"/>
    <w:rsid w:val="00CB22F6"/>
    <w:pPr>
      <w:spacing w:after="0" w:line="240" w:lineRule="auto"/>
      <w:ind w:left="1440"/>
    </w:pPr>
    <w:rPr>
      <w:rFonts w:eastAsia="Arial Unicode MS" w:cs="Arial Unicode MS"/>
      <w:color w:val="000000"/>
      <w:sz w:val="20"/>
      <w:szCs w:val="20"/>
      <w:lang w:val="ru" w:eastAsia="ru-RU"/>
    </w:rPr>
  </w:style>
  <w:style w:type="paragraph" w:styleId="94">
    <w:name w:val="toc 9"/>
    <w:basedOn w:val="a9"/>
    <w:next w:val="a9"/>
    <w:autoRedefine/>
    <w:uiPriority w:val="39"/>
    <w:rsid w:val="00CB22F6"/>
    <w:pPr>
      <w:spacing w:after="0" w:line="240" w:lineRule="auto"/>
      <w:ind w:left="1680"/>
    </w:pPr>
    <w:rPr>
      <w:rFonts w:eastAsia="Arial Unicode MS" w:cs="Arial Unicode MS"/>
      <w:color w:val="000000"/>
      <w:sz w:val="20"/>
      <w:szCs w:val="20"/>
      <w:lang w:val="ru" w:eastAsia="ru-RU"/>
    </w:rPr>
  </w:style>
  <w:style w:type="paragraph" w:customStyle="1" w:styleId="affff4">
    <w:name w:val="Готовый"/>
    <w:basedOn w:val="a9"/>
    <w:uiPriority w:val="99"/>
    <w:rsid w:val="00CB22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1f7">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CB22F6"/>
    <w:rPr>
      <w:rFonts w:ascii="Times New Roman" w:hAnsi="Times New Roman"/>
      <w:sz w:val="24"/>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B22F6"/>
    <w:rPr>
      <w:sz w:val="24"/>
    </w:rPr>
  </w:style>
  <w:style w:type="paragraph" w:customStyle="1" w:styleId="1112">
    <w:name w:val="111"/>
    <w:basedOn w:val="a9"/>
    <w:uiPriority w:val="99"/>
    <w:rsid w:val="00CB22F6"/>
    <w:pPr>
      <w:spacing w:after="0" w:line="240" w:lineRule="auto"/>
    </w:pPr>
    <w:rPr>
      <w:rFonts w:ascii="Times New Roman CYR" w:eastAsia="Times New Roman" w:hAnsi="Times New Roman CYR"/>
      <w:sz w:val="20"/>
      <w:szCs w:val="20"/>
      <w:lang w:eastAsia="ru-RU"/>
    </w:rPr>
  </w:style>
  <w:style w:type="character" w:customStyle="1" w:styleId="yellow">
    <w:name w:val="yellow"/>
    <w:rsid w:val="00CB22F6"/>
  </w:style>
  <w:style w:type="character" w:customStyle="1" w:styleId="head1blue">
    <w:name w:val="head1blue"/>
    <w:rsid w:val="00CB22F6"/>
  </w:style>
  <w:style w:type="character" w:styleId="affff5">
    <w:name w:val="Strong"/>
    <w:basedOn w:val="aa"/>
    <w:uiPriority w:val="99"/>
    <w:qFormat/>
    <w:rsid w:val="00CB22F6"/>
    <w:rPr>
      <w:rFonts w:cs="Times New Roman"/>
      <w:b/>
    </w:rPr>
  </w:style>
  <w:style w:type="paragraph" w:customStyle="1" w:styleId="Style7">
    <w:name w:val="Style7"/>
    <w:basedOn w:val="a9"/>
    <w:uiPriority w:val="99"/>
    <w:rsid w:val="00CB22F6"/>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CB22F6"/>
    <w:rPr>
      <w:rFonts w:ascii="Times New Roman" w:hAnsi="Times New Roman"/>
      <w:b/>
      <w:sz w:val="20"/>
    </w:rPr>
  </w:style>
  <w:style w:type="character" w:customStyle="1" w:styleId="FontStyle22">
    <w:name w:val="Font Style22"/>
    <w:uiPriority w:val="99"/>
    <w:rsid w:val="00CB22F6"/>
    <w:rPr>
      <w:rFonts w:ascii="Times New Roman" w:hAnsi="Times New Roman"/>
      <w:sz w:val="20"/>
    </w:rPr>
  </w:style>
  <w:style w:type="paragraph" w:customStyle="1" w:styleId="Style8">
    <w:name w:val="Style8"/>
    <w:basedOn w:val="a9"/>
    <w:uiPriority w:val="99"/>
    <w:rsid w:val="00CB22F6"/>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CB22F6"/>
    <w:rPr>
      <w:rFonts w:ascii="Times New Roman" w:hAnsi="Times New Roman"/>
      <w:sz w:val="20"/>
    </w:rPr>
  </w:style>
  <w:style w:type="character" w:customStyle="1" w:styleId="FontStyle16">
    <w:name w:val="Font Style16"/>
    <w:uiPriority w:val="99"/>
    <w:rsid w:val="00CB22F6"/>
    <w:rPr>
      <w:rFonts w:ascii="Courier New" w:hAnsi="Courier New"/>
      <w:b/>
      <w:sz w:val="18"/>
    </w:rPr>
  </w:style>
  <w:style w:type="character" w:customStyle="1" w:styleId="FontStyle15">
    <w:name w:val="Font Style15"/>
    <w:rsid w:val="00CB22F6"/>
    <w:rPr>
      <w:rFonts w:ascii="Times New Roman" w:hAnsi="Times New Roman"/>
      <w:b/>
      <w:sz w:val="16"/>
    </w:rPr>
  </w:style>
  <w:style w:type="character" w:customStyle="1" w:styleId="apple-converted-space">
    <w:name w:val="apple-converted-space"/>
    <w:rsid w:val="00CB22F6"/>
  </w:style>
  <w:style w:type="character" w:customStyle="1" w:styleId="apple-style-span">
    <w:name w:val="apple-style-span"/>
    <w:rsid w:val="00CB22F6"/>
  </w:style>
  <w:style w:type="paragraph" w:customStyle="1" w:styleId="Style9">
    <w:name w:val="Style9"/>
    <w:basedOn w:val="a9"/>
    <w:uiPriority w:val="99"/>
    <w:rsid w:val="00CB22F6"/>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9"/>
    <w:next w:val="a9"/>
    <w:uiPriority w:val="99"/>
    <w:rsid w:val="00CB22F6"/>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CB22F6"/>
    <w:rPr>
      <w:color w:val="000000"/>
      <w:sz w:val="14"/>
    </w:rPr>
  </w:style>
  <w:style w:type="paragraph" w:customStyle="1" w:styleId="31">
    <w:name w:val="Стиль3"/>
    <w:basedOn w:val="27"/>
    <w:uiPriority w:val="99"/>
    <w:qFormat/>
    <w:rsid w:val="00CB22F6"/>
    <w:pPr>
      <w:widowControl w:val="0"/>
      <w:numPr>
        <w:ilvl w:val="2"/>
        <w:numId w:val="7"/>
      </w:numPr>
      <w:overflowPunct/>
      <w:autoSpaceDE/>
      <w:autoSpaceDN/>
      <w:ind w:left="283" w:right="0" w:firstLine="0"/>
    </w:pPr>
  </w:style>
  <w:style w:type="paragraph" w:customStyle="1" w:styleId="222">
    <w:name w:val="222"/>
    <w:basedOn w:val="a9"/>
    <w:uiPriority w:val="99"/>
    <w:rsid w:val="00CB22F6"/>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styleId="affff6">
    <w:name w:val="Normal (Web)"/>
    <w:basedOn w:val="a9"/>
    <w:uiPriority w:val="99"/>
    <w:rsid w:val="00CB22F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ConsNormal">
    <w:name w:val="ConsNormal"/>
    <w:link w:val="ConsNormal0"/>
    <w:uiPriority w:val="99"/>
    <w:rsid w:val="00CB22F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CB22F6"/>
    <w:rPr>
      <w:rFonts w:ascii="Arial" w:eastAsia="Times New Roman" w:hAnsi="Arial" w:cs="Arial"/>
      <w:sz w:val="20"/>
      <w:szCs w:val="20"/>
      <w:lang w:eastAsia="ru-RU"/>
    </w:rPr>
  </w:style>
  <w:style w:type="character" w:customStyle="1" w:styleId="FontStyle36">
    <w:name w:val="Font Style36"/>
    <w:uiPriority w:val="99"/>
    <w:rsid w:val="00CB22F6"/>
    <w:rPr>
      <w:rFonts w:ascii="Times New Roman" w:hAnsi="Times New Roman"/>
      <w:b/>
      <w:sz w:val="14"/>
    </w:rPr>
  </w:style>
  <w:style w:type="character" w:customStyle="1" w:styleId="HTML">
    <w:name w:val="Стандартный HTML Знак"/>
    <w:link w:val="HTML0"/>
    <w:uiPriority w:val="99"/>
    <w:locked/>
    <w:rsid w:val="00CB22F6"/>
    <w:rPr>
      <w:rFonts w:ascii="Courier New" w:hAnsi="Courier New"/>
      <w:color w:val="000000"/>
    </w:rPr>
  </w:style>
  <w:style w:type="paragraph" w:customStyle="1" w:styleId="HTML1">
    <w:name w:val="Стандартный HTML1"/>
    <w:basedOn w:val="a9"/>
    <w:next w:val="HTML0"/>
    <w:uiPriority w:val="99"/>
    <w:rsid w:val="00CB2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0">
    <w:name w:val="Стандартный HTML Знак1"/>
    <w:basedOn w:val="aa"/>
    <w:uiPriority w:val="99"/>
    <w:rsid w:val="00CB22F6"/>
    <w:rPr>
      <w:rFonts w:ascii="Consolas" w:eastAsia="Calibri" w:hAnsi="Consolas" w:cs="Times New Roman"/>
      <w:sz w:val="20"/>
      <w:szCs w:val="20"/>
    </w:rPr>
  </w:style>
  <w:style w:type="character" w:customStyle="1" w:styleId="HTMLPreformattedChar1">
    <w:name w:val="HTML Preformatted Char1"/>
    <w:basedOn w:val="aa"/>
    <w:uiPriority w:val="99"/>
    <w:semiHidden/>
    <w:rsid w:val="00CB22F6"/>
    <w:rPr>
      <w:rFonts w:ascii="Courier New" w:hAnsi="Courier New" w:cs="Courier New"/>
      <w:sz w:val="20"/>
      <w:szCs w:val="20"/>
    </w:rPr>
  </w:style>
  <w:style w:type="character" w:customStyle="1" w:styleId="HTMLPreformattedChar14">
    <w:name w:val="HTML Preformatted Char14"/>
    <w:uiPriority w:val="99"/>
    <w:semiHidden/>
    <w:rsid w:val="00CB22F6"/>
    <w:rPr>
      <w:rFonts w:ascii="Courier New" w:hAnsi="Courier New"/>
      <w:sz w:val="20"/>
    </w:rPr>
  </w:style>
  <w:style w:type="character" w:customStyle="1" w:styleId="HTMLPreformattedChar13">
    <w:name w:val="HTML Preformatted Char13"/>
    <w:uiPriority w:val="99"/>
    <w:semiHidden/>
    <w:rsid w:val="00CB22F6"/>
    <w:rPr>
      <w:rFonts w:ascii="Courier New" w:hAnsi="Courier New"/>
      <w:sz w:val="20"/>
    </w:rPr>
  </w:style>
  <w:style w:type="character" w:customStyle="1" w:styleId="HTMLPreformattedChar12">
    <w:name w:val="HTML Preformatted Char12"/>
    <w:uiPriority w:val="99"/>
    <w:semiHidden/>
    <w:rsid w:val="00CB22F6"/>
    <w:rPr>
      <w:rFonts w:ascii="Courier New" w:hAnsi="Courier New"/>
      <w:sz w:val="20"/>
    </w:rPr>
  </w:style>
  <w:style w:type="character" w:customStyle="1" w:styleId="HTMLPreformattedChar11">
    <w:name w:val="HTML Preformatted Char11"/>
    <w:uiPriority w:val="99"/>
    <w:semiHidden/>
    <w:rsid w:val="00CB22F6"/>
    <w:rPr>
      <w:rFonts w:ascii="Courier New" w:hAnsi="Courier New"/>
      <w:sz w:val="20"/>
    </w:rPr>
  </w:style>
  <w:style w:type="paragraph" w:styleId="1f8">
    <w:name w:val="index 1"/>
    <w:basedOn w:val="a9"/>
    <w:uiPriority w:val="99"/>
    <w:rsid w:val="00CB22F6"/>
    <w:pPr>
      <w:spacing w:after="0" w:line="240" w:lineRule="auto"/>
      <w:ind w:left="200" w:hanging="200"/>
    </w:pPr>
    <w:rPr>
      <w:rFonts w:ascii="Times New Roman" w:eastAsia="Times New Roman" w:hAnsi="Times New Roman"/>
      <w:sz w:val="20"/>
      <w:szCs w:val="20"/>
      <w:lang w:eastAsia="ru-RU"/>
    </w:rPr>
  </w:style>
  <w:style w:type="paragraph" w:styleId="affff7">
    <w:name w:val="List"/>
    <w:basedOn w:val="a9"/>
    <w:uiPriority w:val="99"/>
    <w:rsid w:val="00CB22F6"/>
    <w:pPr>
      <w:spacing w:after="0" w:line="240" w:lineRule="auto"/>
      <w:ind w:left="283" w:hanging="283"/>
    </w:pPr>
    <w:rPr>
      <w:rFonts w:ascii="Times New Roman" w:eastAsia="Times New Roman" w:hAnsi="Times New Roman"/>
      <w:sz w:val="20"/>
      <w:szCs w:val="20"/>
      <w:lang w:eastAsia="ru-RU"/>
    </w:rPr>
  </w:style>
  <w:style w:type="paragraph" w:styleId="affff8">
    <w:name w:val="List Number"/>
    <w:basedOn w:val="a9"/>
    <w:uiPriority w:val="99"/>
    <w:rsid w:val="00CB22F6"/>
    <w:pPr>
      <w:spacing w:after="60" w:line="240" w:lineRule="auto"/>
      <w:ind w:left="360" w:hanging="360"/>
      <w:jc w:val="both"/>
    </w:pPr>
    <w:rPr>
      <w:rFonts w:ascii="Times New Roman" w:eastAsia="Times New Roman" w:hAnsi="Times New Roman"/>
      <w:sz w:val="24"/>
      <w:szCs w:val="24"/>
      <w:lang w:eastAsia="ru-RU"/>
    </w:rPr>
  </w:style>
  <w:style w:type="paragraph" w:styleId="2f7">
    <w:name w:val="List Bullet 2"/>
    <w:basedOn w:val="a9"/>
    <w:uiPriority w:val="99"/>
    <w:rsid w:val="00CB22F6"/>
    <w:pPr>
      <w:tabs>
        <w:tab w:val="num" w:pos="1492"/>
      </w:tabs>
      <w:spacing w:after="60" w:line="240" w:lineRule="auto"/>
      <w:ind w:left="643" w:hanging="360"/>
      <w:jc w:val="both"/>
    </w:pPr>
    <w:rPr>
      <w:rFonts w:ascii="Times New Roman" w:eastAsia="Times New Roman" w:hAnsi="Times New Roman"/>
      <w:sz w:val="24"/>
      <w:szCs w:val="24"/>
      <w:lang w:eastAsia="ru-RU"/>
    </w:rPr>
  </w:style>
  <w:style w:type="paragraph" w:styleId="30">
    <w:name w:val="List Bullet 3"/>
    <w:basedOn w:val="a9"/>
    <w:uiPriority w:val="99"/>
    <w:rsid w:val="00CB22F6"/>
    <w:pPr>
      <w:numPr>
        <w:ilvl w:val="1"/>
        <w:numId w:val="9"/>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9"/>
    <w:uiPriority w:val="99"/>
    <w:rsid w:val="00CB22F6"/>
    <w:pPr>
      <w:numPr>
        <w:numId w:val="10"/>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9"/>
    <w:uiPriority w:val="99"/>
    <w:rsid w:val="00CB22F6"/>
    <w:pPr>
      <w:spacing w:after="60" w:line="240" w:lineRule="auto"/>
      <w:ind w:left="1492" w:hanging="360"/>
      <w:jc w:val="both"/>
    </w:pPr>
    <w:rPr>
      <w:rFonts w:ascii="Times New Roman" w:eastAsia="Times New Roman" w:hAnsi="Times New Roman"/>
      <w:sz w:val="24"/>
      <w:szCs w:val="24"/>
      <w:lang w:eastAsia="ru-RU"/>
    </w:rPr>
  </w:style>
  <w:style w:type="paragraph" w:styleId="2f8">
    <w:name w:val="List Number 2"/>
    <w:basedOn w:val="a9"/>
    <w:link w:val="2f9"/>
    <w:uiPriority w:val="99"/>
    <w:rsid w:val="00CB22F6"/>
    <w:pPr>
      <w:spacing w:after="60" w:line="240" w:lineRule="auto"/>
      <w:ind w:left="1080" w:firstLine="454"/>
      <w:jc w:val="both"/>
    </w:pPr>
    <w:rPr>
      <w:rFonts w:ascii="Times New Roman" w:eastAsia="Times New Roman" w:hAnsi="Times New Roman"/>
      <w:sz w:val="24"/>
      <w:szCs w:val="24"/>
      <w:lang w:eastAsia="ru-RU"/>
    </w:rPr>
  </w:style>
  <w:style w:type="paragraph" w:styleId="3f3">
    <w:name w:val="List Number 3"/>
    <w:basedOn w:val="a9"/>
    <w:uiPriority w:val="99"/>
    <w:rsid w:val="00CB22F6"/>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9"/>
    <w:uiPriority w:val="99"/>
    <w:rsid w:val="00CB22F6"/>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9"/>
    <w:uiPriority w:val="99"/>
    <w:rsid w:val="00CB22F6"/>
    <w:pPr>
      <w:spacing w:after="60" w:line="240" w:lineRule="auto"/>
      <w:ind w:firstLine="454"/>
      <w:jc w:val="both"/>
    </w:pPr>
    <w:rPr>
      <w:rFonts w:ascii="Times New Roman" w:eastAsia="Times New Roman" w:hAnsi="Times New Roman"/>
      <w:sz w:val="24"/>
      <w:szCs w:val="24"/>
      <w:lang w:eastAsia="ru-RU"/>
    </w:rPr>
  </w:style>
  <w:style w:type="character" w:customStyle="1" w:styleId="1f9">
    <w:name w:val="Название Знак1"/>
    <w:uiPriority w:val="10"/>
    <w:rsid w:val="00CB22F6"/>
    <w:rPr>
      <w:rFonts w:ascii="Cambria" w:hAnsi="Cambria"/>
      <w:b/>
      <w:color w:val="000000"/>
      <w:kern w:val="28"/>
      <w:sz w:val="32"/>
      <w:lang w:val="ru" w:eastAsia="x-none"/>
    </w:rPr>
  </w:style>
  <w:style w:type="character" w:customStyle="1" w:styleId="affff9">
    <w:name w:val="Подзаголовок Знак"/>
    <w:link w:val="affffa"/>
    <w:uiPriority w:val="11"/>
    <w:locked/>
    <w:rsid w:val="00CB22F6"/>
    <w:rPr>
      <w:rFonts w:ascii="Arial" w:hAnsi="Arial"/>
    </w:rPr>
  </w:style>
  <w:style w:type="paragraph" w:customStyle="1" w:styleId="1fa">
    <w:name w:val="Подзаголовок1"/>
    <w:basedOn w:val="a9"/>
    <w:next w:val="affffa"/>
    <w:uiPriority w:val="99"/>
    <w:qFormat/>
    <w:rsid w:val="00CB22F6"/>
    <w:pPr>
      <w:spacing w:after="60" w:line="240" w:lineRule="auto"/>
      <w:jc w:val="center"/>
    </w:pPr>
    <w:rPr>
      <w:rFonts w:ascii="Arial" w:hAnsi="Arial"/>
    </w:rPr>
  </w:style>
  <w:style w:type="character" w:customStyle="1" w:styleId="1fb">
    <w:name w:val="Подзаголовок Знак1"/>
    <w:basedOn w:val="aa"/>
    <w:uiPriority w:val="99"/>
    <w:rsid w:val="00CB22F6"/>
    <w:rPr>
      <w:rFonts w:eastAsia="Times New Roman"/>
      <w:color w:val="5A5A5A"/>
      <w:spacing w:val="15"/>
    </w:rPr>
  </w:style>
  <w:style w:type="character" w:customStyle="1" w:styleId="SubtitleChar1">
    <w:name w:val="Subtitle Char1"/>
    <w:basedOn w:val="aa"/>
    <w:uiPriority w:val="11"/>
    <w:rsid w:val="00CB22F6"/>
    <w:rPr>
      <w:rFonts w:ascii="Calibri Light" w:eastAsia="Times New Roman" w:hAnsi="Calibri Light" w:cs="Times New Roman"/>
      <w:sz w:val="24"/>
      <w:szCs w:val="24"/>
    </w:rPr>
  </w:style>
  <w:style w:type="character" w:customStyle="1" w:styleId="SubtitleChar14">
    <w:name w:val="Subtitle Char14"/>
    <w:uiPriority w:val="99"/>
    <w:rsid w:val="00CB22F6"/>
    <w:rPr>
      <w:rFonts w:ascii="Cambria" w:hAnsi="Cambria"/>
      <w:sz w:val="24"/>
    </w:rPr>
  </w:style>
  <w:style w:type="character" w:customStyle="1" w:styleId="SubtitleChar13">
    <w:name w:val="Subtitle Char13"/>
    <w:uiPriority w:val="99"/>
    <w:rsid w:val="00CB22F6"/>
    <w:rPr>
      <w:rFonts w:ascii="Cambria" w:hAnsi="Cambria"/>
      <w:sz w:val="24"/>
    </w:rPr>
  </w:style>
  <w:style w:type="character" w:customStyle="1" w:styleId="SubtitleChar12">
    <w:name w:val="Subtitle Char12"/>
    <w:uiPriority w:val="99"/>
    <w:rsid w:val="00CB22F6"/>
    <w:rPr>
      <w:rFonts w:ascii="Cambria" w:hAnsi="Cambria"/>
      <w:sz w:val="24"/>
    </w:rPr>
  </w:style>
  <w:style w:type="character" w:customStyle="1" w:styleId="SubtitleChar11">
    <w:name w:val="Subtitle Char11"/>
    <w:uiPriority w:val="99"/>
    <w:rsid w:val="00CB22F6"/>
    <w:rPr>
      <w:rFonts w:ascii="Cambria" w:hAnsi="Cambria"/>
      <w:sz w:val="24"/>
    </w:rPr>
  </w:style>
  <w:style w:type="character" w:customStyle="1" w:styleId="affffb">
    <w:name w:val="Красная строка Знак"/>
    <w:link w:val="affffc"/>
    <w:uiPriority w:val="99"/>
    <w:locked/>
    <w:rsid w:val="00CB22F6"/>
  </w:style>
  <w:style w:type="paragraph" w:customStyle="1" w:styleId="1fc">
    <w:name w:val="Красная строка1"/>
    <w:basedOn w:val="a9"/>
    <w:next w:val="affffc"/>
    <w:uiPriority w:val="99"/>
    <w:rsid w:val="00CB22F6"/>
    <w:pPr>
      <w:spacing w:after="120" w:line="240" w:lineRule="auto"/>
      <w:ind w:firstLine="210"/>
    </w:pPr>
  </w:style>
  <w:style w:type="character" w:customStyle="1" w:styleId="1fd">
    <w:name w:val="Красная строка Знак1"/>
    <w:basedOn w:val="aff6"/>
    <w:rsid w:val="00CB22F6"/>
    <w:rPr>
      <w:rFonts w:ascii="Calibri" w:eastAsia="Calibri" w:hAnsi="Calibri" w:cs="Times New Roman"/>
    </w:rPr>
  </w:style>
  <w:style w:type="character" w:customStyle="1" w:styleId="BodyTextFirstIndentChar1">
    <w:name w:val="Body Text First Indent Char1"/>
    <w:basedOn w:val="aff6"/>
    <w:uiPriority w:val="99"/>
    <w:semiHidden/>
    <w:rsid w:val="00CB22F6"/>
    <w:rPr>
      <w:rFonts w:ascii="Calibri" w:eastAsia="Calibri" w:hAnsi="Calibri" w:cs="Times New Roman"/>
      <w:sz w:val="20"/>
      <w:szCs w:val="20"/>
    </w:rPr>
  </w:style>
  <w:style w:type="character" w:customStyle="1" w:styleId="BodyTextFirstIndentChar14">
    <w:name w:val="Body Text First Indent Char14"/>
    <w:uiPriority w:val="99"/>
    <w:semiHidden/>
    <w:rsid w:val="00CB22F6"/>
    <w:rPr>
      <w:sz w:val="20"/>
    </w:rPr>
  </w:style>
  <w:style w:type="character" w:customStyle="1" w:styleId="BodyTextFirstIndentChar13">
    <w:name w:val="Body Text First Indent Char13"/>
    <w:uiPriority w:val="99"/>
    <w:semiHidden/>
    <w:rsid w:val="00CB22F6"/>
    <w:rPr>
      <w:sz w:val="20"/>
    </w:rPr>
  </w:style>
  <w:style w:type="character" w:customStyle="1" w:styleId="BodyTextFirstIndentChar12">
    <w:name w:val="Body Text First Indent Char12"/>
    <w:uiPriority w:val="99"/>
    <w:semiHidden/>
    <w:rsid w:val="00CB22F6"/>
    <w:rPr>
      <w:sz w:val="20"/>
    </w:rPr>
  </w:style>
  <w:style w:type="character" w:customStyle="1" w:styleId="BodyTextFirstIndentChar11">
    <w:name w:val="Body Text First Indent Char11"/>
    <w:uiPriority w:val="99"/>
    <w:semiHidden/>
    <w:rsid w:val="00CB22F6"/>
    <w:rPr>
      <w:sz w:val="20"/>
    </w:rPr>
  </w:style>
  <w:style w:type="character" w:customStyle="1" w:styleId="2fa">
    <w:name w:val="Красная строка 2 Знак"/>
    <w:link w:val="2fb"/>
    <w:uiPriority w:val="99"/>
    <w:locked/>
    <w:rsid w:val="00CB22F6"/>
    <w:rPr>
      <w:b/>
      <w:i/>
    </w:rPr>
  </w:style>
  <w:style w:type="paragraph" w:customStyle="1" w:styleId="213">
    <w:name w:val="Красная строка 21"/>
    <w:basedOn w:val="a9"/>
    <w:next w:val="2fb"/>
    <w:uiPriority w:val="99"/>
    <w:rsid w:val="00CB22F6"/>
    <w:pPr>
      <w:spacing w:after="120" w:line="240" w:lineRule="auto"/>
      <w:ind w:left="283" w:firstLine="210"/>
    </w:pPr>
    <w:rPr>
      <w:b/>
      <w:i/>
    </w:rPr>
  </w:style>
  <w:style w:type="character" w:customStyle="1" w:styleId="214">
    <w:name w:val="Красная строка 2 Знак1"/>
    <w:basedOn w:val="aff8"/>
    <w:rsid w:val="00CB22F6"/>
    <w:rPr>
      <w:rFonts w:ascii="Calibri" w:eastAsia="Calibri" w:hAnsi="Calibri" w:cs="Times New Roman"/>
      <w:sz w:val="24"/>
      <w:szCs w:val="24"/>
      <w:lang w:val="x-none" w:eastAsia="x-none"/>
    </w:rPr>
  </w:style>
  <w:style w:type="character" w:customStyle="1" w:styleId="BodyTextFirstIndent2Char1">
    <w:name w:val="Body Text First Indent 2 Char1"/>
    <w:basedOn w:val="aff8"/>
    <w:uiPriority w:val="99"/>
    <w:semiHidden/>
    <w:rsid w:val="00CB22F6"/>
    <w:rPr>
      <w:rFonts w:ascii="Times New Roman" w:eastAsia="Times New Roman" w:hAnsi="Times New Roman" w:cs="Times New Roman"/>
      <w:sz w:val="20"/>
      <w:szCs w:val="20"/>
      <w:lang w:val="x-none" w:eastAsia="x-none"/>
    </w:rPr>
  </w:style>
  <w:style w:type="character" w:customStyle="1" w:styleId="BodyTextFirstIndent2Char14">
    <w:name w:val="Body Text First Indent 2 Char14"/>
    <w:uiPriority w:val="99"/>
    <w:semiHidden/>
    <w:rsid w:val="00CB22F6"/>
    <w:rPr>
      <w:sz w:val="20"/>
    </w:rPr>
  </w:style>
  <w:style w:type="character" w:customStyle="1" w:styleId="BodyTextFirstIndent2Char13">
    <w:name w:val="Body Text First Indent 2 Char13"/>
    <w:uiPriority w:val="99"/>
    <w:semiHidden/>
    <w:rsid w:val="00CB22F6"/>
    <w:rPr>
      <w:sz w:val="20"/>
    </w:rPr>
  </w:style>
  <w:style w:type="character" w:customStyle="1" w:styleId="BodyTextFirstIndent2Char12">
    <w:name w:val="Body Text First Indent 2 Char12"/>
    <w:uiPriority w:val="99"/>
    <w:semiHidden/>
    <w:rsid w:val="00CB22F6"/>
    <w:rPr>
      <w:sz w:val="20"/>
    </w:rPr>
  </w:style>
  <w:style w:type="character" w:customStyle="1" w:styleId="BodyTextFirstIndent2Char11">
    <w:name w:val="Body Text First Indent 2 Char11"/>
    <w:uiPriority w:val="99"/>
    <w:semiHidden/>
    <w:rsid w:val="00CB22F6"/>
    <w:rPr>
      <w:sz w:val="20"/>
    </w:rPr>
  </w:style>
  <w:style w:type="character" w:customStyle="1" w:styleId="affffd">
    <w:name w:val="Заголовок записки Знак"/>
    <w:link w:val="affffe"/>
    <w:uiPriority w:val="99"/>
    <w:locked/>
    <w:rsid w:val="00CB22F6"/>
  </w:style>
  <w:style w:type="paragraph" w:customStyle="1" w:styleId="1fe">
    <w:name w:val="Заголовок записки1"/>
    <w:basedOn w:val="a9"/>
    <w:next w:val="affffe"/>
    <w:uiPriority w:val="99"/>
    <w:rsid w:val="00CB22F6"/>
    <w:pPr>
      <w:spacing w:after="60" w:line="240" w:lineRule="auto"/>
      <w:jc w:val="both"/>
    </w:pPr>
  </w:style>
  <w:style w:type="character" w:customStyle="1" w:styleId="1ff">
    <w:name w:val="Заголовок записки Знак1"/>
    <w:basedOn w:val="aa"/>
    <w:rsid w:val="00CB22F6"/>
    <w:rPr>
      <w:rFonts w:ascii="Calibri" w:eastAsia="Calibri" w:hAnsi="Calibri" w:cs="Times New Roman"/>
    </w:rPr>
  </w:style>
  <w:style w:type="character" w:customStyle="1" w:styleId="NoteHeadingChar1">
    <w:name w:val="Note Heading Char1"/>
    <w:basedOn w:val="aa"/>
    <w:uiPriority w:val="99"/>
    <w:semiHidden/>
    <w:rsid w:val="00CB22F6"/>
    <w:rPr>
      <w:sz w:val="20"/>
      <w:szCs w:val="20"/>
    </w:rPr>
  </w:style>
  <w:style w:type="character" w:customStyle="1" w:styleId="NoteHeadingChar14">
    <w:name w:val="Note Heading Char14"/>
    <w:uiPriority w:val="99"/>
    <w:semiHidden/>
    <w:rsid w:val="00CB22F6"/>
    <w:rPr>
      <w:sz w:val="20"/>
    </w:rPr>
  </w:style>
  <w:style w:type="character" w:customStyle="1" w:styleId="NoteHeadingChar13">
    <w:name w:val="Note Heading Char13"/>
    <w:uiPriority w:val="99"/>
    <w:semiHidden/>
    <w:rsid w:val="00CB22F6"/>
    <w:rPr>
      <w:sz w:val="20"/>
    </w:rPr>
  </w:style>
  <w:style w:type="character" w:customStyle="1" w:styleId="NoteHeadingChar12">
    <w:name w:val="Note Heading Char12"/>
    <w:uiPriority w:val="99"/>
    <w:semiHidden/>
    <w:rsid w:val="00CB22F6"/>
    <w:rPr>
      <w:sz w:val="20"/>
    </w:rPr>
  </w:style>
  <w:style w:type="character" w:customStyle="1" w:styleId="NoteHeadingChar11">
    <w:name w:val="Note Heading Char11"/>
    <w:uiPriority w:val="99"/>
    <w:semiHidden/>
    <w:rsid w:val="00CB22F6"/>
    <w:rPr>
      <w:sz w:val="20"/>
    </w:rPr>
  </w:style>
  <w:style w:type="character" w:customStyle="1" w:styleId="215">
    <w:name w:val="Основной текст 2 Знак1"/>
    <w:uiPriority w:val="99"/>
    <w:rsid w:val="00CB22F6"/>
    <w:rPr>
      <w:color w:val="000000"/>
      <w:sz w:val="24"/>
      <w:lang w:val="ru" w:eastAsia="x-none"/>
    </w:rPr>
  </w:style>
  <w:style w:type="character" w:customStyle="1" w:styleId="216">
    <w:name w:val="Основной текст с отступом 2 Знак1"/>
    <w:aliases w:val="Знак Знак1,Знак1 Знак2,Body Text Indent 2 Char Знак1"/>
    <w:uiPriority w:val="99"/>
    <w:rsid w:val="00CB22F6"/>
    <w:rPr>
      <w:rFonts w:ascii="Calibri" w:hAnsi="Calibri"/>
      <w:b/>
      <w:i/>
      <w:sz w:val="28"/>
      <w:lang w:val="ru-RU" w:eastAsia="ru-RU"/>
    </w:rPr>
  </w:style>
  <w:style w:type="character" w:customStyle="1" w:styleId="311">
    <w:name w:val="Основной текст с отступом 3 Знак1"/>
    <w:aliases w:val="Знак2 Знак1"/>
    <w:uiPriority w:val="99"/>
    <w:rsid w:val="00CB22F6"/>
    <w:rPr>
      <w:sz w:val="24"/>
      <w:lang w:val="ru-RU" w:eastAsia="ru-RU"/>
    </w:rPr>
  </w:style>
  <w:style w:type="character" w:customStyle="1" w:styleId="afffff">
    <w:name w:val="Схема документа Знак"/>
    <w:link w:val="afffff0"/>
    <w:uiPriority w:val="99"/>
    <w:locked/>
    <w:rsid w:val="00CB22F6"/>
    <w:rPr>
      <w:rFonts w:ascii="Tahoma" w:hAnsi="Tahoma"/>
    </w:rPr>
  </w:style>
  <w:style w:type="paragraph" w:customStyle="1" w:styleId="1ff0">
    <w:name w:val="Схема документа1"/>
    <w:basedOn w:val="a9"/>
    <w:next w:val="afffff0"/>
    <w:rsid w:val="00CB22F6"/>
    <w:pPr>
      <w:spacing w:after="0" w:line="240" w:lineRule="auto"/>
    </w:pPr>
    <w:rPr>
      <w:rFonts w:ascii="Tahoma" w:hAnsi="Tahoma"/>
    </w:rPr>
  </w:style>
  <w:style w:type="character" w:customStyle="1" w:styleId="1ff1">
    <w:name w:val="Схема документа Знак1"/>
    <w:basedOn w:val="aa"/>
    <w:rsid w:val="00CB22F6"/>
    <w:rPr>
      <w:rFonts w:ascii="Segoe UI" w:eastAsia="Calibri" w:hAnsi="Segoe UI" w:cs="Segoe UI"/>
      <w:sz w:val="16"/>
      <w:szCs w:val="16"/>
    </w:rPr>
  </w:style>
  <w:style w:type="character" w:customStyle="1" w:styleId="DocumentMapChar1">
    <w:name w:val="Document Map Char1"/>
    <w:basedOn w:val="aa"/>
    <w:uiPriority w:val="99"/>
    <w:semiHidden/>
    <w:rsid w:val="00CB22F6"/>
    <w:rPr>
      <w:sz w:val="0"/>
      <w:szCs w:val="0"/>
    </w:rPr>
  </w:style>
  <w:style w:type="character" w:customStyle="1" w:styleId="DocumentMapChar14">
    <w:name w:val="Document Map Char14"/>
    <w:uiPriority w:val="99"/>
    <w:semiHidden/>
    <w:rsid w:val="00CB22F6"/>
    <w:rPr>
      <w:sz w:val="2"/>
    </w:rPr>
  </w:style>
  <w:style w:type="character" w:customStyle="1" w:styleId="DocumentMapChar13">
    <w:name w:val="Document Map Char13"/>
    <w:uiPriority w:val="99"/>
    <w:semiHidden/>
    <w:rsid w:val="00CB22F6"/>
    <w:rPr>
      <w:sz w:val="2"/>
    </w:rPr>
  </w:style>
  <w:style w:type="character" w:customStyle="1" w:styleId="DocumentMapChar12">
    <w:name w:val="Document Map Char12"/>
    <w:uiPriority w:val="99"/>
    <w:semiHidden/>
    <w:rsid w:val="00CB22F6"/>
    <w:rPr>
      <w:sz w:val="2"/>
    </w:rPr>
  </w:style>
  <w:style w:type="character" w:customStyle="1" w:styleId="DocumentMapChar11">
    <w:name w:val="Document Map Char11"/>
    <w:uiPriority w:val="99"/>
    <w:semiHidden/>
    <w:rsid w:val="00CB22F6"/>
    <w:rPr>
      <w:sz w:val="2"/>
    </w:rPr>
  </w:style>
  <w:style w:type="paragraph" w:customStyle="1" w:styleId="msolistparagraph0">
    <w:name w:val="msolistparagraph"/>
    <w:basedOn w:val="a9"/>
    <w:uiPriority w:val="99"/>
    <w:rsid w:val="00CB22F6"/>
    <w:pPr>
      <w:ind w:left="720"/>
    </w:pPr>
    <w:rPr>
      <w:rFonts w:eastAsia="Times New Roman"/>
      <w:lang w:eastAsia="ru-RU"/>
    </w:rPr>
  </w:style>
  <w:style w:type="paragraph" w:customStyle="1" w:styleId="118">
    <w:name w:val="Обычный + 11 пт"/>
    <w:aliases w:val="полужирный,Серый 100%"/>
    <w:basedOn w:val="a9"/>
    <w:uiPriority w:val="99"/>
    <w:rsid w:val="00CB22F6"/>
    <w:pPr>
      <w:spacing w:after="0" w:line="240" w:lineRule="auto"/>
      <w:jc w:val="center"/>
    </w:pPr>
    <w:rPr>
      <w:rFonts w:ascii="Times New Roman" w:eastAsia="Times New Roman" w:hAnsi="Times New Roman"/>
      <w:b/>
      <w:bCs/>
      <w:color w:val="333333"/>
      <w:lang w:eastAsia="ru-RU"/>
    </w:rPr>
  </w:style>
  <w:style w:type="paragraph" w:customStyle="1" w:styleId="217">
    <w:name w:val="Основной текст с отступом 21"/>
    <w:basedOn w:val="a9"/>
    <w:uiPriority w:val="99"/>
    <w:rsid w:val="00CB22F6"/>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ConsNonformat">
    <w:name w:val="ConsNonformat"/>
    <w:basedOn w:val="a9"/>
    <w:uiPriority w:val="99"/>
    <w:rsid w:val="00CB22F6"/>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f1">
    <w:name w:val="Раздел"/>
    <w:basedOn w:val="a9"/>
    <w:uiPriority w:val="99"/>
    <w:rsid w:val="00CB22F6"/>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f2">
    <w:name w:val="Условия контракта"/>
    <w:basedOn w:val="a9"/>
    <w:uiPriority w:val="99"/>
    <w:rsid w:val="00CB22F6"/>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f3">
    <w:name w:val="Подраздел"/>
    <w:basedOn w:val="a9"/>
    <w:uiPriority w:val="99"/>
    <w:rsid w:val="00CB22F6"/>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4">
    <w:name w:val="Раздел 3"/>
    <w:basedOn w:val="a9"/>
    <w:uiPriority w:val="99"/>
    <w:rsid w:val="00CB22F6"/>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5">
    <w:name w:val="Стиль3 Знак"/>
    <w:basedOn w:val="a9"/>
    <w:uiPriority w:val="99"/>
    <w:rsid w:val="00CB22F6"/>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9"/>
    <w:uiPriority w:val="99"/>
    <w:rsid w:val="00CB22F6"/>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9"/>
    <w:uiPriority w:val="9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9"/>
    <w:uiPriority w:val="99"/>
    <w:rsid w:val="00CB2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9"/>
    <w:uiPriority w:val="99"/>
    <w:rsid w:val="00CB22F6"/>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9">
    <w:name w:val="заголовок 11"/>
    <w:basedOn w:val="a9"/>
    <w:uiPriority w:val="99"/>
    <w:rsid w:val="00CB22F6"/>
    <w:pPr>
      <w:keepNext/>
      <w:spacing w:after="0" w:line="240" w:lineRule="auto"/>
      <w:jc w:val="center"/>
    </w:pPr>
    <w:rPr>
      <w:rFonts w:ascii="Times New Roman" w:eastAsia="Times New Roman" w:hAnsi="Times New Roman"/>
      <w:sz w:val="24"/>
      <w:szCs w:val="24"/>
      <w:lang w:eastAsia="ru-RU"/>
    </w:rPr>
  </w:style>
  <w:style w:type="paragraph" w:customStyle="1" w:styleId="67">
    <w:name w:val="заголовок 6"/>
    <w:basedOn w:val="a9"/>
    <w:uiPriority w:val="99"/>
    <w:rsid w:val="00CB22F6"/>
    <w:pPr>
      <w:keepNext/>
      <w:spacing w:after="0" w:line="240" w:lineRule="auto"/>
    </w:pPr>
    <w:rPr>
      <w:rFonts w:ascii="Times New Roman" w:eastAsia="Times New Roman" w:hAnsi="Times New Roman"/>
      <w:sz w:val="24"/>
      <w:szCs w:val="24"/>
      <w:lang w:eastAsia="ru-RU"/>
    </w:rPr>
  </w:style>
  <w:style w:type="paragraph" w:customStyle="1" w:styleId="FR1">
    <w:name w:val="FR1"/>
    <w:basedOn w:val="a9"/>
    <w:uiPriority w:val="99"/>
    <w:rsid w:val="00CB22F6"/>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9"/>
    <w:uiPriority w:val="99"/>
    <w:rsid w:val="00CB22F6"/>
    <w:pPr>
      <w:snapToGrid w:val="0"/>
      <w:spacing w:after="0" w:line="240" w:lineRule="auto"/>
    </w:pPr>
    <w:rPr>
      <w:rFonts w:eastAsia="Times New Roman"/>
      <w:b/>
      <w:bCs/>
      <w:i/>
      <w:iCs/>
      <w:lang w:eastAsia="ru-RU"/>
    </w:rPr>
  </w:style>
  <w:style w:type="paragraph" w:customStyle="1" w:styleId="ListBul2">
    <w:name w:val="ListBul2"/>
    <w:basedOn w:val="a9"/>
    <w:uiPriority w:val="99"/>
    <w:rsid w:val="00CB22F6"/>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9"/>
    <w:uiPriority w:val="99"/>
    <w:rsid w:val="00CB22F6"/>
    <w:pPr>
      <w:spacing w:after="0" w:line="240" w:lineRule="auto"/>
    </w:pPr>
    <w:rPr>
      <w:rFonts w:ascii="Times New Roman CYR" w:eastAsia="Times New Roman" w:hAnsi="Times New Roman CYR" w:cs="Times New Roman CYR"/>
      <w:b/>
      <w:bCs/>
      <w:sz w:val="20"/>
      <w:szCs w:val="20"/>
      <w:lang w:eastAsia="ru-RU"/>
    </w:rPr>
  </w:style>
  <w:style w:type="paragraph" w:customStyle="1" w:styleId="2fc">
    <w:name w:val="ШТ Назв.2"/>
    <w:basedOn w:val="a9"/>
    <w:uiPriority w:val="99"/>
    <w:rsid w:val="00CB22F6"/>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9"/>
    <w:uiPriority w:val="99"/>
    <w:rsid w:val="00CB22F6"/>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Heading 5 Char Знак1"/>
    <w:uiPriority w:val="9"/>
    <w:rsid w:val="00CB22F6"/>
    <w:rPr>
      <w:rFonts w:ascii="Cambria" w:hAnsi="Cambria"/>
      <w:color w:val="243F60"/>
    </w:rPr>
  </w:style>
  <w:style w:type="character" w:customStyle="1" w:styleId="spanheaderlot21">
    <w:name w:val="span_header_lot_21"/>
    <w:rsid w:val="00CB22F6"/>
    <w:rPr>
      <w:b/>
    </w:rPr>
  </w:style>
  <w:style w:type="character" w:customStyle="1" w:styleId="afffff4">
    <w:name w:val="Основной шрифт"/>
    <w:rsid w:val="00CB22F6"/>
  </w:style>
  <w:style w:type="character" w:customStyle="1" w:styleId="1ff2">
    <w:name w:val="Знак1"/>
    <w:rsid w:val="00CB22F6"/>
  </w:style>
  <w:style w:type="character" w:customStyle="1" w:styleId="77">
    <w:name w:val="Знак Знак7"/>
    <w:rsid w:val="00CB22F6"/>
    <w:rPr>
      <w:b/>
      <w:i/>
    </w:rPr>
  </w:style>
  <w:style w:type="character" w:customStyle="1" w:styleId="3f6">
    <w:name w:val="Знак Знак3"/>
    <w:uiPriority w:val="99"/>
    <w:rsid w:val="00CB22F6"/>
    <w:rPr>
      <w:b/>
      <w:i/>
    </w:rPr>
  </w:style>
  <w:style w:type="character" w:customStyle="1" w:styleId="5b">
    <w:name w:val="Знак Знак5"/>
    <w:rsid w:val="00CB22F6"/>
  </w:style>
  <w:style w:type="character" w:customStyle="1" w:styleId="4e">
    <w:name w:val="Знак Знак4"/>
    <w:rsid w:val="00CB22F6"/>
    <w:rPr>
      <w:b/>
    </w:rPr>
  </w:style>
  <w:style w:type="character" w:customStyle="1" w:styleId="2fd">
    <w:name w:val="Знак2 Знак Знак"/>
    <w:rsid w:val="00CB22F6"/>
  </w:style>
  <w:style w:type="character" w:customStyle="1" w:styleId="BodyTextIndentChar1">
    <w:name w:val="Body Text Indent Char1"/>
    <w:rsid w:val="00CB22F6"/>
    <w:rPr>
      <w:rFonts w:ascii="Times New Roman" w:hAnsi="Times New Roman"/>
    </w:rPr>
  </w:style>
  <w:style w:type="character" w:customStyle="1" w:styleId="text">
    <w:name w:val="text"/>
    <w:rsid w:val="00CB22F6"/>
  </w:style>
  <w:style w:type="character" w:customStyle="1" w:styleId="HeaderChar2">
    <w:name w:val="Header Char2"/>
    <w:aliases w:val="Знак Знак Char"/>
    <w:uiPriority w:val="99"/>
    <w:rsid w:val="00CB22F6"/>
  </w:style>
  <w:style w:type="character" w:customStyle="1" w:styleId="Heading1Char2">
    <w:name w:val="Heading 1 Char2"/>
    <w:uiPriority w:val="99"/>
    <w:rsid w:val="00CB22F6"/>
    <w:rPr>
      <w:b/>
    </w:rPr>
  </w:style>
  <w:style w:type="character" w:customStyle="1" w:styleId="Heading2Char2">
    <w:name w:val="Heading 2 Char2"/>
    <w:uiPriority w:val="99"/>
    <w:rsid w:val="00CB22F6"/>
    <w:rPr>
      <w:b/>
    </w:rPr>
  </w:style>
  <w:style w:type="character" w:customStyle="1" w:styleId="68">
    <w:name w:val="Знак Знак6"/>
    <w:rsid w:val="00CB22F6"/>
  </w:style>
  <w:style w:type="character" w:customStyle="1" w:styleId="2fe">
    <w:name w:val="Знак Знак2"/>
    <w:rsid w:val="00CB22F6"/>
  </w:style>
  <w:style w:type="character" w:customStyle="1" w:styleId="218">
    <w:name w:val="Знак2 Знак Знак1"/>
    <w:rsid w:val="00CB22F6"/>
  </w:style>
  <w:style w:type="character" w:customStyle="1" w:styleId="ter">
    <w:name w:val="ter"/>
    <w:rsid w:val="00CB22F6"/>
  </w:style>
  <w:style w:type="character" w:customStyle="1" w:styleId="nobr">
    <w:name w:val="nobr"/>
    <w:rsid w:val="00CB22F6"/>
  </w:style>
  <w:style w:type="character" w:customStyle="1" w:styleId="FontStyle26">
    <w:name w:val="Font Style26"/>
    <w:rsid w:val="00CB22F6"/>
    <w:rPr>
      <w:rFonts w:ascii="Times New Roman" w:hAnsi="Times New Roman"/>
    </w:rPr>
  </w:style>
  <w:style w:type="paragraph" w:customStyle="1" w:styleId="msonormalbullet2gifbullet2gif">
    <w:name w:val="msonormalbullet2gifbullet2.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9"/>
    <w:uiPriority w:val="99"/>
    <w:rsid w:val="00CB22F6"/>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CB22F6"/>
    <w:rPr>
      <w:rFonts w:ascii="Arial Narrow" w:hAnsi="Arial Narrow"/>
      <w:sz w:val="18"/>
    </w:rPr>
  </w:style>
  <w:style w:type="character" w:customStyle="1" w:styleId="TitleChar2">
    <w:name w:val="Title Char2"/>
    <w:uiPriority w:val="99"/>
    <w:locked/>
    <w:rsid w:val="00CB22F6"/>
    <w:rPr>
      <w:rFonts w:ascii="Times New Roman" w:hAnsi="Times New Roman"/>
      <w:sz w:val="20"/>
      <w:lang w:val="x-none" w:eastAsia="ru-RU"/>
    </w:rPr>
  </w:style>
  <w:style w:type="character" w:customStyle="1" w:styleId="product-facts-copy">
    <w:name w:val="product-facts-copy"/>
    <w:rsid w:val="00CB22F6"/>
  </w:style>
  <w:style w:type="character" w:customStyle="1" w:styleId="texte">
    <w:name w:val="texte"/>
    <w:rsid w:val="00CB22F6"/>
  </w:style>
  <w:style w:type="character" w:customStyle="1" w:styleId="pat">
    <w:name w:val="pat"/>
    <w:rsid w:val="00CB22F6"/>
  </w:style>
  <w:style w:type="paragraph" w:customStyle="1" w:styleId="Pa116">
    <w:name w:val="Pa11+6"/>
    <w:basedOn w:val="a9"/>
    <w:next w:val="a9"/>
    <w:uiPriority w:val="99"/>
    <w:rsid w:val="00CB22F6"/>
    <w:pPr>
      <w:autoSpaceDE w:val="0"/>
      <w:autoSpaceDN w:val="0"/>
      <w:adjustRightInd w:val="0"/>
      <w:spacing w:before="300" w:after="0" w:line="201" w:lineRule="atLeast"/>
    </w:pPr>
    <w:rPr>
      <w:rFonts w:ascii="GaramondC" w:eastAsia="Times New Roman" w:hAnsi="GaramondC"/>
      <w:sz w:val="24"/>
      <w:szCs w:val="24"/>
    </w:rPr>
  </w:style>
  <w:style w:type="paragraph" w:customStyle="1" w:styleId="xl60">
    <w:name w:val="xl60"/>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9"/>
    <w:uiPriority w:val="99"/>
    <w:rsid w:val="00CB22F6"/>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CB22F6"/>
  </w:style>
  <w:style w:type="paragraph" w:customStyle="1" w:styleId="afffff5">
    <w:name w:val="a"/>
    <w:basedOn w:val="a9"/>
    <w:uiPriority w:val="99"/>
    <w:rsid w:val="00CB22F6"/>
    <w:pPr>
      <w:spacing w:after="0" w:line="240" w:lineRule="auto"/>
      <w:ind w:left="720"/>
    </w:pPr>
    <w:rPr>
      <w:rFonts w:ascii="Times New Roman" w:eastAsia="Times New Roman" w:hAnsi="Times New Roman"/>
      <w:sz w:val="20"/>
      <w:szCs w:val="20"/>
      <w:lang w:eastAsia="ru-RU"/>
    </w:rPr>
  </w:style>
  <w:style w:type="paragraph" w:customStyle="1" w:styleId="Style40">
    <w:name w:val="Style4"/>
    <w:basedOn w:val="a9"/>
    <w:uiPriority w:val="99"/>
    <w:rsid w:val="00CB22F6"/>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CB22F6"/>
    <w:rPr>
      <w:rFonts w:ascii="Times New Roman" w:hAnsi="Times New Roman"/>
      <w:sz w:val="20"/>
    </w:rPr>
  </w:style>
  <w:style w:type="character" w:customStyle="1" w:styleId="FontStyle29">
    <w:name w:val="Font Style29"/>
    <w:uiPriority w:val="99"/>
    <w:rsid w:val="00CB22F6"/>
    <w:rPr>
      <w:rFonts w:ascii="Times New Roman" w:hAnsi="Times New Roman"/>
      <w:i/>
      <w:sz w:val="20"/>
    </w:rPr>
  </w:style>
  <w:style w:type="character" w:customStyle="1" w:styleId="FontStyle30">
    <w:name w:val="Font Style30"/>
    <w:uiPriority w:val="99"/>
    <w:rsid w:val="00CB22F6"/>
    <w:rPr>
      <w:rFonts w:ascii="Times New Roman" w:hAnsi="Times New Roman"/>
      <w:b/>
      <w:sz w:val="20"/>
    </w:rPr>
  </w:style>
  <w:style w:type="character" w:customStyle="1" w:styleId="1ff3">
    <w:name w:val="Основной текст с отступом Знак1"/>
    <w:aliases w:val="Основной текст без отступа Знак,текст Знак,Знак1 Знак Знак1"/>
    <w:uiPriority w:val="99"/>
    <w:rsid w:val="00CB22F6"/>
    <w:rPr>
      <w:sz w:val="24"/>
    </w:rPr>
  </w:style>
  <w:style w:type="character" w:customStyle="1" w:styleId="312">
    <w:name w:val="Основной текст 3 Знак1"/>
    <w:aliases w:val="Body Text 3 Char Знак1"/>
    <w:uiPriority w:val="99"/>
    <w:rsid w:val="00CB22F6"/>
    <w:rPr>
      <w:sz w:val="16"/>
    </w:rPr>
  </w:style>
  <w:style w:type="character" w:customStyle="1" w:styleId="middletext">
    <w:name w:val="middletext"/>
    <w:rsid w:val="00CB22F6"/>
  </w:style>
  <w:style w:type="character" w:customStyle="1" w:styleId="fn">
    <w:name w:val="fn"/>
    <w:rsid w:val="00CB22F6"/>
  </w:style>
  <w:style w:type="character" w:customStyle="1" w:styleId="1ff4">
    <w:name w:val="Верхний колонтитул Знак1"/>
    <w:aliases w:val="Верхний колонтитул Знак Знак Знак1,Знак1 Знак1 Знак Знак1,Верхний колонтитул Знак1 Знак Знак1"/>
    <w:uiPriority w:val="99"/>
    <w:rsid w:val="00CB22F6"/>
    <w:rPr>
      <w:sz w:val="24"/>
    </w:rPr>
  </w:style>
  <w:style w:type="character" w:customStyle="1" w:styleId="1ff5">
    <w:name w:val="Нижний колонтитул Знак1"/>
    <w:aliases w:val="f Знак1,Footer Char Знак1"/>
    <w:uiPriority w:val="99"/>
    <w:rsid w:val="00CB22F6"/>
    <w:rPr>
      <w:sz w:val="24"/>
    </w:rPr>
  </w:style>
  <w:style w:type="character" w:customStyle="1" w:styleId="1ff6">
    <w:name w:val="Текст выноски Знак1"/>
    <w:aliases w:val="Balloon Text Char Знак1"/>
    <w:uiPriority w:val="99"/>
    <w:rsid w:val="00CB22F6"/>
    <w:rPr>
      <w:rFonts w:ascii="Tahoma" w:hAnsi="Tahoma"/>
      <w:sz w:val="16"/>
    </w:rPr>
  </w:style>
  <w:style w:type="paragraph" w:customStyle="1" w:styleId="xl68">
    <w:name w:val="xl68"/>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9"/>
    <w:uiPriority w:val="9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9"/>
    <w:uiPriority w:val="99"/>
    <w:rsid w:val="00CB22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9"/>
    <w:uiPriority w:val="99"/>
    <w:rsid w:val="00CB2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9"/>
    <w:uiPriority w:val="99"/>
    <w:rsid w:val="00CB2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9"/>
    <w:uiPriority w:val="99"/>
    <w:rsid w:val="00CB22F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9"/>
    <w:uiPriority w:val="9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9"/>
    <w:uiPriority w:val="99"/>
    <w:rsid w:val="00CB2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9"/>
    <w:uiPriority w:val="99"/>
    <w:rsid w:val="00CB22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9"/>
    <w:uiPriority w:val="99"/>
    <w:rsid w:val="00CB22F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9"/>
    <w:uiPriority w:val="99"/>
    <w:rsid w:val="00CB22F6"/>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CB22F6"/>
    <w:rPr>
      <w:rFonts w:ascii="Arial" w:hAnsi="Arial"/>
      <w:sz w:val="14"/>
    </w:rPr>
  </w:style>
  <w:style w:type="paragraph" w:customStyle="1" w:styleId="Style6">
    <w:name w:val="Style6"/>
    <w:basedOn w:val="a9"/>
    <w:uiPriority w:val="99"/>
    <w:rsid w:val="00CB22F6"/>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6">
    <w:name w:val="Знак Знак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CB22F6"/>
    <w:rPr>
      <w:color w:val="DD4101"/>
      <w:sz w:val="18"/>
    </w:rPr>
  </w:style>
  <w:style w:type="character" w:customStyle="1" w:styleId="menu2">
    <w:name w:val="menu2"/>
    <w:rsid w:val="00CB22F6"/>
  </w:style>
  <w:style w:type="paragraph" w:customStyle="1" w:styleId="1ff7">
    <w:name w:val="Знак1 Знак Знак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ff">
    <w:name w:val="Основной текст Знак2"/>
    <w:aliases w:val="Список 1 Знак,Body Text Char Знак"/>
    <w:rsid w:val="00CB22F6"/>
    <w:rPr>
      <w:sz w:val="23"/>
    </w:rPr>
  </w:style>
  <w:style w:type="paragraph" w:customStyle="1" w:styleId="FR5">
    <w:name w:val="FR5"/>
    <w:uiPriority w:val="99"/>
    <w:rsid w:val="00CB22F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9"/>
    <w:uiPriority w:val="99"/>
    <w:rsid w:val="00CB22F6"/>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9"/>
    <w:uiPriority w:val="99"/>
    <w:rsid w:val="00CB22F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9"/>
    <w:uiPriority w:val="99"/>
    <w:rsid w:val="00CB22F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9"/>
    <w:uiPriority w:val="99"/>
    <w:rsid w:val="00CB22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f7">
    <w:name w:val="Гипертекстовая ссылка"/>
    <w:uiPriority w:val="99"/>
    <w:rsid w:val="00CB22F6"/>
    <w:rPr>
      <w:color w:val="008000"/>
      <w:u w:val="single"/>
    </w:rPr>
  </w:style>
  <w:style w:type="paragraph" w:customStyle="1" w:styleId="BodyText21">
    <w:name w:val="Body Text 21"/>
    <w:basedOn w:val="a9"/>
    <w:uiPriority w:val="99"/>
    <w:rsid w:val="00CB22F6"/>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f8">
    <w:name w:val="Заголовок статьи"/>
    <w:basedOn w:val="a9"/>
    <w:next w:val="a9"/>
    <w:uiPriority w:val="99"/>
    <w:rsid w:val="00CB22F6"/>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9"/>
    <w:uiPriority w:val="99"/>
    <w:rsid w:val="00CB22F6"/>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9"/>
    <w:uiPriority w:val="99"/>
    <w:rsid w:val="00CB22F6"/>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uiPriority w:val="99"/>
    <w:rsid w:val="00CB22F6"/>
    <w:pPr>
      <w:spacing w:after="0" w:line="240" w:lineRule="auto"/>
    </w:pPr>
    <w:rPr>
      <w:rFonts w:ascii="Times New Roman" w:eastAsia="Times New Roman" w:hAnsi="Times New Roman" w:cs="Times New Roman"/>
      <w:sz w:val="24"/>
      <w:szCs w:val="20"/>
      <w:lang w:eastAsia="ru-RU"/>
    </w:rPr>
  </w:style>
  <w:style w:type="paragraph" w:customStyle="1" w:styleId="2ff0">
    <w:name w:val="Стиль2"/>
    <w:basedOn w:val="a9"/>
    <w:link w:val="2ff1"/>
    <w:uiPriority w:val="99"/>
    <w:qFormat/>
    <w:rsid w:val="00CB22F6"/>
    <w:pPr>
      <w:spacing w:after="0" w:line="240" w:lineRule="auto"/>
    </w:pPr>
    <w:rPr>
      <w:rFonts w:ascii="Times New Roman" w:eastAsia="Times New Roman" w:hAnsi="Times New Roman"/>
      <w:b/>
      <w:bCs/>
      <w:caps/>
      <w:sz w:val="28"/>
      <w:szCs w:val="20"/>
      <w:lang w:eastAsia="ru-RU"/>
    </w:rPr>
  </w:style>
  <w:style w:type="paragraph" w:customStyle="1" w:styleId="a7">
    <w:name w:val="обыч"/>
    <w:basedOn w:val="32"/>
    <w:uiPriority w:val="99"/>
    <w:rsid w:val="00CB22F6"/>
    <w:pPr>
      <w:numPr>
        <w:ilvl w:val="2"/>
        <w:numId w:val="11"/>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uiPriority w:val="99"/>
    <w:rsid w:val="00CB22F6"/>
    <w:pPr>
      <w:widowControl w:val="0"/>
      <w:numPr>
        <w:ilvl w:val="3"/>
        <w:numId w:val="11"/>
      </w:numPr>
      <w:tabs>
        <w:tab w:val="clear" w:pos="1418"/>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uiPriority w:val="99"/>
    <w:rsid w:val="00CB22F6"/>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219">
    <w:name w:val="Заголовок 2 Знак1 Знак"/>
    <w:aliases w:val="Заголовок 2 Знак Знак Знак Знак,Заголовок 2 Знак Знак Знак Знак1,Заголовок 2 Знак2,2 Знак1,sub-sect Знак1"/>
    <w:uiPriority w:val="9"/>
    <w:rsid w:val="00CB22F6"/>
    <w:rPr>
      <w:b/>
      <w:sz w:val="28"/>
      <w:lang w:val="ru-RU" w:eastAsia="ru-RU"/>
    </w:rPr>
  </w:style>
  <w:style w:type="paragraph" w:customStyle="1" w:styleId="CharChar1CharChar1CharChar1">
    <w:name w:val="Char Char Знак Знак1 Char Char1 Знак Знак Char Char1"/>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uiPriority w:val="99"/>
    <w:rsid w:val="00CB22F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9">
    <w:name w:val="ОсновнойЗаголовок"/>
    <w:basedOn w:val="a9"/>
    <w:next w:val="a9"/>
    <w:uiPriority w:val="99"/>
    <w:rsid w:val="00CB22F6"/>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9"/>
    <w:next w:val="a9"/>
    <w:autoRedefine/>
    <w:uiPriority w:val="99"/>
    <w:rsid w:val="00CB22F6"/>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CB22F6"/>
    <w:rPr>
      <w:lang w:val="ru-RU" w:eastAsia="ru-RU"/>
    </w:rPr>
  </w:style>
  <w:style w:type="paragraph" w:customStyle="1" w:styleId="afffffa">
    <w:name w:val="Основной текст с отступом.Основной текст без отступа.текст"/>
    <w:basedOn w:val="a9"/>
    <w:uiPriority w:val="99"/>
    <w:rsid w:val="00CB22F6"/>
    <w:pPr>
      <w:spacing w:after="0" w:line="240" w:lineRule="auto"/>
      <w:ind w:left="5387"/>
      <w:jc w:val="center"/>
    </w:pPr>
    <w:rPr>
      <w:rFonts w:ascii="Times New Roman" w:eastAsia="Times New Roman" w:hAnsi="Times New Roman"/>
      <w:b/>
      <w:sz w:val="30"/>
      <w:szCs w:val="20"/>
      <w:lang w:eastAsia="ru-RU"/>
    </w:rPr>
  </w:style>
  <w:style w:type="paragraph" w:customStyle="1" w:styleId="1ff8">
    <w:name w:val="Знак Знак Знак1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2">
    <w:name w:val="Контракт-пункт"/>
    <w:basedOn w:val="a9"/>
    <w:uiPriority w:val="99"/>
    <w:rsid w:val="00CB22F6"/>
    <w:pPr>
      <w:numPr>
        <w:ilvl w:val="1"/>
        <w:numId w:val="7"/>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9"/>
    <w:next w:val="-2"/>
    <w:uiPriority w:val="99"/>
    <w:rsid w:val="00CB22F6"/>
    <w:pPr>
      <w:keepNext/>
      <w:numPr>
        <w:ilvl w:val="3"/>
        <w:numId w:val="7"/>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4">
    <w:name w:val="Контракт-подподпункт"/>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afffffb">
    <w:name w:val="Îáû÷íûé"/>
    <w:uiPriority w:val="99"/>
    <w:semiHidden/>
    <w:rsid w:val="00CB22F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9"/>
    <w:next w:val="a9"/>
    <w:uiPriority w:val="99"/>
    <w:rsid w:val="00CB22F6"/>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fc">
    <w:name w:val="List Continue"/>
    <w:basedOn w:val="a9"/>
    <w:uiPriority w:val="99"/>
    <w:rsid w:val="00CB22F6"/>
    <w:pPr>
      <w:spacing w:before="120" w:after="120" w:line="240" w:lineRule="auto"/>
      <w:ind w:left="283"/>
      <w:jc w:val="both"/>
    </w:pPr>
    <w:rPr>
      <w:rFonts w:ascii="Times New Roman" w:eastAsia="Times New Roman" w:hAnsi="Times New Roman"/>
      <w:sz w:val="24"/>
      <w:szCs w:val="24"/>
      <w:lang w:eastAsia="ru-RU"/>
    </w:rPr>
  </w:style>
  <w:style w:type="paragraph" w:customStyle="1" w:styleId="afffffd">
    <w:name w:val="Тендерные данные"/>
    <w:basedOn w:val="a9"/>
    <w:uiPriority w:val="99"/>
    <w:rsid w:val="00CB22F6"/>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e">
    <w:name w:val="Date"/>
    <w:basedOn w:val="a9"/>
    <w:next w:val="a9"/>
    <w:link w:val="affffff"/>
    <w:uiPriority w:val="99"/>
    <w:rsid w:val="00CB22F6"/>
    <w:pPr>
      <w:spacing w:before="120" w:after="0" w:line="240" w:lineRule="auto"/>
      <w:jc w:val="both"/>
    </w:pPr>
    <w:rPr>
      <w:rFonts w:ascii="Times New Roman" w:eastAsia="Times New Roman" w:hAnsi="Times New Roman"/>
      <w:sz w:val="24"/>
      <w:szCs w:val="20"/>
      <w:lang w:eastAsia="ru-RU"/>
    </w:rPr>
  </w:style>
  <w:style w:type="character" w:customStyle="1" w:styleId="affffff">
    <w:name w:val="Дата Знак"/>
    <w:basedOn w:val="aa"/>
    <w:link w:val="afffffe"/>
    <w:uiPriority w:val="99"/>
    <w:rsid w:val="00CB22F6"/>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9"/>
    <w:uiPriority w:val="99"/>
    <w:rsid w:val="00CB22F6"/>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9"/>
    <w:uiPriority w:val="99"/>
    <w:rsid w:val="00CB22F6"/>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CB22F6"/>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Стиль1"/>
    <w:basedOn w:val="a9"/>
    <w:link w:val="1ffa"/>
    <w:uiPriority w:val="99"/>
    <w:rsid w:val="00CB22F6"/>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7">
    <w:name w:val="Стиль3 Знак Знак"/>
    <w:basedOn w:val="27"/>
    <w:uiPriority w:val="99"/>
    <w:rsid w:val="00CB22F6"/>
    <w:pPr>
      <w:widowControl w:val="0"/>
      <w:tabs>
        <w:tab w:val="num" w:pos="227"/>
      </w:tabs>
      <w:overflowPunct/>
      <w:autoSpaceDE/>
      <w:autoSpaceDN/>
      <w:ind w:right="0" w:firstLine="0"/>
    </w:pPr>
  </w:style>
  <w:style w:type="paragraph" w:customStyle="1" w:styleId="11a">
    <w:name w:val="Знак1 Знак Знак Знак1 Знак Знак"/>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b">
    <w:name w:val="Знак11"/>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paragraph" w:customStyle="1" w:styleId="11c">
    <w:name w:val="Знак1 Знак Знак Знак1"/>
    <w:basedOn w:val="a9"/>
    <w:uiPriority w:val="99"/>
    <w:rsid w:val="00CB22F6"/>
    <w:pPr>
      <w:spacing w:before="100" w:beforeAutospacing="1" w:after="100" w:afterAutospacing="1" w:line="240" w:lineRule="auto"/>
    </w:pPr>
    <w:rPr>
      <w:rFonts w:ascii="Tahoma" w:eastAsia="Times New Roman" w:hAnsi="Tahoma"/>
      <w:sz w:val="20"/>
      <w:szCs w:val="20"/>
      <w:lang w:val="en-US"/>
    </w:rPr>
  </w:style>
  <w:style w:type="character" w:customStyle="1" w:styleId="affffff0">
    <w:name w:val="Без интервала Знак Знак"/>
    <w:rsid w:val="00CB22F6"/>
    <w:rPr>
      <w:rFonts w:ascii="Calibri" w:hAnsi="Calibri"/>
      <w:sz w:val="22"/>
      <w:lang w:val="ru-RU" w:eastAsia="en-US"/>
    </w:rPr>
  </w:style>
  <w:style w:type="paragraph" w:customStyle="1" w:styleId="Normal1">
    <w:name w:val="Normal1"/>
    <w:uiPriority w:val="99"/>
    <w:rsid w:val="00CB22F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CB2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9"/>
    <w:uiPriority w:val="99"/>
    <w:qFormat/>
    <w:rsid w:val="00CB22F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B22F6"/>
    <w:rPr>
      <w:rFonts w:ascii="Times New Roman" w:hAnsi="Times New Roman"/>
      <w:sz w:val="26"/>
    </w:rPr>
  </w:style>
  <w:style w:type="paragraph" w:customStyle="1" w:styleId="-31">
    <w:name w:val="Цветная заливка - Акцент 31"/>
    <w:basedOn w:val="a9"/>
    <w:link w:val="-30"/>
    <w:uiPriority w:val="34"/>
    <w:qFormat/>
    <w:rsid w:val="00CB22F6"/>
    <w:pPr>
      <w:ind w:left="720"/>
      <w:contextualSpacing/>
    </w:pPr>
    <w:rPr>
      <w:rFonts w:eastAsia="Times New Roman"/>
    </w:rPr>
  </w:style>
  <w:style w:type="character" w:customStyle="1" w:styleId="-30">
    <w:name w:val="Цветная заливка - Акцент 3 Знак"/>
    <w:link w:val="-31"/>
    <w:uiPriority w:val="34"/>
    <w:locked/>
    <w:rsid w:val="00CB22F6"/>
    <w:rPr>
      <w:rFonts w:ascii="Calibri" w:eastAsia="Times New Roman" w:hAnsi="Calibri" w:cs="Times New Roman"/>
    </w:rPr>
  </w:style>
  <w:style w:type="character" w:customStyle="1" w:styleId="1ffb">
    <w:name w:val="Без интервала Знак1"/>
    <w:rsid w:val="00CB22F6"/>
    <w:rPr>
      <w:sz w:val="22"/>
      <w:lang w:val="ru-RU" w:eastAsia="ru-RU"/>
    </w:rPr>
  </w:style>
  <w:style w:type="paragraph" w:customStyle="1" w:styleId="affffff1">
    <w:name w:val="КД_Текст"/>
    <w:basedOn w:val="a9"/>
    <w:uiPriority w:val="99"/>
    <w:rsid w:val="00CB22F6"/>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9"/>
    <w:uiPriority w:val="99"/>
    <w:rsid w:val="00CB22F6"/>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f2">
    <w:name w:val="Пункт"/>
    <w:basedOn w:val="a9"/>
    <w:uiPriority w:val="99"/>
    <w:rsid w:val="00CB22F6"/>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CB22F6"/>
    <w:rPr>
      <w:rFonts w:ascii="Lucida Sans Unicode" w:hAnsi="Lucida Sans Unicode"/>
      <w:spacing w:val="-10"/>
      <w:sz w:val="20"/>
    </w:rPr>
  </w:style>
  <w:style w:type="paragraph" w:customStyle="1" w:styleId="-310">
    <w:name w:val="Таблица-сетка 31"/>
    <w:basedOn w:val="16"/>
    <w:next w:val="a9"/>
    <w:uiPriority w:val="39"/>
    <w:qFormat/>
    <w:rsid w:val="00CB22F6"/>
    <w:pPr>
      <w:outlineLvl w:val="9"/>
    </w:pPr>
    <w:rPr>
      <w:rFonts w:ascii="Cambria" w:eastAsia="Times New Roman" w:hAnsi="Cambria" w:cs="Times New Roman"/>
      <w:color w:val="365F91"/>
      <w:lang w:eastAsia="ru-RU"/>
    </w:rPr>
  </w:style>
  <w:style w:type="paragraph" w:customStyle="1" w:styleId="affffff3">
    <w:name w:val="Основной текст с красной строки"/>
    <w:basedOn w:val="a9"/>
    <w:uiPriority w:val="99"/>
    <w:rsid w:val="00CB22F6"/>
    <w:pPr>
      <w:spacing w:before="60" w:after="0" w:line="360" w:lineRule="auto"/>
      <w:ind w:firstLine="851"/>
      <w:jc w:val="both"/>
    </w:pPr>
    <w:rPr>
      <w:rFonts w:ascii="Times New Roman" w:eastAsia="Times New Roman" w:hAnsi="Times New Roman"/>
      <w:sz w:val="24"/>
      <w:szCs w:val="24"/>
      <w:lang w:eastAsia="ru-RU"/>
    </w:rPr>
  </w:style>
  <w:style w:type="paragraph" w:customStyle="1" w:styleId="11d">
    <w:name w:val="Заголовок 11"/>
    <w:basedOn w:val="Normal2"/>
    <w:next w:val="Normal2"/>
    <w:uiPriority w:val="99"/>
    <w:qFormat/>
    <w:rsid w:val="00CB22F6"/>
    <w:pPr>
      <w:keepNext/>
      <w:spacing w:before="120" w:after="600"/>
      <w:ind w:firstLine="340"/>
      <w:jc w:val="center"/>
    </w:pPr>
    <w:rPr>
      <w:b/>
      <w:sz w:val="32"/>
    </w:rPr>
  </w:style>
  <w:style w:type="paragraph" w:customStyle="1" w:styleId="pchartsubheadcmt">
    <w:name w:val="pchart_subheadcm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311">
    <w:name w:val="Светлая сетка - Акцент 31"/>
    <w:basedOn w:val="a9"/>
    <w:link w:val="-33"/>
    <w:uiPriority w:val="34"/>
    <w:qFormat/>
    <w:rsid w:val="00CB22F6"/>
    <w:pPr>
      <w:spacing w:after="0" w:line="240" w:lineRule="auto"/>
      <w:ind w:left="720"/>
      <w:contextualSpacing/>
    </w:pPr>
    <w:rPr>
      <w:rFonts w:ascii="Times New Roman" w:eastAsia="Times New Roman" w:hAnsi="Times New Roman"/>
      <w:sz w:val="26"/>
      <w:lang w:eastAsia="ru-RU"/>
    </w:rPr>
  </w:style>
  <w:style w:type="character" w:customStyle="1" w:styleId="-33">
    <w:name w:val="Светлая сетка - Акцент 3 Знак"/>
    <w:link w:val="-311"/>
    <w:uiPriority w:val="34"/>
    <w:locked/>
    <w:rsid w:val="00CB22F6"/>
    <w:rPr>
      <w:rFonts w:ascii="Times New Roman" w:eastAsia="Times New Roman" w:hAnsi="Times New Roman" w:cs="Times New Roman"/>
      <w:sz w:val="26"/>
      <w:lang w:eastAsia="ru-RU"/>
    </w:rPr>
  </w:style>
  <w:style w:type="paragraph" w:customStyle="1" w:styleId="1-210">
    <w:name w:val="Средняя сетка 1 - Акцент 21"/>
    <w:basedOn w:val="a9"/>
    <w:link w:val="1-2"/>
    <w:uiPriority w:val="34"/>
    <w:qFormat/>
    <w:rsid w:val="00CB22F6"/>
    <w:pPr>
      <w:spacing w:after="0" w:line="240" w:lineRule="auto"/>
      <w:ind w:left="720"/>
      <w:contextualSpacing/>
    </w:pPr>
    <w:rPr>
      <w:rFonts w:ascii="Times New Roman" w:eastAsia="Times New Roman" w:hAnsi="Times New Roman"/>
      <w:sz w:val="26"/>
    </w:rPr>
  </w:style>
  <w:style w:type="character" w:customStyle="1" w:styleId="1-2">
    <w:name w:val="Средняя сетка 1 - Акцент 2 Знак"/>
    <w:link w:val="1-210"/>
    <w:uiPriority w:val="34"/>
    <w:locked/>
    <w:rsid w:val="00CB22F6"/>
    <w:rPr>
      <w:rFonts w:ascii="Times New Roman" w:eastAsia="Times New Roman" w:hAnsi="Times New Roman" w:cs="Times New Roman"/>
      <w:sz w:val="26"/>
    </w:rPr>
  </w:style>
  <w:style w:type="paragraph" w:customStyle="1" w:styleId="-330">
    <w:name w:val="Таблица-сетка 33"/>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1">
    <w:name w:val="Средняя заливка 1 - Акцент 11"/>
    <w:uiPriority w:val="99"/>
    <w:qFormat/>
    <w:rsid w:val="00CB22F6"/>
    <w:pPr>
      <w:spacing w:after="0" w:line="240" w:lineRule="auto"/>
    </w:pPr>
    <w:rPr>
      <w:rFonts w:ascii="Times New Roman" w:eastAsia="Times New Roman" w:hAnsi="Times New Roman" w:cs="Times New Roman"/>
      <w:sz w:val="20"/>
      <w:szCs w:val="20"/>
      <w:lang w:eastAsia="ru-RU"/>
    </w:rPr>
  </w:style>
  <w:style w:type="paragraph" w:customStyle="1" w:styleId="1ffc">
    <w:name w:val="Обычный 1"/>
    <w:basedOn w:val="a9"/>
    <w:link w:val="1ffd"/>
    <w:rsid w:val="00CB22F6"/>
    <w:pPr>
      <w:spacing w:before="60" w:after="60" w:line="360" w:lineRule="auto"/>
      <w:ind w:firstLine="709"/>
      <w:jc w:val="both"/>
    </w:pPr>
    <w:rPr>
      <w:rFonts w:ascii="Times New Roman" w:eastAsia="Times New Roman" w:hAnsi="Times New Roman"/>
      <w:sz w:val="24"/>
      <w:szCs w:val="24"/>
      <w:lang w:eastAsia="ru-RU"/>
    </w:rPr>
  </w:style>
  <w:style w:type="character" w:customStyle="1" w:styleId="1ffd">
    <w:name w:val="Обычный 1 Знак"/>
    <w:link w:val="1ffc"/>
    <w:locked/>
    <w:rsid w:val="00CB22F6"/>
    <w:rPr>
      <w:rFonts w:ascii="Times New Roman" w:eastAsia="Times New Roman" w:hAnsi="Times New Roman" w:cs="Times New Roman"/>
      <w:sz w:val="24"/>
      <w:szCs w:val="24"/>
      <w:lang w:eastAsia="ru-RU"/>
    </w:rPr>
  </w:style>
  <w:style w:type="paragraph" w:customStyle="1" w:styleId="15">
    <w:name w:val="Дефис 1"/>
    <w:basedOn w:val="affe"/>
    <w:link w:val="1ffe"/>
    <w:uiPriority w:val="99"/>
    <w:rsid w:val="00CB22F6"/>
    <w:pPr>
      <w:numPr>
        <w:ilvl w:val="1"/>
        <w:numId w:val="8"/>
      </w:numPr>
      <w:overflowPunct/>
      <w:autoSpaceDE/>
      <w:autoSpaceDN/>
      <w:adjustRightInd/>
      <w:spacing w:line="360" w:lineRule="auto"/>
      <w:ind w:left="1492"/>
      <w:jc w:val="both"/>
      <w:textAlignment w:val="auto"/>
    </w:pPr>
    <w:rPr>
      <w:sz w:val="24"/>
      <w:szCs w:val="24"/>
    </w:rPr>
  </w:style>
  <w:style w:type="character" w:customStyle="1" w:styleId="1ffe">
    <w:name w:val="Дефис 1 Знак"/>
    <w:link w:val="15"/>
    <w:uiPriority w:val="99"/>
    <w:locked/>
    <w:rsid w:val="00CB22F6"/>
    <w:rPr>
      <w:rFonts w:ascii="Times New Roman" w:eastAsia="Times New Roman" w:hAnsi="Times New Roman" w:cs="Times New Roman"/>
      <w:sz w:val="24"/>
      <w:szCs w:val="24"/>
      <w:lang w:eastAsia="ru-RU"/>
    </w:rPr>
  </w:style>
  <w:style w:type="paragraph" w:customStyle="1" w:styleId="2ff2">
    <w:name w:val="Дефис 2"/>
    <w:basedOn w:val="15"/>
    <w:uiPriority w:val="99"/>
    <w:rsid w:val="00CB22F6"/>
    <w:pPr>
      <w:numPr>
        <w:ilvl w:val="0"/>
        <w:numId w:val="0"/>
      </w:numPr>
      <w:tabs>
        <w:tab w:val="num" w:pos="851"/>
        <w:tab w:val="num" w:pos="1209"/>
        <w:tab w:val="num" w:pos="1492"/>
      </w:tabs>
      <w:ind w:left="851" w:hanging="851"/>
    </w:pPr>
  </w:style>
  <w:style w:type="paragraph" w:customStyle="1" w:styleId="1fff">
    <w:name w:val="Список нумерованный 1"/>
    <w:basedOn w:val="1ffc"/>
    <w:uiPriority w:val="99"/>
    <w:rsid w:val="00CB22F6"/>
    <w:pPr>
      <w:ind w:firstLine="0"/>
    </w:pPr>
  </w:style>
  <w:style w:type="paragraph" w:customStyle="1" w:styleId="affffff4">
    <w:name w:val="Таблица шапка"/>
    <w:basedOn w:val="a9"/>
    <w:next w:val="a9"/>
    <w:link w:val="affffff5"/>
    <w:uiPriority w:val="99"/>
    <w:rsid w:val="00CB22F6"/>
    <w:pPr>
      <w:keepNext/>
      <w:keepLines/>
      <w:spacing w:before="60" w:after="60" w:line="240" w:lineRule="auto"/>
      <w:jc w:val="center"/>
    </w:pPr>
    <w:rPr>
      <w:rFonts w:ascii="Times New Roman" w:eastAsia="Times New Roman" w:hAnsi="Times New Roman"/>
      <w:b/>
      <w:sz w:val="24"/>
      <w:szCs w:val="24"/>
      <w:lang w:eastAsia="ru-RU"/>
    </w:rPr>
  </w:style>
  <w:style w:type="character" w:customStyle="1" w:styleId="affffff5">
    <w:name w:val="Таблица шапка Знак"/>
    <w:link w:val="affffff4"/>
    <w:uiPriority w:val="99"/>
    <w:locked/>
    <w:rsid w:val="00CB22F6"/>
    <w:rPr>
      <w:rFonts w:ascii="Times New Roman" w:eastAsia="Times New Roman" w:hAnsi="Times New Roman" w:cs="Times New Roman"/>
      <w:b/>
      <w:sz w:val="24"/>
      <w:szCs w:val="24"/>
      <w:lang w:eastAsia="ru-RU"/>
    </w:rPr>
  </w:style>
  <w:style w:type="paragraph" w:customStyle="1" w:styleId="affffff6">
    <w:name w:val="Таблица текст"/>
    <w:basedOn w:val="a9"/>
    <w:link w:val="affffff7"/>
    <w:uiPriority w:val="99"/>
    <w:rsid w:val="00CB22F6"/>
    <w:pPr>
      <w:spacing w:before="40" w:after="40" w:line="240" w:lineRule="auto"/>
      <w:ind w:left="57" w:right="57"/>
    </w:pPr>
    <w:rPr>
      <w:rFonts w:ascii="Times New Roman" w:eastAsia="Times New Roman" w:hAnsi="Times New Roman"/>
      <w:sz w:val="24"/>
      <w:szCs w:val="24"/>
      <w:lang w:eastAsia="ru-RU"/>
    </w:rPr>
  </w:style>
  <w:style w:type="character" w:customStyle="1" w:styleId="affffff7">
    <w:name w:val="Таблица текст Знак"/>
    <w:link w:val="affffff6"/>
    <w:uiPriority w:val="99"/>
    <w:locked/>
    <w:rsid w:val="00CB22F6"/>
    <w:rPr>
      <w:rFonts w:ascii="Times New Roman" w:eastAsia="Times New Roman" w:hAnsi="Times New Roman" w:cs="Times New Roman"/>
      <w:sz w:val="24"/>
      <w:szCs w:val="24"/>
      <w:lang w:eastAsia="ru-RU"/>
    </w:rPr>
  </w:style>
  <w:style w:type="table" w:styleId="-10">
    <w:name w:val="Table Web 1"/>
    <w:basedOn w:val="ab"/>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9"/>
    <w:uiPriority w:val="99"/>
    <w:rsid w:val="00CB22F6"/>
    <w:pPr>
      <w:pageBreakBefore/>
      <w:numPr>
        <w:ilvl w:val="2"/>
        <w:numId w:val="12"/>
      </w:numPr>
      <w:tabs>
        <w:tab w:val="clear" w:pos="5395"/>
      </w:tabs>
      <w:spacing w:before="240" w:after="120" w:line="240" w:lineRule="auto"/>
      <w:ind w:left="5107" w:hanging="144"/>
      <w:jc w:val="right"/>
    </w:pPr>
    <w:rPr>
      <w:rFonts w:ascii="Arial" w:eastAsia="Times New Roman" w:hAnsi="Arial" w:cs="Times New Roman"/>
      <w:caps/>
      <w:color w:val="auto"/>
      <w:sz w:val="27"/>
      <w:szCs w:val="24"/>
      <w:lang w:eastAsia="ru-RU"/>
    </w:rPr>
  </w:style>
  <w:style w:type="paragraph" w:customStyle="1" w:styleId="2">
    <w:name w:val="Заголовок 2 Приложение"/>
    <w:basedOn w:val="21"/>
    <w:uiPriority w:val="99"/>
    <w:rsid w:val="00CB22F6"/>
    <w:pPr>
      <w:keepLines w:val="0"/>
      <w:numPr>
        <w:ilvl w:val="1"/>
        <w:numId w:val="12"/>
      </w:numPr>
      <w:spacing w:before="240" w:after="120" w:line="240" w:lineRule="auto"/>
    </w:pPr>
    <w:rPr>
      <w:rFonts w:ascii="Arial" w:eastAsia="Times New Roman" w:hAnsi="Arial" w:cs="Arial CYR"/>
      <w:smallCaps/>
      <w:color w:val="auto"/>
      <w:spacing w:val="-2"/>
      <w:sz w:val="27"/>
      <w:szCs w:val="24"/>
      <w:lang w:eastAsia="ru-RU"/>
    </w:rPr>
  </w:style>
  <w:style w:type="paragraph" w:customStyle="1" w:styleId="affffff8">
    <w:name w:val="Таблица Приложение"/>
    <w:basedOn w:val="a9"/>
    <w:next w:val="1ffc"/>
    <w:uiPriority w:val="99"/>
    <w:rsid w:val="00CB22F6"/>
    <w:pPr>
      <w:keepNext/>
      <w:tabs>
        <w:tab w:val="num" w:pos="360"/>
        <w:tab w:val="num" w:pos="2160"/>
      </w:tabs>
      <w:spacing w:after="0" w:line="240" w:lineRule="auto"/>
      <w:jc w:val="right"/>
    </w:pPr>
    <w:rPr>
      <w:rFonts w:ascii="Times New Roman" w:eastAsia="Times New Roman" w:hAnsi="Times New Roman"/>
      <w:b/>
      <w:sz w:val="27"/>
      <w:szCs w:val="27"/>
      <w:lang w:eastAsia="ru-RU"/>
    </w:rPr>
  </w:style>
  <w:style w:type="paragraph" w:customStyle="1" w:styleId="Pa14">
    <w:name w:val="Pa14"/>
    <w:basedOn w:val="a9"/>
    <w:next w:val="a9"/>
    <w:uiPriority w:val="99"/>
    <w:rsid w:val="00CB22F6"/>
    <w:pPr>
      <w:autoSpaceDE w:val="0"/>
      <w:autoSpaceDN w:val="0"/>
      <w:adjustRightInd w:val="0"/>
      <w:spacing w:after="0" w:line="141" w:lineRule="atLeast"/>
    </w:pPr>
    <w:rPr>
      <w:rFonts w:ascii="Xerox Sans Light" w:eastAsia="Times New Roman" w:hAnsi="Xerox Sans Light"/>
      <w:sz w:val="24"/>
      <w:szCs w:val="24"/>
    </w:rPr>
  </w:style>
  <w:style w:type="paragraph" w:customStyle="1" w:styleId="11">
    <w:name w:val="_Маркированный список уровня 1"/>
    <w:basedOn w:val="a9"/>
    <w:link w:val="1fff0"/>
    <w:autoRedefine/>
    <w:uiPriority w:val="99"/>
    <w:qFormat/>
    <w:rsid w:val="00CB22F6"/>
    <w:pPr>
      <w:widowControl w:val="0"/>
      <w:numPr>
        <w:numId w:val="13"/>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eastAsia="ru-RU"/>
    </w:rPr>
  </w:style>
  <w:style w:type="character" w:customStyle="1" w:styleId="1fff0">
    <w:name w:val="_Маркированный список уровня 1 Знак"/>
    <w:link w:val="11"/>
    <w:uiPriority w:val="99"/>
    <w:locked/>
    <w:rsid w:val="00CB22F6"/>
    <w:rPr>
      <w:rFonts w:ascii="Times New Roman" w:eastAsia="Times New Roman" w:hAnsi="Times New Roman" w:cs="Times New Roman"/>
      <w:sz w:val="24"/>
      <w:szCs w:val="26"/>
      <w:lang w:eastAsia="ru-RU"/>
    </w:rPr>
  </w:style>
  <w:style w:type="paragraph" w:customStyle="1" w:styleId="1fff1">
    <w:name w:val="_Нумерованный 1"/>
    <w:basedOn w:val="a9"/>
    <w:link w:val="11e"/>
    <w:uiPriority w:val="99"/>
    <w:qFormat/>
    <w:rsid w:val="00CB22F6"/>
    <w:pPr>
      <w:widowControl w:val="0"/>
      <w:tabs>
        <w:tab w:val="num" w:pos="-1061"/>
      </w:tabs>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eastAsia="ru-RU"/>
    </w:rPr>
  </w:style>
  <w:style w:type="character" w:customStyle="1" w:styleId="11e">
    <w:name w:val="_Нумерованный 1 Знак1"/>
    <w:link w:val="1fff1"/>
    <w:uiPriority w:val="99"/>
    <w:locked/>
    <w:rsid w:val="00CB22F6"/>
    <w:rPr>
      <w:rFonts w:ascii="Times New Roman" w:eastAsia="Times New Roman" w:hAnsi="Times New Roman" w:cs="Times New Roman"/>
      <w:b/>
      <w:sz w:val="24"/>
      <w:szCs w:val="24"/>
      <w:lang w:eastAsia="ru-RU"/>
    </w:rPr>
  </w:style>
  <w:style w:type="paragraph" w:customStyle="1" w:styleId="2ff3">
    <w:name w:val="_Нумерованный 2"/>
    <w:basedOn w:val="1fff1"/>
    <w:uiPriority w:val="99"/>
    <w:qFormat/>
    <w:rsid w:val="00CB22F6"/>
    <w:pPr>
      <w:numPr>
        <w:ilvl w:val="1"/>
      </w:numPr>
      <w:tabs>
        <w:tab w:val="num" w:pos="-1061"/>
        <w:tab w:val="num" w:pos="709"/>
        <w:tab w:val="num" w:pos="1440"/>
      </w:tabs>
      <w:spacing w:before="120" w:line="288" w:lineRule="auto"/>
      <w:ind w:left="709" w:hanging="709"/>
    </w:pPr>
    <w:rPr>
      <w:b w:val="0"/>
    </w:rPr>
  </w:style>
  <w:style w:type="paragraph" w:customStyle="1" w:styleId="3f8">
    <w:name w:val="_Нумерованный 3"/>
    <w:basedOn w:val="2ff3"/>
    <w:uiPriority w:val="99"/>
    <w:rsid w:val="00CB22F6"/>
    <w:pPr>
      <w:numPr>
        <w:ilvl w:val="2"/>
      </w:numPr>
      <w:tabs>
        <w:tab w:val="num" w:pos="-1061"/>
        <w:tab w:val="num" w:pos="2174"/>
      </w:tabs>
      <w:ind w:left="2174" w:hanging="709"/>
    </w:pPr>
  </w:style>
  <w:style w:type="paragraph" w:customStyle="1" w:styleId="affffff9">
    <w:name w:val="*Основной текст"/>
    <w:basedOn w:val="a9"/>
    <w:link w:val="affffffa"/>
    <w:qFormat/>
    <w:rsid w:val="00CB22F6"/>
    <w:pPr>
      <w:spacing w:after="0" w:line="360" w:lineRule="auto"/>
      <w:ind w:firstLine="567"/>
      <w:jc w:val="both"/>
    </w:pPr>
    <w:rPr>
      <w:rFonts w:ascii="Times New Roman" w:eastAsia="Arial Unicode MS" w:hAnsi="Times New Roman"/>
      <w:sz w:val="24"/>
      <w:szCs w:val="24"/>
    </w:rPr>
  </w:style>
  <w:style w:type="character" w:customStyle="1" w:styleId="affffffa">
    <w:name w:val="*Основной текст Знак"/>
    <w:link w:val="affffff9"/>
    <w:locked/>
    <w:rsid w:val="00CB22F6"/>
    <w:rPr>
      <w:rFonts w:ascii="Times New Roman" w:eastAsia="Arial Unicode MS" w:hAnsi="Times New Roman" w:cs="Times New Roman"/>
      <w:sz w:val="24"/>
      <w:szCs w:val="24"/>
    </w:rPr>
  </w:style>
  <w:style w:type="paragraph" w:customStyle="1" w:styleId="Appendix">
    <w:name w:val="Appendix"/>
    <w:next w:val="a9"/>
    <w:uiPriority w:val="99"/>
    <w:rsid w:val="00CB22F6"/>
    <w:pPr>
      <w:keepNext/>
      <w:keepLines/>
      <w:pageBreakBefore/>
      <w:numPr>
        <w:ilvl w:val="1"/>
        <w:numId w:val="14"/>
      </w:numPr>
      <w:suppressAutoHyphens/>
      <w:spacing w:before="360" w:after="240" w:line="288" w:lineRule="auto"/>
      <w:ind w:firstLine="0"/>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9"/>
    <w:uiPriority w:val="99"/>
    <w:rsid w:val="00CB22F6"/>
    <w:pPr>
      <w:pageBreakBefore w:val="0"/>
      <w:numPr>
        <w:ilvl w:val="2"/>
      </w:numPr>
      <w:tabs>
        <w:tab w:val="clear" w:pos="1418"/>
        <w:tab w:val="num" w:pos="643"/>
        <w:tab w:val="num" w:pos="1492"/>
      </w:tabs>
      <w:ind w:left="643"/>
      <w:jc w:val="left"/>
      <w:outlineLvl w:val="1"/>
    </w:pPr>
    <w:rPr>
      <w:bCs w:val="0"/>
      <w:caps/>
      <w:sz w:val="28"/>
      <w:szCs w:val="28"/>
    </w:rPr>
  </w:style>
  <w:style w:type="paragraph" w:customStyle="1" w:styleId="AppHeading2">
    <w:name w:val="App_Heading 2"/>
    <w:basedOn w:val="Appendix"/>
    <w:next w:val="a9"/>
    <w:uiPriority w:val="99"/>
    <w:rsid w:val="00CB22F6"/>
    <w:pPr>
      <w:pageBreakBefore w:val="0"/>
      <w:numPr>
        <w:ilvl w:val="0"/>
        <w:numId w:val="0"/>
      </w:numPr>
      <w:tabs>
        <w:tab w:val="num" w:pos="643"/>
        <w:tab w:val="num" w:pos="1418"/>
        <w:tab w:val="num" w:pos="1492"/>
      </w:tabs>
      <w:ind w:left="643" w:firstLine="720"/>
      <w:jc w:val="left"/>
      <w:outlineLvl w:val="2"/>
    </w:pPr>
    <w:rPr>
      <w:caps/>
      <w:sz w:val="28"/>
      <w:szCs w:val="28"/>
    </w:rPr>
  </w:style>
  <w:style w:type="paragraph" w:customStyle="1" w:styleId="AppHeading3">
    <w:name w:val="App_Heading 3"/>
    <w:basedOn w:val="Appendix"/>
    <w:next w:val="a9"/>
    <w:uiPriority w:val="99"/>
    <w:rsid w:val="00CB22F6"/>
    <w:pPr>
      <w:pageBreakBefore w:val="0"/>
      <w:numPr>
        <w:ilvl w:val="0"/>
        <w:numId w:val="0"/>
      </w:numPr>
      <w:tabs>
        <w:tab w:val="num" w:pos="643"/>
        <w:tab w:val="num" w:pos="1492"/>
        <w:tab w:val="num" w:pos="1588"/>
      </w:tabs>
      <w:spacing w:before="240" w:after="200"/>
      <w:ind w:left="643" w:firstLine="720"/>
      <w:jc w:val="left"/>
      <w:outlineLvl w:val="3"/>
    </w:pPr>
    <w:rPr>
      <w:caps/>
      <w:sz w:val="26"/>
      <w:szCs w:val="26"/>
    </w:rPr>
  </w:style>
  <w:style w:type="paragraph" w:customStyle="1" w:styleId="AppHeading4">
    <w:name w:val="App_Heading 4"/>
    <w:basedOn w:val="Appendix"/>
    <w:next w:val="a9"/>
    <w:uiPriority w:val="99"/>
    <w:rsid w:val="00CB22F6"/>
    <w:pPr>
      <w:pageBreakBefore w:val="0"/>
      <w:numPr>
        <w:ilvl w:val="0"/>
        <w:numId w:val="0"/>
      </w:numPr>
      <w:tabs>
        <w:tab w:val="num" w:pos="643"/>
        <w:tab w:val="num" w:pos="1492"/>
        <w:tab w:val="num" w:pos="1701"/>
      </w:tabs>
      <w:spacing w:before="240" w:after="200"/>
      <w:ind w:left="643" w:firstLine="720"/>
      <w:jc w:val="left"/>
      <w:outlineLvl w:val="4"/>
    </w:pPr>
    <w:rPr>
      <w:caps/>
      <w:sz w:val="24"/>
      <w:szCs w:val="24"/>
    </w:rPr>
  </w:style>
  <w:style w:type="character" w:customStyle="1" w:styleId="DFN">
    <w:name w:val="DFN"/>
    <w:rsid w:val="00CB22F6"/>
    <w:rPr>
      <w:b/>
    </w:rPr>
  </w:style>
  <w:style w:type="paragraph" w:customStyle="1" w:styleId="affffffb">
    <w:name w:val="Простой"/>
    <w:basedOn w:val="a9"/>
    <w:uiPriority w:val="99"/>
    <w:rsid w:val="00CB22F6"/>
    <w:pPr>
      <w:spacing w:after="240" w:line="240" w:lineRule="auto"/>
    </w:pPr>
    <w:rPr>
      <w:rFonts w:ascii="Arial" w:eastAsia="Times New Roman" w:hAnsi="Arial"/>
      <w:spacing w:val="-5"/>
      <w:sz w:val="20"/>
      <w:szCs w:val="20"/>
      <w:lang w:eastAsia="ru-RU"/>
    </w:rPr>
  </w:style>
  <w:style w:type="paragraph" w:customStyle="1" w:styleId="-1">
    <w:name w:val="- Список1"/>
    <w:basedOn w:val="a9"/>
    <w:link w:val="-11"/>
    <w:uiPriority w:val="99"/>
    <w:qFormat/>
    <w:rsid w:val="00CB22F6"/>
    <w:pPr>
      <w:numPr>
        <w:numId w:val="15"/>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CB22F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9"/>
    <w:link w:val="1590"/>
    <w:uiPriority w:val="99"/>
    <w:rsid w:val="00CB22F6"/>
    <w:pPr>
      <w:spacing w:after="120" w:line="360" w:lineRule="auto"/>
      <w:ind w:firstLine="902"/>
      <w:jc w:val="both"/>
    </w:pPr>
    <w:rPr>
      <w:rFonts w:ascii="Times New Roman" w:eastAsia="Times New Roman" w:hAnsi="Times New Roman"/>
      <w:sz w:val="24"/>
      <w:szCs w:val="20"/>
      <w:lang w:val="en-US" w:eastAsia="ru-RU"/>
    </w:rPr>
  </w:style>
  <w:style w:type="character" w:customStyle="1" w:styleId="1590">
    <w:name w:val="Стиль По ширине Первая строка:  1.59 см Знак"/>
    <w:link w:val="159"/>
    <w:uiPriority w:val="99"/>
    <w:locked/>
    <w:rsid w:val="00CB22F6"/>
    <w:rPr>
      <w:rFonts w:ascii="Times New Roman" w:eastAsia="Times New Roman" w:hAnsi="Times New Roman" w:cs="Times New Roman"/>
      <w:sz w:val="24"/>
      <w:szCs w:val="20"/>
      <w:lang w:val="en-US" w:eastAsia="ru-RU"/>
    </w:rPr>
  </w:style>
  <w:style w:type="paragraph" w:customStyle="1" w:styleId="-34">
    <w:name w:val="Таблица-сетка 34"/>
    <w:basedOn w:val="16"/>
    <w:next w:val="a9"/>
    <w:uiPriority w:val="39"/>
    <w:qFormat/>
    <w:rsid w:val="00CB22F6"/>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Цветной список - Акцент 11"/>
    <w:basedOn w:val="a9"/>
    <w:uiPriority w:val="99"/>
    <w:qFormat/>
    <w:rsid w:val="00CB22F6"/>
    <w:pPr>
      <w:ind w:left="720"/>
      <w:contextualSpacing/>
    </w:pPr>
    <w:rPr>
      <w:rFonts w:eastAsia="Times New Roman"/>
      <w:lang w:eastAsia="ru-RU"/>
    </w:rPr>
  </w:style>
  <w:style w:type="character" w:customStyle="1" w:styleId="paragraph">
    <w:name w:val="paragraph Знак"/>
    <w:link w:val="affffffc"/>
    <w:locked/>
    <w:rsid w:val="00CB22F6"/>
  </w:style>
  <w:style w:type="paragraph" w:customStyle="1" w:styleId="affffffc">
    <w:name w:val="Параграф"/>
    <w:basedOn w:val="a9"/>
    <w:link w:val="paragraph"/>
    <w:qFormat/>
    <w:rsid w:val="00CB22F6"/>
    <w:pPr>
      <w:tabs>
        <w:tab w:val="left" w:pos="284"/>
      </w:tabs>
      <w:spacing w:before="120" w:after="0" w:line="240" w:lineRule="auto"/>
    </w:pPr>
    <w:rPr>
      <w:rFonts w:asciiTheme="minorHAnsi" w:eastAsiaTheme="minorHAnsi" w:hAnsiTheme="minorHAnsi" w:cstheme="minorBidi"/>
    </w:rPr>
  </w:style>
  <w:style w:type="paragraph" w:customStyle="1" w:styleId="3f9">
    <w:name w:val="3 уровень"/>
    <w:basedOn w:val="71"/>
    <w:link w:val="3fa"/>
    <w:qFormat/>
    <w:rsid w:val="00CB22F6"/>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locked/>
    <w:rsid w:val="00CB22F6"/>
    <w:rPr>
      <w:rFonts w:ascii="Times New Roman" w:eastAsia="Times New Roman" w:hAnsi="Times New Roman" w:cs="Times New Roman"/>
      <w:sz w:val="24"/>
      <w:szCs w:val="28"/>
    </w:rPr>
  </w:style>
  <w:style w:type="paragraph" w:customStyle="1" w:styleId="223">
    <w:name w:val="223 Положение"/>
    <w:basedOn w:val="ad"/>
    <w:uiPriority w:val="99"/>
    <w:qFormat/>
    <w:rsid w:val="00CB22F6"/>
    <w:pPr>
      <w:numPr>
        <w:ilvl w:val="1"/>
        <w:numId w:val="16"/>
      </w:numPr>
      <w:spacing w:after="240"/>
      <w:ind w:left="641"/>
      <w:jc w:val="center"/>
      <w:outlineLvl w:val="0"/>
    </w:pPr>
    <w:rPr>
      <w:rFonts w:ascii="Times New Roman" w:eastAsia="Times New Roman" w:hAnsi="Times New Roman"/>
      <w:sz w:val="28"/>
      <w:szCs w:val="28"/>
    </w:rPr>
  </w:style>
  <w:style w:type="paragraph" w:customStyle="1" w:styleId="1113">
    <w:name w:val="Стиль111"/>
    <w:basedOn w:val="ad"/>
    <w:link w:val="1114"/>
    <w:uiPriority w:val="99"/>
    <w:qFormat/>
    <w:rsid w:val="00CB22F6"/>
    <w:pPr>
      <w:ind w:firstLine="709"/>
      <w:jc w:val="both"/>
    </w:pPr>
    <w:rPr>
      <w:rFonts w:ascii="Times New Roman" w:eastAsia="Times New Roman" w:hAnsi="Times New Roman"/>
      <w:color w:val="000000"/>
      <w:sz w:val="28"/>
      <w:szCs w:val="28"/>
      <w:u w:val="single"/>
    </w:rPr>
  </w:style>
  <w:style w:type="table" w:customStyle="1" w:styleId="313">
    <w:name w:val="Сетка таблицы31"/>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Веб-таблица 11"/>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10">
    <w:name w:val="Сетка таблицы211"/>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
    <w:name w:val="Сетка таблицы4"/>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4">
    <w:name w:val="Сетка таблицы22"/>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4">
    <w:name w:val="Нум1"/>
    <w:basedOn w:val="a9"/>
    <w:link w:val="1fff2"/>
    <w:uiPriority w:val="99"/>
    <w:qFormat/>
    <w:rsid w:val="00CB22F6"/>
    <w:pPr>
      <w:keepNext/>
      <w:keepLines/>
      <w:widowControl w:val="0"/>
      <w:numPr>
        <w:numId w:val="17"/>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f2">
    <w:name w:val="Нум1 Знак"/>
    <w:link w:val="14"/>
    <w:uiPriority w:val="99"/>
    <w:locked/>
    <w:rsid w:val="00CB22F6"/>
    <w:rPr>
      <w:rFonts w:ascii="Times New Roman" w:eastAsia="Times New Roman" w:hAnsi="Times New Roman" w:cs="Times New Roman"/>
      <w:sz w:val="28"/>
      <w:szCs w:val="24"/>
      <w:lang w:eastAsia="ru-RU"/>
    </w:rPr>
  </w:style>
  <w:style w:type="paragraph" w:customStyle="1" w:styleId="20">
    <w:name w:val="Нум2"/>
    <w:basedOn w:val="a9"/>
    <w:link w:val="2ff4"/>
    <w:uiPriority w:val="99"/>
    <w:qFormat/>
    <w:rsid w:val="00CB22F6"/>
    <w:pPr>
      <w:widowControl w:val="0"/>
      <w:numPr>
        <w:ilvl w:val="1"/>
        <w:numId w:val="17"/>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4">
    <w:name w:val="Нум2 Знак"/>
    <w:link w:val="20"/>
    <w:uiPriority w:val="99"/>
    <w:locked/>
    <w:rsid w:val="00CB22F6"/>
    <w:rPr>
      <w:rFonts w:ascii="Times New Roman" w:eastAsia="Times New Roman" w:hAnsi="Times New Roman" w:cs="Times New Roman"/>
      <w:sz w:val="28"/>
      <w:szCs w:val="20"/>
      <w:lang w:eastAsia="ru-RU"/>
    </w:rPr>
  </w:style>
  <w:style w:type="paragraph" w:customStyle="1" w:styleId="3">
    <w:name w:val="Нум3"/>
    <w:basedOn w:val="a9"/>
    <w:link w:val="3fb"/>
    <w:uiPriority w:val="99"/>
    <w:qFormat/>
    <w:rsid w:val="00CB22F6"/>
    <w:pPr>
      <w:widowControl w:val="0"/>
      <w:numPr>
        <w:ilvl w:val="2"/>
        <w:numId w:val="17"/>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b">
    <w:name w:val="Нум3 Знак"/>
    <w:link w:val="3"/>
    <w:uiPriority w:val="99"/>
    <w:locked/>
    <w:rsid w:val="00CB22F6"/>
    <w:rPr>
      <w:rFonts w:ascii="Times New Roman" w:eastAsia="Times New Roman" w:hAnsi="Times New Roman" w:cs="Times New Roman"/>
      <w:sz w:val="28"/>
      <w:szCs w:val="20"/>
      <w:lang w:eastAsia="ru-RU"/>
    </w:rPr>
  </w:style>
  <w:style w:type="table" w:customStyle="1" w:styleId="514">
    <w:name w:val="Стиль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5c">
    <w:name w:val="Сетка таблицы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c">
    <w:name w:val="Знак3"/>
    <w:basedOn w:val="a9"/>
    <w:uiPriority w:val="99"/>
    <w:rsid w:val="00CB22F6"/>
    <w:pPr>
      <w:spacing w:after="160" w:line="240" w:lineRule="exact"/>
      <w:jc w:val="both"/>
    </w:pPr>
    <w:rPr>
      <w:rFonts w:ascii="Times New Roman" w:eastAsia="Times New Roman" w:hAnsi="Times New Roman"/>
      <w:sz w:val="24"/>
      <w:szCs w:val="24"/>
      <w:lang w:val="en-US"/>
    </w:rPr>
  </w:style>
  <w:style w:type="paragraph" w:customStyle="1" w:styleId="affffffd">
    <w:name w:val="Подпункт"/>
    <w:basedOn w:val="a9"/>
    <w:uiPriority w:val="99"/>
    <w:rsid w:val="00CB22F6"/>
    <w:pPr>
      <w:tabs>
        <w:tab w:val="num" w:pos="720"/>
        <w:tab w:val="num" w:pos="2025"/>
      </w:tabs>
      <w:spacing w:after="0" w:line="240" w:lineRule="auto"/>
      <w:ind w:left="360"/>
      <w:jc w:val="both"/>
    </w:pPr>
    <w:rPr>
      <w:rFonts w:ascii="Times New Roman" w:eastAsia="Times New Roman" w:hAnsi="Times New Roman"/>
      <w:sz w:val="24"/>
      <w:szCs w:val="24"/>
      <w:lang w:eastAsia="ru-RU"/>
    </w:rPr>
  </w:style>
  <w:style w:type="paragraph" w:customStyle="1" w:styleId="affffffe">
    <w:name w:val="Подподпункт"/>
    <w:basedOn w:val="a9"/>
    <w:uiPriority w:val="99"/>
    <w:rsid w:val="00CB22F6"/>
    <w:pPr>
      <w:tabs>
        <w:tab w:val="num" w:pos="1080"/>
        <w:tab w:val="num" w:pos="5585"/>
      </w:tabs>
      <w:spacing w:after="0" w:line="240" w:lineRule="auto"/>
      <w:ind w:left="360"/>
      <w:jc w:val="both"/>
    </w:pPr>
    <w:rPr>
      <w:rFonts w:ascii="Times New Roman" w:eastAsia="Times New Roman" w:hAnsi="Times New Roman"/>
      <w:sz w:val="24"/>
      <w:szCs w:val="24"/>
      <w:lang w:eastAsia="ru-RU"/>
    </w:rPr>
  </w:style>
  <w:style w:type="paragraph" w:customStyle="1" w:styleId="2ff5">
    <w:name w:val="заголовок 2"/>
    <w:basedOn w:val="a9"/>
    <w:next w:val="a9"/>
    <w:uiPriority w:val="99"/>
    <w:rsid w:val="00CB22F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3">
    <w:name w:val="заголовок 1"/>
    <w:basedOn w:val="a9"/>
    <w:next w:val="a9"/>
    <w:uiPriority w:val="99"/>
    <w:rsid w:val="00CB22F6"/>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4">
    <w:name w:val="Основной текст с отступом1"/>
    <w:basedOn w:val="a9"/>
    <w:link w:val="BodyTextIndent"/>
    <w:rsid w:val="00CB22F6"/>
    <w:pPr>
      <w:spacing w:after="0" w:line="240" w:lineRule="auto"/>
      <w:ind w:firstLine="720"/>
      <w:jc w:val="both"/>
    </w:pPr>
    <w:rPr>
      <w:rFonts w:ascii="Times New Roman" w:eastAsia="Times New Roman" w:hAnsi="Times New Roman"/>
      <w:b/>
      <w:bCs/>
      <w:sz w:val="24"/>
      <w:szCs w:val="24"/>
      <w:lang w:eastAsia="ru-RU"/>
    </w:rPr>
  </w:style>
  <w:style w:type="paragraph" w:customStyle="1" w:styleId="bodytextindent0">
    <w:name w:val="bodytextinden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
    <w:name w:val="???????"/>
    <w:uiPriority w:val="99"/>
    <w:rsid w:val="00CB22F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f"/>
    <w:uiPriority w:val="99"/>
    <w:rsid w:val="00CB22F6"/>
    <w:pPr>
      <w:ind w:firstLine="0"/>
    </w:pPr>
  </w:style>
  <w:style w:type="paragraph" w:customStyle="1" w:styleId="afffffff0">
    <w:name w:val="Обычный + По ширине"/>
    <w:basedOn w:val="a9"/>
    <w:uiPriority w:val="99"/>
    <w:rsid w:val="00CB22F6"/>
    <w:pPr>
      <w:spacing w:after="0" w:line="240" w:lineRule="auto"/>
      <w:jc w:val="both"/>
    </w:pPr>
    <w:rPr>
      <w:rFonts w:ascii="Times New Roman" w:eastAsia="Times New Roman" w:hAnsi="Times New Roman"/>
      <w:sz w:val="24"/>
      <w:szCs w:val="24"/>
      <w:lang w:eastAsia="ru-RU"/>
    </w:rPr>
  </w:style>
  <w:style w:type="paragraph" w:customStyle="1" w:styleId="3fd">
    <w:name w:val="Знак Знак3 Знак"/>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afffffff1">
    <w:name w:val="бпОсновной текст Знак"/>
    <w:aliases w:val="body text Знак Знак"/>
    <w:uiPriority w:val="99"/>
    <w:locked/>
    <w:rsid w:val="00CB22F6"/>
    <w:rPr>
      <w:sz w:val="28"/>
      <w:lang w:val="ru-RU" w:eastAsia="ru-RU"/>
    </w:rPr>
  </w:style>
  <w:style w:type="character" w:customStyle="1" w:styleId="2Char">
    <w:name w:val="Основной текст Знак2 Char"/>
    <w:aliases w:val="Основной текст Знак Знак Знак Char12,Основной текст Знак2 Знак1 Знак Знак Char12,bt Знак1 Знак1 Знак Знак Char12,bt Знак Знак1 Знак1 Знак Знак Char12,Основной текст Знак2 Знак Знак Знак Знак Char,Основной текст Знак Char"/>
    <w:uiPriority w:val="99"/>
    <w:semiHidden/>
    <w:locked/>
    <w:rsid w:val="00CB22F6"/>
    <w:rPr>
      <w:lang w:val="en-US" w:eastAsia="ru-RU"/>
    </w:rPr>
  </w:style>
  <w:style w:type="paragraph" w:customStyle="1" w:styleId="afffffff2">
    <w:name w:val="???????? ????? ? ????????"/>
    <w:basedOn w:val="afffffff"/>
    <w:uiPriority w:val="99"/>
    <w:rsid w:val="00CB22F6"/>
    <w:rPr>
      <w:sz w:val="22"/>
    </w:rPr>
  </w:style>
  <w:style w:type="character" w:customStyle="1" w:styleId="fontstyle18">
    <w:name w:val="fontstyle18"/>
    <w:rsid w:val="00CB22F6"/>
    <w:rPr>
      <w:rFonts w:ascii="Times New Roman" w:hAnsi="Times New Roman"/>
    </w:rPr>
  </w:style>
  <w:style w:type="paragraph" w:customStyle="1" w:styleId="consnormal1">
    <w:name w:val="consnormal"/>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styleId="afffffff3">
    <w:name w:val="Emphasis"/>
    <w:basedOn w:val="aa"/>
    <w:qFormat/>
    <w:rsid w:val="00CB22F6"/>
    <w:rPr>
      <w:rFonts w:cs="Times New Roman"/>
      <w:i/>
    </w:rPr>
  </w:style>
  <w:style w:type="paragraph" w:customStyle="1" w:styleId="Text05">
    <w:name w:val="Text0.5"/>
    <w:basedOn w:val="a9"/>
    <w:uiPriority w:val="99"/>
    <w:rsid w:val="00CB22F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BodyTextIndent32">
    <w:name w:val="Body Text Indent 32"/>
    <w:basedOn w:val="a9"/>
    <w:uiPriority w:val="99"/>
    <w:rsid w:val="00CB22F6"/>
    <w:pPr>
      <w:widowControl w:val="0"/>
      <w:autoSpaceDE w:val="0"/>
      <w:autoSpaceDN w:val="0"/>
      <w:spacing w:after="0" w:line="240" w:lineRule="auto"/>
      <w:ind w:firstLine="720"/>
      <w:jc w:val="both"/>
    </w:pPr>
    <w:rPr>
      <w:rFonts w:ascii="Kudriashov" w:eastAsia="Times New Roman" w:hAnsi="Kudriashov"/>
      <w:lang w:eastAsia="ru-RU"/>
    </w:rPr>
  </w:style>
  <w:style w:type="paragraph" w:customStyle="1" w:styleId="afffffff4">
    <w:name w:val="Разновидность документа"/>
    <w:basedOn w:val="a9"/>
    <w:uiPriority w:val="99"/>
    <w:rsid w:val="00CB22F6"/>
    <w:pPr>
      <w:widowControl w:val="0"/>
      <w:spacing w:after="40" w:line="240" w:lineRule="auto"/>
      <w:jc w:val="center"/>
    </w:pPr>
    <w:rPr>
      <w:rFonts w:ascii="Arial" w:eastAsia="Times New Roman" w:hAnsi="Arial"/>
      <w:b/>
      <w:sz w:val="24"/>
      <w:szCs w:val="20"/>
    </w:rPr>
  </w:style>
  <w:style w:type="paragraph" w:customStyle="1" w:styleId="afffffff5">
    <w:name w:val="Текстовый"/>
    <w:uiPriority w:val="99"/>
    <w:rsid w:val="00CB22F6"/>
    <w:pPr>
      <w:widowControl w:val="0"/>
      <w:spacing w:after="0" w:line="240" w:lineRule="auto"/>
      <w:jc w:val="both"/>
    </w:pPr>
    <w:rPr>
      <w:rFonts w:ascii="Arial" w:eastAsia="Times New Roman" w:hAnsi="Arial" w:cs="Times New Roman"/>
      <w:sz w:val="20"/>
      <w:szCs w:val="20"/>
    </w:rPr>
  </w:style>
  <w:style w:type="table" w:styleId="2ff7">
    <w:name w:val="Table Grid 2"/>
    <w:basedOn w:val="ab"/>
    <w:uiPriority w:val="99"/>
    <w:rsid w:val="00CB22F6"/>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Iniiaiieoaeno">
    <w:name w:val="Iniiaiie oaeno"/>
    <w:basedOn w:val="a9"/>
    <w:uiPriority w:val="99"/>
    <w:rsid w:val="00CB22F6"/>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6">
    <w:name w:val="Placeholder Text"/>
    <w:basedOn w:val="aa"/>
    <w:uiPriority w:val="99"/>
    <w:semiHidden/>
    <w:rsid w:val="00CB22F6"/>
    <w:rPr>
      <w:color w:val="808080"/>
    </w:rPr>
  </w:style>
  <w:style w:type="paragraph" w:customStyle="1" w:styleId="-20">
    <w:name w:val="Пункт-2"/>
    <w:basedOn w:val="affffff2"/>
    <w:uiPriority w:val="99"/>
    <w:rsid w:val="00CB22F6"/>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
    <w:name w:val="Сетка таблицы1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мментарий"/>
    <w:basedOn w:val="a9"/>
    <w:next w:val="a9"/>
    <w:uiPriority w:val="99"/>
    <w:rsid w:val="00CB22F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8">
    <w:name w:val="Символ сноски"/>
    <w:uiPriority w:val="99"/>
    <w:rsid w:val="00CB22F6"/>
    <w:rPr>
      <w:vertAlign w:val="superscript"/>
    </w:rPr>
  </w:style>
  <w:style w:type="paragraph" w:customStyle="1" w:styleId="2ff8">
    <w:name w:val="Обычный2"/>
    <w:uiPriority w:val="99"/>
    <w:rsid w:val="00CB22F6"/>
    <w:pPr>
      <w:widowControl w:val="0"/>
      <w:spacing w:after="0" w:line="240" w:lineRule="auto"/>
    </w:pPr>
    <w:rPr>
      <w:rFonts w:ascii="Courier New" w:eastAsia="Times New Roman" w:hAnsi="Courier New" w:cs="Times New Roman"/>
      <w:sz w:val="20"/>
      <w:szCs w:val="20"/>
      <w:lang w:eastAsia="ru-RU"/>
    </w:rPr>
  </w:style>
  <w:style w:type="table" w:styleId="afffffff9">
    <w:name w:val="Table Elegant"/>
    <w:basedOn w:val="ab"/>
    <w:uiPriority w:val="99"/>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40">
    <w:name w:val="Знак Знак3 Знак4"/>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2ff9">
    <w:name w:val="Основной текст с отступом2"/>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230">
    <w:name w:val="Сетка таблицы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middle">
    <w:name w:val="acxspmiddle"/>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last">
    <w:name w:val="acxsplast"/>
    <w:basedOn w:val="a9"/>
    <w:uiPriority w:val="99"/>
    <w:rsid w:val="00CB2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f">
    <w:name w:val="Знак Знак11"/>
    <w:rsid w:val="00CB22F6"/>
    <w:rPr>
      <w:sz w:val="28"/>
      <w:lang w:val="ru-RU" w:eastAsia="ru-RU"/>
    </w:rPr>
  </w:style>
  <w:style w:type="character" w:customStyle="1" w:styleId="203">
    <w:name w:val="Знак Знак20"/>
    <w:rsid w:val="00CB22F6"/>
    <w:rPr>
      <w:sz w:val="24"/>
      <w:u w:val="single"/>
      <w:lang w:val="ru-RU" w:eastAsia="ru-RU"/>
    </w:rPr>
  </w:style>
  <w:style w:type="paragraph" w:customStyle="1" w:styleId="141">
    <w:name w:val="Знак Знак14 Знак"/>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xl37">
    <w:name w:val="xl37"/>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1">
    <w:name w:val="xl41"/>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2">
    <w:name w:val="xl42"/>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3">
    <w:name w:val="xl43"/>
    <w:basedOn w:val="a9"/>
    <w:uiPriority w:val="99"/>
    <w:rsid w:val="00CB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44">
    <w:name w:val="xl44"/>
    <w:basedOn w:val="a9"/>
    <w:uiPriority w:val="99"/>
    <w:rsid w:val="00CB2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5">
    <w:name w:val="xl45"/>
    <w:basedOn w:val="a9"/>
    <w:uiPriority w:val="99"/>
    <w:rsid w:val="00CB22F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Text0">
    <w:name w:val="Text"/>
    <w:basedOn w:val="a9"/>
    <w:uiPriority w:val="99"/>
    <w:rsid w:val="00CB22F6"/>
    <w:pPr>
      <w:spacing w:after="240" w:line="240" w:lineRule="auto"/>
    </w:pPr>
    <w:rPr>
      <w:rFonts w:ascii="Times New Roman" w:eastAsia="Times New Roman" w:hAnsi="Times New Roman"/>
      <w:sz w:val="24"/>
      <w:szCs w:val="24"/>
      <w:lang w:val="en-US"/>
    </w:rPr>
  </w:style>
  <w:style w:type="character" w:customStyle="1" w:styleId="FootnoteTextChar2">
    <w:name w:val="Footnote Text Char2"/>
    <w:uiPriority w:val="99"/>
    <w:semiHidden/>
    <w:locked/>
    <w:rsid w:val="00CB22F6"/>
  </w:style>
  <w:style w:type="table" w:customStyle="1" w:styleId="1211">
    <w:name w:val="Сетка таблицы1211"/>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e">
    <w:name w:val="Обычный3"/>
    <w:uiPriority w:val="99"/>
    <w:rsid w:val="00CB22F6"/>
    <w:pPr>
      <w:widowControl w:val="0"/>
      <w:spacing w:after="0" w:line="240" w:lineRule="auto"/>
    </w:pPr>
    <w:rPr>
      <w:rFonts w:ascii="Courier New" w:eastAsia="Times New Roman" w:hAnsi="Courier New" w:cs="Times New Roman"/>
      <w:sz w:val="20"/>
      <w:szCs w:val="20"/>
      <w:lang w:eastAsia="ru-RU"/>
    </w:rPr>
  </w:style>
  <w:style w:type="table" w:customStyle="1" w:styleId="1fff5">
    <w:name w:val="Изысканная таблица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32">
    <w:name w:val="Знак Знак3 Знак3"/>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3ff">
    <w:name w:val="Основной текст с отступом3"/>
    <w:basedOn w:val="a9"/>
    <w:uiPriority w:val="99"/>
    <w:rsid w:val="00CB22F6"/>
    <w:pPr>
      <w:spacing w:after="0" w:line="240" w:lineRule="auto"/>
      <w:ind w:firstLine="720"/>
      <w:jc w:val="both"/>
    </w:pPr>
    <w:rPr>
      <w:rFonts w:ascii="Times New Roman" w:eastAsia="Times New Roman" w:hAnsi="Times New Roman"/>
      <w:b/>
      <w:bCs/>
      <w:sz w:val="24"/>
      <w:szCs w:val="24"/>
      <w:lang w:eastAsia="ru-RU"/>
    </w:rPr>
  </w:style>
  <w:style w:type="table" w:customStyle="1" w:styleId="1310">
    <w:name w:val="Сетка таблицы13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0">
    <w:name w:val="Знак Знак112"/>
    <w:uiPriority w:val="99"/>
    <w:rsid w:val="00CB22F6"/>
    <w:rPr>
      <w:sz w:val="28"/>
      <w:lang w:val="ru-RU" w:eastAsia="ru-RU"/>
    </w:rPr>
  </w:style>
  <w:style w:type="paragraph" w:customStyle="1" w:styleId="5d">
    <w:name w:val="Знак5"/>
    <w:basedOn w:val="a9"/>
    <w:uiPriority w:val="99"/>
    <w:rsid w:val="00CB22F6"/>
    <w:pPr>
      <w:spacing w:after="160" w:line="240" w:lineRule="exact"/>
      <w:jc w:val="both"/>
    </w:pPr>
    <w:rPr>
      <w:rFonts w:ascii="Times New Roman" w:eastAsia="Times New Roman" w:hAnsi="Times New Roman"/>
      <w:sz w:val="24"/>
      <w:szCs w:val="24"/>
      <w:lang w:val="en-US"/>
    </w:rPr>
  </w:style>
  <w:style w:type="character" w:customStyle="1" w:styleId="2020">
    <w:name w:val="Знак Знак202"/>
    <w:uiPriority w:val="99"/>
    <w:rsid w:val="00CB22F6"/>
    <w:rPr>
      <w:sz w:val="24"/>
      <w:u w:val="single"/>
      <w:lang w:val="ru-RU" w:eastAsia="ru-RU"/>
    </w:rPr>
  </w:style>
  <w:style w:type="paragraph" w:customStyle="1" w:styleId="142">
    <w:name w:val="Знак Знак14 Знак2"/>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CB22F6"/>
    <w:rPr>
      <w:sz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CB22F6"/>
    <w:rPr>
      <w:sz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CB22F6"/>
    <w:rPr>
      <w:sz w:val="20"/>
    </w:rPr>
  </w:style>
  <w:style w:type="character" w:customStyle="1" w:styleId="3ff0">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CB22F6"/>
    <w:rPr>
      <w:sz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CB22F6"/>
    <w:rPr>
      <w:sz w:val="24"/>
      <w:lang w:val="ru-RU" w:eastAsia="ru-RU"/>
    </w:rPr>
  </w:style>
  <w:style w:type="paragraph" w:customStyle="1" w:styleId="afffffffa">
    <w:name w:val="стиль с нумерацией"/>
    <w:basedOn w:val="a9"/>
    <w:next w:val="affff8"/>
    <w:uiPriority w:val="99"/>
    <w:rsid w:val="00CB22F6"/>
    <w:pPr>
      <w:widowControl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a3">
    <w:name w:val="Обычный + по ширине"/>
    <w:aliases w:val="Первая строка:  0,95 см"/>
    <w:basedOn w:val="a9"/>
    <w:uiPriority w:val="99"/>
    <w:rsid w:val="00CB22F6"/>
    <w:pPr>
      <w:widowControl w:val="0"/>
      <w:numPr>
        <w:numId w:val="18"/>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sz w:val="24"/>
      <w:szCs w:val="24"/>
      <w:lang w:eastAsia="ru-RU"/>
    </w:rPr>
  </w:style>
  <w:style w:type="character" w:customStyle="1" w:styleId="1fff6">
    <w:name w:val="Знак Знак Знак Знак1"/>
    <w:uiPriority w:val="99"/>
    <w:rsid w:val="00CB22F6"/>
    <w:rPr>
      <w:sz w:val="24"/>
    </w:rPr>
  </w:style>
  <w:style w:type="character" w:customStyle="1" w:styleId="afffffffb">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CB22F6"/>
    <w:rPr>
      <w:sz w:val="24"/>
      <w:lang w:val="ru-RU" w:eastAsia="ru-RU"/>
    </w:rPr>
  </w:style>
  <w:style w:type="character" w:customStyle="1" w:styleId="bt1">
    <w:name w:val="bt Знак Знак1 Знак Знак Знак Знак"/>
    <w:aliases w:val="Основной текст Знак Знак1"/>
    <w:uiPriority w:val="99"/>
    <w:locked/>
    <w:rsid w:val="00CB22F6"/>
    <w:rPr>
      <w:sz w:val="24"/>
      <w:lang w:val="ru-RU" w:eastAsia="ru-RU"/>
    </w:rPr>
  </w:style>
  <w:style w:type="character" w:customStyle="1" w:styleId="BodyTextIndentChar3">
    <w:name w:val="Body Text Indent Char3"/>
    <w:aliases w:val="Знак1 Знак Char2"/>
    <w:uiPriority w:val="99"/>
    <w:semiHidden/>
    <w:locked/>
    <w:rsid w:val="00CB22F6"/>
    <w:rPr>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CB22F6"/>
    <w:rPr>
      <w:sz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CB22F6"/>
    <w:rPr>
      <w:sz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CB22F6"/>
    <w:rPr>
      <w:sz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CB22F6"/>
    <w:rPr>
      <w:sz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CB22F6"/>
    <w:rPr>
      <w:sz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CB22F6"/>
    <w:rPr>
      <w:sz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CB22F6"/>
    <w:rPr>
      <w:sz w:val="20"/>
    </w:rPr>
  </w:style>
  <w:style w:type="character" w:customStyle="1" w:styleId="BalloonTextChar2">
    <w:name w:val="Balloon Text Char2"/>
    <w:uiPriority w:val="99"/>
    <w:semiHidden/>
    <w:locked/>
    <w:rsid w:val="00CB22F6"/>
    <w:rPr>
      <w:sz w:val="2"/>
    </w:rPr>
  </w:style>
  <w:style w:type="character" w:customStyle="1" w:styleId="moz-txt-citetags">
    <w:name w:val="moz-txt-citetags"/>
    <w:uiPriority w:val="99"/>
    <w:rsid w:val="00CB22F6"/>
  </w:style>
  <w:style w:type="table" w:customStyle="1" w:styleId="2ffb">
    <w:name w:val="Изысканная таблица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22">
    <w:name w:val="Знак Знак3 Знак2"/>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4f0">
    <w:name w:val="Знак4"/>
    <w:basedOn w:val="a9"/>
    <w:uiPriority w:val="99"/>
    <w:rsid w:val="00CB22F6"/>
    <w:pPr>
      <w:shd w:val="clear" w:color="auto" w:fill="FFFFFF"/>
      <w:tabs>
        <w:tab w:val="decimal" w:pos="1080"/>
      </w:tabs>
      <w:spacing w:after="160" w:line="240" w:lineRule="exact"/>
    </w:pPr>
    <w:rPr>
      <w:rFonts w:ascii="Verdana" w:eastAsia="Times New Roman" w:hAnsi="Verdana" w:cs="Verdana"/>
      <w:lang w:val="en-US"/>
    </w:rPr>
  </w:style>
  <w:style w:type="table" w:customStyle="1" w:styleId="11f0">
    <w:name w:val="Изысканная таблица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4">
    <w:name w:val="Знак Знак3 Знак1"/>
    <w:basedOn w:val="a9"/>
    <w:uiPriority w:val="99"/>
    <w:rsid w:val="00CB22F6"/>
    <w:pPr>
      <w:spacing w:after="160" w:line="240" w:lineRule="exact"/>
    </w:pPr>
    <w:rPr>
      <w:rFonts w:ascii="Verdana" w:eastAsia="Times New Roman" w:hAnsi="Verdana" w:cs="Verdana"/>
      <w:sz w:val="24"/>
      <w:szCs w:val="24"/>
      <w:lang w:val="en-US"/>
    </w:rPr>
  </w:style>
  <w:style w:type="character" w:customStyle="1" w:styleId="1115">
    <w:name w:val="Знак Знак111"/>
    <w:uiPriority w:val="99"/>
    <w:rsid w:val="00CB22F6"/>
    <w:rPr>
      <w:sz w:val="28"/>
      <w:lang w:val="ru-RU" w:eastAsia="ru-RU"/>
    </w:rPr>
  </w:style>
  <w:style w:type="character" w:customStyle="1" w:styleId="2010">
    <w:name w:val="Знак Знак201"/>
    <w:uiPriority w:val="99"/>
    <w:rsid w:val="00CB22F6"/>
    <w:rPr>
      <w:sz w:val="24"/>
      <w:u w:val="single"/>
      <w:lang w:val="ru-RU" w:eastAsia="ru-RU"/>
    </w:rPr>
  </w:style>
  <w:style w:type="paragraph" w:customStyle="1" w:styleId="1410">
    <w:name w:val="Знак Знак14 Знак1"/>
    <w:basedOn w:val="a9"/>
    <w:uiPriority w:val="99"/>
    <w:rsid w:val="00CB22F6"/>
    <w:pPr>
      <w:spacing w:after="160" w:line="240" w:lineRule="exact"/>
    </w:pPr>
    <w:rPr>
      <w:rFonts w:ascii="Verdana" w:eastAsia="Times New Roman" w:hAnsi="Verdana" w:cs="Verdana"/>
      <w:sz w:val="24"/>
      <w:szCs w:val="24"/>
      <w:lang w:val="en-US"/>
    </w:rPr>
  </w:style>
  <w:style w:type="paragraph" w:customStyle="1" w:styleId="1fff7">
    <w:name w:val="Знак1 Знак Знак Знак Знак Знак Знак Знак Знак Знак"/>
    <w:basedOn w:val="a9"/>
    <w:next w:val="21"/>
    <w:autoRedefine/>
    <w:uiPriority w:val="99"/>
    <w:rsid w:val="00CB22F6"/>
    <w:pPr>
      <w:spacing w:after="160" w:line="240" w:lineRule="exact"/>
    </w:pPr>
    <w:rPr>
      <w:rFonts w:ascii="Times New Roman" w:eastAsia="Times New Roman" w:hAnsi="Times New Roman"/>
      <w:sz w:val="24"/>
      <w:szCs w:val="20"/>
      <w:lang w:val="en-US"/>
    </w:rPr>
  </w:style>
  <w:style w:type="table" w:customStyle="1" w:styleId="522">
    <w:name w:val="Стиль таблицы52"/>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3">
    <w:name w:val="Сетка таблицы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 21"/>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51">
    <w:name w:val="Сетка таблицы15"/>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Изысканная таблица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
    <w:name w:val="Сетка таблицы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Изысканная таблица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
    <w:name w:val="Сетка таблицы13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тиль таблицы511"/>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b">
    <w:name w:val="Изысканная таблица2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6">
    <w:name w:val="Изысканная таблица111"/>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
    <w:name w:val="Стиль таблицы53"/>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0">
    <w:name w:val="Сетка таблицы1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 22"/>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70">
    <w:name w:val="Сетка таблицы17"/>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Изысканная таблица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0">
    <w:name w:val="Сетка таблицы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Изысканная таблица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Сетка таблицы13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тиль таблицы512"/>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6">
    <w:name w:val="Изысканная таблица2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
    <w:name w:val="Изысканная таблица112"/>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80">
    <w:name w:val="Сетка таблицы18"/>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 23"/>
    <w:uiPriority w:val="99"/>
    <w:rsid w:val="00CB22F6"/>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90">
    <w:name w:val="Сетка таблицы19"/>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0">
    <w:name w:val="Сетка таблицы1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CB2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Изысканная таблица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
    <w:name w:val="Сетка таблицы13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тиль таблицы513"/>
    <w:uiPriority w:val="99"/>
    <w:rsid w:val="00CB22F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2">
    <w:name w:val="Изысканная таблица2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Изысканная таблица113"/>
    <w:uiPriority w:val="99"/>
    <w:rsid w:val="00CB22F6"/>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fc">
    <w:name w:val="Заголовок 2_Приложения"/>
    <w:basedOn w:val="a9"/>
    <w:next w:val="a9"/>
    <w:uiPriority w:val="99"/>
    <w:rsid w:val="00CB22F6"/>
    <w:pPr>
      <w:spacing w:before="180" w:after="60" w:line="240" w:lineRule="auto"/>
      <w:ind w:firstLine="567"/>
      <w:jc w:val="both"/>
    </w:pPr>
    <w:rPr>
      <w:rFonts w:ascii="Times New Roman" w:eastAsia="Times New Roman" w:hAnsi="Times New Roman"/>
      <w:b/>
      <w:color w:val="000000"/>
      <w:sz w:val="28"/>
      <w:szCs w:val="24"/>
      <w:lang w:val="ru" w:eastAsia="ru-RU"/>
    </w:rPr>
  </w:style>
  <w:style w:type="paragraph" w:customStyle="1" w:styleId="3ff2">
    <w:name w:val="Заголовок 3_Приложения"/>
    <w:basedOn w:val="a9"/>
    <w:next w:val="a9"/>
    <w:uiPriority w:val="99"/>
    <w:rsid w:val="00CB22F6"/>
    <w:pPr>
      <w:spacing w:before="120" w:after="60" w:line="240" w:lineRule="auto"/>
      <w:ind w:firstLine="567"/>
      <w:jc w:val="both"/>
    </w:pPr>
    <w:rPr>
      <w:rFonts w:ascii="Times New Roman" w:eastAsia="Times New Roman" w:hAnsi="Times New Roman"/>
      <w:b/>
      <w:color w:val="000000"/>
      <w:sz w:val="26"/>
      <w:szCs w:val="24"/>
      <w:lang w:val="ru" w:eastAsia="ru-RU"/>
    </w:rPr>
  </w:style>
  <w:style w:type="paragraph" w:customStyle="1" w:styleId="4f2">
    <w:name w:val="Заголовок 4_Приложения"/>
    <w:basedOn w:val="a9"/>
    <w:next w:val="a9"/>
    <w:uiPriority w:val="99"/>
    <w:rsid w:val="00CB22F6"/>
    <w:pPr>
      <w:spacing w:before="120" w:after="120" w:line="240" w:lineRule="auto"/>
      <w:ind w:firstLine="567"/>
    </w:pPr>
    <w:rPr>
      <w:rFonts w:ascii="Times New Roman" w:eastAsia="Times New Roman" w:hAnsi="Times New Roman"/>
      <w:b/>
      <w:color w:val="000000"/>
      <w:sz w:val="24"/>
      <w:szCs w:val="24"/>
      <w:lang w:val="ru" w:eastAsia="ru-RU"/>
    </w:rPr>
  </w:style>
  <w:style w:type="paragraph" w:styleId="afffffffc">
    <w:name w:val="toa heading"/>
    <w:basedOn w:val="a9"/>
    <w:next w:val="a9"/>
    <w:uiPriority w:val="99"/>
    <w:semiHidden/>
    <w:rsid w:val="00CB22F6"/>
    <w:pPr>
      <w:spacing w:before="40" w:after="20" w:line="240" w:lineRule="auto"/>
      <w:jc w:val="center"/>
    </w:pPr>
    <w:rPr>
      <w:rFonts w:ascii="Times New Roman" w:eastAsia="Times New Roman" w:hAnsi="Times New Roman"/>
      <w:b/>
      <w:color w:val="000000"/>
      <w:sz w:val="24"/>
      <w:szCs w:val="20"/>
      <w:lang w:val="ru" w:eastAsia="ru-RU"/>
    </w:rPr>
  </w:style>
  <w:style w:type="paragraph" w:customStyle="1" w:styleId="xl121">
    <w:name w:val="xl121"/>
    <w:basedOn w:val="a9"/>
    <w:uiPriority w:val="9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9"/>
    <w:uiPriority w:val="99"/>
    <w:rsid w:val="00CB22F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9"/>
    <w:uiPriority w:val="9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25">
    <w:name w:val="xl125"/>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6">
    <w:name w:val="xl126"/>
    <w:basedOn w:val="a9"/>
    <w:uiPriority w:val="99"/>
    <w:rsid w:val="00CB22F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7">
    <w:name w:val="xl127"/>
    <w:basedOn w:val="a9"/>
    <w:uiPriority w:val="99"/>
    <w:rsid w:val="00CB22F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8">
    <w:name w:val="xl128"/>
    <w:basedOn w:val="a9"/>
    <w:uiPriority w:val="99"/>
    <w:rsid w:val="00CB22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29">
    <w:name w:val="xl129"/>
    <w:basedOn w:val="a9"/>
    <w:uiPriority w:val="99"/>
    <w:rsid w:val="00CB22F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0">
    <w:name w:val="xl130"/>
    <w:basedOn w:val="a9"/>
    <w:uiPriority w:val="99"/>
    <w:rsid w:val="00CB22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1">
    <w:name w:val="xl131"/>
    <w:basedOn w:val="a9"/>
    <w:uiPriority w:val="99"/>
    <w:rsid w:val="00CB22F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2">
    <w:name w:val="xl132"/>
    <w:basedOn w:val="a9"/>
    <w:uiPriority w:val="99"/>
    <w:rsid w:val="00CB22F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3">
    <w:name w:val="xl133"/>
    <w:basedOn w:val="a9"/>
    <w:uiPriority w:val="99"/>
    <w:rsid w:val="00CB22F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4">
    <w:name w:val="xl134"/>
    <w:basedOn w:val="a9"/>
    <w:uiPriority w:val="99"/>
    <w:rsid w:val="00CB2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5">
    <w:name w:val="xl135"/>
    <w:basedOn w:val="a9"/>
    <w:uiPriority w:val="9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6">
    <w:name w:val="xl136"/>
    <w:basedOn w:val="a9"/>
    <w:uiPriority w:val="9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7">
    <w:name w:val="xl137"/>
    <w:basedOn w:val="a9"/>
    <w:uiPriority w:val="99"/>
    <w:rsid w:val="00CB22F6"/>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8">
    <w:name w:val="xl138"/>
    <w:basedOn w:val="a9"/>
    <w:uiPriority w:val="99"/>
    <w:rsid w:val="00CB22F6"/>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9">
    <w:name w:val="xl139"/>
    <w:basedOn w:val="a9"/>
    <w:uiPriority w:val="99"/>
    <w:rsid w:val="00CB22F6"/>
    <w:pPr>
      <w:pBdr>
        <w:bottom w:val="single" w:sz="8"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0">
    <w:name w:val="xl140"/>
    <w:basedOn w:val="a9"/>
    <w:uiPriority w:val="9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1">
    <w:name w:val="xl141"/>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2">
    <w:name w:val="xl142"/>
    <w:basedOn w:val="a9"/>
    <w:uiPriority w:val="99"/>
    <w:rsid w:val="00CB22F6"/>
    <w:pPr>
      <w:spacing w:before="100" w:beforeAutospacing="1" w:after="100" w:afterAutospacing="1" w:line="240" w:lineRule="auto"/>
      <w:textAlignment w:val="center"/>
    </w:pPr>
    <w:rPr>
      <w:rFonts w:ascii="Times New Roman" w:eastAsia="Times New Roman" w:hAnsi="Times New Roman"/>
      <w:color w:val="000000"/>
      <w:sz w:val="14"/>
      <w:szCs w:val="14"/>
      <w:lang w:eastAsia="ru-RU"/>
    </w:rPr>
  </w:style>
  <w:style w:type="paragraph" w:customStyle="1" w:styleId="xl143">
    <w:name w:val="xl143"/>
    <w:basedOn w:val="a9"/>
    <w:uiPriority w:val="99"/>
    <w:rsid w:val="00CB22F6"/>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4">
    <w:name w:val="xl144"/>
    <w:basedOn w:val="a9"/>
    <w:uiPriority w:val="99"/>
    <w:rsid w:val="00CB22F6"/>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afffffffd">
    <w:name w:val="Знак Знак Знак Знак Знак Знак Знак"/>
    <w:basedOn w:val="a9"/>
    <w:next w:val="24"/>
    <w:uiPriority w:val="99"/>
    <w:rsid w:val="00CB22F6"/>
    <w:pPr>
      <w:spacing w:after="160" w:line="240" w:lineRule="exact"/>
      <w:jc w:val="both"/>
    </w:pPr>
    <w:rPr>
      <w:rFonts w:ascii="Times New Roman" w:eastAsia="Times New Roman" w:hAnsi="Times New Roman"/>
      <w:sz w:val="24"/>
      <w:szCs w:val="20"/>
      <w:lang w:val="en-US"/>
    </w:rPr>
  </w:style>
  <w:style w:type="paragraph" w:customStyle="1" w:styleId="1fff8">
    <w:name w:val="Без интервала1"/>
    <w:link w:val="NoSpacingChar"/>
    <w:qFormat/>
    <w:rsid w:val="00CB22F6"/>
    <w:pPr>
      <w:spacing w:after="0" w:line="240" w:lineRule="auto"/>
    </w:pPr>
    <w:rPr>
      <w:rFonts w:ascii="Times New Roman" w:eastAsia="Calibri" w:hAnsi="Times New Roman" w:cs="Times New Roman"/>
      <w:sz w:val="20"/>
      <w:szCs w:val="20"/>
      <w:lang w:eastAsia="ru-RU"/>
    </w:rPr>
  </w:style>
  <w:style w:type="character" w:customStyle="1" w:styleId="ListParagraphChar">
    <w:name w:val="List Paragraph Char"/>
    <w:aliases w:val="Bullet List Char,FooterText Char,numbered Char,Paragraphe de liste1 Char,lp1 Char,Абзац списка2 Char"/>
    <w:locked/>
    <w:rsid w:val="00CB22F6"/>
    <w:rPr>
      <w:rFonts w:eastAsia="Calibri"/>
      <w:lang w:val="ru-RU" w:eastAsia="ru-RU" w:bidi="ar-SA"/>
    </w:rPr>
  </w:style>
  <w:style w:type="paragraph" w:customStyle="1" w:styleId="2ffd">
    <w:name w:val="Без интервала2"/>
    <w:uiPriority w:val="99"/>
    <w:rsid w:val="00CB22F6"/>
    <w:pPr>
      <w:spacing w:after="0" w:line="240" w:lineRule="auto"/>
    </w:pPr>
    <w:rPr>
      <w:rFonts w:ascii="Times New Roman" w:eastAsia="Calibri" w:hAnsi="Times New Roman" w:cs="Times New Roman"/>
      <w:sz w:val="20"/>
      <w:szCs w:val="20"/>
      <w:lang w:eastAsia="ru-RU"/>
    </w:rPr>
  </w:style>
  <w:style w:type="paragraph" w:customStyle="1" w:styleId="3ff3">
    <w:name w:val="Без интервала3"/>
    <w:uiPriority w:val="99"/>
    <w:rsid w:val="00CB22F6"/>
    <w:pPr>
      <w:spacing w:after="0" w:line="240" w:lineRule="auto"/>
    </w:pPr>
    <w:rPr>
      <w:rFonts w:ascii="Times New Roman" w:eastAsia="Calibri" w:hAnsi="Times New Roman" w:cs="Times New Roman"/>
      <w:sz w:val="20"/>
      <w:szCs w:val="20"/>
      <w:lang w:eastAsia="ru-RU"/>
    </w:rPr>
  </w:style>
  <w:style w:type="numbering" w:customStyle="1" w:styleId="21c">
    <w:name w:val="Нет списка21"/>
    <w:next w:val="ac"/>
    <w:uiPriority w:val="99"/>
    <w:semiHidden/>
    <w:unhideWhenUsed/>
    <w:rsid w:val="00CB22F6"/>
  </w:style>
  <w:style w:type="table" w:customStyle="1" w:styleId="270">
    <w:name w:val="Сетка таблицы27"/>
    <w:basedOn w:val="ab"/>
    <w:next w:val="af6"/>
    <w:uiPriority w:val="5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locked/>
    <w:rsid w:val="00CB22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1">
    <w:name w:val="Стандартный HTML Знак11"/>
    <w:basedOn w:val="aa"/>
    <w:uiPriority w:val="99"/>
    <w:rsid w:val="00CB22F6"/>
    <w:rPr>
      <w:rFonts w:ascii="Consolas" w:hAnsi="Consolas" w:cs="Times New Roman"/>
      <w:sz w:val="20"/>
      <w:szCs w:val="20"/>
    </w:rPr>
  </w:style>
  <w:style w:type="character" w:customStyle="1" w:styleId="11f1">
    <w:name w:val="Подзаголовок Знак11"/>
    <w:basedOn w:val="aa"/>
    <w:uiPriority w:val="11"/>
    <w:rsid w:val="00CB22F6"/>
    <w:rPr>
      <w:rFonts w:ascii="Calibri" w:eastAsia="Times New Roman" w:hAnsi="Calibri" w:cs="Times New Roman"/>
      <w:color w:val="5A5A5A"/>
      <w:spacing w:val="15"/>
    </w:rPr>
  </w:style>
  <w:style w:type="character" w:customStyle="1" w:styleId="11f2">
    <w:name w:val="Красная строка Знак11"/>
    <w:basedOn w:val="aff6"/>
    <w:uiPriority w:val="99"/>
    <w:rsid w:val="00CB22F6"/>
    <w:rPr>
      <w:rFonts w:ascii="Calibri" w:eastAsia="Calibri" w:hAnsi="Calibri" w:cs="Times New Roman"/>
      <w:sz w:val="20"/>
      <w:szCs w:val="20"/>
    </w:rPr>
  </w:style>
  <w:style w:type="character" w:customStyle="1" w:styleId="2112">
    <w:name w:val="Красная строка 2 Знак11"/>
    <w:basedOn w:val="aff8"/>
    <w:uiPriority w:val="99"/>
    <w:rsid w:val="00CB22F6"/>
    <w:rPr>
      <w:rFonts w:ascii="Times New Roman" w:eastAsia="Times New Roman" w:hAnsi="Times New Roman" w:cs="Times New Roman"/>
      <w:sz w:val="20"/>
      <w:szCs w:val="20"/>
      <w:lang w:val="x-none" w:eastAsia="x-none"/>
    </w:rPr>
  </w:style>
  <w:style w:type="character" w:customStyle="1" w:styleId="11f3">
    <w:name w:val="Заголовок записки Знак11"/>
    <w:basedOn w:val="aa"/>
    <w:uiPriority w:val="99"/>
    <w:rsid w:val="00CB22F6"/>
    <w:rPr>
      <w:rFonts w:cs="Times New Roman"/>
      <w:sz w:val="20"/>
      <w:szCs w:val="20"/>
    </w:rPr>
  </w:style>
  <w:style w:type="character" w:customStyle="1" w:styleId="11f4">
    <w:name w:val="Схема документа Знак11"/>
    <w:basedOn w:val="aa"/>
    <w:uiPriority w:val="99"/>
    <w:rsid w:val="00CB22F6"/>
    <w:rPr>
      <w:rFonts w:ascii="Segoe UI" w:hAnsi="Segoe UI" w:cs="Segoe UI"/>
      <w:sz w:val="16"/>
      <w:szCs w:val="16"/>
    </w:rPr>
  </w:style>
  <w:style w:type="table" w:customStyle="1" w:styleId="1150">
    <w:name w:val="Сетка таблицы115"/>
    <w:uiPriority w:val="99"/>
    <w:rsid w:val="00CB2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b"/>
    <w:next w:val="-10"/>
    <w:uiPriority w:val="99"/>
    <w:rsid w:val="00CB2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Сетка таблицы28"/>
    <w:uiPriority w:val="99"/>
    <w:rsid w:val="00CB2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6a">
    <w:name w:val="Изысканная таблица6"/>
    <w:basedOn w:val="ab"/>
    <w:next w:val="afffffff9"/>
    <w:uiPriority w:val="99"/>
    <w:rsid w:val="00CB22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90">
    <w:name w:val="Сетка таблицы29"/>
    <w:basedOn w:val="ab"/>
    <w:next w:val="af6"/>
    <w:uiPriority w:val="5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9"/>
    <w:next w:val="a9"/>
    <w:link w:val="2d"/>
    <w:autoRedefine/>
    <w:uiPriority w:val="39"/>
    <w:unhideWhenUsed/>
    <w:qFormat/>
    <w:rsid w:val="00CB22F6"/>
    <w:pPr>
      <w:spacing w:after="100"/>
      <w:ind w:left="220"/>
    </w:pPr>
    <w:rPr>
      <w:rFonts w:eastAsiaTheme="minorHAnsi" w:cstheme="minorBidi"/>
      <w:b/>
      <w:color w:val="000000"/>
      <w:lang w:val="ru" w:eastAsia="x-none"/>
    </w:rPr>
  </w:style>
  <w:style w:type="paragraph" w:styleId="HTML0">
    <w:name w:val="HTML Preformatted"/>
    <w:basedOn w:val="a9"/>
    <w:link w:val="HTML"/>
    <w:uiPriority w:val="99"/>
    <w:unhideWhenUsed/>
    <w:rsid w:val="00CB22F6"/>
    <w:pPr>
      <w:spacing w:after="0" w:line="240" w:lineRule="auto"/>
    </w:pPr>
    <w:rPr>
      <w:rFonts w:ascii="Courier New" w:eastAsiaTheme="minorHAnsi" w:hAnsi="Courier New" w:cstheme="minorBidi"/>
      <w:color w:val="000000"/>
    </w:rPr>
  </w:style>
  <w:style w:type="character" w:customStyle="1" w:styleId="HTML2">
    <w:name w:val="Стандартный HTML Знак2"/>
    <w:basedOn w:val="aa"/>
    <w:uiPriority w:val="99"/>
    <w:semiHidden/>
    <w:rsid w:val="00CB22F6"/>
    <w:rPr>
      <w:rFonts w:ascii="Consolas" w:eastAsia="Calibri" w:hAnsi="Consolas" w:cs="Times New Roman"/>
      <w:sz w:val="20"/>
      <w:szCs w:val="20"/>
    </w:rPr>
  </w:style>
  <w:style w:type="paragraph" w:styleId="affffa">
    <w:name w:val="Subtitle"/>
    <w:basedOn w:val="a9"/>
    <w:next w:val="a9"/>
    <w:link w:val="affff9"/>
    <w:uiPriority w:val="11"/>
    <w:qFormat/>
    <w:rsid w:val="00CB22F6"/>
    <w:pPr>
      <w:numPr>
        <w:ilvl w:val="1"/>
      </w:numPr>
      <w:spacing w:after="160"/>
    </w:pPr>
    <w:rPr>
      <w:rFonts w:ascii="Arial" w:eastAsiaTheme="minorHAnsi" w:hAnsi="Arial" w:cstheme="minorBidi"/>
    </w:rPr>
  </w:style>
  <w:style w:type="character" w:customStyle="1" w:styleId="2ffe">
    <w:name w:val="Подзаголовок Знак2"/>
    <w:basedOn w:val="aa"/>
    <w:uiPriority w:val="11"/>
    <w:rsid w:val="00CB22F6"/>
    <w:rPr>
      <w:rFonts w:eastAsiaTheme="minorEastAsia"/>
      <w:color w:val="5A5A5A" w:themeColor="text1" w:themeTint="A5"/>
      <w:spacing w:val="15"/>
    </w:rPr>
  </w:style>
  <w:style w:type="paragraph" w:styleId="affffc">
    <w:name w:val="Body Text First Indent"/>
    <w:basedOn w:val="aff5"/>
    <w:link w:val="affffb"/>
    <w:uiPriority w:val="99"/>
    <w:unhideWhenUsed/>
    <w:rsid w:val="00CB22F6"/>
    <w:pPr>
      <w:spacing w:after="200"/>
      <w:ind w:firstLine="360"/>
    </w:pPr>
    <w:rPr>
      <w:rFonts w:asciiTheme="minorHAnsi" w:eastAsiaTheme="minorHAnsi" w:hAnsiTheme="minorHAnsi" w:cstheme="minorBidi"/>
    </w:rPr>
  </w:style>
  <w:style w:type="character" w:customStyle="1" w:styleId="2fff">
    <w:name w:val="Красная строка Знак2"/>
    <w:basedOn w:val="aff6"/>
    <w:uiPriority w:val="99"/>
    <w:semiHidden/>
    <w:rsid w:val="00CB22F6"/>
    <w:rPr>
      <w:rFonts w:ascii="Calibri" w:eastAsia="Calibri" w:hAnsi="Calibri" w:cs="Times New Roman"/>
    </w:rPr>
  </w:style>
  <w:style w:type="paragraph" w:styleId="2fb">
    <w:name w:val="Body Text First Indent 2"/>
    <w:basedOn w:val="aff7"/>
    <w:link w:val="2fa"/>
    <w:uiPriority w:val="99"/>
    <w:unhideWhenUsed/>
    <w:rsid w:val="00CB22F6"/>
    <w:pPr>
      <w:spacing w:after="200" w:line="276" w:lineRule="auto"/>
      <w:ind w:left="360" w:firstLine="360"/>
    </w:pPr>
    <w:rPr>
      <w:rFonts w:asciiTheme="minorHAnsi" w:eastAsiaTheme="minorHAnsi" w:hAnsiTheme="minorHAnsi" w:cstheme="minorBidi"/>
      <w:b/>
      <w:i/>
      <w:sz w:val="22"/>
      <w:szCs w:val="22"/>
      <w:lang w:val="ru-RU" w:eastAsia="en-US"/>
    </w:rPr>
  </w:style>
  <w:style w:type="character" w:customStyle="1" w:styleId="227">
    <w:name w:val="Красная строка 2 Знак2"/>
    <w:basedOn w:val="aff8"/>
    <w:uiPriority w:val="99"/>
    <w:semiHidden/>
    <w:rsid w:val="00CB22F6"/>
    <w:rPr>
      <w:rFonts w:ascii="Calibri" w:eastAsia="Calibri" w:hAnsi="Calibri" w:cs="Times New Roman"/>
      <w:sz w:val="24"/>
      <w:szCs w:val="24"/>
      <w:lang w:val="x-none" w:eastAsia="x-none"/>
    </w:rPr>
  </w:style>
  <w:style w:type="paragraph" w:styleId="affffe">
    <w:name w:val="Note Heading"/>
    <w:basedOn w:val="a9"/>
    <w:next w:val="a9"/>
    <w:link w:val="affffd"/>
    <w:uiPriority w:val="99"/>
    <w:unhideWhenUsed/>
    <w:rsid w:val="00CB22F6"/>
    <w:pPr>
      <w:spacing w:after="0" w:line="240" w:lineRule="auto"/>
    </w:pPr>
    <w:rPr>
      <w:rFonts w:asciiTheme="minorHAnsi" w:eastAsiaTheme="minorHAnsi" w:hAnsiTheme="minorHAnsi" w:cstheme="minorBidi"/>
    </w:rPr>
  </w:style>
  <w:style w:type="character" w:customStyle="1" w:styleId="2fff0">
    <w:name w:val="Заголовок записки Знак2"/>
    <w:basedOn w:val="aa"/>
    <w:uiPriority w:val="99"/>
    <w:semiHidden/>
    <w:rsid w:val="00CB22F6"/>
    <w:rPr>
      <w:rFonts w:ascii="Calibri" w:eastAsia="Calibri" w:hAnsi="Calibri" w:cs="Times New Roman"/>
    </w:rPr>
  </w:style>
  <w:style w:type="paragraph" w:styleId="afffff0">
    <w:name w:val="Document Map"/>
    <w:basedOn w:val="a9"/>
    <w:link w:val="afffff"/>
    <w:uiPriority w:val="99"/>
    <w:unhideWhenUsed/>
    <w:rsid w:val="00CB22F6"/>
    <w:pPr>
      <w:spacing w:after="0" w:line="240" w:lineRule="auto"/>
    </w:pPr>
    <w:rPr>
      <w:rFonts w:ascii="Tahoma" w:eastAsiaTheme="minorHAnsi" w:hAnsi="Tahoma" w:cstheme="minorBidi"/>
    </w:rPr>
  </w:style>
  <w:style w:type="character" w:customStyle="1" w:styleId="2fff1">
    <w:name w:val="Схема документа Знак2"/>
    <w:basedOn w:val="aa"/>
    <w:uiPriority w:val="99"/>
    <w:semiHidden/>
    <w:rsid w:val="00CB22F6"/>
    <w:rPr>
      <w:rFonts w:ascii="Segoe UI" w:eastAsia="Calibri" w:hAnsi="Segoe UI" w:cs="Segoe UI"/>
      <w:sz w:val="16"/>
      <w:szCs w:val="16"/>
    </w:rPr>
  </w:style>
  <w:style w:type="numbering" w:customStyle="1" w:styleId="3ff4">
    <w:name w:val="Нет списка3"/>
    <w:next w:val="ac"/>
    <w:uiPriority w:val="99"/>
    <w:semiHidden/>
    <w:unhideWhenUsed/>
    <w:rsid w:val="00CB22F6"/>
  </w:style>
  <w:style w:type="table" w:customStyle="1" w:styleId="2030">
    <w:name w:val="Сетка таблицы203"/>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b"/>
    <w:next w:val="af6"/>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c"/>
    <w:uiPriority w:val="99"/>
    <w:semiHidden/>
    <w:unhideWhenUsed/>
    <w:rsid w:val="00CB22F6"/>
  </w:style>
  <w:style w:type="table" w:customStyle="1" w:styleId="2012">
    <w:name w:val="Сетка таблицы2012"/>
    <w:basedOn w:val="ab"/>
    <w:next w:val="af6"/>
    <w:uiPriority w:val="3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next w:val="af6"/>
    <w:uiPriority w:val="99"/>
    <w:rsid w:val="00CB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next w:val="af6"/>
    <w:uiPriority w:val="99"/>
    <w:rsid w:val="00CB2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c"/>
    <w:uiPriority w:val="99"/>
    <w:semiHidden/>
    <w:unhideWhenUsed/>
    <w:rsid w:val="00D5523B"/>
  </w:style>
  <w:style w:type="numbering" w:customStyle="1" w:styleId="315">
    <w:name w:val="Нет списка31"/>
    <w:next w:val="ac"/>
    <w:uiPriority w:val="99"/>
    <w:semiHidden/>
    <w:unhideWhenUsed/>
    <w:rsid w:val="00D5523B"/>
  </w:style>
  <w:style w:type="numbering" w:customStyle="1" w:styleId="5f">
    <w:name w:val="Нет списка5"/>
    <w:next w:val="ac"/>
    <w:uiPriority w:val="99"/>
    <w:semiHidden/>
    <w:unhideWhenUsed/>
    <w:rsid w:val="00D5523B"/>
  </w:style>
  <w:style w:type="numbering" w:customStyle="1" w:styleId="228">
    <w:name w:val="Нет списка22"/>
    <w:next w:val="ac"/>
    <w:uiPriority w:val="99"/>
    <w:semiHidden/>
    <w:rsid w:val="00D5523B"/>
  </w:style>
  <w:style w:type="numbering" w:customStyle="1" w:styleId="324">
    <w:name w:val="Нет списка32"/>
    <w:next w:val="ac"/>
    <w:uiPriority w:val="99"/>
    <w:semiHidden/>
    <w:unhideWhenUsed/>
    <w:rsid w:val="00D5523B"/>
  </w:style>
  <w:style w:type="character" w:customStyle="1" w:styleId="1114">
    <w:name w:val="Стиль111 Знак"/>
    <w:link w:val="1113"/>
    <w:uiPriority w:val="99"/>
    <w:rsid w:val="00D5523B"/>
    <w:rPr>
      <w:rFonts w:ascii="Times New Roman" w:eastAsia="Times New Roman" w:hAnsi="Times New Roman" w:cs="Times New Roman"/>
      <w:color w:val="000000"/>
      <w:sz w:val="28"/>
      <w:szCs w:val="28"/>
      <w:u w:val="single"/>
    </w:rPr>
  </w:style>
  <w:style w:type="character" w:customStyle="1" w:styleId="Heading2">
    <w:name w:val="Heading #2_"/>
    <w:link w:val="Heading20"/>
    <w:rsid w:val="00D5523B"/>
    <w:rPr>
      <w:sz w:val="26"/>
      <w:szCs w:val="26"/>
      <w:shd w:val="clear" w:color="auto" w:fill="FFFFFF"/>
    </w:rPr>
  </w:style>
  <w:style w:type="character" w:customStyle="1" w:styleId="Bodytext2">
    <w:name w:val="Body text (2)_"/>
    <w:link w:val="Bodytext20"/>
    <w:rsid w:val="00D5523B"/>
    <w:rPr>
      <w:shd w:val="clear" w:color="auto" w:fill="FFFFFF"/>
    </w:rPr>
  </w:style>
  <w:style w:type="character" w:customStyle="1" w:styleId="Bodytext3">
    <w:name w:val="Body text (3)_"/>
    <w:link w:val="Bodytext30"/>
    <w:rsid w:val="00D5523B"/>
    <w:rPr>
      <w:sz w:val="21"/>
      <w:szCs w:val="21"/>
      <w:shd w:val="clear" w:color="auto" w:fill="FFFFFF"/>
    </w:rPr>
  </w:style>
  <w:style w:type="paragraph" w:customStyle="1" w:styleId="Heading20">
    <w:name w:val="Heading #2"/>
    <w:basedOn w:val="a9"/>
    <w:link w:val="Heading2"/>
    <w:rsid w:val="00D5523B"/>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9"/>
    <w:link w:val="Bodytext2"/>
    <w:rsid w:val="00D5523B"/>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9"/>
    <w:link w:val="Bodytext3"/>
    <w:rsid w:val="00D5523B"/>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afffffffe">
    <w:name w:val="Нормальный (лев. подпись)"/>
    <w:basedOn w:val="a9"/>
    <w:next w:val="a9"/>
    <w:uiPriority w:val="99"/>
    <w:rsid w:val="00D55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
    <w:name w:val="Центрированный (таблица)"/>
    <w:basedOn w:val="a9"/>
    <w:next w:val="a9"/>
    <w:uiPriority w:val="99"/>
    <w:rsid w:val="00D5523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9"/>
    <w:next w:val="a9"/>
    <w:uiPriority w:val="99"/>
    <w:rsid w:val="00D552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9">
    <w:name w:val="Текст концевой сноски1"/>
    <w:basedOn w:val="a9"/>
    <w:next w:val="afff7"/>
    <w:uiPriority w:val="99"/>
    <w:rsid w:val="00D5523B"/>
    <w:pPr>
      <w:autoSpaceDE w:val="0"/>
      <w:autoSpaceDN w:val="0"/>
      <w:spacing w:after="0" w:line="240" w:lineRule="auto"/>
    </w:pPr>
    <w:rPr>
      <w:rFonts w:ascii="Times New Roman" w:hAnsi="Times New Roman"/>
      <w:sz w:val="20"/>
      <w:szCs w:val="20"/>
    </w:rPr>
  </w:style>
  <w:style w:type="character" w:customStyle="1" w:styleId="1fffa">
    <w:name w:val="Текст концевой сноски Знак1"/>
    <w:uiPriority w:val="99"/>
    <w:semiHidden/>
    <w:rsid w:val="00D5523B"/>
    <w:rPr>
      <w:color w:val="000000"/>
      <w:lang w:val="ru"/>
    </w:rPr>
  </w:style>
  <w:style w:type="paragraph" w:customStyle="1" w:styleId="4f4">
    <w:name w:val="Стиль4"/>
    <w:basedOn w:val="a9"/>
    <w:link w:val="4f5"/>
    <w:qFormat/>
    <w:rsid w:val="00D5523B"/>
    <w:pPr>
      <w:spacing w:before="240" w:after="120" w:line="240" w:lineRule="auto"/>
      <w:ind w:left="1287" w:hanging="720"/>
      <w:jc w:val="center"/>
      <w:outlineLvl w:val="0"/>
    </w:pPr>
    <w:rPr>
      <w:rFonts w:ascii="Times New Roman" w:eastAsia="Times New Roman" w:hAnsi="Times New Roman"/>
      <w:b/>
      <w:bCs/>
      <w:color w:val="000000"/>
      <w:kern w:val="28"/>
      <w:sz w:val="28"/>
      <w:szCs w:val="28"/>
      <w:lang w:val="ru" w:eastAsia="ru-RU"/>
    </w:rPr>
  </w:style>
  <w:style w:type="character" w:customStyle="1" w:styleId="4f5">
    <w:name w:val="Стиль4 Знак"/>
    <w:link w:val="4f4"/>
    <w:rsid w:val="00D5523B"/>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9"/>
    <w:uiPriority w:val="99"/>
    <w:rsid w:val="00D552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pt0pt">
    <w:name w:val="Основной текст + 10 pt;Интервал 0 pt"/>
    <w:rsid w:val="00D5523B"/>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f0">
    <w:name w:val="Название Знак"/>
    <w:aliases w:val="Title Char Знак"/>
    <w:rsid w:val="00D5523B"/>
    <w:rPr>
      <w:b/>
      <w:sz w:val="24"/>
    </w:rPr>
  </w:style>
  <w:style w:type="character" w:customStyle="1" w:styleId="BodyTextIndent">
    <w:name w:val="Body Text Indent Знак"/>
    <w:link w:val="1fff4"/>
    <w:rsid w:val="00D5523B"/>
    <w:rPr>
      <w:rFonts w:ascii="Times New Roman" w:eastAsia="Times New Roman" w:hAnsi="Times New Roman" w:cs="Times New Roman"/>
      <w:b/>
      <w:bCs/>
      <w:sz w:val="24"/>
      <w:szCs w:val="24"/>
      <w:lang w:eastAsia="ru-RU"/>
    </w:rPr>
  </w:style>
  <w:style w:type="character" w:customStyle="1" w:styleId="affffffff1">
    <w:name w:val="Ненумерованный абзац Знак Знак Знак Знак Знак"/>
    <w:rsid w:val="00D5523B"/>
    <w:rPr>
      <w:sz w:val="24"/>
    </w:rPr>
  </w:style>
  <w:style w:type="character" w:customStyle="1" w:styleId="NoSpacingChar">
    <w:name w:val="No Spacing Char"/>
    <w:link w:val="1fff8"/>
    <w:rsid w:val="00D5523B"/>
    <w:rPr>
      <w:rFonts w:ascii="Times New Roman" w:eastAsia="Calibri" w:hAnsi="Times New Roman" w:cs="Times New Roman"/>
      <w:sz w:val="20"/>
      <w:szCs w:val="20"/>
      <w:lang w:eastAsia="ru-RU"/>
    </w:rPr>
  </w:style>
  <w:style w:type="paragraph" w:customStyle="1" w:styleId="316">
    <w:name w:val="Основной текст с отступом 31"/>
    <w:basedOn w:val="a9"/>
    <w:uiPriority w:val="99"/>
    <w:rsid w:val="00D5523B"/>
    <w:pPr>
      <w:widowControl w:val="0"/>
      <w:suppressAutoHyphens/>
      <w:spacing w:after="0" w:line="240" w:lineRule="auto"/>
      <w:ind w:firstLine="567"/>
      <w:jc w:val="both"/>
    </w:pPr>
    <w:rPr>
      <w:rFonts w:ascii="Liberation Serif" w:eastAsia="Lucida Sans Unicode" w:hAnsi="Liberation Serif" w:cs="Mangal"/>
      <w:i/>
      <w:iCs/>
      <w:kern w:val="1"/>
      <w:sz w:val="24"/>
      <w:szCs w:val="24"/>
      <w:lang w:eastAsia="zh-CN" w:bidi="hi-IN"/>
    </w:rPr>
  </w:style>
  <w:style w:type="numbering" w:customStyle="1" w:styleId="1117">
    <w:name w:val="Нет списка111"/>
    <w:next w:val="ac"/>
    <w:semiHidden/>
    <w:unhideWhenUsed/>
    <w:rsid w:val="00D5523B"/>
  </w:style>
  <w:style w:type="numbering" w:customStyle="1" w:styleId="6b">
    <w:name w:val="Нет списка6"/>
    <w:next w:val="ac"/>
    <w:uiPriority w:val="99"/>
    <w:semiHidden/>
    <w:unhideWhenUsed/>
    <w:rsid w:val="00D5523B"/>
  </w:style>
  <w:style w:type="numbering" w:customStyle="1" w:styleId="135">
    <w:name w:val="Нет списка13"/>
    <w:next w:val="ac"/>
    <w:uiPriority w:val="99"/>
    <w:semiHidden/>
    <w:rsid w:val="00D5523B"/>
  </w:style>
  <w:style w:type="numbering" w:customStyle="1" w:styleId="11110">
    <w:name w:val="Нет списка1111"/>
    <w:next w:val="ac"/>
    <w:semiHidden/>
    <w:unhideWhenUsed/>
    <w:rsid w:val="00D5523B"/>
  </w:style>
  <w:style w:type="numbering" w:customStyle="1" w:styleId="233">
    <w:name w:val="Нет списка23"/>
    <w:next w:val="ac"/>
    <w:semiHidden/>
    <w:rsid w:val="00D5523B"/>
  </w:style>
  <w:style w:type="numbering" w:customStyle="1" w:styleId="11111">
    <w:name w:val="Нет списка11111"/>
    <w:next w:val="ac"/>
    <w:semiHidden/>
    <w:rsid w:val="00D5523B"/>
  </w:style>
  <w:style w:type="numbering" w:customStyle="1" w:styleId="334">
    <w:name w:val="Нет списка33"/>
    <w:next w:val="ac"/>
    <w:semiHidden/>
    <w:rsid w:val="00D5523B"/>
  </w:style>
  <w:style w:type="numbering" w:customStyle="1" w:styleId="1212">
    <w:name w:val="Нет списка121"/>
    <w:next w:val="ac"/>
    <w:semiHidden/>
    <w:rsid w:val="00D5523B"/>
  </w:style>
  <w:style w:type="numbering" w:customStyle="1" w:styleId="414">
    <w:name w:val="Нет списка41"/>
    <w:next w:val="ac"/>
    <w:uiPriority w:val="99"/>
    <w:semiHidden/>
    <w:unhideWhenUsed/>
    <w:rsid w:val="00D5523B"/>
  </w:style>
  <w:style w:type="numbering" w:customStyle="1" w:styleId="516">
    <w:name w:val="Нет списка51"/>
    <w:next w:val="ac"/>
    <w:uiPriority w:val="99"/>
    <w:semiHidden/>
    <w:unhideWhenUsed/>
    <w:rsid w:val="00D5523B"/>
  </w:style>
  <w:style w:type="numbering" w:customStyle="1" w:styleId="614">
    <w:name w:val="Нет списка61"/>
    <w:next w:val="ac"/>
    <w:uiPriority w:val="99"/>
    <w:semiHidden/>
    <w:unhideWhenUsed/>
    <w:rsid w:val="00D5523B"/>
  </w:style>
  <w:style w:type="numbering" w:customStyle="1" w:styleId="79">
    <w:name w:val="Нет списка7"/>
    <w:next w:val="ac"/>
    <w:uiPriority w:val="99"/>
    <w:semiHidden/>
    <w:unhideWhenUsed/>
    <w:rsid w:val="00D5523B"/>
  </w:style>
  <w:style w:type="numbering" w:customStyle="1" w:styleId="86">
    <w:name w:val="Нет списка8"/>
    <w:next w:val="ac"/>
    <w:uiPriority w:val="99"/>
    <w:semiHidden/>
    <w:unhideWhenUsed/>
    <w:rsid w:val="00D5523B"/>
  </w:style>
  <w:style w:type="numbering" w:customStyle="1" w:styleId="145">
    <w:name w:val="Нет списка14"/>
    <w:next w:val="ac"/>
    <w:uiPriority w:val="99"/>
    <w:semiHidden/>
    <w:rsid w:val="00D5523B"/>
  </w:style>
  <w:style w:type="numbering" w:customStyle="1" w:styleId="1123">
    <w:name w:val="Нет списка112"/>
    <w:next w:val="ac"/>
    <w:semiHidden/>
    <w:unhideWhenUsed/>
    <w:rsid w:val="00D5523B"/>
  </w:style>
  <w:style w:type="numbering" w:customStyle="1" w:styleId="241">
    <w:name w:val="Нет списка24"/>
    <w:next w:val="ac"/>
    <w:semiHidden/>
    <w:rsid w:val="00D5523B"/>
  </w:style>
  <w:style w:type="numbering" w:customStyle="1" w:styleId="11120">
    <w:name w:val="Нет списка1112"/>
    <w:next w:val="ac"/>
    <w:semiHidden/>
    <w:rsid w:val="00D5523B"/>
  </w:style>
  <w:style w:type="numbering" w:customStyle="1" w:styleId="342">
    <w:name w:val="Нет списка34"/>
    <w:next w:val="ac"/>
    <w:semiHidden/>
    <w:rsid w:val="00D5523B"/>
  </w:style>
  <w:style w:type="numbering" w:customStyle="1" w:styleId="1220">
    <w:name w:val="Нет списка122"/>
    <w:next w:val="ac"/>
    <w:semiHidden/>
    <w:rsid w:val="00D5523B"/>
  </w:style>
  <w:style w:type="numbering" w:customStyle="1" w:styleId="424">
    <w:name w:val="Нет списка42"/>
    <w:next w:val="ac"/>
    <w:uiPriority w:val="99"/>
    <w:semiHidden/>
    <w:unhideWhenUsed/>
    <w:rsid w:val="00D5523B"/>
  </w:style>
  <w:style w:type="numbering" w:customStyle="1" w:styleId="524">
    <w:name w:val="Нет списка52"/>
    <w:next w:val="ac"/>
    <w:uiPriority w:val="99"/>
    <w:semiHidden/>
    <w:unhideWhenUsed/>
    <w:rsid w:val="00D5523B"/>
  </w:style>
  <w:style w:type="numbering" w:customStyle="1" w:styleId="621">
    <w:name w:val="Нет списка62"/>
    <w:next w:val="ac"/>
    <w:uiPriority w:val="99"/>
    <w:semiHidden/>
    <w:unhideWhenUsed/>
    <w:rsid w:val="00D5523B"/>
  </w:style>
  <w:style w:type="numbering" w:customStyle="1" w:styleId="714">
    <w:name w:val="Нет списка71"/>
    <w:next w:val="ac"/>
    <w:uiPriority w:val="99"/>
    <w:semiHidden/>
    <w:unhideWhenUsed/>
    <w:rsid w:val="00D5523B"/>
  </w:style>
  <w:style w:type="numbering" w:customStyle="1" w:styleId="96">
    <w:name w:val="Нет списка9"/>
    <w:next w:val="ac"/>
    <w:uiPriority w:val="99"/>
    <w:semiHidden/>
    <w:unhideWhenUsed/>
    <w:rsid w:val="00D5523B"/>
  </w:style>
  <w:style w:type="numbering" w:customStyle="1" w:styleId="152">
    <w:name w:val="Нет списка15"/>
    <w:next w:val="ac"/>
    <w:uiPriority w:val="99"/>
    <w:semiHidden/>
    <w:rsid w:val="00D5523B"/>
  </w:style>
  <w:style w:type="numbering" w:customStyle="1" w:styleId="1132">
    <w:name w:val="Нет списка113"/>
    <w:next w:val="ac"/>
    <w:semiHidden/>
    <w:unhideWhenUsed/>
    <w:rsid w:val="00D5523B"/>
  </w:style>
  <w:style w:type="numbering" w:customStyle="1" w:styleId="251">
    <w:name w:val="Нет списка25"/>
    <w:next w:val="ac"/>
    <w:semiHidden/>
    <w:rsid w:val="00D5523B"/>
  </w:style>
  <w:style w:type="numbering" w:customStyle="1" w:styleId="11130">
    <w:name w:val="Нет списка1113"/>
    <w:next w:val="ac"/>
    <w:semiHidden/>
    <w:rsid w:val="00D5523B"/>
  </w:style>
  <w:style w:type="numbering" w:customStyle="1" w:styleId="350">
    <w:name w:val="Нет списка35"/>
    <w:next w:val="ac"/>
    <w:semiHidden/>
    <w:rsid w:val="00D5523B"/>
  </w:style>
  <w:style w:type="numbering" w:customStyle="1" w:styleId="1231">
    <w:name w:val="Нет списка123"/>
    <w:next w:val="ac"/>
    <w:semiHidden/>
    <w:rsid w:val="00D5523B"/>
  </w:style>
  <w:style w:type="numbering" w:customStyle="1" w:styleId="432">
    <w:name w:val="Нет списка43"/>
    <w:next w:val="ac"/>
    <w:uiPriority w:val="99"/>
    <w:semiHidden/>
    <w:unhideWhenUsed/>
    <w:rsid w:val="00D5523B"/>
  </w:style>
  <w:style w:type="numbering" w:customStyle="1" w:styleId="533">
    <w:name w:val="Нет списка53"/>
    <w:next w:val="ac"/>
    <w:uiPriority w:val="99"/>
    <w:semiHidden/>
    <w:unhideWhenUsed/>
    <w:rsid w:val="00D5523B"/>
  </w:style>
  <w:style w:type="numbering" w:customStyle="1" w:styleId="631">
    <w:name w:val="Нет списка63"/>
    <w:next w:val="ac"/>
    <w:uiPriority w:val="99"/>
    <w:semiHidden/>
    <w:unhideWhenUsed/>
    <w:rsid w:val="00D5523B"/>
  </w:style>
  <w:style w:type="numbering" w:customStyle="1" w:styleId="721">
    <w:name w:val="Нет списка72"/>
    <w:next w:val="ac"/>
    <w:uiPriority w:val="99"/>
    <w:semiHidden/>
    <w:unhideWhenUsed/>
    <w:rsid w:val="00D5523B"/>
  </w:style>
  <w:style w:type="numbering" w:customStyle="1" w:styleId="105">
    <w:name w:val="Нет списка10"/>
    <w:next w:val="ac"/>
    <w:uiPriority w:val="99"/>
    <w:semiHidden/>
    <w:unhideWhenUsed/>
    <w:rsid w:val="00D5523B"/>
  </w:style>
  <w:style w:type="numbering" w:customStyle="1" w:styleId="161">
    <w:name w:val="Нет списка16"/>
    <w:next w:val="ac"/>
    <w:uiPriority w:val="99"/>
    <w:semiHidden/>
    <w:rsid w:val="00D5523B"/>
  </w:style>
  <w:style w:type="numbering" w:customStyle="1" w:styleId="1141">
    <w:name w:val="Нет списка114"/>
    <w:next w:val="ac"/>
    <w:semiHidden/>
    <w:unhideWhenUsed/>
    <w:rsid w:val="00D5523B"/>
  </w:style>
  <w:style w:type="numbering" w:customStyle="1" w:styleId="261">
    <w:name w:val="Нет списка26"/>
    <w:next w:val="ac"/>
    <w:semiHidden/>
    <w:rsid w:val="00D5523B"/>
  </w:style>
  <w:style w:type="numbering" w:customStyle="1" w:styleId="11140">
    <w:name w:val="Нет списка1114"/>
    <w:next w:val="ac"/>
    <w:semiHidden/>
    <w:rsid w:val="00D5523B"/>
  </w:style>
  <w:style w:type="numbering" w:customStyle="1" w:styleId="360">
    <w:name w:val="Нет списка36"/>
    <w:next w:val="ac"/>
    <w:semiHidden/>
    <w:rsid w:val="00D5523B"/>
  </w:style>
  <w:style w:type="numbering" w:customStyle="1" w:styleId="1240">
    <w:name w:val="Нет списка124"/>
    <w:next w:val="ac"/>
    <w:semiHidden/>
    <w:rsid w:val="00D5523B"/>
  </w:style>
  <w:style w:type="numbering" w:customStyle="1" w:styleId="442">
    <w:name w:val="Нет списка44"/>
    <w:next w:val="ac"/>
    <w:uiPriority w:val="99"/>
    <w:semiHidden/>
    <w:unhideWhenUsed/>
    <w:rsid w:val="00D5523B"/>
  </w:style>
  <w:style w:type="numbering" w:customStyle="1" w:styleId="543">
    <w:name w:val="Нет списка54"/>
    <w:next w:val="ac"/>
    <w:uiPriority w:val="99"/>
    <w:semiHidden/>
    <w:unhideWhenUsed/>
    <w:rsid w:val="00D5523B"/>
  </w:style>
  <w:style w:type="numbering" w:customStyle="1" w:styleId="641">
    <w:name w:val="Нет списка64"/>
    <w:next w:val="ac"/>
    <w:uiPriority w:val="99"/>
    <w:semiHidden/>
    <w:unhideWhenUsed/>
    <w:rsid w:val="00D5523B"/>
  </w:style>
  <w:style w:type="numbering" w:customStyle="1" w:styleId="731">
    <w:name w:val="Нет списка73"/>
    <w:next w:val="ac"/>
    <w:uiPriority w:val="99"/>
    <w:semiHidden/>
    <w:unhideWhenUsed/>
    <w:rsid w:val="00D5523B"/>
  </w:style>
  <w:style w:type="paragraph" w:customStyle="1" w:styleId="1510">
    <w:name w:val="Знак Знак15 Знак Знак1"/>
    <w:basedOn w:val="a9"/>
    <w:uiPriority w:val="99"/>
    <w:rsid w:val="00D5523B"/>
    <w:pPr>
      <w:spacing w:after="160" w:line="240" w:lineRule="exact"/>
    </w:pPr>
    <w:rPr>
      <w:rFonts w:ascii="Verdana" w:eastAsia="Times New Roman" w:hAnsi="Verdana"/>
      <w:color w:val="000000"/>
      <w:sz w:val="24"/>
      <w:szCs w:val="24"/>
      <w:lang w:val="en-US"/>
    </w:rPr>
  </w:style>
  <w:style w:type="paragraph" w:customStyle="1" w:styleId="21d">
    <w:name w:val="Основной текст (2)1"/>
    <w:basedOn w:val="a9"/>
    <w:uiPriority w:val="99"/>
    <w:rsid w:val="00D5523B"/>
    <w:pPr>
      <w:widowControl w:val="0"/>
      <w:shd w:val="clear" w:color="auto" w:fill="FFFFFF"/>
      <w:spacing w:after="0" w:line="274" w:lineRule="exact"/>
    </w:pPr>
  </w:style>
  <w:style w:type="paragraph" w:customStyle="1" w:styleId="1fffb">
    <w:name w:val="Колонтитул1"/>
    <w:basedOn w:val="a9"/>
    <w:uiPriority w:val="99"/>
    <w:rsid w:val="00D5523B"/>
    <w:pPr>
      <w:widowControl w:val="0"/>
      <w:shd w:val="clear" w:color="auto" w:fill="FFFFFF"/>
      <w:spacing w:after="0" w:line="274" w:lineRule="exact"/>
      <w:jc w:val="center"/>
    </w:pPr>
  </w:style>
  <w:style w:type="paragraph" w:customStyle="1" w:styleId="1fffc">
    <w:name w:val="Заголовок оглавления1"/>
    <w:basedOn w:val="16"/>
    <w:next w:val="a9"/>
    <w:uiPriority w:val="99"/>
    <w:qFormat/>
    <w:rsid w:val="00D5523B"/>
    <w:pPr>
      <w:outlineLvl w:val="9"/>
    </w:pPr>
    <w:rPr>
      <w:rFonts w:ascii="Cambria" w:eastAsia="Calibri" w:hAnsi="Cambria" w:cs="Times New Roman"/>
      <w:color w:val="365F91"/>
      <w:lang w:eastAsia="ru-RU"/>
    </w:rPr>
  </w:style>
  <w:style w:type="paragraph" w:customStyle="1" w:styleId="affffffff2">
    <w:name w:val="Стиль"/>
    <w:uiPriority w:val="99"/>
    <w:rsid w:val="00D552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145">
    <w:name w:val="xl145"/>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6">
    <w:name w:val="xl146"/>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47">
    <w:name w:val="xl147"/>
    <w:basedOn w:val="a9"/>
    <w:uiPriority w:val="9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9"/>
    <w:uiPriority w:val="9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uiPriority w:val="9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9"/>
    <w:uiPriority w:val="99"/>
    <w:rsid w:val="00D5523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9"/>
    <w:uiPriority w:val="9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9"/>
    <w:uiPriority w:val="99"/>
    <w:rsid w:val="00D552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9"/>
    <w:uiPriority w:val="99"/>
    <w:rsid w:val="00D552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9"/>
    <w:uiPriority w:val="9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5">
    <w:name w:val="xl155"/>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6">
    <w:name w:val="xl156"/>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9"/>
    <w:uiPriority w:val="9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61">
    <w:name w:val="xl161"/>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162">
    <w:name w:val="xl162"/>
    <w:basedOn w:val="a9"/>
    <w:uiPriority w:val="99"/>
    <w:rsid w:val="00D5523B"/>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3">
    <w:name w:val="xl163"/>
    <w:basedOn w:val="a9"/>
    <w:uiPriority w:val="9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4">
    <w:name w:val="xl164"/>
    <w:basedOn w:val="a9"/>
    <w:uiPriority w:val="99"/>
    <w:rsid w:val="00D5523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5">
    <w:name w:val="xl165"/>
    <w:basedOn w:val="a9"/>
    <w:uiPriority w:val="99"/>
    <w:rsid w:val="00D5523B"/>
    <w:pPr>
      <w:pBdr>
        <w:top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9"/>
    <w:uiPriority w:val="99"/>
    <w:rsid w:val="00D5523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68">
    <w:name w:val="xl168"/>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69">
    <w:name w:val="xl169"/>
    <w:basedOn w:val="a9"/>
    <w:uiPriority w:val="9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0">
    <w:name w:val="xl170"/>
    <w:basedOn w:val="a9"/>
    <w:uiPriority w:val="9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1">
    <w:name w:val="xl171"/>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72">
    <w:name w:val="xl172"/>
    <w:basedOn w:val="a9"/>
    <w:uiPriority w:val="9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3">
    <w:name w:val="xl173"/>
    <w:basedOn w:val="a9"/>
    <w:uiPriority w:val="99"/>
    <w:rsid w:val="00D5523B"/>
    <w:pPr>
      <w:pBdr>
        <w:top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4">
    <w:name w:val="xl174"/>
    <w:basedOn w:val="a9"/>
    <w:uiPriority w:val="9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5">
    <w:name w:val="xl175"/>
    <w:basedOn w:val="a9"/>
    <w:uiPriority w:val="99"/>
    <w:rsid w:val="00D5523B"/>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6">
    <w:name w:val="xl176"/>
    <w:basedOn w:val="a9"/>
    <w:uiPriority w:val="99"/>
    <w:rsid w:val="00D5523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77">
    <w:name w:val="xl177"/>
    <w:basedOn w:val="a9"/>
    <w:uiPriority w:val="99"/>
    <w:rsid w:val="00D5523B"/>
    <w:pPr>
      <w:pBdr>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8">
    <w:name w:val="xl178"/>
    <w:basedOn w:val="a9"/>
    <w:uiPriority w:val="99"/>
    <w:rsid w:val="00D5523B"/>
    <w:pPr>
      <w:pBdr>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9">
    <w:name w:val="xl179"/>
    <w:basedOn w:val="a9"/>
    <w:uiPriority w:val="99"/>
    <w:rsid w:val="00D5523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0">
    <w:name w:val="xl180"/>
    <w:basedOn w:val="a9"/>
    <w:uiPriority w:val="99"/>
    <w:rsid w:val="00D5523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1">
    <w:name w:val="xl181"/>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2">
    <w:name w:val="xl182"/>
    <w:basedOn w:val="a9"/>
    <w:uiPriority w:val="99"/>
    <w:rsid w:val="00D5523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3">
    <w:name w:val="xl183"/>
    <w:basedOn w:val="a9"/>
    <w:uiPriority w:val="99"/>
    <w:rsid w:val="00D5523B"/>
    <w:pPr>
      <w:pBdr>
        <w:top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4">
    <w:name w:val="xl184"/>
    <w:basedOn w:val="a9"/>
    <w:uiPriority w:val="99"/>
    <w:rsid w:val="00D5523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9"/>
    <w:uiPriority w:val="99"/>
    <w:rsid w:val="00D5523B"/>
    <w:pPr>
      <w:pBdr>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uiPriority w:val="99"/>
    <w:rsid w:val="00D5523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7">
    <w:name w:val="xl187"/>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8">
    <w:name w:val="xl188"/>
    <w:basedOn w:val="a9"/>
    <w:uiPriority w:val="9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89">
    <w:name w:val="xl189"/>
    <w:basedOn w:val="a9"/>
    <w:uiPriority w:val="99"/>
    <w:rsid w:val="00D5523B"/>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9"/>
    <w:uiPriority w:val="9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9"/>
    <w:uiPriority w:val="99"/>
    <w:rsid w:val="00D552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2">
    <w:name w:val="xl192"/>
    <w:basedOn w:val="a9"/>
    <w:uiPriority w:val="99"/>
    <w:rsid w:val="00D5523B"/>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3">
    <w:name w:val="xl193"/>
    <w:basedOn w:val="a9"/>
    <w:uiPriority w:val="99"/>
    <w:rsid w:val="00D552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94">
    <w:name w:val="xl194"/>
    <w:basedOn w:val="a9"/>
    <w:uiPriority w:val="99"/>
    <w:rsid w:val="00D5523B"/>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5">
    <w:name w:val="xl195"/>
    <w:basedOn w:val="a9"/>
    <w:uiPriority w:val="99"/>
    <w:rsid w:val="00D5523B"/>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6">
    <w:name w:val="xl196"/>
    <w:basedOn w:val="a9"/>
    <w:uiPriority w:val="9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97">
    <w:name w:val="xl197"/>
    <w:basedOn w:val="a9"/>
    <w:uiPriority w:val="9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8">
    <w:name w:val="xl198"/>
    <w:basedOn w:val="a9"/>
    <w:uiPriority w:val="9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9">
    <w:name w:val="xl199"/>
    <w:basedOn w:val="a9"/>
    <w:uiPriority w:val="99"/>
    <w:rsid w:val="00D5523B"/>
    <w:pPr>
      <w:pBdr>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0">
    <w:name w:val="xl200"/>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1">
    <w:name w:val="xl201"/>
    <w:basedOn w:val="a9"/>
    <w:uiPriority w:val="9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02">
    <w:name w:val="xl202"/>
    <w:basedOn w:val="a9"/>
    <w:uiPriority w:val="99"/>
    <w:rsid w:val="00D5523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3">
    <w:name w:val="xl203"/>
    <w:basedOn w:val="a9"/>
    <w:uiPriority w:val="99"/>
    <w:rsid w:val="00D5523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4">
    <w:name w:val="xl204"/>
    <w:basedOn w:val="a9"/>
    <w:uiPriority w:val="99"/>
    <w:rsid w:val="00D5523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5">
    <w:name w:val="xl205"/>
    <w:basedOn w:val="a9"/>
    <w:uiPriority w:val="99"/>
    <w:rsid w:val="00D552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6">
    <w:name w:val="xl206"/>
    <w:basedOn w:val="a9"/>
    <w:uiPriority w:val="99"/>
    <w:rsid w:val="00D552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07">
    <w:name w:val="xl207"/>
    <w:basedOn w:val="a9"/>
    <w:uiPriority w:val="99"/>
    <w:rsid w:val="00D5523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8">
    <w:name w:val="xl208"/>
    <w:basedOn w:val="a9"/>
    <w:uiPriority w:val="99"/>
    <w:rsid w:val="00D552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09">
    <w:name w:val="xl209"/>
    <w:basedOn w:val="a9"/>
    <w:uiPriority w:val="99"/>
    <w:rsid w:val="00D5523B"/>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0">
    <w:name w:val="xl210"/>
    <w:basedOn w:val="a9"/>
    <w:uiPriority w:val="99"/>
    <w:rsid w:val="00D5523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9"/>
    <w:uiPriority w:val="99"/>
    <w:rsid w:val="00D5523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9"/>
    <w:uiPriority w:val="99"/>
    <w:rsid w:val="00D5523B"/>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13">
    <w:name w:val="xl213"/>
    <w:basedOn w:val="a9"/>
    <w:uiPriority w:val="99"/>
    <w:rsid w:val="00D5523B"/>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4">
    <w:name w:val="xl214"/>
    <w:basedOn w:val="a9"/>
    <w:uiPriority w:val="99"/>
    <w:rsid w:val="00D5523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15">
    <w:name w:val="xl215"/>
    <w:basedOn w:val="a9"/>
    <w:uiPriority w:val="99"/>
    <w:rsid w:val="00D55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6">
    <w:name w:val="xl216"/>
    <w:basedOn w:val="a9"/>
    <w:uiPriority w:val="9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7">
    <w:name w:val="xl217"/>
    <w:basedOn w:val="a9"/>
    <w:uiPriority w:val="9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8">
    <w:name w:val="xl218"/>
    <w:basedOn w:val="a9"/>
    <w:uiPriority w:val="9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19">
    <w:name w:val="xl219"/>
    <w:basedOn w:val="a9"/>
    <w:uiPriority w:val="99"/>
    <w:rsid w:val="00D5523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0">
    <w:name w:val="xl220"/>
    <w:basedOn w:val="a9"/>
    <w:uiPriority w:val="99"/>
    <w:rsid w:val="00D5523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1">
    <w:name w:val="xl221"/>
    <w:basedOn w:val="a9"/>
    <w:uiPriority w:val="99"/>
    <w:rsid w:val="00D552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2">
    <w:name w:val="xl222"/>
    <w:basedOn w:val="a9"/>
    <w:uiPriority w:val="99"/>
    <w:rsid w:val="00D55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23">
    <w:name w:val="xl223"/>
    <w:basedOn w:val="a9"/>
    <w:uiPriority w:val="99"/>
    <w:rsid w:val="00D5523B"/>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4">
    <w:name w:val="xl224"/>
    <w:basedOn w:val="a9"/>
    <w:uiPriority w:val="99"/>
    <w:rsid w:val="00D552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5">
    <w:name w:val="xl225"/>
    <w:basedOn w:val="a9"/>
    <w:uiPriority w:val="99"/>
    <w:rsid w:val="00D5523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6">
    <w:name w:val="xl226"/>
    <w:basedOn w:val="a9"/>
    <w:uiPriority w:val="99"/>
    <w:rsid w:val="00D5523B"/>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27">
    <w:name w:val="xl227"/>
    <w:basedOn w:val="a9"/>
    <w:uiPriority w:val="99"/>
    <w:rsid w:val="00D552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8">
    <w:name w:val="xl228"/>
    <w:basedOn w:val="a9"/>
    <w:uiPriority w:val="99"/>
    <w:rsid w:val="00D5523B"/>
    <w:pPr>
      <w:pBdr>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29">
    <w:name w:val="xl229"/>
    <w:basedOn w:val="a9"/>
    <w:uiPriority w:val="99"/>
    <w:rsid w:val="00D552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30">
    <w:name w:val="xl230"/>
    <w:basedOn w:val="a9"/>
    <w:uiPriority w:val="9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1">
    <w:name w:val="xl231"/>
    <w:basedOn w:val="a9"/>
    <w:uiPriority w:val="9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2">
    <w:name w:val="xl232"/>
    <w:basedOn w:val="a9"/>
    <w:uiPriority w:val="99"/>
    <w:rsid w:val="00D5523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3">
    <w:name w:val="xl233"/>
    <w:basedOn w:val="a9"/>
    <w:uiPriority w:val="99"/>
    <w:rsid w:val="00D5523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4">
    <w:name w:val="xl234"/>
    <w:basedOn w:val="a9"/>
    <w:uiPriority w:val="99"/>
    <w:rsid w:val="00D5523B"/>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5f0">
    <w:name w:val="Стиль5"/>
    <w:basedOn w:val="a9"/>
    <w:link w:val="5f1"/>
    <w:qFormat/>
    <w:rsid w:val="00D5523B"/>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character" w:customStyle="1" w:styleId="5f1">
    <w:name w:val="Стиль5 Знак"/>
    <w:link w:val="5f0"/>
    <w:rsid w:val="00D5523B"/>
    <w:rPr>
      <w:rFonts w:ascii="Times New Roman" w:eastAsia="Times New Roman" w:hAnsi="Times New Roman" w:cs="Times New Roman"/>
      <w:sz w:val="24"/>
      <w:szCs w:val="24"/>
      <w:lang w:eastAsia="ru-RU"/>
    </w:rPr>
  </w:style>
  <w:style w:type="table" w:customStyle="1" w:styleId="TableStyle0">
    <w:name w:val="TableStyle0"/>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D5523B"/>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71">
    <w:name w:val="Нет списка17"/>
    <w:next w:val="ac"/>
    <w:uiPriority w:val="99"/>
    <w:semiHidden/>
    <w:unhideWhenUsed/>
    <w:rsid w:val="0047272A"/>
  </w:style>
  <w:style w:type="numbering" w:customStyle="1" w:styleId="181">
    <w:name w:val="Нет списка18"/>
    <w:next w:val="ac"/>
    <w:uiPriority w:val="99"/>
    <w:semiHidden/>
    <w:unhideWhenUsed/>
    <w:rsid w:val="0047272A"/>
  </w:style>
  <w:style w:type="character" w:customStyle="1" w:styleId="1fffd">
    <w:name w:val="Заголовок Знак1"/>
    <w:basedOn w:val="aa"/>
    <w:uiPriority w:val="10"/>
    <w:rsid w:val="0047272A"/>
    <w:rPr>
      <w:rFonts w:asciiTheme="majorHAnsi" w:eastAsiaTheme="majorEastAsia" w:hAnsiTheme="majorHAnsi" w:cstheme="majorBidi"/>
      <w:spacing w:val="-10"/>
      <w:kern w:val="28"/>
      <w:sz w:val="56"/>
      <w:szCs w:val="56"/>
    </w:rPr>
  </w:style>
  <w:style w:type="table" w:customStyle="1" w:styleId="351">
    <w:name w:val="Сетка таблицы35"/>
    <w:basedOn w:val="ab"/>
    <w:next w:val="af6"/>
    <w:uiPriority w:val="99"/>
    <w:rsid w:val="0047272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aliases w:val="h3 Знак1,Head 3 Знак1,l3+toc 3 Знак1,heading 3 Знак1,CT Знак1,Sub-section Title Знак1,l3 Знак1,H3 Знак1,Heading 3 Char Знак1,2-ЗАГОЛОВОК Знак1"/>
    <w:basedOn w:val="aa"/>
    <w:uiPriority w:val="9"/>
    <w:rsid w:val="0047272A"/>
    <w:rPr>
      <w:rFonts w:asciiTheme="majorHAnsi" w:eastAsiaTheme="majorEastAsia" w:hAnsiTheme="majorHAnsi" w:cstheme="majorBidi"/>
      <w:color w:val="1F4D78" w:themeColor="accent1" w:themeShade="7F"/>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a"/>
    <w:uiPriority w:val="9"/>
    <w:rsid w:val="0047272A"/>
    <w:rPr>
      <w:rFonts w:asciiTheme="majorHAnsi" w:eastAsiaTheme="majorEastAsia" w:hAnsiTheme="majorHAnsi" w:cstheme="majorBidi"/>
      <w:i/>
      <w:iCs/>
      <w:color w:val="2E74B5" w:themeColor="accent1" w:themeShade="BF"/>
      <w:sz w:val="24"/>
      <w:szCs w:val="24"/>
    </w:rPr>
  </w:style>
  <w:style w:type="table" w:customStyle="1" w:styleId="3140">
    <w:name w:val="Сетка таблицы3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3">
    <w:name w:val="HTML Address"/>
    <w:basedOn w:val="a9"/>
    <w:link w:val="HTML4"/>
    <w:uiPriority w:val="99"/>
    <w:semiHidden/>
    <w:unhideWhenUsed/>
    <w:rsid w:val="0047272A"/>
    <w:pPr>
      <w:spacing w:after="60" w:line="240" w:lineRule="auto"/>
      <w:jc w:val="both"/>
    </w:pPr>
    <w:rPr>
      <w:rFonts w:ascii="Times New Roman" w:eastAsia="Times New Roman" w:hAnsi="Times New Roman"/>
      <w:i/>
      <w:iCs/>
      <w:sz w:val="24"/>
      <w:szCs w:val="24"/>
      <w:lang w:eastAsia="ru-RU"/>
    </w:rPr>
  </w:style>
  <w:style w:type="character" w:customStyle="1" w:styleId="HTML4">
    <w:name w:val="Адрес HTML Знак"/>
    <w:basedOn w:val="aa"/>
    <w:link w:val="HTML3"/>
    <w:uiPriority w:val="99"/>
    <w:semiHidden/>
    <w:rsid w:val="0047272A"/>
    <w:rPr>
      <w:rFonts w:ascii="Times New Roman" w:eastAsia="Times New Roman" w:hAnsi="Times New Roman" w:cs="Times New Roman"/>
      <w:i/>
      <w:iCs/>
      <w:sz w:val="24"/>
      <w:szCs w:val="24"/>
      <w:lang w:eastAsia="ru-RU"/>
    </w:rPr>
  </w:style>
  <w:style w:type="paragraph" w:styleId="affffffff3">
    <w:name w:val="Normal Indent"/>
    <w:basedOn w:val="a9"/>
    <w:uiPriority w:val="99"/>
    <w:semiHidden/>
    <w:unhideWhenUsed/>
    <w:rsid w:val="0047272A"/>
    <w:pPr>
      <w:spacing w:after="60" w:line="240" w:lineRule="auto"/>
      <w:ind w:left="708"/>
      <w:jc w:val="both"/>
    </w:pPr>
    <w:rPr>
      <w:rFonts w:ascii="Times New Roman" w:eastAsia="Times New Roman" w:hAnsi="Times New Roman"/>
      <w:sz w:val="24"/>
      <w:szCs w:val="24"/>
      <w:lang w:eastAsia="ru-RU"/>
    </w:rPr>
  </w:style>
  <w:style w:type="paragraph" w:styleId="affffffff4">
    <w:name w:val="envelope address"/>
    <w:basedOn w:val="a9"/>
    <w:uiPriority w:val="99"/>
    <w:semiHidden/>
    <w:unhideWhenUsed/>
    <w:rsid w:val="0047272A"/>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f2">
    <w:name w:val="envelope return"/>
    <w:basedOn w:val="a9"/>
    <w:uiPriority w:val="99"/>
    <w:semiHidden/>
    <w:unhideWhenUsed/>
    <w:rsid w:val="0047272A"/>
    <w:pPr>
      <w:spacing w:after="60" w:line="240" w:lineRule="auto"/>
      <w:jc w:val="both"/>
    </w:pPr>
    <w:rPr>
      <w:rFonts w:ascii="Arial" w:eastAsia="Times New Roman" w:hAnsi="Arial" w:cs="Arial"/>
      <w:sz w:val="20"/>
      <w:szCs w:val="20"/>
      <w:lang w:eastAsia="ru-RU"/>
    </w:rPr>
  </w:style>
  <w:style w:type="paragraph" w:styleId="2fff3">
    <w:name w:val="List 2"/>
    <w:basedOn w:val="a9"/>
    <w:uiPriority w:val="99"/>
    <w:semiHidden/>
    <w:unhideWhenUsed/>
    <w:rsid w:val="0047272A"/>
    <w:pPr>
      <w:spacing w:after="60" w:line="240" w:lineRule="auto"/>
      <w:ind w:left="566" w:hanging="283"/>
      <w:jc w:val="both"/>
    </w:pPr>
    <w:rPr>
      <w:rFonts w:ascii="Times New Roman" w:eastAsia="Times New Roman" w:hAnsi="Times New Roman"/>
      <w:sz w:val="24"/>
      <w:szCs w:val="24"/>
      <w:lang w:eastAsia="ru-RU"/>
    </w:rPr>
  </w:style>
  <w:style w:type="paragraph" w:styleId="3ff5">
    <w:name w:val="List 3"/>
    <w:basedOn w:val="a9"/>
    <w:uiPriority w:val="99"/>
    <w:semiHidden/>
    <w:unhideWhenUsed/>
    <w:rsid w:val="0047272A"/>
    <w:pPr>
      <w:spacing w:after="60" w:line="240" w:lineRule="auto"/>
      <w:ind w:left="849" w:hanging="283"/>
      <w:jc w:val="both"/>
    </w:pPr>
    <w:rPr>
      <w:rFonts w:ascii="Times New Roman" w:eastAsia="Times New Roman" w:hAnsi="Times New Roman"/>
      <w:sz w:val="24"/>
      <w:szCs w:val="24"/>
      <w:lang w:eastAsia="ru-RU"/>
    </w:rPr>
  </w:style>
  <w:style w:type="paragraph" w:styleId="4f6">
    <w:name w:val="List 4"/>
    <w:basedOn w:val="a9"/>
    <w:uiPriority w:val="99"/>
    <w:semiHidden/>
    <w:unhideWhenUsed/>
    <w:rsid w:val="0047272A"/>
    <w:pPr>
      <w:spacing w:after="60" w:line="240" w:lineRule="auto"/>
      <w:ind w:left="1132" w:hanging="283"/>
      <w:jc w:val="both"/>
    </w:pPr>
    <w:rPr>
      <w:rFonts w:ascii="Times New Roman" w:eastAsia="Times New Roman" w:hAnsi="Times New Roman"/>
      <w:sz w:val="24"/>
      <w:szCs w:val="24"/>
      <w:lang w:eastAsia="ru-RU"/>
    </w:rPr>
  </w:style>
  <w:style w:type="paragraph" w:styleId="5f2">
    <w:name w:val="List 5"/>
    <w:basedOn w:val="a9"/>
    <w:uiPriority w:val="99"/>
    <w:semiHidden/>
    <w:unhideWhenUsed/>
    <w:rsid w:val="0047272A"/>
    <w:pPr>
      <w:spacing w:after="60" w:line="240" w:lineRule="auto"/>
      <w:ind w:left="1415" w:hanging="283"/>
      <w:jc w:val="both"/>
    </w:pPr>
    <w:rPr>
      <w:rFonts w:ascii="Times New Roman" w:eastAsia="Times New Roman" w:hAnsi="Times New Roman"/>
      <w:sz w:val="24"/>
      <w:szCs w:val="24"/>
      <w:lang w:eastAsia="ru-RU"/>
    </w:rPr>
  </w:style>
  <w:style w:type="character" w:customStyle="1" w:styleId="2f9">
    <w:name w:val="Нумерованный список 2 Знак"/>
    <w:link w:val="2f8"/>
    <w:uiPriority w:val="99"/>
    <w:locked/>
    <w:rsid w:val="0047272A"/>
    <w:rPr>
      <w:rFonts w:ascii="Times New Roman" w:eastAsia="Times New Roman" w:hAnsi="Times New Roman" w:cs="Times New Roman"/>
      <w:sz w:val="24"/>
      <w:szCs w:val="24"/>
      <w:lang w:eastAsia="ru-RU"/>
    </w:rPr>
  </w:style>
  <w:style w:type="paragraph" w:styleId="affffffff5">
    <w:name w:val="Closing"/>
    <w:basedOn w:val="a9"/>
    <w:link w:val="affffffff6"/>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6">
    <w:name w:val="Прощание Знак"/>
    <w:basedOn w:val="aa"/>
    <w:link w:val="affffffff5"/>
    <w:uiPriority w:val="99"/>
    <w:semiHidden/>
    <w:rsid w:val="0047272A"/>
    <w:rPr>
      <w:rFonts w:ascii="Times New Roman" w:eastAsia="Times New Roman" w:hAnsi="Times New Roman" w:cs="Times New Roman"/>
      <w:sz w:val="24"/>
      <w:szCs w:val="24"/>
      <w:lang w:eastAsia="ru-RU"/>
    </w:rPr>
  </w:style>
  <w:style w:type="paragraph" w:styleId="affffffff7">
    <w:name w:val="Signature"/>
    <w:basedOn w:val="a9"/>
    <w:link w:val="affffffff8"/>
    <w:uiPriority w:val="99"/>
    <w:semiHidden/>
    <w:unhideWhenUsed/>
    <w:rsid w:val="0047272A"/>
    <w:pPr>
      <w:spacing w:after="60" w:line="240" w:lineRule="auto"/>
      <w:ind w:left="4252"/>
      <w:jc w:val="both"/>
    </w:pPr>
    <w:rPr>
      <w:rFonts w:ascii="Times New Roman" w:eastAsia="Times New Roman" w:hAnsi="Times New Roman"/>
      <w:sz w:val="24"/>
      <w:szCs w:val="24"/>
      <w:lang w:eastAsia="ru-RU"/>
    </w:rPr>
  </w:style>
  <w:style w:type="character" w:customStyle="1" w:styleId="affffffff8">
    <w:name w:val="Подпись Знак"/>
    <w:basedOn w:val="aa"/>
    <w:link w:val="affffffff7"/>
    <w:uiPriority w:val="99"/>
    <w:semiHidden/>
    <w:rsid w:val="0047272A"/>
    <w:rPr>
      <w:rFonts w:ascii="Times New Roman" w:eastAsia="Times New Roman" w:hAnsi="Times New Roman" w:cs="Times New Roman"/>
      <w:sz w:val="24"/>
      <w:szCs w:val="24"/>
      <w:lang w:eastAsia="ru-RU"/>
    </w:rPr>
  </w:style>
  <w:style w:type="paragraph" w:styleId="2fff4">
    <w:name w:val="List Continue 2"/>
    <w:basedOn w:val="a9"/>
    <w:uiPriority w:val="99"/>
    <w:semiHidden/>
    <w:unhideWhenUsed/>
    <w:rsid w:val="0047272A"/>
    <w:pPr>
      <w:spacing w:after="120" w:line="240" w:lineRule="auto"/>
      <w:ind w:left="566"/>
      <w:jc w:val="both"/>
    </w:pPr>
    <w:rPr>
      <w:rFonts w:ascii="Times New Roman" w:eastAsia="Times New Roman" w:hAnsi="Times New Roman"/>
      <w:sz w:val="24"/>
      <w:szCs w:val="24"/>
      <w:lang w:eastAsia="ru-RU"/>
    </w:rPr>
  </w:style>
  <w:style w:type="paragraph" w:styleId="3ff6">
    <w:name w:val="List Continue 3"/>
    <w:basedOn w:val="a9"/>
    <w:uiPriority w:val="99"/>
    <w:semiHidden/>
    <w:unhideWhenUsed/>
    <w:rsid w:val="0047272A"/>
    <w:pPr>
      <w:spacing w:after="120" w:line="240" w:lineRule="auto"/>
      <w:ind w:left="849"/>
      <w:jc w:val="both"/>
    </w:pPr>
    <w:rPr>
      <w:rFonts w:ascii="Times New Roman" w:eastAsia="Times New Roman" w:hAnsi="Times New Roman"/>
      <w:sz w:val="24"/>
      <w:szCs w:val="24"/>
      <w:lang w:eastAsia="ru-RU"/>
    </w:rPr>
  </w:style>
  <w:style w:type="paragraph" w:styleId="4f7">
    <w:name w:val="List Continue 4"/>
    <w:basedOn w:val="a9"/>
    <w:uiPriority w:val="99"/>
    <w:semiHidden/>
    <w:unhideWhenUsed/>
    <w:rsid w:val="0047272A"/>
    <w:pPr>
      <w:spacing w:after="120" w:line="240" w:lineRule="auto"/>
      <w:ind w:left="1132"/>
      <w:jc w:val="both"/>
    </w:pPr>
    <w:rPr>
      <w:rFonts w:ascii="Times New Roman" w:eastAsia="Times New Roman" w:hAnsi="Times New Roman"/>
      <w:sz w:val="24"/>
      <w:szCs w:val="24"/>
      <w:lang w:eastAsia="ru-RU"/>
    </w:rPr>
  </w:style>
  <w:style w:type="paragraph" w:styleId="5f3">
    <w:name w:val="List Continue 5"/>
    <w:basedOn w:val="a9"/>
    <w:uiPriority w:val="99"/>
    <w:semiHidden/>
    <w:unhideWhenUsed/>
    <w:rsid w:val="0047272A"/>
    <w:pPr>
      <w:spacing w:after="120" w:line="240" w:lineRule="auto"/>
      <w:ind w:left="1415"/>
      <w:jc w:val="both"/>
    </w:pPr>
    <w:rPr>
      <w:rFonts w:ascii="Times New Roman" w:eastAsia="Times New Roman" w:hAnsi="Times New Roman"/>
      <w:sz w:val="24"/>
      <w:szCs w:val="24"/>
      <w:lang w:eastAsia="ru-RU"/>
    </w:rPr>
  </w:style>
  <w:style w:type="paragraph" w:styleId="affffffff9">
    <w:name w:val="Message Header"/>
    <w:basedOn w:val="a9"/>
    <w:link w:val="affffffffa"/>
    <w:uiPriority w:val="99"/>
    <w:semiHidden/>
    <w:unhideWhenUsed/>
    <w:rsid w:val="0047272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lang w:eastAsia="ru-RU"/>
    </w:rPr>
  </w:style>
  <w:style w:type="character" w:customStyle="1" w:styleId="affffffffa">
    <w:name w:val="Шапка Знак"/>
    <w:basedOn w:val="aa"/>
    <w:link w:val="affffffff9"/>
    <w:uiPriority w:val="99"/>
    <w:semiHidden/>
    <w:rsid w:val="0047272A"/>
    <w:rPr>
      <w:rFonts w:ascii="Arial" w:eastAsia="Times New Roman" w:hAnsi="Arial" w:cs="Times New Roman"/>
      <w:sz w:val="24"/>
      <w:szCs w:val="24"/>
      <w:shd w:val="pct20" w:color="auto" w:fill="auto"/>
      <w:lang w:eastAsia="ru-RU"/>
    </w:rPr>
  </w:style>
  <w:style w:type="paragraph" w:styleId="affffffffb">
    <w:name w:val="Salutation"/>
    <w:basedOn w:val="a9"/>
    <w:next w:val="a9"/>
    <w:link w:val="affffffffc"/>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c">
    <w:name w:val="Приветствие Знак"/>
    <w:basedOn w:val="aa"/>
    <w:link w:val="affffffffb"/>
    <w:uiPriority w:val="99"/>
    <w:semiHidden/>
    <w:rsid w:val="0047272A"/>
    <w:rPr>
      <w:rFonts w:ascii="Times New Roman" w:eastAsia="Times New Roman" w:hAnsi="Times New Roman" w:cs="Times New Roman"/>
      <w:sz w:val="24"/>
      <w:szCs w:val="24"/>
      <w:lang w:eastAsia="ru-RU"/>
    </w:rPr>
  </w:style>
  <w:style w:type="paragraph" w:styleId="affffffffd">
    <w:name w:val="E-mail Signature"/>
    <w:basedOn w:val="a9"/>
    <w:link w:val="affffffffe"/>
    <w:uiPriority w:val="99"/>
    <w:semiHidden/>
    <w:unhideWhenUsed/>
    <w:rsid w:val="0047272A"/>
    <w:pPr>
      <w:spacing w:after="60" w:line="240" w:lineRule="auto"/>
      <w:jc w:val="both"/>
    </w:pPr>
    <w:rPr>
      <w:rFonts w:ascii="Times New Roman" w:eastAsia="Times New Roman" w:hAnsi="Times New Roman"/>
      <w:sz w:val="24"/>
      <w:szCs w:val="24"/>
      <w:lang w:eastAsia="ru-RU"/>
    </w:rPr>
  </w:style>
  <w:style w:type="character" w:customStyle="1" w:styleId="affffffffe">
    <w:name w:val="Электронная подпись Знак"/>
    <w:basedOn w:val="aa"/>
    <w:link w:val="affffffffd"/>
    <w:uiPriority w:val="99"/>
    <w:semiHidden/>
    <w:rsid w:val="0047272A"/>
    <w:rPr>
      <w:rFonts w:ascii="Times New Roman" w:eastAsia="Times New Roman" w:hAnsi="Times New Roman" w:cs="Times New Roman"/>
      <w:sz w:val="24"/>
      <w:szCs w:val="24"/>
      <w:lang w:eastAsia="ru-RU"/>
    </w:rPr>
  </w:style>
  <w:style w:type="character" w:customStyle="1" w:styleId="2ff1">
    <w:name w:val="Стиль2 Знак"/>
    <w:link w:val="2ff0"/>
    <w:uiPriority w:val="99"/>
    <w:locked/>
    <w:rsid w:val="0047272A"/>
    <w:rPr>
      <w:rFonts w:ascii="Times New Roman" w:eastAsia="Times New Roman" w:hAnsi="Times New Roman" w:cs="Times New Roman"/>
      <w:b/>
      <w:bCs/>
      <w:caps/>
      <w:sz w:val="28"/>
      <w:szCs w:val="20"/>
      <w:lang w:eastAsia="ru-RU"/>
    </w:rPr>
  </w:style>
  <w:style w:type="character" w:customStyle="1" w:styleId="1ffa">
    <w:name w:val="Стиль1 Знак"/>
    <w:link w:val="1ff9"/>
    <w:uiPriority w:val="99"/>
    <w:locked/>
    <w:rsid w:val="0047272A"/>
    <w:rPr>
      <w:rFonts w:ascii="Times New Roman" w:eastAsia="Times New Roman" w:hAnsi="Times New Roman" w:cs="Times New Roman"/>
      <w:b/>
      <w:sz w:val="28"/>
      <w:szCs w:val="24"/>
      <w:lang w:eastAsia="ru-RU"/>
    </w:rPr>
  </w:style>
  <w:style w:type="paragraph" w:customStyle="1" w:styleId="1fffe">
    <w:name w:val="1"/>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
    <w:name w:val="пункт"/>
    <w:basedOn w:val="a9"/>
    <w:uiPriority w:val="99"/>
    <w:semiHidden/>
    <w:rsid w:val="0047272A"/>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customStyle="1" w:styleId="234">
    <w:name w:val="Знак Знак23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235">
    <w:name w:val="Знак Знак23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1ffff">
    <w:name w:val="Список многоуровневый 1"/>
    <w:basedOn w:val="a9"/>
    <w:uiPriority w:val="99"/>
    <w:semiHidden/>
    <w:rsid w:val="0047272A"/>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uiPriority w:val="99"/>
    <w:semiHidden/>
    <w:rsid w:val="0047272A"/>
    <w:pPr>
      <w:spacing w:before="60" w:after="60" w:line="240" w:lineRule="auto"/>
    </w:pPr>
    <w:rPr>
      <w:rFonts w:ascii="Times New Roman" w:eastAsia="Times New Roman" w:hAnsi="Times New Roman"/>
      <w:sz w:val="20"/>
      <w:szCs w:val="20"/>
      <w:lang w:eastAsia="zh-CN"/>
    </w:rPr>
  </w:style>
  <w:style w:type="paragraph" w:customStyle="1" w:styleId="Instruction">
    <w:name w:val="Instruction"/>
    <w:basedOn w:val="24"/>
    <w:uiPriority w:val="99"/>
    <w:semiHidden/>
    <w:rsid w:val="0047272A"/>
    <w:pPr>
      <w:tabs>
        <w:tab w:val="num" w:pos="360"/>
      </w:tabs>
      <w:overflowPunct/>
      <w:autoSpaceDE/>
      <w:autoSpaceDN/>
      <w:adjustRightInd/>
      <w:spacing w:before="180" w:after="60"/>
      <w:ind w:left="360" w:hanging="360"/>
      <w:jc w:val="both"/>
      <w:textAlignment w:val="auto"/>
    </w:pPr>
    <w:rPr>
      <w:b/>
      <w:bCs/>
      <w:szCs w:val="24"/>
    </w:rPr>
  </w:style>
  <w:style w:type="paragraph" w:customStyle="1" w:styleId="afffffffff0">
    <w:name w:val="текст таблицы"/>
    <w:basedOn w:val="a9"/>
    <w:uiPriority w:val="99"/>
    <w:semiHidden/>
    <w:rsid w:val="0047272A"/>
    <w:pPr>
      <w:spacing w:before="120" w:after="0" w:line="240" w:lineRule="auto"/>
      <w:ind w:right="-102"/>
    </w:pPr>
    <w:rPr>
      <w:rFonts w:ascii="Times New Roman" w:eastAsia="Times New Roman" w:hAnsi="Times New Roman"/>
      <w:sz w:val="24"/>
      <w:szCs w:val="24"/>
      <w:lang w:eastAsia="ru-RU"/>
    </w:rPr>
  </w:style>
  <w:style w:type="paragraph" w:customStyle="1" w:styleId="1CharChar">
    <w:name w:val="1 Знак Char Знак Char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afffffffff1">
    <w:name w:val="Знак Знак Знак Знак Знак Знак"/>
    <w:basedOn w:val="a9"/>
    <w:uiPriority w:val="99"/>
    <w:semiHidden/>
    <w:rsid w:val="0047272A"/>
    <w:pPr>
      <w:spacing w:after="160" w:line="240" w:lineRule="exact"/>
    </w:pPr>
    <w:rPr>
      <w:rFonts w:ascii="Times New Roman" w:eastAsia="Times New Roman" w:hAnsi="Times New Roman"/>
      <w:sz w:val="20"/>
      <w:szCs w:val="20"/>
      <w:lang w:eastAsia="zh-CN"/>
    </w:rPr>
  </w:style>
  <w:style w:type="paragraph" w:customStyle="1" w:styleId="ListParagraph1">
    <w:name w:val="List Paragraph1"/>
    <w:basedOn w:val="a9"/>
    <w:uiPriority w:val="99"/>
    <w:rsid w:val="0047272A"/>
    <w:pPr>
      <w:spacing w:after="0" w:line="240" w:lineRule="auto"/>
      <w:ind w:left="720"/>
      <w:contextualSpacing/>
    </w:pPr>
    <w:rPr>
      <w:rFonts w:ascii="Times New Roman" w:eastAsia="Times New Roman" w:hAnsi="Times New Roman"/>
      <w:sz w:val="24"/>
      <w:szCs w:val="28"/>
      <w:lang w:eastAsia="ru-RU"/>
    </w:rPr>
  </w:style>
  <w:style w:type="paragraph" w:customStyle="1" w:styleId="NoSpacing1">
    <w:name w:val="No Spacing1"/>
    <w:uiPriority w:val="99"/>
    <w:semiHidden/>
    <w:rsid w:val="0047272A"/>
    <w:pPr>
      <w:spacing w:after="0" w:line="240" w:lineRule="auto"/>
    </w:pPr>
    <w:rPr>
      <w:rFonts w:ascii="Times New Roman" w:eastAsia="Times New Roman" w:hAnsi="Times New Roman" w:cs="Times New Roman"/>
      <w:sz w:val="24"/>
      <w:szCs w:val="24"/>
      <w:lang w:eastAsia="ru-RU"/>
    </w:rPr>
  </w:style>
  <w:style w:type="character" w:customStyle="1" w:styleId="afffffffff2">
    <w:name w:val="Дефис Знак"/>
    <w:link w:val="a6"/>
    <w:uiPriority w:val="99"/>
    <w:semiHidden/>
    <w:locked/>
    <w:rsid w:val="0047272A"/>
    <w:rPr>
      <w:rFonts w:ascii="Times New Roman" w:eastAsia="Times New Roman" w:hAnsi="Times New Roman"/>
      <w:sz w:val="24"/>
      <w:szCs w:val="24"/>
      <w:lang w:val="en-US" w:eastAsia="ru-RU"/>
    </w:rPr>
  </w:style>
  <w:style w:type="paragraph" w:customStyle="1" w:styleId="a6">
    <w:name w:val="Дефис"/>
    <w:basedOn w:val="ListParagraph1"/>
    <w:link w:val="afffffffff2"/>
    <w:uiPriority w:val="99"/>
    <w:semiHidden/>
    <w:rsid w:val="0047272A"/>
    <w:pPr>
      <w:numPr>
        <w:numId w:val="21"/>
      </w:numPr>
    </w:pPr>
    <w:rPr>
      <w:rFonts w:cstheme="minorBidi"/>
      <w:szCs w:val="24"/>
      <w:lang w:val="en-US"/>
    </w:rPr>
  </w:style>
  <w:style w:type="paragraph" w:customStyle="1" w:styleId="0">
    <w:name w:val="Стиль полужирный По центру После:  0 пт"/>
    <w:basedOn w:val="a9"/>
    <w:uiPriority w:val="99"/>
    <w:semiHidden/>
    <w:rsid w:val="0047272A"/>
    <w:pPr>
      <w:spacing w:after="0" w:line="240" w:lineRule="auto"/>
      <w:jc w:val="center"/>
    </w:pPr>
    <w:rPr>
      <w:rFonts w:ascii="Times New Roman" w:eastAsia="Times New Roman" w:hAnsi="Times New Roman"/>
      <w:bCs/>
      <w:sz w:val="28"/>
      <w:szCs w:val="20"/>
      <w:lang w:eastAsia="ru-RU"/>
    </w:rPr>
  </w:style>
  <w:style w:type="paragraph" w:customStyle="1" w:styleId="2fff5">
    <w:name w:val="Стиль Заголовок 2"/>
    <w:aliases w:val="H2 + По ширине Слева:  032 см Первая строка:  ..."/>
    <w:basedOn w:val="21"/>
    <w:uiPriority w:val="99"/>
    <w:semiHidden/>
    <w:rsid w:val="0047272A"/>
    <w:pPr>
      <w:keepLines w:val="0"/>
      <w:spacing w:before="0" w:after="60" w:line="240" w:lineRule="auto"/>
      <w:ind w:left="180"/>
      <w:jc w:val="center"/>
    </w:pPr>
    <w:rPr>
      <w:rFonts w:ascii="Times New Roman" w:eastAsia="Times New Roman" w:hAnsi="Times New Roman" w:cs="Times New Roman"/>
      <w:color w:val="auto"/>
      <w:sz w:val="28"/>
      <w:szCs w:val="20"/>
      <w:lang w:eastAsia="ru-RU"/>
    </w:rPr>
  </w:style>
  <w:style w:type="paragraph" w:customStyle="1" w:styleId="1ffff0">
    <w:name w:val="Стиль Заголовок 1 + не полужирный"/>
    <w:basedOn w:val="16"/>
    <w:uiPriority w:val="99"/>
    <w:semiHidden/>
    <w:rsid w:val="0047272A"/>
    <w:pPr>
      <w:keepLines w:val="0"/>
      <w:spacing w:before="0" w:line="240" w:lineRule="auto"/>
      <w:jc w:val="center"/>
    </w:pPr>
    <w:rPr>
      <w:rFonts w:ascii="Times New Roman" w:eastAsia="Times New Roman" w:hAnsi="Times New Roman" w:cs="Arial"/>
      <w:b w:val="0"/>
      <w:bCs w:val="0"/>
      <w:color w:val="auto"/>
      <w:kern w:val="32"/>
      <w:szCs w:val="32"/>
      <w:lang w:eastAsia="ru-RU"/>
    </w:rPr>
  </w:style>
  <w:style w:type="character" w:customStyle="1" w:styleId="11f5">
    <w:name w:val="Секретариат1.1. Знак"/>
    <w:link w:val="11f6"/>
    <w:semiHidden/>
    <w:locked/>
    <w:rsid w:val="0047272A"/>
    <w:rPr>
      <w:rFonts w:ascii="Times New Roman" w:eastAsia="Times New Roman" w:hAnsi="Times New Roman" w:cs="Times New Roman"/>
      <w:sz w:val="28"/>
      <w:szCs w:val="24"/>
      <w:lang w:eastAsia="ru-RU"/>
    </w:rPr>
  </w:style>
  <w:style w:type="paragraph" w:customStyle="1" w:styleId="11f6">
    <w:name w:val="Секретариат1.1."/>
    <w:basedOn w:val="a9"/>
    <w:link w:val="11f5"/>
    <w:autoRedefine/>
    <w:semiHidden/>
    <w:qFormat/>
    <w:rsid w:val="0047272A"/>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paragraph" w:customStyle="1" w:styleId="Times12">
    <w:name w:val="Times 12"/>
    <w:basedOn w:val="a9"/>
    <w:rsid w:val="0047272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H2">
    <w:name w:val="H2 Знак Знак"/>
    <w:uiPriority w:val="99"/>
    <w:locked/>
    <w:rsid w:val="0047272A"/>
    <w:rPr>
      <w:rFonts w:ascii="Times New Roman" w:hAnsi="Times New Roman" w:cs="Times New Roman" w:hint="default"/>
      <w:b/>
      <w:bCs/>
      <w:sz w:val="30"/>
      <w:szCs w:val="30"/>
      <w:lang w:val="ru-RU" w:eastAsia="ru-RU" w:bidi="ar-SA"/>
    </w:rPr>
  </w:style>
  <w:style w:type="character" w:customStyle="1" w:styleId="291">
    <w:name w:val="Знак Знак29"/>
    <w:uiPriority w:val="99"/>
    <w:locked/>
    <w:rsid w:val="0047272A"/>
    <w:rPr>
      <w:rFonts w:ascii="Cambria" w:hAnsi="Cambria" w:cs="Times New Roman" w:hint="default"/>
      <w:b/>
      <w:bCs/>
      <w:sz w:val="26"/>
      <w:szCs w:val="26"/>
      <w:lang w:val="ru-RU" w:eastAsia="en-US" w:bidi="ar-SA"/>
    </w:rPr>
  </w:style>
  <w:style w:type="character" w:customStyle="1" w:styleId="281">
    <w:name w:val="Знак Знак28"/>
    <w:uiPriority w:val="99"/>
    <w:locked/>
    <w:rsid w:val="0047272A"/>
    <w:rPr>
      <w:rFonts w:ascii="Arial" w:hAnsi="Arial" w:cs="Arial" w:hint="default"/>
      <w:sz w:val="24"/>
      <w:szCs w:val="24"/>
      <w:lang w:val="ru-RU" w:eastAsia="ru-RU" w:bidi="ar-SA"/>
    </w:rPr>
  </w:style>
  <w:style w:type="character" w:customStyle="1" w:styleId="271">
    <w:name w:val="Знак Знак27"/>
    <w:uiPriority w:val="99"/>
    <w:locked/>
    <w:rsid w:val="0047272A"/>
    <w:rPr>
      <w:rFonts w:ascii="Times New Roman" w:hAnsi="Times New Roman" w:cs="Times New Roman" w:hint="default"/>
      <w:sz w:val="22"/>
      <w:szCs w:val="22"/>
      <w:lang w:val="ru-RU" w:eastAsia="ru-RU" w:bidi="ar-SA"/>
    </w:rPr>
  </w:style>
  <w:style w:type="character" w:customStyle="1" w:styleId="262">
    <w:name w:val="Знак Знак26"/>
    <w:uiPriority w:val="99"/>
    <w:locked/>
    <w:rsid w:val="0047272A"/>
    <w:rPr>
      <w:rFonts w:ascii="Times New Roman" w:hAnsi="Times New Roman" w:cs="Times New Roman" w:hint="default"/>
      <w:i/>
      <w:iCs/>
      <w:sz w:val="22"/>
      <w:szCs w:val="22"/>
      <w:lang w:val="ru-RU" w:eastAsia="ru-RU" w:bidi="ar-SA"/>
    </w:rPr>
  </w:style>
  <w:style w:type="character" w:customStyle="1" w:styleId="252">
    <w:name w:val="Знак Знак25"/>
    <w:uiPriority w:val="99"/>
    <w:locked/>
    <w:rsid w:val="0047272A"/>
    <w:rPr>
      <w:rFonts w:ascii="Arial" w:hAnsi="Arial" w:cs="Arial" w:hint="default"/>
      <w:lang w:val="ru-RU" w:eastAsia="ru-RU" w:bidi="ar-SA"/>
    </w:rPr>
  </w:style>
  <w:style w:type="character" w:customStyle="1" w:styleId="242">
    <w:name w:val="Знак Знак24"/>
    <w:uiPriority w:val="99"/>
    <w:locked/>
    <w:rsid w:val="0047272A"/>
    <w:rPr>
      <w:rFonts w:ascii="Arial" w:hAnsi="Arial" w:cs="Arial" w:hint="default"/>
      <w:i/>
      <w:iCs/>
      <w:lang w:val="ru-RU" w:eastAsia="ru-RU" w:bidi="ar-SA"/>
    </w:rPr>
  </w:style>
  <w:style w:type="character" w:customStyle="1" w:styleId="236">
    <w:name w:val="Знак Знак23"/>
    <w:uiPriority w:val="99"/>
    <w:locked/>
    <w:rsid w:val="0047272A"/>
    <w:rPr>
      <w:rFonts w:ascii="Arial" w:hAnsi="Arial" w:cs="Arial" w:hint="default"/>
      <w:b/>
      <w:bCs/>
      <w:i/>
      <w:iCs/>
      <w:sz w:val="18"/>
      <w:szCs w:val="18"/>
      <w:lang w:val="ru-RU" w:eastAsia="ru-RU" w:bidi="ar-SA"/>
    </w:rPr>
  </w:style>
  <w:style w:type="character" w:customStyle="1" w:styleId="172">
    <w:name w:val="Знак Знак17"/>
    <w:uiPriority w:val="99"/>
    <w:locked/>
    <w:rsid w:val="0047272A"/>
    <w:rPr>
      <w:rFonts w:ascii="Cambria" w:hAnsi="Cambria" w:cs="Times New Roman" w:hint="default"/>
      <w:b/>
      <w:bCs/>
      <w:kern w:val="28"/>
      <w:sz w:val="32"/>
      <w:szCs w:val="32"/>
      <w:lang w:bidi="ar-SA"/>
    </w:rPr>
  </w:style>
  <w:style w:type="character" w:customStyle="1" w:styleId="97">
    <w:name w:val="Знак Знак9"/>
    <w:uiPriority w:val="99"/>
    <w:locked/>
    <w:rsid w:val="0047272A"/>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47272A"/>
    <w:rPr>
      <w:color w:val="0000FF"/>
      <w:spacing w:val="0"/>
      <w:u w:val="double"/>
    </w:rPr>
  </w:style>
  <w:style w:type="character" w:customStyle="1" w:styleId="PlaceholderText1">
    <w:name w:val="Placeholder Text1"/>
    <w:uiPriority w:val="99"/>
    <w:semiHidden/>
    <w:rsid w:val="0047272A"/>
    <w:rPr>
      <w:rFonts w:ascii="Times New Roman" w:hAnsi="Times New Roman" w:cs="Times New Roman" w:hint="default"/>
      <w:color w:val="808080"/>
    </w:rPr>
  </w:style>
  <w:style w:type="character" w:customStyle="1" w:styleId="2311">
    <w:name w:val="Знак Знак231"/>
    <w:uiPriority w:val="99"/>
    <w:locked/>
    <w:rsid w:val="0047272A"/>
    <w:rPr>
      <w:rFonts w:ascii="Times New Roman" w:hAnsi="Times New Roman" w:cs="Times New Roman" w:hint="default"/>
      <w:sz w:val="24"/>
    </w:rPr>
  </w:style>
  <w:style w:type="character" w:customStyle="1" w:styleId="229">
    <w:name w:val="Знак Знак22"/>
    <w:uiPriority w:val="99"/>
    <w:locked/>
    <w:rsid w:val="0047272A"/>
    <w:rPr>
      <w:rFonts w:ascii="Times New Roman" w:hAnsi="Times New Roman" w:cs="Times New Roman" w:hint="default"/>
      <w:sz w:val="24"/>
    </w:rPr>
  </w:style>
  <w:style w:type="character" w:customStyle="1" w:styleId="191">
    <w:name w:val="Знак Знак19"/>
    <w:uiPriority w:val="99"/>
    <w:locked/>
    <w:rsid w:val="0047272A"/>
    <w:rPr>
      <w:rFonts w:ascii="Times New Roman" w:hAnsi="Times New Roman" w:cs="Times New Roman" w:hint="default"/>
      <w:i/>
      <w:iCs/>
      <w:sz w:val="24"/>
      <w:szCs w:val="24"/>
    </w:rPr>
  </w:style>
  <w:style w:type="character" w:customStyle="1" w:styleId="182">
    <w:name w:val="Знак Знак18"/>
    <w:uiPriority w:val="99"/>
    <w:locked/>
    <w:rsid w:val="0047272A"/>
    <w:rPr>
      <w:rFonts w:ascii="Courier New" w:hAnsi="Courier New" w:cs="Times New Roman" w:hint="default"/>
    </w:rPr>
  </w:style>
  <w:style w:type="character" w:customStyle="1" w:styleId="1710">
    <w:name w:val="Знак Знак171"/>
    <w:uiPriority w:val="99"/>
    <w:locked/>
    <w:rsid w:val="0047272A"/>
    <w:rPr>
      <w:rFonts w:ascii="Cambria" w:hAnsi="Cambria" w:cs="Times New Roman" w:hint="default"/>
      <w:b/>
      <w:bCs/>
      <w:kern w:val="28"/>
      <w:sz w:val="32"/>
      <w:szCs w:val="32"/>
    </w:rPr>
  </w:style>
  <w:style w:type="character" w:customStyle="1" w:styleId="162">
    <w:name w:val="Знак Знак16"/>
    <w:uiPriority w:val="99"/>
    <w:locked/>
    <w:rsid w:val="0047272A"/>
    <w:rPr>
      <w:rFonts w:ascii="Times New Roman" w:hAnsi="Times New Roman" w:cs="Times New Roman" w:hint="default"/>
      <w:sz w:val="24"/>
      <w:szCs w:val="24"/>
    </w:rPr>
  </w:style>
  <w:style w:type="character" w:customStyle="1" w:styleId="153">
    <w:name w:val="Знак Знак15"/>
    <w:uiPriority w:val="99"/>
    <w:locked/>
    <w:rsid w:val="0047272A"/>
    <w:rPr>
      <w:rFonts w:ascii="Times New Roman" w:hAnsi="Times New Roman" w:cs="Times New Roman" w:hint="default"/>
      <w:sz w:val="24"/>
      <w:szCs w:val="24"/>
    </w:rPr>
  </w:style>
  <w:style w:type="character" w:customStyle="1" w:styleId="146">
    <w:name w:val="Знак Знак14"/>
    <w:uiPriority w:val="99"/>
    <w:locked/>
    <w:rsid w:val="0047272A"/>
    <w:rPr>
      <w:rFonts w:ascii="Arial" w:hAnsi="Arial" w:cs="Times New Roman" w:hint="default"/>
      <w:sz w:val="24"/>
      <w:szCs w:val="24"/>
      <w:shd w:val="pct20" w:color="auto" w:fill="auto"/>
    </w:rPr>
  </w:style>
  <w:style w:type="character" w:customStyle="1" w:styleId="136">
    <w:name w:val="Знак Знак13"/>
    <w:uiPriority w:val="99"/>
    <w:locked/>
    <w:rsid w:val="0047272A"/>
    <w:rPr>
      <w:rFonts w:ascii="Times New Roman" w:hAnsi="Times New Roman" w:cs="Times New Roman" w:hint="default"/>
      <w:sz w:val="24"/>
      <w:szCs w:val="24"/>
    </w:rPr>
  </w:style>
  <w:style w:type="character" w:customStyle="1" w:styleId="126">
    <w:name w:val="Знак Знак12"/>
    <w:uiPriority w:val="99"/>
    <w:locked/>
    <w:rsid w:val="0047272A"/>
    <w:rPr>
      <w:rFonts w:ascii="Times New Roman" w:hAnsi="Times New Roman" w:cs="Times New Roman" w:hint="default"/>
      <w:sz w:val="24"/>
      <w:szCs w:val="24"/>
    </w:rPr>
  </w:style>
  <w:style w:type="character" w:customStyle="1" w:styleId="106">
    <w:name w:val="Знак Знак10"/>
    <w:locked/>
    <w:rsid w:val="0047272A"/>
    <w:rPr>
      <w:rFonts w:ascii="Times New Roman" w:hAnsi="Times New Roman" w:cs="Times New Roman" w:hint="default"/>
      <w:sz w:val="24"/>
    </w:rPr>
  </w:style>
  <w:style w:type="character" w:customStyle="1" w:styleId="914">
    <w:name w:val="Знак Знак91"/>
    <w:uiPriority w:val="99"/>
    <w:locked/>
    <w:rsid w:val="0047272A"/>
    <w:rPr>
      <w:rFonts w:ascii="Courier New" w:hAnsi="Courier New" w:cs="Times New Roman" w:hint="default"/>
    </w:rPr>
  </w:style>
  <w:style w:type="character" w:customStyle="1" w:styleId="87">
    <w:name w:val="Знак Знак8"/>
    <w:uiPriority w:val="99"/>
    <w:locked/>
    <w:rsid w:val="0047272A"/>
    <w:rPr>
      <w:rFonts w:ascii="Times New Roman" w:hAnsi="Times New Roman" w:cs="Times New Roman" w:hint="default"/>
      <w:sz w:val="24"/>
      <w:szCs w:val="24"/>
    </w:rPr>
  </w:style>
  <w:style w:type="character" w:customStyle="1" w:styleId="517">
    <w:name w:val="Знак Знак51"/>
    <w:uiPriority w:val="99"/>
    <w:locked/>
    <w:rsid w:val="0047272A"/>
    <w:rPr>
      <w:rFonts w:ascii="Times New Roman" w:hAnsi="Times New Roman" w:cs="Times New Roman" w:hint="default"/>
    </w:rPr>
  </w:style>
  <w:style w:type="character" w:customStyle="1" w:styleId="301">
    <w:name w:val="Знак Знак30"/>
    <w:uiPriority w:val="99"/>
    <w:locked/>
    <w:rsid w:val="0047272A"/>
    <w:rPr>
      <w:rFonts w:ascii="Tahoma" w:hAnsi="Tahoma" w:cs="Tahoma" w:hint="default"/>
      <w:sz w:val="16"/>
      <w:szCs w:val="16"/>
    </w:rPr>
  </w:style>
  <w:style w:type="character" w:customStyle="1" w:styleId="2410">
    <w:name w:val="Знак Знак241"/>
    <w:uiPriority w:val="99"/>
    <w:rsid w:val="0047272A"/>
    <w:rPr>
      <w:rFonts w:ascii="Times New Roman" w:hAnsi="Times New Roman" w:cs="Times New Roman" w:hint="default"/>
      <w:b/>
      <w:bCs w:val="0"/>
      <w:sz w:val="28"/>
      <w:lang w:val="ru-RU" w:eastAsia="ru-RU" w:bidi="ar-SA"/>
    </w:rPr>
  </w:style>
  <w:style w:type="character" w:customStyle="1" w:styleId="416">
    <w:name w:val="Знак Знак41"/>
    <w:uiPriority w:val="99"/>
    <w:rsid w:val="0047272A"/>
    <w:rPr>
      <w:sz w:val="24"/>
      <w:lang w:val="ru-RU" w:eastAsia="ru-RU"/>
    </w:rPr>
  </w:style>
  <w:style w:type="character" w:customStyle="1" w:styleId="318">
    <w:name w:val="Знак Знак31"/>
    <w:uiPriority w:val="99"/>
    <w:rsid w:val="0047272A"/>
    <w:rPr>
      <w:rFonts w:ascii="Times New Roman" w:hAnsi="Times New Roman" w:cs="Times New Roman" w:hint="default"/>
    </w:rPr>
  </w:style>
  <w:style w:type="character" w:customStyle="1" w:styleId="2101">
    <w:name w:val="Знак Знак210"/>
    <w:uiPriority w:val="99"/>
    <w:rsid w:val="0047272A"/>
    <w:rPr>
      <w:b/>
      <w:bCs w:val="0"/>
    </w:rPr>
  </w:style>
  <w:style w:type="character" w:customStyle="1" w:styleId="1102">
    <w:name w:val="Знак Знак110"/>
    <w:uiPriority w:val="99"/>
    <w:rsid w:val="0047272A"/>
    <w:rPr>
      <w:rFonts w:ascii="Tahoma" w:hAnsi="Tahoma" w:cs="Tahoma" w:hint="default"/>
      <w:sz w:val="16"/>
    </w:rPr>
  </w:style>
  <w:style w:type="character" w:customStyle="1" w:styleId="21e">
    <w:name w:val="Знак Знак21"/>
    <w:uiPriority w:val="99"/>
    <w:rsid w:val="0047272A"/>
    <w:rPr>
      <w:rFonts w:ascii="Times New Roman" w:hAnsi="Times New Roman" w:cs="Times New Roman" w:hint="default"/>
      <w:noProof/>
      <w:sz w:val="24"/>
      <w:lang w:val="ru-RU" w:eastAsia="ru-RU" w:bidi="ar-SA"/>
    </w:rPr>
  </w:style>
  <w:style w:type="character" w:customStyle="1" w:styleId="Heading1">
    <w:name w:val="Heading #1"/>
    <w:rsid w:val="0047272A"/>
  </w:style>
  <w:style w:type="character" w:customStyle="1" w:styleId="Heading2Bold">
    <w:name w:val="Heading #2 + Bold"/>
    <w:rsid w:val="0047272A"/>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47272A"/>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basedOn w:val="aa"/>
    <w:rsid w:val="0047272A"/>
    <w:rPr>
      <w:vanish/>
      <w:webHidden w:val="0"/>
      <w:specVanish/>
    </w:rPr>
  </w:style>
  <w:style w:type="character" w:customStyle="1" w:styleId="1ffff1">
    <w:name w:val="Гиперссылка1"/>
    <w:basedOn w:val="aa"/>
    <w:uiPriority w:val="99"/>
    <w:rsid w:val="0047272A"/>
    <w:rPr>
      <w:color w:val="0000FF"/>
      <w:u w:val="single"/>
    </w:rPr>
  </w:style>
  <w:style w:type="character" w:customStyle="1" w:styleId="1ffff2">
    <w:name w:val="Просмотренная гиперссылка1"/>
    <w:basedOn w:val="aa"/>
    <w:uiPriority w:val="99"/>
    <w:rsid w:val="0047272A"/>
    <w:rPr>
      <w:color w:val="800080"/>
      <w:u w:val="single"/>
    </w:rPr>
  </w:style>
  <w:style w:type="table" w:customStyle="1" w:styleId="361">
    <w:name w:val="Сетка таблицы36"/>
    <w:basedOn w:val="ab"/>
    <w:uiPriority w:val="99"/>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b"/>
    <w:uiPriority w:val="99"/>
    <w:rsid w:val="0047272A"/>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180">
    <w:name w:val="Сетка таблицы118"/>
    <w:basedOn w:val="ab"/>
    <w:uiPriority w:val="99"/>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uiPriority w:val="99"/>
    <w:rsid w:val="0047272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b"/>
    <w:uiPriority w:val="99"/>
    <w:rsid w:val="0047272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c"/>
    <w:uiPriority w:val="99"/>
    <w:semiHidden/>
    <w:unhideWhenUsed/>
    <w:rsid w:val="0047272A"/>
  </w:style>
  <w:style w:type="table" w:customStyle="1" w:styleId="3610">
    <w:name w:val="Сетка таблицы361"/>
    <w:basedOn w:val="ab"/>
    <w:next w:val="af6"/>
    <w:uiPriority w:val="39"/>
    <w:locked/>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b"/>
    <w:next w:val="af6"/>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semiHidden/>
    <w:unhideWhenUsed/>
    <w:rsid w:val="0047272A"/>
  </w:style>
  <w:style w:type="paragraph" w:styleId="2fff6">
    <w:name w:val="Quote"/>
    <w:basedOn w:val="a9"/>
    <w:next w:val="a9"/>
    <w:link w:val="2fff7"/>
    <w:uiPriority w:val="29"/>
    <w:qFormat/>
    <w:rsid w:val="0047272A"/>
    <w:pPr>
      <w:spacing w:before="200" w:after="160" w:line="240" w:lineRule="auto"/>
      <w:ind w:left="864" w:right="864"/>
      <w:jc w:val="center"/>
    </w:pPr>
    <w:rPr>
      <w:rFonts w:ascii="Times New Roman" w:eastAsia="Times New Roman" w:hAnsi="Times New Roman"/>
      <w:i/>
      <w:iCs/>
      <w:color w:val="000000"/>
      <w:sz w:val="24"/>
      <w:szCs w:val="24"/>
      <w:lang w:eastAsia="ru-RU"/>
    </w:rPr>
  </w:style>
  <w:style w:type="character" w:customStyle="1" w:styleId="2fff7">
    <w:name w:val="Цитата 2 Знак"/>
    <w:basedOn w:val="aa"/>
    <w:link w:val="2fff6"/>
    <w:uiPriority w:val="29"/>
    <w:rsid w:val="0047272A"/>
    <w:rPr>
      <w:rFonts w:ascii="Times New Roman" w:eastAsia="Times New Roman" w:hAnsi="Times New Roman" w:cs="Times New Roman"/>
      <w:i/>
      <w:iCs/>
      <w:color w:val="000000"/>
      <w:sz w:val="24"/>
      <w:szCs w:val="24"/>
      <w:lang w:eastAsia="ru-RU"/>
    </w:rPr>
  </w:style>
  <w:style w:type="paragraph" w:styleId="afffffffff3">
    <w:name w:val="Intense Quote"/>
    <w:basedOn w:val="a9"/>
    <w:next w:val="a9"/>
    <w:link w:val="afffffffff4"/>
    <w:uiPriority w:val="30"/>
    <w:qFormat/>
    <w:rsid w:val="0047272A"/>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b/>
      <w:bCs/>
      <w:i/>
      <w:iCs/>
      <w:color w:val="4F81BD"/>
      <w:sz w:val="24"/>
      <w:szCs w:val="24"/>
      <w:lang w:eastAsia="ru-RU"/>
    </w:rPr>
  </w:style>
  <w:style w:type="character" w:customStyle="1" w:styleId="afffffffff4">
    <w:name w:val="Выделенная цитата Знак"/>
    <w:basedOn w:val="aa"/>
    <w:link w:val="afffffffff3"/>
    <w:uiPriority w:val="30"/>
    <w:rsid w:val="0047272A"/>
    <w:rPr>
      <w:rFonts w:ascii="Times New Roman" w:eastAsia="Times New Roman" w:hAnsi="Times New Roman" w:cs="Times New Roman"/>
      <w:b/>
      <w:bCs/>
      <w:i/>
      <w:iCs/>
      <w:color w:val="4F81BD"/>
      <w:sz w:val="24"/>
      <w:szCs w:val="24"/>
      <w:lang w:eastAsia="ru-RU"/>
    </w:rPr>
  </w:style>
  <w:style w:type="paragraph" w:customStyle="1" w:styleId="21f">
    <w:name w:val="Цитата 21"/>
    <w:basedOn w:val="a9"/>
    <w:next w:val="a9"/>
    <w:uiPriority w:val="29"/>
    <w:qFormat/>
    <w:rsid w:val="0047272A"/>
    <w:pPr>
      <w:spacing w:after="0" w:line="240" w:lineRule="auto"/>
    </w:pPr>
    <w:rPr>
      <w:rFonts w:ascii="Times New Roman" w:eastAsia="Times New Roman" w:hAnsi="Times New Roman"/>
      <w:i/>
      <w:iCs/>
      <w:color w:val="000000"/>
      <w:sz w:val="24"/>
      <w:szCs w:val="24"/>
      <w:lang w:eastAsia="ru-RU"/>
    </w:rPr>
  </w:style>
  <w:style w:type="paragraph" w:customStyle="1" w:styleId="1ffff3">
    <w:name w:val="Выделенная цитата1"/>
    <w:basedOn w:val="a9"/>
    <w:next w:val="a9"/>
    <w:uiPriority w:val="30"/>
    <w:qFormat/>
    <w:rsid w:val="0047272A"/>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paragraph" w:customStyle="1" w:styleId="2fff8">
    <w:name w:val="Текст_начало_2"/>
    <w:basedOn w:val="a9"/>
    <w:rsid w:val="0047272A"/>
    <w:pPr>
      <w:spacing w:after="0" w:line="360" w:lineRule="exact"/>
      <w:jc w:val="both"/>
    </w:pPr>
    <w:rPr>
      <w:rFonts w:ascii="Arial" w:eastAsia="Times New Roman" w:hAnsi="Arial"/>
      <w:sz w:val="24"/>
      <w:szCs w:val="20"/>
      <w:lang w:val="en-GB" w:eastAsia="ru-RU"/>
    </w:rPr>
  </w:style>
  <w:style w:type="paragraph" w:customStyle="1" w:styleId="Heading">
    <w:name w:val="Heading"/>
    <w:rsid w:val="0047272A"/>
    <w:pPr>
      <w:autoSpaceDE w:val="0"/>
      <w:autoSpaceDN w:val="0"/>
      <w:adjustRightInd w:val="0"/>
      <w:spacing w:after="0" w:line="240" w:lineRule="auto"/>
    </w:pPr>
    <w:rPr>
      <w:rFonts w:ascii="Arial" w:eastAsia="Times New Roman" w:hAnsi="Arial" w:cs="Arial"/>
      <w:b/>
      <w:bCs/>
      <w:lang w:eastAsia="ru-RU"/>
    </w:rPr>
  </w:style>
  <w:style w:type="paragraph" w:customStyle="1" w:styleId="afffffffff5">
    <w:name w:val="Обычный.Нормальный абзац Знак"/>
    <w:rsid w:val="0047272A"/>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25">
    <w:name w:val="Основной текст с отступом 32"/>
    <w:basedOn w:val="3fe"/>
    <w:rsid w:val="0047272A"/>
    <w:pPr>
      <w:ind w:left="120" w:firstLine="560"/>
    </w:pPr>
    <w:rPr>
      <w:rFonts w:ascii="Arial" w:hAnsi="Arial"/>
      <w:sz w:val="22"/>
    </w:rPr>
  </w:style>
  <w:style w:type="paragraph" w:customStyle="1" w:styleId="afffffffff6">
    <w:name w:val="Базовый"/>
    <w:rsid w:val="0047272A"/>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fff7">
    <w:name w:val="Пункты Знак"/>
    <w:link w:val="a5"/>
    <w:uiPriority w:val="99"/>
    <w:locked/>
    <w:rsid w:val="0047272A"/>
    <w:rPr>
      <w:rFonts w:ascii="Times New Roman" w:eastAsia="Times New Roman" w:hAnsi="Times New Roman" w:cs="Times New Roman"/>
      <w:bCs/>
      <w:iCs/>
      <w:sz w:val="24"/>
      <w:szCs w:val="28"/>
      <w:lang w:eastAsia="ru-RU"/>
    </w:rPr>
  </w:style>
  <w:style w:type="paragraph" w:customStyle="1" w:styleId="a5">
    <w:name w:val="Пункты"/>
    <w:basedOn w:val="21"/>
    <w:link w:val="afffffffff7"/>
    <w:uiPriority w:val="99"/>
    <w:qFormat/>
    <w:rsid w:val="0047272A"/>
    <w:pPr>
      <w:keepLines w:val="0"/>
      <w:numPr>
        <w:ilvl w:val="1"/>
        <w:numId w:val="2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paragraph" w:customStyle="1" w:styleId="1ffff4">
    <w:name w:val="Нижний колонтитул1"/>
    <w:uiPriority w:val="99"/>
    <w:rsid w:val="0047272A"/>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8">
    <w:name w:val="Текстовый блок A"/>
    <w:rsid w:val="0047272A"/>
    <w:pPr>
      <w:spacing w:after="0" w:line="240" w:lineRule="auto"/>
    </w:pPr>
    <w:rPr>
      <w:rFonts w:ascii="Helvetica" w:eastAsia="ヒラギノ角ゴ Pro W3" w:hAnsi="Helvetica" w:cs="Times New Roman"/>
      <w:color w:val="000000"/>
      <w:sz w:val="24"/>
      <w:szCs w:val="20"/>
      <w:lang w:eastAsia="ru-RU"/>
    </w:rPr>
  </w:style>
  <w:style w:type="character" w:customStyle="1" w:styleId="6c">
    <w:name w:val="Стиль6 Знак"/>
    <w:link w:val="6"/>
    <w:locked/>
    <w:rsid w:val="0047272A"/>
    <w:rPr>
      <w:rFonts w:ascii="Times New Roman" w:eastAsia="Times New Roman" w:hAnsi="Times New Roman" w:cs="Times New Roman"/>
      <w:sz w:val="24"/>
      <w:szCs w:val="24"/>
      <w:lang w:eastAsia="ru-RU"/>
    </w:rPr>
  </w:style>
  <w:style w:type="paragraph" w:customStyle="1" w:styleId="6">
    <w:name w:val="Стиль6"/>
    <w:basedOn w:val="a9"/>
    <w:link w:val="6c"/>
    <w:qFormat/>
    <w:rsid w:val="0047272A"/>
    <w:pPr>
      <w:widowControl w:val="0"/>
      <w:numPr>
        <w:numId w:val="2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paragraph" w:customStyle="1" w:styleId="Iauiue">
    <w:name w:val="Iau?iue"/>
    <w:rsid w:val="0047272A"/>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9"/>
    <w:uiPriority w:val="99"/>
    <w:rsid w:val="0047272A"/>
    <w:pPr>
      <w:spacing w:after="0" w:line="240" w:lineRule="auto"/>
      <w:jc w:val="center"/>
    </w:pPr>
    <w:rPr>
      <w:rFonts w:ascii="Arial" w:eastAsia="Times New Roman" w:hAnsi="Arial" w:cs="Arial"/>
      <w:noProof/>
      <w:sz w:val="20"/>
      <w:szCs w:val="20"/>
      <w:lang w:eastAsia="ru-RU"/>
    </w:rPr>
  </w:style>
  <w:style w:type="paragraph" w:customStyle="1" w:styleId="a4">
    <w:name w:val="О"/>
    <w:basedOn w:val="af1"/>
    <w:qFormat/>
    <w:rsid w:val="0047272A"/>
    <w:pPr>
      <w:numPr>
        <w:numId w:val="24"/>
      </w:numPr>
      <w:tabs>
        <w:tab w:val="num" w:pos="360"/>
      </w:tabs>
      <w:spacing w:after="0"/>
      <w:ind w:firstLine="0"/>
      <w:jc w:val="both"/>
    </w:pPr>
    <w:rPr>
      <w:rFonts w:ascii="Times New Roman" w:eastAsia="Calibri" w:hAnsi="Times New Roman"/>
      <w:sz w:val="24"/>
      <w:lang w:val="ru-RU" w:eastAsia="en-US"/>
    </w:rPr>
  </w:style>
  <w:style w:type="paragraph" w:customStyle="1" w:styleId="afffffffff9">
    <w:name w:val="Таблица"/>
    <w:basedOn w:val="af1"/>
    <w:qFormat/>
    <w:rsid w:val="0047272A"/>
    <w:pPr>
      <w:spacing w:after="0"/>
      <w:ind w:left="33"/>
    </w:pPr>
    <w:rPr>
      <w:rFonts w:ascii="Times New Roman" w:eastAsia="Calibri" w:hAnsi="Times New Roman"/>
      <w:sz w:val="24"/>
      <w:lang w:val="ru-RU" w:eastAsia="en-US"/>
    </w:rPr>
  </w:style>
  <w:style w:type="paragraph" w:customStyle="1" w:styleId="1">
    <w:name w:val="Заг1"/>
    <w:basedOn w:val="a9"/>
    <w:qFormat/>
    <w:rsid w:val="0047272A"/>
    <w:pPr>
      <w:keepNext/>
      <w:numPr>
        <w:numId w:val="2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qFormat/>
    <w:rsid w:val="0047272A"/>
    <w:pPr>
      <w:numPr>
        <w:ilvl w:val="1"/>
      </w:numPr>
      <w:outlineLvl w:val="1"/>
    </w:pPr>
    <w:rPr>
      <w:sz w:val="24"/>
    </w:rPr>
  </w:style>
  <w:style w:type="character" w:customStyle="1" w:styleId="-5">
    <w:name w:val="Абзац - номер Знак"/>
    <w:basedOn w:val="aa"/>
    <w:link w:val="-"/>
    <w:locked/>
    <w:rsid w:val="0047272A"/>
    <w:rPr>
      <w:rFonts w:ascii="Times New Roman" w:eastAsia="Times New Roman" w:hAnsi="Times New Roman" w:cs="Times New Roman"/>
      <w:sz w:val="24"/>
      <w:szCs w:val="24"/>
      <w:lang w:val="x-none" w:eastAsia="ru-RU"/>
    </w:rPr>
  </w:style>
  <w:style w:type="paragraph" w:customStyle="1" w:styleId="-">
    <w:name w:val="Абзац - номер"/>
    <w:basedOn w:val="af1"/>
    <w:link w:val="-5"/>
    <w:qFormat/>
    <w:rsid w:val="0047272A"/>
    <w:pPr>
      <w:numPr>
        <w:ilvl w:val="2"/>
        <w:numId w:val="25"/>
      </w:numPr>
      <w:ind w:left="646"/>
      <w:jc w:val="both"/>
    </w:pPr>
    <w:rPr>
      <w:rFonts w:ascii="Times New Roman" w:hAnsi="Times New Roman"/>
      <w:sz w:val="24"/>
      <w:szCs w:val="24"/>
      <w:lang w:eastAsia="ru-RU"/>
    </w:rPr>
  </w:style>
  <w:style w:type="paragraph" w:customStyle="1" w:styleId="VL">
    <w:name w:val="VL_Основной текст"/>
    <w:basedOn w:val="a9"/>
    <w:uiPriority w:val="99"/>
    <w:qFormat/>
    <w:rsid w:val="0047272A"/>
    <w:pPr>
      <w:spacing w:before="240" w:after="0" w:line="240" w:lineRule="auto"/>
      <w:jc w:val="both"/>
    </w:pPr>
    <w:rPr>
      <w:color w:val="1E0E01"/>
    </w:rPr>
  </w:style>
  <w:style w:type="paragraph" w:customStyle="1" w:styleId="afffffffffa">
    <w:name w:val="Нормальный"/>
    <w:rsid w:val="0047272A"/>
    <w:pPr>
      <w:spacing w:after="0" w:line="240" w:lineRule="auto"/>
    </w:pPr>
    <w:rPr>
      <w:rFonts w:ascii="TimesET" w:eastAsia="Times New Roman" w:hAnsi="TimesET" w:cs="TimesET"/>
      <w:sz w:val="20"/>
      <w:szCs w:val="20"/>
      <w:lang w:eastAsia="ru-RU"/>
    </w:rPr>
  </w:style>
  <w:style w:type="paragraph" w:customStyle="1" w:styleId="BodyText27">
    <w:name w:val="Body Text 27"/>
    <w:basedOn w:val="a9"/>
    <w:uiPriority w:val="99"/>
    <w:rsid w:val="0047272A"/>
    <w:pPr>
      <w:overflowPunct w:val="0"/>
      <w:autoSpaceDE w:val="0"/>
      <w:spacing w:after="0" w:line="240" w:lineRule="auto"/>
      <w:jc w:val="both"/>
    </w:pPr>
    <w:rPr>
      <w:rFonts w:ascii="Times New Roman" w:eastAsia="Times New Roman" w:hAnsi="Times New Roman"/>
      <w:sz w:val="24"/>
      <w:szCs w:val="20"/>
      <w:lang w:eastAsia="ar-SA"/>
    </w:rPr>
  </w:style>
  <w:style w:type="paragraph" w:customStyle="1" w:styleId="2fff9">
    <w:name w:val="Заголовок оглавления2"/>
    <w:basedOn w:val="16"/>
    <w:next w:val="a9"/>
    <w:uiPriority w:val="39"/>
    <w:semiHidden/>
    <w:qFormat/>
    <w:rsid w:val="0047272A"/>
    <w:pPr>
      <w:spacing w:line="240" w:lineRule="auto"/>
      <w:outlineLvl w:val="9"/>
    </w:pPr>
    <w:rPr>
      <w:rFonts w:ascii="Cambria" w:eastAsia="MS Gothic" w:hAnsi="Cambria" w:cs="Times New Roman"/>
      <w:color w:val="365F91"/>
      <w:lang w:eastAsia="ru-RU"/>
    </w:rPr>
  </w:style>
  <w:style w:type="character" w:styleId="afffffffffb">
    <w:name w:val="Subtle Emphasis"/>
    <w:basedOn w:val="aa"/>
    <w:uiPriority w:val="19"/>
    <w:qFormat/>
    <w:rsid w:val="0047272A"/>
    <w:rPr>
      <w:i/>
      <w:iCs/>
      <w:color w:val="404040" w:themeColor="text1" w:themeTint="BF"/>
    </w:rPr>
  </w:style>
  <w:style w:type="character" w:styleId="afffffffffc">
    <w:name w:val="Intense Emphasis"/>
    <w:basedOn w:val="aa"/>
    <w:uiPriority w:val="21"/>
    <w:qFormat/>
    <w:rsid w:val="0047272A"/>
    <w:rPr>
      <w:i/>
      <w:iCs/>
      <w:color w:val="5B9BD5" w:themeColor="accent1"/>
    </w:rPr>
  </w:style>
  <w:style w:type="character" w:styleId="afffffffffd">
    <w:name w:val="Subtle Reference"/>
    <w:basedOn w:val="aa"/>
    <w:uiPriority w:val="31"/>
    <w:qFormat/>
    <w:rsid w:val="0047272A"/>
    <w:rPr>
      <w:smallCaps/>
      <w:color w:val="5A5A5A" w:themeColor="text1" w:themeTint="A5"/>
    </w:rPr>
  </w:style>
  <w:style w:type="character" w:styleId="afffffffffe">
    <w:name w:val="Intense Reference"/>
    <w:basedOn w:val="aa"/>
    <w:uiPriority w:val="32"/>
    <w:qFormat/>
    <w:rsid w:val="0047272A"/>
    <w:rPr>
      <w:b/>
      <w:bCs/>
      <w:smallCaps/>
      <w:color w:val="5B9BD5" w:themeColor="accent1"/>
      <w:spacing w:val="5"/>
    </w:rPr>
  </w:style>
  <w:style w:type="character" w:styleId="affffffffff">
    <w:name w:val="Book Title"/>
    <w:basedOn w:val="aa"/>
    <w:uiPriority w:val="33"/>
    <w:qFormat/>
    <w:rsid w:val="0047272A"/>
    <w:rPr>
      <w:b/>
      <w:bCs/>
      <w:smallCaps/>
      <w:spacing w:val="5"/>
    </w:rPr>
  </w:style>
  <w:style w:type="character" w:customStyle="1" w:styleId="1ffff5">
    <w:name w:val="Слабое выделение1"/>
    <w:basedOn w:val="aa"/>
    <w:uiPriority w:val="19"/>
    <w:qFormat/>
    <w:rsid w:val="0047272A"/>
    <w:rPr>
      <w:i/>
      <w:iCs/>
      <w:color w:val="808080"/>
    </w:rPr>
  </w:style>
  <w:style w:type="character" w:customStyle="1" w:styleId="1ffff6">
    <w:name w:val="Сильное выделение1"/>
    <w:basedOn w:val="aa"/>
    <w:uiPriority w:val="21"/>
    <w:qFormat/>
    <w:rsid w:val="0047272A"/>
    <w:rPr>
      <w:b/>
      <w:bCs/>
      <w:i/>
      <w:iCs/>
      <w:color w:val="4F81BD"/>
    </w:rPr>
  </w:style>
  <w:style w:type="character" w:customStyle="1" w:styleId="1ffff7">
    <w:name w:val="Слабая ссылка1"/>
    <w:basedOn w:val="aa"/>
    <w:uiPriority w:val="31"/>
    <w:qFormat/>
    <w:rsid w:val="0047272A"/>
    <w:rPr>
      <w:smallCaps/>
      <w:color w:val="C0504D"/>
      <w:u w:val="single"/>
    </w:rPr>
  </w:style>
  <w:style w:type="character" w:customStyle="1" w:styleId="1ffff8">
    <w:name w:val="Сильная ссылка1"/>
    <w:basedOn w:val="aa"/>
    <w:uiPriority w:val="32"/>
    <w:qFormat/>
    <w:rsid w:val="0047272A"/>
    <w:rPr>
      <w:b/>
      <w:bCs/>
      <w:smallCaps/>
      <w:color w:val="C0504D"/>
      <w:spacing w:val="5"/>
      <w:u w:val="single"/>
    </w:rPr>
  </w:style>
  <w:style w:type="character" w:customStyle="1" w:styleId="WW8Num1z5">
    <w:name w:val="WW8Num1z5"/>
    <w:rsid w:val="0047272A"/>
  </w:style>
  <w:style w:type="character" w:customStyle="1" w:styleId="21f0">
    <w:name w:val="Цитата 2 Знак1"/>
    <w:basedOn w:val="aa"/>
    <w:uiPriority w:val="29"/>
    <w:rsid w:val="0047272A"/>
    <w:rPr>
      <w:rFonts w:ascii="Arial Unicode MS" w:eastAsia="Arial Unicode MS" w:hAnsi="Arial Unicode MS" w:cs="Arial Unicode MS" w:hint="eastAsia"/>
      <w:i/>
      <w:iCs/>
      <w:color w:val="404040" w:themeColor="text1" w:themeTint="BF"/>
      <w:sz w:val="24"/>
      <w:szCs w:val="24"/>
      <w:lang w:eastAsia="ru-RU"/>
    </w:rPr>
  </w:style>
  <w:style w:type="character" w:customStyle="1" w:styleId="1ffff9">
    <w:name w:val="Выделенная цитата Знак1"/>
    <w:basedOn w:val="aa"/>
    <w:uiPriority w:val="30"/>
    <w:rsid w:val="0047272A"/>
    <w:rPr>
      <w:rFonts w:ascii="Arial Unicode MS" w:eastAsia="Arial Unicode MS" w:hAnsi="Arial Unicode MS" w:cs="Arial Unicode MS" w:hint="eastAsia"/>
      <w:i/>
      <w:iCs/>
      <w:color w:val="5B9BD5" w:themeColor="accent1"/>
      <w:sz w:val="24"/>
      <w:szCs w:val="24"/>
      <w:lang w:eastAsia="ru-RU"/>
    </w:rPr>
  </w:style>
  <w:style w:type="table" w:customStyle="1" w:styleId="1511">
    <w:name w:val="Сетка таблицы151"/>
    <w:basedOn w:val="ab"/>
    <w:next w:val="af6"/>
    <w:uiPriority w:val="99"/>
    <w:rsid w:val="0047272A"/>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b"/>
    <w:uiPriority w:val="99"/>
    <w:rsid w:val="0047272A"/>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210">
    <w:name w:val="Сетка таблицы2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b"/>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c"/>
    <w:uiPriority w:val="99"/>
    <w:semiHidden/>
    <w:unhideWhenUsed/>
    <w:rsid w:val="0047272A"/>
  </w:style>
  <w:style w:type="numbering" w:customStyle="1" w:styleId="1151">
    <w:name w:val="Нет списка115"/>
    <w:next w:val="ac"/>
    <w:uiPriority w:val="99"/>
    <w:semiHidden/>
    <w:unhideWhenUsed/>
    <w:rsid w:val="0047272A"/>
  </w:style>
  <w:style w:type="numbering" w:customStyle="1" w:styleId="2113">
    <w:name w:val="Нет списка211"/>
    <w:next w:val="ac"/>
    <w:uiPriority w:val="99"/>
    <w:semiHidden/>
    <w:rsid w:val="0047272A"/>
  </w:style>
  <w:style w:type="table" w:customStyle="1" w:styleId="1711">
    <w:name w:val="Сетка таблицы17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b"/>
    <w:next w:val="af6"/>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Сетка таблицы23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
    <w:name w:val="Нет списка311"/>
    <w:next w:val="ac"/>
    <w:uiPriority w:val="99"/>
    <w:semiHidden/>
    <w:unhideWhenUsed/>
    <w:rsid w:val="0047272A"/>
  </w:style>
  <w:style w:type="numbering" w:customStyle="1" w:styleId="4111">
    <w:name w:val="Нет списка411"/>
    <w:next w:val="ac"/>
    <w:uiPriority w:val="99"/>
    <w:semiHidden/>
    <w:unhideWhenUsed/>
    <w:rsid w:val="0047272A"/>
  </w:style>
  <w:style w:type="numbering" w:customStyle="1" w:styleId="11150">
    <w:name w:val="Нет списка1115"/>
    <w:next w:val="ac"/>
    <w:semiHidden/>
    <w:unhideWhenUsed/>
    <w:rsid w:val="0047272A"/>
  </w:style>
  <w:style w:type="numbering" w:customStyle="1" w:styleId="21110">
    <w:name w:val="Нет списка2111"/>
    <w:next w:val="ac"/>
    <w:uiPriority w:val="99"/>
    <w:semiHidden/>
    <w:rsid w:val="0047272A"/>
  </w:style>
  <w:style w:type="table" w:customStyle="1" w:styleId="3310">
    <w:name w:val="Сетка таблицы33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0">
    <w:name w:val="Нет списка3111"/>
    <w:next w:val="ac"/>
    <w:uiPriority w:val="99"/>
    <w:semiHidden/>
    <w:unhideWhenUsed/>
    <w:rsid w:val="0047272A"/>
  </w:style>
  <w:style w:type="numbering" w:customStyle="1" w:styleId="551">
    <w:name w:val="Нет списка55"/>
    <w:next w:val="ac"/>
    <w:uiPriority w:val="99"/>
    <w:semiHidden/>
    <w:unhideWhenUsed/>
    <w:rsid w:val="0047272A"/>
  </w:style>
  <w:style w:type="numbering" w:customStyle="1" w:styleId="1251">
    <w:name w:val="Нет списка125"/>
    <w:next w:val="ac"/>
    <w:uiPriority w:val="99"/>
    <w:semiHidden/>
    <w:unhideWhenUsed/>
    <w:rsid w:val="0047272A"/>
  </w:style>
  <w:style w:type="numbering" w:customStyle="1" w:styleId="2211">
    <w:name w:val="Нет списка221"/>
    <w:next w:val="ac"/>
    <w:uiPriority w:val="99"/>
    <w:semiHidden/>
    <w:rsid w:val="0047272A"/>
  </w:style>
  <w:style w:type="table" w:customStyle="1" w:styleId="4210">
    <w:name w:val="Сетка таблицы42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
    <w:name w:val="Нет списка321"/>
    <w:next w:val="ac"/>
    <w:uiPriority w:val="99"/>
    <w:semiHidden/>
    <w:unhideWhenUsed/>
    <w:rsid w:val="0047272A"/>
  </w:style>
  <w:style w:type="numbering" w:customStyle="1" w:styleId="111120">
    <w:name w:val="Нет списка11112"/>
    <w:next w:val="ac"/>
    <w:semiHidden/>
    <w:unhideWhenUsed/>
    <w:rsid w:val="0047272A"/>
  </w:style>
  <w:style w:type="numbering" w:customStyle="1" w:styleId="651">
    <w:name w:val="Нет списка65"/>
    <w:next w:val="ac"/>
    <w:uiPriority w:val="99"/>
    <w:semiHidden/>
    <w:unhideWhenUsed/>
    <w:rsid w:val="0047272A"/>
  </w:style>
  <w:style w:type="numbering" w:customStyle="1" w:styleId="1312">
    <w:name w:val="Нет списка131"/>
    <w:next w:val="ac"/>
    <w:uiPriority w:val="99"/>
    <w:semiHidden/>
    <w:rsid w:val="0047272A"/>
  </w:style>
  <w:style w:type="table" w:customStyle="1" w:styleId="243">
    <w:name w:val="Сетка таблицы 24"/>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
    <w:name w:val="Нет списка111111"/>
    <w:next w:val="ac"/>
    <w:semiHidden/>
    <w:unhideWhenUsed/>
    <w:rsid w:val="0047272A"/>
  </w:style>
  <w:style w:type="numbering" w:customStyle="1" w:styleId="2313">
    <w:name w:val="Нет списка231"/>
    <w:next w:val="ac"/>
    <w:semiHidden/>
    <w:rsid w:val="0047272A"/>
  </w:style>
  <w:style w:type="table" w:customStyle="1" w:styleId="1321">
    <w:name w:val="Сетка таблицы132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
    <w:name w:val="Нет списка1111111"/>
    <w:next w:val="ac"/>
    <w:semiHidden/>
    <w:rsid w:val="0047272A"/>
  </w:style>
  <w:style w:type="table" w:customStyle="1" w:styleId="11121">
    <w:name w:val="Сетка таблицы1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c"/>
    <w:semiHidden/>
    <w:rsid w:val="0047272A"/>
  </w:style>
  <w:style w:type="table" w:customStyle="1" w:styleId="154">
    <w:name w:val="Изысканная таблица15"/>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0">
    <w:name w:val="Нет списка1211"/>
    <w:next w:val="ac"/>
    <w:semiHidden/>
    <w:rsid w:val="0047272A"/>
  </w:style>
  <w:style w:type="table" w:customStyle="1" w:styleId="13111">
    <w:name w:val="Сетка таблицы1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c"/>
    <w:uiPriority w:val="99"/>
    <w:semiHidden/>
    <w:unhideWhenUsed/>
    <w:rsid w:val="0047272A"/>
  </w:style>
  <w:style w:type="numbering" w:customStyle="1" w:styleId="5112">
    <w:name w:val="Нет списка511"/>
    <w:next w:val="ac"/>
    <w:uiPriority w:val="99"/>
    <w:semiHidden/>
    <w:unhideWhenUsed/>
    <w:rsid w:val="0047272A"/>
  </w:style>
  <w:style w:type="numbering" w:customStyle="1" w:styleId="6110">
    <w:name w:val="Нет списка611"/>
    <w:next w:val="ac"/>
    <w:uiPriority w:val="99"/>
    <w:semiHidden/>
    <w:unhideWhenUsed/>
    <w:rsid w:val="0047272A"/>
  </w:style>
  <w:style w:type="table" w:customStyle="1" w:styleId="244">
    <w:name w:val="Изысканная таблица24"/>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41">
    <w:name w:val="Нет списка74"/>
    <w:next w:val="ac"/>
    <w:uiPriority w:val="99"/>
    <w:semiHidden/>
    <w:unhideWhenUsed/>
    <w:rsid w:val="0047272A"/>
  </w:style>
  <w:style w:type="numbering" w:customStyle="1" w:styleId="814">
    <w:name w:val="Нет списка81"/>
    <w:next w:val="ac"/>
    <w:uiPriority w:val="99"/>
    <w:semiHidden/>
    <w:unhideWhenUsed/>
    <w:rsid w:val="0047272A"/>
  </w:style>
  <w:style w:type="table" w:customStyle="1" w:styleId="1420">
    <w:name w:val="Сетка таблицы14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c"/>
    <w:uiPriority w:val="99"/>
    <w:semiHidden/>
    <w:rsid w:val="0047272A"/>
  </w:style>
  <w:style w:type="table" w:customStyle="1" w:styleId="2114">
    <w:name w:val="Сетка таблицы 211"/>
    <w:basedOn w:val="ab"/>
    <w:next w:val="2ff7"/>
    <w:locked/>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1">
    <w:name w:val="Нет списка1121"/>
    <w:next w:val="ac"/>
    <w:semiHidden/>
    <w:unhideWhenUsed/>
    <w:rsid w:val="0047272A"/>
  </w:style>
  <w:style w:type="numbering" w:customStyle="1" w:styleId="2411">
    <w:name w:val="Нет списка241"/>
    <w:next w:val="ac"/>
    <w:semiHidden/>
    <w:rsid w:val="0047272A"/>
  </w:style>
  <w:style w:type="table" w:customStyle="1" w:styleId="15110">
    <w:name w:val="Сетка таблицы1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c"/>
    <w:semiHidden/>
    <w:rsid w:val="0047272A"/>
  </w:style>
  <w:style w:type="table" w:customStyle="1" w:styleId="112110">
    <w:name w:val="Сетка таблицы1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c"/>
    <w:semiHidden/>
    <w:rsid w:val="0047272A"/>
  </w:style>
  <w:style w:type="table" w:customStyle="1" w:styleId="12211">
    <w:name w:val="Сетка таблицы12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0">
    <w:name w:val="Нет списка1221"/>
    <w:next w:val="ac"/>
    <w:semiHidden/>
    <w:rsid w:val="0047272A"/>
  </w:style>
  <w:style w:type="table" w:customStyle="1" w:styleId="13211">
    <w:name w:val="Сетка таблицы13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c"/>
    <w:uiPriority w:val="99"/>
    <w:semiHidden/>
    <w:unhideWhenUsed/>
    <w:rsid w:val="0047272A"/>
  </w:style>
  <w:style w:type="numbering" w:customStyle="1" w:styleId="5210">
    <w:name w:val="Нет списка521"/>
    <w:next w:val="ac"/>
    <w:uiPriority w:val="99"/>
    <w:semiHidden/>
    <w:unhideWhenUsed/>
    <w:rsid w:val="0047272A"/>
  </w:style>
  <w:style w:type="numbering" w:customStyle="1" w:styleId="6210">
    <w:name w:val="Нет списка621"/>
    <w:next w:val="ac"/>
    <w:uiPriority w:val="99"/>
    <w:semiHidden/>
    <w:unhideWhenUsed/>
    <w:rsid w:val="0047272A"/>
  </w:style>
  <w:style w:type="table" w:customStyle="1" w:styleId="2115">
    <w:name w:val="Изысканная таблица21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10">
    <w:name w:val="Нет списка711"/>
    <w:next w:val="ac"/>
    <w:uiPriority w:val="99"/>
    <w:semiHidden/>
    <w:unhideWhenUsed/>
    <w:rsid w:val="0047272A"/>
  </w:style>
  <w:style w:type="numbering" w:customStyle="1" w:styleId="915">
    <w:name w:val="Нет списка91"/>
    <w:next w:val="ac"/>
    <w:uiPriority w:val="99"/>
    <w:semiHidden/>
    <w:unhideWhenUsed/>
    <w:rsid w:val="0047272A"/>
  </w:style>
  <w:style w:type="numbering" w:customStyle="1" w:styleId="1512">
    <w:name w:val="Нет списка151"/>
    <w:next w:val="ac"/>
    <w:uiPriority w:val="99"/>
    <w:semiHidden/>
    <w:rsid w:val="0047272A"/>
  </w:style>
  <w:style w:type="table" w:customStyle="1" w:styleId="2212">
    <w:name w:val="Сетка таблицы 22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
    <w:name w:val="Нет списка1131"/>
    <w:next w:val="ac"/>
    <w:semiHidden/>
    <w:unhideWhenUsed/>
    <w:rsid w:val="0047272A"/>
  </w:style>
  <w:style w:type="numbering" w:customStyle="1" w:styleId="2510">
    <w:name w:val="Нет списка251"/>
    <w:next w:val="ac"/>
    <w:semiHidden/>
    <w:rsid w:val="0047272A"/>
  </w:style>
  <w:style w:type="table" w:customStyle="1" w:styleId="17110">
    <w:name w:val="Сетка таблицы17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
    <w:name w:val="Нет списка11131"/>
    <w:next w:val="ac"/>
    <w:semiHidden/>
    <w:rsid w:val="0047272A"/>
  </w:style>
  <w:style w:type="table" w:customStyle="1" w:styleId="113110">
    <w:name w:val="Сетка таблицы11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c"/>
    <w:semiHidden/>
    <w:rsid w:val="0047272A"/>
  </w:style>
  <w:style w:type="table" w:customStyle="1" w:styleId="1313">
    <w:name w:val="Изысканная таблица13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0">
    <w:name w:val="Нет списка1231"/>
    <w:next w:val="ac"/>
    <w:semiHidden/>
    <w:rsid w:val="0047272A"/>
  </w:style>
  <w:style w:type="numbering" w:customStyle="1" w:styleId="4310">
    <w:name w:val="Нет списка431"/>
    <w:next w:val="ac"/>
    <w:uiPriority w:val="99"/>
    <w:semiHidden/>
    <w:unhideWhenUsed/>
    <w:rsid w:val="0047272A"/>
  </w:style>
  <w:style w:type="numbering" w:customStyle="1" w:styleId="5310">
    <w:name w:val="Нет списка531"/>
    <w:next w:val="ac"/>
    <w:uiPriority w:val="99"/>
    <w:semiHidden/>
    <w:unhideWhenUsed/>
    <w:rsid w:val="0047272A"/>
  </w:style>
  <w:style w:type="numbering" w:customStyle="1" w:styleId="6310">
    <w:name w:val="Нет списка631"/>
    <w:next w:val="ac"/>
    <w:uiPriority w:val="99"/>
    <w:semiHidden/>
    <w:unhideWhenUsed/>
    <w:rsid w:val="0047272A"/>
  </w:style>
  <w:style w:type="table" w:customStyle="1" w:styleId="2213">
    <w:name w:val="Изысканная таблица22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10">
    <w:name w:val="Нет списка721"/>
    <w:next w:val="ac"/>
    <w:uiPriority w:val="99"/>
    <w:semiHidden/>
    <w:unhideWhenUsed/>
    <w:rsid w:val="0047272A"/>
  </w:style>
  <w:style w:type="numbering" w:customStyle="1" w:styleId="1014">
    <w:name w:val="Нет списка101"/>
    <w:next w:val="ac"/>
    <w:uiPriority w:val="99"/>
    <w:semiHidden/>
    <w:unhideWhenUsed/>
    <w:rsid w:val="0047272A"/>
  </w:style>
  <w:style w:type="table" w:customStyle="1" w:styleId="1811">
    <w:name w:val="Сетка таблицы181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c"/>
    <w:uiPriority w:val="99"/>
    <w:semiHidden/>
    <w:rsid w:val="0047272A"/>
  </w:style>
  <w:style w:type="table" w:customStyle="1" w:styleId="2314">
    <w:name w:val="Сетка таблицы 231"/>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c"/>
    <w:semiHidden/>
    <w:unhideWhenUsed/>
    <w:rsid w:val="0047272A"/>
  </w:style>
  <w:style w:type="numbering" w:customStyle="1" w:styleId="2610">
    <w:name w:val="Нет списка261"/>
    <w:next w:val="ac"/>
    <w:semiHidden/>
    <w:rsid w:val="0047272A"/>
  </w:style>
  <w:style w:type="table" w:customStyle="1" w:styleId="518">
    <w:name w:val="Изысканная таблица5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
    <w:name w:val="Нет списка11141"/>
    <w:next w:val="ac"/>
    <w:semiHidden/>
    <w:rsid w:val="0047272A"/>
  </w:style>
  <w:style w:type="numbering" w:customStyle="1" w:styleId="3611">
    <w:name w:val="Нет списка361"/>
    <w:next w:val="ac"/>
    <w:semiHidden/>
    <w:rsid w:val="0047272A"/>
  </w:style>
  <w:style w:type="table" w:customStyle="1" w:styleId="1413">
    <w:name w:val="Изысканная таблица14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1"/>
    <w:next w:val="ac"/>
    <w:semiHidden/>
    <w:rsid w:val="0047272A"/>
  </w:style>
  <w:style w:type="numbering" w:customStyle="1" w:styleId="4410">
    <w:name w:val="Нет списка441"/>
    <w:next w:val="ac"/>
    <w:uiPriority w:val="99"/>
    <w:semiHidden/>
    <w:unhideWhenUsed/>
    <w:rsid w:val="0047272A"/>
  </w:style>
  <w:style w:type="numbering" w:customStyle="1" w:styleId="5410">
    <w:name w:val="Нет списка541"/>
    <w:next w:val="ac"/>
    <w:uiPriority w:val="99"/>
    <w:semiHidden/>
    <w:unhideWhenUsed/>
    <w:rsid w:val="0047272A"/>
  </w:style>
  <w:style w:type="numbering" w:customStyle="1" w:styleId="6410">
    <w:name w:val="Нет списка641"/>
    <w:next w:val="ac"/>
    <w:uiPriority w:val="99"/>
    <w:semiHidden/>
    <w:unhideWhenUsed/>
    <w:rsid w:val="0047272A"/>
  </w:style>
  <w:style w:type="table" w:customStyle="1" w:styleId="2315">
    <w:name w:val="Изысканная таблица231"/>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10">
    <w:name w:val="Нет списка731"/>
    <w:next w:val="ac"/>
    <w:uiPriority w:val="99"/>
    <w:semiHidden/>
    <w:unhideWhenUsed/>
    <w:rsid w:val="0047272A"/>
  </w:style>
  <w:style w:type="table" w:customStyle="1" w:styleId="204">
    <w:name w:val="Сетка таблицы204"/>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
    <w:next w:val="ac"/>
    <w:uiPriority w:val="99"/>
    <w:semiHidden/>
    <w:unhideWhenUsed/>
    <w:rsid w:val="0047272A"/>
  </w:style>
  <w:style w:type="character" w:customStyle="1" w:styleId="Normal0">
    <w:name w:val="Normal Знак"/>
    <w:link w:val="1e"/>
    <w:uiPriority w:val="99"/>
    <w:locked/>
    <w:rsid w:val="0047272A"/>
    <w:rPr>
      <w:rFonts w:ascii="Times New Roman" w:eastAsia="Times New Roman" w:hAnsi="Times New Roman" w:cs="Times New Roman"/>
      <w:sz w:val="20"/>
      <w:szCs w:val="20"/>
      <w:lang w:eastAsia="ru-RU"/>
    </w:rPr>
  </w:style>
  <w:style w:type="table" w:customStyle="1" w:styleId="11010">
    <w:name w:val="Сетка таблицы110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Обычный.normal"/>
    <w:rsid w:val="0047272A"/>
    <w:pPr>
      <w:spacing w:after="60" w:line="264" w:lineRule="auto"/>
      <w:ind w:left="1701"/>
      <w:jc w:val="both"/>
    </w:pPr>
    <w:rPr>
      <w:rFonts w:ascii="Times New Roman" w:eastAsia="Times New Roman" w:hAnsi="Times New Roman" w:cs="Times New Roman"/>
      <w:szCs w:val="20"/>
      <w:lang w:eastAsia="ru-RU"/>
    </w:rPr>
  </w:style>
  <w:style w:type="table" w:customStyle="1" w:styleId="2810">
    <w:name w:val="Сетка таблицы281"/>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b"/>
    <w:uiPriority w:val="99"/>
    <w:rsid w:val="0047272A"/>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2">
    <w:name w:val="Таблица-сетка 1 светлая1"/>
    <w:basedOn w:val="ab"/>
    <w:next w:val="-15"/>
    <w:uiPriority w:val="46"/>
    <w:rsid w:val="0047272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5">
    <w:name w:val="Grid Table 1 Light"/>
    <w:basedOn w:val="ab"/>
    <w:uiPriority w:val="46"/>
    <w:rsid w:val="004727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812">
    <w:name w:val="Нет списка181"/>
    <w:next w:val="ac"/>
    <w:uiPriority w:val="99"/>
    <w:semiHidden/>
    <w:unhideWhenUsed/>
    <w:rsid w:val="0047272A"/>
  </w:style>
  <w:style w:type="character" w:customStyle="1" w:styleId="WW8Num1z0">
    <w:name w:val="WW8Num1z0"/>
    <w:rsid w:val="0047272A"/>
    <w:rPr>
      <w:rFonts w:cs="Times New Roman"/>
    </w:rPr>
  </w:style>
  <w:style w:type="character" w:customStyle="1" w:styleId="WW8Num2z0">
    <w:name w:val="WW8Num2z0"/>
    <w:rsid w:val="0047272A"/>
    <w:rPr>
      <w:rFonts w:cs="Times New Roman"/>
    </w:rPr>
  </w:style>
  <w:style w:type="character" w:customStyle="1" w:styleId="WW8Num7z0">
    <w:name w:val="WW8Num7z0"/>
    <w:rsid w:val="0047272A"/>
    <w:rPr>
      <w:rFonts w:cs="Times New Roman"/>
    </w:rPr>
  </w:style>
  <w:style w:type="character" w:customStyle="1" w:styleId="WW8Num10z0">
    <w:name w:val="WW8Num10z0"/>
    <w:rsid w:val="0047272A"/>
    <w:rPr>
      <w:rFonts w:ascii="Symbol" w:hAnsi="Symbol"/>
    </w:rPr>
  </w:style>
  <w:style w:type="character" w:customStyle="1" w:styleId="WW8Num18z0">
    <w:name w:val="WW8Num18z0"/>
    <w:rsid w:val="0047272A"/>
    <w:rPr>
      <w:rFonts w:ascii="Times New Roman" w:hAnsi="Times New Roman"/>
    </w:rPr>
  </w:style>
  <w:style w:type="character" w:customStyle="1" w:styleId="WW8Num19z0">
    <w:name w:val="WW8Num19z0"/>
    <w:rsid w:val="0047272A"/>
    <w:rPr>
      <w:rFonts w:ascii="Times New Roman" w:hAnsi="Times New Roman"/>
    </w:rPr>
  </w:style>
  <w:style w:type="character" w:customStyle="1" w:styleId="WW8Num21z0">
    <w:name w:val="WW8Num21z0"/>
    <w:rsid w:val="0047272A"/>
    <w:rPr>
      <w:sz w:val="24"/>
    </w:rPr>
  </w:style>
  <w:style w:type="character" w:customStyle="1" w:styleId="WW8Num29z0">
    <w:name w:val="WW8Num29z0"/>
    <w:rsid w:val="0047272A"/>
    <w:rPr>
      <w:rFonts w:cs="Times New Roman"/>
    </w:rPr>
  </w:style>
  <w:style w:type="character" w:customStyle="1" w:styleId="WW8Num34z0">
    <w:name w:val="WW8Num34z0"/>
    <w:rsid w:val="0047272A"/>
    <w:rPr>
      <w:rFonts w:cs="Times New Roman"/>
    </w:rPr>
  </w:style>
  <w:style w:type="character" w:customStyle="1" w:styleId="WW8Num34z2">
    <w:name w:val="WW8Num34z2"/>
    <w:rsid w:val="0047272A"/>
    <w:rPr>
      <w:rFonts w:cs="Times New Roman"/>
      <w:color w:val="000000"/>
    </w:rPr>
  </w:style>
  <w:style w:type="character" w:customStyle="1" w:styleId="WW8Num36z0">
    <w:name w:val="WW8Num36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47272A"/>
    <w:rPr>
      <w:rFonts w:cs="Times New Roman"/>
    </w:rPr>
  </w:style>
  <w:style w:type="character" w:customStyle="1" w:styleId="WW8Num37z0">
    <w:name w:val="WW8Num37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47272A"/>
    <w:rPr>
      <w:rFonts w:cs="Times New Roman"/>
    </w:rPr>
  </w:style>
  <w:style w:type="character" w:customStyle="1" w:styleId="WW8Num37z3">
    <w:name w:val="WW8Num37z3"/>
    <w:rsid w:val="0047272A"/>
    <w:rPr>
      <w:rFonts w:ascii="Wingdings" w:hAnsi="Wingdings"/>
      <w:sz w:val="16"/>
    </w:rPr>
  </w:style>
  <w:style w:type="character" w:customStyle="1" w:styleId="WW8Num37z4">
    <w:name w:val="WW8Num37z4"/>
    <w:rsid w:val="0047272A"/>
    <w:rPr>
      <w:rFonts w:ascii="Symbol" w:hAnsi="Symbol"/>
    </w:rPr>
  </w:style>
  <w:style w:type="character" w:customStyle="1" w:styleId="Absatz-Standardschriftart">
    <w:name w:val="Absatz-Standardschriftart"/>
    <w:rsid w:val="0047272A"/>
  </w:style>
  <w:style w:type="character" w:customStyle="1" w:styleId="WW-Absatz-Standardschriftart">
    <w:name w:val="WW-Absatz-Standardschriftart"/>
    <w:rsid w:val="0047272A"/>
  </w:style>
  <w:style w:type="character" w:customStyle="1" w:styleId="WW8Num8z0">
    <w:name w:val="WW8Num8z0"/>
    <w:rsid w:val="0047272A"/>
    <w:rPr>
      <w:rFonts w:cs="Times New Roman"/>
    </w:rPr>
  </w:style>
  <w:style w:type="character" w:customStyle="1" w:styleId="WW8Num11z0">
    <w:name w:val="WW8Num11z0"/>
    <w:rsid w:val="0047272A"/>
    <w:rPr>
      <w:rFonts w:ascii="Symbol" w:hAnsi="Symbol"/>
    </w:rPr>
  </w:style>
  <w:style w:type="character" w:customStyle="1" w:styleId="WW8Num20z0">
    <w:name w:val="WW8Num20z0"/>
    <w:rsid w:val="0047272A"/>
    <w:rPr>
      <w:rFonts w:ascii="Times New Roman" w:hAnsi="Times New Roman"/>
    </w:rPr>
  </w:style>
  <w:style w:type="character" w:customStyle="1" w:styleId="WW8Num22z0">
    <w:name w:val="WW8Num22z0"/>
    <w:rsid w:val="0047272A"/>
    <w:rPr>
      <w:sz w:val="24"/>
    </w:rPr>
  </w:style>
  <w:style w:type="character" w:customStyle="1" w:styleId="WW8Num30z0">
    <w:name w:val="WW8Num30z0"/>
    <w:rsid w:val="0047272A"/>
    <w:rPr>
      <w:rFonts w:ascii="Arial" w:hAnsi="Arial"/>
    </w:rPr>
  </w:style>
  <w:style w:type="character" w:customStyle="1" w:styleId="WW8Num35z0">
    <w:name w:val="WW8Num35z0"/>
    <w:rsid w:val="0047272A"/>
    <w:rPr>
      <w:rFonts w:cs="Times New Roman"/>
    </w:rPr>
  </w:style>
  <w:style w:type="character" w:customStyle="1" w:styleId="WW8Num35z2">
    <w:name w:val="WW8Num35z2"/>
    <w:rsid w:val="0047272A"/>
    <w:rPr>
      <w:rFonts w:cs="Times New Roman"/>
      <w:color w:val="000000"/>
    </w:rPr>
  </w:style>
  <w:style w:type="character" w:customStyle="1" w:styleId="WW8Num38z0">
    <w:name w:val="WW8Num38z0"/>
    <w:rsid w:val="0047272A"/>
    <w:rPr>
      <w:rFonts w:ascii="Symbol" w:hAnsi="Symbol"/>
      <w:color w:val="auto"/>
    </w:rPr>
  </w:style>
  <w:style w:type="character" w:customStyle="1" w:styleId="WW8Num38z1">
    <w:name w:val="WW8Num38z1"/>
    <w:rsid w:val="0047272A"/>
    <w:rPr>
      <w:rFonts w:ascii="Wingdings" w:hAnsi="Wingdings"/>
    </w:rPr>
  </w:style>
  <w:style w:type="character" w:customStyle="1" w:styleId="WW8Num38z3">
    <w:name w:val="WW8Num38z3"/>
    <w:rsid w:val="0047272A"/>
    <w:rPr>
      <w:rFonts w:ascii="Wingdings" w:hAnsi="Wingdings"/>
      <w:sz w:val="16"/>
    </w:rPr>
  </w:style>
  <w:style w:type="character" w:customStyle="1" w:styleId="WW8Num38z4">
    <w:name w:val="WW8Num38z4"/>
    <w:rsid w:val="0047272A"/>
    <w:rPr>
      <w:rFonts w:ascii="Symbol" w:hAnsi="Symbol"/>
    </w:rPr>
  </w:style>
  <w:style w:type="character" w:customStyle="1" w:styleId="3ff7">
    <w:name w:val="Основной шрифт абзаца3"/>
    <w:rsid w:val="0047272A"/>
  </w:style>
  <w:style w:type="character" w:customStyle="1" w:styleId="WW8Num15z0">
    <w:name w:val="WW8Num15z0"/>
    <w:rsid w:val="0047272A"/>
    <w:rPr>
      <w:rFonts w:ascii="Symbol" w:hAnsi="Symbol"/>
    </w:rPr>
  </w:style>
  <w:style w:type="character" w:customStyle="1" w:styleId="WW8Num24z0">
    <w:name w:val="WW8Num24z0"/>
    <w:rsid w:val="0047272A"/>
    <w:rPr>
      <w:rFonts w:ascii="Times New Roman" w:hAnsi="Times New Roman"/>
    </w:rPr>
  </w:style>
  <w:style w:type="character" w:customStyle="1" w:styleId="WW8Num25z0">
    <w:name w:val="WW8Num25z0"/>
    <w:rsid w:val="0047272A"/>
    <w:rPr>
      <w:rFonts w:ascii="Times New Roman" w:hAnsi="Times New Roman"/>
    </w:rPr>
  </w:style>
  <w:style w:type="character" w:customStyle="1" w:styleId="WW8Num28z0">
    <w:name w:val="WW8Num28z0"/>
    <w:rsid w:val="0047272A"/>
    <w:rPr>
      <w:rFonts w:ascii="Times New Roman" w:hAnsi="Times New Roman" w:cs="Times New Roman"/>
    </w:rPr>
  </w:style>
  <w:style w:type="character" w:customStyle="1" w:styleId="WW8Num40z0">
    <w:name w:val="WW8Num40z0"/>
    <w:rsid w:val="0047272A"/>
    <w:rPr>
      <w:b/>
      <w:i w:val="0"/>
    </w:rPr>
  </w:style>
  <w:style w:type="character" w:customStyle="1" w:styleId="WW8Num40z1">
    <w:name w:val="WW8Num40z1"/>
    <w:rsid w:val="0047272A"/>
    <w:rPr>
      <w:b w:val="0"/>
    </w:rPr>
  </w:style>
  <w:style w:type="character" w:customStyle="1" w:styleId="WW8Num40z3">
    <w:name w:val="WW8Num40z3"/>
    <w:rsid w:val="0047272A"/>
    <w:rPr>
      <w:b/>
    </w:rPr>
  </w:style>
  <w:style w:type="character" w:customStyle="1" w:styleId="WW8Num42z0">
    <w:name w:val="WW8Num42z0"/>
    <w:rsid w:val="0047272A"/>
    <w:rPr>
      <w:rFonts w:ascii="Arial" w:hAnsi="Arial"/>
    </w:rPr>
  </w:style>
  <w:style w:type="character" w:customStyle="1" w:styleId="WW8Num47z0">
    <w:name w:val="WW8Num47z0"/>
    <w:rsid w:val="0047272A"/>
    <w:rPr>
      <w:rFonts w:cs="Times New Roman"/>
    </w:rPr>
  </w:style>
  <w:style w:type="character" w:customStyle="1" w:styleId="WW8Num47z2">
    <w:name w:val="WW8Num47z2"/>
    <w:rsid w:val="0047272A"/>
    <w:rPr>
      <w:rFonts w:cs="Times New Roman"/>
      <w:color w:val="000000"/>
    </w:rPr>
  </w:style>
  <w:style w:type="character" w:customStyle="1" w:styleId="WW8Num50z0">
    <w:name w:val="WW8Num50z0"/>
    <w:rsid w:val="0047272A"/>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47272A"/>
    <w:rPr>
      <w:rFonts w:cs="Times New Roman"/>
    </w:rPr>
  </w:style>
  <w:style w:type="character" w:customStyle="1" w:styleId="WW8Num52z0">
    <w:name w:val="WW8Num52z0"/>
    <w:rsid w:val="0047272A"/>
    <w:rPr>
      <w:rFonts w:ascii="Symbol" w:hAnsi="Symbol"/>
      <w:color w:val="auto"/>
    </w:rPr>
  </w:style>
  <w:style w:type="character" w:customStyle="1" w:styleId="WW8Num52z1">
    <w:name w:val="WW8Num52z1"/>
    <w:rsid w:val="0047272A"/>
    <w:rPr>
      <w:rFonts w:ascii="Wingdings" w:hAnsi="Wingdings"/>
    </w:rPr>
  </w:style>
  <w:style w:type="character" w:customStyle="1" w:styleId="WW8Num52z3">
    <w:name w:val="WW8Num52z3"/>
    <w:rsid w:val="0047272A"/>
    <w:rPr>
      <w:rFonts w:ascii="Wingdings" w:hAnsi="Wingdings"/>
      <w:sz w:val="16"/>
    </w:rPr>
  </w:style>
  <w:style w:type="character" w:customStyle="1" w:styleId="WW8Num52z4">
    <w:name w:val="WW8Num52z4"/>
    <w:rsid w:val="0047272A"/>
    <w:rPr>
      <w:rFonts w:ascii="Symbol" w:hAnsi="Symbol"/>
    </w:rPr>
  </w:style>
  <w:style w:type="character" w:customStyle="1" w:styleId="WW8Num53z0">
    <w:name w:val="WW8Num53z0"/>
    <w:rsid w:val="0047272A"/>
    <w:rPr>
      <w:rFonts w:cs="Times New Roman"/>
    </w:rPr>
  </w:style>
  <w:style w:type="character" w:customStyle="1" w:styleId="2fffa">
    <w:name w:val="Основной шрифт абзаца2"/>
    <w:rsid w:val="0047272A"/>
  </w:style>
  <w:style w:type="character" w:customStyle="1" w:styleId="WW8Num14z0">
    <w:name w:val="WW8Num14z0"/>
    <w:rsid w:val="0047272A"/>
    <w:rPr>
      <w:rFonts w:ascii="Symbol" w:hAnsi="Symbol"/>
    </w:rPr>
  </w:style>
  <w:style w:type="character" w:customStyle="1" w:styleId="WW8Num14z2">
    <w:name w:val="WW8Num14z2"/>
    <w:rsid w:val="0047272A"/>
    <w:rPr>
      <w:rFonts w:ascii="Wingdings" w:hAnsi="Wingdings"/>
    </w:rPr>
  </w:style>
  <w:style w:type="character" w:customStyle="1" w:styleId="WW8Num14z4">
    <w:name w:val="WW8Num14z4"/>
    <w:rsid w:val="0047272A"/>
    <w:rPr>
      <w:rFonts w:ascii="Courier New" w:hAnsi="Courier New"/>
    </w:rPr>
  </w:style>
  <w:style w:type="character" w:customStyle="1" w:styleId="WW8Num23z0">
    <w:name w:val="WW8Num23z0"/>
    <w:rsid w:val="0047272A"/>
    <w:rPr>
      <w:rFonts w:cs="Times New Roman"/>
    </w:rPr>
  </w:style>
  <w:style w:type="character" w:customStyle="1" w:styleId="WW8Num24z1">
    <w:name w:val="WW8Num24z1"/>
    <w:rsid w:val="0047272A"/>
    <w:rPr>
      <w:rFonts w:ascii="Courier New" w:hAnsi="Courier New"/>
    </w:rPr>
  </w:style>
  <w:style w:type="character" w:customStyle="1" w:styleId="WW8Num24z2">
    <w:name w:val="WW8Num24z2"/>
    <w:rsid w:val="0047272A"/>
    <w:rPr>
      <w:rFonts w:ascii="Wingdings" w:hAnsi="Wingdings"/>
    </w:rPr>
  </w:style>
  <w:style w:type="character" w:customStyle="1" w:styleId="WW8Num24z3">
    <w:name w:val="WW8Num24z3"/>
    <w:rsid w:val="0047272A"/>
    <w:rPr>
      <w:rFonts w:ascii="Symbol" w:hAnsi="Symbol"/>
    </w:rPr>
  </w:style>
  <w:style w:type="character" w:customStyle="1" w:styleId="WW8Num27z0">
    <w:name w:val="WW8Num27z0"/>
    <w:rsid w:val="0047272A"/>
    <w:rPr>
      <w:rFonts w:ascii="Symbol" w:hAnsi="Symbol"/>
    </w:rPr>
  </w:style>
  <w:style w:type="character" w:customStyle="1" w:styleId="WW8Num27z1">
    <w:name w:val="WW8Num27z1"/>
    <w:rsid w:val="0047272A"/>
    <w:rPr>
      <w:rFonts w:ascii="Courier New" w:hAnsi="Courier New"/>
    </w:rPr>
  </w:style>
  <w:style w:type="character" w:customStyle="1" w:styleId="WW8Num27z2">
    <w:name w:val="WW8Num27z2"/>
    <w:rsid w:val="0047272A"/>
    <w:rPr>
      <w:rFonts w:ascii="Wingdings" w:hAnsi="Wingdings"/>
    </w:rPr>
  </w:style>
  <w:style w:type="character" w:customStyle="1" w:styleId="WW8Num42z1">
    <w:name w:val="WW8Num42z1"/>
    <w:rsid w:val="0047272A"/>
    <w:rPr>
      <w:rFonts w:ascii="Courier New" w:hAnsi="Courier New"/>
    </w:rPr>
  </w:style>
  <w:style w:type="character" w:customStyle="1" w:styleId="WW8Num42z2">
    <w:name w:val="WW8Num42z2"/>
    <w:rsid w:val="0047272A"/>
    <w:rPr>
      <w:rFonts w:ascii="Wingdings" w:hAnsi="Wingdings"/>
    </w:rPr>
  </w:style>
  <w:style w:type="character" w:customStyle="1" w:styleId="WW8Num42z3">
    <w:name w:val="WW8Num42z3"/>
    <w:rsid w:val="0047272A"/>
    <w:rPr>
      <w:rFonts w:ascii="Symbol" w:hAnsi="Symbol"/>
    </w:rPr>
  </w:style>
  <w:style w:type="character" w:customStyle="1" w:styleId="1ffffa">
    <w:name w:val="Основной шрифт абзаца1"/>
    <w:rsid w:val="0047272A"/>
  </w:style>
  <w:style w:type="character" w:customStyle="1" w:styleId="127">
    <w:name w:val="Заголовок 1 Знак2"/>
    <w:rsid w:val="0047272A"/>
    <w:rPr>
      <w:sz w:val="24"/>
      <w:szCs w:val="24"/>
      <w:u w:val="single"/>
      <w:lang w:val="ru-RU" w:eastAsia="ar-SA" w:bidi="ar-SA"/>
    </w:rPr>
  </w:style>
  <w:style w:type="character" w:customStyle="1" w:styleId="Heading3Char1">
    <w:name w:val="Heading 3 Char1"/>
    <w:rsid w:val="0047272A"/>
    <w:rPr>
      <w:rFonts w:ascii="Cambria" w:eastAsia="Times New Roman" w:hAnsi="Cambria" w:cs="Times New Roman"/>
      <w:b/>
      <w:bCs/>
      <w:sz w:val="26"/>
      <w:szCs w:val="26"/>
    </w:rPr>
  </w:style>
  <w:style w:type="character" w:customStyle="1" w:styleId="1ffffb">
    <w:name w:val="Знак примечания1"/>
    <w:rsid w:val="0047272A"/>
    <w:rPr>
      <w:rFonts w:cs="Times New Roman"/>
      <w:sz w:val="16"/>
      <w:szCs w:val="16"/>
    </w:rPr>
  </w:style>
  <w:style w:type="character" w:customStyle="1" w:styleId="1ffffc">
    <w:name w:val="Глава 1 Знак"/>
    <w:rsid w:val="0047272A"/>
    <w:rPr>
      <w:rFonts w:ascii="Times New Roman" w:hAnsi="Times New Roman" w:cs="Times New Roman"/>
      <w:b/>
      <w:bCs/>
      <w:sz w:val="24"/>
      <w:szCs w:val="24"/>
    </w:rPr>
  </w:style>
  <w:style w:type="character" w:customStyle="1" w:styleId="EmailStyle110">
    <w:name w:val="EmailStyle110"/>
    <w:rsid w:val="0047272A"/>
    <w:rPr>
      <w:rFonts w:ascii="Arial" w:hAnsi="Arial" w:cs="Arial"/>
      <w:color w:val="auto"/>
      <w:sz w:val="20"/>
      <w:szCs w:val="20"/>
    </w:rPr>
  </w:style>
  <w:style w:type="character" w:customStyle="1" w:styleId="1ffffd">
    <w:name w:val="заголовок 1 Знак"/>
    <w:uiPriority w:val="99"/>
    <w:rsid w:val="0047272A"/>
    <w:rPr>
      <w:rFonts w:cs="Times New Roman"/>
      <w:b/>
      <w:sz w:val="36"/>
      <w:lang w:val="ru-RU" w:eastAsia="ar-SA" w:bidi="ar-SA"/>
    </w:rPr>
  </w:style>
  <w:style w:type="character" w:customStyle="1" w:styleId="G">
    <w:name w:val="G_Текст Знак"/>
    <w:rsid w:val="0047272A"/>
    <w:rPr>
      <w:sz w:val="24"/>
      <w:lang w:val="ru-RU" w:eastAsia="ar-SA" w:bidi="ar-SA"/>
    </w:rPr>
  </w:style>
  <w:style w:type="character" w:customStyle="1" w:styleId="1ffffe">
    <w:name w:val="Основной Знак1"/>
    <w:rsid w:val="0047272A"/>
    <w:rPr>
      <w:sz w:val="26"/>
      <w:szCs w:val="24"/>
      <w:lang w:val="ru-RU" w:eastAsia="ar-SA" w:bidi="ar-SA"/>
    </w:rPr>
  </w:style>
  <w:style w:type="character" w:customStyle="1" w:styleId="11f7">
    <w:name w:val="Текст таблицы 11 Знак"/>
    <w:rsid w:val="0047272A"/>
    <w:rPr>
      <w:sz w:val="26"/>
      <w:lang w:val="ru-RU" w:eastAsia="ar-SA" w:bidi="ar-SA"/>
    </w:rPr>
  </w:style>
  <w:style w:type="character" w:customStyle="1" w:styleId="red1">
    <w:name w:val="red1"/>
    <w:rsid w:val="0047272A"/>
    <w:rPr>
      <w:rFonts w:cs="Times New Roman"/>
      <w:color w:val="FF0000"/>
    </w:rPr>
  </w:style>
  <w:style w:type="character" w:customStyle="1" w:styleId="bigtextstrong">
    <w:name w:val="bigtextstrong"/>
    <w:rsid w:val="0047272A"/>
    <w:rPr>
      <w:rFonts w:cs="Times New Roman"/>
      <w:b/>
      <w:bCs/>
      <w:color w:val="208008"/>
    </w:rPr>
  </w:style>
  <w:style w:type="character" w:customStyle="1" w:styleId="SAbbr">
    <w:name w:val="S_Abbr"/>
    <w:rsid w:val="0047272A"/>
    <w:rPr>
      <w:rFonts w:cs="Times New Roman"/>
      <w:b/>
      <w:bCs/>
      <w:position w:val="0"/>
      <w:sz w:val="24"/>
      <w:vertAlign w:val="baseline"/>
    </w:rPr>
  </w:style>
  <w:style w:type="character" w:customStyle="1" w:styleId="SMLst0">
    <w:name w:val="S_MLst Знак"/>
    <w:rsid w:val="0047272A"/>
    <w:rPr>
      <w:rFonts w:ascii="Arial" w:hAnsi="Arial"/>
      <w:lang w:val="ru-RU" w:eastAsia="ar-SA" w:bidi="ar-SA"/>
    </w:rPr>
  </w:style>
  <w:style w:type="character" w:customStyle="1" w:styleId="WW8Num2z5">
    <w:name w:val="WW8Num2z5"/>
    <w:rsid w:val="0047272A"/>
    <w:rPr>
      <w:rFonts w:ascii="Wingdings" w:hAnsi="Wingdings"/>
    </w:rPr>
  </w:style>
  <w:style w:type="character" w:customStyle="1" w:styleId="SGeneral">
    <w:name w:val="_S General Знак"/>
    <w:rsid w:val="0047272A"/>
    <w:rPr>
      <w:sz w:val="24"/>
      <w:szCs w:val="24"/>
      <w:lang w:eastAsia="ar-SA" w:bidi="ar-SA"/>
    </w:rPr>
  </w:style>
  <w:style w:type="character" w:customStyle="1" w:styleId="SMarkList1">
    <w:name w:val="_S_Mark_List Знак1"/>
    <w:basedOn w:val="SGeneral"/>
    <w:rsid w:val="0047272A"/>
    <w:rPr>
      <w:sz w:val="24"/>
      <w:szCs w:val="24"/>
      <w:lang w:eastAsia="ar-SA" w:bidi="ar-SA"/>
    </w:rPr>
  </w:style>
  <w:style w:type="character" w:customStyle="1" w:styleId="affffffffff0">
    <w:name w:val="_обычный Знак"/>
    <w:rsid w:val="0047272A"/>
    <w:rPr>
      <w:sz w:val="24"/>
      <w:szCs w:val="24"/>
      <w:lang w:val="ru-RU" w:eastAsia="ar-SA" w:bidi="ar-SA"/>
    </w:rPr>
  </w:style>
  <w:style w:type="character" w:customStyle="1" w:styleId="FontStyle45">
    <w:name w:val="Font Style45"/>
    <w:rsid w:val="0047272A"/>
    <w:rPr>
      <w:rFonts w:ascii="Arial" w:hAnsi="Arial" w:cs="Arial"/>
      <w:sz w:val="12"/>
      <w:szCs w:val="12"/>
    </w:rPr>
  </w:style>
  <w:style w:type="character" w:customStyle="1" w:styleId="FontStyle46">
    <w:name w:val="Font Style46"/>
    <w:rsid w:val="0047272A"/>
    <w:rPr>
      <w:rFonts w:ascii="Arial" w:hAnsi="Arial" w:cs="Arial"/>
      <w:b/>
      <w:bCs/>
      <w:sz w:val="14"/>
      <w:szCs w:val="14"/>
    </w:rPr>
  </w:style>
  <w:style w:type="character" w:customStyle="1" w:styleId="FontStyle47">
    <w:name w:val="Font Style47"/>
    <w:rsid w:val="0047272A"/>
    <w:rPr>
      <w:rFonts w:ascii="Arial" w:hAnsi="Arial" w:cs="Arial"/>
      <w:sz w:val="14"/>
      <w:szCs w:val="14"/>
    </w:rPr>
  </w:style>
  <w:style w:type="character" w:customStyle="1" w:styleId="FontStyle48">
    <w:name w:val="Font Style48"/>
    <w:rsid w:val="0047272A"/>
    <w:rPr>
      <w:rFonts w:ascii="Palatino Linotype" w:hAnsi="Palatino Linotype" w:cs="Palatino Linotype"/>
      <w:b/>
      <w:bCs/>
      <w:sz w:val="20"/>
      <w:szCs w:val="20"/>
    </w:rPr>
  </w:style>
  <w:style w:type="character" w:customStyle="1" w:styleId="FontStyle49">
    <w:name w:val="Font Style49"/>
    <w:rsid w:val="0047272A"/>
    <w:rPr>
      <w:rFonts w:ascii="Arial" w:hAnsi="Arial" w:cs="Arial"/>
      <w:sz w:val="20"/>
      <w:szCs w:val="20"/>
    </w:rPr>
  </w:style>
  <w:style w:type="character" w:customStyle="1" w:styleId="FontStyle50">
    <w:name w:val="Font Style50"/>
    <w:rsid w:val="0047272A"/>
    <w:rPr>
      <w:rFonts w:ascii="Arial" w:hAnsi="Arial" w:cs="Arial"/>
      <w:sz w:val="20"/>
      <w:szCs w:val="20"/>
    </w:rPr>
  </w:style>
  <w:style w:type="character" w:customStyle="1" w:styleId="FontStyle51">
    <w:name w:val="Font Style51"/>
    <w:rsid w:val="0047272A"/>
    <w:rPr>
      <w:rFonts w:ascii="Franklin Gothic Book" w:hAnsi="Franklin Gothic Book" w:cs="Franklin Gothic Book"/>
      <w:sz w:val="24"/>
      <w:szCs w:val="24"/>
    </w:rPr>
  </w:style>
  <w:style w:type="character" w:customStyle="1" w:styleId="FontStyle52">
    <w:name w:val="Font Style52"/>
    <w:rsid w:val="0047272A"/>
    <w:rPr>
      <w:rFonts w:ascii="Franklin Gothic Demi" w:hAnsi="Franklin Gothic Demi" w:cs="Franklin Gothic Demi"/>
      <w:b/>
      <w:bCs/>
      <w:sz w:val="24"/>
      <w:szCs w:val="24"/>
    </w:rPr>
  </w:style>
  <w:style w:type="character" w:customStyle="1" w:styleId="FontStyle53">
    <w:name w:val="Font Style53"/>
    <w:rsid w:val="0047272A"/>
    <w:rPr>
      <w:rFonts w:ascii="Franklin Gothic Demi Cond" w:hAnsi="Franklin Gothic Demi Cond" w:cs="Franklin Gothic Demi Cond"/>
      <w:b/>
      <w:bCs/>
      <w:sz w:val="28"/>
      <w:szCs w:val="28"/>
    </w:rPr>
  </w:style>
  <w:style w:type="character" w:customStyle="1" w:styleId="FontStyle54">
    <w:name w:val="Font Style54"/>
    <w:rsid w:val="0047272A"/>
    <w:rPr>
      <w:rFonts w:ascii="Arial Narrow" w:hAnsi="Arial Narrow" w:cs="Arial Narrow"/>
      <w:sz w:val="26"/>
      <w:szCs w:val="26"/>
    </w:rPr>
  </w:style>
  <w:style w:type="character" w:customStyle="1" w:styleId="FontStyle55">
    <w:name w:val="Font Style55"/>
    <w:rsid w:val="0047272A"/>
    <w:rPr>
      <w:rFonts w:ascii="Arial" w:hAnsi="Arial" w:cs="Arial"/>
      <w:sz w:val="22"/>
      <w:szCs w:val="22"/>
    </w:rPr>
  </w:style>
  <w:style w:type="character" w:customStyle="1" w:styleId="FontStyle56">
    <w:name w:val="Font Style56"/>
    <w:rsid w:val="0047272A"/>
    <w:rPr>
      <w:rFonts w:ascii="Cambria" w:hAnsi="Cambria" w:cs="Cambria"/>
      <w:b/>
      <w:bCs/>
      <w:sz w:val="16"/>
      <w:szCs w:val="16"/>
    </w:rPr>
  </w:style>
  <w:style w:type="character" w:customStyle="1" w:styleId="FontStyle57">
    <w:name w:val="Font Style57"/>
    <w:rsid w:val="0047272A"/>
    <w:rPr>
      <w:rFonts w:ascii="Arial" w:hAnsi="Arial" w:cs="Arial"/>
      <w:sz w:val="20"/>
      <w:szCs w:val="20"/>
    </w:rPr>
  </w:style>
  <w:style w:type="character" w:customStyle="1" w:styleId="FontStyle59">
    <w:name w:val="Font Style59"/>
    <w:rsid w:val="0047272A"/>
    <w:rPr>
      <w:rFonts w:ascii="Arial" w:hAnsi="Arial" w:cs="Arial"/>
      <w:sz w:val="22"/>
      <w:szCs w:val="22"/>
    </w:rPr>
  </w:style>
  <w:style w:type="character" w:customStyle="1" w:styleId="affffffffff1">
    <w:name w:val="Таблица Знак"/>
    <w:rsid w:val="0047272A"/>
    <w:rPr>
      <w:rFonts w:cs="Arial"/>
      <w:bCs/>
      <w:iCs/>
      <w:lang w:val="ru-RU" w:eastAsia="ar-SA" w:bidi="ar-SA"/>
    </w:rPr>
  </w:style>
  <w:style w:type="character" w:customStyle="1" w:styleId="alp">
    <w:name w:val="alp_обыч_спис Знак"/>
    <w:rsid w:val="0047272A"/>
    <w:rPr>
      <w:rFonts w:ascii="Calibri" w:hAnsi="Calibri"/>
      <w:b/>
      <w:sz w:val="22"/>
      <w:szCs w:val="22"/>
      <w:lang w:val="ru-RU" w:eastAsia="ar-SA" w:bidi="ar-SA"/>
    </w:rPr>
  </w:style>
  <w:style w:type="character" w:customStyle="1" w:styleId="EmailStyle227">
    <w:name w:val="EmailStyle227"/>
    <w:rsid w:val="0047272A"/>
    <w:rPr>
      <w:rFonts w:ascii="Arial" w:hAnsi="Arial" w:cs="Arial"/>
      <w:color w:val="000080"/>
      <w:sz w:val="20"/>
      <w:szCs w:val="20"/>
    </w:rPr>
  </w:style>
  <w:style w:type="character" w:customStyle="1" w:styleId="Text1">
    <w:name w:val="Text Знак"/>
    <w:rsid w:val="0047272A"/>
    <w:rPr>
      <w:sz w:val="22"/>
      <w:lang w:val="en-GB" w:eastAsia="ar-SA" w:bidi="ar-SA"/>
    </w:rPr>
  </w:style>
  <w:style w:type="character" w:customStyle="1" w:styleId="h3subheading">
    <w:name w:val="h3 sub heading Знак"/>
    <w:rsid w:val="0047272A"/>
    <w:rPr>
      <w:rFonts w:ascii="Arial" w:hAnsi="Arial" w:cs="Arial"/>
      <w:b/>
      <w:bCs/>
      <w:sz w:val="26"/>
      <w:szCs w:val="26"/>
      <w:lang w:val="ru-RU" w:eastAsia="ar-SA" w:bidi="ar-SA"/>
    </w:rPr>
  </w:style>
  <w:style w:type="character" w:customStyle="1" w:styleId="BoldUnderlinedText">
    <w:name w:val="BoldUnderlinedText"/>
    <w:rsid w:val="0047272A"/>
    <w:rPr>
      <w:rFonts w:cs="Times New Roman"/>
      <w:b/>
      <w:sz w:val="20"/>
      <w:u w:val="single"/>
    </w:rPr>
  </w:style>
  <w:style w:type="character" w:customStyle="1" w:styleId="affffffffff2">
    <w:name w:val="Текст табличный Знак Знак"/>
    <w:rsid w:val="0047272A"/>
    <w:rPr>
      <w:rFonts w:ascii="Courier New" w:hAnsi="Courier New" w:cs="Courier New"/>
    </w:rPr>
  </w:style>
  <w:style w:type="paragraph" w:customStyle="1" w:styleId="1fffff">
    <w:name w:val="Заголовок1"/>
    <w:basedOn w:val="a9"/>
    <w:next w:val="aff5"/>
    <w:rsid w:val="0047272A"/>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8">
    <w:name w:val="Название3"/>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3ff9">
    <w:name w:val="Указатель3"/>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fffb">
    <w:name w:val="Название2"/>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fffc">
    <w:name w:val="Указатель2"/>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1fffff0">
    <w:name w:val="Название1"/>
    <w:basedOn w:val="a9"/>
    <w:rsid w:val="0047272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fffff1">
    <w:name w:val="Указатель1"/>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2a">
    <w:name w:val="Основной текст 22"/>
    <w:basedOn w:val="a9"/>
    <w:rsid w:val="0047272A"/>
    <w:pPr>
      <w:tabs>
        <w:tab w:val="center" w:pos="993"/>
      </w:tabs>
      <w:suppressAutoHyphens/>
      <w:spacing w:after="0" w:line="240" w:lineRule="auto"/>
      <w:ind w:firstLine="284"/>
      <w:jc w:val="center"/>
    </w:pPr>
    <w:rPr>
      <w:rFonts w:ascii="Times New Roman" w:eastAsia="Times New Roman" w:hAnsi="Times New Roman"/>
      <w:b/>
      <w:bCs/>
      <w:sz w:val="24"/>
      <w:szCs w:val="24"/>
      <w:lang w:eastAsia="ar-SA"/>
    </w:rPr>
  </w:style>
  <w:style w:type="paragraph" w:customStyle="1" w:styleId="31a">
    <w:name w:val="Основной текст 31"/>
    <w:basedOn w:val="a9"/>
    <w:rsid w:val="0047272A"/>
    <w:pPr>
      <w:suppressAutoHyphens/>
      <w:spacing w:after="0" w:line="240" w:lineRule="auto"/>
      <w:jc w:val="right"/>
    </w:pPr>
    <w:rPr>
      <w:rFonts w:ascii="Times New Roman" w:eastAsia="Times New Roman" w:hAnsi="Times New Roman"/>
      <w:b/>
      <w:bCs/>
      <w:sz w:val="24"/>
      <w:szCs w:val="24"/>
      <w:lang w:eastAsia="ar-SA"/>
    </w:rPr>
  </w:style>
  <w:style w:type="paragraph" w:customStyle="1" w:styleId="1fffff2">
    <w:name w:val="Название объекта1"/>
    <w:basedOn w:val="a9"/>
    <w:next w:val="a9"/>
    <w:qFormat/>
    <w:rsid w:val="0047272A"/>
    <w:pPr>
      <w:suppressAutoHyphens/>
      <w:spacing w:after="0" w:line="240" w:lineRule="auto"/>
      <w:jc w:val="center"/>
    </w:pPr>
    <w:rPr>
      <w:rFonts w:ascii="Times New Roman" w:eastAsia="Times New Roman" w:hAnsi="Times New Roman"/>
      <w:b/>
      <w:bCs/>
      <w:sz w:val="24"/>
      <w:szCs w:val="24"/>
      <w:lang w:eastAsia="ar-SA"/>
    </w:rPr>
  </w:style>
  <w:style w:type="paragraph" w:customStyle="1" w:styleId="21f1">
    <w:name w:val="Нумерованный список 21"/>
    <w:basedOn w:val="a9"/>
    <w:rsid w:val="0047272A"/>
    <w:pPr>
      <w:tabs>
        <w:tab w:val="left" w:pos="432"/>
        <w:tab w:val="left" w:pos="643"/>
      </w:tabs>
      <w:suppressAutoHyphens/>
      <w:spacing w:after="0" w:line="240" w:lineRule="auto"/>
      <w:ind w:left="432" w:hanging="432"/>
    </w:pPr>
    <w:rPr>
      <w:rFonts w:ascii="Times New Roman" w:eastAsia="Times New Roman" w:hAnsi="Times New Roman"/>
      <w:sz w:val="20"/>
      <w:szCs w:val="20"/>
      <w:lang w:eastAsia="ar-SA"/>
    </w:rPr>
  </w:style>
  <w:style w:type="paragraph" w:customStyle="1" w:styleId="1fffff3">
    <w:name w:val="Текст примечания1"/>
    <w:basedOn w:val="a9"/>
    <w:rsid w:val="0047272A"/>
    <w:pPr>
      <w:suppressAutoHyphens/>
      <w:spacing w:before="100" w:after="100" w:line="240" w:lineRule="auto"/>
    </w:pPr>
    <w:rPr>
      <w:rFonts w:ascii="Times New Roman" w:eastAsia="Times New Roman" w:hAnsi="Times New Roman"/>
      <w:sz w:val="20"/>
      <w:szCs w:val="20"/>
      <w:lang w:eastAsia="ar-SA"/>
    </w:rPr>
  </w:style>
  <w:style w:type="paragraph" w:customStyle="1" w:styleId="CharChar1">
    <w:name w:val="Знак Знак Char Char1"/>
    <w:basedOn w:val="a9"/>
    <w:rsid w:val="0047272A"/>
    <w:pPr>
      <w:suppressAutoHyphens/>
      <w:spacing w:after="160" w:line="240" w:lineRule="exact"/>
    </w:pPr>
    <w:rPr>
      <w:rFonts w:ascii="Verdana" w:eastAsia="Times New Roman" w:hAnsi="Verdana"/>
      <w:sz w:val="20"/>
      <w:szCs w:val="20"/>
      <w:lang w:val="en-US" w:eastAsia="ar-SA"/>
    </w:rPr>
  </w:style>
  <w:style w:type="paragraph" w:customStyle="1" w:styleId="2fffd">
    <w:name w:val="Дата2"/>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1fffff4">
    <w:name w:val="Дата1"/>
    <w:basedOn w:val="a9"/>
    <w:next w:val="a9"/>
    <w:rsid w:val="0047272A"/>
    <w:pPr>
      <w:suppressAutoHyphens/>
      <w:spacing w:after="0" w:line="240" w:lineRule="auto"/>
      <w:jc w:val="both"/>
    </w:pPr>
    <w:rPr>
      <w:rFonts w:ascii="Times New Roman" w:eastAsia="Times New Roman" w:hAnsi="Times New Roman"/>
      <w:sz w:val="20"/>
      <w:szCs w:val="20"/>
      <w:lang w:eastAsia="ar-SA"/>
    </w:rPr>
  </w:style>
  <w:style w:type="paragraph" w:customStyle="1" w:styleId="21f2">
    <w:name w:val="Список 21"/>
    <w:basedOn w:val="a9"/>
    <w:rsid w:val="0047272A"/>
    <w:pPr>
      <w:suppressAutoHyphens/>
      <w:spacing w:before="100" w:after="100" w:line="240" w:lineRule="auto"/>
      <w:ind w:left="566" w:hanging="283"/>
    </w:pPr>
    <w:rPr>
      <w:rFonts w:ascii="Times New Roman" w:eastAsia="Times New Roman" w:hAnsi="Times New Roman"/>
      <w:sz w:val="24"/>
      <w:szCs w:val="24"/>
      <w:lang w:eastAsia="ar-SA"/>
    </w:rPr>
  </w:style>
  <w:style w:type="paragraph" w:customStyle="1" w:styleId="a0">
    <w:name w:val="Часть"/>
    <w:basedOn w:val="a9"/>
    <w:rsid w:val="0047272A"/>
    <w:pPr>
      <w:keepNext/>
      <w:keepLines/>
      <w:widowControl w:val="0"/>
      <w:numPr>
        <w:numId w:val="32"/>
      </w:numPr>
      <w:suppressLineNumbers/>
      <w:suppressAutoHyphens/>
      <w:spacing w:after="0" w:line="240" w:lineRule="auto"/>
      <w:ind w:left="0" w:firstLine="0"/>
      <w:jc w:val="center"/>
    </w:pPr>
    <w:rPr>
      <w:rFonts w:ascii="Times New Roman" w:eastAsia="Times New Roman" w:hAnsi="Times New Roman"/>
      <w:b/>
      <w:caps/>
      <w:sz w:val="24"/>
      <w:szCs w:val="40"/>
      <w:lang w:eastAsia="ar-SA"/>
    </w:rPr>
  </w:style>
  <w:style w:type="paragraph" w:customStyle="1" w:styleId="2fffe">
    <w:name w:val="Текст2"/>
    <w:basedOn w:val="1fffff0"/>
    <w:rsid w:val="0047272A"/>
  </w:style>
  <w:style w:type="paragraph" w:customStyle="1" w:styleId="WW-">
    <w:name w:val="WW-Текст"/>
    <w:basedOn w:val="a9"/>
    <w:rsid w:val="0047272A"/>
    <w:pPr>
      <w:tabs>
        <w:tab w:val="num" w:pos="5279"/>
      </w:tabs>
      <w:suppressAutoHyphens/>
      <w:spacing w:after="0" w:line="240" w:lineRule="auto"/>
      <w:ind w:left="3839" w:hanging="720"/>
    </w:pPr>
    <w:rPr>
      <w:rFonts w:ascii="Courier New" w:eastAsia="Times New Roman" w:hAnsi="Courier New"/>
      <w:sz w:val="20"/>
      <w:szCs w:val="20"/>
      <w:lang w:eastAsia="ar-SA"/>
    </w:rPr>
  </w:style>
  <w:style w:type="paragraph" w:customStyle="1" w:styleId="1fffff5">
    <w:name w:val="Маркированный список1"/>
    <w:basedOn w:val="a9"/>
    <w:rsid w:val="0047272A"/>
    <w:pPr>
      <w:widowControl w:val="0"/>
      <w:suppressAutoHyphens/>
      <w:spacing w:after="0" w:line="240" w:lineRule="auto"/>
      <w:ind w:firstLine="720"/>
      <w:jc w:val="both"/>
    </w:pPr>
    <w:rPr>
      <w:rFonts w:ascii="Times New Roman" w:eastAsia="Times New Roman" w:hAnsi="Times New Roman"/>
      <w:sz w:val="24"/>
      <w:szCs w:val="24"/>
      <w:lang w:eastAsia="ar-SA"/>
    </w:rPr>
  </w:style>
  <w:style w:type="paragraph" w:customStyle="1" w:styleId="3ffa">
    <w:name w:val="Статья 3 уровень"/>
    <w:basedOn w:val="32"/>
    <w:rsid w:val="0047272A"/>
    <w:pPr>
      <w:tabs>
        <w:tab w:val="left" w:pos="993"/>
      </w:tabs>
      <w:suppressAutoHyphens/>
      <w:overflowPunct/>
      <w:autoSpaceDE/>
      <w:autoSpaceDN/>
      <w:adjustRightInd/>
      <w:spacing w:before="120"/>
      <w:ind w:left="720" w:hanging="720"/>
      <w:jc w:val="both"/>
      <w:textAlignment w:val="auto"/>
    </w:pPr>
    <w:rPr>
      <w:rFonts w:ascii="Arial" w:hAnsi="Arial" w:cs="Arial"/>
      <w:bCs/>
      <w:szCs w:val="24"/>
      <w:lang w:eastAsia="ar-SA"/>
    </w:rPr>
  </w:style>
  <w:style w:type="paragraph" w:customStyle="1" w:styleId="1fffff6">
    <w:name w:val="Прощание1"/>
    <w:basedOn w:val="a9"/>
    <w:rsid w:val="0047272A"/>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CharCharCharCharChar">
    <w:name w:val="Знак Знак Char Char Char Char Char Знак"/>
    <w:basedOn w:val="a9"/>
    <w:rsid w:val="0047272A"/>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fffff7">
    <w:name w:val="Заглавие1"/>
    <w:basedOn w:val="a9"/>
    <w:rsid w:val="0047272A"/>
    <w:pPr>
      <w:suppressAutoHyphens/>
      <w:spacing w:after="0" w:line="240" w:lineRule="auto"/>
      <w:jc w:val="center"/>
    </w:pPr>
    <w:rPr>
      <w:rFonts w:ascii="Times New Roman" w:eastAsia="Times New Roman" w:hAnsi="Times New Roman"/>
      <w:b/>
      <w:caps/>
      <w:sz w:val="28"/>
      <w:szCs w:val="20"/>
      <w:lang w:eastAsia="ar-SA"/>
    </w:rPr>
  </w:style>
  <w:style w:type="paragraph" w:customStyle="1" w:styleId="Heading21">
    <w:name w:val="Heading 21"/>
    <w:basedOn w:val="a9"/>
    <w:next w:val="a9"/>
    <w:rsid w:val="0047272A"/>
    <w:pPr>
      <w:suppressAutoHyphens/>
      <w:spacing w:after="0" w:line="240" w:lineRule="auto"/>
    </w:pPr>
    <w:rPr>
      <w:rFonts w:ascii="Arial" w:eastAsia="Times New Roman" w:hAnsi="Arial"/>
      <w:sz w:val="24"/>
      <w:szCs w:val="24"/>
      <w:lang w:eastAsia="ar-SA"/>
    </w:rPr>
  </w:style>
  <w:style w:type="paragraph" w:customStyle="1" w:styleId="G0">
    <w:name w:val="G_Текст"/>
    <w:basedOn w:val="a9"/>
    <w:rsid w:val="0047272A"/>
    <w:pPr>
      <w:suppressAutoHyphens/>
      <w:spacing w:after="120"/>
      <w:ind w:firstLine="851"/>
      <w:jc w:val="both"/>
    </w:pPr>
    <w:rPr>
      <w:rFonts w:ascii="Times New Roman" w:eastAsia="Times New Roman" w:hAnsi="Times New Roman"/>
      <w:sz w:val="24"/>
      <w:szCs w:val="20"/>
      <w:lang w:eastAsia="ar-SA"/>
    </w:rPr>
  </w:style>
  <w:style w:type="paragraph" w:customStyle="1" w:styleId="G1">
    <w:name w:val="G_1 Маркированный"/>
    <w:basedOn w:val="G0"/>
    <w:rsid w:val="0047272A"/>
    <w:pPr>
      <w:keepLines/>
      <w:numPr>
        <w:numId w:val="29"/>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47272A"/>
    <w:pPr>
      <w:tabs>
        <w:tab w:val="clear" w:pos="926"/>
        <w:tab w:val="left" w:pos="621"/>
      </w:tabs>
      <w:spacing w:before="60" w:after="60"/>
      <w:ind w:left="621" w:hanging="264"/>
      <w:jc w:val="both"/>
    </w:pPr>
  </w:style>
  <w:style w:type="paragraph" w:customStyle="1" w:styleId="G3">
    <w:name w:val="G_Содержание"/>
    <w:basedOn w:val="G0"/>
    <w:next w:val="G0"/>
    <w:rsid w:val="0047272A"/>
    <w:pPr>
      <w:pageBreakBefore/>
      <w:spacing w:before="240"/>
      <w:ind w:firstLine="0"/>
      <w:jc w:val="center"/>
    </w:pPr>
    <w:rPr>
      <w:rFonts w:ascii="Arial" w:hAnsi="Arial"/>
      <w:b/>
    </w:rPr>
  </w:style>
  <w:style w:type="paragraph" w:customStyle="1" w:styleId="G2">
    <w:name w:val="G_2 Маркированный"/>
    <w:basedOn w:val="G0"/>
    <w:rsid w:val="0047272A"/>
    <w:pPr>
      <w:keepLines/>
      <w:numPr>
        <w:numId w:val="26"/>
      </w:numPr>
      <w:tabs>
        <w:tab w:val="left" w:pos="2520"/>
      </w:tabs>
      <w:spacing w:before="40" w:after="40" w:line="240" w:lineRule="auto"/>
      <w:ind w:left="2520" w:hanging="360"/>
      <w:jc w:val="left"/>
    </w:pPr>
  </w:style>
  <w:style w:type="paragraph" w:customStyle="1" w:styleId="affffffffff3">
    <w:name w:val="Основной"/>
    <w:basedOn w:val="a9"/>
    <w:rsid w:val="0047272A"/>
    <w:pPr>
      <w:suppressAutoHyphens/>
      <w:spacing w:before="120" w:after="120" w:line="300" w:lineRule="exact"/>
      <w:ind w:firstLine="476"/>
      <w:jc w:val="both"/>
    </w:pPr>
    <w:rPr>
      <w:rFonts w:ascii="Times New Roman" w:eastAsia="Times New Roman" w:hAnsi="Times New Roman"/>
      <w:sz w:val="26"/>
      <w:szCs w:val="24"/>
      <w:lang w:eastAsia="ar-SA"/>
    </w:rPr>
  </w:style>
  <w:style w:type="paragraph" w:customStyle="1" w:styleId="Iauiue1">
    <w:name w:val="Iau?iue1"/>
    <w:rsid w:val="0047272A"/>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8">
    <w:name w:val="Текст таблицы 11"/>
    <w:basedOn w:val="a9"/>
    <w:rsid w:val="0047272A"/>
    <w:pPr>
      <w:suppressAutoHyphens/>
      <w:spacing w:after="120" w:line="240" w:lineRule="auto"/>
    </w:pPr>
    <w:rPr>
      <w:rFonts w:ascii="Times New Roman" w:eastAsia="Times New Roman" w:hAnsi="Times New Roman"/>
      <w:sz w:val="26"/>
      <w:szCs w:val="20"/>
      <w:lang w:eastAsia="ar-SA"/>
    </w:rPr>
  </w:style>
  <w:style w:type="paragraph" w:customStyle="1" w:styleId="affffffffff4">
    <w:name w:val="Шапка таблицы"/>
    <w:basedOn w:val="a9"/>
    <w:rsid w:val="0047272A"/>
    <w:pPr>
      <w:keepNext/>
      <w:keepLines/>
      <w:suppressAutoHyphens/>
      <w:spacing w:before="60" w:after="60" w:line="240" w:lineRule="atLeast"/>
      <w:ind w:left="-113" w:right="-113"/>
      <w:jc w:val="center"/>
    </w:pPr>
    <w:rPr>
      <w:rFonts w:ascii="Arial" w:eastAsia="Times New Roman" w:hAnsi="Arial"/>
      <w:b/>
      <w:bCs/>
      <w:sz w:val="20"/>
      <w:szCs w:val="20"/>
      <w:lang w:eastAsia="ar-SA"/>
    </w:rPr>
  </w:style>
  <w:style w:type="paragraph" w:customStyle="1" w:styleId="G11">
    <w:name w:val="Стиль G_1 Маркированный + По ширине1"/>
    <w:basedOn w:val="G1"/>
    <w:rsid w:val="0047272A"/>
    <w:pPr>
      <w:spacing w:before="60" w:after="60"/>
      <w:jc w:val="both"/>
    </w:pPr>
  </w:style>
  <w:style w:type="paragraph" w:customStyle="1" w:styleId="CharCharCharChar">
    <w:name w:val="Char Char Знак Знак Char Char"/>
    <w:basedOn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SMLst">
    <w:name w:val="S_MLst"/>
    <w:basedOn w:val="aff5"/>
    <w:rsid w:val="0047272A"/>
    <w:pPr>
      <w:numPr>
        <w:numId w:val="31"/>
      </w:numPr>
      <w:suppressAutoHyphens/>
      <w:spacing w:line="240" w:lineRule="auto"/>
      <w:ind w:left="896" w:hanging="187"/>
      <w:jc w:val="both"/>
    </w:pPr>
    <w:rPr>
      <w:rFonts w:ascii="Arial" w:eastAsia="Times New Roman" w:hAnsi="Arial"/>
      <w:sz w:val="20"/>
      <w:szCs w:val="20"/>
      <w:lang w:eastAsia="ar-SA"/>
    </w:rPr>
  </w:style>
  <w:style w:type="paragraph" w:customStyle="1" w:styleId="SGenr">
    <w:name w:val="S_Genr"/>
    <w:basedOn w:val="aff5"/>
    <w:rsid w:val="0047272A"/>
    <w:pPr>
      <w:suppressAutoHyphens/>
      <w:spacing w:line="240" w:lineRule="auto"/>
      <w:ind w:firstLine="720"/>
      <w:jc w:val="both"/>
    </w:pPr>
    <w:rPr>
      <w:rFonts w:ascii="Arial" w:eastAsia="Times New Roman" w:hAnsi="Arial"/>
      <w:sz w:val="20"/>
      <w:szCs w:val="20"/>
      <w:lang w:eastAsia="ar-SA"/>
    </w:rPr>
  </w:style>
  <w:style w:type="paragraph" w:customStyle="1" w:styleId="affffffffff5">
    <w:name w:val="Содержание"/>
    <w:basedOn w:val="aff5"/>
    <w:next w:val="aff5"/>
    <w:rsid w:val="0047272A"/>
    <w:pPr>
      <w:pageBreakBefore/>
      <w:suppressAutoHyphens/>
      <w:spacing w:before="240" w:after="240" w:line="240" w:lineRule="auto"/>
      <w:jc w:val="center"/>
    </w:pPr>
    <w:rPr>
      <w:rFonts w:ascii="Arial" w:eastAsia="Times New Roman" w:hAnsi="Arial"/>
      <w:b/>
      <w:sz w:val="28"/>
      <w:szCs w:val="32"/>
      <w:lang w:eastAsia="ar-SA"/>
    </w:rPr>
  </w:style>
  <w:style w:type="paragraph" w:customStyle="1" w:styleId="NJ">
    <w:name w:val="NJ"/>
    <w:basedOn w:val="a9"/>
    <w:rsid w:val="0047272A"/>
    <w:pPr>
      <w:widowControl w:val="0"/>
      <w:suppressAutoHyphens/>
      <w:spacing w:before="120" w:after="120" w:line="240" w:lineRule="auto"/>
      <w:ind w:firstLine="567"/>
      <w:jc w:val="both"/>
    </w:pPr>
    <w:rPr>
      <w:rFonts w:ascii="Times New Roman" w:eastAsia="Times New Roman" w:hAnsi="Times New Roman"/>
      <w:sz w:val="24"/>
      <w:szCs w:val="24"/>
      <w:lang w:eastAsia="ar-SA"/>
    </w:rPr>
  </w:style>
  <w:style w:type="paragraph" w:customStyle="1" w:styleId="affffffffff6">
    <w:name w:val="Текст документа"/>
    <w:basedOn w:val="a9"/>
    <w:rsid w:val="0047272A"/>
    <w:pPr>
      <w:suppressAutoHyphens/>
      <w:spacing w:after="0" w:line="360" w:lineRule="auto"/>
      <w:ind w:firstLine="720"/>
      <w:jc w:val="both"/>
    </w:pPr>
    <w:rPr>
      <w:rFonts w:ascii="Times New Roman" w:eastAsia="Times New Roman" w:hAnsi="Times New Roman"/>
      <w:sz w:val="24"/>
      <w:szCs w:val="24"/>
      <w:lang w:eastAsia="ar-SA"/>
    </w:rPr>
  </w:style>
  <w:style w:type="paragraph" w:customStyle="1" w:styleId="StyleJustified">
    <w:name w:val="Style Justified"/>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SHead1">
    <w:name w:val="_S_Head_1"/>
    <w:basedOn w:val="16"/>
    <w:rsid w:val="0047272A"/>
    <w:pPr>
      <w:keepLines w:val="0"/>
      <w:suppressAutoHyphens/>
      <w:spacing w:before="240" w:after="120" w:line="240" w:lineRule="auto"/>
      <w:jc w:val="both"/>
    </w:pPr>
    <w:rPr>
      <w:rFonts w:ascii="Times New Roman" w:eastAsia="Times New Roman" w:hAnsi="Times New Roman" w:cs="Arial"/>
      <w:color w:val="auto"/>
      <w:kern w:val="1"/>
      <w:szCs w:val="32"/>
      <w:lang w:eastAsia="ar-SA"/>
    </w:rPr>
  </w:style>
  <w:style w:type="paragraph" w:customStyle="1" w:styleId="SHead2">
    <w:name w:val="_S_Head_2"/>
    <w:basedOn w:val="21"/>
    <w:rsid w:val="0047272A"/>
    <w:pPr>
      <w:keepLines w:val="0"/>
      <w:suppressAutoHyphens/>
      <w:spacing w:before="240" w:after="120" w:line="360" w:lineRule="auto"/>
      <w:ind w:left="576" w:hanging="576"/>
    </w:pPr>
    <w:rPr>
      <w:rFonts w:ascii="Times New Roman" w:eastAsia="Times New Roman" w:hAnsi="Times New Roman" w:cs="Times New Roman"/>
      <w:b w:val="0"/>
      <w:color w:val="auto"/>
      <w:sz w:val="28"/>
      <w:szCs w:val="20"/>
      <w:lang w:eastAsia="ar-SA"/>
    </w:rPr>
  </w:style>
  <w:style w:type="paragraph" w:customStyle="1" w:styleId="SGeneral0">
    <w:name w:val="_S General"/>
    <w:basedOn w:val="a9"/>
    <w:rsid w:val="0047272A"/>
    <w:pPr>
      <w:suppressAutoHyphens/>
      <w:spacing w:after="0" w:line="360" w:lineRule="auto"/>
      <w:ind w:firstLine="567"/>
      <w:jc w:val="both"/>
    </w:pPr>
    <w:rPr>
      <w:rFonts w:ascii="Times New Roman" w:eastAsia="Times New Roman" w:hAnsi="Times New Roman"/>
      <w:sz w:val="24"/>
      <w:szCs w:val="24"/>
      <w:lang w:eastAsia="ar-SA"/>
    </w:rPr>
  </w:style>
  <w:style w:type="paragraph" w:customStyle="1" w:styleId="SMarkList">
    <w:name w:val="_S_Mark_List"/>
    <w:basedOn w:val="SGeneral0"/>
    <w:rsid w:val="0047272A"/>
    <w:pPr>
      <w:numPr>
        <w:numId w:val="28"/>
      </w:numPr>
      <w:spacing w:after="120"/>
      <w:ind w:left="709" w:hanging="142"/>
    </w:pPr>
    <w:rPr>
      <w:szCs w:val="20"/>
    </w:rPr>
  </w:style>
  <w:style w:type="paragraph" w:customStyle="1" w:styleId="SHead3">
    <w:name w:val="_S_Head 3"/>
    <w:basedOn w:val="32"/>
    <w:next w:val="SGeneral0"/>
    <w:rsid w:val="0047272A"/>
    <w:pPr>
      <w:tabs>
        <w:tab w:val="left" w:pos="643"/>
        <w:tab w:val="left" w:pos="896"/>
      </w:tabs>
      <w:suppressAutoHyphens/>
      <w:overflowPunct/>
      <w:autoSpaceDE/>
      <w:autoSpaceDN/>
      <w:adjustRightInd/>
      <w:spacing w:before="240" w:after="120" w:line="360" w:lineRule="auto"/>
      <w:ind w:left="720" w:hanging="360"/>
      <w:textAlignment w:val="auto"/>
    </w:pPr>
    <w:rPr>
      <w:b/>
      <w:bCs/>
      <w:lang w:eastAsia="ar-SA"/>
    </w:rPr>
  </w:style>
  <w:style w:type="paragraph" w:customStyle="1" w:styleId="21f3">
    <w:name w:val="Маркированный список 21"/>
    <w:basedOn w:val="a9"/>
    <w:rsid w:val="0047272A"/>
    <w:pPr>
      <w:tabs>
        <w:tab w:val="left" w:pos="643"/>
      </w:tabs>
      <w:suppressAutoHyphens/>
      <w:spacing w:after="0" w:line="240" w:lineRule="auto"/>
      <w:ind w:left="643" w:hanging="360"/>
    </w:pPr>
    <w:rPr>
      <w:rFonts w:ascii="Times New Roman" w:eastAsia="Times New Roman" w:hAnsi="Times New Roman"/>
      <w:sz w:val="24"/>
      <w:szCs w:val="24"/>
      <w:lang w:eastAsia="ar-SA"/>
    </w:rPr>
  </w:style>
  <w:style w:type="paragraph" w:customStyle="1" w:styleId="affffffffff7">
    <w:name w:val="_обычный"/>
    <w:rsid w:val="0047272A"/>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5"/>
    <w:rsid w:val="0047272A"/>
    <w:pPr>
      <w:suppressAutoHyphens/>
      <w:spacing w:line="240" w:lineRule="auto"/>
      <w:jc w:val="center"/>
    </w:pPr>
    <w:rPr>
      <w:rFonts w:ascii="Arial" w:eastAsia="Times New Roman" w:hAnsi="Arial"/>
      <w:b/>
      <w:sz w:val="20"/>
      <w:szCs w:val="20"/>
      <w:lang w:eastAsia="ar-SA"/>
    </w:rPr>
  </w:style>
  <w:style w:type="paragraph" w:customStyle="1" w:styleId="StyleNormal">
    <w:name w:val="Style Normal +"/>
    <w:basedOn w:val="a9"/>
    <w:rsid w:val="0047272A"/>
    <w:pPr>
      <w:suppressAutoHyphens/>
      <w:spacing w:after="0" w:line="240" w:lineRule="auto"/>
      <w:jc w:val="both"/>
    </w:pPr>
    <w:rPr>
      <w:rFonts w:ascii="Times New Roman" w:eastAsia="PMingLiU" w:hAnsi="Times New Roman"/>
      <w:sz w:val="24"/>
      <w:szCs w:val="20"/>
      <w:lang w:eastAsia="ar-SA"/>
    </w:rPr>
  </w:style>
  <w:style w:type="paragraph" w:customStyle="1" w:styleId="a">
    <w:name w:val="Список нум."/>
    <w:basedOn w:val="a9"/>
    <w:rsid w:val="0047272A"/>
    <w:pPr>
      <w:numPr>
        <w:numId w:val="27"/>
      </w:numPr>
      <w:suppressAutoHyphens/>
      <w:spacing w:after="120" w:line="360" w:lineRule="auto"/>
      <w:jc w:val="both"/>
    </w:pPr>
    <w:rPr>
      <w:rFonts w:ascii="Times New Roman" w:eastAsia="Times New Roman" w:hAnsi="Times New Roman"/>
      <w:sz w:val="28"/>
      <w:szCs w:val="20"/>
      <w:lang w:eastAsia="ar-SA"/>
    </w:rPr>
  </w:style>
  <w:style w:type="paragraph" w:customStyle="1" w:styleId="Style18">
    <w:name w:val="Style1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0">
    <w:name w:val="Style20"/>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1">
    <w:name w:val="Style2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2">
    <w:name w:val="Style2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3">
    <w:name w:val="Style2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4">
    <w:name w:val="Style24"/>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5">
    <w:name w:val="Style25"/>
    <w:basedOn w:val="a9"/>
    <w:rsid w:val="0047272A"/>
    <w:pPr>
      <w:widowControl w:val="0"/>
      <w:suppressAutoHyphens/>
      <w:autoSpaceDE w:val="0"/>
      <w:spacing w:after="0" w:line="216" w:lineRule="exact"/>
    </w:pPr>
    <w:rPr>
      <w:rFonts w:ascii="Times New Roman" w:eastAsia="Times New Roman" w:hAnsi="Times New Roman"/>
      <w:sz w:val="24"/>
      <w:szCs w:val="24"/>
      <w:lang w:eastAsia="ar-SA"/>
    </w:rPr>
  </w:style>
  <w:style w:type="paragraph" w:customStyle="1" w:styleId="Style26">
    <w:name w:val="Style26"/>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7">
    <w:name w:val="Style27"/>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8">
    <w:name w:val="Style28"/>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9">
    <w:name w:val="Style29"/>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0">
    <w:name w:val="Style30"/>
    <w:basedOn w:val="a9"/>
    <w:rsid w:val="0047272A"/>
    <w:pPr>
      <w:widowControl w:val="0"/>
      <w:suppressAutoHyphens/>
      <w:autoSpaceDE w:val="0"/>
      <w:spacing w:after="0" w:line="295" w:lineRule="exact"/>
    </w:pPr>
    <w:rPr>
      <w:rFonts w:ascii="Times New Roman" w:eastAsia="Times New Roman" w:hAnsi="Times New Roman"/>
      <w:sz w:val="24"/>
      <w:szCs w:val="24"/>
      <w:lang w:eastAsia="ar-SA"/>
    </w:rPr>
  </w:style>
  <w:style w:type="paragraph" w:customStyle="1" w:styleId="Style31">
    <w:name w:val="Style31"/>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2">
    <w:name w:val="Style32"/>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3">
    <w:name w:val="Style33"/>
    <w:basedOn w:val="a9"/>
    <w:rsid w:val="0047272A"/>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31b">
    <w:name w:val="Знак31"/>
    <w:basedOn w:val="a9"/>
    <w:uiPriority w:val="99"/>
    <w:rsid w:val="0047272A"/>
    <w:pPr>
      <w:suppressAutoHyphens/>
      <w:spacing w:after="160" w:line="240" w:lineRule="exact"/>
      <w:jc w:val="both"/>
    </w:pPr>
    <w:rPr>
      <w:rFonts w:ascii="Times New Roman" w:eastAsia="Times New Roman" w:hAnsi="Times New Roman"/>
      <w:sz w:val="24"/>
      <w:szCs w:val="24"/>
      <w:lang w:val="en-US" w:eastAsia="ar-SA"/>
    </w:rPr>
  </w:style>
  <w:style w:type="paragraph" w:customStyle="1" w:styleId="1fffff8">
    <w:name w:val="Нумерованный список1"/>
    <w:basedOn w:val="a9"/>
    <w:rsid w:val="0047272A"/>
    <w:pPr>
      <w:tabs>
        <w:tab w:val="left" w:pos="360"/>
      </w:tabs>
      <w:suppressAutoHyphens/>
      <w:spacing w:before="100" w:after="100" w:line="240" w:lineRule="auto"/>
      <w:ind w:left="360" w:hanging="360"/>
    </w:pPr>
    <w:rPr>
      <w:rFonts w:ascii="Times New Roman" w:eastAsia="Times New Roman" w:hAnsi="Times New Roman"/>
      <w:sz w:val="24"/>
      <w:szCs w:val="24"/>
      <w:lang w:eastAsia="ar-SA"/>
    </w:rPr>
  </w:style>
  <w:style w:type="paragraph" w:customStyle="1" w:styleId="affffffffff8">
    <w:name w:val="Название документа"/>
    <w:basedOn w:val="a9"/>
    <w:rsid w:val="0047272A"/>
    <w:pPr>
      <w:tabs>
        <w:tab w:val="left" w:pos="0"/>
      </w:tabs>
      <w:suppressAutoHyphens/>
      <w:spacing w:before="60" w:after="400" w:line="240" w:lineRule="auto"/>
      <w:ind w:left="720" w:hanging="360"/>
      <w:jc w:val="center"/>
    </w:pPr>
    <w:rPr>
      <w:rFonts w:ascii="Times New Roman" w:eastAsia="Times New Roman" w:hAnsi="Times New Roman"/>
      <w:b/>
      <w:bCs/>
      <w:caps/>
      <w:sz w:val="24"/>
      <w:szCs w:val="20"/>
      <w:lang w:eastAsia="ar-SA"/>
    </w:rPr>
  </w:style>
  <w:style w:type="paragraph" w:customStyle="1" w:styleId="affffffffff9">
    <w:name w:val="ОбычныйДог"/>
    <w:basedOn w:val="a9"/>
    <w:next w:val="a9"/>
    <w:rsid w:val="0047272A"/>
    <w:pPr>
      <w:suppressAutoHyphens/>
      <w:spacing w:before="60" w:after="60" w:line="240" w:lineRule="auto"/>
      <w:jc w:val="both"/>
    </w:pPr>
    <w:rPr>
      <w:rFonts w:ascii="Times New Roman" w:eastAsia="Times New Roman" w:hAnsi="Times New Roman"/>
      <w:sz w:val="24"/>
      <w:szCs w:val="20"/>
      <w:lang w:eastAsia="ar-SA"/>
    </w:rPr>
  </w:style>
  <w:style w:type="paragraph" w:customStyle="1" w:styleId="1fffff9">
    <w:name w:val="Статья 1"/>
    <w:basedOn w:val="a9"/>
    <w:rsid w:val="0047272A"/>
    <w:pPr>
      <w:tabs>
        <w:tab w:val="left" w:pos="1429"/>
      </w:tabs>
      <w:suppressAutoHyphens/>
      <w:spacing w:before="60" w:after="60" w:line="240" w:lineRule="auto"/>
      <w:ind w:firstLine="709"/>
      <w:jc w:val="both"/>
    </w:pPr>
    <w:rPr>
      <w:rFonts w:ascii="Times New Roman" w:eastAsia="Times New Roman" w:hAnsi="Times New Roman"/>
      <w:sz w:val="24"/>
      <w:szCs w:val="20"/>
      <w:lang w:eastAsia="ar-SA"/>
    </w:rPr>
  </w:style>
  <w:style w:type="paragraph" w:customStyle="1" w:styleId="2ffff">
    <w:name w:val="Статья 2"/>
    <w:basedOn w:val="a9"/>
    <w:rsid w:val="0047272A"/>
    <w:pPr>
      <w:tabs>
        <w:tab w:val="left" w:pos="1418"/>
        <w:tab w:val="left" w:pos="1630"/>
      </w:tabs>
      <w:suppressAutoHyphens/>
      <w:spacing w:before="60" w:after="60" w:line="240" w:lineRule="auto"/>
      <w:ind w:left="-159" w:firstLine="709"/>
      <w:jc w:val="both"/>
    </w:pPr>
    <w:rPr>
      <w:rFonts w:ascii="Times New Roman" w:eastAsia="Times New Roman" w:hAnsi="Times New Roman"/>
      <w:sz w:val="24"/>
      <w:szCs w:val="20"/>
      <w:lang w:eastAsia="ar-SA"/>
    </w:rPr>
  </w:style>
  <w:style w:type="paragraph" w:customStyle="1" w:styleId="affffffffffa">
    <w:name w:val="Шапка договора"/>
    <w:basedOn w:val="a9"/>
    <w:rsid w:val="0047272A"/>
    <w:pPr>
      <w:suppressAutoHyphens/>
      <w:spacing w:before="60" w:after="60" w:line="240" w:lineRule="auto"/>
      <w:jc w:val="center"/>
    </w:pPr>
    <w:rPr>
      <w:rFonts w:ascii="Times New Roman" w:eastAsia="Times New Roman" w:hAnsi="Times New Roman"/>
      <w:b/>
      <w:bCs/>
      <w:sz w:val="24"/>
      <w:szCs w:val="20"/>
      <w:lang w:eastAsia="ar-SA"/>
    </w:rPr>
  </w:style>
  <w:style w:type="paragraph" w:customStyle="1" w:styleId="TableCellL">
    <w:name w:val="Table Cell L"/>
    <w:basedOn w:val="a9"/>
    <w:rsid w:val="0047272A"/>
    <w:pPr>
      <w:suppressAutoHyphens/>
      <w:spacing w:after="0" w:line="240" w:lineRule="auto"/>
      <w:jc w:val="both"/>
    </w:pPr>
    <w:rPr>
      <w:rFonts w:ascii="Times New Roman" w:eastAsia="Times New Roman" w:hAnsi="Times New Roman"/>
      <w:sz w:val="24"/>
      <w:szCs w:val="20"/>
      <w:lang w:eastAsia="ar-SA"/>
    </w:rPr>
  </w:style>
  <w:style w:type="paragraph" w:customStyle="1" w:styleId="TableHeading">
    <w:name w:val="Table Heading"/>
    <w:basedOn w:val="TableCellL"/>
    <w:rsid w:val="0047272A"/>
    <w:pPr>
      <w:keepNext/>
      <w:keepLines/>
      <w:spacing w:before="120" w:after="120"/>
      <w:jc w:val="center"/>
    </w:pPr>
    <w:rPr>
      <w:b/>
      <w:i/>
    </w:rPr>
  </w:style>
  <w:style w:type="paragraph" w:customStyle="1" w:styleId="6d">
    <w:name w:val="Заголовок 6_шаблон"/>
    <w:basedOn w:val="60"/>
    <w:rsid w:val="0047272A"/>
    <w:pPr>
      <w:keepLines w:val="0"/>
      <w:widowControl w:val="0"/>
      <w:tabs>
        <w:tab w:val="left" w:pos="2880"/>
      </w:tabs>
      <w:suppressAutoHyphens/>
      <w:spacing w:before="120" w:after="120"/>
      <w:ind w:left="2736" w:hanging="936"/>
      <w:jc w:val="both"/>
    </w:pPr>
    <w:rPr>
      <w:rFonts w:ascii="Arial Narrow" w:eastAsia="Times New Roman" w:hAnsi="Arial Narrow" w:cs="Times New Roman"/>
      <w:bCs/>
      <w:color w:val="002060"/>
      <w:sz w:val="24"/>
      <w:szCs w:val="24"/>
      <w:lang w:eastAsia="ar-SA"/>
    </w:rPr>
  </w:style>
  <w:style w:type="paragraph" w:customStyle="1" w:styleId="406">
    <w:name w:val="Стиль Заголовок 4 + Перед:  0 пт После:  6 пт"/>
    <w:basedOn w:val="40"/>
    <w:rsid w:val="0047272A"/>
    <w:pPr>
      <w:keepLines w:val="0"/>
      <w:tabs>
        <w:tab w:val="num" w:pos="1440"/>
      </w:tabs>
      <w:suppressAutoHyphens/>
      <w:spacing w:before="240" w:after="240" w:line="240" w:lineRule="auto"/>
      <w:ind w:left="851"/>
      <w:jc w:val="both"/>
    </w:pPr>
    <w:rPr>
      <w:rFonts w:ascii="Times New Roman" w:eastAsia="Times New Roman" w:hAnsi="Times New Roman" w:cs="Times New Roman"/>
      <w:b/>
      <w:bCs/>
      <w:i w:val="0"/>
      <w:iCs w:val="0"/>
      <w:color w:val="auto"/>
      <w:sz w:val="24"/>
      <w:szCs w:val="24"/>
      <w:lang w:val="en-US" w:eastAsia="ar-SA"/>
    </w:rPr>
  </w:style>
  <w:style w:type="paragraph" w:customStyle="1" w:styleId="418">
    <w:name w:val="Маркированный список 41"/>
    <w:basedOn w:val="a9"/>
    <w:rsid w:val="0047272A"/>
    <w:pPr>
      <w:tabs>
        <w:tab w:val="left" w:pos="2152"/>
      </w:tabs>
      <w:suppressAutoHyphens/>
      <w:spacing w:before="60" w:after="60" w:line="240" w:lineRule="auto"/>
      <w:ind w:left="2149" w:hanging="357"/>
      <w:jc w:val="both"/>
    </w:pPr>
    <w:rPr>
      <w:rFonts w:ascii="Times New Roman" w:eastAsia="Times New Roman" w:hAnsi="Times New Roman"/>
      <w:sz w:val="24"/>
      <w:szCs w:val="20"/>
      <w:lang w:eastAsia="ar-SA"/>
    </w:rPr>
  </w:style>
  <w:style w:type="paragraph" w:customStyle="1" w:styleId="PseudoH5NoNum">
    <w:name w:val="Pseudo H5 No Num"/>
    <w:basedOn w:val="a9"/>
    <w:next w:val="aff5"/>
    <w:rsid w:val="0047272A"/>
    <w:pPr>
      <w:keepNext/>
      <w:suppressAutoHyphens/>
      <w:spacing w:before="240" w:after="180" w:line="240" w:lineRule="auto"/>
      <w:ind w:left="720"/>
      <w:jc w:val="both"/>
    </w:pPr>
    <w:rPr>
      <w:rFonts w:ascii="Arial" w:eastAsia="Times New Roman" w:hAnsi="Arial"/>
      <w:b/>
      <w:sz w:val="20"/>
      <w:szCs w:val="20"/>
      <w:lang w:eastAsia="ar-SA"/>
    </w:rPr>
  </w:style>
  <w:style w:type="paragraph" w:customStyle="1" w:styleId="s00">
    <w:name w:val="s00 Текст"/>
    <w:basedOn w:val="a9"/>
    <w:rsid w:val="0047272A"/>
    <w:pPr>
      <w:keepNext/>
      <w:widowControl w:val="0"/>
      <w:suppressAutoHyphens/>
      <w:overflowPunct w:val="0"/>
      <w:autoSpaceDE w:val="0"/>
      <w:spacing w:before="60" w:after="0" w:line="240" w:lineRule="auto"/>
      <w:ind w:firstLine="340"/>
      <w:jc w:val="both"/>
      <w:textAlignment w:val="baseline"/>
    </w:pPr>
    <w:rPr>
      <w:rFonts w:ascii="Arial" w:eastAsia="Times New Roman" w:hAnsi="Arial"/>
      <w:lang w:eastAsia="ar-SA"/>
    </w:rPr>
  </w:style>
  <w:style w:type="paragraph" w:customStyle="1" w:styleId="s01">
    <w:name w:val="s01 РАЗДЕЛ"/>
    <w:basedOn w:val="s00"/>
    <w:next w:val="a9"/>
    <w:rsid w:val="0047272A"/>
    <w:pPr>
      <w:keepLines/>
      <w:spacing w:before="240" w:after="120"/>
    </w:pPr>
    <w:rPr>
      <w:b/>
      <w:bCs/>
      <w:sz w:val="24"/>
      <w:szCs w:val="28"/>
    </w:rPr>
  </w:style>
  <w:style w:type="paragraph" w:customStyle="1" w:styleId="alp0">
    <w:name w:val="alp_обыч_спис"/>
    <w:basedOn w:val="a9"/>
    <w:rsid w:val="0047272A"/>
    <w:pPr>
      <w:suppressAutoHyphens/>
      <w:spacing w:before="120" w:after="120" w:line="360" w:lineRule="auto"/>
      <w:jc w:val="center"/>
    </w:pPr>
    <w:rPr>
      <w:rFonts w:eastAsia="Times New Roman"/>
      <w:b/>
      <w:lang w:eastAsia="ar-SA"/>
    </w:rPr>
  </w:style>
  <w:style w:type="paragraph" w:customStyle="1" w:styleId="1fffffa">
    <w:name w:val="марк список 1"/>
    <w:basedOn w:val="a9"/>
    <w:rsid w:val="0047272A"/>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CharChar0">
    <w:name w:val="Char Char"/>
    <w:basedOn w:val="a9"/>
    <w:rsid w:val="0047272A"/>
    <w:pPr>
      <w:tabs>
        <w:tab w:val="left" w:pos="720"/>
      </w:tabs>
      <w:suppressAutoHyphens/>
      <w:spacing w:before="280" w:after="280" w:line="240" w:lineRule="auto"/>
      <w:ind w:left="720" w:hanging="360"/>
    </w:pPr>
    <w:rPr>
      <w:rFonts w:ascii="Tahoma" w:eastAsia="Times New Roman" w:hAnsi="Tahoma"/>
      <w:sz w:val="20"/>
      <w:szCs w:val="20"/>
      <w:lang w:val="en-US" w:eastAsia="ar-SA"/>
    </w:rPr>
  </w:style>
  <w:style w:type="paragraph" w:customStyle="1" w:styleId="2TimesNewRoman12pt">
    <w:name w:val="Стиль Заголовок 2 + Times New Roman 12 pt"/>
    <w:basedOn w:val="21"/>
    <w:rsid w:val="0047272A"/>
    <w:pPr>
      <w:keepLines w:val="0"/>
      <w:suppressAutoHyphens/>
      <w:spacing w:before="240" w:after="60" w:line="260" w:lineRule="atLeast"/>
      <w:ind w:left="1214" w:hanging="360"/>
      <w:jc w:val="both"/>
    </w:pPr>
    <w:rPr>
      <w:rFonts w:ascii="Times New Roman" w:eastAsia="Times New Roman" w:hAnsi="Times New Roman" w:cs="Arial"/>
      <w:i/>
      <w:iCs/>
      <w:color w:val="auto"/>
      <w:sz w:val="22"/>
      <w:szCs w:val="28"/>
      <w:lang w:eastAsia="ar-SA"/>
    </w:rPr>
  </w:style>
  <w:style w:type="paragraph" w:customStyle="1" w:styleId="3TimesNewRoman12pt">
    <w:name w:val="Стиль Заголовок 3 + Times New Roman 12 pt подчеркивание"/>
    <w:basedOn w:val="32"/>
    <w:rsid w:val="0047272A"/>
    <w:pPr>
      <w:tabs>
        <w:tab w:val="left" w:pos="1212"/>
      </w:tabs>
      <w:suppressAutoHyphens/>
      <w:overflowPunct/>
      <w:autoSpaceDE/>
      <w:autoSpaceDN/>
      <w:adjustRightInd/>
      <w:spacing w:before="240" w:after="60"/>
      <w:ind w:left="1212" w:hanging="1200"/>
      <w:jc w:val="both"/>
      <w:textAlignment w:val="auto"/>
    </w:pPr>
    <w:rPr>
      <w:rFonts w:cs="Arial"/>
      <w:b/>
      <w:bCs/>
      <w:i/>
      <w:szCs w:val="26"/>
      <w:lang w:eastAsia="ar-SA"/>
    </w:rPr>
  </w:style>
  <w:style w:type="paragraph" w:customStyle="1" w:styleId="419">
    <w:name w:val="Заголовок 4.1"/>
    <w:basedOn w:val="3TimesNewRoman12pt"/>
    <w:rsid w:val="0047272A"/>
    <w:pPr>
      <w:tabs>
        <w:tab w:val="clear" w:pos="1212"/>
        <w:tab w:val="left" w:pos="1226"/>
      </w:tabs>
      <w:ind w:left="2306" w:hanging="720"/>
    </w:pPr>
  </w:style>
  <w:style w:type="paragraph" w:customStyle="1" w:styleId="41a">
    <w:name w:val="Нумерованный список 41"/>
    <w:basedOn w:val="a9"/>
    <w:rsid w:val="0047272A"/>
    <w:pPr>
      <w:tabs>
        <w:tab w:val="left" w:pos="1209"/>
      </w:tabs>
      <w:suppressAutoHyphens/>
      <w:spacing w:after="0" w:line="240" w:lineRule="auto"/>
      <w:ind w:left="1209" w:hanging="360"/>
      <w:jc w:val="both"/>
    </w:pPr>
    <w:rPr>
      <w:rFonts w:ascii="Times New Roman" w:eastAsia="Times New Roman" w:hAnsi="Times New Roman"/>
      <w:szCs w:val="20"/>
      <w:lang w:eastAsia="ar-SA"/>
    </w:rPr>
  </w:style>
  <w:style w:type="paragraph" w:customStyle="1" w:styleId="21f4">
    <w:name w:val="Заголовок 2.1"/>
    <w:basedOn w:val="2e"/>
    <w:rsid w:val="0047272A"/>
    <w:pPr>
      <w:keepNext/>
      <w:keepLines/>
      <w:tabs>
        <w:tab w:val="left" w:pos="600"/>
        <w:tab w:val="right" w:leader="dot" w:pos="9600"/>
      </w:tabs>
      <w:suppressAutoHyphens/>
      <w:spacing w:after="0" w:line="260" w:lineRule="atLeast"/>
      <w:ind w:left="0" w:right="-5" w:hanging="600"/>
      <w:jc w:val="both"/>
    </w:pPr>
    <w:rPr>
      <w:rFonts w:ascii="Times New Roman" w:eastAsia="Times New Roman" w:hAnsi="Times New Roman" w:cs="Times New Roman"/>
      <w:b w:val="0"/>
      <w:i/>
      <w:iCs/>
      <w:smallCaps/>
      <w:color w:val="auto"/>
      <w:sz w:val="20"/>
      <w:szCs w:val="20"/>
      <w:lang w:val="ru-RU" w:eastAsia="ar-SA"/>
    </w:rPr>
  </w:style>
  <w:style w:type="paragraph" w:customStyle="1" w:styleId="22b">
    <w:name w:val="Заголовок 2.2."/>
    <w:basedOn w:val="21f4"/>
    <w:rsid w:val="0047272A"/>
    <w:pPr>
      <w:tabs>
        <w:tab w:val="left" w:pos="1211"/>
      </w:tabs>
      <w:ind w:left="1211" w:hanging="360"/>
    </w:pPr>
  </w:style>
  <w:style w:type="paragraph" w:customStyle="1" w:styleId="1124">
    <w:name w:val="1.1. Заголовок 2"/>
    <w:basedOn w:val="2e"/>
    <w:rsid w:val="0047272A"/>
    <w:pPr>
      <w:tabs>
        <w:tab w:val="left" w:pos="441"/>
        <w:tab w:val="left" w:pos="600"/>
        <w:tab w:val="right" w:leader="dot" w:pos="9600"/>
      </w:tabs>
      <w:suppressAutoHyphens/>
      <w:spacing w:after="0" w:line="260" w:lineRule="atLeast"/>
      <w:ind w:left="872" w:right="-5" w:hanging="432"/>
    </w:pPr>
    <w:rPr>
      <w:rFonts w:ascii="Times New Roman" w:eastAsia="Times New Roman" w:hAnsi="Times New Roman" w:cs="Times New Roman"/>
      <w:b w:val="0"/>
      <w:smallCaps/>
      <w:color w:val="auto"/>
      <w:sz w:val="20"/>
      <w:szCs w:val="20"/>
      <w:lang w:val="ru-RU" w:eastAsia="ar-SA"/>
    </w:rPr>
  </w:style>
  <w:style w:type="paragraph" w:customStyle="1" w:styleId="1118">
    <w:name w:val="Стиль Заголовок 1 + полужирный Междустр.интервал:  множитель 11 ин"/>
    <w:basedOn w:val="16"/>
    <w:rsid w:val="0047272A"/>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6"/>
    <w:rsid w:val="0047272A"/>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9"/>
    <w:rsid w:val="0047272A"/>
    <w:pPr>
      <w:tabs>
        <w:tab w:val="left" w:pos="567"/>
      </w:tabs>
      <w:suppressAutoHyphens/>
      <w:spacing w:after="120" w:line="240" w:lineRule="auto"/>
      <w:ind w:left="567" w:hanging="567"/>
      <w:jc w:val="both"/>
    </w:pPr>
    <w:rPr>
      <w:rFonts w:ascii="Arial" w:eastAsia="Times New Roman" w:hAnsi="Arial"/>
      <w:szCs w:val="20"/>
      <w:lang w:val="en-GB" w:eastAsia="ar-SA"/>
    </w:rPr>
  </w:style>
  <w:style w:type="paragraph" w:customStyle="1" w:styleId="Subject">
    <w:name w:val="Subject"/>
    <w:basedOn w:val="a9"/>
    <w:next w:val="a9"/>
    <w:rsid w:val="0047272A"/>
    <w:pPr>
      <w:keepLines/>
      <w:suppressAutoHyphens/>
      <w:spacing w:after="130" w:line="260" w:lineRule="exact"/>
      <w:jc w:val="both"/>
    </w:pPr>
    <w:rPr>
      <w:rFonts w:ascii="Arial" w:eastAsia="Times New Roman" w:hAnsi="Arial"/>
      <w:b/>
      <w:szCs w:val="20"/>
      <w:lang w:val="en-GB" w:eastAsia="ar-SA"/>
    </w:rPr>
  </w:style>
  <w:style w:type="paragraph" w:customStyle="1" w:styleId="IndentedText">
    <w:name w:val="IndentedText"/>
    <w:basedOn w:val="Text0"/>
    <w:rsid w:val="0047272A"/>
    <w:pPr>
      <w:tabs>
        <w:tab w:val="left" w:pos="284"/>
      </w:tabs>
      <w:suppressAutoHyphens/>
      <w:spacing w:after="120"/>
      <w:jc w:val="both"/>
    </w:pPr>
    <w:rPr>
      <w:sz w:val="22"/>
      <w:szCs w:val="20"/>
      <w:lang w:val="en-GB" w:eastAsia="ar-SA"/>
    </w:rPr>
  </w:style>
  <w:style w:type="paragraph" w:customStyle="1" w:styleId="KPMGSmalllogo">
    <w:name w:val="KPMG Small logo"/>
    <w:basedOn w:val="a9"/>
    <w:rsid w:val="0047272A"/>
    <w:pPr>
      <w:suppressAutoHyphens/>
      <w:spacing w:before="360" w:after="120" w:line="240" w:lineRule="auto"/>
      <w:jc w:val="both"/>
    </w:pPr>
    <w:rPr>
      <w:rFonts w:ascii="KPMG Logo" w:eastAsia="Times New Roman" w:hAnsi="KPMG Logo"/>
      <w:sz w:val="20"/>
      <w:szCs w:val="20"/>
      <w:lang w:val="en-GB" w:eastAsia="ar-SA"/>
    </w:rPr>
  </w:style>
  <w:style w:type="paragraph" w:customStyle="1" w:styleId="KPMGLargelogo">
    <w:name w:val="KPMG Large logo"/>
    <w:basedOn w:val="a9"/>
    <w:rsid w:val="0047272A"/>
    <w:pPr>
      <w:suppressAutoHyphens/>
      <w:spacing w:after="0" w:line="240" w:lineRule="auto"/>
      <w:jc w:val="both"/>
    </w:pPr>
    <w:rPr>
      <w:rFonts w:ascii="KPMG Logo" w:eastAsia="Times New Roman" w:hAnsi="KPMG Logo"/>
      <w:sz w:val="44"/>
      <w:szCs w:val="20"/>
      <w:lang w:val="en-GB" w:eastAsia="ar-SA"/>
    </w:rPr>
  </w:style>
  <w:style w:type="paragraph" w:customStyle="1" w:styleId="Iiiaeuiueaaceaniienoiee">
    <w:name w:val="Ii?iaeuiue aac e?aniie no?iee"/>
    <w:basedOn w:val="a9"/>
    <w:rsid w:val="0047272A"/>
    <w:pPr>
      <w:widowControl w:val="0"/>
      <w:suppressAutoHyphens/>
      <w:spacing w:before="80" w:after="80" w:line="240" w:lineRule="auto"/>
      <w:jc w:val="both"/>
    </w:pPr>
    <w:rPr>
      <w:rFonts w:ascii="TimesDL" w:eastAsia="Times New Roman" w:hAnsi="TimesDL"/>
      <w:szCs w:val="20"/>
      <w:lang w:eastAsia="ar-SA"/>
    </w:rPr>
  </w:style>
  <w:style w:type="paragraph" w:customStyle="1" w:styleId="body">
    <w:name w:val="body"/>
    <w:basedOn w:val="bulletiki"/>
    <w:rsid w:val="0047272A"/>
    <w:pPr>
      <w:tabs>
        <w:tab w:val="clear" w:pos="567"/>
      </w:tabs>
      <w:spacing w:before="120"/>
      <w:ind w:left="0" w:firstLine="0"/>
    </w:pPr>
    <w:rPr>
      <w:rFonts w:ascii="Times New Roman" w:hAnsi="Times New Roman"/>
      <w:lang w:val="ru-RU"/>
    </w:rPr>
  </w:style>
  <w:style w:type="paragraph" w:customStyle="1" w:styleId="Tablenums">
    <w:name w:val="Tablenums"/>
    <w:basedOn w:val="a9"/>
    <w:rsid w:val="0047272A"/>
    <w:pPr>
      <w:tabs>
        <w:tab w:val="decimal" w:pos="794"/>
      </w:tabs>
      <w:suppressAutoHyphens/>
      <w:spacing w:after="0" w:line="240" w:lineRule="auto"/>
    </w:pPr>
    <w:rPr>
      <w:rFonts w:ascii="Times New Roman" w:eastAsia="Times New Roman" w:hAnsi="Times New Roman"/>
      <w:sz w:val="18"/>
      <w:szCs w:val="20"/>
      <w:lang w:eastAsia="ar-SA"/>
    </w:rPr>
  </w:style>
  <w:style w:type="paragraph" w:customStyle="1" w:styleId="2ffff0">
    <w:name w:val="Список2"/>
    <w:basedOn w:val="affff7"/>
    <w:rsid w:val="0047272A"/>
    <w:pPr>
      <w:tabs>
        <w:tab w:val="left" w:pos="720"/>
      </w:tabs>
      <w:suppressAutoHyphens/>
      <w:spacing w:before="120"/>
      <w:ind w:left="720" w:hanging="360"/>
      <w:jc w:val="both"/>
    </w:pPr>
    <w:rPr>
      <w:rFonts w:ascii="Arial" w:hAnsi="Arial"/>
      <w:sz w:val="22"/>
      <w:lang w:eastAsia="ar-SA"/>
    </w:rPr>
  </w:style>
  <w:style w:type="paragraph" w:customStyle="1" w:styleId="2ffff1">
    <w:name w:val="Номер2"/>
    <w:basedOn w:val="2ffff0"/>
    <w:rsid w:val="0047272A"/>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47272A"/>
    <w:pPr>
      <w:tabs>
        <w:tab w:val="left" w:pos="284"/>
      </w:tabs>
      <w:suppressAutoHyphens/>
      <w:spacing w:after="120"/>
      <w:jc w:val="both"/>
    </w:pPr>
    <w:rPr>
      <w:sz w:val="22"/>
      <w:szCs w:val="20"/>
      <w:lang w:val="en-GB" w:eastAsia="ar-SA"/>
    </w:rPr>
  </w:style>
  <w:style w:type="paragraph" w:customStyle="1" w:styleId="bul1">
    <w:name w:val="bul1"/>
    <w:basedOn w:val="a9"/>
    <w:rsid w:val="0047272A"/>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szCs w:val="20"/>
      <w:lang w:eastAsia="ar-SA"/>
    </w:rPr>
  </w:style>
  <w:style w:type="paragraph" w:customStyle="1" w:styleId="Tabletext0">
    <w:name w:val="Tabletext"/>
    <w:basedOn w:val="a9"/>
    <w:rsid w:val="0047272A"/>
    <w:pPr>
      <w:suppressAutoHyphens/>
      <w:spacing w:after="0" w:line="240" w:lineRule="auto"/>
      <w:ind w:left="153" w:hanging="153"/>
    </w:pPr>
    <w:rPr>
      <w:rFonts w:ascii="Times New Roman" w:eastAsia="Times New Roman" w:hAnsi="Times New Roman"/>
      <w:sz w:val="18"/>
      <w:szCs w:val="20"/>
      <w:lang w:eastAsia="ar-SA"/>
    </w:rPr>
  </w:style>
  <w:style w:type="paragraph" w:customStyle="1" w:styleId="affffffffffb">
    <w:name w:val="ссс"/>
    <w:basedOn w:val="a9"/>
    <w:rsid w:val="0047272A"/>
    <w:pPr>
      <w:keepLines/>
      <w:widowControl w:val="0"/>
      <w:suppressAutoHyphens/>
      <w:spacing w:after="0" w:line="360" w:lineRule="auto"/>
      <w:ind w:firstLine="720"/>
      <w:jc w:val="both"/>
    </w:pPr>
    <w:rPr>
      <w:rFonts w:ascii="Times New Roman" w:eastAsia="Times New Roman" w:hAnsi="Times New Roman"/>
      <w:szCs w:val="20"/>
      <w:lang w:eastAsia="ar-SA"/>
    </w:rPr>
  </w:style>
  <w:style w:type="paragraph" w:customStyle="1" w:styleId="Numbering">
    <w:name w:val="Numbering"/>
    <w:basedOn w:val="a9"/>
    <w:rsid w:val="0047272A"/>
    <w:pPr>
      <w:suppressAutoHyphens/>
      <w:spacing w:before="130" w:after="0" w:line="240" w:lineRule="auto"/>
      <w:ind w:left="284" w:hanging="284"/>
      <w:jc w:val="both"/>
    </w:pPr>
    <w:rPr>
      <w:rFonts w:ascii="Times New Roman" w:eastAsia="Times New Roman" w:hAnsi="Times New Roman"/>
      <w:szCs w:val="20"/>
      <w:lang w:eastAsia="ar-SA"/>
    </w:rPr>
  </w:style>
  <w:style w:type="paragraph" w:customStyle="1" w:styleId="1fffffb">
    <w:name w:val="Текст1"/>
    <w:basedOn w:val="a9"/>
    <w:rsid w:val="0047272A"/>
    <w:pPr>
      <w:suppressAutoHyphens/>
      <w:spacing w:after="0" w:line="240" w:lineRule="auto"/>
      <w:jc w:val="both"/>
    </w:pPr>
    <w:rPr>
      <w:rFonts w:ascii="Courier New" w:eastAsia="Times New Roman" w:hAnsi="Courier New"/>
      <w:sz w:val="20"/>
      <w:szCs w:val="20"/>
      <w:lang w:eastAsia="ar-SA"/>
    </w:rPr>
  </w:style>
  <w:style w:type="paragraph" w:customStyle="1" w:styleId="xl53">
    <w:name w:val="xl53"/>
    <w:basedOn w:val="a9"/>
    <w:rsid w:val="0047272A"/>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ff1"/>
    <w:rsid w:val="0047272A"/>
    <w:pPr>
      <w:pBdr>
        <w:top w:val="single" w:sz="4" w:space="1" w:color="000000"/>
        <w:left w:val="single" w:sz="4" w:space="1" w:color="000000"/>
        <w:bottom w:val="single" w:sz="4" w:space="1" w:color="000000"/>
        <w:right w:val="single" w:sz="4" w:space="1" w:color="000000"/>
      </w:pBdr>
      <w:suppressAutoHyphens/>
      <w:spacing w:before="0" w:after="0"/>
      <w:jc w:val="center"/>
    </w:pPr>
    <w:rPr>
      <w:b w:val="0"/>
      <w:bCs w:val="0"/>
      <w:sz w:val="22"/>
      <w:lang w:val="en-US" w:eastAsia="ar-SA"/>
    </w:rPr>
  </w:style>
  <w:style w:type="paragraph" w:customStyle="1" w:styleId="zreportaddinfoit">
    <w:name w:val="zreport addinfoit"/>
    <w:basedOn w:val="a9"/>
    <w:rsid w:val="0047272A"/>
    <w:pPr>
      <w:suppressAutoHyphens/>
      <w:spacing w:after="0" w:line="260" w:lineRule="atLeast"/>
      <w:jc w:val="center"/>
    </w:pPr>
    <w:rPr>
      <w:rFonts w:ascii="Times New Roman" w:eastAsia="Times New Roman" w:hAnsi="Times New Roman"/>
      <w:i/>
      <w:sz w:val="20"/>
      <w:szCs w:val="20"/>
      <w:lang w:val="en-US" w:eastAsia="ar-SA"/>
    </w:rPr>
  </w:style>
  <w:style w:type="paragraph" w:customStyle="1" w:styleId="a1">
    <w:name w:val="Маркированный список МнУр"/>
    <w:basedOn w:val="a9"/>
    <w:rsid w:val="0047272A"/>
    <w:pPr>
      <w:numPr>
        <w:numId w:val="33"/>
      </w:numPr>
      <w:suppressAutoHyphens/>
      <w:spacing w:before="120" w:after="0" w:line="240" w:lineRule="auto"/>
    </w:pPr>
    <w:rPr>
      <w:rFonts w:ascii="Times New Roman" w:eastAsia="Times New Roman" w:hAnsi="Times New Roman"/>
      <w:sz w:val="24"/>
      <w:szCs w:val="24"/>
      <w:lang w:eastAsia="ar-SA"/>
    </w:rPr>
  </w:style>
  <w:style w:type="paragraph" w:customStyle="1" w:styleId="StyleFirstline127cm">
    <w:name w:val="Style First line:  127 cm"/>
    <w:basedOn w:val="a9"/>
    <w:rsid w:val="0047272A"/>
    <w:pPr>
      <w:suppressAutoHyphens/>
      <w:spacing w:before="120" w:after="0" w:line="240" w:lineRule="auto"/>
      <w:ind w:firstLine="720"/>
      <w:jc w:val="both"/>
    </w:pPr>
    <w:rPr>
      <w:rFonts w:ascii="Arial" w:eastAsia="Times New Roman" w:hAnsi="Arial"/>
      <w:sz w:val="24"/>
      <w:szCs w:val="20"/>
      <w:lang w:eastAsia="ar-SA"/>
    </w:rPr>
  </w:style>
  <w:style w:type="paragraph" w:customStyle="1" w:styleId="g4">
    <w:name w:val="g"/>
    <w:basedOn w:val="a9"/>
    <w:rsid w:val="0047272A"/>
    <w:pPr>
      <w:suppressAutoHyphens/>
      <w:spacing w:before="280" w:after="280" w:line="240" w:lineRule="auto"/>
    </w:pPr>
    <w:rPr>
      <w:rFonts w:ascii="Times New Roman" w:eastAsia="Times New Roman" w:hAnsi="Times New Roman"/>
      <w:sz w:val="24"/>
      <w:szCs w:val="24"/>
      <w:lang w:eastAsia="ar-SA"/>
    </w:rPr>
  </w:style>
  <w:style w:type="paragraph" w:customStyle="1" w:styleId="2ffff2">
    <w:name w:val="Знак2 Знак Знак Знак"/>
    <w:basedOn w:val="a9"/>
    <w:next w:val="a9"/>
    <w:rsid w:val="0047272A"/>
    <w:pPr>
      <w:suppressAutoHyphens/>
      <w:spacing w:before="280" w:after="280" w:line="240" w:lineRule="auto"/>
    </w:pPr>
    <w:rPr>
      <w:rFonts w:ascii="Tahoma" w:eastAsia="Times New Roman" w:hAnsi="Tahoma"/>
      <w:sz w:val="20"/>
      <w:szCs w:val="20"/>
      <w:lang w:val="en-US" w:eastAsia="ar-SA"/>
    </w:rPr>
  </w:style>
  <w:style w:type="paragraph" w:customStyle="1" w:styleId="11f9">
    <w:name w:val="Обычный11"/>
    <w:uiPriority w:val="99"/>
    <w:rsid w:val="0047272A"/>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ffc">
    <w:name w:val="Íîðìàëüíûé"/>
    <w:rsid w:val="0047272A"/>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9"/>
    <w:rsid w:val="0047272A"/>
    <w:pPr>
      <w:numPr>
        <w:numId w:val="30"/>
      </w:numPr>
      <w:suppressAutoHyphens/>
      <w:spacing w:before="100" w:after="100" w:line="240" w:lineRule="auto"/>
    </w:pPr>
    <w:rPr>
      <w:rFonts w:ascii="Times New Roman" w:eastAsia="Times New Roman" w:hAnsi="Times New Roman"/>
      <w:sz w:val="24"/>
      <w:szCs w:val="24"/>
      <w:lang w:eastAsia="ar-SA"/>
    </w:rPr>
  </w:style>
  <w:style w:type="paragraph" w:customStyle="1" w:styleId="107">
    <w:name w:val="Оглавление 10"/>
    <w:basedOn w:val="1fffff1"/>
    <w:rsid w:val="0047272A"/>
    <w:pPr>
      <w:tabs>
        <w:tab w:val="right" w:leader="dot" w:pos="7091"/>
      </w:tabs>
      <w:ind w:left="2547"/>
    </w:pPr>
  </w:style>
  <w:style w:type="paragraph" w:customStyle="1" w:styleId="affffffffffd">
    <w:name w:val="Содержимое таблицы"/>
    <w:basedOn w:val="a9"/>
    <w:rsid w:val="0047272A"/>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affffffffffe">
    <w:name w:val="Заголовок таблицы"/>
    <w:basedOn w:val="affffffffffd"/>
    <w:rsid w:val="0047272A"/>
    <w:pPr>
      <w:jc w:val="center"/>
    </w:pPr>
    <w:rPr>
      <w:b/>
      <w:bCs/>
    </w:rPr>
  </w:style>
  <w:style w:type="paragraph" w:customStyle="1" w:styleId="afffffffffff">
    <w:name w:val="Содержимое врезки"/>
    <w:basedOn w:val="aff5"/>
    <w:rsid w:val="0047272A"/>
    <w:pPr>
      <w:suppressAutoHyphens/>
      <w:spacing w:after="0" w:line="240" w:lineRule="auto"/>
      <w:jc w:val="both"/>
    </w:pPr>
    <w:rPr>
      <w:rFonts w:ascii="Times New Roman" w:eastAsia="Times New Roman" w:hAnsi="Times New Roman"/>
      <w:sz w:val="28"/>
      <w:szCs w:val="28"/>
      <w:lang w:eastAsia="ar-SA"/>
    </w:rPr>
  </w:style>
  <w:style w:type="paragraph" w:customStyle="1" w:styleId="3f3f3f3f3f3f3f3f3f3f3f3f">
    <w:name w:val="Т3fа3fб3fл3fи3fц3fа3f ш3fа3fп3fк3fа3f"/>
    <w:basedOn w:val="a9"/>
    <w:rsid w:val="0047272A"/>
    <w:pPr>
      <w:keepNext/>
      <w:autoSpaceDE w:val="0"/>
      <w:spacing w:before="40" w:after="40" w:line="240" w:lineRule="auto"/>
      <w:ind w:left="57" w:right="57"/>
    </w:pPr>
    <w:rPr>
      <w:rFonts w:ascii="Times New Roman" w:eastAsia="Times New Roman" w:hAnsi="Times New Roman"/>
      <w:szCs w:val="24"/>
      <w:lang w:eastAsia="ar-SA"/>
    </w:rPr>
  </w:style>
  <w:style w:type="paragraph" w:customStyle="1" w:styleId="3f3f3f3f3f3f3f3f3f3f3f3f0">
    <w:name w:val="Т3fа3fб3fл3fи3fц3fа3f т3fе3fк3fс3fт3f"/>
    <w:basedOn w:val="a9"/>
    <w:rsid w:val="0047272A"/>
    <w:pPr>
      <w:autoSpaceDE w:val="0"/>
      <w:spacing w:before="40" w:after="40" w:line="240" w:lineRule="auto"/>
      <w:ind w:left="57" w:right="57"/>
    </w:pPr>
    <w:rPr>
      <w:rFonts w:ascii="Times New Roman" w:eastAsia="Times New Roman" w:hAnsi="Times New Roman"/>
      <w:sz w:val="24"/>
      <w:szCs w:val="24"/>
      <w:lang w:eastAsia="ar-SA"/>
    </w:rPr>
  </w:style>
  <w:style w:type="paragraph" w:customStyle="1" w:styleId="Body0">
    <w:name w:val="Body"/>
    <w:rsid w:val="0047272A"/>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fc">
    <w:name w:val="Цитата1"/>
    <w:basedOn w:val="a9"/>
    <w:rsid w:val="0047272A"/>
    <w:pPr>
      <w:suppressAutoHyphens/>
      <w:spacing w:after="120" w:line="240" w:lineRule="auto"/>
      <w:ind w:left="1440" w:right="1440"/>
    </w:pPr>
    <w:rPr>
      <w:rFonts w:ascii="Times New Roman" w:eastAsia="Times New Roman" w:hAnsi="Times New Roman"/>
      <w:sz w:val="24"/>
      <w:szCs w:val="20"/>
      <w:lang w:eastAsia="ar-SA"/>
    </w:rPr>
  </w:style>
  <w:style w:type="paragraph" w:customStyle="1" w:styleId="22c">
    <w:name w:val="Основной текст с отступом 22"/>
    <w:basedOn w:val="a9"/>
    <w:rsid w:val="0047272A"/>
    <w:pPr>
      <w:suppressAutoHyphens/>
      <w:spacing w:after="120" w:line="480" w:lineRule="auto"/>
      <w:ind w:left="283"/>
    </w:pPr>
    <w:rPr>
      <w:rFonts w:ascii="Times New Roman" w:eastAsia="Times New Roman" w:hAnsi="Times New Roman"/>
      <w:sz w:val="24"/>
      <w:szCs w:val="20"/>
      <w:lang w:eastAsia="ar-SA"/>
    </w:rPr>
  </w:style>
  <w:style w:type="paragraph" w:customStyle="1" w:styleId="style13318853190000000019msonormal">
    <w:name w:val="style_13318853190000000019msonormal"/>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70">
    <w:name w:val="style17"/>
    <w:basedOn w:val="aa"/>
    <w:rsid w:val="0047272A"/>
  </w:style>
  <w:style w:type="paragraph" w:customStyle="1" w:styleId="afffffffffff0">
    <w:name w:val="Заг_табл"/>
    <w:basedOn w:val="a9"/>
    <w:autoRedefine/>
    <w:rsid w:val="0047272A"/>
    <w:pPr>
      <w:tabs>
        <w:tab w:val="left" w:pos="480"/>
        <w:tab w:val="left" w:pos="720"/>
        <w:tab w:val="left" w:pos="1276"/>
      </w:tabs>
      <w:spacing w:after="0"/>
      <w:ind w:left="709"/>
      <w:jc w:val="center"/>
    </w:pPr>
    <w:rPr>
      <w:rFonts w:ascii="Times New Roman" w:eastAsia="Times New Roman" w:hAnsi="Times New Roman"/>
      <w:bCs/>
      <w:sz w:val="24"/>
      <w:szCs w:val="24"/>
      <w:lang w:eastAsia="ru-RU"/>
    </w:rPr>
  </w:style>
  <w:style w:type="paragraph" w:customStyle="1" w:styleId="1KGK9">
    <w:name w:val="1KG=K9"/>
    <w:rsid w:val="0047272A"/>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BodyText22">
    <w:name w:val="Body Text 22"/>
    <w:basedOn w:val="a9"/>
    <w:rsid w:val="0047272A"/>
    <w:pPr>
      <w:spacing w:after="0" w:line="240" w:lineRule="auto"/>
      <w:jc w:val="both"/>
    </w:pPr>
    <w:rPr>
      <w:rFonts w:ascii="Times New Roman" w:eastAsia="Times New Roman" w:hAnsi="Times New Roman"/>
      <w:sz w:val="28"/>
      <w:szCs w:val="20"/>
      <w:lang w:eastAsia="ru-RU"/>
    </w:rPr>
  </w:style>
  <w:style w:type="character" w:customStyle="1" w:styleId="1fffffd">
    <w:name w:val="Дата Знак1"/>
    <w:basedOn w:val="aa"/>
    <w:rsid w:val="0047272A"/>
    <w:rPr>
      <w:rFonts w:ascii="Times New Roman" w:eastAsia="Times New Roman" w:hAnsi="Times New Roman" w:cs="Times New Roman"/>
      <w:sz w:val="24"/>
      <w:szCs w:val="24"/>
      <w:lang w:eastAsia="ru-RU"/>
    </w:rPr>
  </w:style>
  <w:style w:type="character" w:customStyle="1" w:styleId="iceouttxt53">
    <w:name w:val="iceouttxt53"/>
    <w:rsid w:val="0047272A"/>
    <w:rPr>
      <w:rFonts w:ascii="Arial" w:hAnsi="Arial" w:cs="Arial" w:hint="default"/>
      <w:color w:val="666666"/>
      <w:sz w:val="18"/>
      <w:szCs w:val="18"/>
    </w:rPr>
  </w:style>
  <w:style w:type="paragraph" w:customStyle="1" w:styleId="afffffffffff1">
    <w:name w:val="Нормальный (таблица)"/>
    <w:basedOn w:val="a9"/>
    <w:next w:val="a9"/>
    <w:uiPriority w:val="99"/>
    <w:rsid w:val="0047272A"/>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2">
    <w:name w:val="Прижатый влево"/>
    <w:basedOn w:val="a9"/>
    <w:next w:val="a9"/>
    <w:uiPriority w:val="99"/>
    <w:rsid w:val="0047272A"/>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8">
    <w:name w:val="Текст ТД"/>
    <w:basedOn w:val="a9"/>
    <w:link w:val="afffffffffff3"/>
    <w:qFormat/>
    <w:rsid w:val="0047272A"/>
    <w:pPr>
      <w:numPr>
        <w:numId w:val="34"/>
      </w:numPr>
      <w:autoSpaceDE w:val="0"/>
      <w:autoSpaceDN w:val="0"/>
      <w:adjustRightInd w:val="0"/>
      <w:spacing w:line="240" w:lineRule="auto"/>
      <w:jc w:val="both"/>
    </w:pPr>
    <w:rPr>
      <w:rFonts w:ascii="Times New Roman" w:hAnsi="Times New Roman"/>
      <w:sz w:val="24"/>
      <w:szCs w:val="24"/>
    </w:rPr>
  </w:style>
  <w:style w:type="character" w:customStyle="1" w:styleId="afffffffffff3">
    <w:name w:val="Текст ТД Знак"/>
    <w:link w:val="a8"/>
    <w:rsid w:val="0047272A"/>
    <w:rPr>
      <w:rFonts w:ascii="Times New Roman" w:eastAsia="Calibri" w:hAnsi="Times New Roman" w:cs="Times New Roman"/>
      <w:sz w:val="24"/>
      <w:szCs w:val="24"/>
    </w:rPr>
  </w:style>
  <w:style w:type="paragraph" w:customStyle="1" w:styleId="s1">
    <w:name w:val="s_1"/>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a"/>
    <w:rsid w:val="0047272A"/>
  </w:style>
  <w:style w:type="character" w:customStyle="1" w:styleId="iceouttxt5">
    <w:name w:val="iceouttxt5"/>
    <w:rsid w:val="0047272A"/>
    <w:rPr>
      <w:rFonts w:ascii="Arial" w:hAnsi="Arial" w:cs="Arial" w:hint="default"/>
      <w:color w:val="666666"/>
      <w:sz w:val="17"/>
      <w:szCs w:val="17"/>
    </w:rPr>
  </w:style>
  <w:style w:type="numbering" w:customStyle="1" w:styleId="192">
    <w:name w:val="Нет списка19"/>
    <w:next w:val="ac"/>
    <w:uiPriority w:val="99"/>
    <w:semiHidden/>
    <w:rsid w:val="0047272A"/>
  </w:style>
  <w:style w:type="table" w:customStyle="1" w:styleId="1161">
    <w:name w:val="Сетка таблицы1161"/>
    <w:basedOn w:val="ab"/>
    <w:next w:val="af6"/>
    <w:uiPriority w:val="99"/>
    <w:rsid w:val="0047272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
    <w:next w:val="ac"/>
    <w:uiPriority w:val="99"/>
    <w:semiHidden/>
    <w:unhideWhenUsed/>
    <w:rsid w:val="0047272A"/>
  </w:style>
  <w:style w:type="paragraph" w:customStyle="1" w:styleId="VL0">
    <w:name w:val="VL_Заголовок"/>
    <w:basedOn w:val="16"/>
    <w:next w:val="a9"/>
    <w:qFormat/>
    <w:rsid w:val="0047272A"/>
    <w:pPr>
      <w:keepNext w:val="0"/>
      <w:keepLines w:val="0"/>
      <w:tabs>
        <w:tab w:val="center" w:pos="4677"/>
        <w:tab w:val="right" w:pos="9355"/>
      </w:tabs>
      <w:suppressAutoHyphens/>
      <w:spacing w:before="240" w:line="240" w:lineRule="auto"/>
      <w:jc w:val="both"/>
    </w:pPr>
    <w:rPr>
      <w:rFonts w:ascii="Times New Roman" w:eastAsia="Times New Roman" w:hAnsi="Times New Roman" w:cs="Times New Roman"/>
      <w:bCs w:val="0"/>
      <w:caps/>
      <w:noProof/>
      <w:color w:val="002846"/>
      <w:sz w:val="22"/>
      <w:szCs w:val="24"/>
    </w:rPr>
  </w:style>
  <w:style w:type="paragraph" w:customStyle="1" w:styleId="VL1">
    <w:name w:val="VL_Подзаголовок"/>
    <w:basedOn w:val="a9"/>
    <w:next w:val="VL"/>
    <w:qFormat/>
    <w:rsid w:val="0047272A"/>
    <w:pPr>
      <w:numPr>
        <w:ilvl w:val="1"/>
      </w:numPr>
      <w:spacing w:before="240" w:after="0" w:line="240" w:lineRule="auto"/>
      <w:jc w:val="both"/>
      <w:outlineLvl w:val="1"/>
    </w:pPr>
    <w:rPr>
      <w:rFonts w:ascii="Times New Roman" w:eastAsia="Times New Roman" w:hAnsi="Times New Roman"/>
      <w:b/>
      <w:color w:val="015579"/>
    </w:rPr>
  </w:style>
  <w:style w:type="table" w:customStyle="1" w:styleId="VegasLex3">
    <w:name w:val="Vegas Lex3"/>
    <w:basedOn w:val="ab"/>
    <w:uiPriority w:val="99"/>
    <w:rsid w:val="0047272A"/>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9"/>
    <w:link w:val="VL3"/>
    <w:qFormat/>
    <w:rsid w:val="0047272A"/>
    <w:pPr>
      <w:spacing w:after="0" w:line="240" w:lineRule="auto"/>
      <w:jc w:val="both"/>
    </w:pPr>
    <w:rPr>
      <w:rFonts w:asciiTheme="minorHAnsi" w:hAnsiTheme="minorHAnsi"/>
      <w:color w:val="31373C"/>
      <w:sz w:val="18"/>
      <w:szCs w:val="20"/>
    </w:rPr>
  </w:style>
  <w:style w:type="character" w:customStyle="1" w:styleId="VL3">
    <w:name w:val="VL_Сноска Знак"/>
    <w:basedOn w:val="aa"/>
    <w:link w:val="VL2"/>
    <w:rsid w:val="0047272A"/>
    <w:rPr>
      <w:rFonts w:eastAsia="Calibri" w:cs="Times New Roman"/>
      <w:color w:val="31373C"/>
      <w:sz w:val="18"/>
      <w:szCs w:val="20"/>
    </w:rPr>
  </w:style>
  <w:style w:type="paragraph" w:customStyle="1" w:styleId="2ffff3">
    <w:name w:val="Знак Знак2 Знак Знак"/>
    <w:basedOn w:val="a9"/>
    <w:rsid w:val="0047272A"/>
    <w:pPr>
      <w:spacing w:before="100" w:beforeAutospacing="1" w:after="100" w:afterAutospacing="1" w:line="240" w:lineRule="auto"/>
    </w:pPr>
    <w:rPr>
      <w:rFonts w:ascii="Tahoma" w:eastAsia="Times New Roman" w:hAnsi="Tahoma"/>
      <w:sz w:val="20"/>
      <w:szCs w:val="20"/>
      <w:lang w:val="en-US"/>
    </w:rPr>
  </w:style>
  <w:style w:type="table" w:customStyle="1" w:styleId="1171">
    <w:name w:val="Сетка таблицы1171"/>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a"/>
    <w:rsid w:val="0047272A"/>
  </w:style>
  <w:style w:type="character" w:customStyle="1" w:styleId="thvalue">
    <w:name w:val="thvalue"/>
    <w:basedOn w:val="aa"/>
    <w:rsid w:val="0047272A"/>
  </w:style>
  <w:style w:type="paragraph" w:customStyle="1" w:styleId="FORMATTEXT">
    <w:name w:val=".FORMATTEXT"/>
    <w:uiPriority w:val="99"/>
    <w:rsid w:val="004727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9"/>
    <w:rsid w:val="0047272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3">
    <w:name w:val="Нет списка110"/>
    <w:next w:val="ac"/>
    <w:uiPriority w:val="99"/>
    <w:semiHidden/>
    <w:unhideWhenUsed/>
    <w:rsid w:val="0047272A"/>
  </w:style>
  <w:style w:type="paragraph" w:customStyle="1" w:styleId="1fffffe">
    <w:name w:val="Верхний колонтитул1"/>
    <w:basedOn w:val="a9"/>
    <w:next w:val="afe"/>
    <w:uiPriority w:val="99"/>
    <w:semiHidden/>
    <w:unhideWhenUsed/>
    <w:rsid w:val="0047272A"/>
    <w:pPr>
      <w:tabs>
        <w:tab w:val="center" w:pos="4677"/>
        <w:tab w:val="right" w:pos="9355"/>
      </w:tabs>
      <w:spacing w:after="0" w:line="240" w:lineRule="auto"/>
    </w:pPr>
    <w:rPr>
      <w:rFonts w:asciiTheme="minorHAnsi" w:eastAsia="Times New Roman" w:hAnsiTheme="minorHAnsi" w:cstheme="minorBidi"/>
    </w:rPr>
  </w:style>
  <w:style w:type="paragraph" w:customStyle="1" w:styleId="21f5">
    <w:name w:val="Текст сноски Знак21"/>
    <w:basedOn w:val="a9"/>
    <w:next w:val="af3"/>
    <w:uiPriority w:val="99"/>
    <w:unhideWhenUsed/>
    <w:rsid w:val="0047272A"/>
    <w:pPr>
      <w:spacing w:after="0" w:line="240" w:lineRule="auto"/>
    </w:pPr>
    <w:rPr>
      <w:rFonts w:asciiTheme="minorHAnsi" w:eastAsia="Times New Roman" w:hAnsiTheme="minorHAnsi" w:cstheme="minorBidi"/>
      <w:sz w:val="20"/>
      <w:szCs w:val="20"/>
    </w:rPr>
  </w:style>
  <w:style w:type="table" w:customStyle="1" w:styleId="5510">
    <w:name w:val="Сетка таблицы551"/>
    <w:basedOn w:val="ab"/>
    <w:next w:val="af6"/>
    <w:uiPriority w:val="5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
    <w:name w:val="Текст выноски1"/>
    <w:basedOn w:val="a9"/>
    <w:next w:val="af"/>
    <w:uiPriority w:val="99"/>
    <w:semiHidden/>
    <w:unhideWhenUsed/>
    <w:rsid w:val="0047272A"/>
    <w:pPr>
      <w:spacing w:after="0" w:line="240" w:lineRule="auto"/>
    </w:pPr>
    <w:rPr>
      <w:rFonts w:ascii="Segoe UI" w:eastAsia="Times New Roman" w:hAnsi="Segoe UI" w:cs="Segoe UI"/>
      <w:sz w:val="18"/>
      <w:szCs w:val="18"/>
    </w:rPr>
  </w:style>
  <w:style w:type="numbering" w:customStyle="1" w:styleId="2710">
    <w:name w:val="Нет списка271"/>
    <w:next w:val="ac"/>
    <w:uiPriority w:val="99"/>
    <w:semiHidden/>
    <w:unhideWhenUsed/>
    <w:rsid w:val="0047272A"/>
  </w:style>
  <w:style w:type="numbering" w:customStyle="1" w:styleId="371">
    <w:name w:val="Нет списка371"/>
    <w:next w:val="ac"/>
    <w:semiHidden/>
    <w:rsid w:val="0047272A"/>
  </w:style>
  <w:style w:type="numbering" w:customStyle="1" w:styleId="4510">
    <w:name w:val="Нет списка451"/>
    <w:next w:val="ac"/>
    <w:uiPriority w:val="99"/>
    <w:semiHidden/>
    <w:rsid w:val="0047272A"/>
  </w:style>
  <w:style w:type="numbering" w:customStyle="1" w:styleId="5511">
    <w:name w:val="Нет списка551"/>
    <w:next w:val="ac"/>
    <w:uiPriority w:val="99"/>
    <w:semiHidden/>
    <w:rsid w:val="0047272A"/>
  </w:style>
  <w:style w:type="numbering" w:customStyle="1" w:styleId="6510">
    <w:name w:val="Нет списка651"/>
    <w:next w:val="ac"/>
    <w:uiPriority w:val="99"/>
    <w:semiHidden/>
    <w:rsid w:val="0047272A"/>
  </w:style>
  <w:style w:type="numbering" w:customStyle="1" w:styleId="7410">
    <w:name w:val="Нет списка741"/>
    <w:next w:val="ac"/>
    <w:uiPriority w:val="99"/>
    <w:semiHidden/>
    <w:rsid w:val="0047272A"/>
  </w:style>
  <w:style w:type="numbering" w:customStyle="1" w:styleId="8110">
    <w:name w:val="Нет списка811"/>
    <w:next w:val="ac"/>
    <w:uiPriority w:val="99"/>
    <w:semiHidden/>
    <w:unhideWhenUsed/>
    <w:rsid w:val="0047272A"/>
  </w:style>
  <w:style w:type="numbering" w:customStyle="1" w:styleId="9110">
    <w:name w:val="Нет списка911"/>
    <w:next w:val="ac"/>
    <w:uiPriority w:val="99"/>
    <w:semiHidden/>
    <w:rsid w:val="0047272A"/>
  </w:style>
  <w:style w:type="numbering" w:customStyle="1" w:styleId="10111">
    <w:name w:val="Нет списка1011"/>
    <w:next w:val="ac"/>
    <w:uiPriority w:val="99"/>
    <w:semiHidden/>
    <w:rsid w:val="0047272A"/>
  </w:style>
  <w:style w:type="numbering" w:customStyle="1" w:styleId="11511">
    <w:name w:val="Нет списка1151"/>
    <w:next w:val="ac"/>
    <w:uiPriority w:val="99"/>
    <w:semiHidden/>
    <w:rsid w:val="0047272A"/>
  </w:style>
  <w:style w:type="numbering" w:customStyle="1" w:styleId="12510">
    <w:name w:val="Нет списка1251"/>
    <w:next w:val="ac"/>
    <w:uiPriority w:val="99"/>
    <w:semiHidden/>
    <w:rsid w:val="0047272A"/>
  </w:style>
  <w:style w:type="numbering" w:customStyle="1" w:styleId="13110">
    <w:name w:val="Нет списка1311"/>
    <w:next w:val="ac"/>
    <w:uiPriority w:val="99"/>
    <w:semiHidden/>
    <w:rsid w:val="0047272A"/>
  </w:style>
  <w:style w:type="numbering" w:customStyle="1" w:styleId="14111">
    <w:name w:val="Нет списка1411"/>
    <w:next w:val="ac"/>
    <w:uiPriority w:val="99"/>
    <w:semiHidden/>
    <w:rsid w:val="0047272A"/>
  </w:style>
  <w:style w:type="numbering" w:customStyle="1" w:styleId="15111">
    <w:name w:val="Нет списка1511"/>
    <w:next w:val="ac"/>
    <w:uiPriority w:val="99"/>
    <w:semiHidden/>
    <w:rsid w:val="0047272A"/>
  </w:style>
  <w:style w:type="numbering" w:customStyle="1" w:styleId="1611">
    <w:name w:val="Нет списка1611"/>
    <w:next w:val="ac"/>
    <w:uiPriority w:val="99"/>
    <w:semiHidden/>
    <w:rsid w:val="0047272A"/>
  </w:style>
  <w:style w:type="numbering" w:customStyle="1" w:styleId="17111">
    <w:name w:val="Нет списка1711"/>
    <w:next w:val="ac"/>
    <w:uiPriority w:val="99"/>
    <w:semiHidden/>
    <w:rsid w:val="0047272A"/>
  </w:style>
  <w:style w:type="table" w:customStyle="1" w:styleId="2151">
    <w:name w:val="Сетка таблицы21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c"/>
    <w:uiPriority w:val="99"/>
    <w:semiHidden/>
    <w:unhideWhenUsed/>
    <w:rsid w:val="0047272A"/>
  </w:style>
  <w:style w:type="numbering" w:customStyle="1" w:styleId="1162">
    <w:name w:val="Нет списка116"/>
    <w:next w:val="ac"/>
    <w:uiPriority w:val="99"/>
    <w:semiHidden/>
    <w:unhideWhenUsed/>
    <w:rsid w:val="0047272A"/>
  </w:style>
  <w:style w:type="character" w:styleId="HTML5">
    <w:name w:val="HTML Keyboard"/>
    <w:basedOn w:val="aa"/>
    <w:uiPriority w:val="99"/>
    <w:unhideWhenUsed/>
    <w:rsid w:val="0047272A"/>
    <w:rPr>
      <w:rFonts w:ascii="Courier New" w:eastAsia="Times New Roman" w:hAnsi="Courier New" w:cs="Courier New" w:hint="default"/>
      <w:sz w:val="20"/>
      <w:szCs w:val="20"/>
    </w:rPr>
  </w:style>
  <w:style w:type="paragraph" w:customStyle="1" w:styleId="3ffb">
    <w:name w:val="Абзац 3"/>
    <w:basedOn w:val="a9"/>
    <w:uiPriority w:val="99"/>
    <w:rsid w:val="0047272A"/>
    <w:pPr>
      <w:tabs>
        <w:tab w:val="num" w:pos="907"/>
      </w:tabs>
      <w:spacing w:after="0" w:line="240" w:lineRule="auto"/>
      <w:ind w:left="907" w:hanging="907"/>
      <w:jc w:val="both"/>
    </w:pPr>
    <w:rPr>
      <w:rFonts w:ascii="Times New Roman" w:eastAsia="Times New Roman" w:hAnsi="Times New Roman"/>
      <w:sz w:val="24"/>
      <w:szCs w:val="20"/>
      <w:lang w:eastAsia="ru-RU"/>
    </w:rPr>
  </w:style>
  <w:style w:type="paragraph" w:customStyle="1" w:styleId="afffffffffff4">
    <w:name w:val="Абзац"/>
    <w:basedOn w:val="a9"/>
    <w:uiPriority w:val="99"/>
    <w:rsid w:val="0047272A"/>
    <w:pPr>
      <w:spacing w:after="120" w:line="240" w:lineRule="auto"/>
      <w:jc w:val="both"/>
    </w:pPr>
    <w:rPr>
      <w:rFonts w:ascii="Times New Roman" w:eastAsia="Times New Roman" w:hAnsi="Times New Roman"/>
      <w:sz w:val="24"/>
      <w:szCs w:val="24"/>
    </w:rPr>
  </w:style>
  <w:style w:type="paragraph" w:customStyle="1" w:styleId="3ffc">
    <w:name w:val="заголовок 3"/>
    <w:basedOn w:val="a9"/>
    <w:next w:val="a9"/>
    <w:uiPriority w:val="99"/>
    <w:rsid w:val="0047272A"/>
    <w:pPr>
      <w:keepNext/>
      <w:spacing w:after="0" w:line="240" w:lineRule="auto"/>
      <w:outlineLvl w:val="2"/>
    </w:pPr>
    <w:rPr>
      <w:rFonts w:ascii="Arial" w:eastAsia="Times New Roman" w:hAnsi="Arial"/>
      <w:sz w:val="24"/>
      <w:szCs w:val="20"/>
      <w:lang w:eastAsia="ru-RU"/>
    </w:rPr>
  </w:style>
  <w:style w:type="paragraph" w:customStyle="1" w:styleId="fr10">
    <w:name w:val="fr1"/>
    <w:basedOn w:val="a9"/>
    <w:uiPriority w:val="99"/>
    <w:rsid w:val="0047272A"/>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1">
    <w:name w:val="consplusnormal"/>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5">
    <w:name w:val="Пробный"/>
    <w:basedOn w:val="a9"/>
    <w:uiPriority w:val="99"/>
    <w:rsid w:val="0047272A"/>
    <w:pPr>
      <w:spacing w:after="120" w:line="240" w:lineRule="auto"/>
      <w:jc w:val="both"/>
    </w:pPr>
    <w:rPr>
      <w:rFonts w:ascii="Times New Roman" w:eastAsia="Times New Roman" w:hAnsi="Times New Roman"/>
      <w:sz w:val="20"/>
      <w:szCs w:val="24"/>
      <w:lang w:eastAsia="ru-RU"/>
    </w:rPr>
  </w:style>
  <w:style w:type="paragraph" w:customStyle="1" w:styleId="SerjoshaSurzhin">
    <w:name w:val="Serjosha_Surzhin"/>
    <w:basedOn w:val="a9"/>
    <w:uiPriority w:val="99"/>
    <w:rsid w:val="0047272A"/>
    <w:pPr>
      <w:spacing w:after="0" w:line="240" w:lineRule="auto"/>
      <w:ind w:firstLine="720"/>
      <w:jc w:val="both"/>
    </w:pPr>
    <w:rPr>
      <w:rFonts w:ascii="Times New Roman" w:eastAsia="Times New Roman" w:hAnsi="Times New Roman"/>
      <w:sz w:val="24"/>
      <w:szCs w:val="20"/>
    </w:rPr>
  </w:style>
  <w:style w:type="paragraph" w:customStyle="1" w:styleId="afffffffffff6">
    <w:name w:val="Ñòèëü"/>
    <w:uiPriority w:val="99"/>
    <w:rsid w:val="0047272A"/>
    <w:pPr>
      <w:widowControl w:val="0"/>
      <w:autoSpaceDE w:val="0"/>
      <w:autoSpaceDN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ormattext0">
    <w:name w:val="formattext"/>
    <w:basedOn w:val="a9"/>
    <w:uiPriority w:val="99"/>
    <w:rsid w:val="004727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f6">
    <w:name w:val="Заголовок 21"/>
    <w:basedOn w:val="a9"/>
    <w:next w:val="a9"/>
    <w:uiPriority w:val="99"/>
    <w:qFormat/>
    <w:rsid w:val="0047272A"/>
    <w:pPr>
      <w:keepNext/>
      <w:keepLines/>
      <w:spacing w:before="200" w:after="0"/>
      <w:outlineLvl w:val="1"/>
    </w:pPr>
    <w:rPr>
      <w:rFonts w:ascii="Cambria" w:eastAsia="Times New Roman" w:hAnsi="Cambria"/>
      <w:b/>
      <w:bCs/>
      <w:color w:val="4F81BD"/>
      <w:sz w:val="26"/>
      <w:szCs w:val="26"/>
    </w:rPr>
  </w:style>
  <w:style w:type="paragraph" w:customStyle="1" w:styleId="31c">
    <w:name w:val="Заголовок 31"/>
    <w:basedOn w:val="a9"/>
    <w:next w:val="a9"/>
    <w:uiPriority w:val="99"/>
    <w:qFormat/>
    <w:rsid w:val="0047272A"/>
    <w:pPr>
      <w:keepNext/>
      <w:keepLines/>
      <w:spacing w:before="40" w:after="0"/>
      <w:outlineLvl w:val="2"/>
    </w:pPr>
    <w:rPr>
      <w:rFonts w:ascii="Cambria" w:eastAsia="Times New Roman" w:hAnsi="Cambria"/>
      <w:color w:val="243F60"/>
      <w:sz w:val="24"/>
      <w:szCs w:val="24"/>
    </w:rPr>
  </w:style>
  <w:style w:type="paragraph" w:customStyle="1" w:styleId="110">
    <w:name w:val="Оглавление 11"/>
    <w:basedOn w:val="a9"/>
    <w:next w:val="a9"/>
    <w:autoRedefine/>
    <w:uiPriority w:val="99"/>
    <w:rsid w:val="0047272A"/>
    <w:pPr>
      <w:numPr>
        <w:numId w:val="35"/>
      </w:numPr>
      <w:tabs>
        <w:tab w:val="left" w:pos="284"/>
        <w:tab w:val="right" w:leader="dot" w:pos="9346"/>
      </w:tabs>
      <w:spacing w:after="100" w:line="256" w:lineRule="auto"/>
      <w:ind w:left="709" w:hanging="720"/>
    </w:pPr>
    <w:rPr>
      <w:rFonts w:ascii="Times New Roman" w:eastAsia="Times New Roman" w:hAnsi="Times New Roman"/>
      <w:sz w:val="28"/>
      <w:szCs w:val="28"/>
      <w:lang w:eastAsia="ru-RU"/>
    </w:rPr>
  </w:style>
  <w:style w:type="paragraph" w:customStyle="1" w:styleId="31d">
    <w:name w:val="Оглавление 31"/>
    <w:basedOn w:val="a9"/>
    <w:next w:val="a9"/>
    <w:autoRedefine/>
    <w:uiPriority w:val="99"/>
    <w:rsid w:val="0047272A"/>
    <w:pPr>
      <w:spacing w:after="100" w:line="256" w:lineRule="auto"/>
      <w:ind w:left="440"/>
    </w:pPr>
    <w:rPr>
      <w:rFonts w:eastAsia="Times New Roman"/>
      <w:lang w:eastAsia="ru-RU"/>
    </w:rPr>
  </w:style>
  <w:style w:type="character" w:customStyle="1" w:styleId="labelbodytext11">
    <w:name w:val="label_body_text_11"/>
    <w:basedOn w:val="aa"/>
    <w:uiPriority w:val="99"/>
    <w:rsid w:val="0047272A"/>
    <w:rPr>
      <w:rFonts w:ascii="Times New Roman" w:hAnsi="Times New Roman" w:cs="Times New Roman" w:hint="default"/>
      <w:color w:val="0000FF"/>
      <w:sz w:val="20"/>
      <w:szCs w:val="20"/>
    </w:rPr>
  </w:style>
  <w:style w:type="character" w:customStyle="1" w:styleId="productcompany1">
    <w:name w:val="productcompany1"/>
    <w:basedOn w:val="aa"/>
    <w:uiPriority w:val="99"/>
    <w:rsid w:val="0047272A"/>
    <w:rPr>
      <w:rFonts w:ascii="Arial" w:hAnsi="Arial" w:cs="Arial" w:hint="default"/>
      <w:b/>
      <w:bCs/>
      <w:sz w:val="26"/>
      <w:szCs w:val="26"/>
    </w:rPr>
  </w:style>
  <w:style w:type="character" w:customStyle="1" w:styleId="productcode1">
    <w:name w:val="productcode1"/>
    <w:basedOn w:val="aa"/>
    <w:uiPriority w:val="99"/>
    <w:rsid w:val="0047272A"/>
    <w:rPr>
      <w:rFonts w:ascii="Arial" w:hAnsi="Arial" w:cs="Arial" w:hint="default"/>
      <w:b/>
      <w:bCs/>
      <w:sz w:val="26"/>
      <w:szCs w:val="26"/>
    </w:rPr>
  </w:style>
  <w:style w:type="character" w:customStyle="1" w:styleId="modelname1">
    <w:name w:val="modelname1"/>
    <w:basedOn w:val="aa"/>
    <w:uiPriority w:val="99"/>
    <w:rsid w:val="0047272A"/>
    <w:rPr>
      <w:rFonts w:ascii="Times New Roman" w:hAnsi="Times New Roman" w:cs="Times New Roman" w:hint="default"/>
      <w:sz w:val="23"/>
      <w:szCs w:val="23"/>
    </w:rPr>
  </w:style>
  <w:style w:type="character" w:customStyle="1" w:styleId="style771">
    <w:name w:val="style771"/>
    <w:basedOn w:val="aa"/>
    <w:uiPriority w:val="99"/>
    <w:rsid w:val="0047272A"/>
    <w:rPr>
      <w:rFonts w:ascii="Verdana" w:hAnsi="Verdana" w:cs="Times New Roman" w:hint="default"/>
      <w:b/>
      <w:bCs/>
      <w:sz w:val="21"/>
      <w:szCs w:val="21"/>
    </w:rPr>
  </w:style>
  <w:style w:type="character" w:customStyle="1" w:styleId="1ffffff0">
    <w:name w:val="Знак Знак Знак1"/>
    <w:basedOn w:val="aa"/>
    <w:uiPriority w:val="99"/>
    <w:rsid w:val="0047272A"/>
    <w:rPr>
      <w:rFonts w:ascii="Times New Roman" w:hAnsi="Times New Roman" w:cs="Times New Roman" w:hint="default"/>
      <w:sz w:val="24"/>
      <w:szCs w:val="24"/>
      <w:lang w:val="ru-RU" w:eastAsia="ru-RU" w:bidi="ar-SA"/>
    </w:rPr>
  </w:style>
  <w:style w:type="character" w:customStyle="1" w:styleId="ecattext">
    <w:name w:val="ecattext"/>
    <w:basedOn w:val="aa"/>
    <w:rsid w:val="0047272A"/>
  </w:style>
  <w:style w:type="character" w:customStyle="1" w:styleId="hl">
    <w:name w:val="hl"/>
    <w:basedOn w:val="aa"/>
    <w:rsid w:val="0047272A"/>
  </w:style>
  <w:style w:type="table" w:customStyle="1" w:styleId="1200">
    <w:name w:val="Сетка таблицы120"/>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47272A"/>
  </w:style>
  <w:style w:type="table" w:customStyle="1" w:styleId="851">
    <w:name w:val="Сетка таблицы8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c"/>
    <w:semiHidden/>
    <w:unhideWhenUsed/>
    <w:rsid w:val="0047272A"/>
  </w:style>
  <w:style w:type="table" w:customStyle="1" w:styleId="1351">
    <w:name w:val="Сетка таблицы135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c"/>
    <w:uiPriority w:val="99"/>
    <w:semiHidden/>
    <w:unhideWhenUsed/>
    <w:rsid w:val="0047272A"/>
  </w:style>
  <w:style w:type="table" w:customStyle="1" w:styleId="1051">
    <w:name w:val="Сетка таблицы1051"/>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302">
    <w:name w:val="Нет списка30"/>
    <w:next w:val="ac"/>
    <w:uiPriority w:val="99"/>
    <w:semiHidden/>
    <w:unhideWhenUsed/>
    <w:rsid w:val="0047272A"/>
  </w:style>
  <w:style w:type="numbering" w:customStyle="1" w:styleId="1172">
    <w:name w:val="Нет списка117"/>
    <w:next w:val="ac"/>
    <w:uiPriority w:val="99"/>
    <w:semiHidden/>
    <w:unhideWhenUsed/>
    <w:rsid w:val="0047272A"/>
  </w:style>
  <w:style w:type="table" w:customStyle="1" w:styleId="1260">
    <w:name w:val="Сетка таблицы126"/>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c"/>
    <w:uiPriority w:val="99"/>
    <w:semiHidden/>
    <w:unhideWhenUsed/>
    <w:rsid w:val="0047272A"/>
  </w:style>
  <w:style w:type="table" w:customStyle="1" w:styleId="860">
    <w:name w:val="Сетка таблицы8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c"/>
    <w:semiHidden/>
    <w:unhideWhenUsed/>
    <w:rsid w:val="0047272A"/>
  </w:style>
  <w:style w:type="table" w:customStyle="1" w:styleId="1360">
    <w:name w:val="Сетка таблицы136"/>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c"/>
    <w:uiPriority w:val="99"/>
    <w:semiHidden/>
    <w:unhideWhenUsed/>
    <w:rsid w:val="0047272A"/>
  </w:style>
  <w:style w:type="table" w:customStyle="1" w:styleId="1060">
    <w:name w:val="Сетка таблицы106"/>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
    <w:name w:val="Vegas Lex5"/>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400">
    <w:name w:val="Нет списка40"/>
    <w:next w:val="ac"/>
    <w:uiPriority w:val="99"/>
    <w:semiHidden/>
    <w:unhideWhenUsed/>
    <w:rsid w:val="0047272A"/>
  </w:style>
  <w:style w:type="numbering" w:customStyle="1" w:styleId="1182">
    <w:name w:val="Нет списка118"/>
    <w:next w:val="ac"/>
    <w:uiPriority w:val="99"/>
    <w:semiHidden/>
    <w:unhideWhenUsed/>
    <w:rsid w:val="0047272A"/>
  </w:style>
  <w:style w:type="table" w:customStyle="1" w:styleId="128">
    <w:name w:val="Сетка таблицы128"/>
    <w:basedOn w:val="ab"/>
    <w:next w:val="af6"/>
    <w:uiPriority w:val="5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c"/>
    <w:uiPriority w:val="99"/>
    <w:semiHidden/>
    <w:unhideWhenUsed/>
    <w:rsid w:val="0047272A"/>
  </w:style>
  <w:style w:type="table" w:customStyle="1" w:styleId="870">
    <w:name w:val="Сетка таблицы8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c"/>
    <w:uiPriority w:val="99"/>
    <w:semiHidden/>
    <w:unhideWhenUsed/>
    <w:rsid w:val="0047272A"/>
  </w:style>
  <w:style w:type="table" w:customStyle="1" w:styleId="137">
    <w:name w:val="Сетка таблицы137"/>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c"/>
    <w:uiPriority w:val="99"/>
    <w:semiHidden/>
    <w:unhideWhenUsed/>
    <w:rsid w:val="0047272A"/>
  </w:style>
  <w:style w:type="table" w:customStyle="1" w:styleId="1070">
    <w:name w:val="Сетка таблицы107"/>
    <w:basedOn w:val="ab"/>
    <w:next w:val="af6"/>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b"/>
    <w:uiPriority w:val="99"/>
    <w:rsid w:val="0047272A"/>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paragraph" w:customStyle="1" w:styleId="13">
    <w:name w:val="СТИЛЬ1"/>
    <w:rsid w:val="0047272A"/>
    <w:pPr>
      <w:numPr>
        <w:numId w:val="36"/>
      </w:numPr>
      <w:tabs>
        <w:tab w:val="clear" w:pos="1287"/>
        <w:tab w:val="num" w:pos="1296"/>
      </w:tabs>
      <w:spacing w:before="240" w:after="120" w:line="240" w:lineRule="auto"/>
      <w:ind w:left="1296" w:hanging="576"/>
      <w:jc w:val="both"/>
    </w:pPr>
    <w:rPr>
      <w:rFonts w:ascii="Times New Roman" w:eastAsia="Times New Roman" w:hAnsi="Times New Roman" w:cs="Times New Roman"/>
      <w:b/>
      <w:sz w:val="28"/>
      <w:szCs w:val="28"/>
      <w:lang w:eastAsia="ru-RU"/>
    </w:rPr>
  </w:style>
  <w:style w:type="table" w:customStyle="1" w:styleId="CVtable1">
    <w:name w:val="CV table1"/>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b"/>
    <w:next w:val="af6"/>
    <w:uiPriority w:val="3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b"/>
    <w:next w:val="af6"/>
    <w:uiPriority w:val="5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b"/>
    <w:uiPriority w:val="99"/>
    <w:rsid w:val="004727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b"/>
    <w:uiPriority w:val="5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b"/>
    <w:uiPriority w:val="99"/>
    <w:rsid w:val="004727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b"/>
    <w:uiPriority w:val="99"/>
    <w:rsid w:val="004727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b"/>
    <w:next w:val="af6"/>
    <w:uiPriority w:val="9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c"/>
    <w:uiPriority w:val="99"/>
    <w:semiHidden/>
    <w:unhideWhenUsed/>
    <w:rsid w:val="0047272A"/>
  </w:style>
  <w:style w:type="table" w:customStyle="1" w:styleId="500">
    <w:name w:val="Сетка таблицы50"/>
    <w:basedOn w:val="ab"/>
    <w:next w:val="af6"/>
    <w:uiPriority w:val="3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b"/>
    <w:uiPriority w:val="99"/>
    <w:rsid w:val="0047272A"/>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92">
    <w:name w:val="Нет списка119"/>
    <w:next w:val="ac"/>
    <w:uiPriority w:val="99"/>
    <w:semiHidden/>
    <w:unhideWhenUsed/>
    <w:rsid w:val="0047272A"/>
  </w:style>
  <w:style w:type="table" w:customStyle="1" w:styleId="2220">
    <w:name w:val="Сетка таблицы222"/>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b"/>
    <w:next w:val="af6"/>
    <w:uiPriority w:val="59"/>
    <w:rsid w:val="0047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
    <w:name w:val="s4"/>
    <w:basedOn w:val="a9"/>
    <w:rsid w:val="0047272A"/>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s8">
    <w:name w:val="s8"/>
    <w:basedOn w:val="aa"/>
    <w:rsid w:val="0047272A"/>
  </w:style>
  <w:style w:type="numbering" w:customStyle="1" w:styleId="501">
    <w:name w:val="Нет списка50"/>
    <w:next w:val="ac"/>
    <w:uiPriority w:val="99"/>
    <w:semiHidden/>
    <w:unhideWhenUsed/>
    <w:rsid w:val="0047272A"/>
  </w:style>
  <w:style w:type="character" w:customStyle="1" w:styleId="615">
    <w:name w:val="Заголовок 6 Знак1"/>
    <w:aliases w:val="Heading 6 Char Знак1"/>
    <w:uiPriority w:val="9"/>
    <w:locked/>
    <w:rsid w:val="0047272A"/>
    <w:rPr>
      <w:rFonts w:ascii="Times New Roman" w:eastAsia="SimSun" w:hAnsi="Times New Roman" w:cs="Times New Roman"/>
      <w:b/>
      <w:bCs/>
      <w:u w:val="single"/>
    </w:rPr>
  </w:style>
  <w:style w:type="character" w:customStyle="1" w:styleId="715">
    <w:name w:val="Заголовок 7 Знак1"/>
    <w:aliases w:val="Heading 7 Char Знак1"/>
    <w:uiPriority w:val="9"/>
    <w:locked/>
    <w:rsid w:val="0047272A"/>
    <w:rPr>
      <w:rFonts w:ascii="Times New Roman" w:eastAsia="Times New Roman" w:hAnsi="Times New Roman" w:cs="Times New Roman"/>
      <w:b/>
      <w:bCs/>
      <w:sz w:val="24"/>
      <w:szCs w:val="24"/>
    </w:rPr>
  </w:style>
  <w:style w:type="character" w:customStyle="1" w:styleId="815">
    <w:name w:val="Заголовок 8 Знак1"/>
    <w:aliases w:val="Heading 8 Char Знак1"/>
    <w:uiPriority w:val="9"/>
    <w:locked/>
    <w:rsid w:val="0047272A"/>
    <w:rPr>
      <w:rFonts w:ascii="Times New Roman" w:eastAsia="Times New Roman" w:hAnsi="Times New Roman" w:cs="Times New Roman"/>
      <w:b/>
      <w:bCs/>
      <w:sz w:val="28"/>
      <w:szCs w:val="28"/>
    </w:rPr>
  </w:style>
  <w:style w:type="character" w:customStyle="1" w:styleId="916">
    <w:name w:val="Заголовок 9 Знак1"/>
    <w:aliases w:val="Heading 9 Char Знак1"/>
    <w:uiPriority w:val="9"/>
    <w:locked/>
    <w:rsid w:val="0047272A"/>
    <w:rPr>
      <w:rFonts w:ascii="Times New Roman" w:eastAsia="Times New Roman" w:hAnsi="Times New Roman" w:cs="Times New Roman"/>
      <w:b/>
      <w:bCs/>
      <w:sz w:val="24"/>
      <w:szCs w:val="24"/>
    </w:rPr>
  </w:style>
  <w:style w:type="paragraph" w:customStyle="1" w:styleId="afffffffffff7">
    <w:name w:val="Света"/>
    <w:basedOn w:val="a9"/>
    <w:uiPriority w:val="99"/>
    <w:rsid w:val="0047272A"/>
    <w:pPr>
      <w:tabs>
        <w:tab w:val="num" w:pos="720"/>
      </w:tabs>
      <w:spacing w:after="0" w:line="240" w:lineRule="auto"/>
      <w:ind w:left="720" w:hanging="360"/>
      <w:jc w:val="both"/>
    </w:pPr>
    <w:rPr>
      <w:rFonts w:ascii="Times New Roman" w:eastAsia="Times New Roman" w:hAnsi="Times New Roman"/>
      <w:sz w:val="28"/>
      <w:szCs w:val="28"/>
      <w:lang w:eastAsia="ru-RU"/>
    </w:rPr>
  </w:style>
  <w:style w:type="paragraph" w:customStyle="1" w:styleId="Revision1">
    <w:name w:val="Revision1"/>
    <w:uiPriority w:val="99"/>
    <w:semiHidden/>
    <w:rsid w:val="0047272A"/>
    <w:pPr>
      <w:spacing w:after="0" w:line="240" w:lineRule="auto"/>
    </w:pPr>
    <w:rPr>
      <w:rFonts w:ascii="Times New Roman" w:eastAsia="Times New Roman" w:hAnsi="Times New Roman" w:cs="Times New Roman"/>
      <w:sz w:val="24"/>
      <w:szCs w:val="24"/>
      <w:lang w:eastAsia="ru-RU"/>
    </w:rPr>
  </w:style>
  <w:style w:type="table" w:customStyle="1" w:styleId="560">
    <w:name w:val="Сетка таблицы56"/>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5">
    <w:name w:val="xl235"/>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6">
    <w:name w:val="xl236"/>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37">
    <w:name w:val="xl237"/>
    <w:basedOn w:val="a9"/>
    <w:rsid w:val="0047272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38">
    <w:name w:val="xl238"/>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9">
    <w:name w:val="xl239"/>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0">
    <w:name w:val="xl240"/>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1">
    <w:name w:val="xl24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4">
    <w:name w:val="xl244"/>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5">
    <w:name w:val="xl245"/>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6">
    <w:name w:val="xl24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7">
    <w:name w:val="xl247"/>
    <w:basedOn w:val="a9"/>
    <w:rsid w:val="0047272A"/>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8">
    <w:name w:val="xl248"/>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49">
    <w:name w:val="xl249"/>
    <w:basedOn w:val="a9"/>
    <w:rsid w:val="004727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0">
    <w:name w:val="xl250"/>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1">
    <w:name w:val="xl251"/>
    <w:basedOn w:val="a9"/>
    <w:rsid w:val="004727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2">
    <w:name w:val="xl252"/>
    <w:basedOn w:val="a9"/>
    <w:rsid w:val="004727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3">
    <w:name w:val="xl253"/>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4">
    <w:name w:val="xl254"/>
    <w:basedOn w:val="a9"/>
    <w:rsid w:val="004727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55">
    <w:name w:val="xl255"/>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9"/>
    <w:rsid w:val="0047272A"/>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259">
    <w:name w:val="xl259"/>
    <w:basedOn w:val="a9"/>
    <w:rsid w:val="0047272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0">
    <w:name w:val="xl260"/>
    <w:basedOn w:val="a9"/>
    <w:rsid w:val="0047272A"/>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1">
    <w:name w:val="xl261"/>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2">
    <w:name w:val="xl262"/>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3">
    <w:name w:val="xl2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4">
    <w:name w:val="xl2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265">
    <w:name w:val="xl265"/>
    <w:basedOn w:val="a9"/>
    <w:rsid w:val="0047272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6">
    <w:name w:val="xl26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7">
    <w:name w:val="xl267"/>
    <w:basedOn w:val="a9"/>
    <w:rsid w:val="0047272A"/>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8">
    <w:name w:val="xl268"/>
    <w:basedOn w:val="a9"/>
    <w:rsid w:val="0047272A"/>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69">
    <w:name w:val="xl269"/>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0">
    <w:name w:val="xl270"/>
    <w:basedOn w:val="a9"/>
    <w:rsid w:val="0047272A"/>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1">
    <w:name w:val="xl271"/>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72">
    <w:name w:val="xl272"/>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3">
    <w:name w:val="xl273"/>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4">
    <w:name w:val="xl274"/>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5">
    <w:name w:val="xl275"/>
    <w:basedOn w:val="a9"/>
    <w:rsid w:val="0047272A"/>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6">
    <w:name w:val="xl276"/>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7">
    <w:name w:val="xl277"/>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8">
    <w:name w:val="xl278"/>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79">
    <w:name w:val="xl279"/>
    <w:basedOn w:val="a9"/>
    <w:rsid w:val="0047272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80">
    <w:name w:val="xl280"/>
    <w:basedOn w:val="a9"/>
    <w:rsid w:val="0047272A"/>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1">
    <w:name w:val="xl28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2">
    <w:name w:val="xl282"/>
    <w:basedOn w:val="a9"/>
    <w:rsid w:val="0047272A"/>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3">
    <w:name w:val="xl283"/>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4">
    <w:name w:val="xl284"/>
    <w:basedOn w:val="a9"/>
    <w:rsid w:val="0047272A"/>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5">
    <w:name w:val="xl285"/>
    <w:basedOn w:val="a9"/>
    <w:rsid w:val="0047272A"/>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6">
    <w:name w:val="xl286"/>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7">
    <w:name w:val="xl287"/>
    <w:basedOn w:val="a9"/>
    <w:rsid w:val="0047272A"/>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8">
    <w:name w:val="xl288"/>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89">
    <w:name w:val="xl28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5"/>
      <w:szCs w:val="15"/>
      <w:lang w:eastAsia="ru-RU"/>
    </w:rPr>
  </w:style>
  <w:style w:type="paragraph" w:customStyle="1" w:styleId="xl290">
    <w:name w:val="xl290"/>
    <w:basedOn w:val="a9"/>
    <w:rsid w:val="0047272A"/>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1">
    <w:name w:val="xl291"/>
    <w:basedOn w:val="a9"/>
    <w:rsid w:val="0047272A"/>
    <w:pPr>
      <w:pBdr>
        <w:top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2">
    <w:name w:val="xl292"/>
    <w:basedOn w:val="a9"/>
    <w:rsid w:val="0047272A"/>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3">
    <w:name w:val="xl293"/>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294">
    <w:name w:val="xl294"/>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5">
    <w:name w:val="xl295"/>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6">
    <w:name w:val="xl296"/>
    <w:basedOn w:val="a9"/>
    <w:rsid w:val="0047272A"/>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97">
    <w:name w:val="xl297"/>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8">
    <w:name w:val="xl298"/>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99">
    <w:name w:val="xl299"/>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0">
    <w:name w:val="xl30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1">
    <w:name w:val="xl301"/>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02">
    <w:name w:val="xl302"/>
    <w:basedOn w:val="a9"/>
    <w:rsid w:val="0047272A"/>
    <w:pPr>
      <w:pBdr>
        <w:top w:val="single" w:sz="8" w:space="0" w:color="auto"/>
        <w:lef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3">
    <w:name w:val="xl303"/>
    <w:basedOn w:val="a9"/>
    <w:rsid w:val="0047272A"/>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4">
    <w:name w:val="xl304"/>
    <w:basedOn w:val="a9"/>
    <w:rsid w:val="0047272A"/>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5">
    <w:name w:val="xl305"/>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06">
    <w:name w:val="xl306"/>
    <w:basedOn w:val="a9"/>
    <w:rsid w:val="0047272A"/>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7">
    <w:name w:val="xl307"/>
    <w:basedOn w:val="a9"/>
    <w:rsid w:val="004727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8">
    <w:name w:val="xl308"/>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09">
    <w:name w:val="xl309"/>
    <w:basedOn w:val="a9"/>
    <w:rsid w:val="0047272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0">
    <w:name w:val="xl310"/>
    <w:basedOn w:val="a9"/>
    <w:rsid w:val="0047272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1">
    <w:name w:val="xl311"/>
    <w:basedOn w:val="a9"/>
    <w:rsid w:val="0047272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2">
    <w:name w:val="xl312"/>
    <w:basedOn w:val="a9"/>
    <w:rsid w:val="0047272A"/>
    <w:pPr>
      <w:pBdr>
        <w:top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3">
    <w:name w:val="xl313"/>
    <w:basedOn w:val="a9"/>
    <w:rsid w:val="0047272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4">
    <w:name w:val="xl314"/>
    <w:basedOn w:val="a9"/>
    <w:rsid w:val="0047272A"/>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5">
    <w:name w:val="xl315"/>
    <w:basedOn w:val="a9"/>
    <w:rsid w:val="0047272A"/>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16">
    <w:name w:val="xl316"/>
    <w:basedOn w:val="a9"/>
    <w:rsid w:val="0047272A"/>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7">
    <w:name w:val="xl317"/>
    <w:basedOn w:val="a9"/>
    <w:rsid w:val="0047272A"/>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8">
    <w:name w:val="xl318"/>
    <w:basedOn w:val="a9"/>
    <w:rsid w:val="0047272A"/>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19">
    <w:name w:val="xl319"/>
    <w:basedOn w:val="a9"/>
    <w:rsid w:val="0047272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0">
    <w:name w:val="xl320"/>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1">
    <w:name w:val="xl321"/>
    <w:basedOn w:val="a9"/>
    <w:rsid w:val="004727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2">
    <w:name w:val="xl322"/>
    <w:basedOn w:val="a9"/>
    <w:rsid w:val="004727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3">
    <w:name w:val="xl323"/>
    <w:basedOn w:val="a9"/>
    <w:rsid w:val="0047272A"/>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4">
    <w:name w:val="xl324"/>
    <w:basedOn w:val="a9"/>
    <w:rsid w:val="004727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5">
    <w:name w:val="xl325"/>
    <w:basedOn w:val="a9"/>
    <w:rsid w:val="0047272A"/>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326">
    <w:name w:val="xl326"/>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7">
    <w:name w:val="xl327"/>
    <w:basedOn w:val="a9"/>
    <w:rsid w:val="0047272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28">
    <w:name w:val="xl328"/>
    <w:basedOn w:val="a9"/>
    <w:rsid w:val="0047272A"/>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29">
    <w:name w:val="xl329"/>
    <w:basedOn w:val="a9"/>
    <w:rsid w:val="0047272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0">
    <w:name w:val="xl330"/>
    <w:basedOn w:val="a9"/>
    <w:rsid w:val="0047272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1">
    <w:name w:val="xl331"/>
    <w:basedOn w:val="a9"/>
    <w:rsid w:val="0047272A"/>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2">
    <w:name w:val="xl332"/>
    <w:basedOn w:val="a9"/>
    <w:rsid w:val="0047272A"/>
    <w:pPr>
      <w:pBdr>
        <w:bottom w:val="double" w:sz="6"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3">
    <w:name w:val="xl333"/>
    <w:basedOn w:val="a9"/>
    <w:rsid w:val="0047272A"/>
    <w:pPr>
      <w:pBdr>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4">
    <w:name w:val="xl334"/>
    <w:basedOn w:val="a9"/>
    <w:rsid w:val="0047272A"/>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335">
    <w:name w:val="xl335"/>
    <w:basedOn w:val="a9"/>
    <w:rsid w:val="0047272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6">
    <w:name w:val="xl336"/>
    <w:basedOn w:val="a9"/>
    <w:rsid w:val="004727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337">
    <w:name w:val="xl337"/>
    <w:basedOn w:val="a9"/>
    <w:rsid w:val="0047272A"/>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8">
    <w:name w:val="xl338"/>
    <w:basedOn w:val="a9"/>
    <w:rsid w:val="0047272A"/>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39">
    <w:name w:val="xl339"/>
    <w:basedOn w:val="a9"/>
    <w:rsid w:val="0047272A"/>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40">
    <w:name w:val="xl340"/>
    <w:basedOn w:val="a9"/>
    <w:rsid w:val="0047272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1">
    <w:name w:val="xl341"/>
    <w:basedOn w:val="a9"/>
    <w:rsid w:val="004727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2">
    <w:name w:val="xl342"/>
    <w:basedOn w:val="a9"/>
    <w:rsid w:val="0047272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3">
    <w:name w:val="xl343"/>
    <w:basedOn w:val="a9"/>
    <w:rsid w:val="0047272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4">
    <w:name w:val="xl344"/>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5">
    <w:name w:val="xl345"/>
    <w:basedOn w:val="a9"/>
    <w:rsid w:val="0047272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46">
    <w:name w:val="xl346"/>
    <w:basedOn w:val="a9"/>
    <w:rsid w:val="0047272A"/>
    <w:pPr>
      <w:pBdr>
        <w:top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7">
    <w:name w:val="xl347"/>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48">
    <w:name w:val="xl348"/>
    <w:basedOn w:val="a9"/>
    <w:rsid w:val="0047272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49">
    <w:name w:val="xl349"/>
    <w:basedOn w:val="a9"/>
    <w:rsid w:val="0047272A"/>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sz w:val="13"/>
      <w:szCs w:val="13"/>
      <w:lang w:eastAsia="ru-RU"/>
    </w:rPr>
  </w:style>
  <w:style w:type="paragraph" w:customStyle="1" w:styleId="xl350">
    <w:name w:val="xl350"/>
    <w:basedOn w:val="a9"/>
    <w:rsid w:val="0047272A"/>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1"/>
      <w:szCs w:val="11"/>
      <w:lang w:eastAsia="ru-RU"/>
    </w:rPr>
  </w:style>
  <w:style w:type="paragraph" w:customStyle="1" w:styleId="xl351">
    <w:name w:val="xl351"/>
    <w:basedOn w:val="a9"/>
    <w:rsid w:val="0047272A"/>
    <w:pPr>
      <w:pBdr>
        <w:bottom w:val="single" w:sz="4" w:space="0" w:color="auto"/>
      </w:pBdr>
      <w:spacing w:before="100" w:beforeAutospacing="1" w:after="100" w:afterAutospacing="1" w:line="240" w:lineRule="auto"/>
      <w:jc w:val="center"/>
    </w:pPr>
    <w:rPr>
      <w:rFonts w:ascii="Times New Roman" w:eastAsia="Times New Roman" w:hAnsi="Times New Roman"/>
      <w:sz w:val="12"/>
      <w:szCs w:val="12"/>
      <w:lang w:eastAsia="ru-RU"/>
    </w:rPr>
  </w:style>
  <w:style w:type="paragraph" w:customStyle="1" w:styleId="xl352">
    <w:name w:val="xl352"/>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3">
    <w:name w:val="xl353"/>
    <w:basedOn w:val="a9"/>
    <w:rsid w:val="0047272A"/>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4">
    <w:name w:val="xl354"/>
    <w:basedOn w:val="a9"/>
    <w:rsid w:val="0047272A"/>
    <w:pPr>
      <w:pBdr>
        <w:left w:val="double" w:sz="6"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355">
    <w:name w:val="xl355"/>
    <w:basedOn w:val="a9"/>
    <w:rsid w:val="0047272A"/>
    <w:pPr>
      <w:pBdr>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356">
    <w:name w:val="xl356"/>
    <w:basedOn w:val="a9"/>
    <w:rsid w:val="0047272A"/>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7">
    <w:name w:val="xl357"/>
    <w:basedOn w:val="a9"/>
    <w:rsid w:val="004727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58">
    <w:name w:val="xl358"/>
    <w:basedOn w:val="a9"/>
    <w:rsid w:val="0047272A"/>
    <w:pPr>
      <w:pBdr>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359">
    <w:name w:val="xl359"/>
    <w:basedOn w:val="a9"/>
    <w:rsid w:val="0047272A"/>
    <w:pPr>
      <w:pBdr>
        <w:bottom w:val="single" w:sz="4" w:space="0" w:color="auto"/>
      </w:pBd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360">
    <w:name w:val="xl360"/>
    <w:basedOn w:val="a9"/>
    <w:rsid w:val="0047272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1">
    <w:name w:val="xl361"/>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2">
    <w:name w:val="xl362"/>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3">
    <w:name w:val="xl363"/>
    <w:basedOn w:val="a9"/>
    <w:rsid w:val="0047272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364">
    <w:name w:val="xl364"/>
    <w:basedOn w:val="a9"/>
    <w:rsid w:val="0047272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character" w:customStyle="1" w:styleId="baec5a81-e4d6-4674-97f3-e9220f0136c1">
    <w:name w:val="baec5a81-e4d6-4674-97f3-e9220f0136c1"/>
    <w:rsid w:val="0047272A"/>
  </w:style>
  <w:style w:type="numbering" w:customStyle="1" w:styleId="1201">
    <w:name w:val="Нет списка120"/>
    <w:next w:val="ac"/>
    <w:uiPriority w:val="99"/>
    <w:semiHidden/>
    <w:unhideWhenUsed/>
    <w:rsid w:val="0047272A"/>
  </w:style>
  <w:style w:type="table" w:customStyle="1" w:styleId="1460">
    <w:name w:val="Сетка таблицы146"/>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c"/>
    <w:uiPriority w:val="99"/>
    <w:semiHidden/>
    <w:unhideWhenUsed/>
    <w:rsid w:val="0047272A"/>
  </w:style>
  <w:style w:type="table" w:customStyle="1" w:styleId="2230">
    <w:name w:val="Сетка таблицы223"/>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
    <w:name w:val="Нет списка56"/>
    <w:next w:val="ac"/>
    <w:uiPriority w:val="99"/>
    <w:semiHidden/>
    <w:unhideWhenUsed/>
    <w:rsid w:val="0047272A"/>
  </w:style>
  <w:style w:type="table" w:customStyle="1" w:styleId="580">
    <w:name w:val="Сетка таблицы58"/>
    <w:basedOn w:val="ab"/>
    <w:next w:val="af6"/>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c"/>
    <w:uiPriority w:val="99"/>
    <w:semiHidden/>
    <w:unhideWhenUsed/>
    <w:rsid w:val="0047272A"/>
  </w:style>
  <w:style w:type="table" w:customStyle="1" w:styleId="147">
    <w:name w:val="Сетка таблицы147"/>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c"/>
    <w:uiPriority w:val="99"/>
    <w:semiHidden/>
    <w:unhideWhenUsed/>
    <w:rsid w:val="0047272A"/>
  </w:style>
  <w:style w:type="table" w:customStyle="1" w:styleId="2240">
    <w:name w:val="Сетка таблицы224"/>
    <w:basedOn w:val="ab"/>
    <w:next w:val="af6"/>
    <w:uiPriority w:val="99"/>
    <w:rsid w:val="0047272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b"/>
    <w:next w:val="af6"/>
    <w:uiPriority w:val="5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b"/>
    <w:next w:val="af6"/>
    <w:uiPriority w:val="59"/>
    <w:rsid w:val="0047272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d">
    <w:name w:val="Заголовок 2 Знак Знак Знак2"/>
    <w:aliases w:val="Заголовок 2 Знак Знак Знак Знак3,H2 Знак1,h2 Знак1"/>
    <w:uiPriority w:val="99"/>
    <w:locked/>
    <w:rsid w:val="0047272A"/>
    <w:rPr>
      <w:rFonts w:ascii="Times New Roman" w:eastAsia="Times New Roman" w:hAnsi="Times New Roman" w:cs="Times New Roman"/>
      <w:b/>
      <w:bCs/>
      <w:sz w:val="28"/>
      <w:szCs w:val="28"/>
    </w:rPr>
  </w:style>
  <w:style w:type="table" w:customStyle="1" w:styleId="600">
    <w:name w:val="Сетка таблицы60"/>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0">
    <w:name w:val="Сетка таблицы1201"/>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1">
    <w:name w:val="Сетка таблицы2161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910">
    <w:name w:val="Сетка таблицы39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Сетка таблицы2171"/>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c"/>
    <w:uiPriority w:val="99"/>
    <w:semiHidden/>
    <w:unhideWhenUsed/>
    <w:rsid w:val="0047272A"/>
  </w:style>
  <w:style w:type="numbering" w:customStyle="1" w:styleId="22111">
    <w:name w:val="Нет списка2211"/>
    <w:next w:val="ac"/>
    <w:uiPriority w:val="99"/>
    <w:semiHidden/>
    <w:rsid w:val="0047272A"/>
  </w:style>
  <w:style w:type="table" w:customStyle="1" w:styleId="45110">
    <w:name w:val="Сетка таблицы4511"/>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
    <w:name w:val="Нет списка3211"/>
    <w:next w:val="ac"/>
    <w:uiPriority w:val="99"/>
    <w:semiHidden/>
    <w:unhideWhenUsed/>
    <w:rsid w:val="0047272A"/>
  </w:style>
  <w:style w:type="table" w:customStyle="1" w:styleId="552">
    <w:name w:val="Стиль таблицы55"/>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510">
    <w:name w:val="Нет списка11151"/>
    <w:next w:val="ac"/>
    <w:semiHidden/>
    <w:unhideWhenUsed/>
    <w:rsid w:val="0047272A"/>
  </w:style>
  <w:style w:type="numbering" w:customStyle="1" w:styleId="661">
    <w:name w:val="Нет списка66"/>
    <w:next w:val="ac"/>
    <w:uiPriority w:val="99"/>
    <w:semiHidden/>
    <w:unhideWhenUsed/>
    <w:rsid w:val="0047272A"/>
  </w:style>
  <w:style w:type="table" w:customStyle="1" w:styleId="5140">
    <w:name w:val="Стиль таблицы514"/>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610">
    <w:name w:val="Сетка таблицы5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c"/>
    <w:uiPriority w:val="99"/>
    <w:semiHidden/>
    <w:rsid w:val="0047272A"/>
  </w:style>
  <w:style w:type="numbering" w:customStyle="1" w:styleId="111121">
    <w:name w:val="Нет списка111121"/>
    <w:next w:val="ac"/>
    <w:semiHidden/>
    <w:unhideWhenUsed/>
    <w:rsid w:val="0047272A"/>
  </w:style>
  <w:style w:type="numbering" w:customStyle="1" w:styleId="23111">
    <w:name w:val="Нет списка2311"/>
    <w:next w:val="ac"/>
    <w:semiHidden/>
    <w:rsid w:val="0047272A"/>
  </w:style>
  <w:style w:type="table" w:customStyle="1" w:styleId="13511">
    <w:name w:val="Сетка таблицы135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Изысканная таблица61"/>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c"/>
    <w:semiHidden/>
    <w:rsid w:val="0047272A"/>
  </w:style>
  <w:style w:type="table" w:customStyle="1" w:styleId="2320">
    <w:name w:val="Сетка таблицы2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c"/>
    <w:semiHidden/>
    <w:rsid w:val="0047272A"/>
  </w:style>
  <w:style w:type="table" w:customStyle="1" w:styleId="121211">
    <w:name w:val="Сетка таблицы12121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c"/>
    <w:semiHidden/>
    <w:rsid w:val="0047272A"/>
  </w:style>
  <w:style w:type="table" w:customStyle="1" w:styleId="13120">
    <w:name w:val="Сетка таблицы13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c"/>
    <w:uiPriority w:val="99"/>
    <w:semiHidden/>
    <w:unhideWhenUsed/>
    <w:rsid w:val="0047272A"/>
  </w:style>
  <w:style w:type="numbering" w:customStyle="1" w:styleId="51110">
    <w:name w:val="Нет списка5111"/>
    <w:next w:val="ac"/>
    <w:uiPriority w:val="99"/>
    <w:semiHidden/>
    <w:unhideWhenUsed/>
    <w:rsid w:val="0047272A"/>
  </w:style>
  <w:style w:type="numbering" w:customStyle="1" w:styleId="61110">
    <w:name w:val="Нет списка6111"/>
    <w:next w:val="ac"/>
    <w:uiPriority w:val="99"/>
    <w:semiHidden/>
    <w:unhideWhenUsed/>
    <w:rsid w:val="0047272A"/>
  </w:style>
  <w:style w:type="table" w:customStyle="1" w:styleId="1142">
    <w:name w:val="Изысканная таблица114"/>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2">
    <w:name w:val="Нет списка75"/>
    <w:next w:val="ac"/>
    <w:uiPriority w:val="99"/>
    <w:semiHidden/>
    <w:unhideWhenUsed/>
    <w:rsid w:val="0047272A"/>
  </w:style>
  <w:style w:type="numbering" w:customStyle="1" w:styleId="821">
    <w:name w:val="Нет списка82"/>
    <w:next w:val="ac"/>
    <w:uiPriority w:val="99"/>
    <w:semiHidden/>
    <w:unhideWhenUsed/>
    <w:rsid w:val="0047272A"/>
  </w:style>
  <w:style w:type="table" w:customStyle="1" w:styleId="5211">
    <w:name w:val="Стиль таблицы52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31">
    <w:name w:val="Сетка таблицы143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c"/>
    <w:uiPriority w:val="99"/>
    <w:semiHidden/>
    <w:rsid w:val="0047272A"/>
  </w:style>
  <w:style w:type="numbering" w:customStyle="1" w:styleId="112111">
    <w:name w:val="Нет списка11211"/>
    <w:next w:val="ac"/>
    <w:semiHidden/>
    <w:unhideWhenUsed/>
    <w:rsid w:val="0047272A"/>
  </w:style>
  <w:style w:type="numbering" w:customStyle="1" w:styleId="24110">
    <w:name w:val="Нет списка2411"/>
    <w:next w:val="ac"/>
    <w:semiHidden/>
    <w:rsid w:val="0047272A"/>
  </w:style>
  <w:style w:type="table" w:customStyle="1" w:styleId="1520">
    <w:name w:val="Сетка таблицы15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c"/>
    <w:semiHidden/>
    <w:rsid w:val="0047272A"/>
  </w:style>
  <w:style w:type="table" w:customStyle="1" w:styleId="2412">
    <w:name w:val="Сетка таблицы2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1"/>
    <w:next w:val="ac"/>
    <w:semiHidden/>
    <w:rsid w:val="0047272A"/>
  </w:style>
  <w:style w:type="table" w:customStyle="1" w:styleId="1222">
    <w:name w:val="Сетка таблицы122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c"/>
    <w:semiHidden/>
    <w:rsid w:val="0047272A"/>
  </w:style>
  <w:style w:type="table" w:customStyle="1" w:styleId="1322">
    <w:name w:val="Сетка таблицы13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0">
    <w:name w:val="Нет списка4211"/>
    <w:next w:val="ac"/>
    <w:uiPriority w:val="99"/>
    <w:semiHidden/>
    <w:unhideWhenUsed/>
    <w:rsid w:val="0047272A"/>
  </w:style>
  <w:style w:type="numbering" w:customStyle="1" w:styleId="52110">
    <w:name w:val="Нет списка5211"/>
    <w:next w:val="ac"/>
    <w:uiPriority w:val="99"/>
    <w:semiHidden/>
    <w:unhideWhenUsed/>
    <w:rsid w:val="0047272A"/>
  </w:style>
  <w:style w:type="numbering" w:customStyle="1" w:styleId="62110">
    <w:name w:val="Нет списка6211"/>
    <w:next w:val="ac"/>
    <w:uiPriority w:val="99"/>
    <w:semiHidden/>
    <w:unhideWhenUsed/>
    <w:rsid w:val="0047272A"/>
  </w:style>
  <w:style w:type="table" w:customStyle="1" w:styleId="11113">
    <w:name w:val="Изысканная таблица111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0">
    <w:name w:val="Нет списка7111"/>
    <w:next w:val="ac"/>
    <w:uiPriority w:val="99"/>
    <w:semiHidden/>
    <w:unhideWhenUsed/>
    <w:rsid w:val="0047272A"/>
  </w:style>
  <w:style w:type="numbering" w:customStyle="1" w:styleId="922">
    <w:name w:val="Нет списка92"/>
    <w:next w:val="ac"/>
    <w:uiPriority w:val="99"/>
    <w:semiHidden/>
    <w:unhideWhenUsed/>
    <w:rsid w:val="0047272A"/>
  </w:style>
  <w:style w:type="table" w:customStyle="1" w:styleId="5311">
    <w:name w:val="Стиль таблицы53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12">
    <w:name w:val="Сетка таблицы161"/>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c"/>
    <w:uiPriority w:val="99"/>
    <w:semiHidden/>
    <w:rsid w:val="0047272A"/>
  </w:style>
  <w:style w:type="numbering" w:customStyle="1" w:styleId="113111">
    <w:name w:val="Нет списка11311"/>
    <w:next w:val="ac"/>
    <w:semiHidden/>
    <w:unhideWhenUsed/>
    <w:rsid w:val="0047272A"/>
  </w:style>
  <w:style w:type="numbering" w:customStyle="1" w:styleId="2511">
    <w:name w:val="Нет списка2511"/>
    <w:next w:val="ac"/>
    <w:semiHidden/>
    <w:rsid w:val="0047272A"/>
  </w:style>
  <w:style w:type="table" w:customStyle="1" w:styleId="1720">
    <w:name w:val="Сетка таблицы17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c"/>
    <w:semiHidden/>
    <w:rsid w:val="0047272A"/>
  </w:style>
  <w:style w:type="table" w:customStyle="1" w:styleId="2512">
    <w:name w:val="Сетка таблицы25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c"/>
    <w:semiHidden/>
    <w:rsid w:val="0047272A"/>
  </w:style>
  <w:style w:type="table" w:customStyle="1" w:styleId="12311">
    <w:name w:val="Сетка таблицы123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c"/>
    <w:semiHidden/>
    <w:rsid w:val="0047272A"/>
  </w:style>
  <w:style w:type="table" w:customStyle="1" w:styleId="1331">
    <w:name w:val="Сетка таблицы13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0">
    <w:name w:val="Нет списка4311"/>
    <w:next w:val="ac"/>
    <w:uiPriority w:val="99"/>
    <w:semiHidden/>
    <w:unhideWhenUsed/>
    <w:rsid w:val="0047272A"/>
  </w:style>
  <w:style w:type="numbering" w:customStyle="1" w:styleId="53110">
    <w:name w:val="Нет списка5311"/>
    <w:next w:val="ac"/>
    <w:uiPriority w:val="99"/>
    <w:semiHidden/>
    <w:unhideWhenUsed/>
    <w:rsid w:val="0047272A"/>
  </w:style>
  <w:style w:type="numbering" w:customStyle="1" w:styleId="63111">
    <w:name w:val="Нет списка6311"/>
    <w:next w:val="ac"/>
    <w:uiPriority w:val="99"/>
    <w:semiHidden/>
    <w:unhideWhenUsed/>
    <w:rsid w:val="0047272A"/>
  </w:style>
  <w:style w:type="table" w:customStyle="1" w:styleId="11212">
    <w:name w:val="Изысканная таблица112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0">
    <w:name w:val="Нет списка7211"/>
    <w:next w:val="ac"/>
    <w:uiPriority w:val="99"/>
    <w:semiHidden/>
    <w:unhideWhenUsed/>
    <w:rsid w:val="0047272A"/>
  </w:style>
  <w:style w:type="numbering" w:customStyle="1" w:styleId="1022">
    <w:name w:val="Нет списка102"/>
    <w:next w:val="ac"/>
    <w:uiPriority w:val="99"/>
    <w:semiHidden/>
    <w:unhideWhenUsed/>
    <w:rsid w:val="0047272A"/>
  </w:style>
  <w:style w:type="table" w:customStyle="1" w:styleId="5411">
    <w:name w:val="Стиль таблицы541"/>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c"/>
    <w:uiPriority w:val="99"/>
    <w:semiHidden/>
    <w:rsid w:val="0047272A"/>
  </w:style>
  <w:style w:type="numbering" w:customStyle="1" w:styleId="11411">
    <w:name w:val="Нет списка11411"/>
    <w:next w:val="ac"/>
    <w:semiHidden/>
    <w:unhideWhenUsed/>
    <w:rsid w:val="0047272A"/>
  </w:style>
  <w:style w:type="numbering" w:customStyle="1" w:styleId="2611">
    <w:name w:val="Нет списка2611"/>
    <w:next w:val="ac"/>
    <w:semiHidden/>
    <w:rsid w:val="0047272A"/>
  </w:style>
  <w:style w:type="table" w:customStyle="1" w:styleId="1910">
    <w:name w:val="Сетка таблицы19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c"/>
    <w:semiHidden/>
    <w:rsid w:val="0047272A"/>
  </w:style>
  <w:style w:type="table" w:customStyle="1" w:styleId="11412">
    <w:name w:val="Сетка таблицы1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c"/>
    <w:semiHidden/>
    <w:rsid w:val="0047272A"/>
  </w:style>
  <w:style w:type="table" w:customStyle="1" w:styleId="12410">
    <w:name w:val="Сетка таблицы1241"/>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c"/>
    <w:semiHidden/>
    <w:rsid w:val="0047272A"/>
  </w:style>
  <w:style w:type="table" w:customStyle="1" w:styleId="1341">
    <w:name w:val="Сетка таблицы13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0">
    <w:name w:val="Нет списка4411"/>
    <w:next w:val="ac"/>
    <w:uiPriority w:val="99"/>
    <w:semiHidden/>
    <w:unhideWhenUsed/>
    <w:rsid w:val="0047272A"/>
  </w:style>
  <w:style w:type="numbering" w:customStyle="1" w:styleId="54110">
    <w:name w:val="Нет списка5411"/>
    <w:next w:val="ac"/>
    <w:uiPriority w:val="99"/>
    <w:semiHidden/>
    <w:unhideWhenUsed/>
    <w:rsid w:val="0047272A"/>
  </w:style>
  <w:style w:type="numbering" w:customStyle="1" w:styleId="64110">
    <w:name w:val="Нет списка6411"/>
    <w:next w:val="ac"/>
    <w:uiPriority w:val="99"/>
    <w:semiHidden/>
    <w:unhideWhenUsed/>
    <w:rsid w:val="0047272A"/>
  </w:style>
  <w:style w:type="table" w:customStyle="1" w:styleId="11312">
    <w:name w:val="Изысканная таблица1131"/>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0">
    <w:name w:val="Нет списка7311"/>
    <w:next w:val="ac"/>
    <w:uiPriority w:val="99"/>
    <w:semiHidden/>
    <w:unhideWhenUsed/>
    <w:rsid w:val="0047272A"/>
  </w:style>
  <w:style w:type="table" w:customStyle="1" w:styleId="2013">
    <w:name w:val="Сетка таблицы2013"/>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b"/>
    <w:next w:val="af6"/>
    <w:uiPriority w:val="59"/>
    <w:rsid w:val="004727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c"/>
    <w:uiPriority w:val="99"/>
    <w:semiHidden/>
    <w:unhideWhenUsed/>
    <w:rsid w:val="0047272A"/>
  </w:style>
  <w:style w:type="numbering" w:customStyle="1" w:styleId="1271">
    <w:name w:val="Нет списка127"/>
    <w:next w:val="ac"/>
    <w:uiPriority w:val="99"/>
    <w:semiHidden/>
    <w:unhideWhenUsed/>
    <w:rsid w:val="0047272A"/>
  </w:style>
  <w:style w:type="numbering" w:customStyle="1" w:styleId="2152">
    <w:name w:val="Нет списка215"/>
    <w:next w:val="ac"/>
    <w:uiPriority w:val="99"/>
    <w:semiHidden/>
    <w:rsid w:val="0047272A"/>
  </w:style>
  <w:style w:type="table" w:customStyle="1" w:styleId="670">
    <w:name w:val="Сетка таблицы67"/>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8">
    <w:name w:val="Сетка таблицы148"/>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c"/>
    <w:uiPriority w:val="99"/>
    <w:semiHidden/>
    <w:unhideWhenUsed/>
    <w:rsid w:val="0047272A"/>
  </w:style>
  <w:style w:type="numbering" w:customStyle="1" w:styleId="4101">
    <w:name w:val="Нет списка410"/>
    <w:next w:val="ac"/>
    <w:uiPriority w:val="99"/>
    <w:semiHidden/>
    <w:unhideWhenUsed/>
    <w:rsid w:val="0047272A"/>
  </w:style>
  <w:style w:type="numbering" w:customStyle="1" w:styleId="11101">
    <w:name w:val="Нет списка1110"/>
    <w:next w:val="ac"/>
    <w:uiPriority w:val="99"/>
    <w:semiHidden/>
    <w:unhideWhenUsed/>
    <w:rsid w:val="0047272A"/>
  </w:style>
  <w:style w:type="numbering" w:customStyle="1" w:styleId="2162">
    <w:name w:val="Нет списка216"/>
    <w:next w:val="ac"/>
    <w:uiPriority w:val="99"/>
    <w:semiHidden/>
    <w:rsid w:val="0047272A"/>
  </w:style>
  <w:style w:type="table" w:customStyle="1" w:styleId="3180">
    <w:name w:val="Сетка таблицы318"/>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
    <w:name w:val="Сетка таблицы1127"/>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Веб-таблица 112"/>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b"/>
    <w:next w:val="af6"/>
    <w:uiPriority w:val="9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2">
    <w:name w:val="Нет списка314"/>
    <w:next w:val="ac"/>
    <w:uiPriority w:val="99"/>
    <w:semiHidden/>
    <w:unhideWhenUsed/>
    <w:rsid w:val="0047272A"/>
  </w:style>
  <w:style w:type="numbering" w:customStyle="1" w:styleId="581">
    <w:name w:val="Нет списка58"/>
    <w:next w:val="ac"/>
    <w:uiPriority w:val="99"/>
    <w:semiHidden/>
    <w:unhideWhenUsed/>
    <w:rsid w:val="0047272A"/>
  </w:style>
  <w:style w:type="numbering" w:customStyle="1" w:styleId="1280">
    <w:name w:val="Нет списка128"/>
    <w:next w:val="ac"/>
    <w:uiPriority w:val="99"/>
    <w:semiHidden/>
    <w:unhideWhenUsed/>
    <w:rsid w:val="0047272A"/>
  </w:style>
  <w:style w:type="numbering" w:customStyle="1" w:styleId="2222">
    <w:name w:val="Нет списка222"/>
    <w:next w:val="ac"/>
    <w:uiPriority w:val="99"/>
    <w:semiHidden/>
    <w:rsid w:val="0047272A"/>
  </w:style>
  <w:style w:type="table" w:customStyle="1" w:styleId="4170">
    <w:name w:val="Сетка таблицы417"/>
    <w:basedOn w:val="ab"/>
    <w:next w:val="af6"/>
    <w:uiPriority w:val="99"/>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b"/>
    <w:next w:val="af6"/>
    <w:uiPriority w:val="9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b"/>
    <w:next w:val="-10"/>
    <w:rsid w:val="004727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60">
    <w:name w:val="Сетка таблицы226"/>
    <w:basedOn w:val="ab"/>
    <w:next w:val="af6"/>
    <w:uiPriority w:val="59"/>
    <w:rsid w:val="0047272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c"/>
    <w:uiPriority w:val="99"/>
    <w:semiHidden/>
    <w:unhideWhenUsed/>
    <w:rsid w:val="0047272A"/>
  </w:style>
  <w:style w:type="table" w:customStyle="1" w:styleId="562">
    <w:name w:val="Стиль таблицы56"/>
    <w:basedOn w:val="ab"/>
    <w:rsid w:val="0047272A"/>
    <w:pPr>
      <w:spacing w:after="0" w:line="240" w:lineRule="auto"/>
    </w:pPr>
    <w:rPr>
      <w:rFonts w:ascii="Times New Roman" w:eastAsia="Times New Roman" w:hAnsi="Times New Roman" w:cs="Times New Roman"/>
      <w:sz w:val="20"/>
      <w:szCs w:val="20"/>
      <w:lang w:eastAsia="ru-RU"/>
    </w:rPr>
    <w:tblPr/>
  </w:style>
  <w:style w:type="numbering" w:customStyle="1" w:styleId="11161">
    <w:name w:val="Нет списка1116"/>
    <w:next w:val="ac"/>
    <w:semiHidden/>
    <w:unhideWhenUsed/>
    <w:rsid w:val="0047272A"/>
  </w:style>
  <w:style w:type="numbering" w:customStyle="1" w:styleId="671">
    <w:name w:val="Нет списка67"/>
    <w:next w:val="ac"/>
    <w:uiPriority w:val="99"/>
    <w:semiHidden/>
    <w:unhideWhenUsed/>
    <w:rsid w:val="0047272A"/>
  </w:style>
  <w:style w:type="table" w:customStyle="1" w:styleId="5150">
    <w:name w:val="Стиль таблицы515"/>
    <w:basedOn w:val="ab"/>
    <w:uiPriority w:val="99"/>
    <w:rsid w:val="0047272A"/>
    <w:pPr>
      <w:spacing w:after="0" w:line="240" w:lineRule="auto"/>
    </w:pPr>
    <w:rPr>
      <w:rFonts w:ascii="Times New Roman" w:eastAsia="Times New Roman" w:hAnsi="Times New Roman" w:cs="Times New Roman"/>
      <w:sz w:val="20"/>
      <w:szCs w:val="20"/>
      <w:lang w:eastAsia="ru-RU"/>
    </w:rPr>
    <w:tblPr/>
  </w:style>
  <w:style w:type="table" w:customStyle="1" w:styleId="5100">
    <w:name w:val="Сетка таблицы5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c"/>
    <w:uiPriority w:val="99"/>
    <w:semiHidden/>
    <w:rsid w:val="0047272A"/>
  </w:style>
  <w:style w:type="table" w:customStyle="1" w:styleId="253">
    <w:name w:val="Сетка таблицы 25"/>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c"/>
    <w:semiHidden/>
    <w:unhideWhenUsed/>
    <w:rsid w:val="0047272A"/>
  </w:style>
  <w:style w:type="numbering" w:customStyle="1" w:styleId="2321">
    <w:name w:val="Нет списка232"/>
    <w:next w:val="ac"/>
    <w:semiHidden/>
    <w:rsid w:val="0047272A"/>
  </w:style>
  <w:style w:type="table" w:customStyle="1" w:styleId="13130">
    <w:name w:val="Сетка таблицы131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c"/>
    <w:semiHidden/>
    <w:rsid w:val="0047272A"/>
  </w:style>
  <w:style w:type="table" w:customStyle="1" w:styleId="1111110">
    <w:name w:val="Сетка таблицы11111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c"/>
    <w:semiHidden/>
    <w:rsid w:val="0047272A"/>
  </w:style>
  <w:style w:type="table" w:customStyle="1" w:styleId="1214">
    <w:name w:val="Сетка таблицы1214"/>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
    <w:next w:val="ac"/>
    <w:semiHidden/>
    <w:rsid w:val="0047272A"/>
  </w:style>
  <w:style w:type="table" w:customStyle="1" w:styleId="1314">
    <w:name w:val="Сетка таблицы1314"/>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c"/>
    <w:uiPriority w:val="99"/>
    <w:semiHidden/>
    <w:unhideWhenUsed/>
    <w:rsid w:val="0047272A"/>
  </w:style>
  <w:style w:type="numbering" w:customStyle="1" w:styleId="5122">
    <w:name w:val="Нет списка512"/>
    <w:next w:val="ac"/>
    <w:uiPriority w:val="99"/>
    <w:semiHidden/>
    <w:unhideWhenUsed/>
    <w:rsid w:val="0047272A"/>
  </w:style>
  <w:style w:type="numbering" w:customStyle="1" w:styleId="6120">
    <w:name w:val="Нет списка612"/>
    <w:next w:val="ac"/>
    <w:uiPriority w:val="99"/>
    <w:semiHidden/>
    <w:unhideWhenUsed/>
    <w:rsid w:val="0047272A"/>
  </w:style>
  <w:style w:type="table" w:customStyle="1" w:styleId="254">
    <w:name w:val="Изысканная таблица25"/>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61">
    <w:name w:val="Нет списка76"/>
    <w:next w:val="ac"/>
    <w:uiPriority w:val="99"/>
    <w:semiHidden/>
    <w:unhideWhenUsed/>
    <w:rsid w:val="0047272A"/>
  </w:style>
  <w:style w:type="numbering" w:customStyle="1" w:styleId="832">
    <w:name w:val="Нет списка83"/>
    <w:next w:val="ac"/>
    <w:uiPriority w:val="99"/>
    <w:semiHidden/>
    <w:unhideWhenUsed/>
    <w:rsid w:val="0047272A"/>
  </w:style>
  <w:style w:type="table" w:customStyle="1" w:styleId="5220">
    <w:name w:val="Стиль таблицы52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49">
    <w:name w:val="Сетка таблицы149"/>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
    <w:next w:val="ac"/>
    <w:uiPriority w:val="99"/>
    <w:semiHidden/>
    <w:rsid w:val="0047272A"/>
  </w:style>
  <w:style w:type="table" w:customStyle="1" w:styleId="2123">
    <w:name w:val="Сетка таблицы 21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1">
    <w:name w:val="Нет списка1122"/>
    <w:next w:val="ac"/>
    <w:semiHidden/>
    <w:unhideWhenUsed/>
    <w:rsid w:val="0047272A"/>
  </w:style>
  <w:style w:type="numbering" w:customStyle="1" w:styleId="2420">
    <w:name w:val="Нет списка242"/>
    <w:next w:val="ac"/>
    <w:semiHidden/>
    <w:rsid w:val="0047272A"/>
  </w:style>
  <w:style w:type="table" w:customStyle="1" w:styleId="1530">
    <w:name w:val="Сетка таблицы15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Изысканная таблица3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c"/>
    <w:semiHidden/>
    <w:rsid w:val="0047272A"/>
  </w:style>
  <w:style w:type="table" w:customStyle="1" w:styleId="1128">
    <w:name w:val="Сетка таблицы1128"/>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c"/>
    <w:semiHidden/>
    <w:rsid w:val="0047272A"/>
  </w:style>
  <w:style w:type="table" w:customStyle="1" w:styleId="1223">
    <w:name w:val="Сетка таблицы122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0">
    <w:name w:val="Нет списка1222"/>
    <w:next w:val="ac"/>
    <w:semiHidden/>
    <w:rsid w:val="0047272A"/>
  </w:style>
  <w:style w:type="table" w:customStyle="1" w:styleId="1323">
    <w:name w:val="Сетка таблицы13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c"/>
    <w:uiPriority w:val="99"/>
    <w:semiHidden/>
    <w:unhideWhenUsed/>
    <w:rsid w:val="0047272A"/>
  </w:style>
  <w:style w:type="numbering" w:customStyle="1" w:styleId="5222">
    <w:name w:val="Нет списка522"/>
    <w:next w:val="ac"/>
    <w:uiPriority w:val="99"/>
    <w:semiHidden/>
    <w:unhideWhenUsed/>
    <w:rsid w:val="0047272A"/>
  </w:style>
  <w:style w:type="numbering" w:customStyle="1" w:styleId="6220">
    <w:name w:val="Нет списка622"/>
    <w:next w:val="ac"/>
    <w:uiPriority w:val="99"/>
    <w:semiHidden/>
    <w:unhideWhenUsed/>
    <w:rsid w:val="0047272A"/>
  </w:style>
  <w:style w:type="table" w:customStyle="1" w:styleId="2124">
    <w:name w:val="Изысканная таблица21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0">
    <w:name w:val="Нет списка712"/>
    <w:next w:val="ac"/>
    <w:uiPriority w:val="99"/>
    <w:semiHidden/>
    <w:unhideWhenUsed/>
    <w:rsid w:val="0047272A"/>
  </w:style>
  <w:style w:type="numbering" w:customStyle="1" w:styleId="932">
    <w:name w:val="Нет списка93"/>
    <w:next w:val="ac"/>
    <w:uiPriority w:val="99"/>
    <w:semiHidden/>
    <w:unhideWhenUsed/>
    <w:rsid w:val="0047272A"/>
  </w:style>
  <w:style w:type="table" w:customStyle="1" w:styleId="5320">
    <w:name w:val="Стиль таблицы53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621">
    <w:name w:val="Сетка таблицы162"/>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c"/>
    <w:uiPriority w:val="99"/>
    <w:semiHidden/>
    <w:rsid w:val="0047272A"/>
  </w:style>
  <w:style w:type="table" w:customStyle="1" w:styleId="2223">
    <w:name w:val="Сетка таблицы 22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
    <w:name w:val="Нет списка1132"/>
    <w:next w:val="ac"/>
    <w:semiHidden/>
    <w:unhideWhenUsed/>
    <w:rsid w:val="0047272A"/>
  </w:style>
  <w:style w:type="numbering" w:customStyle="1" w:styleId="2520">
    <w:name w:val="Нет списка252"/>
    <w:next w:val="ac"/>
    <w:semiHidden/>
    <w:rsid w:val="0047272A"/>
  </w:style>
  <w:style w:type="table" w:customStyle="1" w:styleId="173">
    <w:name w:val="Сетка таблицы173"/>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0">
    <w:name w:val="Нет списка11132"/>
    <w:next w:val="ac"/>
    <w:semiHidden/>
    <w:rsid w:val="0047272A"/>
  </w:style>
  <w:style w:type="table" w:customStyle="1" w:styleId="1137">
    <w:name w:val="Сетка таблицы1137"/>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c"/>
    <w:semiHidden/>
    <w:rsid w:val="0047272A"/>
  </w:style>
  <w:style w:type="table" w:customStyle="1" w:styleId="1232">
    <w:name w:val="Сетка таблицы123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Изысканная таблица13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c"/>
    <w:semiHidden/>
    <w:rsid w:val="0047272A"/>
  </w:style>
  <w:style w:type="table" w:customStyle="1" w:styleId="13320">
    <w:name w:val="Сетка таблицы13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c"/>
    <w:uiPriority w:val="99"/>
    <w:semiHidden/>
    <w:unhideWhenUsed/>
    <w:rsid w:val="0047272A"/>
  </w:style>
  <w:style w:type="numbering" w:customStyle="1" w:styleId="5322">
    <w:name w:val="Нет списка532"/>
    <w:next w:val="ac"/>
    <w:uiPriority w:val="99"/>
    <w:semiHidden/>
    <w:unhideWhenUsed/>
    <w:rsid w:val="0047272A"/>
  </w:style>
  <w:style w:type="numbering" w:customStyle="1" w:styleId="6320">
    <w:name w:val="Нет списка632"/>
    <w:next w:val="ac"/>
    <w:uiPriority w:val="99"/>
    <w:semiHidden/>
    <w:unhideWhenUsed/>
    <w:rsid w:val="0047272A"/>
  </w:style>
  <w:style w:type="table" w:customStyle="1" w:styleId="2224">
    <w:name w:val="Изысканная таблица22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c"/>
    <w:uiPriority w:val="99"/>
    <w:semiHidden/>
    <w:unhideWhenUsed/>
    <w:rsid w:val="0047272A"/>
  </w:style>
  <w:style w:type="numbering" w:customStyle="1" w:styleId="1033">
    <w:name w:val="Нет списка103"/>
    <w:next w:val="ac"/>
    <w:uiPriority w:val="99"/>
    <w:semiHidden/>
    <w:unhideWhenUsed/>
    <w:rsid w:val="0047272A"/>
  </w:style>
  <w:style w:type="table" w:customStyle="1" w:styleId="5420">
    <w:name w:val="Стиль таблицы542"/>
    <w:basedOn w:val="ab"/>
    <w:rsid w:val="0047272A"/>
    <w:pPr>
      <w:spacing w:after="0" w:line="240" w:lineRule="auto"/>
    </w:pPr>
    <w:rPr>
      <w:rFonts w:ascii="Times New Roman" w:eastAsia="Times New Roman" w:hAnsi="Times New Roman" w:cs="Times New Roman"/>
      <w:sz w:val="20"/>
      <w:szCs w:val="20"/>
      <w:lang w:eastAsia="ru-RU"/>
    </w:rPr>
    <w:tblPr/>
  </w:style>
  <w:style w:type="table" w:customStyle="1" w:styleId="183">
    <w:name w:val="Сетка таблицы183"/>
    <w:basedOn w:val="ab"/>
    <w:next w:val="af6"/>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c"/>
    <w:uiPriority w:val="99"/>
    <w:semiHidden/>
    <w:rsid w:val="0047272A"/>
  </w:style>
  <w:style w:type="table" w:customStyle="1" w:styleId="2322">
    <w:name w:val="Сетка таблицы 232"/>
    <w:basedOn w:val="ab"/>
    <w:next w:val="2ff7"/>
    <w:rsid w:val="0047272A"/>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c"/>
    <w:semiHidden/>
    <w:unhideWhenUsed/>
    <w:rsid w:val="0047272A"/>
  </w:style>
  <w:style w:type="numbering" w:customStyle="1" w:styleId="2620">
    <w:name w:val="Нет списка262"/>
    <w:next w:val="ac"/>
    <w:semiHidden/>
    <w:rsid w:val="0047272A"/>
  </w:style>
  <w:style w:type="table" w:customStyle="1" w:styleId="1920">
    <w:name w:val="Сетка таблицы19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0">
    <w:name w:val="Нет списка11142"/>
    <w:next w:val="ac"/>
    <w:semiHidden/>
    <w:rsid w:val="0047272A"/>
  </w:style>
  <w:style w:type="table" w:customStyle="1" w:styleId="11421">
    <w:name w:val="Сетка таблицы1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c"/>
    <w:semiHidden/>
    <w:rsid w:val="0047272A"/>
  </w:style>
  <w:style w:type="table" w:customStyle="1" w:styleId="1242">
    <w:name w:val="Сетка таблицы1242"/>
    <w:basedOn w:val="ab"/>
    <w:next w:val="af6"/>
    <w:uiPriority w:val="99"/>
    <w:rsid w:val="004727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Изысканная таблица142"/>
    <w:basedOn w:val="ab"/>
    <w:next w:val="afffffff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c"/>
    <w:semiHidden/>
    <w:rsid w:val="0047272A"/>
  </w:style>
  <w:style w:type="table" w:customStyle="1" w:styleId="1342">
    <w:name w:val="Сетка таблицы13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47272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c"/>
    <w:uiPriority w:val="99"/>
    <w:semiHidden/>
    <w:unhideWhenUsed/>
    <w:rsid w:val="0047272A"/>
  </w:style>
  <w:style w:type="numbering" w:customStyle="1" w:styleId="5422">
    <w:name w:val="Нет списка542"/>
    <w:next w:val="ac"/>
    <w:uiPriority w:val="99"/>
    <w:semiHidden/>
    <w:unhideWhenUsed/>
    <w:rsid w:val="0047272A"/>
  </w:style>
  <w:style w:type="numbering" w:customStyle="1" w:styleId="6420">
    <w:name w:val="Нет списка642"/>
    <w:next w:val="ac"/>
    <w:uiPriority w:val="99"/>
    <w:semiHidden/>
    <w:unhideWhenUsed/>
    <w:rsid w:val="0047272A"/>
  </w:style>
  <w:style w:type="table" w:customStyle="1" w:styleId="2323">
    <w:name w:val="Изысканная таблица232"/>
    <w:basedOn w:val="ab"/>
    <w:next w:val="afffffff9"/>
    <w:uiPriority w:val="99"/>
    <w:rsid w:val="0047272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4727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c"/>
    <w:uiPriority w:val="99"/>
    <w:semiHidden/>
    <w:unhideWhenUsed/>
    <w:rsid w:val="0047272A"/>
  </w:style>
  <w:style w:type="table" w:customStyle="1" w:styleId="2021">
    <w:name w:val="Сетка таблицы202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uiPriority w:val="99"/>
    <w:semiHidden/>
    <w:unhideWhenUsed/>
    <w:rsid w:val="0047272A"/>
  </w:style>
  <w:style w:type="numbering" w:customStyle="1" w:styleId="115110">
    <w:name w:val="Нет списка11511"/>
    <w:next w:val="ac"/>
    <w:uiPriority w:val="99"/>
    <w:semiHidden/>
    <w:unhideWhenUsed/>
    <w:rsid w:val="0047272A"/>
  </w:style>
  <w:style w:type="numbering" w:customStyle="1" w:styleId="27110">
    <w:name w:val="Нет списка2711"/>
    <w:next w:val="ac"/>
    <w:semiHidden/>
    <w:rsid w:val="0047272A"/>
  </w:style>
  <w:style w:type="table" w:customStyle="1" w:styleId="11011">
    <w:name w:val="Сетка таблицы11011"/>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
    <w:name w:val="Нет списка3711"/>
    <w:next w:val="ac"/>
    <w:semiHidden/>
    <w:unhideWhenUsed/>
    <w:rsid w:val="0047272A"/>
  </w:style>
  <w:style w:type="numbering" w:customStyle="1" w:styleId="45111">
    <w:name w:val="Нет списка4511"/>
    <w:next w:val="ac"/>
    <w:uiPriority w:val="99"/>
    <w:semiHidden/>
    <w:unhideWhenUsed/>
    <w:rsid w:val="0047272A"/>
  </w:style>
  <w:style w:type="numbering" w:customStyle="1" w:styleId="111511">
    <w:name w:val="Нет списка111511"/>
    <w:next w:val="ac"/>
    <w:semiHidden/>
    <w:unhideWhenUsed/>
    <w:rsid w:val="0047272A"/>
  </w:style>
  <w:style w:type="numbering" w:customStyle="1" w:styleId="21111">
    <w:name w:val="Нет списка21111"/>
    <w:next w:val="ac"/>
    <w:uiPriority w:val="99"/>
    <w:semiHidden/>
    <w:rsid w:val="0047272A"/>
  </w:style>
  <w:style w:type="numbering" w:customStyle="1" w:styleId="311110">
    <w:name w:val="Нет списка31111"/>
    <w:next w:val="ac"/>
    <w:uiPriority w:val="99"/>
    <w:semiHidden/>
    <w:unhideWhenUsed/>
    <w:rsid w:val="0047272A"/>
  </w:style>
  <w:style w:type="numbering" w:customStyle="1" w:styleId="55110">
    <w:name w:val="Нет списка5511"/>
    <w:next w:val="ac"/>
    <w:uiPriority w:val="99"/>
    <w:semiHidden/>
    <w:unhideWhenUsed/>
    <w:rsid w:val="0047272A"/>
  </w:style>
  <w:style w:type="numbering" w:customStyle="1" w:styleId="125110">
    <w:name w:val="Нет списка12511"/>
    <w:next w:val="ac"/>
    <w:semiHidden/>
    <w:unhideWhenUsed/>
    <w:rsid w:val="0047272A"/>
  </w:style>
  <w:style w:type="numbering" w:customStyle="1" w:styleId="221110">
    <w:name w:val="Нет списка22111"/>
    <w:next w:val="ac"/>
    <w:uiPriority w:val="99"/>
    <w:semiHidden/>
    <w:rsid w:val="0047272A"/>
  </w:style>
  <w:style w:type="numbering" w:customStyle="1" w:styleId="321110">
    <w:name w:val="Нет списка32111"/>
    <w:next w:val="ac"/>
    <w:uiPriority w:val="99"/>
    <w:semiHidden/>
    <w:unhideWhenUsed/>
    <w:rsid w:val="0047272A"/>
  </w:style>
  <w:style w:type="numbering" w:customStyle="1" w:styleId="65111">
    <w:name w:val="Нет списка6511"/>
    <w:next w:val="ac"/>
    <w:uiPriority w:val="99"/>
    <w:semiHidden/>
    <w:unhideWhenUsed/>
    <w:rsid w:val="0047272A"/>
  </w:style>
  <w:style w:type="numbering" w:customStyle="1" w:styleId="131110">
    <w:name w:val="Нет списка13111"/>
    <w:next w:val="ac"/>
    <w:uiPriority w:val="99"/>
    <w:semiHidden/>
    <w:rsid w:val="0047272A"/>
  </w:style>
  <w:style w:type="numbering" w:customStyle="1" w:styleId="1111211">
    <w:name w:val="Нет списка1111211"/>
    <w:next w:val="ac"/>
    <w:semiHidden/>
    <w:unhideWhenUsed/>
    <w:rsid w:val="0047272A"/>
  </w:style>
  <w:style w:type="numbering" w:customStyle="1" w:styleId="231110">
    <w:name w:val="Нет списка23111"/>
    <w:next w:val="ac"/>
    <w:semiHidden/>
    <w:rsid w:val="0047272A"/>
  </w:style>
  <w:style w:type="numbering" w:customStyle="1" w:styleId="11111111">
    <w:name w:val="Нет списка11111111"/>
    <w:next w:val="ac"/>
    <w:semiHidden/>
    <w:rsid w:val="0047272A"/>
  </w:style>
  <w:style w:type="numbering" w:customStyle="1" w:styleId="331110">
    <w:name w:val="Нет списка33111"/>
    <w:next w:val="ac"/>
    <w:semiHidden/>
    <w:rsid w:val="0047272A"/>
  </w:style>
  <w:style w:type="numbering" w:customStyle="1" w:styleId="121111">
    <w:name w:val="Нет списка121111"/>
    <w:next w:val="ac"/>
    <w:semiHidden/>
    <w:rsid w:val="0047272A"/>
  </w:style>
  <w:style w:type="numbering" w:customStyle="1" w:styleId="411110">
    <w:name w:val="Нет списка41111"/>
    <w:next w:val="ac"/>
    <w:uiPriority w:val="99"/>
    <w:semiHidden/>
    <w:unhideWhenUsed/>
    <w:rsid w:val="0047272A"/>
  </w:style>
  <w:style w:type="numbering" w:customStyle="1" w:styleId="511110">
    <w:name w:val="Нет списка51111"/>
    <w:next w:val="ac"/>
    <w:uiPriority w:val="99"/>
    <w:semiHidden/>
    <w:unhideWhenUsed/>
    <w:rsid w:val="0047272A"/>
  </w:style>
  <w:style w:type="numbering" w:customStyle="1" w:styleId="611110">
    <w:name w:val="Нет списка61111"/>
    <w:next w:val="ac"/>
    <w:uiPriority w:val="99"/>
    <w:semiHidden/>
    <w:unhideWhenUsed/>
    <w:rsid w:val="0047272A"/>
  </w:style>
  <w:style w:type="numbering" w:customStyle="1" w:styleId="74110">
    <w:name w:val="Нет списка7411"/>
    <w:next w:val="ac"/>
    <w:uiPriority w:val="99"/>
    <w:semiHidden/>
    <w:unhideWhenUsed/>
    <w:rsid w:val="0047272A"/>
  </w:style>
  <w:style w:type="numbering" w:customStyle="1" w:styleId="81110">
    <w:name w:val="Нет списка8111"/>
    <w:next w:val="ac"/>
    <w:uiPriority w:val="99"/>
    <w:semiHidden/>
    <w:unhideWhenUsed/>
    <w:rsid w:val="0047272A"/>
  </w:style>
  <w:style w:type="numbering" w:customStyle="1" w:styleId="141110">
    <w:name w:val="Нет списка14111"/>
    <w:next w:val="ac"/>
    <w:uiPriority w:val="99"/>
    <w:semiHidden/>
    <w:rsid w:val="0047272A"/>
  </w:style>
  <w:style w:type="numbering" w:customStyle="1" w:styleId="1121110">
    <w:name w:val="Нет списка112111"/>
    <w:next w:val="ac"/>
    <w:semiHidden/>
    <w:unhideWhenUsed/>
    <w:rsid w:val="0047272A"/>
  </w:style>
  <w:style w:type="numbering" w:customStyle="1" w:styleId="24111">
    <w:name w:val="Нет списка24111"/>
    <w:next w:val="ac"/>
    <w:semiHidden/>
    <w:rsid w:val="0047272A"/>
  </w:style>
  <w:style w:type="numbering" w:customStyle="1" w:styleId="1112111">
    <w:name w:val="Нет списка1112111"/>
    <w:next w:val="ac"/>
    <w:semiHidden/>
    <w:rsid w:val="0047272A"/>
  </w:style>
  <w:style w:type="numbering" w:customStyle="1" w:styleId="34111">
    <w:name w:val="Нет списка34111"/>
    <w:next w:val="ac"/>
    <w:semiHidden/>
    <w:rsid w:val="0047272A"/>
  </w:style>
  <w:style w:type="numbering" w:customStyle="1" w:styleId="122111">
    <w:name w:val="Нет списка122111"/>
    <w:next w:val="ac"/>
    <w:semiHidden/>
    <w:rsid w:val="0047272A"/>
  </w:style>
  <w:style w:type="numbering" w:customStyle="1" w:styleId="42111">
    <w:name w:val="Нет списка42111"/>
    <w:next w:val="ac"/>
    <w:uiPriority w:val="99"/>
    <w:semiHidden/>
    <w:unhideWhenUsed/>
    <w:rsid w:val="0047272A"/>
  </w:style>
  <w:style w:type="numbering" w:customStyle="1" w:styleId="52111">
    <w:name w:val="Нет списка52111"/>
    <w:next w:val="ac"/>
    <w:uiPriority w:val="99"/>
    <w:semiHidden/>
    <w:unhideWhenUsed/>
    <w:rsid w:val="0047272A"/>
  </w:style>
  <w:style w:type="numbering" w:customStyle="1" w:styleId="62111">
    <w:name w:val="Нет списка62111"/>
    <w:next w:val="ac"/>
    <w:uiPriority w:val="99"/>
    <w:semiHidden/>
    <w:unhideWhenUsed/>
    <w:rsid w:val="0047272A"/>
  </w:style>
  <w:style w:type="numbering" w:customStyle="1" w:styleId="71111">
    <w:name w:val="Нет списка71111"/>
    <w:next w:val="ac"/>
    <w:uiPriority w:val="99"/>
    <w:semiHidden/>
    <w:unhideWhenUsed/>
    <w:rsid w:val="0047272A"/>
  </w:style>
  <w:style w:type="numbering" w:customStyle="1" w:styleId="91110">
    <w:name w:val="Нет списка9111"/>
    <w:next w:val="ac"/>
    <w:uiPriority w:val="99"/>
    <w:semiHidden/>
    <w:unhideWhenUsed/>
    <w:rsid w:val="0047272A"/>
  </w:style>
  <w:style w:type="numbering" w:customStyle="1" w:styleId="151110">
    <w:name w:val="Нет списка15111"/>
    <w:next w:val="ac"/>
    <w:uiPriority w:val="99"/>
    <w:semiHidden/>
    <w:rsid w:val="0047272A"/>
  </w:style>
  <w:style w:type="numbering" w:customStyle="1" w:styleId="1131110">
    <w:name w:val="Нет списка113111"/>
    <w:next w:val="ac"/>
    <w:semiHidden/>
    <w:unhideWhenUsed/>
    <w:rsid w:val="0047272A"/>
  </w:style>
  <w:style w:type="numbering" w:customStyle="1" w:styleId="25111">
    <w:name w:val="Нет списка25111"/>
    <w:next w:val="ac"/>
    <w:semiHidden/>
    <w:rsid w:val="0047272A"/>
  </w:style>
  <w:style w:type="numbering" w:customStyle="1" w:styleId="1113111">
    <w:name w:val="Нет списка1113111"/>
    <w:next w:val="ac"/>
    <w:semiHidden/>
    <w:rsid w:val="0047272A"/>
  </w:style>
  <w:style w:type="numbering" w:customStyle="1" w:styleId="35111">
    <w:name w:val="Нет списка35111"/>
    <w:next w:val="ac"/>
    <w:semiHidden/>
    <w:rsid w:val="0047272A"/>
  </w:style>
  <w:style w:type="numbering" w:customStyle="1" w:styleId="123111">
    <w:name w:val="Нет списка123111"/>
    <w:next w:val="ac"/>
    <w:semiHidden/>
    <w:rsid w:val="0047272A"/>
  </w:style>
  <w:style w:type="numbering" w:customStyle="1" w:styleId="43111">
    <w:name w:val="Нет списка43111"/>
    <w:next w:val="ac"/>
    <w:uiPriority w:val="99"/>
    <w:semiHidden/>
    <w:unhideWhenUsed/>
    <w:rsid w:val="0047272A"/>
  </w:style>
  <w:style w:type="numbering" w:customStyle="1" w:styleId="53111">
    <w:name w:val="Нет списка53111"/>
    <w:next w:val="ac"/>
    <w:uiPriority w:val="99"/>
    <w:semiHidden/>
    <w:unhideWhenUsed/>
    <w:rsid w:val="0047272A"/>
  </w:style>
  <w:style w:type="numbering" w:customStyle="1" w:styleId="631110">
    <w:name w:val="Нет списка63111"/>
    <w:next w:val="ac"/>
    <w:uiPriority w:val="99"/>
    <w:semiHidden/>
    <w:unhideWhenUsed/>
    <w:rsid w:val="0047272A"/>
  </w:style>
  <w:style w:type="numbering" w:customStyle="1" w:styleId="72111">
    <w:name w:val="Нет списка72111"/>
    <w:next w:val="ac"/>
    <w:uiPriority w:val="99"/>
    <w:semiHidden/>
    <w:unhideWhenUsed/>
    <w:rsid w:val="0047272A"/>
  </w:style>
  <w:style w:type="numbering" w:customStyle="1" w:styleId="101111">
    <w:name w:val="Нет списка10111"/>
    <w:next w:val="ac"/>
    <w:uiPriority w:val="99"/>
    <w:semiHidden/>
    <w:unhideWhenUsed/>
    <w:rsid w:val="0047272A"/>
  </w:style>
  <w:style w:type="numbering" w:customStyle="1" w:styleId="16111">
    <w:name w:val="Нет списка16111"/>
    <w:next w:val="ac"/>
    <w:uiPriority w:val="99"/>
    <w:semiHidden/>
    <w:rsid w:val="0047272A"/>
  </w:style>
  <w:style w:type="numbering" w:customStyle="1" w:styleId="114111">
    <w:name w:val="Нет списка114111"/>
    <w:next w:val="ac"/>
    <w:semiHidden/>
    <w:unhideWhenUsed/>
    <w:rsid w:val="0047272A"/>
  </w:style>
  <w:style w:type="numbering" w:customStyle="1" w:styleId="26111">
    <w:name w:val="Нет списка26111"/>
    <w:next w:val="ac"/>
    <w:semiHidden/>
    <w:rsid w:val="0047272A"/>
  </w:style>
  <w:style w:type="numbering" w:customStyle="1" w:styleId="1114111">
    <w:name w:val="Нет списка1114111"/>
    <w:next w:val="ac"/>
    <w:semiHidden/>
    <w:rsid w:val="0047272A"/>
  </w:style>
  <w:style w:type="numbering" w:customStyle="1" w:styleId="36111">
    <w:name w:val="Нет списка36111"/>
    <w:next w:val="ac"/>
    <w:semiHidden/>
    <w:rsid w:val="0047272A"/>
  </w:style>
  <w:style w:type="numbering" w:customStyle="1" w:styleId="124111">
    <w:name w:val="Нет списка124111"/>
    <w:next w:val="ac"/>
    <w:semiHidden/>
    <w:rsid w:val="0047272A"/>
  </w:style>
  <w:style w:type="numbering" w:customStyle="1" w:styleId="44111">
    <w:name w:val="Нет списка44111"/>
    <w:next w:val="ac"/>
    <w:uiPriority w:val="99"/>
    <w:semiHidden/>
    <w:unhideWhenUsed/>
    <w:rsid w:val="0047272A"/>
  </w:style>
  <w:style w:type="numbering" w:customStyle="1" w:styleId="54111">
    <w:name w:val="Нет списка54111"/>
    <w:next w:val="ac"/>
    <w:uiPriority w:val="99"/>
    <w:semiHidden/>
    <w:unhideWhenUsed/>
    <w:rsid w:val="0047272A"/>
  </w:style>
  <w:style w:type="numbering" w:customStyle="1" w:styleId="64111">
    <w:name w:val="Нет списка64111"/>
    <w:next w:val="ac"/>
    <w:uiPriority w:val="99"/>
    <w:semiHidden/>
    <w:unhideWhenUsed/>
    <w:rsid w:val="0047272A"/>
  </w:style>
  <w:style w:type="numbering" w:customStyle="1" w:styleId="73111">
    <w:name w:val="Нет списка73111"/>
    <w:next w:val="ac"/>
    <w:uiPriority w:val="99"/>
    <w:semiHidden/>
    <w:unhideWhenUsed/>
    <w:rsid w:val="0047272A"/>
  </w:style>
  <w:style w:type="numbering" w:customStyle="1" w:styleId="171110">
    <w:name w:val="Нет списка17111"/>
    <w:next w:val="ac"/>
    <w:uiPriority w:val="99"/>
    <w:semiHidden/>
    <w:unhideWhenUsed/>
    <w:rsid w:val="0047272A"/>
  </w:style>
  <w:style w:type="numbering" w:customStyle="1" w:styleId="18111">
    <w:name w:val="Нет списка18111"/>
    <w:next w:val="ac"/>
    <w:uiPriority w:val="99"/>
    <w:semiHidden/>
    <w:unhideWhenUsed/>
    <w:rsid w:val="0047272A"/>
  </w:style>
  <w:style w:type="numbering" w:customStyle="1" w:styleId="1721">
    <w:name w:val="Нет списка172"/>
    <w:next w:val="ac"/>
    <w:uiPriority w:val="99"/>
    <w:semiHidden/>
    <w:unhideWhenUsed/>
    <w:rsid w:val="0047272A"/>
  </w:style>
  <w:style w:type="table" w:customStyle="1" w:styleId="2720">
    <w:name w:val="Сетка таблицы272"/>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c"/>
    <w:uiPriority w:val="99"/>
    <w:semiHidden/>
    <w:unhideWhenUsed/>
    <w:rsid w:val="0047272A"/>
  </w:style>
  <w:style w:type="numbering" w:customStyle="1" w:styleId="11520">
    <w:name w:val="Нет списка1152"/>
    <w:next w:val="ac"/>
    <w:uiPriority w:val="99"/>
    <w:semiHidden/>
    <w:unhideWhenUsed/>
    <w:rsid w:val="0047272A"/>
  </w:style>
  <w:style w:type="numbering" w:customStyle="1" w:styleId="2721">
    <w:name w:val="Нет списка272"/>
    <w:next w:val="ac"/>
    <w:semiHidden/>
    <w:rsid w:val="0047272A"/>
  </w:style>
  <w:style w:type="table" w:customStyle="1" w:styleId="11020">
    <w:name w:val="Сетка таблицы1102"/>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0">
    <w:name w:val="Нет списка372"/>
    <w:next w:val="ac"/>
    <w:semiHidden/>
    <w:unhideWhenUsed/>
    <w:rsid w:val="0047272A"/>
  </w:style>
  <w:style w:type="numbering" w:customStyle="1" w:styleId="4520">
    <w:name w:val="Нет списка452"/>
    <w:next w:val="ac"/>
    <w:uiPriority w:val="99"/>
    <w:semiHidden/>
    <w:unhideWhenUsed/>
    <w:rsid w:val="0047272A"/>
  </w:style>
  <w:style w:type="numbering" w:customStyle="1" w:styleId="11152">
    <w:name w:val="Нет списка11152"/>
    <w:next w:val="ac"/>
    <w:semiHidden/>
    <w:unhideWhenUsed/>
    <w:rsid w:val="0047272A"/>
  </w:style>
  <w:style w:type="numbering" w:customStyle="1" w:styleId="21122">
    <w:name w:val="Нет списка2112"/>
    <w:next w:val="ac"/>
    <w:uiPriority w:val="99"/>
    <w:semiHidden/>
    <w:rsid w:val="0047272A"/>
  </w:style>
  <w:style w:type="numbering" w:customStyle="1" w:styleId="31120">
    <w:name w:val="Нет списка3112"/>
    <w:next w:val="ac"/>
    <w:uiPriority w:val="99"/>
    <w:semiHidden/>
    <w:unhideWhenUsed/>
    <w:rsid w:val="0047272A"/>
  </w:style>
  <w:style w:type="numbering" w:customStyle="1" w:styleId="5520">
    <w:name w:val="Нет списка552"/>
    <w:next w:val="ac"/>
    <w:uiPriority w:val="99"/>
    <w:semiHidden/>
    <w:unhideWhenUsed/>
    <w:rsid w:val="0047272A"/>
  </w:style>
  <w:style w:type="numbering" w:customStyle="1" w:styleId="1252">
    <w:name w:val="Нет списка1252"/>
    <w:next w:val="ac"/>
    <w:semiHidden/>
    <w:unhideWhenUsed/>
    <w:rsid w:val="0047272A"/>
  </w:style>
  <w:style w:type="numbering" w:customStyle="1" w:styleId="22120">
    <w:name w:val="Нет списка2212"/>
    <w:next w:val="ac"/>
    <w:uiPriority w:val="99"/>
    <w:semiHidden/>
    <w:rsid w:val="0047272A"/>
  </w:style>
  <w:style w:type="numbering" w:customStyle="1" w:styleId="32120">
    <w:name w:val="Нет списка3212"/>
    <w:next w:val="ac"/>
    <w:uiPriority w:val="99"/>
    <w:semiHidden/>
    <w:unhideWhenUsed/>
    <w:rsid w:val="0047272A"/>
  </w:style>
  <w:style w:type="numbering" w:customStyle="1" w:styleId="652">
    <w:name w:val="Нет списка652"/>
    <w:next w:val="ac"/>
    <w:uiPriority w:val="99"/>
    <w:semiHidden/>
    <w:unhideWhenUsed/>
    <w:rsid w:val="0047272A"/>
  </w:style>
  <w:style w:type="numbering" w:customStyle="1" w:styleId="13121">
    <w:name w:val="Нет списка1312"/>
    <w:next w:val="ac"/>
    <w:uiPriority w:val="99"/>
    <w:semiHidden/>
    <w:rsid w:val="0047272A"/>
  </w:style>
  <w:style w:type="numbering" w:customStyle="1" w:styleId="111122">
    <w:name w:val="Нет списка111122"/>
    <w:next w:val="ac"/>
    <w:semiHidden/>
    <w:unhideWhenUsed/>
    <w:rsid w:val="0047272A"/>
  </w:style>
  <w:style w:type="numbering" w:customStyle="1" w:styleId="23120">
    <w:name w:val="Нет списка2312"/>
    <w:next w:val="ac"/>
    <w:semiHidden/>
    <w:rsid w:val="0047272A"/>
  </w:style>
  <w:style w:type="numbering" w:customStyle="1" w:styleId="1111112">
    <w:name w:val="Нет списка1111112"/>
    <w:next w:val="ac"/>
    <w:semiHidden/>
    <w:rsid w:val="0047272A"/>
  </w:style>
  <w:style w:type="numbering" w:customStyle="1" w:styleId="3312">
    <w:name w:val="Нет списка3312"/>
    <w:next w:val="ac"/>
    <w:semiHidden/>
    <w:rsid w:val="0047272A"/>
  </w:style>
  <w:style w:type="numbering" w:customStyle="1" w:styleId="12112">
    <w:name w:val="Нет списка12112"/>
    <w:next w:val="ac"/>
    <w:semiHidden/>
    <w:rsid w:val="0047272A"/>
  </w:style>
  <w:style w:type="numbering" w:customStyle="1" w:styleId="41120">
    <w:name w:val="Нет списка4112"/>
    <w:next w:val="ac"/>
    <w:uiPriority w:val="99"/>
    <w:semiHidden/>
    <w:unhideWhenUsed/>
    <w:rsid w:val="0047272A"/>
  </w:style>
  <w:style w:type="numbering" w:customStyle="1" w:styleId="51122">
    <w:name w:val="Нет списка5112"/>
    <w:next w:val="ac"/>
    <w:uiPriority w:val="99"/>
    <w:semiHidden/>
    <w:unhideWhenUsed/>
    <w:rsid w:val="0047272A"/>
  </w:style>
  <w:style w:type="numbering" w:customStyle="1" w:styleId="61120">
    <w:name w:val="Нет списка6112"/>
    <w:next w:val="ac"/>
    <w:uiPriority w:val="99"/>
    <w:semiHidden/>
    <w:unhideWhenUsed/>
    <w:rsid w:val="0047272A"/>
  </w:style>
  <w:style w:type="numbering" w:customStyle="1" w:styleId="7420">
    <w:name w:val="Нет списка742"/>
    <w:next w:val="ac"/>
    <w:uiPriority w:val="99"/>
    <w:semiHidden/>
    <w:unhideWhenUsed/>
    <w:rsid w:val="0047272A"/>
  </w:style>
  <w:style w:type="numbering" w:customStyle="1" w:styleId="8120">
    <w:name w:val="Нет списка812"/>
    <w:next w:val="ac"/>
    <w:uiPriority w:val="99"/>
    <w:semiHidden/>
    <w:unhideWhenUsed/>
    <w:rsid w:val="0047272A"/>
  </w:style>
  <w:style w:type="numbering" w:customStyle="1" w:styleId="14120">
    <w:name w:val="Нет списка1412"/>
    <w:next w:val="ac"/>
    <w:uiPriority w:val="99"/>
    <w:semiHidden/>
    <w:rsid w:val="0047272A"/>
  </w:style>
  <w:style w:type="numbering" w:customStyle="1" w:styleId="112120">
    <w:name w:val="Нет списка11212"/>
    <w:next w:val="ac"/>
    <w:semiHidden/>
    <w:unhideWhenUsed/>
    <w:rsid w:val="0047272A"/>
  </w:style>
  <w:style w:type="numbering" w:customStyle="1" w:styleId="24120">
    <w:name w:val="Нет списка2412"/>
    <w:next w:val="ac"/>
    <w:semiHidden/>
    <w:rsid w:val="0047272A"/>
  </w:style>
  <w:style w:type="numbering" w:customStyle="1" w:styleId="111212">
    <w:name w:val="Нет списка111212"/>
    <w:next w:val="ac"/>
    <w:semiHidden/>
    <w:rsid w:val="0047272A"/>
  </w:style>
  <w:style w:type="numbering" w:customStyle="1" w:styleId="34120">
    <w:name w:val="Нет списка3412"/>
    <w:next w:val="ac"/>
    <w:semiHidden/>
    <w:rsid w:val="0047272A"/>
  </w:style>
  <w:style w:type="numbering" w:customStyle="1" w:styleId="12212">
    <w:name w:val="Нет списка12212"/>
    <w:next w:val="ac"/>
    <w:semiHidden/>
    <w:rsid w:val="0047272A"/>
  </w:style>
  <w:style w:type="numbering" w:customStyle="1" w:styleId="42120">
    <w:name w:val="Нет списка4212"/>
    <w:next w:val="ac"/>
    <w:uiPriority w:val="99"/>
    <w:semiHidden/>
    <w:unhideWhenUsed/>
    <w:rsid w:val="0047272A"/>
  </w:style>
  <w:style w:type="numbering" w:customStyle="1" w:styleId="52120">
    <w:name w:val="Нет списка5212"/>
    <w:next w:val="ac"/>
    <w:uiPriority w:val="99"/>
    <w:semiHidden/>
    <w:unhideWhenUsed/>
    <w:rsid w:val="0047272A"/>
  </w:style>
  <w:style w:type="numbering" w:customStyle="1" w:styleId="6212">
    <w:name w:val="Нет списка6212"/>
    <w:next w:val="ac"/>
    <w:uiPriority w:val="99"/>
    <w:semiHidden/>
    <w:unhideWhenUsed/>
    <w:rsid w:val="0047272A"/>
  </w:style>
  <w:style w:type="numbering" w:customStyle="1" w:styleId="71120">
    <w:name w:val="Нет списка7112"/>
    <w:next w:val="ac"/>
    <w:uiPriority w:val="99"/>
    <w:semiHidden/>
    <w:unhideWhenUsed/>
    <w:rsid w:val="0047272A"/>
  </w:style>
  <w:style w:type="numbering" w:customStyle="1" w:styleId="9120">
    <w:name w:val="Нет списка912"/>
    <w:next w:val="ac"/>
    <w:uiPriority w:val="99"/>
    <w:semiHidden/>
    <w:unhideWhenUsed/>
    <w:rsid w:val="0047272A"/>
  </w:style>
  <w:style w:type="numbering" w:customStyle="1" w:styleId="15120">
    <w:name w:val="Нет списка1512"/>
    <w:next w:val="ac"/>
    <w:uiPriority w:val="99"/>
    <w:semiHidden/>
    <w:rsid w:val="0047272A"/>
  </w:style>
  <w:style w:type="numbering" w:customStyle="1" w:styleId="113120">
    <w:name w:val="Нет списка11312"/>
    <w:next w:val="ac"/>
    <w:semiHidden/>
    <w:unhideWhenUsed/>
    <w:rsid w:val="0047272A"/>
  </w:style>
  <w:style w:type="numbering" w:customStyle="1" w:styleId="25120">
    <w:name w:val="Нет списка2512"/>
    <w:next w:val="ac"/>
    <w:semiHidden/>
    <w:rsid w:val="0047272A"/>
  </w:style>
  <w:style w:type="numbering" w:customStyle="1" w:styleId="111312">
    <w:name w:val="Нет списка111312"/>
    <w:next w:val="ac"/>
    <w:semiHidden/>
    <w:rsid w:val="0047272A"/>
  </w:style>
  <w:style w:type="numbering" w:customStyle="1" w:styleId="3512">
    <w:name w:val="Нет списка3512"/>
    <w:next w:val="ac"/>
    <w:semiHidden/>
    <w:rsid w:val="0047272A"/>
  </w:style>
  <w:style w:type="numbering" w:customStyle="1" w:styleId="12312">
    <w:name w:val="Нет списка12312"/>
    <w:next w:val="ac"/>
    <w:semiHidden/>
    <w:rsid w:val="0047272A"/>
  </w:style>
  <w:style w:type="numbering" w:customStyle="1" w:styleId="4312">
    <w:name w:val="Нет списка4312"/>
    <w:next w:val="ac"/>
    <w:uiPriority w:val="99"/>
    <w:semiHidden/>
    <w:unhideWhenUsed/>
    <w:rsid w:val="0047272A"/>
  </w:style>
  <w:style w:type="numbering" w:customStyle="1" w:styleId="53120">
    <w:name w:val="Нет списка5312"/>
    <w:next w:val="ac"/>
    <w:uiPriority w:val="99"/>
    <w:semiHidden/>
    <w:unhideWhenUsed/>
    <w:rsid w:val="0047272A"/>
  </w:style>
  <w:style w:type="numbering" w:customStyle="1" w:styleId="6312">
    <w:name w:val="Нет списка6312"/>
    <w:next w:val="ac"/>
    <w:uiPriority w:val="99"/>
    <w:semiHidden/>
    <w:unhideWhenUsed/>
    <w:rsid w:val="0047272A"/>
  </w:style>
  <w:style w:type="numbering" w:customStyle="1" w:styleId="7212">
    <w:name w:val="Нет списка7212"/>
    <w:next w:val="ac"/>
    <w:uiPriority w:val="99"/>
    <w:semiHidden/>
    <w:unhideWhenUsed/>
    <w:rsid w:val="0047272A"/>
  </w:style>
  <w:style w:type="numbering" w:customStyle="1" w:styleId="10120">
    <w:name w:val="Нет списка1012"/>
    <w:next w:val="ac"/>
    <w:uiPriority w:val="99"/>
    <w:semiHidden/>
    <w:unhideWhenUsed/>
    <w:rsid w:val="0047272A"/>
  </w:style>
  <w:style w:type="numbering" w:customStyle="1" w:styleId="16120">
    <w:name w:val="Нет списка1612"/>
    <w:next w:val="ac"/>
    <w:uiPriority w:val="99"/>
    <w:semiHidden/>
    <w:rsid w:val="0047272A"/>
  </w:style>
  <w:style w:type="numbering" w:customStyle="1" w:styleId="114120">
    <w:name w:val="Нет списка11412"/>
    <w:next w:val="ac"/>
    <w:semiHidden/>
    <w:unhideWhenUsed/>
    <w:rsid w:val="0047272A"/>
  </w:style>
  <w:style w:type="numbering" w:customStyle="1" w:styleId="26120">
    <w:name w:val="Нет списка2612"/>
    <w:next w:val="ac"/>
    <w:semiHidden/>
    <w:rsid w:val="0047272A"/>
  </w:style>
  <w:style w:type="numbering" w:customStyle="1" w:styleId="111412">
    <w:name w:val="Нет списка111412"/>
    <w:next w:val="ac"/>
    <w:semiHidden/>
    <w:rsid w:val="0047272A"/>
  </w:style>
  <w:style w:type="numbering" w:customStyle="1" w:styleId="3612">
    <w:name w:val="Нет списка3612"/>
    <w:next w:val="ac"/>
    <w:semiHidden/>
    <w:rsid w:val="0047272A"/>
  </w:style>
  <w:style w:type="numbering" w:customStyle="1" w:styleId="12412">
    <w:name w:val="Нет списка12412"/>
    <w:next w:val="ac"/>
    <w:semiHidden/>
    <w:rsid w:val="0047272A"/>
  </w:style>
  <w:style w:type="numbering" w:customStyle="1" w:styleId="4412">
    <w:name w:val="Нет списка4412"/>
    <w:next w:val="ac"/>
    <w:uiPriority w:val="99"/>
    <w:semiHidden/>
    <w:unhideWhenUsed/>
    <w:rsid w:val="0047272A"/>
  </w:style>
  <w:style w:type="numbering" w:customStyle="1" w:styleId="54120">
    <w:name w:val="Нет списка5412"/>
    <w:next w:val="ac"/>
    <w:uiPriority w:val="99"/>
    <w:semiHidden/>
    <w:unhideWhenUsed/>
    <w:rsid w:val="0047272A"/>
  </w:style>
  <w:style w:type="numbering" w:customStyle="1" w:styleId="6412">
    <w:name w:val="Нет списка6412"/>
    <w:next w:val="ac"/>
    <w:uiPriority w:val="99"/>
    <w:semiHidden/>
    <w:unhideWhenUsed/>
    <w:rsid w:val="0047272A"/>
  </w:style>
  <w:style w:type="numbering" w:customStyle="1" w:styleId="7312">
    <w:name w:val="Нет списка7312"/>
    <w:next w:val="ac"/>
    <w:uiPriority w:val="99"/>
    <w:semiHidden/>
    <w:unhideWhenUsed/>
    <w:rsid w:val="0047272A"/>
  </w:style>
  <w:style w:type="numbering" w:customStyle="1" w:styleId="17120">
    <w:name w:val="Нет списка1712"/>
    <w:next w:val="ac"/>
    <w:uiPriority w:val="99"/>
    <w:semiHidden/>
    <w:unhideWhenUsed/>
    <w:rsid w:val="0047272A"/>
  </w:style>
  <w:style w:type="numbering" w:customStyle="1" w:styleId="18120">
    <w:name w:val="Нет списка1812"/>
    <w:next w:val="ac"/>
    <w:uiPriority w:val="99"/>
    <w:semiHidden/>
    <w:unhideWhenUsed/>
    <w:rsid w:val="0047272A"/>
  </w:style>
  <w:style w:type="numbering" w:customStyle="1" w:styleId="2231">
    <w:name w:val="Нет списка223"/>
    <w:next w:val="ac"/>
    <w:uiPriority w:val="99"/>
    <w:semiHidden/>
    <w:rsid w:val="0047272A"/>
  </w:style>
  <w:style w:type="numbering" w:customStyle="1" w:styleId="3231">
    <w:name w:val="Нет списка323"/>
    <w:next w:val="ac"/>
    <w:uiPriority w:val="99"/>
    <w:semiHidden/>
    <w:unhideWhenUsed/>
    <w:rsid w:val="0047272A"/>
  </w:style>
  <w:style w:type="numbering" w:customStyle="1" w:styleId="11171">
    <w:name w:val="Нет списка1117"/>
    <w:next w:val="ac"/>
    <w:semiHidden/>
    <w:unhideWhenUsed/>
    <w:rsid w:val="0047272A"/>
  </w:style>
  <w:style w:type="numbering" w:customStyle="1" w:styleId="11114">
    <w:name w:val="Нет списка11114"/>
    <w:next w:val="ac"/>
    <w:semiHidden/>
    <w:unhideWhenUsed/>
    <w:rsid w:val="0047272A"/>
  </w:style>
  <w:style w:type="numbering" w:customStyle="1" w:styleId="2331">
    <w:name w:val="Нет списка233"/>
    <w:next w:val="ac"/>
    <w:semiHidden/>
    <w:rsid w:val="0047272A"/>
  </w:style>
  <w:style w:type="numbering" w:customStyle="1" w:styleId="3331">
    <w:name w:val="Нет списка333"/>
    <w:next w:val="ac"/>
    <w:semiHidden/>
    <w:rsid w:val="0047272A"/>
  </w:style>
  <w:style w:type="numbering" w:customStyle="1" w:styleId="12131">
    <w:name w:val="Нет списка1213"/>
    <w:next w:val="ac"/>
    <w:semiHidden/>
    <w:rsid w:val="0047272A"/>
  </w:style>
  <w:style w:type="numbering" w:customStyle="1" w:styleId="5133">
    <w:name w:val="Нет списка513"/>
    <w:next w:val="ac"/>
    <w:uiPriority w:val="99"/>
    <w:semiHidden/>
    <w:unhideWhenUsed/>
    <w:rsid w:val="0047272A"/>
  </w:style>
  <w:style w:type="numbering" w:customStyle="1" w:styleId="6130">
    <w:name w:val="Нет списка613"/>
    <w:next w:val="ac"/>
    <w:uiPriority w:val="99"/>
    <w:semiHidden/>
    <w:unhideWhenUsed/>
    <w:rsid w:val="0047272A"/>
  </w:style>
  <w:style w:type="numbering" w:customStyle="1" w:styleId="11231">
    <w:name w:val="Нет списка1123"/>
    <w:next w:val="ac"/>
    <w:semiHidden/>
    <w:unhideWhenUsed/>
    <w:rsid w:val="0047272A"/>
  </w:style>
  <w:style w:type="numbering" w:customStyle="1" w:styleId="2430">
    <w:name w:val="Нет списка243"/>
    <w:next w:val="ac"/>
    <w:semiHidden/>
    <w:rsid w:val="0047272A"/>
  </w:style>
  <w:style w:type="numbering" w:customStyle="1" w:styleId="111230">
    <w:name w:val="Нет списка11123"/>
    <w:next w:val="ac"/>
    <w:semiHidden/>
    <w:rsid w:val="0047272A"/>
  </w:style>
  <w:style w:type="numbering" w:customStyle="1" w:styleId="343">
    <w:name w:val="Нет списка343"/>
    <w:next w:val="ac"/>
    <w:semiHidden/>
    <w:rsid w:val="0047272A"/>
  </w:style>
  <w:style w:type="numbering" w:customStyle="1" w:styleId="12230">
    <w:name w:val="Нет списка1223"/>
    <w:next w:val="ac"/>
    <w:semiHidden/>
    <w:rsid w:val="0047272A"/>
  </w:style>
  <w:style w:type="numbering" w:customStyle="1" w:styleId="4231">
    <w:name w:val="Нет списка423"/>
    <w:next w:val="ac"/>
    <w:uiPriority w:val="99"/>
    <w:semiHidden/>
    <w:unhideWhenUsed/>
    <w:rsid w:val="0047272A"/>
  </w:style>
  <w:style w:type="numbering" w:customStyle="1" w:styleId="5230">
    <w:name w:val="Нет списка523"/>
    <w:next w:val="ac"/>
    <w:uiPriority w:val="99"/>
    <w:semiHidden/>
    <w:unhideWhenUsed/>
    <w:rsid w:val="0047272A"/>
  </w:style>
  <w:style w:type="numbering" w:customStyle="1" w:styleId="623">
    <w:name w:val="Нет списка623"/>
    <w:next w:val="ac"/>
    <w:uiPriority w:val="99"/>
    <w:semiHidden/>
    <w:unhideWhenUsed/>
    <w:rsid w:val="0047272A"/>
  </w:style>
  <w:style w:type="numbering" w:customStyle="1" w:styleId="7130">
    <w:name w:val="Нет списка713"/>
    <w:next w:val="ac"/>
    <w:uiPriority w:val="99"/>
    <w:semiHidden/>
    <w:unhideWhenUsed/>
    <w:rsid w:val="0047272A"/>
  </w:style>
  <w:style w:type="numbering" w:customStyle="1" w:styleId="11330">
    <w:name w:val="Нет списка1133"/>
    <w:next w:val="ac"/>
    <w:semiHidden/>
    <w:unhideWhenUsed/>
    <w:rsid w:val="0047272A"/>
  </w:style>
  <w:style w:type="numbering" w:customStyle="1" w:styleId="2530">
    <w:name w:val="Нет списка253"/>
    <w:next w:val="ac"/>
    <w:semiHidden/>
    <w:rsid w:val="0047272A"/>
  </w:style>
  <w:style w:type="numbering" w:customStyle="1" w:styleId="11133">
    <w:name w:val="Нет списка11133"/>
    <w:next w:val="ac"/>
    <w:semiHidden/>
    <w:rsid w:val="0047272A"/>
  </w:style>
  <w:style w:type="numbering" w:customStyle="1" w:styleId="353">
    <w:name w:val="Нет списка353"/>
    <w:next w:val="ac"/>
    <w:semiHidden/>
    <w:rsid w:val="0047272A"/>
  </w:style>
  <w:style w:type="numbering" w:customStyle="1" w:styleId="1233">
    <w:name w:val="Нет списка1233"/>
    <w:next w:val="ac"/>
    <w:semiHidden/>
    <w:rsid w:val="0047272A"/>
  </w:style>
  <w:style w:type="numbering" w:customStyle="1" w:styleId="433">
    <w:name w:val="Нет списка433"/>
    <w:next w:val="ac"/>
    <w:uiPriority w:val="99"/>
    <w:semiHidden/>
    <w:unhideWhenUsed/>
    <w:rsid w:val="0047272A"/>
  </w:style>
  <w:style w:type="numbering" w:customStyle="1" w:styleId="5330">
    <w:name w:val="Нет списка533"/>
    <w:next w:val="ac"/>
    <w:uiPriority w:val="99"/>
    <w:semiHidden/>
    <w:unhideWhenUsed/>
    <w:rsid w:val="0047272A"/>
  </w:style>
  <w:style w:type="numbering" w:customStyle="1" w:styleId="633">
    <w:name w:val="Нет списка633"/>
    <w:next w:val="ac"/>
    <w:uiPriority w:val="99"/>
    <w:semiHidden/>
    <w:unhideWhenUsed/>
    <w:rsid w:val="0047272A"/>
  </w:style>
  <w:style w:type="numbering" w:customStyle="1" w:styleId="723">
    <w:name w:val="Нет списка723"/>
    <w:next w:val="ac"/>
    <w:uiPriority w:val="99"/>
    <w:semiHidden/>
    <w:unhideWhenUsed/>
    <w:rsid w:val="0047272A"/>
  </w:style>
  <w:style w:type="numbering" w:customStyle="1" w:styleId="1143">
    <w:name w:val="Нет списка1143"/>
    <w:next w:val="ac"/>
    <w:semiHidden/>
    <w:unhideWhenUsed/>
    <w:rsid w:val="0047272A"/>
  </w:style>
  <w:style w:type="numbering" w:customStyle="1" w:styleId="263">
    <w:name w:val="Нет списка263"/>
    <w:next w:val="ac"/>
    <w:semiHidden/>
    <w:rsid w:val="0047272A"/>
  </w:style>
  <w:style w:type="numbering" w:customStyle="1" w:styleId="11143">
    <w:name w:val="Нет списка11143"/>
    <w:next w:val="ac"/>
    <w:semiHidden/>
    <w:rsid w:val="0047272A"/>
  </w:style>
  <w:style w:type="numbering" w:customStyle="1" w:styleId="363">
    <w:name w:val="Нет списка363"/>
    <w:next w:val="ac"/>
    <w:semiHidden/>
    <w:rsid w:val="0047272A"/>
  </w:style>
  <w:style w:type="numbering" w:customStyle="1" w:styleId="1243">
    <w:name w:val="Нет списка1243"/>
    <w:next w:val="ac"/>
    <w:semiHidden/>
    <w:rsid w:val="0047272A"/>
  </w:style>
  <w:style w:type="numbering" w:customStyle="1" w:styleId="443">
    <w:name w:val="Нет списка443"/>
    <w:next w:val="ac"/>
    <w:uiPriority w:val="99"/>
    <w:semiHidden/>
    <w:unhideWhenUsed/>
    <w:rsid w:val="0047272A"/>
  </w:style>
  <w:style w:type="numbering" w:customStyle="1" w:styleId="5430">
    <w:name w:val="Нет списка543"/>
    <w:next w:val="ac"/>
    <w:uiPriority w:val="99"/>
    <w:semiHidden/>
    <w:unhideWhenUsed/>
    <w:rsid w:val="0047272A"/>
  </w:style>
  <w:style w:type="numbering" w:customStyle="1" w:styleId="643">
    <w:name w:val="Нет списка643"/>
    <w:next w:val="ac"/>
    <w:uiPriority w:val="99"/>
    <w:semiHidden/>
    <w:unhideWhenUsed/>
    <w:rsid w:val="0047272A"/>
  </w:style>
  <w:style w:type="numbering" w:customStyle="1" w:styleId="733">
    <w:name w:val="Нет списка733"/>
    <w:next w:val="ac"/>
    <w:uiPriority w:val="99"/>
    <w:semiHidden/>
    <w:unhideWhenUsed/>
    <w:rsid w:val="0047272A"/>
  </w:style>
  <w:style w:type="table" w:customStyle="1" w:styleId="2031">
    <w:name w:val="Сетка таблицы2031"/>
    <w:basedOn w:val="ab"/>
    <w:next w:val="af6"/>
    <w:uiPriority w:val="39"/>
    <w:rsid w:val="004727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c"/>
    <w:uiPriority w:val="99"/>
    <w:semiHidden/>
    <w:unhideWhenUsed/>
    <w:rsid w:val="0047272A"/>
  </w:style>
  <w:style w:type="table" w:customStyle="1" w:styleId="273">
    <w:name w:val="Сетка таблицы273"/>
    <w:basedOn w:val="ab"/>
    <w:next w:val="af6"/>
    <w:uiPriority w:val="99"/>
    <w:rsid w:val="004727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c"/>
    <w:uiPriority w:val="99"/>
    <w:semiHidden/>
    <w:unhideWhenUsed/>
    <w:rsid w:val="0047272A"/>
  </w:style>
  <w:style w:type="numbering" w:customStyle="1" w:styleId="1153">
    <w:name w:val="Нет списка1153"/>
    <w:next w:val="ac"/>
    <w:uiPriority w:val="99"/>
    <w:semiHidden/>
    <w:unhideWhenUsed/>
    <w:rsid w:val="0047272A"/>
  </w:style>
  <w:style w:type="numbering" w:customStyle="1" w:styleId="2730">
    <w:name w:val="Нет списка273"/>
    <w:next w:val="ac"/>
    <w:semiHidden/>
    <w:rsid w:val="0047272A"/>
  </w:style>
  <w:style w:type="table" w:customStyle="1" w:styleId="11030">
    <w:name w:val="Сетка таблицы1103"/>
    <w:basedOn w:val="ab"/>
    <w:next w:val="af6"/>
    <w:locked/>
    <w:rsid w:val="0047272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c"/>
    <w:semiHidden/>
    <w:unhideWhenUsed/>
    <w:rsid w:val="0047272A"/>
  </w:style>
  <w:style w:type="numbering" w:customStyle="1" w:styleId="453">
    <w:name w:val="Нет списка453"/>
    <w:next w:val="ac"/>
    <w:uiPriority w:val="99"/>
    <w:semiHidden/>
    <w:unhideWhenUsed/>
    <w:rsid w:val="0047272A"/>
  </w:style>
  <w:style w:type="numbering" w:customStyle="1" w:styleId="11153">
    <w:name w:val="Нет списка11153"/>
    <w:next w:val="ac"/>
    <w:semiHidden/>
    <w:unhideWhenUsed/>
    <w:rsid w:val="0047272A"/>
  </w:style>
  <w:style w:type="numbering" w:customStyle="1" w:styleId="21131">
    <w:name w:val="Нет списка2113"/>
    <w:next w:val="ac"/>
    <w:uiPriority w:val="99"/>
    <w:semiHidden/>
    <w:rsid w:val="0047272A"/>
  </w:style>
  <w:style w:type="numbering" w:customStyle="1" w:styleId="3113">
    <w:name w:val="Нет списка3113"/>
    <w:next w:val="ac"/>
    <w:uiPriority w:val="99"/>
    <w:semiHidden/>
    <w:unhideWhenUsed/>
    <w:rsid w:val="0047272A"/>
  </w:style>
  <w:style w:type="numbering" w:customStyle="1" w:styleId="553">
    <w:name w:val="Нет списка553"/>
    <w:next w:val="ac"/>
    <w:uiPriority w:val="99"/>
    <w:semiHidden/>
    <w:unhideWhenUsed/>
    <w:rsid w:val="0047272A"/>
  </w:style>
  <w:style w:type="numbering" w:customStyle="1" w:styleId="1253">
    <w:name w:val="Нет списка1253"/>
    <w:next w:val="ac"/>
    <w:semiHidden/>
    <w:unhideWhenUsed/>
    <w:rsid w:val="0047272A"/>
  </w:style>
  <w:style w:type="numbering" w:customStyle="1" w:styleId="22130">
    <w:name w:val="Нет списка2213"/>
    <w:next w:val="ac"/>
    <w:uiPriority w:val="99"/>
    <w:semiHidden/>
    <w:rsid w:val="0047272A"/>
  </w:style>
  <w:style w:type="numbering" w:customStyle="1" w:styleId="3213">
    <w:name w:val="Нет списка3213"/>
    <w:next w:val="ac"/>
    <w:uiPriority w:val="99"/>
    <w:semiHidden/>
    <w:unhideWhenUsed/>
    <w:rsid w:val="0047272A"/>
  </w:style>
  <w:style w:type="numbering" w:customStyle="1" w:styleId="653">
    <w:name w:val="Нет списка653"/>
    <w:next w:val="ac"/>
    <w:uiPriority w:val="99"/>
    <w:semiHidden/>
    <w:unhideWhenUsed/>
    <w:rsid w:val="0047272A"/>
  </w:style>
  <w:style w:type="numbering" w:customStyle="1" w:styleId="13131">
    <w:name w:val="Нет списка1313"/>
    <w:next w:val="ac"/>
    <w:uiPriority w:val="99"/>
    <w:semiHidden/>
    <w:rsid w:val="0047272A"/>
  </w:style>
  <w:style w:type="numbering" w:customStyle="1" w:styleId="111123">
    <w:name w:val="Нет списка111123"/>
    <w:next w:val="ac"/>
    <w:semiHidden/>
    <w:unhideWhenUsed/>
    <w:rsid w:val="0047272A"/>
  </w:style>
  <w:style w:type="numbering" w:customStyle="1" w:styleId="23130">
    <w:name w:val="Нет списка2313"/>
    <w:next w:val="ac"/>
    <w:semiHidden/>
    <w:rsid w:val="0047272A"/>
  </w:style>
  <w:style w:type="numbering" w:customStyle="1" w:styleId="1111113">
    <w:name w:val="Нет списка1111113"/>
    <w:next w:val="ac"/>
    <w:semiHidden/>
    <w:rsid w:val="0047272A"/>
  </w:style>
  <w:style w:type="numbering" w:customStyle="1" w:styleId="3313">
    <w:name w:val="Нет списка3313"/>
    <w:next w:val="ac"/>
    <w:semiHidden/>
    <w:rsid w:val="0047272A"/>
  </w:style>
  <w:style w:type="numbering" w:customStyle="1" w:styleId="12113">
    <w:name w:val="Нет списка12113"/>
    <w:next w:val="ac"/>
    <w:semiHidden/>
    <w:rsid w:val="0047272A"/>
  </w:style>
  <w:style w:type="numbering" w:customStyle="1" w:styleId="4113">
    <w:name w:val="Нет списка4113"/>
    <w:next w:val="ac"/>
    <w:uiPriority w:val="99"/>
    <w:semiHidden/>
    <w:unhideWhenUsed/>
    <w:rsid w:val="0047272A"/>
  </w:style>
  <w:style w:type="numbering" w:customStyle="1" w:styleId="5113">
    <w:name w:val="Нет списка5113"/>
    <w:next w:val="ac"/>
    <w:uiPriority w:val="99"/>
    <w:semiHidden/>
    <w:unhideWhenUsed/>
    <w:rsid w:val="0047272A"/>
  </w:style>
  <w:style w:type="numbering" w:customStyle="1" w:styleId="61130">
    <w:name w:val="Нет списка6113"/>
    <w:next w:val="ac"/>
    <w:uiPriority w:val="99"/>
    <w:semiHidden/>
    <w:unhideWhenUsed/>
    <w:rsid w:val="0047272A"/>
  </w:style>
  <w:style w:type="numbering" w:customStyle="1" w:styleId="743">
    <w:name w:val="Нет списка743"/>
    <w:next w:val="ac"/>
    <w:uiPriority w:val="99"/>
    <w:semiHidden/>
    <w:unhideWhenUsed/>
    <w:rsid w:val="0047272A"/>
  </w:style>
  <w:style w:type="numbering" w:customStyle="1" w:styleId="8130">
    <w:name w:val="Нет списка813"/>
    <w:next w:val="ac"/>
    <w:uiPriority w:val="99"/>
    <w:semiHidden/>
    <w:unhideWhenUsed/>
    <w:rsid w:val="0047272A"/>
  </w:style>
  <w:style w:type="numbering" w:customStyle="1" w:styleId="14130">
    <w:name w:val="Нет списка1413"/>
    <w:next w:val="ac"/>
    <w:uiPriority w:val="99"/>
    <w:semiHidden/>
    <w:rsid w:val="0047272A"/>
  </w:style>
  <w:style w:type="numbering" w:customStyle="1" w:styleId="11213">
    <w:name w:val="Нет списка11213"/>
    <w:next w:val="ac"/>
    <w:semiHidden/>
    <w:unhideWhenUsed/>
    <w:rsid w:val="0047272A"/>
  </w:style>
  <w:style w:type="numbering" w:customStyle="1" w:styleId="2413">
    <w:name w:val="Нет списка2413"/>
    <w:next w:val="ac"/>
    <w:semiHidden/>
    <w:rsid w:val="0047272A"/>
  </w:style>
  <w:style w:type="numbering" w:customStyle="1" w:styleId="111213">
    <w:name w:val="Нет списка111213"/>
    <w:next w:val="ac"/>
    <w:semiHidden/>
    <w:rsid w:val="0047272A"/>
  </w:style>
  <w:style w:type="numbering" w:customStyle="1" w:styleId="3413">
    <w:name w:val="Нет списка3413"/>
    <w:next w:val="ac"/>
    <w:semiHidden/>
    <w:rsid w:val="0047272A"/>
  </w:style>
  <w:style w:type="numbering" w:customStyle="1" w:styleId="12213">
    <w:name w:val="Нет списка12213"/>
    <w:next w:val="ac"/>
    <w:semiHidden/>
    <w:rsid w:val="0047272A"/>
  </w:style>
  <w:style w:type="numbering" w:customStyle="1" w:styleId="4213">
    <w:name w:val="Нет списка4213"/>
    <w:next w:val="ac"/>
    <w:uiPriority w:val="99"/>
    <w:semiHidden/>
    <w:unhideWhenUsed/>
    <w:rsid w:val="0047272A"/>
  </w:style>
  <w:style w:type="numbering" w:customStyle="1" w:styleId="5213">
    <w:name w:val="Нет списка5213"/>
    <w:next w:val="ac"/>
    <w:uiPriority w:val="99"/>
    <w:semiHidden/>
    <w:unhideWhenUsed/>
    <w:rsid w:val="0047272A"/>
  </w:style>
  <w:style w:type="numbering" w:customStyle="1" w:styleId="6213">
    <w:name w:val="Нет списка6213"/>
    <w:next w:val="ac"/>
    <w:uiPriority w:val="99"/>
    <w:semiHidden/>
    <w:unhideWhenUsed/>
    <w:rsid w:val="0047272A"/>
  </w:style>
  <w:style w:type="numbering" w:customStyle="1" w:styleId="7113">
    <w:name w:val="Нет списка7113"/>
    <w:next w:val="ac"/>
    <w:uiPriority w:val="99"/>
    <w:semiHidden/>
    <w:unhideWhenUsed/>
    <w:rsid w:val="0047272A"/>
  </w:style>
  <w:style w:type="numbering" w:customStyle="1" w:styleId="9130">
    <w:name w:val="Нет списка913"/>
    <w:next w:val="ac"/>
    <w:uiPriority w:val="99"/>
    <w:semiHidden/>
    <w:unhideWhenUsed/>
    <w:rsid w:val="0047272A"/>
  </w:style>
  <w:style w:type="numbering" w:customStyle="1" w:styleId="1513">
    <w:name w:val="Нет списка1513"/>
    <w:next w:val="ac"/>
    <w:uiPriority w:val="99"/>
    <w:semiHidden/>
    <w:rsid w:val="0047272A"/>
  </w:style>
  <w:style w:type="numbering" w:customStyle="1" w:styleId="11313">
    <w:name w:val="Нет списка11313"/>
    <w:next w:val="ac"/>
    <w:semiHidden/>
    <w:unhideWhenUsed/>
    <w:rsid w:val="0047272A"/>
  </w:style>
  <w:style w:type="numbering" w:customStyle="1" w:styleId="2513">
    <w:name w:val="Нет списка2513"/>
    <w:next w:val="ac"/>
    <w:semiHidden/>
    <w:rsid w:val="0047272A"/>
  </w:style>
  <w:style w:type="numbering" w:customStyle="1" w:styleId="111313">
    <w:name w:val="Нет списка111313"/>
    <w:next w:val="ac"/>
    <w:semiHidden/>
    <w:rsid w:val="0047272A"/>
  </w:style>
  <w:style w:type="numbering" w:customStyle="1" w:styleId="3513">
    <w:name w:val="Нет списка3513"/>
    <w:next w:val="ac"/>
    <w:semiHidden/>
    <w:rsid w:val="0047272A"/>
  </w:style>
  <w:style w:type="numbering" w:customStyle="1" w:styleId="12313">
    <w:name w:val="Нет списка12313"/>
    <w:next w:val="ac"/>
    <w:semiHidden/>
    <w:rsid w:val="0047272A"/>
  </w:style>
  <w:style w:type="numbering" w:customStyle="1" w:styleId="4313">
    <w:name w:val="Нет списка4313"/>
    <w:next w:val="ac"/>
    <w:uiPriority w:val="99"/>
    <w:semiHidden/>
    <w:unhideWhenUsed/>
    <w:rsid w:val="0047272A"/>
  </w:style>
  <w:style w:type="numbering" w:customStyle="1" w:styleId="5313">
    <w:name w:val="Нет списка5313"/>
    <w:next w:val="ac"/>
    <w:uiPriority w:val="99"/>
    <w:semiHidden/>
    <w:unhideWhenUsed/>
    <w:rsid w:val="0047272A"/>
  </w:style>
  <w:style w:type="numbering" w:customStyle="1" w:styleId="6313">
    <w:name w:val="Нет списка6313"/>
    <w:next w:val="ac"/>
    <w:uiPriority w:val="99"/>
    <w:semiHidden/>
    <w:unhideWhenUsed/>
    <w:rsid w:val="0047272A"/>
  </w:style>
  <w:style w:type="numbering" w:customStyle="1" w:styleId="7213">
    <w:name w:val="Нет списка7213"/>
    <w:next w:val="ac"/>
    <w:uiPriority w:val="99"/>
    <w:semiHidden/>
    <w:unhideWhenUsed/>
    <w:rsid w:val="0047272A"/>
  </w:style>
  <w:style w:type="numbering" w:customStyle="1" w:styleId="10130">
    <w:name w:val="Нет списка1013"/>
    <w:next w:val="ac"/>
    <w:uiPriority w:val="99"/>
    <w:semiHidden/>
    <w:unhideWhenUsed/>
    <w:rsid w:val="0047272A"/>
  </w:style>
  <w:style w:type="numbering" w:customStyle="1" w:styleId="1613">
    <w:name w:val="Нет списка1613"/>
    <w:next w:val="ac"/>
    <w:uiPriority w:val="99"/>
    <w:semiHidden/>
    <w:rsid w:val="0047272A"/>
  </w:style>
  <w:style w:type="numbering" w:customStyle="1" w:styleId="11413">
    <w:name w:val="Нет списка11413"/>
    <w:next w:val="ac"/>
    <w:semiHidden/>
    <w:unhideWhenUsed/>
    <w:rsid w:val="0047272A"/>
  </w:style>
  <w:style w:type="numbering" w:customStyle="1" w:styleId="2613">
    <w:name w:val="Нет списка2613"/>
    <w:next w:val="ac"/>
    <w:semiHidden/>
    <w:rsid w:val="0047272A"/>
  </w:style>
  <w:style w:type="numbering" w:customStyle="1" w:styleId="111413">
    <w:name w:val="Нет списка111413"/>
    <w:next w:val="ac"/>
    <w:semiHidden/>
    <w:rsid w:val="0047272A"/>
  </w:style>
  <w:style w:type="numbering" w:customStyle="1" w:styleId="3613">
    <w:name w:val="Нет списка3613"/>
    <w:next w:val="ac"/>
    <w:semiHidden/>
    <w:rsid w:val="0047272A"/>
  </w:style>
  <w:style w:type="numbering" w:customStyle="1" w:styleId="12413">
    <w:name w:val="Нет списка12413"/>
    <w:next w:val="ac"/>
    <w:semiHidden/>
    <w:rsid w:val="0047272A"/>
  </w:style>
  <w:style w:type="numbering" w:customStyle="1" w:styleId="4413">
    <w:name w:val="Нет списка4413"/>
    <w:next w:val="ac"/>
    <w:uiPriority w:val="99"/>
    <w:semiHidden/>
    <w:unhideWhenUsed/>
    <w:rsid w:val="0047272A"/>
  </w:style>
  <w:style w:type="numbering" w:customStyle="1" w:styleId="5413">
    <w:name w:val="Нет списка5413"/>
    <w:next w:val="ac"/>
    <w:uiPriority w:val="99"/>
    <w:semiHidden/>
    <w:unhideWhenUsed/>
    <w:rsid w:val="0047272A"/>
  </w:style>
  <w:style w:type="numbering" w:customStyle="1" w:styleId="6413">
    <w:name w:val="Нет списка6413"/>
    <w:next w:val="ac"/>
    <w:uiPriority w:val="99"/>
    <w:semiHidden/>
    <w:unhideWhenUsed/>
    <w:rsid w:val="0047272A"/>
  </w:style>
  <w:style w:type="numbering" w:customStyle="1" w:styleId="7313">
    <w:name w:val="Нет списка7313"/>
    <w:next w:val="ac"/>
    <w:uiPriority w:val="99"/>
    <w:semiHidden/>
    <w:unhideWhenUsed/>
    <w:rsid w:val="0047272A"/>
  </w:style>
  <w:style w:type="numbering" w:customStyle="1" w:styleId="1713">
    <w:name w:val="Нет списка1713"/>
    <w:next w:val="ac"/>
    <w:uiPriority w:val="99"/>
    <w:semiHidden/>
    <w:unhideWhenUsed/>
    <w:rsid w:val="0047272A"/>
  </w:style>
  <w:style w:type="numbering" w:customStyle="1" w:styleId="1813">
    <w:name w:val="Нет списка1813"/>
    <w:next w:val="ac"/>
    <w:uiPriority w:val="99"/>
    <w:semiHidden/>
    <w:unhideWhenUsed/>
    <w:rsid w:val="0047272A"/>
  </w:style>
  <w:style w:type="character" w:customStyle="1" w:styleId="11fa">
    <w:name w:val="Текст примечания Знак11"/>
    <w:basedOn w:val="aa"/>
    <w:uiPriority w:val="99"/>
    <w:semiHidden/>
    <w:rsid w:val="0047272A"/>
    <w:rPr>
      <w:rFonts w:ascii="Calibri" w:eastAsia="Times New Roman" w:hAnsi="Calibri" w:cs="Times New Roman"/>
      <w:sz w:val="20"/>
      <w:szCs w:val="20"/>
    </w:rPr>
  </w:style>
  <w:style w:type="character" w:customStyle="1" w:styleId="11fb">
    <w:name w:val="Тема примечания Знак11"/>
    <w:basedOn w:val="11fa"/>
    <w:uiPriority w:val="99"/>
    <w:semiHidden/>
    <w:rsid w:val="0047272A"/>
    <w:rPr>
      <w:rFonts w:ascii="Calibri" w:eastAsia="Times New Roman" w:hAnsi="Calibri" w:cs="Times New Roman"/>
      <w:b/>
      <w:bCs/>
      <w:sz w:val="20"/>
      <w:szCs w:val="20"/>
    </w:rPr>
  </w:style>
  <w:style w:type="numbering" w:customStyle="1" w:styleId="591">
    <w:name w:val="Нет списка59"/>
    <w:next w:val="ac"/>
    <w:uiPriority w:val="99"/>
    <w:semiHidden/>
    <w:unhideWhenUsed/>
    <w:rsid w:val="00334885"/>
  </w:style>
  <w:style w:type="numbering" w:customStyle="1" w:styleId="1290">
    <w:name w:val="Нет списка129"/>
    <w:next w:val="ac"/>
    <w:uiPriority w:val="99"/>
    <w:semiHidden/>
    <w:unhideWhenUsed/>
    <w:rsid w:val="00334885"/>
  </w:style>
  <w:style w:type="table" w:customStyle="1" w:styleId="690">
    <w:name w:val="Сетка таблицы69"/>
    <w:basedOn w:val="ab"/>
    <w:next w:val="af6"/>
    <w:rsid w:val="0033488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b"/>
    <w:uiPriority w:val="9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uiPriority w:val="39"/>
    <w:rsid w:val="0033488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9">
    <w:name w:val="Сетка таблицы1129"/>
    <w:basedOn w:val="ab"/>
    <w:uiPriority w:val="99"/>
    <w:rsid w:val="0033488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Сетка таблицы419"/>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c"/>
    <w:uiPriority w:val="99"/>
    <w:semiHidden/>
    <w:unhideWhenUsed/>
    <w:rsid w:val="00334885"/>
  </w:style>
  <w:style w:type="table" w:customStyle="1" w:styleId="3620">
    <w:name w:val="Сетка таблицы362"/>
    <w:basedOn w:val="ab"/>
    <w:next w:val="af6"/>
    <w:uiPriority w:val="39"/>
    <w:locked/>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b"/>
    <w:next w:val="af6"/>
    <w:uiPriority w:val="9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b"/>
    <w:next w:val="af6"/>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semiHidden/>
    <w:unhideWhenUsed/>
    <w:rsid w:val="00334885"/>
  </w:style>
  <w:style w:type="table" w:customStyle="1" w:styleId="1540">
    <w:name w:val="Сетка таблицы154"/>
    <w:basedOn w:val="ab"/>
    <w:next w:val="af6"/>
    <w:uiPriority w:val="99"/>
    <w:rsid w:val="00334885"/>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b"/>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0">
    <w:name w:val="Сетка таблицы324"/>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0">
    <w:name w:val="Сетка таблицы4110"/>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b"/>
    <w:uiPriority w:val="99"/>
    <w:rsid w:val="003348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
    <w:next w:val="ac"/>
    <w:uiPriority w:val="99"/>
    <w:semiHidden/>
    <w:unhideWhenUsed/>
    <w:rsid w:val="00334885"/>
  </w:style>
  <w:style w:type="numbering" w:customStyle="1" w:styleId="11181">
    <w:name w:val="Нет списка1118"/>
    <w:next w:val="ac"/>
    <w:uiPriority w:val="99"/>
    <w:semiHidden/>
    <w:unhideWhenUsed/>
    <w:rsid w:val="00334885"/>
  </w:style>
  <w:style w:type="numbering" w:customStyle="1" w:styleId="2181">
    <w:name w:val="Нет списка218"/>
    <w:next w:val="ac"/>
    <w:uiPriority w:val="99"/>
    <w:semiHidden/>
    <w:rsid w:val="00334885"/>
  </w:style>
  <w:style w:type="table" w:customStyle="1" w:styleId="174">
    <w:name w:val="Сетка таблицы17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
    <w:name w:val="Сетка таблицы184"/>
    <w:basedOn w:val="ab"/>
    <w:next w:val="af6"/>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Веб-таблица 15"/>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0">
    <w:name w:val="Сетка таблицы23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
    <w:name w:val="Нет списка316"/>
    <w:next w:val="ac"/>
    <w:uiPriority w:val="99"/>
    <w:semiHidden/>
    <w:unhideWhenUsed/>
    <w:rsid w:val="00334885"/>
  </w:style>
  <w:style w:type="numbering" w:customStyle="1" w:styleId="4151">
    <w:name w:val="Нет списка415"/>
    <w:next w:val="ac"/>
    <w:uiPriority w:val="99"/>
    <w:semiHidden/>
    <w:unhideWhenUsed/>
    <w:rsid w:val="00334885"/>
  </w:style>
  <w:style w:type="numbering" w:customStyle="1" w:styleId="11190">
    <w:name w:val="Нет списка1119"/>
    <w:next w:val="ac"/>
    <w:semiHidden/>
    <w:unhideWhenUsed/>
    <w:rsid w:val="00334885"/>
  </w:style>
  <w:style w:type="numbering" w:customStyle="1" w:styleId="21141">
    <w:name w:val="Нет списка2114"/>
    <w:next w:val="ac"/>
    <w:uiPriority w:val="99"/>
    <w:semiHidden/>
    <w:rsid w:val="00334885"/>
  </w:style>
  <w:style w:type="table" w:customStyle="1" w:styleId="3340">
    <w:name w:val="Сетка таблицы33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8">
    <w:name w:val="Сетка таблицы1138"/>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40">
    <w:name w:val="Сетка таблицы2124"/>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4">
    <w:name w:val="Нет списка3114"/>
    <w:next w:val="ac"/>
    <w:uiPriority w:val="99"/>
    <w:semiHidden/>
    <w:unhideWhenUsed/>
    <w:rsid w:val="00334885"/>
  </w:style>
  <w:style w:type="numbering" w:customStyle="1" w:styleId="5101">
    <w:name w:val="Нет списка510"/>
    <w:next w:val="ac"/>
    <w:uiPriority w:val="99"/>
    <w:semiHidden/>
    <w:unhideWhenUsed/>
    <w:rsid w:val="00334885"/>
  </w:style>
  <w:style w:type="numbering" w:customStyle="1" w:styleId="12101">
    <w:name w:val="Нет списка1210"/>
    <w:next w:val="ac"/>
    <w:uiPriority w:val="99"/>
    <w:semiHidden/>
    <w:unhideWhenUsed/>
    <w:rsid w:val="00334885"/>
  </w:style>
  <w:style w:type="numbering" w:customStyle="1" w:styleId="2241">
    <w:name w:val="Нет списка224"/>
    <w:next w:val="ac"/>
    <w:uiPriority w:val="99"/>
    <w:semiHidden/>
    <w:rsid w:val="00334885"/>
  </w:style>
  <w:style w:type="table" w:customStyle="1" w:styleId="4240">
    <w:name w:val="Сетка таблицы424"/>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b"/>
    <w:next w:val="af6"/>
    <w:uiPriority w:val="9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Сетка таблицы2212"/>
    <w:basedOn w:val="ab"/>
    <w:next w:val="af6"/>
    <w:uiPriority w:val="5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1">
    <w:name w:val="Нет списка324"/>
    <w:next w:val="ac"/>
    <w:uiPriority w:val="99"/>
    <w:semiHidden/>
    <w:unhideWhenUsed/>
    <w:rsid w:val="00334885"/>
  </w:style>
  <w:style w:type="numbering" w:customStyle="1" w:styleId="11115">
    <w:name w:val="Нет списка11115"/>
    <w:next w:val="ac"/>
    <w:semiHidden/>
    <w:unhideWhenUsed/>
    <w:rsid w:val="00334885"/>
  </w:style>
  <w:style w:type="numbering" w:customStyle="1" w:styleId="681">
    <w:name w:val="Нет списка68"/>
    <w:next w:val="ac"/>
    <w:uiPriority w:val="99"/>
    <w:semiHidden/>
    <w:unhideWhenUsed/>
    <w:rsid w:val="00334885"/>
  </w:style>
  <w:style w:type="numbering" w:customStyle="1" w:styleId="1340">
    <w:name w:val="Нет списка134"/>
    <w:next w:val="ac"/>
    <w:uiPriority w:val="99"/>
    <w:semiHidden/>
    <w:rsid w:val="00334885"/>
  </w:style>
  <w:style w:type="table" w:customStyle="1" w:styleId="264">
    <w:name w:val="Сетка таблицы 26"/>
    <w:basedOn w:val="ab"/>
    <w:next w:val="2ff7"/>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4">
    <w:name w:val="Нет списка111114"/>
    <w:next w:val="ac"/>
    <w:semiHidden/>
    <w:unhideWhenUsed/>
    <w:rsid w:val="00334885"/>
  </w:style>
  <w:style w:type="numbering" w:customStyle="1" w:styleId="2341">
    <w:name w:val="Нет списка234"/>
    <w:next w:val="ac"/>
    <w:semiHidden/>
    <w:rsid w:val="00334885"/>
  </w:style>
  <w:style w:type="table" w:customStyle="1" w:styleId="13240">
    <w:name w:val="Сетка таблицы1324"/>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a">
    <w:name w:val="Изысканная таблица8"/>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4">
    <w:name w:val="Нет списка1111114"/>
    <w:next w:val="ac"/>
    <w:semiHidden/>
    <w:rsid w:val="00334885"/>
  </w:style>
  <w:style w:type="table" w:customStyle="1" w:styleId="23121">
    <w:name w:val="Сетка таблицы2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c"/>
    <w:semiHidden/>
    <w:rsid w:val="00334885"/>
  </w:style>
  <w:style w:type="table" w:customStyle="1" w:styleId="175">
    <w:name w:val="Изысканная таблица17"/>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40">
    <w:name w:val="Нет списка1214"/>
    <w:next w:val="ac"/>
    <w:semiHidden/>
    <w:rsid w:val="00334885"/>
  </w:style>
  <w:style w:type="table" w:customStyle="1" w:styleId="13112">
    <w:name w:val="Сетка таблицы13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c"/>
    <w:uiPriority w:val="99"/>
    <w:semiHidden/>
    <w:unhideWhenUsed/>
    <w:rsid w:val="00334885"/>
  </w:style>
  <w:style w:type="numbering" w:customStyle="1" w:styleId="5142">
    <w:name w:val="Нет списка514"/>
    <w:next w:val="ac"/>
    <w:uiPriority w:val="99"/>
    <w:semiHidden/>
    <w:unhideWhenUsed/>
    <w:rsid w:val="00334885"/>
  </w:style>
  <w:style w:type="numbering" w:customStyle="1" w:styleId="6141">
    <w:name w:val="Нет списка614"/>
    <w:next w:val="ac"/>
    <w:uiPriority w:val="99"/>
    <w:semiHidden/>
    <w:unhideWhenUsed/>
    <w:rsid w:val="00334885"/>
  </w:style>
  <w:style w:type="table" w:customStyle="1" w:styleId="265">
    <w:name w:val="Изысканная таблица26"/>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71">
    <w:name w:val="Нет списка77"/>
    <w:next w:val="ac"/>
    <w:uiPriority w:val="99"/>
    <w:semiHidden/>
    <w:unhideWhenUsed/>
    <w:rsid w:val="00334885"/>
  </w:style>
  <w:style w:type="numbering" w:customStyle="1" w:styleId="843">
    <w:name w:val="Нет списка84"/>
    <w:next w:val="ac"/>
    <w:uiPriority w:val="99"/>
    <w:semiHidden/>
    <w:unhideWhenUsed/>
    <w:rsid w:val="00334885"/>
  </w:style>
  <w:style w:type="numbering" w:customStyle="1" w:styleId="1441">
    <w:name w:val="Нет списка144"/>
    <w:next w:val="ac"/>
    <w:uiPriority w:val="99"/>
    <w:semiHidden/>
    <w:rsid w:val="00334885"/>
  </w:style>
  <w:style w:type="table" w:customStyle="1" w:styleId="2133">
    <w:name w:val="Сетка таблицы 213"/>
    <w:basedOn w:val="ab"/>
    <w:next w:val="2ff7"/>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41">
    <w:name w:val="Нет списка1124"/>
    <w:next w:val="ac"/>
    <w:semiHidden/>
    <w:unhideWhenUsed/>
    <w:rsid w:val="00334885"/>
  </w:style>
  <w:style w:type="numbering" w:customStyle="1" w:styleId="2440">
    <w:name w:val="Нет списка244"/>
    <w:next w:val="ac"/>
    <w:semiHidden/>
    <w:rsid w:val="00334885"/>
  </w:style>
  <w:style w:type="table" w:customStyle="1" w:styleId="15121">
    <w:name w:val="Сетка таблицы1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Изысканная таблица3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c"/>
    <w:semiHidden/>
    <w:rsid w:val="00334885"/>
  </w:style>
  <w:style w:type="table" w:customStyle="1" w:styleId="112121">
    <w:name w:val="Сетка таблицы1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c"/>
    <w:semiHidden/>
    <w:rsid w:val="00334885"/>
  </w:style>
  <w:style w:type="table" w:customStyle="1" w:styleId="122120">
    <w:name w:val="Сетка таблицы12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41">
    <w:name w:val="Нет списка1224"/>
    <w:next w:val="ac"/>
    <w:semiHidden/>
    <w:rsid w:val="00334885"/>
  </w:style>
  <w:style w:type="table" w:customStyle="1" w:styleId="13212">
    <w:name w:val="Сетка таблицы13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
    <w:next w:val="ac"/>
    <w:uiPriority w:val="99"/>
    <w:semiHidden/>
    <w:unhideWhenUsed/>
    <w:rsid w:val="00334885"/>
  </w:style>
  <w:style w:type="numbering" w:customStyle="1" w:styleId="5240">
    <w:name w:val="Нет списка524"/>
    <w:next w:val="ac"/>
    <w:uiPriority w:val="99"/>
    <w:semiHidden/>
    <w:unhideWhenUsed/>
    <w:rsid w:val="00334885"/>
  </w:style>
  <w:style w:type="numbering" w:customStyle="1" w:styleId="624">
    <w:name w:val="Нет списка624"/>
    <w:next w:val="ac"/>
    <w:uiPriority w:val="99"/>
    <w:semiHidden/>
    <w:unhideWhenUsed/>
    <w:rsid w:val="00334885"/>
  </w:style>
  <w:style w:type="table" w:customStyle="1" w:styleId="2134">
    <w:name w:val="Изысканная таблица21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41">
    <w:name w:val="Нет списка714"/>
    <w:next w:val="ac"/>
    <w:uiPriority w:val="99"/>
    <w:semiHidden/>
    <w:unhideWhenUsed/>
    <w:rsid w:val="00334885"/>
  </w:style>
  <w:style w:type="numbering" w:customStyle="1" w:styleId="943">
    <w:name w:val="Нет списка94"/>
    <w:next w:val="ac"/>
    <w:uiPriority w:val="99"/>
    <w:semiHidden/>
    <w:unhideWhenUsed/>
    <w:rsid w:val="00334885"/>
  </w:style>
  <w:style w:type="numbering" w:customStyle="1" w:styleId="1541">
    <w:name w:val="Нет списка154"/>
    <w:next w:val="ac"/>
    <w:uiPriority w:val="99"/>
    <w:semiHidden/>
    <w:rsid w:val="00334885"/>
  </w:style>
  <w:style w:type="table" w:customStyle="1" w:styleId="2232">
    <w:name w:val="Сетка таблицы 223"/>
    <w:basedOn w:val="ab"/>
    <w:next w:val="2ff7"/>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40">
    <w:name w:val="Нет списка1134"/>
    <w:next w:val="ac"/>
    <w:semiHidden/>
    <w:unhideWhenUsed/>
    <w:rsid w:val="00334885"/>
  </w:style>
  <w:style w:type="numbering" w:customStyle="1" w:styleId="2540">
    <w:name w:val="Нет списка254"/>
    <w:next w:val="ac"/>
    <w:semiHidden/>
    <w:rsid w:val="00334885"/>
  </w:style>
  <w:style w:type="table" w:customStyle="1" w:styleId="17121">
    <w:name w:val="Сетка таблицы17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Изысканная таблица4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
    <w:name w:val="Нет списка11134"/>
    <w:next w:val="ac"/>
    <w:semiHidden/>
    <w:rsid w:val="00334885"/>
  </w:style>
  <w:style w:type="table" w:customStyle="1" w:styleId="113121">
    <w:name w:val="Сетка таблицы11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c"/>
    <w:semiHidden/>
    <w:rsid w:val="00334885"/>
  </w:style>
  <w:style w:type="table" w:customStyle="1" w:styleId="1333">
    <w:name w:val="Изысканная таблица13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c"/>
    <w:semiHidden/>
    <w:rsid w:val="00334885"/>
  </w:style>
  <w:style w:type="numbering" w:customStyle="1" w:styleId="4340">
    <w:name w:val="Нет списка434"/>
    <w:next w:val="ac"/>
    <w:uiPriority w:val="99"/>
    <w:semiHidden/>
    <w:unhideWhenUsed/>
    <w:rsid w:val="00334885"/>
  </w:style>
  <w:style w:type="numbering" w:customStyle="1" w:styleId="534">
    <w:name w:val="Нет списка534"/>
    <w:next w:val="ac"/>
    <w:uiPriority w:val="99"/>
    <w:semiHidden/>
    <w:unhideWhenUsed/>
    <w:rsid w:val="00334885"/>
  </w:style>
  <w:style w:type="numbering" w:customStyle="1" w:styleId="634">
    <w:name w:val="Нет списка634"/>
    <w:next w:val="ac"/>
    <w:uiPriority w:val="99"/>
    <w:semiHidden/>
    <w:unhideWhenUsed/>
    <w:rsid w:val="00334885"/>
  </w:style>
  <w:style w:type="table" w:customStyle="1" w:styleId="2233">
    <w:name w:val="Изысканная таблица223"/>
    <w:basedOn w:val="ab"/>
    <w:next w:val="afffffff9"/>
    <w:uiPriority w:val="99"/>
    <w:locked/>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4">
    <w:name w:val="Нет списка724"/>
    <w:next w:val="ac"/>
    <w:uiPriority w:val="99"/>
    <w:semiHidden/>
    <w:unhideWhenUsed/>
    <w:rsid w:val="00334885"/>
  </w:style>
  <w:style w:type="numbering" w:customStyle="1" w:styleId="1043">
    <w:name w:val="Нет списка104"/>
    <w:next w:val="ac"/>
    <w:uiPriority w:val="99"/>
    <w:semiHidden/>
    <w:unhideWhenUsed/>
    <w:rsid w:val="00334885"/>
  </w:style>
  <w:style w:type="table" w:customStyle="1" w:styleId="18121">
    <w:name w:val="Сетка таблицы1812"/>
    <w:basedOn w:val="ab"/>
    <w:next w:val="af6"/>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c"/>
    <w:uiPriority w:val="99"/>
    <w:semiHidden/>
    <w:rsid w:val="00334885"/>
  </w:style>
  <w:style w:type="table" w:customStyle="1" w:styleId="2332">
    <w:name w:val="Сетка таблицы 233"/>
    <w:basedOn w:val="ab"/>
    <w:next w:val="2ff7"/>
    <w:locked/>
    <w:rsid w:val="0033488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
    <w:name w:val="Нет списка1144"/>
    <w:next w:val="ac"/>
    <w:semiHidden/>
    <w:unhideWhenUsed/>
    <w:rsid w:val="00334885"/>
  </w:style>
  <w:style w:type="numbering" w:customStyle="1" w:styleId="2640">
    <w:name w:val="Нет списка264"/>
    <w:next w:val="ac"/>
    <w:semiHidden/>
    <w:rsid w:val="00334885"/>
  </w:style>
  <w:style w:type="table" w:customStyle="1" w:styleId="535">
    <w:name w:val="Изысканная таблица5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
    <w:name w:val="Нет списка11144"/>
    <w:next w:val="ac"/>
    <w:semiHidden/>
    <w:rsid w:val="00334885"/>
  </w:style>
  <w:style w:type="numbering" w:customStyle="1" w:styleId="364">
    <w:name w:val="Нет списка364"/>
    <w:next w:val="ac"/>
    <w:semiHidden/>
    <w:rsid w:val="00334885"/>
  </w:style>
  <w:style w:type="table" w:customStyle="1" w:styleId="1433">
    <w:name w:val="Изысканная таблица143"/>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c"/>
    <w:semiHidden/>
    <w:rsid w:val="00334885"/>
  </w:style>
  <w:style w:type="numbering" w:customStyle="1" w:styleId="444">
    <w:name w:val="Нет списка444"/>
    <w:next w:val="ac"/>
    <w:uiPriority w:val="99"/>
    <w:semiHidden/>
    <w:unhideWhenUsed/>
    <w:rsid w:val="00334885"/>
  </w:style>
  <w:style w:type="numbering" w:customStyle="1" w:styleId="544">
    <w:name w:val="Нет списка544"/>
    <w:next w:val="ac"/>
    <w:uiPriority w:val="99"/>
    <w:semiHidden/>
    <w:unhideWhenUsed/>
    <w:rsid w:val="00334885"/>
  </w:style>
  <w:style w:type="numbering" w:customStyle="1" w:styleId="644">
    <w:name w:val="Нет списка644"/>
    <w:next w:val="ac"/>
    <w:uiPriority w:val="99"/>
    <w:semiHidden/>
    <w:unhideWhenUsed/>
    <w:rsid w:val="00334885"/>
  </w:style>
  <w:style w:type="table" w:customStyle="1" w:styleId="2333">
    <w:name w:val="Изысканная таблица233"/>
    <w:basedOn w:val="ab"/>
    <w:next w:val="afffffff9"/>
    <w:uiPriority w:val="9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4">
    <w:name w:val="Нет списка734"/>
    <w:next w:val="ac"/>
    <w:uiPriority w:val="99"/>
    <w:semiHidden/>
    <w:unhideWhenUsed/>
    <w:rsid w:val="00334885"/>
  </w:style>
  <w:style w:type="table" w:customStyle="1" w:styleId="2050">
    <w:name w:val="Сетка таблицы205"/>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c"/>
    <w:uiPriority w:val="99"/>
    <w:semiHidden/>
    <w:unhideWhenUsed/>
    <w:rsid w:val="00334885"/>
  </w:style>
  <w:style w:type="table" w:customStyle="1" w:styleId="1104">
    <w:name w:val="Сетка таблицы1104"/>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b"/>
    <w:next w:val="af6"/>
    <w:uiPriority w:val="5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c"/>
    <w:uiPriority w:val="99"/>
    <w:semiHidden/>
    <w:unhideWhenUsed/>
    <w:rsid w:val="00334885"/>
  </w:style>
  <w:style w:type="numbering" w:customStyle="1" w:styleId="1911">
    <w:name w:val="Нет списка191"/>
    <w:next w:val="ac"/>
    <w:uiPriority w:val="99"/>
    <w:semiHidden/>
    <w:rsid w:val="00334885"/>
  </w:style>
  <w:style w:type="table" w:customStyle="1" w:styleId="11620">
    <w:name w:val="Сетка таблицы1162"/>
    <w:basedOn w:val="ab"/>
    <w:next w:val="af6"/>
    <w:uiPriority w:val="99"/>
    <w:rsid w:val="0033488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
    <w:name w:val="Нет списка201"/>
    <w:next w:val="ac"/>
    <w:uiPriority w:val="99"/>
    <w:semiHidden/>
    <w:unhideWhenUsed/>
    <w:rsid w:val="00334885"/>
  </w:style>
  <w:style w:type="table" w:customStyle="1" w:styleId="11720">
    <w:name w:val="Сетка таблицы1172"/>
    <w:basedOn w:val="ab"/>
    <w:next w:val="af6"/>
    <w:uiPriority w:val="59"/>
    <w:rsid w:val="0033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
    <w:next w:val="ac"/>
    <w:uiPriority w:val="99"/>
    <w:semiHidden/>
    <w:unhideWhenUsed/>
    <w:rsid w:val="00334885"/>
  </w:style>
  <w:style w:type="table" w:customStyle="1" w:styleId="5521">
    <w:name w:val="Сетка таблицы552"/>
    <w:basedOn w:val="ab"/>
    <w:next w:val="af6"/>
    <w:uiPriority w:val="5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4">
    <w:name w:val="Нет списка274"/>
    <w:next w:val="ac"/>
    <w:uiPriority w:val="99"/>
    <w:semiHidden/>
    <w:unhideWhenUsed/>
    <w:rsid w:val="00334885"/>
  </w:style>
  <w:style w:type="numbering" w:customStyle="1" w:styleId="374">
    <w:name w:val="Нет списка374"/>
    <w:next w:val="ac"/>
    <w:semiHidden/>
    <w:rsid w:val="00334885"/>
  </w:style>
  <w:style w:type="numbering" w:customStyle="1" w:styleId="454">
    <w:name w:val="Нет списка454"/>
    <w:next w:val="ac"/>
    <w:uiPriority w:val="99"/>
    <w:semiHidden/>
    <w:rsid w:val="00334885"/>
  </w:style>
  <w:style w:type="numbering" w:customStyle="1" w:styleId="554">
    <w:name w:val="Нет списка554"/>
    <w:next w:val="ac"/>
    <w:uiPriority w:val="99"/>
    <w:semiHidden/>
    <w:rsid w:val="00334885"/>
  </w:style>
  <w:style w:type="numbering" w:customStyle="1" w:styleId="654">
    <w:name w:val="Нет списка654"/>
    <w:next w:val="ac"/>
    <w:uiPriority w:val="99"/>
    <w:semiHidden/>
    <w:rsid w:val="00334885"/>
  </w:style>
  <w:style w:type="numbering" w:customStyle="1" w:styleId="744">
    <w:name w:val="Нет списка744"/>
    <w:next w:val="ac"/>
    <w:uiPriority w:val="99"/>
    <w:semiHidden/>
    <w:rsid w:val="00334885"/>
  </w:style>
  <w:style w:type="numbering" w:customStyle="1" w:styleId="8141">
    <w:name w:val="Нет списка814"/>
    <w:next w:val="ac"/>
    <w:uiPriority w:val="99"/>
    <w:semiHidden/>
    <w:unhideWhenUsed/>
    <w:rsid w:val="00334885"/>
  </w:style>
  <w:style w:type="numbering" w:customStyle="1" w:styleId="9141">
    <w:name w:val="Нет списка914"/>
    <w:next w:val="ac"/>
    <w:uiPriority w:val="99"/>
    <w:semiHidden/>
    <w:rsid w:val="00334885"/>
  </w:style>
  <w:style w:type="numbering" w:customStyle="1" w:styleId="10141">
    <w:name w:val="Нет списка1014"/>
    <w:next w:val="ac"/>
    <w:uiPriority w:val="99"/>
    <w:semiHidden/>
    <w:rsid w:val="00334885"/>
  </w:style>
  <w:style w:type="numbering" w:customStyle="1" w:styleId="1154">
    <w:name w:val="Нет списка1154"/>
    <w:next w:val="ac"/>
    <w:uiPriority w:val="99"/>
    <w:semiHidden/>
    <w:rsid w:val="00334885"/>
  </w:style>
  <w:style w:type="numbering" w:customStyle="1" w:styleId="1254">
    <w:name w:val="Нет списка1254"/>
    <w:next w:val="ac"/>
    <w:uiPriority w:val="99"/>
    <w:semiHidden/>
    <w:rsid w:val="00334885"/>
  </w:style>
  <w:style w:type="numbering" w:customStyle="1" w:styleId="13140">
    <w:name w:val="Нет списка1314"/>
    <w:next w:val="ac"/>
    <w:uiPriority w:val="99"/>
    <w:semiHidden/>
    <w:rsid w:val="00334885"/>
  </w:style>
  <w:style w:type="numbering" w:customStyle="1" w:styleId="1414">
    <w:name w:val="Нет списка1414"/>
    <w:next w:val="ac"/>
    <w:uiPriority w:val="99"/>
    <w:semiHidden/>
    <w:rsid w:val="00334885"/>
  </w:style>
  <w:style w:type="numbering" w:customStyle="1" w:styleId="1514">
    <w:name w:val="Нет списка1514"/>
    <w:next w:val="ac"/>
    <w:uiPriority w:val="99"/>
    <w:semiHidden/>
    <w:rsid w:val="00334885"/>
  </w:style>
  <w:style w:type="numbering" w:customStyle="1" w:styleId="1614">
    <w:name w:val="Нет списка1614"/>
    <w:next w:val="ac"/>
    <w:uiPriority w:val="99"/>
    <w:semiHidden/>
    <w:rsid w:val="00334885"/>
  </w:style>
  <w:style w:type="numbering" w:customStyle="1" w:styleId="1714">
    <w:name w:val="Нет списка1714"/>
    <w:next w:val="ac"/>
    <w:uiPriority w:val="99"/>
    <w:semiHidden/>
    <w:rsid w:val="00334885"/>
  </w:style>
  <w:style w:type="table" w:customStyle="1" w:styleId="21520">
    <w:name w:val="Сетка таблицы21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b"/>
    <w:next w:val="af6"/>
    <w:uiPriority w:val="59"/>
    <w:rsid w:val="00334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0">
    <w:name w:val="Сетка таблицы119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c"/>
    <w:uiPriority w:val="99"/>
    <w:semiHidden/>
    <w:unhideWhenUsed/>
    <w:rsid w:val="00334885"/>
  </w:style>
  <w:style w:type="numbering" w:customStyle="1" w:styleId="11610">
    <w:name w:val="Нет списка1161"/>
    <w:next w:val="ac"/>
    <w:uiPriority w:val="99"/>
    <w:semiHidden/>
    <w:unhideWhenUsed/>
    <w:rsid w:val="00334885"/>
  </w:style>
  <w:style w:type="table" w:customStyle="1" w:styleId="21620">
    <w:name w:val="Сетка таблицы216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Сетка таблицы75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c"/>
    <w:uiPriority w:val="99"/>
    <w:semiHidden/>
    <w:unhideWhenUsed/>
    <w:rsid w:val="00334885"/>
  </w:style>
  <w:style w:type="table" w:customStyle="1" w:styleId="852">
    <w:name w:val="Сетка таблицы8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b"/>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c"/>
    <w:semiHidden/>
    <w:unhideWhenUsed/>
    <w:rsid w:val="00334885"/>
  </w:style>
  <w:style w:type="table" w:customStyle="1" w:styleId="1352">
    <w:name w:val="Сетка таблицы135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
    <w:next w:val="ac"/>
    <w:uiPriority w:val="99"/>
    <w:semiHidden/>
    <w:unhideWhenUsed/>
    <w:rsid w:val="00334885"/>
  </w:style>
  <w:style w:type="table" w:customStyle="1" w:styleId="1052">
    <w:name w:val="Сетка таблицы1052"/>
    <w:basedOn w:val="ab"/>
    <w:next w:val="af6"/>
    <w:uiPriority w:val="9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c"/>
    <w:uiPriority w:val="99"/>
    <w:semiHidden/>
    <w:unhideWhenUsed/>
    <w:rsid w:val="00334885"/>
  </w:style>
  <w:style w:type="numbering" w:customStyle="1" w:styleId="11710">
    <w:name w:val="Нет списка1171"/>
    <w:next w:val="ac"/>
    <w:uiPriority w:val="99"/>
    <w:semiHidden/>
    <w:unhideWhenUsed/>
    <w:rsid w:val="00334885"/>
  </w:style>
  <w:style w:type="numbering" w:customStyle="1" w:styleId="21010">
    <w:name w:val="Нет списка2101"/>
    <w:next w:val="ac"/>
    <w:uiPriority w:val="99"/>
    <w:semiHidden/>
    <w:unhideWhenUsed/>
    <w:rsid w:val="00334885"/>
  </w:style>
  <w:style w:type="numbering" w:customStyle="1" w:styleId="3911">
    <w:name w:val="Нет списка391"/>
    <w:next w:val="ac"/>
    <w:semiHidden/>
    <w:unhideWhenUsed/>
    <w:rsid w:val="00334885"/>
  </w:style>
  <w:style w:type="numbering" w:customStyle="1" w:styleId="4711">
    <w:name w:val="Нет списка471"/>
    <w:next w:val="ac"/>
    <w:uiPriority w:val="99"/>
    <w:semiHidden/>
    <w:unhideWhenUsed/>
    <w:rsid w:val="00334885"/>
  </w:style>
  <w:style w:type="numbering" w:customStyle="1" w:styleId="4011">
    <w:name w:val="Нет списка401"/>
    <w:next w:val="ac"/>
    <w:uiPriority w:val="99"/>
    <w:semiHidden/>
    <w:unhideWhenUsed/>
    <w:rsid w:val="00334885"/>
  </w:style>
  <w:style w:type="numbering" w:customStyle="1" w:styleId="11810">
    <w:name w:val="Нет списка1181"/>
    <w:next w:val="ac"/>
    <w:uiPriority w:val="99"/>
    <w:semiHidden/>
    <w:unhideWhenUsed/>
    <w:rsid w:val="00334885"/>
  </w:style>
  <w:style w:type="numbering" w:customStyle="1" w:styleId="21210">
    <w:name w:val="Нет списка2121"/>
    <w:next w:val="ac"/>
    <w:uiPriority w:val="99"/>
    <w:semiHidden/>
    <w:unhideWhenUsed/>
    <w:rsid w:val="00334885"/>
  </w:style>
  <w:style w:type="numbering" w:customStyle="1" w:styleId="31010">
    <w:name w:val="Нет списка3101"/>
    <w:next w:val="ac"/>
    <w:uiPriority w:val="99"/>
    <w:semiHidden/>
    <w:unhideWhenUsed/>
    <w:rsid w:val="00334885"/>
  </w:style>
  <w:style w:type="numbering" w:customStyle="1" w:styleId="4810">
    <w:name w:val="Нет списка481"/>
    <w:next w:val="ac"/>
    <w:uiPriority w:val="99"/>
    <w:semiHidden/>
    <w:unhideWhenUsed/>
    <w:rsid w:val="00334885"/>
  </w:style>
  <w:style w:type="table" w:customStyle="1" w:styleId="31420">
    <w:name w:val="Сетка таблицы3142"/>
    <w:basedOn w:val="ab"/>
    <w:uiPriority w:val="99"/>
    <w:rsid w:val="0033488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b"/>
    <w:uiPriority w:val="59"/>
    <w:rsid w:val="003348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0">
    <w:name w:val="Нет списка491"/>
    <w:next w:val="ac"/>
    <w:uiPriority w:val="99"/>
    <w:semiHidden/>
    <w:unhideWhenUsed/>
    <w:rsid w:val="00334885"/>
  </w:style>
  <w:style w:type="numbering" w:customStyle="1" w:styleId="11910">
    <w:name w:val="Нет списка1191"/>
    <w:next w:val="ac"/>
    <w:uiPriority w:val="99"/>
    <w:semiHidden/>
    <w:unhideWhenUsed/>
    <w:rsid w:val="00334885"/>
  </w:style>
  <w:style w:type="numbering" w:customStyle="1" w:styleId="5010">
    <w:name w:val="Нет списка501"/>
    <w:next w:val="ac"/>
    <w:uiPriority w:val="99"/>
    <w:semiHidden/>
    <w:unhideWhenUsed/>
    <w:rsid w:val="00334885"/>
  </w:style>
  <w:style w:type="numbering" w:customStyle="1" w:styleId="12011">
    <w:name w:val="Нет списка1201"/>
    <w:next w:val="ac"/>
    <w:uiPriority w:val="99"/>
    <w:semiHidden/>
    <w:unhideWhenUsed/>
    <w:rsid w:val="00334885"/>
  </w:style>
  <w:style w:type="numbering" w:customStyle="1" w:styleId="21311">
    <w:name w:val="Нет списка2131"/>
    <w:next w:val="ac"/>
    <w:uiPriority w:val="99"/>
    <w:semiHidden/>
    <w:unhideWhenUsed/>
    <w:rsid w:val="00334885"/>
  </w:style>
  <w:style w:type="table" w:customStyle="1" w:styleId="6520">
    <w:name w:val="Сетка таблицы652"/>
    <w:basedOn w:val="ab"/>
    <w:next w:val="af6"/>
    <w:uiPriority w:val="59"/>
    <w:rsid w:val="003348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11">
    <w:name w:val="Нет списка561"/>
    <w:next w:val="ac"/>
    <w:uiPriority w:val="99"/>
    <w:semiHidden/>
    <w:unhideWhenUsed/>
    <w:rsid w:val="00334885"/>
  </w:style>
  <w:style w:type="numbering" w:customStyle="1" w:styleId="12610">
    <w:name w:val="Нет списка1261"/>
    <w:next w:val="ac"/>
    <w:uiPriority w:val="99"/>
    <w:semiHidden/>
    <w:unhideWhenUsed/>
    <w:rsid w:val="00334885"/>
  </w:style>
  <w:style w:type="numbering" w:customStyle="1" w:styleId="21411">
    <w:name w:val="Нет списка2141"/>
    <w:next w:val="ac"/>
    <w:uiPriority w:val="99"/>
    <w:semiHidden/>
    <w:unhideWhenUsed/>
    <w:rsid w:val="00334885"/>
  </w:style>
  <w:style w:type="table" w:customStyle="1" w:styleId="-132">
    <w:name w:val="Веб-таблица 132"/>
    <w:basedOn w:val="ab"/>
    <w:next w:val="-10"/>
    <w:rsid w:val="0033488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2">
    <w:name w:val="Сетка таблицы21612"/>
    <w:basedOn w:val="ab"/>
    <w:next w:val="af6"/>
    <w:uiPriority w:val="99"/>
    <w:locked/>
    <w:rsid w:val="0033488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1">
    <w:name w:val="Нет списка3121"/>
    <w:next w:val="ac"/>
    <w:uiPriority w:val="99"/>
    <w:semiHidden/>
    <w:unhideWhenUsed/>
    <w:rsid w:val="00334885"/>
  </w:style>
  <w:style w:type="numbering" w:customStyle="1" w:styleId="2214">
    <w:name w:val="Нет списка2214"/>
    <w:next w:val="ac"/>
    <w:uiPriority w:val="99"/>
    <w:semiHidden/>
    <w:rsid w:val="00334885"/>
  </w:style>
  <w:style w:type="table" w:customStyle="1" w:styleId="4512">
    <w:name w:val="Сетка таблицы4512"/>
    <w:basedOn w:val="ab"/>
    <w:next w:val="af6"/>
    <w:uiPriority w:val="99"/>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
    <w:name w:val="Нет списка3214"/>
    <w:next w:val="ac"/>
    <w:uiPriority w:val="99"/>
    <w:semiHidden/>
    <w:unhideWhenUsed/>
    <w:rsid w:val="00334885"/>
  </w:style>
  <w:style w:type="numbering" w:customStyle="1" w:styleId="11154">
    <w:name w:val="Нет списка11154"/>
    <w:next w:val="ac"/>
    <w:semiHidden/>
    <w:unhideWhenUsed/>
    <w:rsid w:val="00334885"/>
  </w:style>
  <w:style w:type="numbering" w:customStyle="1" w:styleId="6610">
    <w:name w:val="Нет списка661"/>
    <w:next w:val="ac"/>
    <w:uiPriority w:val="99"/>
    <w:semiHidden/>
    <w:unhideWhenUsed/>
    <w:rsid w:val="00334885"/>
  </w:style>
  <w:style w:type="numbering" w:customStyle="1" w:styleId="13210">
    <w:name w:val="Нет списка1321"/>
    <w:next w:val="ac"/>
    <w:uiPriority w:val="99"/>
    <w:semiHidden/>
    <w:rsid w:val="00334885"/>
  </w:style>
  <w:style w:type="numbering" w:customStyle="1" w:styleId="1111240">
    <w:name w:val="Нет списка111124"/>
    <w:next w:val="ac"/>
    <w:semiHidden/>
    <w:unhideWhenUsed/>
    <w:rsid w:val="00334885"/>
  </w:style>
  <w:style w:type="numbering" w:customStyle="1" w:styleId="23140">
    <w:name w:val="Нет списка2314"/>
    <w:next w:val="ac"/>
    <w:semiHidden/>
    <w:rsid w:val="00334885"/>
  </w:style>
  <w:style w:type="table" w:customStyle="1" w:styleId="13512">
    <w:name w:val="Сетка таблицы135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Изысканная таблица62"/>
    <w:basedOn w:val="ab"/>
    <w:next w:val="afffffff9"/>
    <w:rsid w:val="0033488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
    <w:name w:val="Нет списка1111121"/>
    <w:next w:val="ac"/>
    <w:semiHidden/>
    <w:rsid w:val="00334885"/>
  </w:style>
  <w:style w:type="table" w:customStyle="1" w:styleId="6512">
    <w:name w:val="Сетка таблицы6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Сетка таблицы105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4"/>
    <w:next w:val="ac"/>
    <w:semiHidden/>
    <w:rsid w:val="00334885"/>
  </w:style>
  <w:style w:type="table" w:customStyle="1" w:styleId="121212">
    <w:name w:val="Сетка таблицы121212"/>
    <w:basedOn w:val="ab"/>
    <w:next w:val="af6"/>
    <w:uiPriority w:val="99"/>
    <w:rsid w:val="00334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c"/>
    <w:semiHidden/>
    <w:rsid w:val="00334885"/>
  </w:style>
  <w:style w:type="table" w:customStyle="1" w:styleId="211220">
    <w:name w:val="Сетка таблицы2112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c"/>
    <w:uiPriority w:val="99"/>
    <w:semiHidden/>
    <w:unhideWhenUsed/>
    <w:rsid w:val="00334885"/>
  </w:style>
  <w:style w:type="numbering" w:customStyle="1" w:styleId="5114">
    <w:name w:val="Нет списка5114"/>
    <w:next w:val="ac"/>
    <w:uiPriority w:val="99"/>
    <w:semiHidden/>
    <w:unhideWhenUsed/>
    <w:rsid w:val="00334885"/>
  </w:style>
  <w:style w:type="numbering" w:customStyle="1" w:styleId="6114">
    <w:name w:val="Нет списка6114"/>
    <w:next w:val="ac"/>
    <w:uiPriority w:val="99"/>
    <w:semiHidden/>
    <w:unhideWhenUsed/>
    <w:rsid w:val="00334885"/>
  </w:style>
  <w:style w:type="numbering" w:customStyle="1" w:styleId="7510">
    <w:name w:val="Нет списка751"/>
    <w:next w:val="ac"/>
    <w:uiPriority w:val="99"/>
    <w:semiHidden/>
    <w:unhideWhenUsed/>
    <w:rsid w:val="00334885"/>
  </w:style>
  <w:style w:type="numbering" w:customStyle="1" w:styleId="8211">
    <w:name w:val="Нет списка821"/>
    <w:next w:val="ac"/>
    <w:uiPriority w:val="99"/>
    <w:semiHidden/>
    <w:unhideWhenUsed/>
    <w:rsid w:val="00334885"/>
  </w:style>
  <w:style w:type="numbering" w:customStyle="1" w:styleId="14210">
    <w:name w:val="Нет списка1421"/>
    <w:next w:val="ac"/>
    <w:uiPriority w:val="99"/>
    <w:semiHidden/>
    <w:rsid w:val="00334885"/>
  </w:style>
  <w:style w:type="numbering" w:customStyle="1" w:styleId="11214">
    <w:name w:val="Нет списка11214"/>
    <w:next w:val="ac"/>
    <w:semiHidden/>
    <w:unhideWhenUsed/>
    <w:rsid w:val="00334885"/>
  </w:style>
  <w:style w:type="numbering" w:customStyle="1" w:styleId="2414">
    <w:name w:val="Нет списка2414"/>
    <w:next w:val="ac"/>
    <w:semiHidden/>
    <w:rsid w:val="00334885"/>
  </w:style>
  <w:style w:type="numbering" w:customStyle="1" w:styleId="111214">
    <w:name w:val="Нет списка111214"/>
    <w:next w:val="ac"/>
    <w:semiHidden/>
    <w:rsid w:val="00334885"/>
  </w:style>
  <w:style w:type="numbering" w:customStyle="1" w:styleId="3414">
    <w:name w:val="Нет списка3414"/>
    <w:next w:val="ac"/>
    <w:semiHidden/>
    <w:rsid w:val="00334885"/>
  </w:style>
  <w:style w:type="numbering" w:customStyle="1" w:styleId="12214">
    <w:name w:val="Нет списка12214"/>
    <w:next w:val="ac"/>
    <w:semiHidden/>
    <w:rsid w:val="00334885"/>
  </w:style>
  <w:style w:type="numbering" w:customStyle="1" w:styleId="4214">
    <w:name w:val="Нет списка4214"/>
    <w:next w:val="ac"/>
    <w:uiPriority w:val="99"/>
    <w:semiHidden/>
    <w:unhideWhenUsed/>
    <w:rsid w:val="00334885"/>
  </w:style>
  <w:style w:type="numbering" w:customStyle="1" w:styleId="5214">
    <w:name w:val="Нет списка5214"/>
    <w:next w:val="ac"/>
    <w:uiPriority w:val="99"/>
    <w:semiHidden/>
    <w:unhideWhenUsed/>
    <w:rsid w:val="00334885"/>
  </w:style>
  <w:style w:type="numbering" w:customStyle="1" w:styleId="6214">
    <w:name w:val="Нет списка6214"/>
    <w:next w:val="ac"/>
    <w:uiPriority w:val="99"/>
    <w:semiHidden/>
    <w:unhideWhenUsed/>
    <w:rsid w:val="00334885"/>
  </w:style>
  <w:style w:type="numbering" w:customStyle="1" w:styleId="7114">
    <w:name w:val="Нет списка7114"/>
    <w:next w:val="ac"/>
    <w:uiPriority w:val="99"/>
    <w:semiHidden/>
    <w:unhideWhenUsed/>
    <w:rsid w:val="00334885"/>
  </w:style>
  <w:style w:type="numbering" w:customStyle="1" w:styleId="9210">
    <w:name w:val="Нет списка921"/>
    <w:next w:val="ac"/>
    <w:uiPriority w:val="99"/>
    <w:semiHidden/>
    <w:unhideWhenUsed/>
    <w:rsid w:val="00334885"/>
  </w:style>
  <w:style w:type="numbering" w:customStyle="1" w:styleId="15210">
    <w:name w:val="Нет списка1521"/>
    <w:next w:val="ac"/>
    <w:uiPriority w:val="99"/>
    <w:semiHidden/>
    <w:rsid w:val="00334885"/>
  </w:style>
  <w:style w:type="numbering" w:customStyle="1" w:styleId="11314">
    <w:name w:val="Нет списка11314"/>
    <w:next w:val="ac"/>
    <w:semiHidden/>
    <w:unhideWhenUsed/>
    <w:rsid w:val="00334885"/>
  </w:style>
  <w:style w:type="numbering" w:customStyle="1" w:styleId="2514">
    <w:name w:val="Нет списка2514"/>
    <w:next w:val="ac"/>
    <w:semiHidden/>
    <w:rsid w:val="00334885"/>
  </w:style>
  <w:style w:type="numbering" w:customStyle="1" w:styleId="111314">
    <w:name w:val="Нет списка111314"/>
    <w:next w:val="ac"/>
    <w:semiHidden/>
    <w:rsid w:val="00334885"/>
  </w:style>
  <w:style w:type="numbering" w:customStyle="1" w:styleId="3514">
    <w:name w:val="Нет списка3514"/>
    <w:next w:val="ac"/>
    <w:semiHidden/>
    <w:rsid w:val="00334885"/>
  </w:style>
  <w:style w:type="numbering" w:customStyle="1" w:styleId="12314">
    <w:name w:val="Нет списка12314"/>
    <w:next w:val="ac"/>
    <w:semiHidden/>
    <w:rsid w:val="00334885"/>
  </w:style>
  <w:style w:type="numbering" w:customStyle="1" w:styleId="4314">
    <w:name w:val="Нет списка4314"/>
    <w:next w:val="ac"/>
    <w:uiPriority w:val="99"/>
    <w:semiHidden/>
    <w:unhideWhenUsed/>
    <w:rsid w:val="00334885"/>
  </w:style>
  <w:style w:type="numbering" w:customStyle="1" w:styleId="5314">
    <w:name w:val="Нет списка5314"/>
    <w:next w:val="ac"/>
    <w:uiPriority w:val="99"/>
    <w:semiHidden/>
    <w:unhideWhenUsed/>
    <w:rsid w:val="00334885"/>
  </w:style>
  <w:style w:type="numbering" w:customStyle="1" w:styleId="6314">
    <w:name w:val="Нет списка6314"/>
    <w:next w:val="ac"/>
    <w:uiPriority w:val="99"/>
    <w:semiHidden/>
    <w:unhideWhenUsed/>
    <w:rsid w:val="00334885"/>
  </w:style>
  <w:style w:type="numbering" w:customStyle="1" w:styleId="7214">
    <w:name w:val="Нет списка7214"/>
    <w:next w:val="ac"/>
    <w:uiPriority w:val="99"/>
    <w:semiHidden/>
    <w:unhideWhenUsed/>
    <w:rsid w:val="00334885"/>
  </w:style>
  <w:style w:type="numbering" w:customStyle="1" w:styleId="10210">
    <w:name w:val="Нет списка1021"/>
    <w:next w:val="ac"/>
    <w:uiPriority w:val="99"/>
    <w:semiHidden/>
    <w:unhideWhenUsed/>
    <w:rsid w:val="00334885"/>
  </w:style>
  <w:style w:type="numbering" w:customStyle="1" w:styleId="16210">
    <w:name w:val="Нет списка1621"/>
    <w:next w:val="ac"/>
    <w:uiPriority w:val="99"/>
    <w:semiHidden/>
    <w:rsid w:val="00334885"/>
  </w:style>
  <w:style w:type="numbering" w:customStyle="1" w:styleId="11414">
    <w:name w:val="Нет списка11414"/>
    <w:next w:val="ac"/>
    <w:semiHidden/>
    <w:unhideWhenUsed/>
    <w:rsid w:val="00334885"/>
  </w:style>
  <w:style w:type="numbering" w:customStyle="1" w:styleId="2614">
    <w:name w:val="Нет списка2614"/>
    <w:next w:val="ac"/>
    <w:semiHidden/>
    <w:rsid w:val="00334885"/>
  </w:style>
  <w:style w:type="numbering" w:customStyle="1" w:styleId="111414">
    <w:name w:val="Нет списка111414"/>
    <w:next w:val="ac"/>
    <w:semiHidden/>
    <w:rsid w:val="00334885"/>
  </w:style>
  <w:style w:type="numbering" w:customStyle="1" w:styleId="3614">
    <w:name w:val="Нет списка3614"/>
    <w:next w:val="ac"/>
    <w:semiHidden/>
    <w:rsid w:val="00334885"/>
  </w:style>
  <w:style w:type="numbering" w:customStyle="1" w:styleId="12414">
    <w:name w:val="Нет списка12414"/>
    <w:next w:val="ac"/>
    <w:semiHidden/>
    <w:rsid w:val="00334885"/>
  </w:style>
  <w:style w:type="numbering" w:customStyle="1" w:styleId="4414">
    <w:name w:val="Нет списка4414"/>
    <w:next w:val="ac"/>
    <w:uiPriority w:val="99"/>
    <w:semiHidden/>
    <w:unhideWhenUsed/>
    <w:rsid w:val="00334885"/>
  </w:style>
  <w:style w:type="numbering" w:customStyle="1" w:styleId="5414">
    <w:name w:val="Нет списка5414"/>
    <w:next w:val="ac"/>
    <w:uiPriority w:val="99"/>
    <w:semiHidden/>
    <w:unhideWhenUsed/>
    <w:rsid w:val="00334885"/>
  </w:style>
  <w:style w:type="numbering" w:customStyle="1" w:styleId="6414">
    <w:name w:val="Нет списка6414"/>
    <w:next w:val="ac"/>
    <w:uiPriority w:val="99"/>
    <w:semiHidden/>
    <w:unhideWhenUsed/>
    <w:rsid w:val="00334885"/>
  </w:style>
  <w:style w:type="numbering" w:customStyle="1" w:styleId="7314">
    <w:name w:val="Нет списка7314"/>
    <w:next w:val="ac"/>
    <w:uiPriority w:val="99"/>
    <w:semiHidden/>
    <w:unhideWhenUsed/>
    <w:rsid w:val="00334885"/>
  </w:style>
  <w:style w:type="table" w:customStyle="1" w:styleId="20140">
    <w:name w:val="Сетка таблицы2014"/>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c"/>
    <w:uiPriority w:val="99"/>
    <w:semiHidden/>
    <w:unhideWhenUsed/>
    <w:rsid w:val="00334885"/>
  </w:style>
  <w:style w:type="numbering" w:customStyle="1" w:styleId="12710">
    <w:name w:val="Нет списка1271"/>
    <w:next w:val="ac"/>
    <w:uiPriority w:val="99"/>
    <w:semiHidden/>
    <w:unhideWhenUsed/>
    <w:rsid w:val="00334885"/>
  </w:style>
  <w:style w:type="numbering" w:customStyle="1" w:styleId="21510">
    <w:name w:val="Нет списка2151"/>
    <w:next w:val="ac"/>
    <w:uiPriority w:val="99"/>
    <w:semiHidden/>
    <w:rsid w:val="00334885"/>
  </w:style>
  <w:style w:type="numbering" w:customStyle="1" w:styleId="31310">
    <w:name w:val="Нет списка3131"/>
    <w:next w:val="ac"/>
    <w:uiPriority w:val="99"/>
    <w:semiHidden/>
    <w:unhideWhenUsed/>
    <w:rsid w:val="00334885"/>
  </w:style>
  <w:style w:type="numbering" w:customStyle="1" w:styleId="41010">
    <w:name w:val="Нет списка4101"/>
    <w:next w:val="ac"/>
    <w:uiPriority w:val="99"/>
    <w:semiHidden/>
    <w:unhideWhenUsed/>
    <w:rsid w:val="00334885"/>
  </w:style>
  <w:style w:type="numbering" w:customStyle="1" w:styleId="111010">
    <w:name w:val="Нет списка11101"/>
    <w:next w:val="ac"/>
    <w:uiPriority w:val="99"/>
    <w:semiHidden/>
    <w:unhideWhenUsed/>
    <w:rsid w:val="00334885"/>
  </w:style>
  <w:style w:type="numbering" w:customStyle="1" w:styleId="21610">
    <w:name w:val="Нет списка2161"/>
    <w:next w:val="ac"/>
    <w:uiPriority w:val="99"/>
    <w:semiHidden/>
    <w:rsid w:val="00334885"/>
  </w:style>
  <w:style w:type="numbering" w:customStyle="1" w:styleId="31410">
    <w:name w:val="Нет списка3141"/>
    <w:next w:val="ac"/>
    <w:uiPriority w:val="99"/>
    <w:semiHidden/>
    <w:unhideWhenUsed/>
    <w:rsid w:val="00334885"/>
  </w:style>
  <w:style w:type="numbering" w:customStyle="1" w:styleId="5810">
    <w:name w:val="Нет списка581"/>
    <w:next w:val="ac"/>
    <w:uiPriority w:val="99"/>
    <w:semiHidden/>
    <w:unhideWhenUsed/>
    <w:rsid w:val="00334885"/>
  </w:style>
  <w:style w:type="numbering" w:customStyle="1" w:styleId="1281">
    <w:name w:val="Нет списка1281"/>
    <w:next w:val="ac"/>
    <w:uiPriority w:val="99"/>
    <w:semiHidden/>
    <w:unhideWhenUsed/>
    <w:rsid w:val="00334885"/>
  </w:style>
  <w:style w:type="numbering" w:customStyle="1" w:styleId="22210">
    <w:name w:val="Нет списка2221"/>
    <w:next w:val="ac"/>
    <w:uiPriority w:val="99"/>
    <w:semiHidden/>
    <w:rsid w:val="00334885"/>
  </w:style>
  <w:style w:type="numbering" w:customStyle="1" w:styleId="32210">
    <w:name w:val="Нет списка3221"/>
    <w:next w:val="ac"/>
    <w:uiPriority w:val="99"/>
    <w:semiHidden/>
    <w:unhideWhenUsed/>
    <w:rsid w:val="00334885"/>
  </w:style>
  <w:style w:type="numbering" w:customStyle="1" w:styleId="111610">
    <w:name w:val="Нет списка11161"/>
    <w:next w:val="ac"/>
    <w:semiHidden/>
    <w:unhideWhenUsed/>
    <w:rsid w:val="00334885"/>
  </w:style>
  <w:style w:type="numbering" w:customStyle="1" w:styleId="6710">
    <w:name w:val="Нет списка671"/>
    <w:next w:val="ac"/>
    <w:uiPriority w:val="99"/>
    <w:semiHidden/>
    <w:unhideWhenUsed/>
    <w:rsid w:val="00334885"/>
  </w:style>
  <w:style w:type="numbering" w:customStyle="1" w:styleId="13310">
    <w:name w:val="Нет списка1331"/>
    <w:next w:val="ac"/>
    <w:uiPriority w:val="99"/>
    <w:semiHidden/>
    <w:rsid w:val="00334885"/>
  </w:style>
  <w:style w:type="numbering" w:customStyle="1" w:styleId="1111310">
    <w:name w:val="Нет списка111131"/>
    <w:next w:val="ac"/>
    <w:semiHidden/>
    <w:unhideWhenUsed/>
    <w:rsid w:val="00334885"/>
  </w:style>
  <w:style w:type="numbering" w:customStyle="1" w:styleId="23210">
    <w:name w:val="Нет списка2321"/>
    <w:next w:val="ac"/>
    <w:semiHidden/>
    <w:rsid w:val="00334885"/>
  </w:style>
  <w:style w:type="numbering" w:customStyle="1" w:styleId="1111131">
    <w:name w:val="Нет списка1111131"/>
    <w:next w:val="ac"/>
    <w:semiHidden/>
    <w:rsid w:val="00334885"/>
  </w:style>
  <w:style w:type="table" w:customStyle="1" w:styleId="1111120">
    <w:name w:val="Сетка таблицы111112"/>
    <w:basedOn w:val="ab"/>
    <w:next w:val="af6"/>
    <w:uiPriority w:val="99"/>
    <w:rsid w:val="0033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0">
    <w:name w:val="Нет списка3321"/>
    <w:next w:val="ac"/>
    <w:semiHidden/>
    <w:rsid w:val="00334885"/>
  </w:style>
  <w:style w:type="numbering" w:customStyle="1" w:styleId="121210">
    <w:name w:val="Нет списка12121"/>
    <w:next w:val="ac"/>
    <w:semiHidden/>
    <w:rsid w:val="00334885"/>
  </w:style>
  <w:style w:type="numbering" w:customStyle="1" w:styleId="41310">
    <w:name w:val="Нет списка4131"/>
    <w:next w:val="ac"/>
    <w:uiPriority w:val="99"/>
    <w:semiHidden/>
    <w:unhideWhenUsed/>
    <w:rsid w:val="00334885"/>
  </w:style>
  <w:style w:type="numbering" w:customStyle="1" w:styleId="51212">
    <w:name w:val="Нет списка5121"/>
    <w:next w:val="ac"/>
    <w:uiPriority w:val="99"/>
    <w:semiHidden/>
    <w:unhideWhenUsed/>
    <w:rsid w:val="00334885"/>
  </w:style>
  <w:style w:type="numbering" w:customStyle="1" w:styleId="61210">
    <w:name w:val="Нет списка6121"/>
    <w:next w:val="ac"/>
    <w:uiPriority w:val="99"/>
    <w:semiHidden/>
    <w:unhideWhenUsed/>
    <w:rsid w:val="00334885"/>
  </w:style>
  <w:style w:type="numbering" w:customStyle="1" w:styleId="7610">
    <w:name w:val="Нет списка761"/>
    <w:next w:val="ac"/>
    <w:uiPriority w:val="99"/>
    <w:semiHidden/>
    <w:unhideWhenUsed/>
    <w:rsid w:val="00334885"/>
  </w:style>
  <w:style w:type="numbering" w:customStyle="1" w:styleId="8310">
    <w:name w:val="Нет списка831"/>
    <w:next w:val="ac"/>
    <w:uiPriority w:val="99"/>
    <w:semiHidden/>
    <w:unhideWhenUsed/>
    <w:rsid w:val="00334885"/>
  </w:style>
  <w:style w:type="numbering" w:customStyle="1" w:styleId="14310">
    <w:name w:val="Нет списка1431"/>
    <w:next w:val="ac"/>
    <w:uiPriority w:val="99"/>
    <w:semiHidden/>
    <w:rsid w:val="00334885"/>
  </w:style>
  <w:style w:type="numbering" w:customStyle="1" w:styleId="112210">
    <w:name w:val="Нет списка11221"/>
    <w:next w:val="ac"/>
    <w:semiHidden/>
    <w:unhideWhenUsed/>
    <w:rsid w:val="00334885"/>
  </w:style>
  <w:style w:type="numbering" w:customStyle="1" w:styleId="24210">
    <w:name w:val="Нет списка2421"/>
    <w:next w:val="ac"/>
    <w:semiHidden/>
    <w:rsid w:val="00334885"/>
  </w:style>
  <w:style w:type="numbering" w:customStyle="1" w:styleId="111221">
    <w:name w:val="Нет списка111221"/>
    <w:next w:val="ac"/>
    <w:semiHidden/>
    <w:rsid w:val="00334885"/>
  </w:style>
  <w:style w:type="numbering" w:customStyle="1" w:styleId="34210">
    <w:name w:val="Нет списка3421"/>
    <w:next w:val="ac"/>
    <w:semiHidden/>
    <w:rsid w:val="00334885"/>
  </w:style>
  <w:style w:type="numbering" w:customStyle="1" w:styleId="12221">
    <w:name w:val="Нет списка12221"/>
    <w:next w:val="ac"/>
    <w:semiHidden/>
    <w:rsid w:val="00334885"/>
  </w:style>
  <w:style w:type="numbering" w:customStyle="1" w:styleId="42210">
    <w:name w:val="Нет списка4221"/>
    <w:next w:val="ac"/>
    <w:uiPriority w:val="99"/>
    <w:semiHidden/>
    <w:unhideWhenUsed/>
    <w:rsid w:val="00334885"/>
  </w:style>
  <w:style w:type="numbering" w:customStyle="1" w:styleId="52210">
    <w:name w:val="Нет списка5221"/>
    <w:next w:val="ac"/>
    <w:uiPriority w:val="99"/>
    <w:semiHidden/>
    <w:unhideWhenUsed/>
    <w:rsid w:val="00334885"/>
  </w:style>
  <w:style w:type="numbering" w:customStyle="1" w:styleId="6221">
    <w:name w:val="Нет списка6221"/>
    <w:next w:val="ac"/>
    <w:uiPriority w:val="99"/>
    <w:semiHidden/>
    <w:unhideWhenUsed/>
    <w:rsid w:val="00334885"/>
  </w:style>
  <w:style w:type="numbering" w:customStyle="1" w:styleId="71210">
    <w:name w:val="Нет списка7121"/>
    <w:next w:val="ac"/>
    <w:uiPriority w:val="99"/>
    <w:semiHidden/>
    <w:unhideWhenUsed/>
    <w:rsid w:val="00334885"/>
  </w:style>
  <w:style w:type="numbering" w:customStyle="1" w:styleId="9310">
    <w:name w:val="Нет списка931"/>
    <w:next w:val="ac"/>
    <w:uiPriority w:val="99"/>
    <w:semiHidden/>
    <w:unhideWhenUsed/>
    <w:rsid w:val="00334885"/>
  </w:style>
  <w:style w:type="numbering" w:customStyle="1" w:styleId="15310">
    <w:name w:val="Нет списка1531"/>
    <w:next w:val="ac"/>
    <w:uiPriority w:val="99"/>
    <w:semiHidden/>
    <w:rsid w:val="00334885"/>
  </w:style>
  <w:style w:type="numbering" w:customStyle="1" w:styleId="113210">
    <w:name w:val="Нет списка11321"/>
    <w:next w:val="ac"/>
    <w:semiHidden/>
    <w:unhideWhenUsed/>
    <w:rsid w:val="00334885"/>
  </w:style>
  <w:style w:type="numbering" w:customStyle="1" w:styleId="25210">
    <w:name w:val="Нет списка2521"/>
    <w:next w:val="ac"/>
    <w:semiHidden/>
    <w:rsid w:val="00334885"/>
  </w:style>
  <w:style w:type="numbering" w:customStyle="1" w:styleId="111321">
    <w:name w:val="Нет списка111321"/>
    <w:next w:val="ac"/>
    <w:semiHidden/>
    <w:rsid w:val="00334885"/>
  </w:style>
  <w:style w:type="numbering" w:customStyle="1" w:styleId="3521">
    <w:name w:val="Нет списка3521"/>
    <w:next w:val="ac"/>
    <w:semiHidden/>
    <w:rsid w:val="00334885"/>
  </w:style>
  <w:style w:type="numbering" w:customStyle="1" w:styleId="12321">
    <w:name w:val="Нет списка12321"/>
    <w:next w:val="ac"/>
    <w:semiHidden/>
    <w:rsid w:val="00334885"/>
  </w:style>
  <w:style w:type="numbering" w:customStyle="1" w:styleId="43210">
    <w:name w:val="Нет списка4321"/>
    <w:next w:val="ac"/>
    <w:uiPriority w:val="99"/>
    <w:semiHidden/>
    <w:unhideWhenUsed/>
    <w:rsid w:val="00334885"/>
  </w:style>
  <w:style w:type="numbering" w:customStyle="1" w:styleId="53210">
    <w:name w:val="Нет списка5321"/>
    <w:next w:val="ac"/>
    <w:uiPriority w:val="99"/>
    <w:semiHidden/>
    <w:unhideWhenUsed/>
    <w:rsid w:val="00334885"/>
  </w:style>
  <w:style w:type="numbering" w:customStyle="1" w:styleId="6321">
    <w:name w:val="Нет списка6321"/>
    <w:next w:val="ac"/>
    <w:uiPriority w:val="99"/>
    <w:semiHidden/>
    <w:unhideWhenUsed/>
    <w:rsid w:val="00334885"/>
  </w:style>
  <w:style w:type="numbering" w:customStyle="1" w:styleId="7221">
    <w:name w:val="Нет списка7221"/>
    <w:next w:val="ac"/>
    <w:uiPriority w:val="99"/>
    <w:semiHidden/>
    <w:unhideWhenUsed/>
    <w:rsid w:val="00334885"/>
  </w:style>
  <w:style w:type="numbering" w:customStyle="1" w:styleId="10310">
    <w:name w:val="Нет списка1031"/>
    <w:next w:val="ac"/>
    <w:uiPriority w:val="99"/>
    <w:semiHidden/>
    <w:unhideWhenUsed/>
    <w:rsid w:val="00334885"/>
  </w:style>
  <w:style w:type="numbering" w:customStyle="1" w:styleId="1631">
    <w:name w:val="Нет списка1631"/>
    <w:next w:val="ac"/>
    <w:uiPriority w:val="99"/>
    <w:semiHidden/>
    <w:rsid w:val="00334885"/>
  </w:style>
  <w:style w:type="numbering" w:customStyle="1" w:styleId="114210">
    <w:name w:val="Нет списка11421"/>
    <w:next w:val="ac"/>
    <w:semiHidden/>
    <w:unhideWhenUsed/>
    <w:rsid w:val="00334885"/>
  </w:style>
  <w:style w:type="numbering" w:customStyle="1" w:styleId="26210">
    <w:name w:val="Нет списка2621"/>
    <w:next w:val="ac"/>
    <w:semiHidden/>
    <w:rsid w:val="00334885"/>
  </w:style>
  <w:style w:type="numbering" w:customStyle="1" w:styleId="111421">
    <w:name w:val="Нет списка111421"/>
    <w:next w:val="ac"/>
    <w:semiHidden/>
    <w:rsid w:val="00334885"/>
  </w:style>
  <w:style w:type="numbering" w:customStyle="1" w:styleId="3621">
    <w:name w:val="Нет списка3621"/>
    <w:next w:val="ac"/>
    <w:semiHidden/>
    <w:rsid w:val="00334885"/>
  </w:style>
  <w:style w:type="numbering" w:customStyle="1" w:styleId="12421">
    <w:name w:val="Нет списка12421"/>
    <w:next w:val="ac"/>
    <w:semiHidden/>
    <w:rsid w:val="00334885"/>
  </w:style>
  <w:style w:type="numbering" w:customStyle="1" w:styleId="44210">
    <w:name w:val="Нет списка4421"/>
    <w:next w:val="ac"/>
    <w:uiPriority w:val="99"/>
    <w:semiHidden/>
    <w:unhideWhenUsed/>
    <w:rsid w:val="00334885"/>
  </w:style>
  <w:style w:type="numbering" w:customStyle="1" w:styleId="54210">
    <w:name w:val="Нет списка5421"/>
    <w:next w:val="ac"/>
    <w:uiPriority w:val="99"/>
    <w:semiHidden/>
    <w:unhideWhenUsed/>
    <w:rsid w:val="00334885"/>
  </w:style>
  <w:style w:type="numbering" w:customStyle="1" w:styleId="6421">
    <w:name w:val="Нет списка6421"/>
    <w:next w:val="ac"/>
    <w:uiPriority w:val="99"/>
    <w:semiHidden/>
    <w:unhideWhenUsed/>
    <w:rsid w:val="00334885"/>
  </w:style>
  <w:style w:type="numbering" w:customStyle="1" w:styleId="7321">
    <w:name w:val="Нет списка7321"/>
    <w:next w:val="ac"/>
    <w:uiPriority w:val="99"/>
    <w:semiHidden/>
    <w:unhideWhenUsed/>
    <w:rsid w:val="00334885"/>
  </w:style>
  <w:style w:type="table" w:customStyle="1" w:styleId="2022">
    <w:name w:val="Сетка таблицы202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4">
    <w:name w:val="Нет списка1814"/>
    <w:next w:val="ac"/>
    <w:uiPriority w:val="99"/>
    <w:semiHidden/>
    <w:unhideWhenUsed/>
    <w:rsid w:val="00334885"/>
  </w:style>
  <w:style w:type="numbering" w:customStyle="1" w:styleId="11512">
    <w:name w:val="Нет списка11512"/>
    <w:next w:val="ac"/>
    <w:uiPriority w:val="99"/>
    <w:semiHidden/>
    <w:unhideWhenUsed/>
    <w:rsid w:val="00334885"/>
  </w:style>
  <w:style w:type="numbering" w:customStyle="1" w:styleId="2712">
    <w:name w:val="Нет списка2712"/>
    <w:next w:val="ac"/>
    <w:semiHidden/>
    <w:rsid w:val="00334885"/>
  </w:style>
  <w:style w:type="table" w:customStyle="1" w:styleId="110120">
    <w:name w:val="Сетка таблицы11012"/>
    <w:basedOn w:val="ab"/>
    <w:next w:val="af6"/>
    <w:locked/>
    <w:rsid w:val="00334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2">
    <w:name w:val="Нет списка3712"/>
    <w:next w:val="ac"/>
    <w:semiHidden/>
    <w:unhideWhenUsed/>
    <w:rsid w:val="00334885"/>
  </w:style>
  <w:style w:type="numbering" w:customStyle="1" w:styleId="45120">
    <w:name w:val="Нет списка4512"/>
    <w:next w:val="ac"/>
    <w:uiPriority w:val="99"/>
    <w:semiHidden/>
    <w:unhideWhenUsed/>
    <w:rsid w:val="00334885"/>
  </w:style>
  <w:style w:type="numbering" w:customStyle="1" w:styleId="111512">
    <w:name w:val="Нет списка111512"/>
    <w:next w:val="ac"/>
    <w:semiHidden/>
    <w:unhideWhenUsed/>
    <w:rsid w:val="00334885"/>
  </w:style>
  <w:style w:type="numbering" w:customStyle="1" w:styleId="21112">
    <w:name w:val="Нет списка21112"/>
    <w:next w:val="ac"/>
    <w:uiPriority w:val="99"/>
    <w:semiHidden/>
    <w:rsid w:val="00334885"/>
  </w:style>
  <w:style w:type="numbering" w:customStyle="1" w:styleId="31112">
    <w:name w:val="Нет списка31112"/>
    <w:next w:val="ac"/>
    <w:uiPriority w:val="99"/>
    <w:semiHidden/>
    <w:unhideWhenUsed/>
    <w:rsid w:val="00334885"/>
  </w:style>
  <w:style w:type="numbering" w:customStyle="1" w:styleId="5512">
    <w:name w:val="Нет списка5512"/>
    <w:next w:val="ac"/>
    <w:uiPriority w:val="99"/>
    <w:semiHidden/>
    <w:unhideWhenUsed/>
    <w:rsid w:val="00334885"/>
  </w:style>
  <w:style w:type="numbering" w:customStyle="1" w:styleId="12512">
    <w:name w:val="Нет списка12512"/>
    <w:next w:val="ac"/>
    <w:semiHidden/>
    <w:unhideWhenUsed/>
    <w:rsid w:val="00334885"/>
  </w:style>
  <w:style w:type="numbering" w:customStyle="1" w:styleId="22112">
    <w:name w:val="Нет списка22112"/>
    <w:next w:val="ac"/>
    <w:uiPriority w:val="99"/>
    <w:semiHidden/>
    <w:rsid w:val="00334885"/>
  </w:style>
  <w:style w:type="numbering" w:customStyle="1" w:styleId="32112">
    <w:name w:val="Нет списка32112"/>
    <w:next w:val="ac"/>
    <w:uiPriority w:val="99"/>
    <w:semiHidden/>
    <w:unhideWhenUsed/>
    <w:rsid w:val="00334885"/>
  </w:style>
  <w:style w:type="numbering" w:customStyle="1" w:styleId="65120">
    <w:name w:val="Нет списка6512"/>
    <w:next w:val="ac"/>
    <w:uiPriority w:val="99"/>
    <w:semiHidden/>
    <w:unhideWhenUsed/>
    <w:rsid w:val="00334885"/>
  </w:style>
  <w:style w:type="numbering" w:customStyle="1" w:styleId="131120">
    <w:name w:val="Нет списка13112"/>
    <w:next w:val="ac"/>
    <w:uiPriority w:val="99"/>
    <w:semiHidden/>
    <w:rsid w:val="00334885"/>
  </w:style>
  <w:style w:type="numbering" w:customStyle="1" w:styleId="1111212">
    <w:name w:val="Нет списка1111212"/>
    <w:next w:val="ac"/>
    <w:semiHidden/>
    <w:unhideWhenUsed/>
    <w:rsid w:val="00334885"/>
  </w:style>
  <w:style w:type="numbering" w:customStyle="1" w:styleId="23112">
    <w:name w:val="Нет списка23112"/>
    <w:next w:val="ac"/>
    <w:semiHidden/>
    <w:rsid w:val="00334885"/>
  </w:style>
  <w:style w:type="numbering" w:customStyle="1" w:styleId="11111112">
    <w:name w:val="Нет списка11111112"/>
    <w:next w:val="ac"/>
    <w:semiHidden/>
    <w:rsid w:val="00334885"/>
  </w:style>
  <w:style w:type="numbering" w:customStyle="1" w:styleId="33112">
    <w:name w:val="Нет списка33112"/>
    <w:next w:val="ac"/>
    <w:semiHidden/>
    <w:rsid w:val="00334885"/>
  </w:style>
  <w:style w:type="numbering" w:customStyle="1" w:styleId="121112">
    <w:name w:val="Нет списка121112"/>
    <w:next w:val="ac"/>
    <w:semiHidden/>
    <w:rsid w:val="00334885"/>
  </w:style>
  <w:style w:type="numbering" w:customStyle="1" w:styleId="41112">
    <w:name w:val="Нет списка41112"/>
    <w:next w:val="ac"/>
    <w:uiPriority w:val="99"/>
    <w:semiHidden/>
    <w:unhideWhenUsed/>
    <w:rsid w:val="00334885"/>
  </w:style>
  <w:style w:type="numbering" w:customStyle="1" w:styleId="511120">
    <w:name w:val="Нет списка51112"/>
    <w:next w:val="ac"/>
    <w:uiPriority w:val="99"/>
    <w:semiHidden/>
    <w:unhideWhenUsed/>
    <w:rsid w:val="00334885"/>
  </w:style>
  <w:style w:type="numbering" w:customStyle="1" w:styleId="611120">
    <w:name w:val="Нет списка61112"/>
    <w:next w:val="ac"/>
    <w:uiPriority w:val="99"/>
    <w:semiHidden/>
    <w:unhideWhenUsed/>
    <w:rsid w:val="00334885"/>
  </w:style>
  <w:style w:type="numbering" w:customStyle="1" w:styleId="7412">
    <w:name w:val="Нет списка7412"/>
    <w:next w:val="ac"/>
    <w:uiPriority w:val="99"/>
    <w:semiHidden/>
    <w:unhideWhenUsed/>
    <w:rsid w:val="00334885"/>
  </w:style>
  <w:style w:type="numbering" w:customStyle="1" w:styleId="81120">
    <w:name w:val="Нет списка8112"/>
    <w:next w:val="ac"/>
    <w:uiPriority w:val="99"/>
    <w:semiHidden/>
    <w:unhideWhenUsed/>
    <w:rsid w:val="00334885"/>
  </w:style>
  <w:style w:type="numbering" w:customStyle="1" w:styleId="14112">
    <w:name w:val="Нет списка14112"/>
    <w:next w:val="ac"/>
    <w:uiPriority w:val="99"/>
    <w:semiHidden/>
    <w:rsid w:val="00334885"/>
  </w:style>
  <w:style w:type="numbering" w:customStyle="1" w:styleId="112112">
    <w:name w:val="Нет списка112112"/>
    <w:next w:val="ac"/>
    <w:semiHidden/>
    <w:unhideWhenUsed/>
    <w:rsid w:val="00334885"/>
  </w:style>
  <w:style w:type="numbering" w:customStyle="1" w:styleId="24112">
    <w:name w:val="Нет списка24112"/>
    <w:next w:val="ac"/>
    <w:semiHidden/>
    <w:rsid w:val="00334885"/>
  </w:style>
  <w:style w:type="numbering" w:customStyle="1" w:styleId="1112112">
    <w:name w:val="Нет списка1112112"/>
    <w:next w:val="ac"/>
    <w:semiHidden/>
    <w:rsid w:val="00334885"/>
  </w:style>
  <w:style w:type="numbering" w:customStyle="1" w:styleId="34112">
    <w:name w:val="Нет списка34112"/>
    <w:next w:val="ac"/>
    <w:semiHidden/>
    <w:rsid w:val="00334885"/>
  </w:style>
  <w:style w:type="numbering" w:customStyle="1" w:styleId="122112">
    <w:name w:val="Нет списка122112"/>
    <w:next w:val="ac"/>
    <w:semiHidden/>
    <w:rsid w:val="00334885"/>
  </w:style>
  <w:style w:type="numbering" w:customStyle="1" w:styleId="42112">
    <w:name w:val="Нет списка42112"/>
    <w:next w:val="ac"/>
    <w:uiPriority w:val="99"/>
    <w:semiHidden/>
    <w:unhideWhenUsed/>
    <w:rsid w:val="00334885"/>
  </w:style>
  <w:style w:type="numbering" w:customStyle="1" w:styleId="52112">
    <w:name w:val="Нет списка52112"/>
    <w:next w:val="ac"/>
    <w:uiPriority w:val="99"/>
    <w:semiHidden/>
    <w:unhideWhenUsed/>
    <w:rsid w:val="00334885"/>
  </w:style>
  <w:style w:type="numbering" w:customStyle="1" w:styleId="62112">
    <w:name w:val="Нет списка62112"/>
    <w:next w:val="ac"/>
    <w:uiPriority w:val="99"/>
    <w:semiHidden/>
    <w:unhideWhenUsed/>
    <w:rsid w:val="00334885"/>
  </w:style>
  <w:style w:type="numbering" w:customStyle="1" w:styleId="71112">
    <w:name w:val="Нет списка71112"/>
    <w:next w:val="ac"/>
    <w:uiPriority w:val="99"/>
    <w:semiHidden/>
    <w:unhideWhenUsed/>
    <w:rsid w:val="00334885"/>
  </w:style>
  <w:style w:type="numbering" w:customStyle="1" w:styleId="91120">
    <w:name w:val="Нет списка9112"/>
    <w:next w:val="ac"/>
    <w:uiPriority w:val="99"/>
    <w:semiHidden/>
    <w:unhideWhenUsed/>
    <w:rsid w:val="00334885"/>
  </w:style>
  <w:style w:type="numbering" w:customStyle="1" w:styleId="15112">
    <w:name w:val="Нет списка15112"/>
    <w:next w:val="ac"/>
    <w:uiPriority w:val="99"/>
    <w:semiHidden/>
    <w:rsid w:val="00334885"/>
  </w:style>
  <w:style w:type="numbering" w:customStyle="1" w:styleId="113112">
    <w:name w:val="Нет списка113112"/>
    <w:next w:val="ac"/>
    <w:semiHidden/>
    <w:unhideWhenUsed/>
    <w:rsid w:val="00334885"/>
  </w:style>
  <w:style w:type="numbering" w:customStyle="1" w:styleId="25112">
    <w:name w:val="Нет списка25112"/>
    <w:next w:val="ac"/>
    <w:semiHidden/>
    <w:rsid w:val="00334885"/>
  </w:style>
  <w:style w:type="numbering" w:customStyle="1" w:styleId="1113112">
    <w:name w:val="Нет списка1113112"/>
    <w:next w:val="ac"/>
    <w:semiHidden/>
    <w:rsid w:val="00334885"/>
  </w:style>
  <w:style w:type="numbering" w:customStyle="1" w:styleId="35112">
    <w:name w:val="Нет списка35112"/>
    <w:next w:val="ac"/>
    <w:semiHidden/>
    <w:rsid w:val="00334885"/>
  </w:style>
  <w:style w:type="numbering" w:customStyle="1" w:styleId="123112">
    <w:name w:val="Нет списка123112"/>
    <w:next w:val="ac"/>
    <w:semiHidden/>
    <w:rsid w:val="00334885"/>
  </w:style>
  <w:style w:type="numbering" w:customStyle="1" w:styleId="43112">
    <w:name w:val="Нет списка43112"/>
    <w:next w:val="ac"/>
    <w:uiPriority w:val="99"/>
    <w:semiHidden/>
    <w:unhideWhenUsed/>
    <w:rsid w:val="00334885"/>
  </w:style>
  <w:style w:type="numbering" w:customStyle="1" w:styleId="53112">
    <w:name w:val="Нет списка53112"/>
    <w:next w:val="ac"/>
    <w:uiPriority w:val="99"/>
    <w:semiHidden/>
    <w:unhideWhenUsed/>
    <w:rsid w:val="00334885"/>
  </w:style>
  <w:style w:type="numbering" w:customStyle="1" w:styleId="63112">
    <w:name w:val="Нет списка63112"/>
    <w:next w:val="ac"/>
    <w:uiPriority w:val="99"/>
    <w:semiHidden/>
    <w:unhideWhenUsed/>
    <w:rsid w:val="00334885"/>
  </w:style>
  <w:style w:type="numbering" w:customStyle="1" w:styleId="72112">
    <w:name w:val="Нет списка72112"/>
    <w:next w:val="ac"/>
    <w:uiPriority w:val="99"/>
    <w:semiHidden/>
    <w:unhideWhenUsed/>
    <w:rsid w:val="00334885"/>
  </w:style>
  <w:style w:type="numbering" w:customStyle="1" w:styleId="101120">
    <w:name w:val="Нет списка10112"/>
    <w:next w:val="ac"/>
    <w:uiPriority w:val="99"/>
    <w:semiHidden/>
    <w:unhideWhenUsed/>
    <w:rsid w:val="00334885"/>
  </w:style>
  <w:style w:type="numbering" w:customStyle="1" w:styleId="16112">
    <w:name w:val="Нет списка16112"/>
    <w:next w:val="ac"/>
    <w:uiPriority w:val="99"/>
    <w:semiHidden/>
    <w:rsid w:val="00334885"/>
  </w:style>
  <w:style w:type="numbering" w:customStyle="1" w:styleId="114112">
    <w:name w:val="Нет списка114112"/>
    <w:next w:val="ac"/>
    <w:semiHidden/>
    <w:unhideWhenUsed/>
    <w:rsid w:val="00334885"/>
  </w:style>
  <w:style w:type="numbering" w:customStyle="1" w:styleId="26112">
    <w:name w:val="Нет списка26112"/>
    <w:next w:val="ac"/>
    <w:semiHidden/>
    <w:rsid w:val="00334885"/>
  </w:style>
  <w:style w:type="numbering" w:customStyle="1" w:styleId="1114112">
    <w:name w:val="Нет списка1114112"/>
    <w:next w:val="ac"/>
    <w:semiHidden/>
    <w:rsid w:val="00334885"/>
  </w:style>
  <w:style w:type="numbering" w:customStyle="1" w:styleId="36112">
    <w:name w:val="Нет списка36112"/>
    <w:next w:val="ac"/>
    <w:semiHidden/>
    <w:rsid w:val="00334885"/>
  </w:style>
  <w:style w:type="numbering" w:customStyle="1" w:styleId="124112">
    <w:name w:val="Нет списка124112"/>
    <w:next w:val="ac"/>
    <w:semiHidden/>
    <w:rsid w:val="00334885"/>
  </w:style>
  <w:style w:type="numbering" w:customStyle="1" w:styleId="44112">
    <w:name w:val="Нет списка44112"/>
    <w:next w:val="ac"/>
    <w:uiPriority w:val="99"/>
    <w:semiHidden/>
    <w:unhideWhenUsed/>
    <w:rsid w:val="00334885"/>
  </w:style>
  <w:style w:type="numbering" w:customStyle="1" w:styleId="54112">
    <w:name w:val="Нет списка54112"/>
    <w:next w:val="ac"/>
    <w:uiPriority w:val="99"/>
    <w:semiHidden/>
    <w:unhideWhenUsed/>
    <w:rsid w:val="00334885"/>
  </w:style>
  <w:style w:type="numbering" w:customStyle="1" w:styleId="64112">
    <w:name w:val="Нет списка64112"/>
    <w:next w:val="ac"/>
    <w:uiPriority w:val="99"/>
    <w:semiHidden/>
    <w:unhideWhenUsed/>
    <w:rsid w:val="00334885"/>
  </w:style>
  <w:style w:type="numbering" w:customStyle="1" w:styleId="73112">
    <w:name w:val="Нет списка73112"/>
    <w:next w:val="ac"/>
    <w:uiPriority w:val="99"/>
    <w:semiHidden/>
    <w:unhideWhenUsed/>
    <w:rsid w:val="00334885"/>
  </w:style>
  <w:style w:type="numbering" w:customStyle="1" w:styleId="17112">
    <w:name w:val="Нет списка17112"/>
    <w:next w:val="ac"/>
    <w:uiPriority w:val="99"/>
    <w:semiHidden/>
    <w:unhideWhenUsed/>
    <w:rsid w:val="00334885"/>
  </w:style>
  <w:style w:type="numbering" w:customStyle="1" w:styleId="18112">
    <w:name w:val="Нет списка18112"/>
    <w:next w:val="ac"/>
    <w:uiPriority w:val="99"/>
    <w:semiHidden/>
    <w:unhideWhenUsed/>
    <w:rsid w:val="00334885"/>
  </w:style>
  <w:style w:type="numbering" w:customStyle="1" w:styleId="17210">
    <w:name w:val="Нет списка1721"/>
    <w:next w:val="ac"/>
    <w:uiPriority w:val="99"/>
    <w:semiHidden/>
    <w:unhideWhenUsed/>
    <w:rsid w:val="00334885"/>
  </w:style>
  <w:style w:type="numbering" w:customStyle="1" w:styleId="18210">
    <w:name w:val="Нет списка1821"/>
    <w:next w:val="ac"/>
    <w:uiPriority w:val="99"/>
    <w:semiHidden/>
    <w:unhideWhenUsed/>
    <w:rsid w:val="00334885"/>
  </w:style>
  <w:style w:type="numbering" w:customStyle="1" w:styleId="115210">
    <w:name w:val="Нет списка11521"/>
    <w:next w:val="ac"/>
    <w:uiPriority w:val="99"/>
    <w:semiHidden/>
    <w:unhideWhenUsed/>
    <w:rsid w:val="00334885"/>
  </w:style>
  <w:style w:type="numbering" w:customStyle="1" w:styleId="27210">
    <w:name w:val="Нет списка2721"/>
    <w:next w:val="ac"/>
    <w:semiHidden/>
    <w:rsid w:val="00334885"/>
  </w:style>
  <w:style w:type="numbering" w:customStyle="1" w:styleId="3721">
    <w:name w:val="Нет списка3721"/>
    <w:next w:val="ac"/>
    <w:semiHidden/>
    <w:unhideWhenUsed/>
    <w:rsid w:val="00334885"/>
  </w:style>
  <w:style w:type="numbering" w:customStyle="1" w:styleId="45210">
    <w:name w:val="Нет списка4521"/>
    <w:next w:val="ac"/>
    <w:uiPriority w:val="99"/>
    <w:semiHidden/>
    <w:unhideWhenUsed/>
    <w:rsid w:val="00334885"/>
  </w:style>
  <w:style w:type="numbering" w:customStyle="1" w:styleId="111521">
    <w:name w:val="Нет списка111521"/>
    <w:next w:val="ac"/>
    <w:semiHidden/>
    <w:unhideWhenUsed/>
    <w:rsid w:val="00334885"/>
  </w:style>
  <w:style w:type="numbering" w:customStyle="1" w:styleId="211210">
    <w:name w:val="Нет списка21121"/>
    <w:next w:val="ac"/>
    <w:uiPriority w:val="99"/>
    <w:semiHidden/>
    <w:rsid w:val="00334885"/>
  </w:style>
  <w:style w:type="numbering" w:customStyle="1" w:styleId="31121">
    <w:name w:val="Нет списка31121"/>
    <w:next w:val="ac"/>
    <w:uiPriority w:val="99"/>
    <w:semiHidden/>
    <w:unhideWhenUsed/>
    <w:rsid w:val="00334885"/>
  </w:style>
  <w:style w:type="numbering" w:customStyle="1" w:styleId="55210">
    <w:name w:val="Нет списка5521"/>
    <w:next w:val="ac"/>
    <w:uiPriority w:val="99"/>
    <w:semiHidden/>
    <w:unhideWhenUsed/>
    <w:rsid w:val="00334885"/>
  </w:style>
  <w:style w:type="numbering" w:customStyle="1" w:styleId="12521">
    <w:name w:val="Нет списка12521"/>
    <w:next w:val="ac"/>
    <w:semiHidden/>
    <w:unhideWhenUsed/>
    <w:rsid w:val="00334885"/>
  </w:style>
  <w:style w:type="numbering" w:customStyle="1" w:styleId="221210">
    <w:name w:val="Нет списка22121"/>
    <w:next w:val="ac"/>
    <w:uiPriority w:val="99"/>
    <w:semiHidden/>
    <w:rsid w:val="00334885"/>
  </w:style>
  <w:style w:type="numbering" w:customStyle="1" w:styleId="321210">
    <w:name w:val="Нет списка32121"/>
    <w:next w:val="ac"/>
    <w:uiPriority w:val="99"/>
    <w:semiHidden/>
    <w:unhideWhenUsed/>
    <w:rsid w:val="00334885"/>
  </w:style>
  <w:style w:type="numbering" w:customStyle="1" w:styleId="6521">
    <w:name w:val="Нет списка6521"/>
    <w:next w:val="ac"/>
    <w:uiPriority w:val="99"/>
    <w:semiHidden/>
    <w:unhideWhenUsed/>
    <w:rsid w:val="00334885"/>
  </w:style>
  <w:style w:type="numbering" w:customStyle="1" w:styleId="131210">
    <w:name w:val="Нет списка13121"/>
    <w:next w:val="ac"/>
    <w:uiPriority w:val="99"/>
    <w:semiHidden/>
    <w:rsid w:val="00334885"/>
  </w:style>
  <w:style w:type="numbering" w:customStyle="1" w:styleId="1111221">
    <w:name w:val="Нет списка1111221"/>
    <w:next w:val="ac"/>
    <w:semiHidden/>
    <w:unhideWhenUsed/>
    <w:rsid w:val="00334885"/>
  </w:style>
  <w:style w:type="numbering" w:customStyle="1" w:styleId="231210">
    <w:name w:val="Нет списка23121"/>
    <w:next w:val="ac"/>
    <w:semiHidden/>
    <w:rsid w:val="00334885"/>
  </w:style>
  <w:style w:type="numbering" w:customStyle="1" w:styleId="11111121">
    <w:name w:val="Нет списка11111121"/>
    <w:next w:val="ac"/>
    <w:semiHidden/>
    <w:rsid w:val="00334885"/>
  </w:style>
  <w:style w:type="numbering" w:customStyle="1" w:styleId="33121">
    <w:name w:val="Нет списка33121"/>
    <w:next w:val="ac"/>
    <w:semiHidden/>
    <w:rsid w:val="00334885"/>
  </w:style>
  <w:style w:type="numbering" w:customStyle="1" w:styleId="121121">
    <w:name w:val="Нет списка121121"/>
    <w:next w:val="ac"/>
    <w:semiHidden/>
    <w:rsid w:val="00334885"/>
  </w:style>
  <w:style w:type="numbering" w:customStyle="1" w:styleId="41121">
    <w:name w:val="Нет списка41121"/>
    <w:next w:val="ac"/>
    <w:uiPriority w:val="99"/>
    <w:semiHidden/>
    <w:unhideWhenUsed/>
    <w:rsid w:val="00334885"/>
  </w:style>
  <w:style w:type="numbering" w:customStyle="1" w:styleId="511210">
    <w:name w:val="Нет списка51121"/>
    <w:next w:val="ac"/>
    <w:uiPriority w:val="99"/>
    <w:semiHidden/>
    <w:unhideWhenUsed/>
    <w:rsid w:val="00334885"/>
  </w:style>
  <w:style w:type="numbering" w:customStyle="1" w:styleId="61121">
    <w:name w:val="Нет списка61121"/>
    <w:next w:val="ac"/>
    <w:uiPriority w:val="99"/>
    <w:semiHidden/>
    <w:unhideWhenUsed/>
    <w:rsid w:val="00334885"/>
  </w:style>
  <w:style w:type="numbering" w:customStyle="1" w:styleId="7421">
    <w:name w:val="Нет списка7421"/>
    <w:next w:val="ac"/>
    <w:uiPriority w:val="99"/>
    <w:semiHidden/>
    <w:unhideWhenUsed/>
    <w:rsid w:val="00334885"/>
  </w:style>
  <w:style w:type="numbering" w:customStyle="1" w:styleId="81210">
    <w:name w:val="Нет списка8121"/>
    <w:next w:val="ac"/>
    <w:uiPriority w:val="99"/>
    <w:semiHidden/>
    <w:unhideWhenUsed/>
    <w:rsid w:val="00334885"/>
  </w:style>
  <w:style w:type="numbering" w:customStyle="1" w:styleId="141210">
    <w:name w:val="Нет списка14121"/>
    <w:next w:val="ac"/>
    <w:uiPriority w:val="99"/>
    <w:semiHidden/>
    <w:rsid w:val="00334885"/>
  </w:style>
  <w:style w:type="numbering" w:customStyle="1" w:styleId="1121210">
    <w:name w:val="Нет списка112121"/>
    <w:next w:val="ac"/>
    <w:semiHidden/>
    <w:unhideWhenUsed/>
    <w:rsid w:val="00334885"/>
  </w:style>
  <w:style w:type="numbering" w:customStyle="1" w:styleId="24121">
    <w:name w:val="Нет списка24121"/>
    <w:next w:val="ac"/>
    <w:semiHidden/>
    <w:rsid w:val="00334885"/>
  </w:style>
  <w:style w:type="numbering" w:customStyle="1" w:styleId="1112121">
    <w:name w:val="Нет списка1112121"/>
    <w:next w:val="ac"/>
    <w:semiHidden/>
    <w:rsid w:val="00334885"/>
  </w:style>
  <w:style w:type="numbering" w:customStyle="1" w:styleId="34121">
    <w:name w:val="Нет списка34121"/>
    <w:next w:val="ac"/>
    <w:semiHidden/>
    <w:rsid w:val="00334885"/>
  </w:style>
  <w:style w:type="numbering" w:customStyle="1" w:styleId="122121">
    <w:name w:val="Нет списка122121"/>
    <w:next w:val="ac"/>
    <w:semiHidden/>
    <w:rsid w:val="00334885"/>
  </w:style>
  <w:style w:type="numbering" w:customStyle="1" w:styleId="421210">
    <w:name w:val="Нет списка42121"/>
    <w:next w:val="ac"/>
    <w:uiPriority w:val="99"/>
    <w:semiHidden/>
    <w:unhideWhenUsed/>
    <w:rsid w:val="00334885"/>
  </w:style>
  <w:style w:type="numbering" w:customStyle="1" w:styleId="52121">
    <w:name w:val="Нет списка52121"/>
    <w:next w:val="ac"/>
    <w:uiPriority w:val="99"/>
    <w:semiHidden/>
    <w:unhideWhenUsed/>
    <w:rsid w:val="00334885"/>
  </w:style>
  <w:style w:type="numbering" w:customStyle="1" w:styleId="62121">
    <w:name w:val="Нет списка62121"/>
    <w:next w:val="ac"/>
    <w:uiPriority w:val="99"/>
    <w:semiHidden/>
    <w:unhideWhenUsed/>
    <w:rsid w:val="00334885"/>
  </w:style>
  <w:style w:type="numbering" w:customStyle="1" w:styleId="71121">
    <w:name w:val="Нет списка71121"/>
    <w:next w:val="ac"/>
    <w:uiPriority w:val="99"/>
    <w:semiHidden/>
    <w:unhideWhenUsed/>
    <w:rsid w:val="00334885"/>
  </w:style>
  <w:style w:type="numbering" w:customStyle="1" w:styleId="91210">
    <w:name w:val="Нет списка9121"/>
    <w:next w:val="ac"/>
    <w:uiPriority w:val="99"/>
    <w:semiHidden/>
    <w:unhideWhenUsed/>
    <w:rsid w:val="00334885"/>
  </w:style>
  <w:style w:type="numbering" w:customStyle="1" w:styleId="151210">
    <w:name w:val="Нет списка15121"/>
    <w:next w:val="ac"/>
    <w:uiPriority w:val="99"/>
    <w:semiHidden/>
    <w:rsid w:val="00334885"/>
  </w:style>
  <w:style w:type="numbering" w:customStyle="1" w:styleId="1131210">
    <w:name w:val="Нет списка113121"/>
    <w:next w:val="ac"/>
    <w:semiHidden/>
    <w:unhideWhenUsed/>
    <w:rsid w:val="00334885"/>
  </w:style>
  <w:style w:type="numbering" w:customStyle="1" w:styleId="25121">
    <w:name w:val="Нет списка25121"/>
    <w:next w:val="ac"/>
    <w:semiHidden/>
    <w:rsid w:val="00334885"/>
  </w:style>
  <w:style w:type="numbering" w:customStyle="1" w:styleId="1113121">
    <w:name w:val="Нет списка1113121"/>
    <w:next w:val="ac"/>
    <w:semiHidden/>
    <w:rsid w:val="00334885"/>
  </w:style>
  <w:style w:type="numbering" w:customStyle="1" w:styleId="35121">
    <w:name w:val="Нет списка35121"/>
    <w:next w:val="ac"/>
    <w:semiHidden/>
    <w:rsid w:val="00334885"/>
  </w:style>
  <w:style w:type="numbering" w:customStyle="1" w:styleId="123121">
    <w:name w:val="Нет списка123121"/>
    <w:next w:val="ac"/>
    <w:semiHidden/>
    <w:rsid w:val="00334885"/>
  </w:style>
  <w:style w:type="numbering" w:customStyle="1" w:styleId="43121">
    <w:name w:val="Нет списка43121"/>
    <w:next w:val="ac"/>
    <w:uiPriority w:val="99"/>
    <w:semiHidden/>
    <w:unhideWhenUsed/>
    <w:rsid w:val="00334885"/>
  </w:style>
  <w:style w:type="numbering" w:customStyle="1" w:styleId="53121">
    <w:name w:val="Нет списка53121"/>
    <w:next w:val="ac"/>
    <w:uiPriority w:val="99"/>
    <w:semiHidden/>
    <w:unhideWhenUsed/>
    <w:rsid w:val="00334885"/>
  </w:style>
  <w:style w:type="numbering" w:customStyle="1" w:styleId="63121">
    <w:name w:val="Нет списка63121"/>
    <w:next w:val="ac"/>
    <w:uiPriority w:val="99"/>
    <w:semiHidden/>
    <w:unhideWhenUsed/>
    <w:rsid w:val="00334885"/>
  </w:style>
  <w:style w:type="numbering" w:customStyle="1" w:styleId="72121">
    <w:name w:val="Нет списка72121"/>
    <w:next w:val="ac"/>
    <w:uiPriority w:val="99"/>
    <w:semiHidden/>
    <w:unhideWhenUsed/>
    <w:rsid w:val="00334885"/>
  </w:style>
  <w:style w:type="numbering" w:customStyle="1" w:styleId="101210">
    <w:name w:val="Нет списка10121"/>
    <w:next w:val="ac"/>
    <w:uiPriority w:val="99"/>
    <w:semiHidden/>
    <w:unhideWhenUsed/>
    <w:rsid w:val="00334885"/>
  </w:style>
  <w:style w:type="numbering" w:customStyle="1" w:styleId="16121">
    <w:name w:val="Нет списка16121"/>
    <w:next w:val="ac"/>
    <w:uiPriority w:val="99"/>
    <w:semiHidden/>
    <w:rsid w:val="00334885"/>
  </w:style>
  <w:style w:type="numbering" w:customStyle="1" w:styleId="114121">
    <w:name w:val="Нет списка114121"/>
    <w:next w:val="ac"/>
    <w:semiHidden/>
    <w:unhideWhenUsed/>
    <w:rsid w:val="00334885"/>
  </w:style>
  <w:style w:type="numbering" w:customStyle="1" w:styleId="26121">
    <w:name w:val="Нет списка26121"/>
    <w:next w:val="ac"/>
    <w:semiHidden/>
    <w:rsid w:val="00334885"/>
  </w:style>
  <w:style w:type="numbering" w:customStyle="1" w:styleId="1114121">
    <w:name w:val="Нет списка1114121"/>
    <w:next w:val="ac"/>
    <w:semiHidden/>
    <w:rsid w:val="00334885"/>
  </w:style>
  <w:style w:type="numbering" w:customStyle="1" w:styleId="36121">
    <w:name w:val="Нет списка36121"/>
    <w:next w:val="ac"/>
    <w:semiHidden/>
    <w:rsid w:val="00334885"/>
  </w:style>
  <w:style w:type="numbering" w:customStyle="1" w:styleId="124121">
    <w:name w:val="Нет списка124121"/>
    <w:next w:val="ac"/>
    <w:semiHidden/>
    <w:rsid w:val="00334885"/>
  </w:style>
  <w:style w:type="numbering" w:customStyle="1" w:styleId="44121">
    <w:name w:val="Нет списка44121"/>
    <w:next w:val="ac"/>
    <w:uiPriority w:val="99"/>
    <w:semiHidden/>
    <w:unhideWhenUsed/>
    <w:rsid w:val="00334885"/>
  </w:style>
  <w:style w:type="numbering" w:customStyle="1" w:styleId="54121">
    <w:name w:val="Нет списка54121"/>
    <w:next w:val="ac"/>
    <w:uiPriority w:val="99"/>
    <w:semiHidden/>
    <w:unhideWhenUsed/>
    <w:rsid w:val="00334885"/>
  </w:style>
  <w:style w:type="numbering" w:customStyle="1" w:styleId="64121">
    <w:name w:val="Нет списка64121"/>
    <w:next w:val="ac"/>
    <w:uiPriority w:val="99"/>
    <w:semiHidden/>
    <w:unhideWhenUsed/>
    <w:rsid w:val="00334885"/>
  </w:style>
  <w:style w:type="numbering" w:customStyle="1" w:styleId="73121">
    <w:name w:val="Нет списка73121"/>
    <w:next w:val="ac"/>
    <w:uiPriority w:val="99"/>
    <w:semiHidden/>
    <w:unhideWhenUsed/>
    <w:rsid w:val="00334885"/>
  </w:style>
  <w:style w:type="numbering" w:customStyle="1" w:styleId="171210">
    <w:name w:val="Нет списка17121"/>
    <w:next w:val="ac"/>
    <w:uiPriority w:val="99"/>
    <w:semiHidden/>
    <w:unhideWhenUsed/>
    <w:rsid w:val="00334885"/>
  </w:style>
  <w:style w:type="numbering" w:customStyle="1" w:styleId="181210">
    <w:name w:val="Нет списка18121"/>
    <w:next w:val="ac"/>
    <w:uiPriority w:val="99"/>
    <w:semiHidden/>
    <w:unhideWhenUsed/>
    <w:rsid w:val="00334885"/>
  </w:style>
  <w:style w:type="numbering" w:customStyle="1" w:styleId="22310">
    <w:name w:val="Нет списка2231"/>
    <w:next w:val="ac"/>
    <w:uiPriority w:val="99"/>
    <w:semiHidden/>
    <w:rsid w:val="00334885"/>
  </w:style>
  <w:style w:type="numbering" w:customStyle="1" w:styleId="32310">
    <w:name w:val="Нет списка3231"/>
    <w:next w:val="ac"/>
    <w:uiPriority w:val="99"/>
    <w:semiHidden/>
    <w:unhideWhenUsed/>
    <w:rsid w:val="00334885"/>
  </w:style>
  <w:style w:type="numbering" w:customStyle="1" w:styleId="111710">
    <w:name w:val="Нет списка11171"/>
    <w:next w:val="ac"/>
    <w:semiHidden/>
    <w:unhideWhenUsed/>
    <w:rsid w:val="00334885"/>
  </w:style>
  <w:style w:type="numbering" w:customStyle="1" w:styleId="111141">
    <w:name w:val="Нет списка111141"/>
    <w:next w:val="ac"/>
    <w:semiHidden/>
    <w:unhideWhenUsed/>
    <w:rsid w:val="00334885"/>
  </w:style>
  <w:style w:type="numbering" w:customStyle="1" w:styleId="23310">
    <w:name w:val="Нет списка2331"/>
    <w:next w:val="ac"/>
    <w:semiHidden/>
    <w:rsid w:val="00334885"/>
  </w:style>
  <w:style w:type="numbering" w:customStyle="1" w:styleId="33310">
    <w:name w:val="Нет списка3331"/>
    <w:next w:val="ac"/>
    <w:semiHidden/>
    <w:rsid w:val="00334885"/>
  </w:style>
  <w:style w:type="numbering" w:customStyle="1" w:styleId="121310">
    <w:name w:val="Нет списка12131"/>
    <w:next w:val="ac"/>
    <w:semiHidden/>
    <w:rsid w:val="00334885"/>
  </w:style>
  <w:style w:type="numbering" w:customStyle="1" w:styleId="51312">
    <w:name w:val="Нет списка5131"/>
    <w:next w:val="ac"/>
    <w:uiPriority w:val="99"/>
    <w:semiHidden/>
    <w:unhideWhenUsed/>
    <w:rsid w:val="00334885"/>
  </w:style>
  <w:style w:type="numbering" w:customStyle="1" w:styleId="61310">
    <w:name w:val="Нет списка6131"/>
    <w:next w:val="ac"/>
    <w:uiPriority w:val="99"/>
    <w:semiHidden/>
    <w:unhideWhenUsed/>
    <w:rsid w:val="00334885"/>
  </w:style>
  <w:style w:type="numbering" w:customStyle="1" w:styleId="112310">
    <w:name w:val="Нет списка11231"/>
    <w:next w:val="ac"/>
    <w:semiHidden/>
    <w:unhideWhenUsed/>
    <w:rsid w:val="00334885"/>
  </w:style>
  <w:style w:type="numbering" w:customStyle="1" w:styleId="2431">
    <w:name w:val="Нет списка2431"/>
    <w:next w:val="ac"/>
    <w:semiHidden/>
    <w:rsid w:val="00334885"/>
  </w:style>
  <w:style w:type="numbering" w:customStyle="1" w:styleId="111231">
    <w:name w:val="Нет списка111231"/>
    <w:next w:val="ac"/>
    <w:semiHidden/>
    <w:rsid w:val="00334885"/>
  </w:style>
  <w:style w:type="numbering" w:customStyle="1" w:styleId="3431">
    <w:name w:val="Нет списка3431"/>
    <w:next w:val="ac"/>
    <w:semiHidden/>
    <w:rsid w:val="00334885"/>
  </w:style>
  <w:style w:type="numbering" w:customStyle="1" w:styleId="12231">
    <w:name w:val="Нет списка12231"/>
    <w:next w:val="ac"/>
    <w:semiHidden/>
    <w:rsid w:val="00334885"/>
  </w:style>
  <w:style w:type="numbering" w:customStyle="1" w:styleId="42310">
    <w:name w:val="Нет списка4231"/>
    <w:next w:val="ac"/>
    <w:uiPriority w:val="99"/>
    <w:semiHidden/>
    <w:unhideWhenUsed/>
    <w:rsid w:val="00334885"/>
  </w:style>
  <w:style w:type="numbering" w:customStyle="1" w:styleId="5231">
    <w:name w:val="Нет списка5231"/>
    <w:next w:val="ac"/>
    <w:uiPriority w:val="99"/>
    <w:semiHidden/>
    <w:unhideWhenUsed/>
    <w:rsid w:val="00334885"/>
  </w:style>
  <w:style w:type="numbering" w:customStyle="1" w:styleId="6231">
    <w:name w:val="Нет списка6231"/>
    <w:next w:val="ac"/>
    <w:uiPriority w:val="99"/>
    <w:semiHidden/>
    <w:unhideWhenUsed/>
    <w:rsid w:val="00334885"/>
  </w:style>
  <w:style w:type="numbering" w:customStyle="1" w:styleId="71310">
    <w:name w:val="Нет списка7131"/>
    <w:next w:val="ac"/>
    <w:uiPriority w:val="99"/>
    <w:semiHidden/>
    <w:unhideWhenUsed/>
    <w:rsid w:val="00334885"/>
  </w:style>
  <w:style w:type="numbering" w:customStyle="1" w:styleId="11331">
    <w:name w:val="Нет списка11331"/>
    <w:next w:val="ac"/>
    <w:semiHidden/>
    <w:unhideWhenUsed/>
    <w:rsid w:val="00334885"/>
  </w:style>
  <w:style w:type="numbering" w:customStyle="1" w:styleId="2531">
    <w:name w:val="Нет списка2531"/>
    <w:next w:val="ac"/>
    <w:semiHidden/>
    <w:rsid w:val="00334885"/>
  </w:style>
  <w:style w:type="numbering" w:customStyle="1" w:styleId="111331">
    <w:name w:val="Нет списка111331"/>
    <w:next w:val="ac"/>
    <w:semiHidden/>
    <w:rsid w:val="00334885"/>
  </w:style>
  <w:style w:type="numbering" w:customStyle="1" w:styleId="3531">
    <w:name w:val="Нет списка3531"/>
    <w:next w:val="ac"/>
    <w:semiHidden/>
    <w:rsid w:val="00334885"/>
  </w:style>
  <w:style w:type="numbering" w:customStyle="1" w:styleId="12331">
    <w:name w:val="Нет списка12331"/>
    <w:next w:val="ac"/>
    <w:semiHidden/>
    <w:rsid w:val="00334885"/>
  </w:style>
  <w:style w:type="numbering" w:customStyle="1" w:styleId="4331">
    <w:name w:val="Нет списка4331"/>
    <w:next w:val="ac"/>
    <w:uiPriority w:val="99"/>
    <w:semiHidden/>
    <w:unhideWhenUsed/>
    <w:rsid w:val="00334885"/>
  </w:style>
  <w:style w:type="numbering" w:customStyle="1" w:styleId="5331">
    <w:name w:val="Нет списка5331"/>
    <w:next w:val="ac"/>
    <w:uiPriority w:val="99"/>
    <w:semiHidden/>
    <w:unhideWhenUsed/>
    <w:rsid w:val="00334885"/>
  </w:style>
  <w:style w:type="numbering" w:customStyle="1" w:styleId="6331">
    <w:name w:val="Нет списка6331"/>
    <w:next w:val="ac"/>
    <w:uiPriority w:val="99"/>
    <w:semiHidden/>
    <w:unhideWhenUsed/>
    <w:rsid w:val="00334885"/>
  </w:style>
  <w:style w:type="numbering" w:customStyle="1" w:styleId="7231">
    <w:name w:val="Нет списка7231"/>
    <w:next w:val="ac"/>
    <w:uiPriority w:val="99"/>
    <w:semiHidden/>
    <w:unhideWhenUsed/>
    <w:rsid w:val="00334885"/>
  </w:style>
  <w:style w:type="numbering" w:customStyle="1" w:styleId="11431">
    <w:name w:val="Нет списка11431"/>
    <w:next w:val="ac"/>
    <w:semiHidden/>
    <w:unhideWhenUsed/>
    <w:rsid w:val="00334885"/>
  </w:style>
  <w:style w:type="numbering" w:customStyle="1" w:styleId="2631">
    <w:name w:val="Нет списка2631"/>
    <w:next w:val="ac"/>
    <w:semiHidden/>
    <w:rsid w:val="00334885"/>
  </w:style>
  <w:style w:type="numbering" w:customStyle="1" w:styleId="111431">
    <w:name w:val="Нет списка111431"/>
    <w:next w:val="ac"/>
    <w:semiHidden/>
    <w:rsid w:val="00334885"/>
  </w:style>
  <w:style w:type="numbering" w:customStyle="1" w:styleId="3631">
    <w:name w:val="Нет списка3631"/>
    <w:next w:val="ac"/>
    <w:semiHidden/>
    <w:rsid w:val="00334885"/>
  </w:style>
  <w:style w:type="numbering" w:customStyle="1" w:styleId="12431">
    <w:name w:val="Нет списка12431"/>
    <w:next w:val="ac"/>
    <w:semiHidden/>
    <w:rsid w:val="00334885"/>
  </w:style>
  <w:style w:type="numbering" w:customStyle="1" w:styleId="4431">
    <w:name w:val="Нет списка4431"/>
    <w:next w:val="ac"/>
    <w:uiPriority w:val="99"/>
    <w:semiHidden/>
    <w:unhideWhenUsed/>
    <w:rsid w:val="00334885"/>
  </w:style>
  <w:style w:type="numbering" w:customStyle="1" w:styleId="5431">
    <w:name w:val="Нет списка5431"/>
    <w:next w:val="ac"/>
    <w:uiPriority w:val="99"/>
    <w:semiHidden/>
    <w:unhideWhenUsed/>
    <w:rsid w:val="00334885"/>
  </w:style>
  <w:style w:type="numbering" w:customStyle="1" w:styleId="6431">
    <w:name w:val="Нет списка6431"/>
    <w:next w:val="ac"/>
    <w:uiPriority w:val="99"/>
    <w:semiHidden/>
    <w:unhideWhenUsed/>
    <w:rsid w:val="00334885"/>
  </w:style>
  <w:style w:type="numbering" w:customStyle="1" w:styleId="7331">
    <w:name w:val="Нет списка7331"/>
    <w:next w:val="ac"/>
    <w:uiPriority w:val="99"/>
    <w:semiHidden/>
    <w:unhideWhenUsed/>
    <w:rsid w:val="00334885"/>
  </w:style>
  <w:style w:type="table" w:customStyle="1" w:styleId="2032">
    <w:name w:val="Сетка таблицы2032"/>
    <w:basedOn w:val="ab"/>
    <w:next w:val="af6"/>
    <w:uiPriority w:val="39"/>
    <w:rsid w:val="00334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c"/>
    <w:uiPriority w:val="99"/>
    <w:semiHidden/>
    <w:unhideWhenUsed/>
    <w:rsid w:val="00334885"/>
  </w:style>
  <w:style w:type="numbering" w:customStyle="1" w:styleId="1831">
    <w:name w:val="Нет списка1831"/>
    <w:next w:val="ac"/>
    <w:uiPriority w:val="99"/>
    <w:semiHidden/>
    <w:unhideWhenUsed/>
    <w:rsid w:val="00334885"/>
  </w:style>
  <w:style w:type="numbering" w:customStyle="1" w:styleId="11531">
    <w:name w:val="Нет списка11531"/>
    <w:next w:val="ac"/>
    <w:uiPriority w:val="99"/>
    <w:semiHidden/>
    <w:unhideWhenUsed/>
    <w:rsid w:val="00334885"/>
  </w:style>
  <w:style w:type="numbering" w:customStyle="1" w:styleId="2731">
    <w:name w:val="Нет списка2731"/>
    <w:next w:val="ac"/>
    <w:semiHidden/>
    <w:rsid w:val="00334885"/>
  </w:style>
  <w:style w:type="numbering" w:customStyle="1" w:styleId="3731">
    <w:name w:val="Нет списка3731"/>
    <w:next w:val="ac"/>
    <w:semiHidden/>
    <w:unhideWhenUsed/>
    <w:rsid w:val="00334885"/>
  </w:style>
  <w:style w:type="numbering" w:customStyle="1" w:styleId="4531">
    <w:name w:val="Нет списка4531"/>
    <w:next w:val="ac"/>
    <w:uiPriority w:val="99"/>
    <w:semiHidden/>
    <w:unhideWhenUsed/>
    <w:rsid w:val="00334885"/>
  </w:style>
  <w:style w:type="numbering" w:customStyle="1" w:styleId="111531">
    <w:name w:val="Нет списка111531"/>
    <w:next w:val="ac"/>
    <w:semiHidden/>
    <w:unhideWhenUsed/>
    <w:rsid w:val="00334885"/>
  </w:style>
  <w:style w:type="numbering" w:customStyle="1" w:styleId="211310">
    <w:name w:val="Нет списка21131"/>
    <w:next w:val="ac"/>
    <w:uiPriority w:val="99"/>
    <w:semiHidden/>
    <w:rsid w:val="00334885"/>
  </w:style>
  <w:style w:type="numbering" w:customStyle="1" w:styleId="31131">
    <w:name w:val="Нет списка31131"/>
    <w:next w:val="ac"/>
    <w:uiPriority w:val="99"/>
    <w:semiHidden/>
    <w:unhideWhenUsed/>
    <w:rsid w:val="00334885"/>
  </w:style>
  <w:style w:type="numbering" w:customStyle="1" w:styleId="5531">
    <w:name w:val="Нет списка5531"/>
    <w:next w:val="ac"/>
    <w:uiPriority w:val="99"/>
    <w:semiHidden/>
    <w:unhideWhenUsed/>
    <w:rsid w:val="00334885"/>
  </w:style>
  <w:style w:type="numbering" w:customStyle="1" w:styleId="12531">
    <w:name w:val="Нет списка12531"/>
    <w:next w:val="ac"/>
    <w:semiHidden/>
    <w:unhideWhenUsed/>
    <w:rsid w:val="00334885"/>
  </w:style>
  <w:style w:type="numbering" w:customStyle="1" w:styleId="22131">
    <w:name w:val="Нет списка22131"/>
    <w:next w:val="ac"/>
    <w:uiPriority w:val="99"/>
    <w:semiHidden/>
    <w:rsid w:val="00334885"/>
  </w:style>
  <w:style w:type="numbering" w:customStyle="1" w:styleId="32131">
    <w:name w:val="Нет списка32131"/>
    <w:next w:val="ac"/>
    <w:uiPriority w:val="99"/>
    <w:semiHidden/>
    <w:unhideWhenUsed/>
    <w:rsid w:val="00334885"/>
  </w:style>
  <w:style w:type="numbering" w:customStyle="1" w:styleId="6531">
    <w:name w:val="Нет списка6531"/>
    <w:next w:val="ac"/>
    <w:uiPriority w:val="99"/>
    <w:semiHidden/>
    <w:unhideWhenUsed/>
    <w:rsid w:val="00334885"/>
  </w:style>
  <w:style w:type="numbering" w:customStyle="1" w:styleId="131310">
    <w:name w:val="Нет списка13131"/>
    <w:next w:val="ac"/>
    <w:uiPriority w:val="99"/>
    <w:semiHidden/>
    <w:rsid w:val="00334885"/>
  </w:style>
  <w:style w:type="numbering" w:customStyle="1" w:styleId="1111231">
    <w:name w:val="Нет списка1111231"/>
    <w:next w:val="ac"/>
    <w:semiHidden/>
    <w:unhideWhenUsed/>
    <w:rsid w:val="00334885"/>
  </w:style>
  <w:style w:type="numbering" w:customStyle="1" w:styleId="23131">
    <w:name w:val="Нет списка23131"/>
    <w:next w:val="ac"/>
    <w:semiHidden/>
    <w:rsid w:val="00334885"/>
  </w:style>
  <w:style w:type="numbering" w:customStyle="1" w:styleId="11111131">
    <w:name w:val="Нет списка11111131"/>
    <w:next w:val="ac"/>
    <w:semiHidden/>
    <w:rsid w:val="00334885"/>
  </w:style>
  <w:style w:type="numbering" w:customStyle="1" w:styleId="33131">
    <w:name w:val="Нет списка33131"/>
    <w:next w:val="ac"/>
    <w:semiHidden/>
    <w:rsid w:val="00334885"/>
  </w:style>
  <w:style w:type="numbering" w:customStyle="1" w:styleId="121131">
    <w:name w:val="Нет списка121131"/>
    <w:next w:val="ac"/>
    <w:semiHidden/>
    <w:rsid w:val="00334885"/>
  </w:style>
  <w:style w:type="numbering" w:customStyle="1" w:styleId="41131">
    <w:name w:val="Нет списка41131"/>
    <w:next w:val="ac"/>
    <w:uiPriority w:val="99"/>
    <w:semiHidden/>
    <w:unhideWhenUsed/>
    <w:rsid w:val="00334885"/>
  </w:style>
  <w:style w:type="numbering" w:customStyle="1" w:styleId="51131">
    <w:name w:val="Нет списка51131"/>
    <w:next w:val="ac"/>
    <w:uiPriority w:val="99"/>
    <w:semiHidden/>
    <w:unhideWhenUsed/>
    <w:rsid w:val="00334885"/>
  </w:style>
  <w:style w:type="numbering" w:customStyle="1" w:styleId="61131">
    <w:name w:val="Нет списка61131"/>
    <w:next w:val="ac"/>
    <w:uiPriority w:val="99"/>
    <w:semiHidden/>
    <w:unhideWhenUsed/>
    <w:rsid w:val="00334885"/>
  </w:style>
  <w:style w:type="numbering" w:customStyle="1" w:styleId="7431">
    <w:name w:val="Нет списка7431"/>
    <w:next w:val="ac"/>
    <w:uiPriority w:val="99"/>
    <w:semiHidden/>
    <w:unhideWhenUsed/>
    <w:rsid w:val="00334885"/>
  </w:style>
  <w:style w:type="numbering" w:customStyle="1" w:styleId="81310">
    <w:name w:val="Нет списка8131"/>
    <w:next w:val="ac"/>
    <w:uiPriority w:val="99"/>
    <w:semiHidden/>
    <w:unhideWhenUsed/>
    <w:rsid w:val="00334885"/>
  </w:style>
  <w:style w:type="numbering" w:customStyle="1" w:styleId="14131">
    <w:name w:val="Нет списка14131"/>
    <w:next w:val="ac"/>
    <w:uiPriority w:val="99"/>
    <w:semiHidden/>
    <w:rsid w:val="00334885"/>
  </w:style>
  <w:style w:type="numbering" w:customStyle="1" w:styleId="112131">
    <w:name w:val="Нет списка112131"/>
    <w:next w:val="ac"/>
    <w:semiHidden/>
    <w:unhideWhenUsed/>
    <w:rsid w:val="00334885"/>
  </w:style>
  <w:style w:type="numbering" w:customStyle="1" w:styleId="24131">
    <w:name w:val="Нет списка24131"/>
    <w:next w:val="ac"/>
    <w:semiHidden/>
    <w:rsid w:val="00334885"/>
  </w:style>
  <w:style w:type="numbering" w:customStyle="1" w:styleId="1112131">
    <w:name w:val="Нет списка1112131"/>
    <w:next w:val="ac"/>
    <w:semiHidden/>
    <w:rsid w:val="00334885"/>
  </w:style>
  <w:style w:type="numbering" w:customStyle="1" w:styleId="34131">
    <w:name w:val="Нет списка34131"/>
    <w:next w:val="ac"/>
    <w:semiHidden/>
    <w:rsid w:val="00334885"/>
  </w:style>
  <w:style w:type="numbering" w:customStyle="1" w:styleId="122131">
    <w:name w:val="Нет списка122131"/>
    <w:next w:val="ac"/>
    <w:semiHidden/>
    <w:rsid w:val="00334885"/>
  </w:style>
  <w:style w:type="numbering" w:customStyle="1" w:styleId="42131">
    <w:name w:val="Нет списка42131"/>
    <w:next w:val="ac"/>
    <w:uiPriority w:val="99"/>
    <w:semiHidden/>
    <w:unhideWhenUsed/>
    <w:rsid w:val="00334885"/>
  </w:style>
  <w:style w:type="numbering" w:customStyle="1" w:styleId="52131">
    <w:name w:val="Нет списка52131"/>
    <w:next w:val="ac"/>
    <w:uiPriority w:val="99"/>
    <w:semiHidden/>
    <w:unhideWhenUsed/>
    <w:rsid w:val="00334885"/>
  </w:style>
  <w:style w:type="numbering" w:customStyle="1" w:styleId="62131">
    <w:name w:val="Нет списка62131"/>
    <w:next w:val="ac"/>
    <w:uiPriority w:val="99"/>
    <w:semiHidden/>
    <w:unhideWhenUsed/>
    <w:rsid w:val="00334885"/>
  </w:style>
  <w:style w:type="numbering" w:customStyle="1" w:styleId="71131">
    <w:name w:val="Нет списка71131"/>
    <w:next w:val="ac"/>
    <w:uiPriority w:val="99"/>
    <w:semiHidden/>
    <w:unhideWhenUsed/>
    <w:rsid w:val="00334885"/>
  </w:style>
  <w:style w:type="numbering" w:customStyle="1" w:styleId="91310">
    <w:name w:val="Нет списка9131"/>
    <w:next w:val="ac"/>
    <w:uiPriority w:val="99"/>
    <w:semiHidden/>
    <w:unhideWhenUsed/>
    <w:rsid w:val="00334885"/>
  </w:style>
  <w:style w:type="numbering" w:customStyle="1" w:styleId="15131">
    <w:name w:val="Нет списка15131"/>
    <w:next w:val="ac"/>
    <w:uiPriority w:val="99"/>
    <w:semiHidden/>
    <w:rsid w:val="00334885"/>
  </w:style>
  <w:style w:type="numbering" w:customStyle="1" w:styleId="113131">
    <w:name w:val="Нет списка113131"/>
    <w:next w:val="ac"/>
    <w:semiHidden/>
    <w:unhideWhenUsed/>
    <w:rsid w:val="00334885"/>
  </w:style>
  <w:style w:type="numbering" w:customStyle="1" w:styleId="25131">
    <w:name w:val="Нет списка25131"/>
    <w:next w:val="ac"/>
    <w:semiHidden/>
    <w:rsid w:val="00334885"/>
  </w:style>
  <w:style w:type="numbering" w:customStyle="1" w:styleId="1113131">
    <w:name w:val="Нет списка1113131"/>
    <w:next w:val="ac"/>
    <w:semiHidden/>
    <w:rsid w:val="00334885"/>
  </w:style>
  <w:style w:type="numbering" w:customStyle="1" w:styleId="35131">
    <w:name w:val="Нет списка35131"/>
    <w:next w:val="ac"/>
    <w:semiHidden/>
    <w:rsid w:val="00334885"/>
  </w:style>
  <w:style w:type="numbering" w:customStyle="1" w:styleId="123131">
    <w:name w:val="Нет списка123131"/>
    <w:next w:val="ac"/>
    <w:semiHidden/>
    <w:rsid w:val="00334885"/>
  </w:style>
  <w:style w:type="numbering" w:customStyle="1" w:styleId="43131">
    <w:name w:val="Нет списка43131"/>
    <w:next w:val="ac"/>
    <w:uiPriority w:val="99"/>
    <w:semiHidden/>
    <w:unhideWhenUsed/>
    <w:rsid w:val="00334885"/>
  </w:style>
  <w:style w:type="numbering" w:customStyle="1" w:styleId="53131">
    <w:name w:val="Нет списка53131"/>
    <w:next w:val="ac"/>
    <w:uiPriority w:val="99"/>
    <w:semiHidden/>
    <w:unhideWhenUsed/>
    <w:rsid w:val="00334885"/>
  </w:style>
  <w:style w:type="numbering" w:customStyle="1" w:styleId="63131">
    <w:name w:val="Нет списка63131"/>
    <w:next w:val="ac"/>
    <w:uiPriority w:val="99"/>
    <w:semiHidden/>
    <w:unhideWhenUsed/>
    <w:rsid w:val="00334885"/>
  </w:style>
  <w:style w:type="numbering" w:customStyle="1" w:styleId="72131">
    <w:name w:val="Нет списка72131"/>
    <w:next w:val="ac"/>
    <w:uiPriority w:val="99"/>
    <w:semiHidden/>
    <w:unhideWhenUsed/>
    <w:rsid w:val="00334885"/>
  </w:style>
  <w:style w:type="numbering" w:customStyle="1" w:styleId="101310">
    <w:name w:val="Нет списка10131"/>
    <w:next w:val="ac"/>
    <w:uiPriority w:val="99"/>
    <w:semiHidden/>
    <w:unhideWhenUsed/>
    <w:rsid w:val="00334885"/>
  </w:style>
  <w:style w:type="numbering" w:customStyle="1" w:styleId="16131">
    <w:name w:val="Нет списка16131"/>
    <w:next w:val="ac"/>
    <w:uiPriority w:val="99"/>
    <w:semiHidden/>
    <w:rsid w:val="00334885"/>
  </w:style>
  <w:style w:type="numbering" w:customStyle="1" w:styleId="114131">
    <w:name w:val="Нет списка114131"/>
    <w:next w:val="ac"/>
    <w:semiHidden/>
    <w:unhideWhenUsed/>
    <w:rsid w:val="00334885"/>
  </w:style>
  <w:style w:type="numbering" w:customStyle="1" w:styleId="26131">
    <w:name w:val="Нет списка26131"/>
    <w:next w:val="ac"/>
    <w:semiHidden/>
    <w:rsid w:val="00334885"/>
  </w:style>
  <w:style w:type="numbering" w:customStyle="1" w:styleId="1114131">
    <w:name w:val="Нет списка1114131"/>
    <w:next w:val="ac"/>
    <w:semiHidden/>
    <w:rsid w:val="00334885"/>
  </w:style>
  <w:style w:type="numbering" w:customStyle="1" w:styleId="36131">
    <w:name w:val="Нет списка36131"/>
    <w:next w:val="ac"/>
    <w:semiHidden/>
    <w:rsid w:val="00334885"/>
  </w:style>
  <w:style w:type="numbering" w:customStyle="1" w:styleId="124131">
    <w:name w:val="Нет списка124131"/>
    <w:next w:val="ac"/>
    <w:semiHidden/>
    <w:rsid w:val="00334885"/>
  </w:style>
  <w:style w:type="numbering" w:customStyle="1" w:styleId="44131">
    <w:name w:val="Нет списка44131"/>
    <w:next w:val="ac"/>
    <w:uiPriority w:val="99"/>
    <w:semiHidden/>
    <w:unhideWhenUsed/>
    <w:rsid w:val="00334885"/>
  </w:style>
  <w:style w:type="numbering" w:customStyle="1" w:styleId="54131">
    <w:name w:val="Нет списка54131"/>
    <w:next w:val="ac"/>
    <w:uiPriority w:val="99"/>
    <w:semiHidden/>
    <w:unhideWhenUsed/>
    <w:rsid w:val="00334885"/>
  </w:style>
  <w:style w:type="numbering" w:customStyle="1" w:styleId="64131">
    <w:name w:val="Нет списка64131"/>
    <w:next w:val="ac"/>
    <w:uiPriority w:val="99"/>
    <w:semiHidden/>
    <w:unhideWhenUsed/>
    <w:rsid w:val="00334885"/>
  </w:style>
  <w:style w:type="numbering" w:customStyle="1" w:styleId="73131">
    <w:name w:val="Нет списка73131"/>
    <w:next w:val="ac"/>
    <w:uiPriority w:val="99"/>
    <w:semiHidden/>
    <w:unhideWhenUsed/>
    <w:rsid w:val="00334885"/>
  </w:style>
  <w:style w:type="numbering" w:customStyle="1" w:styleId="17131">
    <w:name w:val="Нет списка17131"/>
    <w:next w:val="ac"/>
    <w:uiPriority w:val="99"/>
    <w:semiHidden/>
    <w:unhideWhenUsed/>
    <w:rsid w:val="00334885"/>
  </w:style>
  <w:style w:type="numbering" w:customStyle="1" w:styleId="18131">
    <w:name w:val="Нет списка18131"/>
    <w:next w:val="ac"/>
    <w:uiPriority w:val="99"/>
    <w:semiHidden/>
    <w:unhideWhenUsed/>
    <w:rsid w:val="00334885"/>
  </w:style>
  <w:style w:type="table" w:customStyle="1" w:styleId="TableNormal">
    <w:name w:val="Table Normal"/>
    <w:uiPriority w:val="2"/>
    <w:semiHidden/>
    <w:unhideWhenUsed/>
    <w:qFormat/>
    <w:rsid w:val="00B93A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B93ADA"/>
    <w:pPr>
      <w:widowControl w:val="0"/>
      <w:autoSpaceDE w:val="0"/>
      <w:autoSpaceDN w:val="0"/>
      <w:spacing w:after="0" w:line="240" w:lineRule="auto"/>
    </w:pPr>
    <w:rPr>
      <w:rFonts w:ascii="Times New Roman" w:eastAsia="Times New Roman" w:hAnsi="Times New Roman"/>
    </w:rPr>
  </w:style>
  <w:style w:type="character" w:customStyle="1" w:styleId="11fc">
    <w:name w:val="Заголовок Знак11"/>
    <w:uiPriority w:val="10"/>
    <w:rsid w:val="00B93ADA"/>
    <w:rPr>
      <w:rFonts w:ascii="Calibri Light" w:eastAsia="Times New Roman" w:hAnsi="Calibri Light" w:cs="Times New Roman"/>
      <w:spacing w:val="-10"/>
      <w:kern w:val="28"/>
      <w:sz w:val="56"/>
      <w:szCs w:val="56"/>
      <w:lang w:val="ru" w:eastAsia="x-none"/>
    </w:rPr>
  </w:style>
  <w:style w:type="character" w:customStyle="1" w:styleId="2116">
    <w:name w:val="Основной текст 2 Знак11"/>
    <w:uiPriority w:val="99"/>
    <w:rsid w:val="00B93ADA"/>
    <w:rPr>
      <w:rFonts w:cs="Times New Roman"/>
      <w:color w:val="000000"/>
      <w:sz w:val="24"/>
      <w:szCs w:val="24"/>
      <w:lang w:val="ru" w:eastAsia="x-none"/>
    </w:rPr>
  </w:style>
  <w:style w:type="character" w:customStyle="1" w:styleId="10pt">
    <w:name w:val="Основной текст + 10 pt"/>
    <w:aliases w:val="Интервал 0 pt"/>
    <w:rsid w:val="00B93ADA"/>
    <w:rPr>
      <w:rFonts w:ascii="Lucida Sans Unicode" w:eastAsia="Times New Roman" w:hAnsi="Lucida Sans Unicode"/>
      <w:color w:val="000000"/>
      <w:spacing w:val="-10"/>
      <w:w w:val="100"/>
      <w:position w:val="0"/>
      <w:sz w:val="20"/>
      <w:u w:val="none"/>
      <w:lang w:val="ru-RU" w:eastAsia="x-none"/>
    </w:rPr>
  </w:style>
  <w:style w:type="paragraph" w:customStyle="1" w:styleId="afffffffffff8">
    <w:basedOn w:val="a9"/>
    <w:next w:val="affff6"/>
    <w:uiPriority w:val="99"/>
    <w:rsid w:val="002C7D0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afffffffffff9">
    <w:name w:val="Приказываю"/>
    <w:basedOn w:val="aff5"/>
    <w:uiPriority w:val="99"/>
    <w:rsid w:val="00100140"/>
    <w:pPr>
      <w:autoSpaceDE w:val="0"/>
      <w:autoSpaceDN w:val="0"/>
      <w:spacing w:before="340" w:after="340" w:line="240" w:lineRule="auto"/>
      <w:jc w:val="center"/>
    </w:pPr>
    <w:rPr>
      <w:rFonts w:ascii="Times New Roman" w:eastAsia="Times New Roman" w:hAnsi="Times New Roman"/>
      <w:b/>
      <w:bCs/>
      <w:spacing w:val="40"/>
      <w:sz w:val="24"/>
      <w:szCs w:val="24"/>
      <w:lang w:eastAsia="ru-RU"/>
    </w:rPr>
  </w:style>
  <w:style w:type="paragraph" w:customStyle="1" w:styleId="a2">
    <w:name w:val="Пункт приказа"/>
    <w:basedOn w:val="a9"/>
    <w:uiPriority w:val="99"/>
    <w:rsid w:val="00100140"/>
    <w:pPr>
      <w:keepLines/>
      <w:widowControl w:val="0"/>
      <w:numPr>
        <w:numId w:val="42"/>
      </w:numPr>
      <w:tabs>
        <w:tab w:val="left" w:pos="426"/>
        <w:tab w:val="num" w:pos="993"/>
      </w:tabs>
      <w:autoSpaceDE w:val="0"/>
      <w:autoSpaceDN w:val="0"/>
      <w:spacing w:after="120" w:line="240" w:lineRule="auto"/>
      <w:ind w:left="1010" w:right="136" w:hanging="573"/>
      <w:jc w:val="both"/>
    </w:pPr>
    <w:rPr>
      <w:rFonts w:ascii="Times New Roman" w:eastAsia="Times New Roman" w:hAnsi="Times New Roman"/>
      <w:sz w:val="24"/>
      <w:szCs w:val="24"/>
      <w:lang w:eastAsia="ru-RU"/>
    </w:rPr>
  </w:style>
  <w:style w:type="paragraph" w:customStyle="1" w:styleId="FR2">
    <w:name w:val="FR2"/>
    <w:uiPriority w:val="99"/>
    <w:rsid w:val="00100140"/>
    <w:pPr>
      <w:widowControl w:val="0"/>
      <w:autoSpaceDE w:val="0"/>
      <w:autoSpaceDN w:val="0"/>
      <w:spacing w:before="40" w:after="0" w:line="280" w:lineRule="auto"/>
      <w:ind w:left="560" w:hanging="560"/>
      <w:jc w:val="both"/>
    </w:pPr>
    <w:rPr>
      <w:rFonts w:ascii="Arial" w:eastAsia="Times New Roman" w:hAnsi="Arial" w:cs="Arial"/>
      <w:sz w:val="20"/>
      <w:szCs w:val="20"/>
      <w:lang w:eastAsia="ru-RU"/>
    </w:rPr>
  </w:style>
  <w:style w:type="paragraph" w:customStyle="1" w:styleId="afffffffffffa">
    <w:name w:val="Обычный.Нормальный"/>
    <w:uiPriority w:val="99"/>
    <w:rsid w:val="00100140"/>
    <w:pPr>
      <w:widowControl w:val="0"/>
      <w:autoSpaceDE w:val="0"/>
      <w:autoSpaceDN w:val="0"/>
      <w:spacing w:before="60" w:after="60" w:line="240" w:lineRule="auto"/>
    </w:pPr>
    <w:rPr>
      <w:rFonts w:ascii="Calibri" w:eastAsia="Calibri" w:hAnsi="Calibri" w:cs="Times New Roman"/>
      <w:sz w:val="24"/>
      <w:szCs w:val="24"/>
      <w:lang w:eastAsia="ru-RU"/>
    </w:rPr>
  </w:style>
  <w:style w:type="paragraph" w:customStyle="1" w:styleId="afffffffffffb">
    <w:name w:val="Таблицы (моноширинный)"/>
    <w:basedOn w:val="a9"/>
    <w:next w:val="a9"/>
    <w:uiPriority w:val="99"/>
    <w:rsid w:val="0010014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2ffff4">
    <w:name w:val="Основной текст (2) + Курсив"/>
    <w:rsid w:val="00100140"/>
    <w:rPr>
      <w:rFonts w:ascii="Times New Roman" w:eastAsia="Times New Roman" w:hAnsi="Times New Roman" w:cs="Times New Roman"/>
      <w:b w:val="0"/>
      <w:bCs w:val="0"/>
      <w:i/>
      <w:iCs/>
      <w:smallCaps w:val="0"/>
      <w:strike w:val="0"/>
      <w:color w:val="000000"/>
      <w:spacing w:val="0"/>
      <w:w w:val="100"/>
      <w:kern w:val="3"/>
      <w:position w:val="0"/>
      <w:sz w:val="22"/>
      <w:szCs w:val="22"/>
      <w:u w:val="none"/>
      <w:shd w:val="clear" w:color="auto" w:fill="FFFFFF"/>
      <w:lang w:val="ru-RU" w:eastAsia="ru-RU" w:bidi="ru-RU"/>
    </w:rPr>
  </w:style>
  <w:style w:type="character" w:customStyle="1" w:styleId="210pt">
    <w:name w:val="Основной текст (2) + 10 pt;Полужирный"/>
    <w:rsid w:val="00100140"/>
    <w:rPr>
      <w:rFonts w:ascii="Times New Roman" w:eastAsia="Times New Roman" w:hAnsi="Times New Roman" w:cs="Times New Roman"/>
      <w:b/>
      <w:bCs/>
      <w:i w:val="0"/>
      <w:iCs w:val="0"/>
      <w:smallCaps w:val="0"/>
      <w:strike w:val="0"/>
      <w:color w:val="000000"/>
      <w:spacing w:val="0"/>
      <w:w w:val="100"/>
      <w:kern w:val="3"/>
      <w:position w:val="0"/>
      <w:sz w:val="20"/>
      <w:szCs w:val="20"/>
      <w:u w:val="none"/>
      <w:shd w:val="clear" w:color="auto" w:fill="FFFFFF"/>
      <w:lang w:val="ru-RU" w:eastAsia="ru-RU" w:bidi="ru-RU"/>
    </w:rPr>
  </w:style>
  <w:style w:type="paragraph" w:customStyle="1" w:styleId="Standard">
    <w:name w:val="Standard"/>
    <w:uiPriority w:val="99"/>
    <w:rsid w:val="00100140"/>
    <w:pPr>
      <w:widowControl w:val="0"/>
      <w:suppressAutoHyphens/>
      <w:spacing w:after="0" w:line="240" w:lineRule="auto"/>
      <w:jc w:val="center"/>
      <w:textAlignment w:val="baseline"/>
    </w:pPr>
    <w:rPr>
      <w:rFonts w:ascii="Arial" w:eastAsia="Calibri" w:hAnsi="Arial" w:cs="Arial"/>
      <w:kern w:val="1"/>
      <w:sz w:val="18"/>
      <w:szCs w:val="18"/>
      <w:lang w:eastAsia="ar-SA"/>
    </w:rPr>
  </w:style>
  <w:style w:type="character" w:customStyle="1" w:styleId="2Char1">
    <w:name w:val="Основной текст Знак2 Char1"/>
    <w:aliases w:val="Основной текст Знак Знак Знак Char1,Основной текст Знак2 Знак1 Знак Знак Char1,bt Знак1 Знак1 Знак Знак Char1,bt Знак Знак1 Знак1 Знак Знак Char1,Основной текст Знак2 Знак Знак Знак Знак Char1,Основной текст Знак Char1"/>
    <w:uiPriority w:val="99"/>
    <w:semiHidden/>
    <w:locked/>
    <w:rsid w:val="00024770"/>
    <w:rPr>
      <w:lang w:val="en-US" w:eastAsia="ru-RU" w:bidi="ar-SA"/>
    </w:rPr>
  </w:style>
  <w:style w:type="character" w:customStyle="1" w:styleId="210pt0">
    <w:name w:val="Основной текст (2) + 10 pt"/>
    <w:aliases w:val="Полужирный"/>
    <w:rsid w:val="00024770"/>
    <w:rPr>
      <w:rFonts w:ascii="Times New Roman" w:eastAsia="Times New Roman" w:hAnsi="Times New Roman" w:cs="Times New Roman" w:hint="default"/>
      <w:b/>
      <w:bCs/>
      <w:i w:val="0"/>
      <w:iCs w:val="0"/>
      <w:smallCaps w:val="0"/>
      <w:strike w:val="0"/>
      <w:dstrike w:val="0"/>
      <w:color w:val="000000"/>
      <w:spacing w:val="0"/>
      <w:w w:val="100"/>
      <w:kern w:val="3"/>
      <w:position w:val="0"/>
      <w:sz w:val="20"/>
      <w:szCs w:val="20"/>
      <w:u w:val="none"/>
      <w:effect w:val="none"/>
      <w:shd w:val="clear" w:color="auto" w:fill="FFFFFF"/>
      <w:lang w:val="ru-RU" w:eastAsia="ru-RU" w:bidi="ru-RU"/>
    </w:rPr>
  </w:style>
  <w:style w:type="paragraph" w:customStyle="1" w:styleId="afffffffffffc">
    <w:basedOn w:val="a9"/>
    <w:next w:val="affff6"/>
    <w:uiPriority w:val="99"/>
    <w:rsid w:val="00FC7D41"/>
    <w:pPr>
      <w:spacing w:before="100" w:beforeAutospacing="1" w:after="100" w:afterAutospacing="1" w:line="240" w:lineRule="auto"/>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2784">
      <w:bodyDiv w:val="1"/>
      <w:marLeft w:val="0"/>
      <w:marRight w:val="0"/>
      <w:marTop w:val="0"/>
      <w:marBottom w:val="0"/>
      <w:divBdr>
        <w:top w:val="none" w:sz="0" w:space="0" w:color="auto"/>
        <w:left w:val="none" w:sz="0" w:space="0" w:color="auto"/>
        <w:bottom w:val="none" w:sz="0" w:space="0" w:color="auto"/>
        <w:right w:val="none" w:sz="0" w:space="0" w:color="auto"/>
      </w:divBdr>
    </w:div>
    <w:div w:id="382676661">
      <w:bodyDiv w:val="1"/>
      <w:marLeft w:val="0"/>
      <w:marRight w:val="0"/>
      <w:marTop w:val="0"/>
      <w:marBottom w:val="0"/>
      <w:divBdr>
        <w:top w:val="none" w:sz="0" w:space="0" w:color="auto"/>
        <w:left w:val="none" w:sz="0" w:space="0" w:color="auto"/>
        <w:bottom w:val="none" w:sz="0" w:space="0" w:color="auto"/>
        <w:right w:val="none" w:sz="0" w:space="0" w:color="auto"/>
      </w:divBdr>
    </w:div>
    <w:div w:id="501094172">
      <w:bodyDiv w:val="1"/>
      <w:marLeft w:val="0"/>
      <w:marRight w:val="0"/>
      <w:marTop w:val="0"/>
      <w:marBottom w:val="0"/>
      <w:divBdr>
        <w:top w:val="none" w:sz="0" w:space="0" w:color="auto"/>
        <w:left w:val="none" w:sz="0" w:space="0" w:color="auto"/>
        <w:bottom w:val="none" w:sz="0" w:space="0" w:color="auto"/>
        <w:right w:val="none" w:sz="0" w:space="0" w:color="auto"/>
      </w:divBdr>
    </w:div>
    <w:div w:id="606355268">
      <w:bodyDiv w:val="1"/>
      <w:marLeft w:val="0"/>
      <w:marRight w:val="0"/>
      <w:marTop w:val="0"/>
      <w:marBottom w:val="0"/>
      <w:divBdr>
        <w:top w:val="none" w:sz="0" w:space="0" w:color="auto"/>
        <w:left w:val="none" w:sz="0" w:space="0" w:color="auto"/>
        <w:bottom w:val="none" w:sz="0" w:space="0" w:color="auto"/>
        <w:right w:val="none" w:sz="0" w:space="0" w:color="auto"/>
      </w:divBdr>
    </w:div>
    <w:div w:id="819081227">
      <w:bodyDiv w:val="1"/>
      <w:marLeft w:val="0"/>
      <w:marRight w:val="0"/>
      <w:marTop w:val="0"/>
      <w:marBottom w:val="0"/>
      <w:divBdr>
        <w:top w:val="none" w:sz="0" w:space="0" w:color="auto"/>
        <w:left w:val="none" w:sz="0" w:space="0" w:color="auto"/>
        <w:bottom w:val="none" w:sz="0" w:space="0" w:color="auto"/>
        <w:right w:val="none" w:sz="0" w:space="0" w:color="auto"/>
      </w:divBdr>
    </w:div>
    <w:div w:id="824053931">
      <w:bodyDiv w:val="1"/>
      <w:marLeft w:val="0"/>
      <w:marRight w:val="0"/>
      <w:marTop w:val="0"/>
      <w:marBottom w:val="0"/>
      <w:divBdr>
        <w:top w:val="none" w:sz="0" w:space="0" w:color="auto"/>
        <w:left w:val="none" w:sz="0" w:space="0" w:color="auto"/>
        <w:bottom w:val="none" w:sz="0" w:space="0" w:color="auto"/>
        <w:right w:val="none" w:sz="0" w:space="0" w:color="auto"/>
      </w:divBdr>
    </w:div>
    <w:div w:id="1009675959">
      <w:bodyDiv w:val="1"/>
      <w:marLeft w:val="0"/>
      <w:marRight w:val="0"/>
      <w:marTop w:val="0"/>
      <w:marBottom w:val="0"/>
      <w:divBdr>
        <w:top w:val="none" w:sz="0" w:space="0" w:color="auto"/>
        <w:left w:val="none" w:sz="0" w:space="0" w:color="auto"/>
        <w:bottom w:val="none" w:sz="0" w:space="0" w:color="auto"/>
        <w:right w:val="none" w:sz="0" w:space="0" w:color="auto"/>
      </w:divBdr>
    </w:div>
    <w:div w:id="1213157980">
      <w:bodyDiv w:val="1"/>
      <w:marLeft w:val="0"/>
      <w:marRight w:val="0"/>
      <w:marTop w:val="0"/>
      <w:marBottom w:val="0"/>
      <w:divBdr>
        <w:top w:val="none" w:sz="0" w:space="0" w:color="auto"/>
        <w:left w:val="none" w:sz="0" w:space="0" w:color="auto"/>
        <w:bottom w:val="none" w:sz="0" w:space="0" w:color="auto"/>
        <w:right w:val="none" w:sz="0" w:space="0" w:color="auto"/>
      </w:divBdr>
    </w:div>
    <w:div w:id="1422796292">
      <w:bodyDiv w:val="1"/>
      <w:marLeft w:val="0"/>
      <w:marRight w:val="0"/>
      <w:marTop w:val="0"/>
      <w:marBottom w:val="0"/>
      <w:divBdr>
        <w:top w:val="none" w:sz="0" w:space="0" w:color="auto"/>
        <w:left w:val="none" w:sz="0" w:space="0" w:color="auto"/>
        <w:bottom w:val="none" w:sz="0" w:space="0" w:color="auto"/>
        <w:right w:val="none" w:sz="0" w:space="0" w:color="auto"/>
      </w:divBdr>
    </w:div>
    <w:div w:id="1919052792">
      <w:bodyDiv w:val="1"/>
      <w:marLeft w:val="0"/>
      <w:marRight w:val="0"/>
      <w:marTop w:val="0"/>
      <w:marBottom w:val="0"/>
      <w:divBdr>
        <w:top w:val="none" w:sz="0" w:space="0" w:color="auto"/>
        <w:left w:val="none" w:sz="0" w:space="0" w:color="auto"/>
        <w:bottom w:val="none" w:sz="0" w:space="0" w:color="auto"/>
        <w:right w:val="none" w:sz="0" w:space="0" w:color="auto"/>
      </w:divBdr>
    </w:div>
    <w:div w:id="1927109834">
      <w:bodyDiv w:val="1"/>
      <w:marLeft w:val="0"/>
      <w:marRight w:val="0"/>
      <w:marTop w:val="0"/>
      <w:marBottom w:val="0"/>
      <w:divBdr>
        <w:top w:val="none" w:sz="0" w:space="0" w:color="auto"/>
        <w:left w:val="none" w:sz="0" w:space="0" w:color="auto"/>
        <w:bottom w:val="none" w:sz="0" w:space="0" w:color="auto"/>
        <w:right w:val="none" w:sz="0" w:space="0" w:color="auto"/>
      </w:divBdr>
    </w:div>
    <w:div w:id="1977569180">
      <w:bodyDiv w:val="1"/>
      <w:marLeft w:val="0"/>
      <w:marRight w:val="0"/>
      <w:marTop w:val="0"/>
      <w:marBottom w:val="0"/>
      <w:divBdr>
        <w:top w:val="none" w:sz="0" w:space="0" w:color="auto"/>
        <w:left w:val="none" w:sz="0" w:space="0" w:color="auto"/>
        <w:bottom w:val="none" w:sz="0" w:space="0" w:color="auto"/>
        <w:right w:val="none" w:sz="0" w:space="0" w:color="auto"/>
      </w:divBdr>
    </w:div>
    <w:div w:id="2001426262">
      <w:bodyDiv w:val="1"/>
      <w:marLeft w:val="0"/>
      <w:marRight w:val="0"/>
      <w:marTop w:val="0"/>
      <w:marBottom w:val="0"/>
      <w:divBdr>
        <w:top w:val="none" w:sz="0" w:space="0" w:color="auto"/>
        <w:left w:val="none" w:sz="0" w:space="0" w:color="auto"/>
        <w:bottom w:val="none" w:sz="0" w:space="0" w:color="auto"/>
        <w:right w:val="none" w:sz="0" w:space="0" w:color="auto"/>
      </w:divBdr>
    </w:div>
    <w:div w:id="21268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94E0037AD2ED50251B108440F3C8E464.dms.sberbank.ru/94E0037AD2ED50251B108440F3C8E464-306549E7EC372EC756C9591FB8B7171C-6A1D1DBBB7E2D0B5F74992DA7124B15A/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2665F-BD72-4DDB-B8B8-4CE4D9B7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4292</Words>
  <Characters>24468</Characters>
  <Application>Microsoft Office Word</Application>
  <DocSecurity>4</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Ирина Анатольевна</dc:creator>
  <cp:keywords/>
  <dc:description/>
  <cp:lastModifiedBy>Смородина Ксения Викторовна</cp:lastModifiedBy>
  <cp:revision>2</cp:revision>
  <cp:lastPrinted>2023-01-24T09:51:00Z</cp:lastPrinted>
  <dcterms:created xsi:type="dcterms:W3CDTF">2026-05-13T10:56:00Z</dcterms:created>
  <dcterms:modified xsi:type="dcterms:W3CDTF">2026-05-13T10:56:00Z</dcterms:modified>
</cp:coreProperties>
</file>