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652C9" w14:textId="77777777" w:rsidR="00887348" w:rsidRPr="003E02A9" w:rsidRDefault="00887348" w:rsidP="00887348">
      <w:pPr>
        <w:spacing w:after="0" w:line="240" w:lineRule="auto"/>
        <w:rPr>
          <w:rFonts w:ascii="Times New Roman" w:eastAsia="Times New Roman" w:hAnsi="Times New Roman"/>
          <w:b/>
          <w:caps/>
          <w:sz w:val="28"/>
          <w:szCs w:val="28"/>
          <w:lang w:eastAsia="ru-RU"/>
        </w:rPr>
      </w:pPr>
    </w:p>
    <w:p w14:paraId="44A2A9AF" w14:textId="77777777" w:rsidR="00887348" w:rsidRPr="00482C93" w:rsidRDefault="00887348" w:rsidP="00887348">
      <w:pPr>
        <w:spacing w:after="0" w:line="240" w:lineRule="auto"/>
        <w:jc w:val="center"/>
        <w:rPr>
          <w:rFonts w:ascii="Times New Roman" w:eastAsia="Times New Roman" w:hAnsi="Times New Roman"/>
          <w:b/>
          <w:caps/>
          <w:sz w:val="28"/>
          <w:szCs w:val="28"/>
          <w:lang w:eastAsia="ru-RU"/>
        </w:rPr>
      </w:pPr>
      <w:r w:rsidRPr="00482C93">
        <w:rPr>
          <w:rFonts w:ascii="Times New Roman" w:eastAsia="Times New Roman" w:hAnsi="Times New Roman"/>
          <w:b/>
          <w:bCs/>
          <w:caps/>
          <w:sz w:val="28"/>
          <w:szCs w:val="28"/>
          <w:lang w:eastAsia="ru-RU"/>
        </w:rPr>
        <w:t>договор №_________</w:t>
      </w:r>
    </w:p>
    <w:p w14:paraId="2F546F0C" w14:textId="77777777" w:rsidR="00887348" w:rsidRPr="00482C93" w:rsidRDefault="00887348" w:rsidP="00887348">
      <w:pPr>
        <w:overflowPunct w:val="0"/>
        <w:autoSpaceDE w:val="0"/>
        <w:autoSpaceDN w:val="0"/>
        <w:adjustRightInd w:val="0"/>
        <w:spacing w:after="0"/>
        <w:jc w:val="center"/>
        <w:rPr>
          <w:rFonts w:ascii="Times New Roman" w:eastAsia="Times New Roman" w:hAnsi="Times New Roman" w:cs="Arial"/>
          <w:sz w:val="28"/>
          <w:szCs w:val="28"/>
          <w:lang w:eastAsia="ru-RU"/>
        </w:rPr>
      </w:pPr>
      <w:r w:rsidRPr="00482C93">
        <w:rPr>
          <w:rFonts w:ascii="Times New Roman" w:eastAsia="Times New Roman" w:hAnsi="Times New Roman" w:cs="Arial"/>
          <w:sz w:val="28"/>
          <w:szCs w:val="28"/>
          <w:lang w:eastAsia="ru-RU"/>
        </w:rPr>
        <w:t xml:space="preserve">на оказание услуг по </w:t>
      </w:r>
      <w:r w:rsidRPr="006A73AB">
        <w:rPr>
          <w:rFonts w:ascii="Times New Roman" w:eastAsia="Times New Roman" w:hAnsi="Times New Roman" w:cs="Arial"/>
          <w:sz w:val="28"/>
          <w:szCs w:val="28"/>
          <w:lang w:eastAsia="ru-RU"/>
        </w:rPr>
        <w:t>доставке наличных денежных средств в городе Дудинка УФПС Красноярского края</w:t>
      </w:r>
    </w:p>
    <w:p w14:paraId="5534FC58" w14:textId="77777777" w:rsidR="00887348" w:rsidRPr="00482C93" w:rsidRDefault="00887348" w:rsidP="00887348">
      <w:pPr>
        <w:overflowPunct w:val="0"/>
        <w:autoSpaceDE w:val="0"/>
        <w:autoSpaceDN w:val="0"/>
        <w:adjustRightInd w:val="0"/>
        <w:spacing w:after="0"/>
        <w:jc w:val="center"/>
        <w:rPr>
          <w:rFonts w:ascii="Times New Roman" w:eastAsia="Times New Roman" w:hAnsi="Times New Roman" w:cs="Arial"/>
          <w:sz w:val="28"/>
          <w:szCs w:val="28"/>
          <w:lang w:eastAsia="ru-RU"/>
        </w:rPr>
      </w:pPr>
    </w:p>
    <w:p w14:paraId="6CC1A5C4" w14:textId="77777777" w:rsidR="00887348" w:rsidRPr="00482C93" w:rsidRDefault="00887348" w:rsidP="00887348">
      <w:pPr>
        <w:shd w:val="clear" w:color="auto" w:fill="FFFFFF"/>
        <w:tabs>
          <w:tab w:val="left" w:leader="underscore" w:pos="8503"/>
          <w:tab w:val="left" w:leader="underscore" w:pos="9511"/>
        </w:tabs>
        <w:overflowPunct w:val="0"/>
        <w:autoSpaceDE w:val="0"/>
        <w:autoSpaceDN w:val="0"/>
        <w:adjustRightInd w:val="0"/>
        <w:spacing w:after="0" w:line="240" w:lineRule="auto"/>
        <w:ind w:left="28" w:hanging="28"/>
        <w:textAlignment w:val="baseline"/>
        <w:rPr>
          <w:rFonts w:ascii="Times New Roman" w:eastAsia="Times New Roman" w:hAnsi="Times New Roman"/>
          <w:bCs/>
          <w:spacing w:val="-16"/>
          <w:sz w:val="28"/>
          <w:szCs w:val="28"/>
          <w:lang w:eastAsia="ru-RU"/>
        </w:rPr>
      </w:pPr>
      <w:r w:rsidRPr="00482C93">
        <w:rPr>
          <w:rFonts w:ascii="Times New Roman" w:eastAsia="Times New Roman" w:hAnsi="Times New Roman"/>
          <w:bCs/>
          <w:sz w:val="28"/>
          <w:szCs w:val="28"/>
          <w:lang w:eastAsia="ru-RU"/>
        </w:rPr>
        <w:t xml:space="preserve">____ ________ </w:t>
      </w:r>
      <w:r w:rsidRPr="00482C93">
        <w:rPr>
          <w:rFonts w:ascii="Times New Roman" w:eastAsia="Times New Roman" w:hAnsi="Times New Roman"/>
          <w:bCs/>
          <w:spacing w:val="-2"/>
          <w:sz w:val="28"/>
          <w:szCs w:val="28"/>
          <w:lang w:eastAsia="ru-RU"/>
        </w:rPr>
        <w:t>202</w:t>
      </w:r>
      <w:r>
        <w:rPr>
          <w:rFonts w:ascii="Times New Roman" w:eastAsia="Times New Roman" w:hAnsi="Times New Roman"/>
          <w:bCs/>
          <w:spacing w:val="-2"/>
          <w:sz w:val="28"/>
          <w:szCs w:val="28"/>
          <w:lang w:eastAsia="ru-RU"/>
        </w:rPr>
        <w:t>6</w:t>
      </w:r>
      <w:r w:rsidRPr="00482C93">
        <w:rPr>
          <w:rFonts w:ascii="Times New Roman" w:eastAsia="Times New Roman" w:hAnsi="Times New Roman"/>
          <w:bCs/>
          <w:spacing w:val="-2"/>
          <w:sz w:val="28"/>
          <w:szCs w:val="28"/>
          <w:lang w:eastAsia="ru-RU"/>
        </w:rPr>
        <w:t xml:space="preserve"> г.</w:t>
      </w:r>
      <w:r w:rsidRPr="00482C93">
        <w:rPr>
          <w:rFonts w:ascii="Times New Roman" w:eastAsia="Times New Roman" w:hAnsi="Times New Roman"/>
          <w:bCs/>
          <w:spacing w:val="-16"/>
          <w:sz w:val="28"/>
          <w:szCs w:val="28"/>
          <w:lang w:eastAsia="ru-RU"/>
        </w:rPr>
        <w:t xml:space="preserve"> </w:t>
      </w:r>
      <w:r>
        <w:rPr>
          <w:rFonts w:ascii="Times New Roman" w:eastAsia="Times New Roman" w:hAnsi="Times New Roman"/>
          <w:bCs/>
          <w:spacing w:val="-16"/>
          <w:sz w:val="28"/>
          <w:szCs w:val="28"/>
          <w:lang w:eastAsia="ru-RU"/>
        </w:rPr>
        <w:t xml:space="preserve">                                                                                                      </w:t>
      </w:r>
      <w:r w:rsidRPr="00482C93">
        <w:rPr>
          <w:rFonts w:ascii="Times New Roman" w:eastAsia="Times New Roman" w:hAnsi="Times New Roman"/>
          <w:bCs/>
          <w:spacing w:val="-16"/>
          <w:sz w:val="28"/>
          <w:szCs w:val="28"/>
          <w:lang w:eastAsia="ru-RU"/>
        </w:rPr>
        <w:t xml:space="preserve"> г. </w:t>
      </w:r>
      <w:r>
        <w:rPr>
          <w:rFonts w:ascii="Times New Roman" w:eastAsia="Times New Roman" w:hAnsi="Times New Roman"/>
          <w:bCs/>
          <w:spacing w:val="-16"/>
          <w:sz w:val="28"/>
          <w:szCs w:val="28"/>
          <w:lang w:eastAsia="ru-RU"/>
        </w:rPr>
        <w:t>Красноярск</w:t>
      </w:r>
    </w:p>
    <w:p w14:paraId="5C013C53" w14:textId="77777777" w:rsidR="00887348" w:rsidRPr="00482C93" w:rsidRDefault="00887348" w:rsidP="00887348">
      <w:pPr>
        <w:shd w:val="clear" w:color="auto" w:fill="FFFFFF"/>
        <w:tabs>
          <w:tab w:val="left" w:leader="underscore" w:pos="8503"/>
          <w:tab w:val="left" w:leader="underscore" w:pos="9511"/>
        </w:tabs>
        <w:overflowPunct w:val="0"/>
        <w:autoSpaceDE w:val="0"/>
        <w:autoSpaceDN w:val="0"/>
        <w:adjustRightInd w:val="0"/>
        <w:spacing w:after="0" w:line="240" w:lineRule="auto"/>
        <w:ind w:left="28" w:hanging="28"/>
        <w:textAlignment w:val="baseline"/>
        <w:rPr>
          <w:rFonts w:ascii="Times New Roman" w:eastAsia="Times New Roman" w:hAnsi="Times New Roman"/>
          <w:bCs/>
          <w:spacing w:val="-16"/>
          <w:sz w:val="28"/>
          <w:szCs w:val="28"/>
          <w:lang w:eastAsia="ru-RU"/>
        </w:rPr>
      </w:pPr>
    </w:p>
    <w:p w14:paraId="36741A30" w14:textId="77777777" w:rsidR="00887348" w:rsidRPr="00482C93" w:rsidRDefault="00887348" w:rsidP="00887348">
      <w:pPr>
        <w:shd w:val="clear" w:color="auto" w:fill="FFFFFF"/>
        <w:tabs>
          <w:tab w:val="left" w:leader="underscore" w:pos="8503"/>
          <w:tab w:val="left" w:leader="underscore" w:pos="9511"/>
        </w:tabs>
        <w:overflowPunct w:val="0"/>
        <w:autoSpaceDE w:val="0"/>
        <w:autoSpaceDN w:val="0"/>
        <w:adjustRightInd w:val="0"/>
        <w:spacing w:after="0"/>
        <w:ind w:firstLine="851"/>
        <w:jc w:val="both"/>
        <w:textAlignment w:val="baseline"/>
        <w:rPr>
          <w:rFonts w:ascii="Times New Roman" w:hAnsi="Times New Roman"/>
          <w:sz w:val="28"/>
          <w:szCs w:val="28"/>
        </w:rPr>
      </w:pPr>
      <w:r w:rsidRPr="00482C93">
        <w:rPr>
          <w:rFonts w:ascii="Times New Roman" w:hAnsi="Times New Roman"/>
          <w:sz w:val="28"/>
          <w:szCs w:val="28"/>
        </w:rPr>
        <w:t xml:space="preserve">АО «Почта России», именуемое в дальнейшем «Заказчик», в лице </w:t>
      </w:r>
      <w:r>
        <w:rPr>
          <w:rFonts w:ascii="Times New Roman" w:hAnsi="Times New Roman"/>
          <w:sz w:val="28"/>
          <w:szCs w:val="28"/>
        </w:rPr>
        <w:t xml:space="preserve">представителя по доверенности </w:t>
      </w:r>
      <w:r w:rsidRPr="004D75E6">
        <w:rPr>
          <w:rFonts w:ascii="Times New Roman" w:hAnsi="Times New Roman"/>
          <w:sz w:val="28"/>
          <w:szCs w:val="28"/>
        </w:rPr>
        <w:fldChar w:fldCharType="begin" w:fldLock="1"/>
      </w:r>
      <w:r w:rsidRPr="004D75E6">
        <w:rPr>
          <w:rFonts w:ascii="Times New Roman" w:hAnsi="Times New Roman"/>
          <w:sz w:val="28"/>
          <w:szCs w:val="28"/>
        </w:rPr>
        <w:instrText>LBVARIABLE \id "54434" \grammarCase "genitive" \letterCase "camel" \rounding "none" \dateFormat "dd.mm.yyyy" \moneyFormat "0,000.##" \numeral "cardinal"</w:instrText>
      </w:r>
      <w:r w:rsidRPr="004D75E6">
        <w:rPr>
          <w:rFonts w:ascii="Times New Roman" w:hAnsi="Times New Roman"/>
          <w:sz w:val="28"/>
          <w:szCs w:val="28"/>
        </w:rPr>
        <w:fldChar w:fldCharType="separate"/>
      </w:r>
      <w:r w:rsidRPr="004D75E6">
        <w:rPr>
          <w:rFonts w:ascii="Times New Roman" w:hAnsi="Times New Roman"/>
          <w:sz w:val="28"/>
          <w:szCs w:val="28"/>
        </w:rPr>
        <w:t>Малышевой Елены Валерьевны</w:t>
      </w:r>
      <w:r w:rsidRPr="004D75E6">
        <w:rPr>
          <w:rFonts w:ascii="Times New Roman" w:hAnsi="Times New Roman"/>
          <w:sz w:val="28"/>
          <w:szCs w:val="28"/>
        </w:rPr>
        <w:fldChar w:fldCharType="end"/>
      </w:r>
      <w:r w:rsidRPr="004D75E6">
        <w:rPr>
          <w:rFonts w:ascii="Times New Roman" w:hAnsi="Times New Roman"/>
          <w:sz w:val="28"/>
          <w:szCs w:val="28"/>
        </w:rPr>
        <w:t xml:space="preserve">, действующего (-ей) на основании </w:t>
      </w:r>
      <w:r w:rsidRPr="004D75E6">
        <w:rPr>
          <w:rFonts w:ascii="Times New Roman" w:hAnsi="Times New Roman"/>
          <w:sz w:val="28"/>
          <w:szCs w:val="28"/>
        </w:rPr>
        <w:fldChar w:fldCharType="begin" w:fldLock="1"/>
      </w:r>
      <w:r w:rsidRPr="004D75E6">
        <w:rPr>
          <w:rFonts w:ascii="Times New Roman" w:hAnsi="Times New Roman"/>
          <w:sz w:val="28"/>
          <w:szCs w:val="28"/>
        </w:rPr>
        <w:instrText>LBVARIABLE \id "54435" \grammarCase "nominative" \letterCase "normal" \rounding "none" \dateFormat "dd.mm.yyyy" \moneyFormat "0,000.##" \numeral "cardinal"</w:instrText>
      </w:r>
      <w:r w:rsidRPr="004D75E6">
        <w:rPr>
          <w:rFonts w:ascii="Times New Roman" w:hAnsi="Times New Roman"/>
          <w:sz w:val="28"/>
          <w:szCs w:val="28"/>
        </w:rPr>
        <w:fldChar w:fldCharType="separate"/>
      </w:r>
      <w:r w:rsidRPr="004D75E6">
        <w:rPr>
          <w:rFonts w:ascii="Times New Roman" w:hAnsi="Times New Roman"/>
          <w:sz w:val="28"/>
          <w:szCs w:val="28"/>
        </w:rPr>
        <w:t>машиночитаемой доверенности № 0b71f16a-09b0-4767-ade4-6ad2e6f5755a от 23.12.2025</w:t>
      </w:r>
      <w:r w:rsidRPr="004D75E6">
        <w:rPr>
          <w:rFonts w:ascii="Times New Roman" w:hAnsi="Times New Roman"/>
          <w:sz w:val="28"/>
          <w:szCs w:val="28"/>
        </w:rPr>
        <w:fldChar w:fldCharType="end"/>
      </w:r>
      <w:r w:rsidRPr="00482C93">
        <w:rPr>
          <w:rFonts w:ascii="Times New Roman" w:hAnsi="Times New Roman"/>
          <w:sz w:val="28"/>
          <w:szCs w:val="28"/>
        </w:rPr>
        <w:t xml:space="preserve"> и _________________, именуемое в дальнейшем «Исполнитель» в лице ______________________, действующего на основании__________________, с  другой стороны, вместе именуемые в дальнейшем «Стороны», с соблюдением требований Федерального закона от 18.07.2011 г. №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учитывая протокол подведения итогов _______________________</w:t>
      </w:r>
      <w:r w:rsidRPr="00482C93">
        <w:rPr>
          <w:rStyle w:val="af5"/>
          <w:rFonts w:ascii="Times New Roman" w:hAnsi="Times New Roman"/>
          <w:sz w:val="28"/>
          <w:szCs w:val="28"/>
        </w:rPr>
        <w:footnoteReference w:id="1"/>
      </w:r>
      <w:r w:rsidRPr="00482C93">
        <w:rPr>
          <w:rFonts w:ascii="Times New Roman" w:hAnsi="Times New Roman"/>
          <w:sz w:val="28"/>
          <w:szCs w:val="28"/>
        </w:rPr>
        <w:t>., заключили настоящий Договор (далее – Договор) о нижеследующем:</w:t>
      </w:r>
    </w:p>
    <w:p w14:paraId="1F1D7BB5" w14:textId="77777777" w:rsidR="00887348" w:rsidRPr="00482C93" w:rsidRDefault="00887348" w:rsidP="00887348">
      <w:pPr>
        <w:numPr>
          <w:ilvl w:val="0"/>
          <w:numId w:val="3"/>
        </w:numPr>
        <w:overflowPunct w:val="0"/>
        <w:autoSpaceDE w:val="0"/>
        <w:autoSpaceDN w:val="0"/>
        <w:adjustRightInd w:val="0"/>
        <w:spacing w:before="120" w:after="120" w:line="240" w:lineRule="auto"/>
        <w:ind w:left="357" w:hanging="357"/>
        <w:jc w:val="center"/>
        <w:textAlignment w:val="baseline"/>
        <w:rPr>
          <w:rFonts w:ascii="Times New Roman" w:hAnsi="Times New Roman"/>
          <w:b/>
          <w:sz w:val="28"/>
          <w:szCs w:val="28"/>
        </w:rPr>
      </w:pPr>
      <w:r w:rsidRPr="00482C93">
        <w:rPr>
          <w:rFonts w:ascii="Times New Roman" w:hAnsi="Times New Roman"/>
          <w:b/>
          <w:sz w:val="28"/>
          <w:szCs w:val="28"/>
        </w:rPr>
        <w:t>ПРЕДМЕТ ДОГОВОРА</w:t>
      </w:r>
    </w:p>
    <w:p w14:paraId="491F812E" w14:textId="77777777" w:rsidR="00887348" w:rsidRPr="00482C93" w:rsidRDefault="00887348" w:rsidP="00887348">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Заказчик поручает, а Исполнитель своими силами и средствами в согласованные дни и часы оказывает Заказчику услуги </w:t>
      </w:r>
      <w:r>
        <w:rPr>
          <w:rFonts w:ascii="Times New Roman" w:hAnsi="Times New Roman"/>
          <w:sz w:val="28"/>
          <w:szCs w:val="28"/>
        </w:rPr>
        <w:t xml:space="preserve">по </w:t>
      </w:r>
      <w:r w:rsidRPr="006A73AB">
        <w:rPr>
          <w:rFonts w:ascii="Times New Roman" w:hAnsi="Times New Roman"/>
          <w:sz w:val="28"/>
          <w:szCs w:val="28"/>
        </w:rPr>
        <w:t>доставке наличных денежных средств в городе Дудинка УФПС Красноярского края</w:t>
      </w:r>
      <w:r w:rsidRPr="00482C93">
        <w:rPr>
          <w:rFonts w:ascii="Times New Roman" w:eastAsia="Times New Roman" w:hAnsi="Times New Roman" w:cs="Arial"/>
          <w:sz w:val="28"/>
          <w:szCs w:val="28"/>
          <w:lang w:eastAsia="ru-RU"/>
        </w:rPr>
        <w:t xml:space="preserve"> (далее – услуги) </w:t>
      </w:r>
      <w:r w:rsidRPr="00482C93">
        <w:rPr>
          <w:rFonts w:ascii="Times New Roman" w:hAnsi="Times New Roman"/>
          <w:sz w:val="28"/>
          <w:szCs w:val="28"/>
        </w:rPr>
        <w:t>в порядке, объеме и по адресам согласно Техническому заданию (Приложение №1 к Договору).</w:t>
      </w:r>
    </w:p>
    <w:p w14:paraId="58ABA4EA" w14:textId="77777777" w:rsidR="00887348" w:rsidRPr="00482C93" w:rsidRDefault="00887348" w:rsidP="00887348">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Заказчик оплачивает оказанные услуги в размере и сроки, предусмотренные разделом 3 настоящего Договора. </w:t>
      </w:r>
    </w:p>
    <w:p w14:paraId="4BE291BA" w14:textId="77777777" w:rsidR="00887348" w:rsidRPr="00482C93" w:rsidRDefault="00887348" w:rsidP="00887348">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Адреса </w:t>
      </w:r>
      <w:r>
        <w:rPr>
          <w:rFonts w:ascii="Times New Roman" w:hAnsi="Times New Roman"/>
          <w:sz w:val="28"/>
          <w:szCs w:val="28"/>
        </w:rPr>
        <w:t>транзитной кассы</w:t>
      </w:r>
      <w:r w:rsidRPr="00482C93">
        <w:rPr>
          <w:rFonts w:ascii="Times New Roman" w:hAnsi="Times New Roman"/>
          <w:sz w:val="28"/>
          <w:szCs w:val="28"/>
        </w:rPr>
        <w:t xml:space="preserve"> (далее </w:t>
      </w:r>
      <w:r>
        <w:rPr>
          <w:rFonts w:ascii="Times New Roman" w:hAnsi="Times New Roman"/>
          <w:sz w:val="28"/>
          <w:szCs w:val="28"/>
        </w:rPr>
        <w:t>ТК</w:t>
      </w:r>
      <w:r w:rsidRPr="00482C93">
        <w:rPr>
          <w:rFonts w:ascii="Times New Roman" w:hAnsi="Times New Roman"/>
          <w:sz w:val="28"/>
          <w:szCs w:val="28"/>
        </w:rPr>
        <w:t xml:space="preserve">) время </w:t>
      </w:r>
      <w:r>
        <w:rPr>
          <w:rFonts w:ascii="Times New Roman" w:hAnsi="Times New Roman"/>
          <w:sz w:val="28"/>
          <w:szCs w:val="28"/>
        </w:rPr>
        <w:t xml:space="preserve">ее </w:t>
      </w:r>
      <w:r w:rsidRPr="00482C93">
        <w:rPr>
          <w:rFonts w:ascii="Times New Roman" w:hAnsi="Times New Roman"/>
          <w:sz w:val="28"/>
          <w:szCs w:val="28"/>
        </w:rPr>
        <w:t>обслуживания определены Приложением № 1 к Договору. В случае изменений в период выполнения Договора в части адрес</w:t>
      </w:r>
      <w:r>
        <w:rPr>
          <w:rFonts w:ascii="Times New Roman" w:hAnsi="Times New Roman"/>
          <w:sz w:val="28"/>
          <w:szCs w:val="28"/>
        </w:rPr>
        <w:t>а</w:t>
      </w:r>
      <w:r w:rsidRPr="00482C93">
        <w:rPr>
          <w:rFonts w:ascii="Times New Roman" w:hAnsi="Times New Roman"/>
          <w:sz w:val="28"/>
          <w:szCs w:val="28"/>
        </w:rPr>
        <w:t xml:space="preserve"> </w:t>
      </w:r>
      <w:r>
        <w:rPr>
          <w:rFonts w:ascii="Times New Roman" w:hAnsi="Times New Roman"/>
          <w:sz w:val="28"/>
          <w:szCs w:val="28"/>
        </w:rPr>
        <w:t>ТК</w:t>
      </w:r>
      <w:r w:rsidRPr="00482C93">
        <w:rPr>
          <w:rFonts w:ascii="Times New Roman" w:hAnsi="Times New Roman"/>
          <w:sz w:val="28"/>
          <w:szCs w:val="28"/>
        </w:rPr>
        <w:t xml:space="preserve"> и времени </w:t>
      </w:r>
      <w:r>
        <w:rPr>
          <w:rFonts w:ascii="Times New Roman" w:hAnsi="Times New Roman"/>
          <w:sz w:val="28"/>
          <w:szCs w:val="28"/>
        </w:rPr>
        <w:t xml:space="preserve">ее </w:t>
      </w:r>
      <w:r w:rsidRPr="00482C93">
        <w:rPr>
          <w:rFonts w:ascii="Times New Roman" w:hAnsi="Times New Roman"/>
          <w:sz w:val="28"/>
          <w:szCs w:val="28"/>
        </w:rPr>
        <w:t>обслуживания, эти изменения направляются Исполнителю официальными письмами.</w:t>
      </w:r>
    </w:p>
    <w:p w14:paraId="4DFD7BEA" w14:textId="77777777" w:rsidR="00887348" w:rsidRPr="00482C93" w:rsidRDefault="00887348" w:rsidP="00887348">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Доставка</w:t>
      </w:r>
      <w:r>
        <w:rPr>
          <w:rFonts w:ascii="Times New Roman" w:hAnsi="Times New Roman"/>
          <w:sz w:val="28"/>
          <w:szCs w:val="28"/>
        </w:rPr>
        <w:t xml:space="preserve"> наличных денежных средств в городе Дудинка УФПС Красноярского края</w:t>
      </w:r>
      <w:r w:rsidRPr="00482C93">
        <w:rPr>
          <w:rFonts w:ascii="Times New Roman" w:hAnsi="Times New Roman"/>
          <w:sz w:val="28"/>
          <w:szCs w:val="28"/>
        </w:rPr>
        <w:t xml:space="preserve"> осуществляются на основании Сводных заявок на подкрепление </w:t>
      </w:r>
      <w:r>
        <w:rPr>
          <w:rFonts w:ascii="Times New Roman" w:hAnsi="Times New Roman"/>
          <w:sz w:val="28"/>
          <w:szCs w:val="28"/>
        </w:rPr>
        <w:t>ТК</w:t>
      </w:r>
      <w:r w:rsidRPr="00482C93">
        <w:rPr>
          <w:rFonts w:ascii="Times New Roman" w:hAnsi="Times New Roman"/>
          <w:sz w:val="28"/>
          <w:szCs w:val="28"/>
        </w:rPr>
        <w:t xml:space="preserve"> по форме Приложения №5 к Договору в порядке и в соответствии со временем, указанным в Приложении № 1 к настоящему Договору. </w:t>
      </w:r>
      <w:r w:rsidRPr="00365432">
        <w:rPr>
          <w:rFonts w:ascii="Times New Roman" w:hAnsi="Times New Roman"/>
          <w:sz w:val="28"/>
          <w:szCs w:val="28"/>
        </w:rPr>
        <w:t xml:space="preserve">Подача заявок на обслуживание возможна с использованием ПО Исполнителя согласно предоставленным Исполнителем инструкциям/ Памяткам о порядке совершения операций, направленных на эл. ящик </w:t>
      </w:r>
      <w:proofErr w:type="gramStart"/>
      <w:r w:rsidRPr="00365432">
        <w:rPr>
          <w:rFonts w:ascii="Times New Roman" w:hAnsi="Times New Roman"/>
          <w:sz w:val="28"/>
          <w:szCs w:val="28"/>
        </w:rPr>
        <w:t>S.Troshin@russianpost.ru.</w:t>
      </w:r>
      <w:r w:rsidRPr="00482C93">
        <w:rPr>
          <w:rFonts w:ascii="Times New Roman" w:hAnsi="Times New Roman"/>
          <w:sz w:val="28"/>
          <w:szCs w:val="28"/>
        </w:rPr>
        <w:t>.</w:t>
      </w:r>
      <w:proofErr w:type="gramEnd"/>
    </w:p>
    <w:p w14:paraId="108796B4" w14:textId="77777777" w:rsidR="00887348" w:rsidRPr="00482C93" w:rsidRDefault="00887348" w:rsidP="00887348">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Отчетным периодом оказания услуг по настоящему Договору является календарный месяц.</w:t>
      </w:r>
    </w:p>
    <w:p w14:paraId="3CAD30F0" w14:textId="77777777" w:rsidR="00887348" w:rsidRPr="00482C93" w:rsidRDefault="00887348" w:rsidP="00887348">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lastRenderedPageBreak/>
        <w:t>Срок оказания услуг по данному Договору указан в разделе 4 Приложения №1 к Договору.</w:t>
      </w:r>
    </w:p>
    <w:p w14:paraId="5B3B2DD8" w14:textId="77777777" w:rsidR="00887348" w:rsidRPr="00482C93" w:rsidRDefault="00887348" w:rsidP="00887348">
      <w:pPr>
        <w:numPr>
          <w:ilvl w:val="1"/>
          <w:numId w:val="3"/>
        </w:numPr>
        <w:tabs>
          <w:tab w:val="left" w:pos="1701"/>
          <w:tab w:val="left" w:pos="2127"/>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Место оказания услуг в соответствии с Приложением № 1 к Договору.</w:t>
      </w:r>
    </w:p>
    <w:p w14:paraId="085A9C53" w14:textId="77777777" w:rsidR="00887348" w:rsidRPr="00482C93" w:rsidRDefault="00887348" w:rsidP="00887348">
      <w:pPr>
        <w:numPr>
          <w:ilvl w:val="1"/>
          <w:numId w:val="3"/>
        </w:numPr>
        <w:tabs>
          <w:tab w:val="left" w:pos="1701"/>
          <w:tab w:val="left" w:pos="2127"/>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Исполнитель вправе привлекать к исполнению своих обязательств по Договору третьих лиц – соисполнителей, обладающих специальными разрешениями, лицензиями,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 в полном объеме, установленном настоящим Договором.</w:t>
      </w:r>
    </w:p>
    <w:p w14:paraId="172BE25D" w14:textId="77777777" w:rsidR="00887348" w:rsidRPr="00365432" w:rsidRDefault="00887348" w:rsidP="00887348">
      <w:pPr>
        <w:numPr>
          <w:ilvl w:val="1"/>
          <w:numId w:val="3"/>
        </w:numPr>
        <w:tabs>
          <w:tab w:val="left" w:pos="1701"/>
          <w:tab w:val="left" w:pos="2127"/>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Исполнитель самостоятельно оплачивает услуги третьих лиц в случае привлечения их к исполнению настоящего Договора.  </w:t>
      </w:r>
    </w:p>
    <w:p w14:paraId="0997C4D5" w14:textId="77777777" w:rsidR="00887348" w:rsidRPr="00482C93" w:rsidRDefault="00887348" w:rsidP="00887348">
      <w:pPr>
        <w:numPr>
          <w:ilvl w:val="0"/>
          <w:numId w:val="3"/>
        </w:numPr>
        <w:overflowPunct w:val="0"/>
        <w:autoSpaceDE w:val="0"/>
        <w:autoSpaceDN w:val="0"/>
        <w:adjustRightInd w:val="0"/>
        <w:spacing w:before="120" w:after="120"/>
        <w:ind w:left="0" w:hanging="6"/>
        <w:jc w:val="center"/>
        <w:textAlignment w:val="baseline"/>
        <w:rPr>
          <w:rFonts w:ascii="Times New Roman" w:hAnsi="Times New Roman"/>
          <w:b/>
          <w:sz w:val="28"/>
          <w:szCs w:val="28"/>
        </w:rPr>
      </w:pPr>
      <w:r w:rsidRPr="00482C93">
        <w:rPr>
          <w:rFonts w:ascii="Times New Roman" w:hAnsi="Times New Roman"/>
          <w:b/>
          <w:sz w:val="28"/>
          <w:szCs w:val="28"/>
        </w:rPr>
        <w:t>ПРАВА И ОБЯЗАННОСТИ СТОРОН</w:t>
      </w:r>
    </w:p>
    <w:p w14:paraId="1E66D7F4" w14:textId="77777777" w:rsidR="00887348" w:rsidRPr="00482C93" w:rsidRDefault="00887348" w:rsidP="00887348">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Для согласования условий проведения доставки наличных денежных средств и возникающих в процессе оказания услуг по настоящему Договору вопросов Стороны назначают ответственных за это должностных лиц: </w:t>
      </w:r>
    </w:p>
    <w:p w14:paraId="6A77646F" w14:textId="77777777" w:rsidR="00887348" w:rsidRPr="00482C93" w:rsidRDefault="00887348" w:rsidP="00887348">
      <w:pPr>
        <w:tabs>
          <w:tab w:val="left" w:pos="1701"/>
        </w:tabs>
        <w:overflowPunct w:val="0"/>
        <w:autoSpaceDE w:val="0"/>
        <w:autoSpaceDN w:val="0"/>
        <w:adjustRightInd w:val="0"/>
        <w:spacing w:after="0"/>
        <w:ind w:firstLine="851"/>
        <w:jc w:val="both"/>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от Исполнителя:</w:t>
      </w:r>
      <w:r w:rsidRPr="00482C93">
        <w:rPr>
          <w:rStyle w:val="af5"/>
          <w:rFonts w:ascii="Times New Roman" w:eastAsia="Times New Roman" w:hAnsi="Times New Roman"/>
          <w:sz w:val="28"/>
          <w:szCs w:val="28"/>
          <w:lang w:eastAsia="ru-RU"/>
        </w:rPr>
        <w:footnoteReference w:id="2"/>
      </w:r>
      <w:r w:rsidRPr="00482C93">
        <w:rPr>
          <w:rFonts w:ascii="Times New Roman" w:eastAsia="Times New Roman" w:hAnsi="Times New Roman"/>
          <w:sz w:val="28"/>
          <w:szCs w:val="28"/>
          <w:lang w:eastAsia="ru-RU"/>
        </w:rPr>
        <w:t>;</w:t>
      </w:r>
    </w:p>
    <w:p w14:paraId="0154EA64" w14:textId="77777777" w:rsidR="00887348" w:rsidRPr="00482C93" w:rsidRDefault="00887348" w:rsidP="00887348">
      <w:pPr>
        <w:tabs>
          <w:tab w:val="left" w:pos="1701"/>
        </w:tabs>
        <w:spacing w:after="0"/>
        <w:ind w:firstLine="851"/>
        <w:jc w:val="both"/>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 xml:space="preserve">от Заказчика: Трошин Сергей Валерьевич, +7 (842) 222-90-29,365, </w:t>
      </w:r>
      <w:r w:rsidRPr="00482C93">
        <w:rPr>
          <w:rFonts w:ascii="Times New Roman" w:hAnsi="Times New Roman"/>
          <w:sz w:val="28"/>
          <w:szCs w:val="28"/>
        </w:rPr>
        <w:t>S.Troshin@russianpost.ru</w:t>
      </w:r>
    </w:p>
    <w:p w14:paraId="31B0BFAB" w14:textId="77777777" w:rsidR="00887348" w:rsidRPr="00482C93" w:rsidRDefault="00887348" w:rsidP="00887348">
      <w:pPr>
        <w:pStyle w:val="af1"/>
        <w:widowControl w:val="0"/>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lang w:eastAsia="ru-RU"/>
        </w:rPr>
      </w:pPr>
      <w:r w:rsidRPr="00482C93">
        <w:rPr>
          <w:rFonts w:ascii="Times New Roman" w:hAnsi="Times New Roman"/>
          <w:sz w:val="28"/>
          <w:szCs w:val="28"/>
          <w:lang w:eastAsia="ru-RU"/>
        </w:rPr>
        <w:t xml:space="preserve">Исполнитель </w:t>
      </w:r>
      <w:r w:rsidRPr="00482C93">
        <w:rPr>
          <w:rFonts w:ascii="Times New Roman" w:hAnsi="Times New Roman"/>
          <w:sz w:val="28"/>
          <w:szCs w:val="28"/>
        </w:rPr>
        <w:t>вправе</w:t>
      </w:r>
      <w:r w:rsidRPr="00482C93">
        <w:rPr>
          <w:rFonts w:ascii="Times New Roman" w:hAnsi="Times New Roman"/>
          <w:sz w:val="28"/>
          <w:szCs w:val="28"/>
          <w:lang w:eastAsia="ru-RU"/>
        </w:rPr>
        <w:t xml:space="preserve"> </w:t>
      </w:r>
      <w:r w:rsidRPr="00482C93">
        <w:rPr>
          <w:rFonts w:ascii="Times New Roman" w:hAnsi="Times New Roman"/>
          <w:sz w:val="28"/>
          <w:szCs w:val="28"/>
        </w:rPr>
        <w:t>при наличии необходимости</w:t>
      </w:r>
      <w:r w:rsidRPr="00482C93">
        <w:rPr>
          <w:rFonts w:ascii="Times New Roman" w:hAnsi="Times New Roman"/>
          <w:sz w:val="28"/>
          <w:szCs w:val="28"/>
          <w:lang w:eastAsia="ru-RU"/>
        </w:rPr>
        <w:t xml:space="preserve"> пересматривать график заездов работников Исполнителя в случае предоставления Заказчиком </w:t>
      </w:r>
      <w:r w:rsidRPr="00482C93">
        <w:rPr>
          <w:rFonts w:ascii="Times New Roman" w:hAnsi="Times New Roman"/>
          <w:sz w:val="28"/>
          <w:szCs w:val="28"/>
          <w:lang w:val="ru-RU" w:eastAsia="ru-RU"/>
        </w:rPr>
        <w:t xml:space="preserve">запроса </w:t>
      </w:r>
      <w:r w:rsidRPr="00482C93">
        <w:rPr>
          <w:rFonts w:ascii="Times New Roman" w:hAnsi="Times New Roman"/>
          <w:sz w:val="28"/>
          <w:szCs w:val="28"/>
          <w:lang w:eastAsia="ru-RU"/>
        </w:rPr>
        <w:t xml:space="preserve">об изменении адреса, номера, времени работы </w:t>
      </w:r>
      <w:r>
        <w:rPr>
          <w:rFonts w:ascii="Times New Roman" w:hAnsi="Times New Roman"/>
          <w:sz w:val="28"/>
          <w:szCs w:val="28"/>
          <w:lang w:val="ru-RU"/>
        </w:rPr>
        <w:t>ТК</w:t>
      </w:r>
      <w:r w:rsidRPr="00482C93">
        <w:rPr>
          <w:rFonts w:ascii="Times New Roman" w:hAnsi="Times New Roman"/>
          <w:sz w:val="28"/>
          <w:szCs w:val="28"/>
          <w:lang w:val="ru-RU"/>
        </w:rPr>
        <w:t xml:space="preserve"> </w:t>
      </w:r>
      <w:r w:rsidRPr="00482C93">
        <w:rPr>
          <w:rFonts w:ascii="Times New Roman" w:hAnsi="Times New Roman"/>
          <w:sz w:val="28"/>
          <w:szCs w:val="28"/>
          <w:lang w:eastAsia="ru-RU"/>
        </w:rPr>
        <w:t xml:space="preserve">в течение 7 (Семи) </w:t>
      </w:r>
      <w:r w:rsidRPr="00482C93">
        <w:rPr>
          <w:rFonts w:ascii="Times New Roman" w:hAnsi="Times New Roman"/>
          <w:sz w:val="28"/>
          <w:szCs w:val="28"/>
          <w:lang w:val="ru-RU" w:eastAsia="ru-RU"/>
        </w:rPr>
        <w:t>рабочих</w:t>
      </w:r>
      <w:r w:rsidRPr="00482C93">
        <w:rPr>
          <w:rFonts w:ascii="Times New Roman" w:hAnsi="Times New Roman"/>
          <w:sz w:val="28"/>
          <w:szCs w:val="28"/>
          <w:lang w:eastAsia="ru-RU"/>
        </w:rPr>
        <w:t xml:space="preserve"> дней с момента получения письма от Заказчика. </w:t>
      </w:r>
      <w:r w:rsidRPr="00482C93">
        <w:rPr>
          <w:rFonts w:ascii="Times New Roman" w:hAnsi="Times New Roman"/>
          <w:sz w:val="28"/>
          <w:szCs w:val="28"/>
        </w:rPr>
        <w:t>Изменение графика заездов подлежит утверждению/ согласованию Сторонами Договора</w:t>
      </w:r>
      <w:r w:rsidRPr="00482C93">
        <w:rPr>
          <w:rFonts w:ascii="Times New Roman" w:hAnsi="Times New Roman"/>
          <w:sz w:val="28"/>
          <w:szCs w:val="28"/>
          <w:lang w:eastAsia="ru-RU"/>
        </w:rPr>
        <w:t>.</w:t>
      </w:r>
    </w:p>
    <w:p w14:paraId="64B5C595" w14:textId="77777777" w:rsidR="00887348" w:rsidRPr="00482C93" w:rsidRDefault="00887348" w:rsidP="00887348">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AB78B9">
        <w:rPr>
          <w:rFonts w:ascii="Times New Roman" w:hAnsi="Times New Roman"/>
          <w:sz w:val="28"/>
          <w:szCs w:val="28"/>
        </w:rPr>
        <w:t>Стороны не позднее, чем за 5 (пять) рабочих дней до принятия соответствующих изменений обязаны уведомить друг друга об изменении адреса местонахождения, почтового адреса, банковских и иных реквизитов, номеров телефонов, а также иных фактах, имеющих существенное значение для исполнения обязательств по настоящему Договору</w:t>
      </w:r>
      <w:r w:rsidRPr="00482C93">
        <w:rPr>
          <w:rFonts w:ascii="Times New Roman" w:hAnsi="Times New Roman"/>
          <w:sz w:val="28"/>
          <w:szCs w:val="28"/>
        </w:rPr>
        <w:t>.</w:t>
      </w:r>
    </w:p>
    <w:p w14:paraId="2C69CEE4" w14:textId="77777777" w:rsidR="00887348" w:rsidRPr="00482C93" w:rsidRDefault="00887348" w:rsidP="00887348">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Обязанности Заказчика:</w:t>
      </w:r>
    </w:p>
    <w:p w14:paraId="7232D63E" w14:textId="77777777"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Обеспечивать своевременную подачу Сводных заявок на подкрепление </w:t>
      </w:r>
      <w:r>
        <w:rPr>
          <w:rFonts w:ascii="Times New Roman" w:hAnsi="Times New Roman"/>
          <w:sz w:val="28"/>
          <w:szCs w:val="28"/>
        </w:rPr>
        <w:t>ТК</w:t>
      </w:r>
      <w:r w:rsidRPr="00482C93">
        <w:rPr>
          <w:rFonts w:ascii="Times New Roman" w:hAnsi="Times New Roman"/>
          <w:sz w:val="28"/>
          <w:szCs w:val="28"/>
        </w:rPr>
        <w:t xml:space="preserve"> по форме Приложения №5 к Договору/электронных чеков</w:t>
      </w:r>
      <w:r>
        <w:rPr>
          <w:rFonts w:ascii="Times New Roman" w:hAnsi="Times New Roman"/>
          <w:sz w:val="28"/>
          <w:szCs w:val="28"/>
        </w:rPr>
        <w:t xml:space="preserve"> в порядке и</w:t>
      </w:r>
      <w:r w:rsidRPr="00482C93">
        <w:rPr>
          <w:rFonts w:ascii="Times New Roman" w:hAnsi="Times New Roman"/>
          <w:sz w:val="28"/>
          <w:szCs w:val="28"/>
        </w:rPr>
        <w:t xml:space="preserve"> на условиях, установленных настоящим Договором и приложениями к нему. Подача заявок на обслуживание, отказ от обслуживания, повторный заезд возможна с использованием ПО Исполнителя в сроки и по правилам согласно предоставленным Исполнителем инструкциям/ Памяткам о порядке совершения операций.</w:t>
      </w:r>
    </w:p>
    <w:p w14:paraId="23520B6D" w14:textId="77777777"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Для повышения безопасности работников Исполнителя и сохранности перевозимых наличных денежных средств Заказчик обеспечивает наличие свободных и освещенных подъездных путей к зданиям Заказчика, наличие доступа к </w:t>
      </w:r>
      <w:r w:rsidRPr="00482C93">
        <w:rPr>
          <w:rFonts w:ascii="Times New Roman" w:hAnsi="Times New Roman"/>
          <w:sz w:val="28"/>
          <w:szCs w:val="28"/>
        </w:rPr>
        <w:lastRenderedPageBreak/>
        <w:t>входам и коридорам, изолированным кассовым помещениям и отсутствие в них посторонних лиц во время передачи наличных денежных средств, а также беспрепятственное прохождение работников Исполнителя в зданиях Заказчика от входа до изолированных кассовых помещений и обратно.</w:t>
      </w:r>
    </w:p>
    <w:p w14:paraId="1D8D14AA" w14:textId="77777777"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Обеспечить прием денежной наличности в указанное в приложении №1 к настоящему договору время.</w:t>
      </w:r>
    </w:p>
    <w:p w14:paraId="485E7CD9" w14:textId="77777777"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Не позднее, чем за два часа, до времени заезда, указанном в настоящем Договоре, проинформировать по телефону подразделение Исполнителя, оказывающее услуги по доставке, об отказе от операции, в случае отсутствия необходимости в заезде, осуществляемой в соответствии с установленным настоящим Договором графиком.</w:t>
      </w:r>
    </w:p>
    <w:p w14:paraId="6BE8686C" w14:textId="77777777"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В момент передачи денежного чека/электронного чека Исполнителю обеспечить на счёте Заказчика необходимый для осуществления операции доставки остаток денежных средств, сумма которого не является обеспечением других обязательств Заказчика и не находится под арестом или иным ограничением.</w:t>
      </w:r>
    </w:p>
    <w:p w14:paraId="4DFADE09" w14:textId="77777777"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Заказчик в установленные сроки оплачивает услуги Исполнителя в соответствии условиями Договора.</w:t>
      </w:r>
    </w:p>
    <w:p w14:paraId="2C24E134" w14:textId="77777777"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В случае реорганизации, внесения изменений и дополнений в документы, представленные при заключении Договора на оказание услуг по доставке, наличных денежных средств, включая подтверждение прав лиц, осуществляющих от имени Заказчика распоряжения по Счету, об открытии в отношении Заказчика/смены стадии процедуры банкротства, а также при смене адреса местонахождения, внесенного в ЕГРЮЛ, номеров телефонов, факсов Заказчик обязуется письменно информировать Исполнителя и передать Исполнителю (по месту нахождения Счета) надлежащим образом заверенные и оформленные документы, подтверждающие внесенные изменения и дополнения, в течение 7 (Семи) календарных дней после произведенных изменений.</w:t>
      </w:r>
    </w:p>
    <w:p w14:paraId="1DE04AE1" w14:textId="77777777"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Обеспечивать</w:t>
      </w:r>
    </w:p>
    <w:p w14:paraId="40A55C0D" w14:textId="77777777" w:rsidR="00887348" w:rsidRPr="00482C93" w:rsidRDefault="00887348" w:rsidP="00887348">
      <w:pPr>
        <w:numPr>
          <w:ilvl w:val="3"/>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предоставление физическими лицами, уполномоченными Заказчиком подписывать Договор, своих персональных данных Исполнителю; </w:t>
      </w:r>
    </w:p>
    <w:p w14:paraId="22C92F0C" w14:textId="77777777" w:rsidR="00887348" w:rsidRPr="00482C93" w:rsidRDefault="00887348" w:rsidP="00887348">
      <w:pPr>
        <w:numPr>
          <w:ilvl w:val="3"/>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наличие у Заказчика надлежащих правовых оснований на передачу Исполнителю и обработку (автоматизированную и неавтоматизированную) Исполнителем персональных данных  работников, а также иных лиц, чьи персональные данные передаются Заказчиком Исполнителю, в целях, установленных Договором, и в соответствии с требованиями действующего законодательства Российской Федерации, в том числе Федерального закона от 27 июля 2006 года № 152 – ФЗ «О персональных данных» и предоставление по требованию Исполнителя подтверждения наличия указанных правовых оснований в течение 3 (трех) рабочих дней с момента запроса. Заказчик подтверждает, что срок обработки персональных данных Исполнителем определяется достижением указанной выше цели обработки, после </w:t>
      </w:r>
      <w:r w:rsidRPr="00482C93">
        <w:rPr>
          <w:rFonts w:ascii="Times New Roman" w:hAnsi="Times New Roman"/>
          <w:sz w:val="28"/>
          <w:szCs w:val="28"/>
        </w:rPr>
        <w:lastRenderedPageBreak/>
        <w:t>чего Исполнитель может осуществлять обработку персональных данных при наличии правовых оснований в соответствии с действующим законодательством. Заказчик подтверждает, что Исполнитель осуществляет следующие действия с персональными данными с использованием и без использования средств автоматизации: сбор, запись, систематизацию, накопление, хранение, уточнение (обновление, изменение), извлечение, использование, доступ, обезличивание, блокирование, удаление, уничтожение. Заказчик подтверждает, что ознакомлен с порядком обработки персональных данных Исполнителем</w:t>
      </w:r>
    </w:p>
    <w:p w14:paraId="1B1EAE69" w14:textId="77777777" w:rsidR="00887348" w:rsidRPr="00482C93" w:rsidRDefault="00887348" w:rsidP="00887348">
      <w:pPr>
        <w:numPr>
          <w:ilvl w:val="3"/>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соблюдение конфиденциальности и безопасности персональных данных в случае получения таких данных от Исполнителя.</w:t>
      </w:r>
    </w:p>
    <w:p w14:paraId="0315BDD3" w14:textId="77777777"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Предоставлять Исполнителю по отдельному запросу (по месту заключения настоящего Договора), как при заключении настоящего Договора, так и при обновлении информации (не реже одного раза в год), необходимые документы (их копии), подтверждающие изменение сведений, подлежащих установлению при заключении договора банковского счета, а также сведения и документы, необходимые для выполнения Исполнителем функций, установленных Федеральным законом от 07.08.2001 №115-ФЗ «О противодействии легализации (отмыванию) доходов, полученных преступным путём, и финансированию терроризма», в том числе, но не исключительно: об изменении учредительных документов, оттиска печати, наименования, организационно-правовой формы, местонахождения, почтового адреса, номеров контактных телефонов и факсов, органах управления юридического лица, величине зарегистрированного и оплаченного уставного (складочного) капитала или величине уставного фонда (имущества), лицензиях на право осуществления деятельности, подлежащей лицензированию, реорганизации, банкротстве, ликвидации, а также информацию о своих бенефициарных владельцах.</w:t>
      </w:r>
    </w:p>
    <w:p w14:paraId="74200CA9" w14:textId="77777777"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Не реже одного раза в год, а также по отдельному запросу Исполнителя в течение 7 (семи) рабочих дней со дня получения запроса обновлять сведения и документы, представленные Исполнителю при заключении настоящего Договора, в том числе, но не исключительно сведения о финансовом положении и деловой репутации Заказчика, а также сведения о представителях Заказчика, выгодоприобретателях и бенефициарных владельцах.</w:t>
      </w:r>
    </w:p>
    <w:p w14:paraId="0C929467" w14:textId="77777777"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6C3713">
        <w:rPr>
          <w:rFonts w:ascii="Times New Roman" w:hAnsi="Times New Roman"/>
          <w:sz w:val="28"/>
          <w:szCs w:val="28"/>
        </w:rPr>
        <w:t>Письменно сообщать Исполнителю обо всех планируемых изменениях, в том числе: наименования, места нахождения, реквизитов Заказчика, ликвидации Заказчика и т.д. - не позднее, чем за 5 (пять) рабочих дней до принятия соответствующих изменений</w:t>
      </w:r>
      <w:r w:rsidRPr="00482C93">
        <w:rPr>
          <w:rFonts w:ascii="Times New Roman" w:hAnsi="Times New Roman"/>
          <w:sz w:val="28"/>
          <w:szCs w:val="28"/>
        </w:rPr>
        <w:t>.</w:t>
      </w:r>
    </w:p>
    <w:p w14:paraId="6E53F846" w14:textId="2229A37A"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pacing w:val="-6"/>
          <w:sz w:val="28"/>
          <w:szCs w:val="28"/>
        </w:rPr>
      </w:pPr>
      <w:r w:rsidRPr="00482C93">
        <w:rPr>
          <w:rFonts w:ascii="Times New Roman" w:hAnsi="Times New Roman"/>
          <w:spacing w:val="-6"/>
          <w:sz w:val="28"/>
          <w:szCs w:val="28"/>
        </w:rPr>
        <w:t>Обеспечивать возможность доступа в здание/ помещение по приему-передаче ценностей вооруженны</w:t>
      </w:r>
      <w:r w:rsidR="0042105B">
        <w:rPr>
          <w:rFonts w:ascii="Times New Roman" w:hAnsi="Times New Roman"/>
          <w:spacing w:val="-6"/>
          <w:sz w:val="28"/>
          <w:szCs w:val="28"/>
        </w:rPr>
        <w:t>м</w:t>
      </w:r>
      <w:r w:rsidRPr="00482C93">
        <w:rPr>
          <w:rFonts w:ascii="Times New Roman" w:hAnsi="Times New Roman"/>
          <w:spacing w:val="-6"/>
          <w:sz w:val="28"/>
          <w:szCs w:val="28"/>
        </w:rPr>
        <w:t xml:space="preserve"> </w:t>
      </w:r>
      <w:r w:rsidR="0042105B">
        <w:rPr>
          <w:rFonts w:ascii="Times New Roman" w:hAnsi="Times New Roman"/>
          <w:spacing w:val="-6"/>
          <w:sz w:val="28"/>
          <w:szCs w:val="28"/>
        </w:rPr>
        <w:t>сотрудникам Исполнителя</w:t>
      </w:r>
      <w:r w:rsidRPr="00482C93">
        <w:rPr>
          <w:rFonts w:ascii="Times New Roman" w:hAnsi="Times New Roman"/>
          <w:spacing w:val="-6"/>
          <w:sz w:val="28"/>
          <w:szCs w:val="28"/>
        </w:rPr>
        <w:t xml:space="preserve">, а также по возможности парковку спецавтомобиля Исполнителя около объектов Заказчика в дни и часы осуществления доставки денежной наличности, указанные в Приложении № 1 к ТЗ "Перечень подразделений УПФС </w:t>
      </w:r>
      <w:r>
        <w:rPr>
          <w:rFonts w:ascii="Times New Roman" w:hAnsi="Times New Roman"/>
          <w:spacing w:val="-6"/>
          <w:sz w:val="28"/>
          <w:szCs w:val="28"/>
        </w:rPr>
        <w:t>Красноярского края</w:t>
      </w:r>
      <w:r w:rsidRPr="00482C93">
        <w:rPr>
          <w:rFonts w:ascii="Times New Roman" w:hAnsi="Times New Roman"/>
          <w:spacing w:val="-6"/>
          <w:sz w:val="28"/>
          <w:szCs w:val="28"/>
        </w:rPr>
        <w:t>", с достижением максимально возмож</w:t>
      </w:r>
      <w:r w:rsidRPr="00482C93">
        <w:rPr>
          <w:rFonts w:ascii="Times New Roman" w:hAnsi="Times New Roman"/>
          <w:spacing w:val="-6"/>
          <w:sz w:val="28"/>
          <w:szCs w:val="28"/>
        </w:rPr>
        <w:lastRenderedPageBreak/>
        <w:t xml:space="preserve">ного условия - «дверь в дверь», а также визуальное (в том числе с использованием аппаратуры видеонаблюдения), при наличии необходимых условий на объекте, или непосредственное сопровождение </w:t>
      </w:r>
      <w:r w:rsidR="0042105B">
        <w:rPr>
          <w:rFonts w:ascii="Times New Roman" w:hAnsi="Times New Roman"/>
          <w:spacing w:val="-6"/>
          <w:sz w:val="28"/>
          <w:szCs w:val="28"/>
        </w:rPr>
        <w:t>сотрудников Исполнителя</w:t>
      </w:r>
      <w:r w:rsidRPr="00482C93">
        <w:rPr>
          <w:rFonts w:ascii="Times New Roman" w:hAnsi="Times New Roman"/>
          <w:spacing w:val="-6"/>
          <w:sz w:val="28"/>
          <w:szCs w:val="28"/>
        </w:rPr>
        <w:t xml:space="preserve"> при их следовании с пакетами с денежной наличностью от помещения по их выдаче до выхода из здания работником охраны или работником Заказчика с дальнейшим наблюдением за посадкой </w:t>
      </w:r>
      <w:r w:rsidR="0042105B">
        <w:rPr>
          <w:rFonts w:ascii="Times New Roman" w:hAnsi="Times New Roman"/>
          <w:spacing w:val="-6"/>
          <w:sz w:val="28"/>
          <w:szCs w:val="28"/>
        </w:rPr>
        <w:t>сотрудников Исполнителя</w:t>
      </w:r>
      <w:r w:rsidRPr="00482C93">
        <w:rPr>
          <w:rFonts w:ascii="Times New Roman" w:hAnsi="Times New Roman"/>
          <w:spacing w:val="-6"/>
          <w:sz w:val="28"/>
          <w:szCs w:val="28"/>
        </w:rPr>
        <w:t xml:space="preserve"> в спецавтомобиль. В случае нападения на </w:t>
      </w:r>
      <w:r w:rsidR="0042105B">
        <w:rPr>
          <w:rFonts w:ascii="Times New Roman" w:hAnsi="Times New Roman"/>
          <w:spacing w:val="-6"/>
          <w:sz w:val="28"/>
          <w:szCs w:val="28"/>
        </w:rPr>
        <w:t>сотрудников Исполнителя</w:t>
      </w:r>
      <w:r w:rsidRPr="00482C93">
        <w:rPr>
          <w:rFonts w:ascii="Times New Roman" w:hAnsi="Times New Roman"/>
          <w:spacing w:val="-6"/>
          <w:sz w:val="28"/>
          <w:szCs w:val="28"/>
        </w:rPr>
        <w:t xml:space="preserve"> немедленно сообщить об этом в ближайшее отделение внутренних дел и Исполнителю.</w:t>
      </w:r>
    </w:p>
    <w:p w14:paraId="266892DD" w14:textId="452A6732" w:rsidR="00887348"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В целях проведения Исполнителем непрерывного мониторинга уровня предоставляемого Заказчику сервиса, а также своевременного урегулирования споров по различным вопросам взаимодействия, обеспечить доступ на объекты </w:t>
      </w:r>
      <w:r w:rsidR="0042105B">
        <w:rPr>
          <w:rFonts w:ascii="Times New Roman" w:hAnsi="Times New Roman"/>
          <w:sz w:val="28"/>
          <w:szCs w:val="28"/>
        </w:rPr>
        <w:t>сотрудникам Исполнителя</w:t>
      </w:r>
      <w:r w:rsidRPr="00482C93">
        <w:rPr>
          <w:rFonts w:ascii="Times New Roman" w:hAnsi="Times New Roman"/>
          <w:sz w:val="28"/>
          <w:szCs w:val="28"/>
        </w:rPr>
        <w:t xml:space="preserve"> с индивидуальными видеорегистраторами.</w:t>
      </w:r>
    </w:p>
    <w:p w14:paraId="14D6DE76" w14:textId="77777777"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A80B1D">
        <w:rPr>
          <w:rFonts w:ascii="Times New Roman" w:hAnsi="Times New Roman"/>
          <w:sz w:val="28"/>
          <w:szCs w:val="28"/>
        </w:rPr>
        <w:t>При необходимости изменения адреса изменять адреса обслуживаемых объектов Заказчика, и/или графика и/или периодичности обслуживания объекта(</w:t>
      </w:r>
      <w:proofErr w:type="spellStart"/>
      <w:r w:rsidRPr="00A80B1D">
        <w:rPr>
          <w:rFonts w:ascii="Times New Roman" w:hAnsi="Times New Roman"/>
          <w:sz w:val="28"/>
          <w:szCs w:val="28"/>
        </w:rPr>
        <w:t>ов</w:t>
      </w:r>
      <w:proofErr w:type="spellEnd"/>
      <w:r w:rsidRPr="00A80B1D">
        <w:rPr>
          <w:rFonts w:ascii="Times New Roman" w:hAnsi="Times New Roman"/>
          <w:sz w:val="28"/>
          <w:szCs w:val="28"/>
        </w:rPr>
        <w:t>), направить с электронного (-ых) адреса (-</w:t>
      </w:r>
      <w:proofErr w:type="spellStart"/>
      <w:r w:rsidRPr="00A80B1D">
        <w:rPr>
          <w:rFonts w:ascii="Times New Roman" w:hAnsi="Times New Roman"/>
          <w:sz w:val="28"/>
          <w:szCs w:val="28"/>
        </w:rPr>
        <w:t>ов</w:t>
      </w:r>
      <w:proofErr w:type="spellEnd"/>
      <w:r w:rsidRPr="00A80B1D">
        <w:rPr>
          <w:rFonts w:ascii="Times New Roman" w:hAnsi="Times New Roman"/>
          <w:sz w:val="28"/>
          <w:szCs w:val="28"/>
        </w:rPr>
        <w:t xml:space="preserve">) уполномоченного представителя Заказчика S.Troshin@russianpost.ru Исполнителю на электронный адрес _________________________________, либо </w:t>
      </w:r>
      <w:r>
        <w:rPr>
          <w:rFonts w:ascii="Times New Roman" w:hAnsi="Times New Roman"/>
          <w:sz w:val="28"/>
          <w:szCs w:val="28"/>
        </w:rPr>
        <w:t>по электронным каналам связи</w:t>
      </w:r>
      <w:r w:rsidRPr="00A80B1D">
        <w:rPr>
          <w:rFonts w:ascii="Times New Roman" w:hAnsi="Times New Roman"/>
          <w:sz w:val="28"/>
          <w:szCs w:val="28"/>
        </w:rPr>
        <w:t xml:space="preserve"> письмо, подписанное уполномоченным представителем Заказчика, за 10 (десять) рабочих дней до начала обслуживания по новым условиям</w:t>
      </w:r>
    </w:p>
    <w:p w14:paraId="122114DC" w14:textId="77777777" w:rsidR="00887348" w:rsidRPr="00482C93" w:rsidRDefault="00887348" w:rsidP="00887348">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Обязанности Исполнителя:</w:t>
      </w:r>
    </w:p>
    <w:p w14:paraId="1A29F40C" w14:textId="77777777"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Осуществлять доставку наличных денежных средств в соответствии с условиями настоящего Договора, приложений к нему и нормами действующего законодательства Российской Федерации.</w:t>
      </w:r>
    </w:p>
    <w:p w14:paraId="568425B5" w14:textId="77777777" w:rsidR="00887348" w:rsidRPr="00482C93" w:rsidRDefault="00887348" w:rsidP="00887348">
      <w:pPr>
        <w:pStyle w:val="af1"/>
        <w:numPr>
          <w:ilvl w:val="2"/>
          <w:numId w:val="3"/>
        </w:numPr>
        <w:tabs>
          <w:tab w:val="left" w:pos="1701"/>
        </w:tabs>
        <w:spacing w:after="0"/>
        <w:ind w:left="0" w:firstLine="851"/>
        <w:jc w:val="both"/>
        <w:rPr>
          <w:rFonts w:ascii="Times New Roman" w:hAnsi="Times New Roman"/>
          <w:sz w:val="28"/>
          <w:szCs w:val="28"/>
        </w:rPr>
      </w:pPr>
      <w:r w:rsidRPr="00482C93">
        <w:rPr>
          <w:rFonts w:ascii="Times New Roman" w:eastAsia="Calibri" w:hAnsi="Times New Roman"/>
          <w:sz w:val="28"/>
          <w:szCs w:val="28"/>
          <w:lang w:val="ru-RU" w:eastAsia="en-US"/>
        </w:rPr>
        <w:t xml:space="preserve">Для осуществления доставки наличных денежных средств Исполнитель на основании Сводных заявок на подкрепление </w:t>
      </w:r>
      <w:r>
        <w:rPr>
          <w:rFonts w:ascii="Times New Roman" w:hAnsi="Times New Roman"/>
          <w:sz w:val="28"/>
          <w:szCs w:val="28"/>
          <w:lang w:val="ru-RU"/>
        </w:rPr>
        <w:t>ТК</w:t>
      </w:r>
      <w:r>
        <w:rPr>
          <w:rFonts w:ascii="Times New Roman" w:eastAsia="Calibri" w:hAnsi="Times New Roman"/>
          <w:sz w:val="28"/>
          <w:szCs w:val="28"/>
          <w:lang w:val="ru-RU" w:eastAsia="en-US"/>
        </w:rPr>
        <w:t>,</w:t>
      </w:r>
      <w:r w:rsidRPr="00482C93">
        <w:rPr>
          <w:rFonts w:ascii="Times New Roman" w:eastAsia="Calibri" w:hAnsi="Times New Roman"/>
          <w:sz w:val="28"/>
          <w:szCs w:val="28"/>
          <w:lang w:val="ru-RU" w:eastAsia="en-US"/>
        </w:rPr>
        <w:t xml:space="preserve"> направленных Заказчиком в порядке, сроки и время, определенные в Приложении №1 к Договору, выделяет необходимое количество технически исправных автотранспортных средств</w:t>
      </w:r>
      <w:r w:rsidRPr="00482C93">
        <w:rPr>
          <w:rFonts w:ascii="Times New Roman" w:hAnsi="Times New Roman"/>
          <w:sz w:val="28"/>
          <w:szCs w:val="28"/>
        </w:rPr>
        <w:t>, оборудованных в соответствии с требованиями законодательства Российской Федерации к транспортным средствам, предназначенным для перевозки денежных средств и ценных грузов, а также средствами радиосвязи, переговорными устройствами и другими средствами, необходимыми для обеспечения безопасности и обеспечения сохранности перевозимых наличных денежных средств.</w:t>
      </w:r>
    </w:p>
    <w:p w14:paraId="26A7772F" w14:textId="77777777"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Не позднее чем за 48 (Сорок восемь) часов до даты начала обслуживания по Договору, а также в случае кадровых изменений, подготовить и передать Заказчику с соблюдением требований, установленных Федеральным законом от 27 июля 2006 года №152-ФЗ «О персональных данных», список работников с номерами удостоверений и реквизитами доверенности на работников Исполнителя, подписанный руководителем (или иным уполномоченным лицом) Исполнителя и заверенный печатью Исполнителя, образцы подписей должностных лиц, имеющих право подписи документов, образец служебного удостоверения работника Исполнителя, образец доверенности, заверенные подписью руководителя (или иным уполномоченным лицом) Исполнителя и печатью Исполнителя.</w:t>
      </w:r>
    </w:p>
    <w:p w14:paraId="0194052B" w14:textId="77777777" w:rsidR="00887348" w:rsidRPr="00482C93" w:rsidRDefault="00887348" w:rsidP="00887348">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lastRenderedPageBreak/>
        <w:t>Самостоятельно обеспечивать Заказчика сумками/сейф-пакетами. Получение и возврат Заказчиком сумок/ неиспользованных сейф-пакетов, являющихся собственностью Исполнителя, производить с оформлением Акта приема-передачи в соответствии с действующим законодательством Российской Федерации. При использовании в качестве сумки иных технических средств обеспечения сохранности перевозимых наличных денежных средств, предоставить инструкцию по их применению.</w:t>
      </w:r>
    </w:p>
    <w:p w14:paraId="2696F3DA" w14:textId="77777777" w:rsidR="00887348" w:rsidRPr="00482C93" w:rsidRDefault="00887348" w:rsidP="00887348">
      <w:pPr>
        <w:pStyle w:val="af1"/>
        <w:numPr>
          <w:ilvl w:val="2"/>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rPr>
        <w:t>Исполнитель гарантирует, что обладает всеми необходимыми в соответствии с законодательством Российской Федерации, лицензиями, разрешениями и иными допусками для оказания услуг, в случае наличия таких требований в законодательстве,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 в случае наличия таких требований в законодательстве»</w:t>
      </w:r>
    </w:p>
    <w:p w14:paraId="0815B2A3" w14:textId="77777777" w:rsidR="00887348" w:rsidRPr="00482C93" w:rsidRDefault="00887348" w:rsidP="00887348">
      <w:pPr>
        <w:pStyle w:val="af1"/>
        <w:numPr>
          <w:ilvl w:val="2"/>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rPr>
        <w:t xml:space="preserve">Исполнитель - иностранное лицо (в том числе иностранная структура без образования юридического лица) в течение 7 (Семи) рабочих дней с даты подписания настоящего Договора Сторонами обязан предоставить Заказчику документы и сведения, предусмотренные Приложением № </w:t>
      </w:r>
      <w:r>
        <w:rPr>
          <w:rFonts w:ascii="Times New Roman" w:hAnsi="Times New Roman"/>
          <w:sz w:val="28"/>
          <w:szCs w:val="28"/>
          <w:lang w:val="ru-RU"/>
        </w:rPr>
        <w:t xml:space="preserve">7 </w:t>
      </w:r>
      <w:r w:rsidRPr="00482C93">
        <w:rPr>
          <w:rFonts w:ascii="Times New Roman" w:hAnsi="Times New Roman"/>
          <w:sz w:val="28"/>
          <w:szCs w:val="28"/>
        </w:rPr>
        <w:t>к Договору.</w:t>
      </w:r>
    </w:p>
    <w:p w14:paraId="4372DE49" w14:textId="77777777" w:rsidR="00887348" w:rsidRPr="00482C93" w:rsidRDefault="00887348" w:rsidP="00887348">
      <w:pPr>
        <w:pStyle w:val="af1"/>
        <w:numPr>
          <w:ilvl w:val="2"/>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rPr>
        <w:t>Оказать Услуги в соответствии с условиями Договора, в том числе условиями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28C66828" w14:textId="77777777" w:rsidR="00887348" w:rsidRPr="00482C93" w:rsidRDefault="00887348" w:rsidP="00887348">
      <w:pPr>
        <w:pStyle w:val="af1"/>
        <w:numPr>
          <w:ilvl w:val="2"/>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rPr>
        <w:t>В соответствии с требованием Заказчика обеспечить за свой счет устранение выявленных недостатков в оказанных Услугах</w:t>
      </w:r>
      <w:r w:rsidRPr="00482C93">
        <w:rPr>
          <w:rFonts w:ascii="Times New Roman" w:hAnsi="Times New Roman"/>
          <w:sz w:val="28"/>
          <w:szCs w:val="28"/>
          <w:lang w:val="ru-RU"/>
        </w:rPr>
        <w:t>, возникших по вине Исполнителя,</w:t>
      </w:r>
      <w:r w:rsidRPr="00482C93">
        <w:rPr>
          <w:rFonts w:ascii="Times New Roman" w:hAnsi="Times New Roman"/>
          <w:sz w:val="28"/>
          <w:szCs w:val="28"/>
        </w:rPr>
        <w:t xml:space="preserve"> или возместить расходы Заказчика на устранение недостатков в оказанных Услугах в порядке и на условиях, предусмотренных Договором.</w:t>
      </w:r>
    </w:p>
    <w:p w14:paraId="5E968937" w14:textId="77777777" w:rsidR="00887348" w:rsidRPr="00482C93" w:rsidRDefault="00887348" w:rsidP="00887348">
      <w:pPr>
        <w:pStyle w:val="af1"/>
        <w:numPr>
          <w:ilvl w:val="2"/>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501AF625" w14:textId="77777777" w:rsidR="00887348" w:rsidRPr="00482C93" w:rsidRDefault="00887348" w:rsidP="00887348">
      <w:pPr>
        <w:pStyle w:val="af1"/>
        <w:numPr>
          <w:ilvl w:val="2"/>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rPr>
        <w:t>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w:t>
      </w:r>
      <w:r w:rsidRPr="00482C93">
        <w:rPr>
          <w:rFonts w:ascii="Times New Roman" w:hAnsi="Times New Roman"/>
          <w:sz w:val="28"/>
          <w:szCs w:val="28"/>
          <w:lang w:val="ru-RU"/>
        </w:rPr>
        <w:t xml:space="preserve">, </w:t>
      </w:r>
      <w:r w:rsidRPr="00482C93">
        <w:rPr>
          <w:rFonts w:ascii="Times New Roman" w:hAnsi="Times New Roman"/>
          <w:color w:val="000000"/>
          <w:sz w:val="28"/>
          <w:szCs w:val="28"/>
          <w:lang w:eastAsia="ru-RU"/>
        </w:rPr>
        <w:t>за исключением предоставления документов и информации уполномоченным государственным органам/должностным лицам в соответствии с требованиями, установленными нормативными правовыми актами Российской Федерации</w:t>
      </w:r>
      <w:r w:rsidRPr="00482C93">
        <w:rPr>
          <w:rFonts w:ascii="Times New Roman" w:hAnsi="Times New Roman"/>
          <w:b/>
          <w:color w:val="000000"/>
          <w:lang w:eastAsia="ru-RU"/>
        </w:rPr>
        <w:t>.</w:t>
      </w:r>
      <w:r w:rsidRPr="00482C93">
        <w:rPr>
          <w:rFonts w:ascii="Times New Roman" w:hAnsi="Times New Roman"/>
          <w:sz w:val="28"/>
          <w:szCs w:val="28"/>
        </w:rPr>
        <w:t xml:space="preserve">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3561CA40" w14:textId="77777777" w:rsidR="00887348" w:rsidRPr="00482C93" w:rsidRDefault="00887348" w:rsidP="00887348">
      <w:pPr>
        <w:pStyle w:val="af1"/>
        <w:numPr>
          <w:ilvl w:val="2"/>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rPr>
        <w:lastRenderedPageBreak/>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r w:rsidRPr="00482C93">
        <w:rPr>
          <w:rFonts w:ascii="Times New Roman" w:hAnsi="Times New Roman"/>
          <w:sz w:val="28"/>
          <w:szCs w:val="28"/>
          <w:lang w:val="ru-RU"/>
        </w:rPr>
        <w:t xml:space="preserve">, </w:t>
      </w:r>
      <w:r w:rsidRPr="00482C93">
        <w:rPr>
          <w:rFonts w:ascii="Times New Roman" w:hAnsi="Times New Roman"/>
          <w:color w:val="000000"/>
          <w:sz w:val="28"/>
          <w:szCs w:val="28"/>
          <w:lang w:eastAsia="ru-RU"/>
        </w:rPr>
        <w:t>за исключением предоставления документов и информации уполномоченным государственным органам/должностным лицам в соответствии с требованиями, установленными нормативными правовыми актами Российской Федерации</w:t>
      </w:r>
      <w:r w:rsidRPr="00482C93">
        <w:rPr>
          <w:rFonts w:ascii="Times New Roman" w:hAnsi="Times New Roman"/>
          <w:sz w:val="28"/>
          <w:szCs w:val="28"/>
        </w:rPr>
        <w:t>.</w:t>
      </w:r>
    </w:p>
    <w:p w14:paraId="0398C6CE" w14:textId="77777777" w:rsidR="00887348" w:rsidRPr="00482C93" w:rsidRDefault="00887348" w:rsidP="00887348">
      <w:pPr>
        <w:pStyle w:val="af1"/>
        <w:numPr>
          <w:ilvl w:val="2"/>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rPr>
        <w:t>Незамедлительно извещать Заказчика и до получения от него указаний приостанавливать оказание Услуг при обнаружении:</w:t>
      </w:r>
    </w:p>
    <w:p w14:paraId="170F803D" w14:textId="77777777" w:rsidR="00887348" w:rsidRPr="00482C93" w:rsidRDefault="00887348" w:rsidP="00887348">
      <w:pPr>
        <w:pStyle w:val="af1"/>
        <w:numPr>
          <w:ilvl w:val="3"/>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rPr>
        <w:t>возможных неблагоприятных для Заказчика последствий выполнения его указаний о способе оказания Услуг;</w:t>
      </w:r>
    </w:p>
    <w:p w14:paraId="48B76EDD" w14:textId="77777777" w:rsidR="00887348" w:rsidRPr="00482C93" w:rsidRDefault="00887348" w:rsidP="00887348">
      <w:pPr>
        <w:pStyle w:val="af1"/>
        <w:numPr>
          <w:ilvl w:val="3"/>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rPr>
        <w:t>невозможности получить ожидаемые результаты или нецелесообразности продолжения оказания Услуг;</w:t>
      </w:r>
    </w:p>
    <w:p w14:paraId="4024F1CC" w14:textId="77777777" w:rsidR="00887348" w:rsidRPr="00482C93" w:rsidRDefault="00887348" w:rsidP="00887348">
      <w:pPr>
        <w:pStyle w:val="af1"/>
        <w:numPr>
          <w:ilvl w:val="3"/>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rPr>
        <w:t>иных, не зависящих от Исполнителя обстоятельств, влияющих на результаты Услуг, либо создающих невозможность их завершения в срок.</w:t>
      </w:r>
    </w:p>
    <w:p w14:paraId="645CECF5" w14:textId="77777777" w:rsidR="00887348" w:rsidRPr="00482C93" w:rsidRDefault="00887348" w:rsidP="00887348">
      <w:pPr>
        <w:pStyle w:val="af1"/>
        <w:numPr>
          <w:ilvl w:val="2"/>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lang w:eastAsia="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w:t>
      </w:r>
      <w:r w:rsidRPr="00482C93">
        <w:rPr>
          <w:rFonts w:ascii="Times New Roman" w:hAnsi="Times New Roman"/>
          <w:sz w:val="28"/>
          <w:szCs w:val="28"/>
          <w:lang w:val="ru-RU" w:eastAsia="ru-RU"/>
        </w:rPr>
        <w:t>ой</w:t>
      </w:r>
      <w:r w:rsidRPr="00482C93">
        <w:rPr>
          <w:rFonts w:ascii="Times New Roman" w:hAnsi="Times New Roman"/>
          <w:sz w:val="28"/>
          <w:szCs w:val="28"/>
          <w:lang w:eastAsia="ru-RU"/>
        </w:rPr>
        <w:t xml:space="preserve"> у</w:t>
      </w:r>
      <w:r w:rsidRPr="00482C93">
        <w:rPr>
          <w:rFonts w:ascii="Times New Roman" w:hAnsi="Times New Roman"/>
          <w:sz w:val="28"/>
          <w:szCs w:val="28"/>
          <w:lang w:val="ru-RU" w:eastAsia="ru-RU"/>
        </w:rPr>
        <w:t>щерб</w:t>
      </w:r>
      <w:r w:rsidRPr="00482C93">
        <w:rPr>
          <w:rFonts w:ascii="Times New Roman" w:hAnsi="Times New Roman"/>
          <w:sz w:val="28"/>
          <w:szCs w:val="28"/>
          <w:lang w:eastAsia="ru-RU"/>
        </w:rPr>
        <w:t>, котор</w:t>
      </w:r>
      <w:r w:rsidRPr="00482C93">
        <w:rPr>
          <w:rFonts w:ascii="Times New Roman" w:hAnsi="Times New Roman"/>
          <w:sz w:val="28"/>
          <w:szCs w:val="28"/>
          <w:lang w:val="ru-RU" w:eastAsia="ru-RU"/>
        </w:rPr>
        <w:t>ый</w:t>
      </w:r>
      <w:r w:rsidRPr="00482C93">
        <w:rPr>
          <w:rFonts w:ascii="Times New Roman" w:hAnsi="Times New Roman"/>
          <w:sz w:val="28"/>
          <w:szCs w:val="28"/>
          <w:lang w:eastAsia="ru-RU"/>
        </w:rPr>
        <w:t xml:space="preserve"> возникн</w:t>
      </w:r>
      <w:r w:rsidRPr="00482C93">
        <w:rPr>
          <w:rFonts w:ascii="Times New Roman" w:hAnsi="Times New Roman"/>
          <w:sz w:val="28"/>
          <w:szCs w:val="28"/>
          <w:lang w:val="ru-RU" w:eastAsia="ru-RU"/>
        </w:rPr>
        <w:t>ет</w:t>
      </w:r>
      <w:r w:rsidRPr="00482C93">
        <w:rPr>
          <w:rFonts w:ascii="Times New Roman" w:hAnsi="Times New Roman"/>
          <w:sz w:val="28"/>
          <w:szCs w:val="28"/>
          <w:lang w:eastAsia="ru-RU"/>
        </w:rPr>
        <w:t xml:space="preserve"> или мо</w:t>
      </w:r>
      <w:r w:rsidRPr="00482C93">
        <w:rPr>
          <w:rFonts w:ascii="Times New Roman" w:hAnsi="Times New Roman"/>
          <w:sz w:val="28"/>
          <w:szCs w:val="28"/>
          <w:lang w:val="ru-RU" w:eastAsia="ru-RU"/>
        </w:rPr>
        <w:t>жет</w:t>
      </w:r>
      <w:r w:rsidRPr="00482C93">
        <w:rPr>
          <w:rFonts w:ascii="Times New Roman" w:hAnsi="Times New Roman"/>
          <w:sz w:val="28"/>
          <w:szCs w:val="28"/>
          <w:lang w:eastAsia="ru-RU"/>
        </w:rPr>
        <w:t xml:space="preserve"> возникнуть в связи с предъявлением к Заказчику указанных требований</w:t>
      </w:r>
    </w:p>
    <w:p w14:paraId="5BFB68A4" w14:textId="77777777" w:rsidR="00887348" w:rsidRPr="00482C93" w:rsidRDefault="00887348" w:rsidP="00887348">
      <w:pPr>
        <w:pStyle w:val="af1"/>
        <w:numPr>
          <w:ilvl w:val="2"/>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lang w:eastAsia="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r w:rsidRPr="00482C93">
        <w:rPr>
          <w:rFonts w:ascii="Times New Roman" w:hAnsi="Times New Roman"/>
          <w:sz w:val="28"/>
          <w:szCs w:val="28"/>
          <w:lang w:val="ru-RU" w:eastAsia="ru-RU"/>
        </w:rPr>
        <w:t xml:space="preserve"> </w:t>
      </w:r>
    </w:p>
    <w:p w14:paraId="56EA3C29" w14:textId="77777777" w:rsidR="00887348" w:rsidRPr="00482C93" w:rsidRDefault="00887348" w:rsidP="00887348">
      <w:pPr>
        <w:pStyle w:val="af1"/>
        <w:numPr>
          <w:ilvl w:val="2"/>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lang w:val="ru-RU" w:eastAsia="ru-RU"/>
        </w:rPr>
        <w:t xml:space="preserve">В </w:t>
      </w:r>
      <w:r w:rsidRPr="00482C93">
        <w:rPr>
          <w:rFonts w:ascii="Times New Roman" w:hAnsi="Times New Roman"/>
          <w:sz w:val="28"/>
          <w:szCs w:val="28"/>
          <w:lang w:eastAsia="ru-RU"/>
        </w:rPr>
        <w:t>случае, если Услуги будут оказываться на территории Заказчика, Исполнитель также обязан:</w:t>
      </w:r>
    </w:p>
    <w:p w14:paraId="7312CFE7" w14:textId="77777777" w:rsidR="00887348" w:rsidRPr="00482C93" w:rsidRDefault="00887348" w:rsidP="00887348">
      <w:pPr>
        <w:pStyle w:val="af1"/>
        <w:numPr>
          <w:ilvl w:val="3"/>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rPr>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33BEB70C" w14:textId="77777777" w:rsidR="00887348" w:rsidRPr="00482C93" w:rsidRDefault="00887348" w:rsidP="00887348">
      <w:pPr>
        <w:pStyle w:val="af1"/>
        <w:numPr>
          <w:ilvl w:val="3"/>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lang w:eastAsia="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36811104" w14:textId="77777777" w:rsidR="00887348" w:rsidRPr="00482C93" w:rsidRDefault="00887348" w:rsidP="00887348">
      <w:pPr>
        <w:pStyle w:val="af1"/>
        <w:numPr>
          <w:ilvl w:val="3"/>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lang w:eastAsia="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10768F23" w14:textId="77777777" w:rsidR="00887348" w:rsidRPr="00482C93" w:rsidRDefault="00887348" w:rsidP="00887348">
      <w:pPr>
        <w:pStyle w:val="af1"/>
        <w:numPr>
          <w:ilvl w:val="3"/>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lang w:eastAsia="ru-RU"/>
        </w:rPr>
        <w:t xml:space="preserve">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w:t>
      </w:r>
      <w:r w:rsidRPr="00482C93">
        <w:rPr>
          <w:rFonts w:ascii="Times New Roman" w:hAnsi="Times New Roman"/>
          <w:sz w:val="28"/>
          <w:szCs w:val="28"/>
          <w:lang w:eastAsia="ru-RU"/>
        </w:rPr>
        <w:lastRenderedPageBreak/>
        <w:t>нанесенного ущерба, а Исполнитель обязан возместить этот ущерб в полном объеме;</w:t>
      </w:r>
    </w:p>
    <w:p w14:paraId="2F5DEC89" w14:textId="77777777" w:rsidR="00887348" w:rsidRPr="00482C93" w:rsidRDefault="00887348" w:rsidP="00887348">
      <w:pPr>
        <w:pStyle w:val="af1"/>
        <w:numPr>
          <w:ilvl w:val="2"/>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lang w:val="ru-RU" w:eastAsia="ru-RU"/>
        </w:rPr>
        <w:t>и</w:t>
      </w:r>
      <w:proofErr w:type="spellStart"/>
      <w:r w:rsidRPr="00482C93">
        <w:rPr>
          <w:rFonts w:ascii="Times New Roman" w:hAnsi="Times New Roman"/>
          <w:sz w:val="28"/>
          <w:szCs w:val="28"/>
          <w:lang w:eastAsia="ru-RU"/>
        </w:rPr>
        <w:t>сполнять</w:t>
      </w:r>
      <w:proofErr w:type="spellEnd"/>
      <w:r w:rsidRPr="00482C93">
        <w:rPr>
          <w:rFonts w:ascii="Times New Roman" w:hAnsi="Times New Roman"/>
          <w:sz w:val="28"/>
          <w:szCs w:val="28"/>
          <w:lang w:eastAsia="ru-RU"/>
        </w:rPr>
        <w:t xml:space="preserve"> иные обязанности, предусмотренные Договором</w:t>
      </w:r>
    </w:p>
    <w:p w14:paraId="41480DCD" w14:textId="77777777" w:rsidR="00887348" w:rsidRPr="00482C93" w:rsidRDefault="00887348" w:rsidP="00887348">
      <w:pPr>
        <w:pStyle w:val="af1"/>
        <w:numPr>
          <w:ilvl w:val="2"/>
          <w:numId w:val="3"/>
        </w:numPr>
        <w:tabs>
          <w:tab w:val="left" w:pos="1843"/>
        </w:tabs>
        <w:spacing w:after="0"/>
        <w:ind w:left="0" w:firstLine="851"/>
        <w:jc w:val="both"/>
        <w:rPr>
          <w:rFonts w:ascii="Times New Roman" w:hAnsi="Times New Roman"/>
          <w:sz w:val="28"/>
          <w:szCs w:val="28"/>
        </w:rPr>
      </w:pPr>
      <w:r w:rsidRPr="00482C93">
        <w:rPr>
          <w:rFonts w:ascii="Times New Roman" w:hAnsi="Times New Roman"/>
          <w:sz w:val="28"/>
          <w:szCs w:val="28"/>
          <w:lang w:val="ru-RU" w:eastAsia="ru-RU"/>
        </w:rPr>
        <w:t>от</w:t>
      </w:r>
      <w:r w:rsidRPr="00482C93">
        <w:rPr>
          <w:rFonts w:ascii="Times New Roman" w:hAnsi="Times New Roman"/>
          <w:sz w:val="28"/>
          <w:szCs w:val="28"/>
          <w:lang w:eastAsia="ru-RU"/>
        </w:rPr>
        <w:t>крыть расчетные счета для обслуживания по Договору в срок не позднее 5 (пяти) рабочих дней с момента получения от Заказчика заявления об открытии счета и/или подписанного соглашения об открытии счета по форме Исполнителя без взимания с Заказчика платы за расчетно-кассовое обслуживание такого счета, включая платы за открытие и ведение счета, предоставление системы дистанционного банковского обслуживания и средств криптографической защиты.</w:t>
      </w:r>
      <w:r w:rsidRPr="00482C93">
        <w:rPr>
          <w:rFonts w:ascii="Times New Roman" w:hAnsi="Times New Roman"/>
          <w:sz w:val="28"/>
          <w:szCs w:val="28"/>
        </w:rPr>
        <w:t xml:space="preserve"> При этом открытие расчетных счетов Заказчика осуществляется в соответствии с требованиями действующего законодательства ФЗ от 21.07.2014 г. № 213-ФЗ, на основании отдельного договора.</w:t>
      </w:r>
    </w:p>
    <w:p w14:paraId="044636A3" w14:textId="77777777" w:rsidR="00887348" w:rsidRPr="00482C93" w:rsidRDefault="00887348" w:rsidP="00887348">
      <w:pPr>
        <w:pStyle w:val="af1"/>
        <w:numPr>
          <w:ilvl w:val="2"/>
          <w:numId w:val="3"/>
        </w:numPr>
        <w:tabs>
          <w:tab w:val="left" w:pos="1843"/>
        </w:tabs>
        <w:ind w:left="0" w:firstLine="851"/>
        <w:jc w:val="both"/>
        <w:rPr>
          <w:rFonts w:ascii="Times New Roman" w:hAnsi="Times New Roman"/>
          <w:sz w:val="28"/>
          <w:szCs w:val="28"/>
          <w:lang w:eastAsia="ru-RU"/>
        </w:rPr>
      </w:pPr>
      <w:r w:rsidRPr="00482C93">
        <w:rPr>
          <w:rFonts w:ascii="Times New Roman" w:hAnsi="Times New Roman"/>
          <w:sz w:val="28"/>
          <w:szCs w:val="28"/>
          <w:lang w:eastAsia="ru-RU"/>
        </w:rPr>
        <w:t xml:space="preserve">соответствовать требованиям законодательства Российской Федерации в целях зачисления средств бюджета Пенсионного фонда Российской Федерации, на основании </w:t>
      </w:r>
      <w:proofErr w:type="spellStart"/>
      <w:r w:rsidRPr="00482C93">
        <w:rPr>
          <w:rFonts w:ascii="Times New Roman" w:hAnsi="Times New Roman"/>
          <w:sz w:val="28"/>
          <w:szCs w:val="28"/>
          <w:lang w:eastAsia="ru-RU"/>
        </w:rPr>
        <w:t>пп</w:t>
      </w:r>
      <w:proofErr w:type="spellEnd"/>
      <w:r w:rsidRPr="00482C93">
        <w:rPr>
          <w:rFonts w:ascii="Times New Roman" w:hAnsi="Times New Roman"/>
          <w:sz w:val="28"/>
          <w:szCs w:val="28"/>
          <w:lang w:eastAsia="ru-RU"/>
        </w:rPr>
        <w:t>. а п. 3 Постановления Правительства РФ от 11.06.2015 №587 «О требованиях к кредитным организациям, в которых организациями почтовой связи и иными организациями, занимающимися доставкой страховых пенсий, открываются счета для зачисления средств бюджета Фонда пенсионного и социального страхования Российской Федерации, предназначенных для выплаты страховых пенсий», а также соответствовать требованиям  п. 1 ч. 6 ст. 14 Федерального закона от 27.06.2011 № 161-ФЗ «О национальной платежной системе», п. 1 ч. 16 ст. 4 Федерального закона от 03.06.2009 № 103-ФЗ «О деятельности по приему платежей физических лиц, осуществляемой платежными агентами» или обеспечивать соответствие указанных в настоящем пункте договора требований  законодательства третьих лиц в случае их привлечения.</w:t>
      </w:r>
    </w:p>
    <w:p w14:paraId="14AAB16E" w14:textId="77777777" w:rsidR="00887348" w:rsidRPr="00482C93" w:rsidRDefault="00887348" w:rsidP="00887348">
      <w:pPr>
        <w:pStyle w:val="af1"/>
        <w:numPr>
          <w:ilvl w:val="2"/>
          <w:numId w:val="3"/>
        </w:numPr>
        <w:tabs>
          <w:tab w:val="left" w:pos="0"/>
          <w:tab w:val="left" w:pos="1701"/>
        </w:tabs>
        <w:spacing w:after="0"/>
        <w:ind w:left="0" w:firstLine="851"/>
        <w:jc w:val="both"/>
        <w:rPr>
          <w:rFonts w:ascii="Times New Roman" w:hAnsi="Times New Roman"/>
          <w:sz w:val="28"/>
          <w:szCs w:val="28"/>
        </w:rPr>
      </w:pPr>
      <w:r w:rsidRPr="00482C93">
        <w:rPr>
          <w:rFonts w:ascii="Times New Roman" w:hAnsi="Times New Roman"/>
          <w:sz w:val="28"/>
          <w:szCs w:val="28"/>
          <w:lang w:val="ru-RU"/>
        </w:rPr>
        <w:t xml:space="preserve">не </w:t>
      </w:r>
      <w:r w:rsidRPr="00482C93">
        <w:rPr>
          <w:rFonts w:ascii="Times New Roman" w:hAnsi="Times New Roman"/>
          <w:sz w:val="28"/>
          <w:szCs w:val="28"/>
        </w:rPr>
        <w:t xml:space="preserve">принимать от Заказчика (до устранения недостатков) </w:t>
      </w:r>
      <w:r w:rsidRPr="00482C93">
        <w:rPr>
          <w:rFonts w:ascii="Times New Roman" w:hAnsi="Times New Roman"/>
          <w:sz w:val="28"/>
          <w:szCs w:val="28"/>
          <w:lang w:val="ru-RU"/>
        </w:rPr>
        <w:t>сумку/сейф-</w:t>
      </w:r>
      <w:r w:rsidRPr="00482C93">
        <w:rPr>
          <w:rFonts w:ascii="Times New Roman" w:hAnsi="Times New Roman"/>
          <w:sz w:val="28"/>
          <w:szCs w:val="28"/>
        </w:rPr>
        <w:t>пакет с денежной наличностью, имеющий дефекты, разрывы материала, повреждение защитного клапана, наличие индикаторной надписи на защитном клапане, другие повреждения или несоответствие пакета описанию вида упаковки, заверенной Исполнителем, а также в случае несоответствия суммы цифрами сумме прописью в препроводительных документах.</w:t>
      </w:r>
    </w:p>
    <w:p w14:paraId="736594DC" w14:textId="77777777" w:rsidR="00887348" w:rsidRPr="00482C93" w:rsidRDefault="00887348" w:rsidP="00887348">
      <w:pPr>
        <w:pStyle w:val="af1"/>
        <w:numPr>
          <w:ilvl w:val="1"/>
          <w:numId w:val="3"/>
        </w:numPr>
        <w:tabs>
          <w:tab w:val="left" w:pos="709"/>
          <w:tab w:val="left" w:pos="1701"/>
        </w:tabs>
        <w:spacing w:after="0"/>
        <w:ind w:left="0" w:firstLine="851"/>
        <w:jc w:val="both"/>
        <w:rPr>
          <w:rFonts w:ascii="Times New Roman" w:hAnsi="Times New Roman"/>
          <w:sz w:val="28"/>
          <w:szCs w:val="28"/>
        </w:rPr>
      </w:pPr>
      <w:r w:rsidRPr="00482C93">
        <w:rPr>
          <w:rFonts w:ascii="Times New Roman" w:hAnsi="Times New Roman"/>
          <w:sz w:val="28"/>
          <w:szCs w:val="28"/>
        </w:rPr>
        <w:t>Исполнитель вправе:</w:t>
      </w:r>
    </w:p>
    <w:p w14:paraId="1B0CBC34" w14:textId="77777777"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482C93">
        <w:rPr>
          <w:rFonts w:ascii="Times New Roman" w:hAnsi="Times New Roman"/>
          <w:sz w:val="28"/>
          <w:szCs w:val="28"/>
        </w:rPr>
        <w:t>требовать от Заказчика провести приемку Услуг в порядке и в сроки, предусмотренные Договором;</w:t>
      </w:r>
    </w:p>
    <w:p w14:paraId="529CC92B" w14:textId="77777777"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482C93">
        <w:rPr>
          <w:rFonts w:ascii="Times New Roman" w:hAnsi="Times New Roman"/>
          <w:sz w:val="28"/>
          <w:szCs w:val="28"/>
        </w:rPr>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63DE4BE3" w14:textId="77777777"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482C93">
        <w:rPr>
          <w:rFonts w:ascii="Times New Roman" w:hAnsi="Times New Roman"/>
          <w:sz w:val="28"/>
          <w:szCs w:val="28"/>
        </w:rPr>
        <w:t>осуществлять иные права, предусмотренные Договором.</w:t>
      </w:r>
    </w:p>
    <w:p w14:paraId="6212386D" w14:textId="68CCF883" w:rsidR="00887348" w:rsidRPr="0040788F" w:rsidRDefault="00887348" w:rsidP="00887348">
      <w:pPr>
        <w:pStyle w:val="af1"/>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482C93">
        <w:rPr>
          <w:rFonts w:ascii="Times New Roman" w:hAnsi="Times New Roman"/>
          <w:sz w:val="28"/>
          <w:szCs w:val="28"/>
        </w:rPr>
        <w:t xml:space="preserve">В одностороннем порядке приостанавливать операцию по обслуживанию объекта (объектов) в случае невыполнении Заказчиком обязательств по </w:t>
      </w:r>
      <w:r w:rsidRPr="0040788F">
        <w:rPr>
          <w:rFonts w:ascii="Times New Roman" w:hAnsi="Times New Roman"/>
          <w:sz w:val="28"/>
          <w:szCs w:val="28"/>
        </w:rPr>
        <w:t xml:space="preserve">обеспечению условий работы </w:t>
      </w:r>
      <w:r w:rsidR="00292292">
        <w:rPr>
          <w:rFonts w:ascii="Times New Roman" w:hAnsi="Times New Roman"/>
          <w:sz w:val="28"/>
          <w:szCs w:val="28"/>
          <w:lang w:val="ru-RU"/>
        </w:rPr>
        <w:t>сотрудников Исполнителя</w:t>
      </w:r>
      <w:r w:rsidRPr="0040788F">
        <w:rPr>
          <w:rFonts w:ascii="Times New Roman" w:hAnsi="Times New Roman"/>
          <w:sz w:val="28"/>
          <w:szCs w:val="28"/>
        </w:rPr>
        <w:t xml:space="preserve">, изложенных в пунктах </w:t>
      </w:r>
      <w:r w:rsidRPr="0040788F">
        <w:rPr>
          <w:rFonts w:ascii="Times New Roman" w:hAnsi="Times New Roman"/>
          <w:sz w:val="28"/>
          <w:szCs w:val="28"/>
          <w:lang w:val="ru-RU"/>
        </w:rPr>
        <w:lastRenderedPageBreak/>
        <w:t xml:space="preserve">2.3.2, </w:t>
      </w:r>
      <w:r>
        <w:rPr>
          <w:rFonts w:ascii="Times New Roman" w:hAnsi="Times New Roman"/>
          <w:sz w:val="28"/>
          <w:szCs w:val="28"/>
          <w:lang w:val="ru-RU"/>
        </w:rPr>
        <w:t xml:space="preserve">2.3.4, </w:t>
      </w:r>
      <w:r w:rsidRPr="0040788F">
        <w:rPr>
          <w:rFonts w:ascii="Times New Roman" w:hAnsi="Times New Roman"/>
          <w:sz w:val="28"/>
          <w:szCs w:val="28"/>
          <w:lang w:val="ru-RU"/>
        </w:rPr>
        <w:t>2.3.5, 2.3.7, 2.3.9, 2.3.10, 2.6.7</w:t>
      </w:r>
      <w:r w:rsidRPr="0040788F">
        <w:rPr>
          <w:rFonts w:ascii="Times New Roman" w:hAnsi="Times New Roman"/>
          <w:sz w:val="28"/>
          <w:szCs w:val="28"/>
        </w:rPr>
        <w:t>, настоящего Договора до полного устранения недостатков.</w:t>
      </w:r>
    </w:p>
    <w:p w14:paraId="700B9C30" w14:textId="3EB095B0"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40788F">
        <w:rPr>
          <w:rFonts w:ascii="Times New Roman" w:hAnsi="Times New Roman"/>
          <w:sz w:val="28"/>
          <w:szCs w:val="28"/>
        </w:rPr>
        <w:t>Возобновлять операцию по обслуживанию объекта (объектов) повторным заездом при условии устранения Заказчиком недостатков, препятствующих проведению операции по обслуживанию в первом заезде, а именно обеспечени</w:t>
      </w:r>
      <w:r w:rsidRPr="0040788F">
        <w:rPr>
          <w:rFonts w:ascii="Times New Roman" w:hAnsi="Times New Roman"/>
          <w:sz w:val="28"/>
          <w:szCs w:val="28"/>
          <w:lang w:val="ru-RU"/>
        </w:rPr>
        <w:t>я</w:t>
      </w:r>
      <w:r w:rsidRPr="0040788F">
        <w:rPr>
          <w:rFonts w:ascii="Times New Roman" w:hAnsi="Times New Roman"/>
          <w:sz w:val="28"/>
          <w:szCs w:val="28"/>
        </w:rPr>
        <w:t xml:space="preserve"> условий работы </w:t>
      </w:r>
      <w:r w:rsidR="00292292">
        <w:rPr>
          <w:rFonts w:ascii="Times New Roman" w:hAnsi="Times New Roman"/>
          <w:sz w:val="28"/>
          <w:szCs w:val="28"/>
          <w:lang w:val="ru-RU"/>
        </w:rPr>
        <w:t>сотрудников Исполнителя</w:t>
      </w:r>
      <w:r w:rsidRPr="0040788F">
        <w:rPr>
          <w:rFonts w:ascii="Times New Roman" w:hAnsi="Times New Roman"/>
          <w:sz w:val="28"/>
          <w:szCs w:val="28"/>
        </w:rPr>
        <w:t xml:space="preserve">, изложенных в пунктах </w:t>
      </w:r>
      <w:r w:rsidRPr="0040788F">
        <w:rPr>
          <w:rFonts w:ascii="Times New Roman" w:hAnsi="Times New Roman"/>
          <w:sz w:val="28"/>
          <w:szCs w:val="28"/>
          <w:lang w:val="ru-RU"/>
        </w:rPr>
        <w:t xml:space="preserve">2.3.2, </w:t>
      </w:r>
      <w:r>
        <w:rPr>
          <w:rFonts w:ascii="Times New Roman" w:hAnsi="Times New Roman"/>
          <w:sz w:val="28"/>
          <w:szCs w:val="28"/>
          <w:lang w:val="ru-RU"/>
        </w:rPr>
        <w:t xml:space="preserve">2.3.4, </w:t>
      </w:r>
      <w:r w:rsidRPr="0040788F">
        <w:rPr>
          <w:rFonts w:ascii="Times New Roman" w:hAnsi="Times New Roman"/>
          <w:sz w:val="28"/>
          <w:szCs w:val="28"/>
          <w:lang w:val="ru-RU"/>
        </w:rPr>
        <w:t xml:space="preserve">2.3.5, 2.3.7, 2.3.9, 2.3.10, 2.6.7 </w:t>
      </w:r>
      <w:r w:rsidRPr="0040788F">
        <w:rPr>
          <w:rFonts w:ascii="Times New Roman" w:hAnsi="Times New Roman"/>
          <w:sz w:val="28"/>
          <w:szCs w:val="28"/>
        </w:rPr>
        <w:t xml:space="preserve">настоящего </w:t>
      </w:r>
      <w:r w:rsidRPr="00482C93">
        <w:rPr>
          <w:rFonts w:ascii="Times New Roman" w:hAnsi="Times New Roman"/>
          <w:sz w:val="28"/>
          <w:szCs w:val="28"/>
        </w:rPr>
        <w:t xml:space="preserve">договора. </w:t>
      </w:r>
    </w:p>
    <w:p w14:paraId="0873E18A" w14:textId="77777777"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482C93">
        <w:rPr>
          <w:rFonts w:ascii="Times New Roman" w:hAnsi="Times New Roman"/>
          <w:sz w:val="28"/>
          <w:szCs w:val="28"/>
        </w:rPr>
        <w:t>За несвоевременный отказ от проведения операции (позднее, чем за 2 часа до времени, указанного в графике обслуживания) взимать плату как за основной заезд.</w:t>
      </w:r>
    </w:p>
    <w:p w14:paraId="60A02799" w14:textId="77777777"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482C93">
        <w:rPr>
          <w:rFonts w:ascii="Times New Roman" w:hAnsi="Times New Roman"/>
          <w:sz w:val="28"/>
          <w:szCs w:val="28"/>
        </w:rPr>
        <w:t>Полностью или частично приостановить предоставление услуг в рамках настоящего Договора в случаях, установленных законодательством Российской Федерации, а также если у Исполнителя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14:paraId="7B1C08D2" w14:textId="77777777"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482C93">
        <w:rPr>
          <w:rFonts w:ascii="Times New Roman" w:hAnsi="Times New Roman"/>
          <w:sz w:val="28"/>
          <w:szCs w:val="28"/>
        </w:rPr>
        <w:t>На основании денежного чека/ Электронного денежного чека</w:t>
      </w:r>
      <w:r w:rsidRPr="00482C93">
        <w:rPr>
          <w:rFonts w:ascii="Times New Roman" w:hAnsi="Times New Roman"/>
          <w:sz w:val="28"/>
          <w:szCs w:val="28"/>
          <w:lang w:val="ru-RU"/>
        </w:rPr>
        <w:t xml:space="preserve"> (при наличии технической возможности)</w:t>
      </w:r>
      <w:r w:rsidRPr="00482C93">
        <w:rPr>
          <w:rFonts w:ascii="Times New Roman" w:hAnsi="Times New Roman"/>
          <w:sz w:val="28"/>
          <w:szCs w:val="28"/>
        </w:rPr>
        <w:t>, предоставленных Заказчиком, осуществлять резервирование денежных средств на счёте путем установления запрета совершения расходных операций по счёту по распоряжениям Заказчика на сумму, указанную в денежном чеке/ Электронном денежном чеке, до момента получения Заказчиком таких наличных денежных средств/истечения срока получения таких наличных денежных средств (в случае неполучения Заказчиком наличных денежных средств).  В случае поступления к счёту требований уполномоченных государственных органов о списании денежных средств либо документов уполномоченных государственных органов о наложении ареста на денежные средства, находящиеся на счёте, или о приостановлении операций по счёту, денежные средства, зарезервированные на основании Заявления Заказчика/денежного чека/ Электронного денежного чека, не исключаются из общего объема денежных средств на счёте, подлежащих списанию/ аресту/ приостановлению соответственно.</w:t>
      </w:r>
    </w:p>
    <w:p w14:paraId="7D8B643C" w14:textId="77777777"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709"/>
        <w:jc w:val="both"/>
        <w:textAlignment w:val="baseline"/>
        <w:rPr>
          <w:rFonts w:ascii="Times New Roman" w:hAnsi="Times New Roman"/>
          <w:sz w:val="28"/>
          <w:szCs w:val="28"/>
        </w:rPr>
      </w:pPr>
      <w:r w:rsidRPr="00482C93">
        <w:rPr>
          <w:rFonts w:ascii="Times New Roman" w:hAnsi="Times New Roman"/>
          <w:sz w:val="28"/>
          <w:szCs w:val="28"/>
        </w:rPr>
        <w:t>В случае отсутствия у Исполнителя номинала монет/ банкнот, указанных Электронном денежном чеке/денежном чеке, осуществлять доставку денежной наличности в имеющемся номинале монет/ банкнот на сумму денежного чека/ Электронного денежного чека</w:t>
      </w:r>
      <w:r w:rsidRPr="00482C93">
        <w:rPr>
          <w:rFonts w:ascii="Times New Roman" w:hAnsi="Times New Roman"/>
          <w:sz w:val="28"/>
          <w:szCs w:val="28"/>
          <w:lang w:val="ru-RU"/>
        </w:rPr>
        <w:t>.</w:t>
      </w:r>
    </w:p>
    <w:p w14:paraId="67914D0D" w14:textId="77777777"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482C93">
        <w:rPr>
          <w:rFonts w:ascii="Times New Roman" w:hAnsi="Times New Roman"/>
          <w:sz w:val="28"/>
          <w:szCs w:val="28"/>
        </w:rPr>
        <w:t>Проводить предварительное обследование объектов Заказчика на предмет соответствия их требованиям безопасности, принятым у Исполнителя, давать им оценку и вносить свои предложения по принятию дополнительных мер в следующих случаях:</w:t>
      </w:r>
    </w:p>
    <w:p w14:paraId="4C45E448" w14:textId="77777777" w:rsidR="00887348" w:rsidRPr="00482C93" w:rsidRDefault="00887348" w:rsidP="00887348">
      <w:pPr>
        <w:tabs>
          <w:tab w:val="left" w:pos="1701"/>
        </w:tabs>
        <w:overflowPunct w:val="0"/>
        <w:autoSpaceDE w:val="0"/>
        <w:autoSpaceDN w:val="0"/>
        <w:adjustRightInd w:val="0"/>
        <w:spacing w:after="0"/>
        <w:ind w:left="709"/>
        <w:jc w:val="both"/>
        <w:textAlignment w:val="baseline"/>
        <w:rPr>
          <w:rFonts w:ascii="Times New Roman" w:hAnsi="Times New Roman"/>
          <w:sz w:val="28"/>
          <w:szCs w:val="28"/>
        </w:rPr>
      </w:pPr>
      <w:r w:rsidRPr="00482C93">
        <w:rPr>
          <w:rFonts w:ascii="Times New Roman" w:hAnsi="Times New Roman"/>
          <w:sz w:val="28"/>
          <w:szCs w:val="28"/>
        </w:rPr>
        <w:t>- при заключении Договора– не позднее даты первого заезда;</w:t>
      </w:r>
    </w:p>
    <w:p w14:paraId="305381F6" w14:textId="77777777" w:rsidR="00887348" w:rsidRPr="00482C93" w:rsidRDefault="00887348" w:rsidP="00887348">
      <w:pPr>
        <w:tabs>
          <w:tab w:val="left" w:pos="1701"/>
        </w:tabs>
        <w:overflowPunct w:val="0"/>
        <w:autoSpaceDE w:val="0"/>
        <w:autoSpaceDN w:val="0"/>
        <w:adjustRightInd w:val="0"/>
        <w:spacing w:after="0"/>
        <w:ind w:left="709"/>
        <w:jc w:val="both"/>
        <w:textAlignment w:val="baseline"/>
        <w:rPr>
          <w:rFonts w:ascii="Times New Roman" w:hAnsi="Times New Roman"/>
          <w:sz w:val="28"/>
          <w:szCs w:val="28"/>
        </w:rPr>
      </w:pPr>
      <w:r w:rsidRPr="00482C93">
        <w:rPr>
          <w:rFonts w:ascii="Times New Roman" w:hAnsi="Times New Roman"/>
          <w:sz w:val="28"/>
          <w:szCs w:val="28"/>
        </w:rPr>
        <w:t>- после проведения ремонтных работ на объектах Заказчика.</w:t>
      </w:r>
    </w:p>
    <w:p w14:paraId="0EAD921D" w14:textId="77777777" w:rsidR="00887348" w:rsidRPr="00482C93" w:rsidRDefault="00887348" w:rsidP="00887348">
      <w:pPr>
        <w:overflowPunct w:val="0"/>
        <w:autoSpaceDE w:val="0"/>
        <w:autoSpaceDN w:val="0"/>
        <w:adjustRightInd w:val="0"/>
        <w:spacing w:after="0"/>
        <w:jc w:val="both"/>
        <w:textAlignment w:val="baseline"/>
        <w:rPr>
          <w:rFonts w:ascii="Times New Roman" w:hAnsi="Times New Roman"/>
          <w:sz w:val="28"/>
          <w:szCs w:val="28"/>
        </w:rPr>
      </w:pPr>
      <w:r w:rsidRPr="00482C93">
        <w:rPr>
          <w:rFonts w:ascii="Times New Roman" w:eastAsia="Times New Roman" w:hAnsi="Times New Roman"/>
          <w:sz w:val="28"/>
          <w:szCs w:val="28"/>
        </w:rPr>
        <w:lastRenderedPageBreak/>
        <w:tab/>
        <w:t xml:space="preserve">2.5.13 </w:t>
      </w:r>
      <w:r w:rsidRPr="00482C93">
        <w:rPr>
          <w:rFonts w:ascii="Times New Roman" w:hAnsi="Times New Roman"/>
          <w:sz w:val="28"/>
          <w:szCs w:val="28"/>
        </w:rPr>
        <w:t>Исполнитель может доставить денежную наличность в день предоставления Заказчиком Исполнителю повторного Электронного денежного чека в исключительных случаях при наличии у Исполнителя технической и ресурсной возможности осуществления заезда, а также при наличии денежных средств на счете Заказчика.</w:t>
      </w:r>
    </w:p>
    <w:p w14:paraId="33CB0A8C" w14:textId="77777777" w:rsidR="00887348" w:rsidRPr="00482C93" w:rsidRDefault="00887348" w:rsidP="00887348">
      <w:pPr>
        <w:overflowPunct w:val="0"/>
        <w:autoSpaceDE w:val="0"/>
        <w:autoSpaceDN w:val="0"/>
        <w:adjustRightInd w:val="0"/>
        <w:spacing w:after="0"/>
        <w:ind w:firstLine="708"/>
        <w:jc w:val="both"/>
        <w:textAlignment w:val="baseline"/>
        <w:rPr>
          <w:rFonts w:ascii="Times New Roman" w:hAnsi="Times New Roman"/>
          <w:sz w:val="28"/>
          <w:szCs w:val="28"/>
        </w:rPr>
      </w:pPr>
      <w:r w:rsidRPr="00482C93">
        <w:rPr>
          <w:rFonts w:ascii="Times New Roman" w:hAnsi="Times New Roman"/>
          <w:sz w:val="28"/>
          <w:szCs w:val="28"/>
        </w:rPr>
        <w:t xml:space="preserve">Исполнитель не несет ответственности за отказ от приема, за неисполнение или ненадлежащее исполнение Распоряжений Заказчика по счёту и связанные с этим убытки Заказчика в случае отсутствия/ недостаточности на счёте денежных средств для их исполнения, а также по причине и/или в связи с резервированием денежных средств на счете. Исполнитель своими силами доставляет денежную наличность Заказчику в согласованные дни и часы. </w:t>
      </w:r>
    </w:p>
    <w:p w14:paraId="0F60768D" w14:textId="77777777" w:rsidR="00887348" w:rsidRPr="00482C93" w:rsidRDefault="00887348" w:rsidP="00887348">
      <w:pPr>
        <w:overflowPunct w:val="0"/>
        <w:autoSpaceDE w:val="0"/>
        <w:autoSpaceDN w:val="0"/>
        <w:adjustRightInd w:val="0"/>
        <w:spacing w:after="0"/>
        <w:ind w:firstLine="708"/>
        <w:jc w:val="both"/>
        <w:textAlignment w:val="baseline"/>
        <w:rPr>
          <w:rFonts w:ascii="Times New Roman" w:hAnsi="Times New Roman"/>
          <w:sz w:val="28"/>
          <w:szCs w:val="28"/>
        </w:rPr>
      </w:pPr>
      <w:r w:rsidRPr="00482C93">
        <w:rPr>
          <w:rFonts w:ascii="Times New Roman" w:hAnsi="Times New Roman"/>
          <w:sz w:val="28"/>
          <w:szCs w:val="28"/>
        </w:rPr>
        <w:t xml:space="preserve">В исключительных случаях экстренной необходимости замены кассира Заказчика (невыход на работу по причине заболевания/экстренной госпитализации/других непредвиденных ситуаций), данные ДУЛ, которого указаны в Электронном денежном чеке, направленном Исполнителю ранее, Заказчик может направить новый Электронный денежный чек посредством программного обеспечения Исполнителя в день доставки денежной наличности. В этом случае время направления Заказчиком Электронного денежного чека Исполнителю, а также время доставки денежной наличности согласовывается между Исполнителем и Заказчиком в индивидуальном порядке и не зависит от допустимого времени заезда Исполнителя, указанного в Приложении 1 к настоящему Договору, а также режима работы ОПС Заказчика. </w:t>
      </w:r>
    </w:p>
    <w:p w14:paraId="02B0C2F6" w14:textId="62F922C4" w:rsidR="00887348" w:rsidRPr="00482C93" w:rsidRDefault="00887348" w:rsidP="00887348">
      <w:pPr>
        <w:overflowPunct w:val="0"/>
        <w:autoSpaceDE w:val="0"/>
        <w:autoSpaceDN w:val="0"/>
        <w:adjustRightInd w:val="0"/>
        <w:spacing w:after="0"/>
        <w:ind w:firstLine="708"/>
        <w:jc w:val="both"/>
        <w:textAlignment w:val="baseline"/>
        <w:rPr>
          <w:rFonts w:ascii="Times New Roman" w:hAnsi="Times New Roman"/>
          <w:sz w:val="28"/>
          <w:szCs w:val="28"/>
        </w:rPr>
      </w:pPr>
      <w:r w:rsidRPr="00482C93">
        <w:rPr>
          <w:rFonts w:ascii="Times New Roman" w:hAnsi="Times New Roman"/>
          <w:sz w:val="28"/>
          <w:szCs w:val="28"/>
        </w:rPr>
        <w:t xml:space="preserve">В случае выявления </w:t>
      </w:r>
      <w:r w:rsidR="00292292">
        <w:rPr>
          <w:rFonts w:ascii="Times New Roman" w:hAnsi="Times New Roman"/>
          <w:sz w:val="28"/>
          <w:szCs w:val="28"/>
        </w:rPr>
        <w:t>сотрудниками Исполнителя</w:t>
      </w:r>
      <w:r w:rsidRPr="00482C93">
        <w:rPr>
          <w:rFonts w:ascii="Times New Roman" w:hAnsi="Times New Roman"/>
          <w:sz w:val="28"/>
          <w:szCs w:val="28"/>
        </w:rPr>
        <w:t xml:space="preserve"> несоответствия предъявленных ему документов/ФИО кассира Заказчика операция по доставке наличных денежных средств прекращается. Сейф-пакет с денежной наличностью клиенту не передается, а возвращается в кассовое подразделение Исполнителя.</w:t>
      </w:r>
    </w:p>
    <w:p w14:paraId="523412A2" w14:textId="623311CB" w:rsidR="00887348" w:rsidRPr="00482C93" w:rsidRDefault="00887348" w:rsidP="00887348">
      <w:pPr>
        <w:overflowPunct w:val="0"/>
        <w:autoSpaceDE w:val="0"/>
        <w:autoSpaceDN w:val="0"/>
        <w:adjustRightInd w:val="0"/>
        <w:spacing w:after="0"/>
        <w:ind w:firstLine="708"/>
        <w:jc w:val="both"/>
        <w:textAlignment w:val="baseline"/>
        <w:rPr>
          <w:rFonts w:ascii="Times New Roman" w:hAnsi="Times New Roman"/>
          <w:sz w:val="28"/>
          <w:szCs w:val="28"/>
        </w:rPr>
      </w:pPr>
      <w:r w:rsidRPr="00482C93">
        <w:rPr>
          <w:rFonts w:ascii="Times New Roman" w:hAnsi="Times New Roman"/>
          <w:sz w:val="28"/>
          <w:szCs w:val="28"/>
        </w:rPr>
        <w:t xml:space="preserve">В случае если экстренная замена кассира, состоявшаяся по причине, указанной выше, обнаружена </w:t>
      </w:r>
      <w:r w:rsidR="00292292">
        <w:rPr>
          <w:rFonts w:ascii="Times New Roman" w:hAnsi="Times New Roman"/>
          <w:sz w:val="28"/>
          <w:szCs w:val="28"/>
        </w:rPr>
        <w:t>сотрудниками Исполнителя</w:t>
      </w:r>
      <w:r w:rsidRPr="00482C93">
        <w:rPr>
          <w:rFonts w:ascii="Times New Roman" w:hAnsi="Times New Roman"/>
          <w:sz w:val="28"/>
          <w:szCs w:val="28"/>
        </w:rPr>
        <w:t xml:space="preserve"> в момент совершения операции доставки на объекте клиента, новая доставка наличных денежных средств осуществляется по индивидуальной договоренности с Заказчиком в тот же день с взиманием с Заказчика платы за повторный заезд в точку доставки в соответствии с Приложением 2 к настоящему Договору.»</w:t>
      </w:r>
    </w:p>
    <w:p w14:paraId="32BBC4B2" w14:textId="77777777" w:rsidR="00887348" w:rsidRPr="00482C93" w:rsidRDefault="00887348" w:rsidP="00887348">
      <w:pPr>
        <w:pStyle w:val="af1"/>
        <w:numPr>
          <w:ilvl w:val="1"/>
          <w:numId w:val="3"/>
        </w:numPr>
        <w:tabs>
          <w:tab w:val="left" w:pos="1701"/>
        </w:tabs>
        <w:overflowPunct w:val="0"/>
        <w:autoSpaceDE w:val="0"/>
        <w:autoSpaceDN w:val="0"/>
        <w:adjustRightInd w:val="0"/>
        <w:spacing w:after="0"/>
        <w:ind w:hanging="3112"/>
        <w:jc w:val="both"/>
        <w:textAlignment w:val="baseline"/>
        <w:rPr>
          <w:rFonts w:ascii="Times New Roman" w:hAnsi="Times New Roman"/>
          <w:sz w:val="28"/>
          <w:szCs w:val="28"/>
        </w:rPr>
      </w:pPr>
      <w:r w:rsidRPr="00482C93">
        <w:rPr>
          <w:rFonts w:ascii="Times New Roman" w:hAnsi="Times New Roman"/>
          <w:sz w:val="28"/>
          <w:szCs w:val="28"/>
        </w:rPr>
        <w:t>Заказчик вправе:</w:t>
      </w:r>
    </w:p>
    <w:p w14:paraId="6875A419" w14:textId="77777777"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482C93">
        <w:rPr>
          <w:rFonts w:ascii="Times New Roman" w:hAnsi="Times New Roman"/>
          <w:sz w:val="28"/>
          <w:szCs w:val="28"/>
        </w:rPr>
        <w:t>требовать от Исполнителя надлежащего исполнения обязательств</w:t>
      </w:r>
      <w:r w:rsidRPr="00482C93">
        <w:rPr>
          <w:rFonts w:ascii="Times New Roman" w:hAnsi="Times New Roman"/>
          <w:sz w:val="28"/>
          <w:szCs w:val="28"/>
          <w:lang w:val="ru-RU"/>
        </w:rPr>
        <w:t xml:space="preserve"> </w:t>
      </w:r>
      <w:r w:rsidRPr="00482C93">
        <w:rPr>
          <w:rFonts w:ascii="Times New Roman" w:hAnsi="Times New Roman"/>
          <w:sz w:val="28"/>
          <w:szCs w:val="28"/>
        </w:rPr>
        <w:t>установленных Договором;</w:t>
      </w:r>
    </w:p>
    <w:p w14:paraId="04253F35" w14:textId="77777777"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482C93">
        <w:rPr>
          <w:rFonts w:ascii="Times New Roman" w:hAnsi="Times New Roman"/>
          <w:sz w:val="28"/>
          <w:szCs w:val="28"/>
        </w:rPr>
        <w:t>требовать от Исполнителя своевременного устранения недостатков в оказанных Услугах</w:t>
      </w:r>
      <w:r w:rsidRPr="00E242A7">
        <w:rPr>
          <w:rFonts w:ascii="Times New Roman" w:hAnsi="Times New Roman"/>
          <w:sz w:val="28"/>
          <w:szCs w:val="28"/>
        </w:rPr>
        <w:t>, возникших по вине Исполнителя</w:t>
      </w:r>
      <w:r w:rsidRPr="00482C93">
        <w:rPr>
          <w:rFonts w:ascii="Times New Roman" w:hAnsi="Times New Roman"/>
          <w:sz w:val="28"/>
          <w:szCs w:val="28"/>
        </w:rPr>
        <w:t>;</w:t>
      </w:r>
    </w:p>
    <w:p w14:paraId="23F68BDA" w14:textId="77777777"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482C93">
        <w:rPr>
          <w:rFonts w:ascii="Times New Roman" w:hAnsi="Times New Roman"/>
          <w:sz w:val="28"/>
          <w:szCs w:val="28"/>
        </w:rPr>
        <w:t>проверять ход и качество исполнения Исполнителем условий Договора;</w:t>
      </w:r>
    </w:p>
    <w:p w14:paraId="445FFB7E" w14:textId="77777777"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482C93">
        <w:rPr>
          <w:rFonts w:ascii="Times New Roman" w:hAnsi="Times New Roman"/>
          <w:sz w:val="28"/>
          <w:szCs w:val="28"/>
        </w:rPr>
        <w:t>отказаться от исполнения Договора в любой момент при условии оплаты Исполнителю фактически понесенных расходов;</w:t>
      </w:r>
    </w:p>
    <w:p w14:paraId="313FEDB0" w14:textId="77777777"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482C93">
        <w:rPr>
          <w:rFonts w:ascii="Times New Roman" w:hAnsi="Times New Roman"/>
          <w:sz w:val="28"/>
          <w:szCs w:val="28"/>
        </w:rPr>
        <w:lastRenderedPageBreak/>
        <w:t>требовать возмещения убытков, уплаты неустоек (штрафов, пеней) в соответствии с Договором;</w:t>
      </w:r>
    </w:p>
    <w:p w14:paraId="7C8E3567" w14:textId="77777777"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482C93">
        <w:rPr>
          <w:rFonts w:ascii="Times New Roman" w:hAnsi="Times New Roman"/>
          <w:sz w:val="28"/>
          <w:szCs w:val="28"/>
        </w:rPr>
        <w:t>отказаться от приемки и оплаты Услуг, не соответствующих условиям Договора;</w:t>
      </w:r>
    </w:p>
    <w:p w14:paraId="76A3A0A8" w14:textId="401DC132"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482C93">
        <w:rPr>
          <w:rFonts w:ascii="Times New Roman" w:hAnsi="Times New Roman"/>
          <w:sz w:val="28"/>
          <w:szCs w:val="28"/>
          <w:lang w:val="ru-RU"/>
        </w:rPr>
        <w:t>п</w:t>
      </w:r>
      <w:r w:rsidRPr="00482C93">
        <w:rPr>
          <w:rFonts w:ascii="Times New Roman" w:hAnsi="Times New Roman"/>
          <w:sz w:val="28"/>
          <w:szCs w:val="28"/>
        </w:rPr>
        <w:t xml:space="preserve">о возможности исключать нахождение в помещении по приему-выдаче пакетов с денежной наличностью </w:t>
      </w:r>
      <w:r w:rsidR="00292292">
        <w:rPr>
          <w:rFonts w:ascii="Times New Roman" w:hAnsi="Times New Roman"/>
          <w:sz w:val="28"/>
          <w:szCs w:val="28"/>
          <w:lang w:val="ru-RU"/>
        </w:rPr>
        <w:t>сотрудниками Исполнителя</w:t>
      </w:r>
      <w:r w:rsidRPr="00482C93">
        <w:rPr>
          <w:rFonts w:ascii="Times New Roman" w:hAnsi="Times New Roman"/>
          <w:sz w:val="28"/>
          <w:szCs w:val="28"/>
        </w:rPr>
        <w:t xml:space="preserve"> лиц, не участвующих в передаче/приеме пакетов с денежной наличностью, за исключением представителей Исполнителя и Заказчика, или лиц, уполномоченных ими для осуществления проверки работы </w:t>
      </w:r>
      <w:r w:rsidR="00292292">
        <w:rPr>
          <w:rFonts w:ascii="Times New Roman" w:hAnsi="Times New Roman"/>
          <w:sz w:val="28"/>
          <w:szCs w:val="28"/>
          <w:lang w:val="ru-RU"/>
        </w:rPr>
        <w:t>сотрудниками</w:t>
      </w:r>
      <w:r w:rsidRPr="00482C93">
        <w:rPr>
          <w:rFonts w:ascii="Times New Roman" w:hAnsi="Times New Roman"/>
          <w:sz w:val="28"/>
          <w:szCs w:val="28"/>
        </w:rPr>
        <w:t xml:space="preserve"> Исполнителя или кассира Заказчика</w:t>
      </w:r>
      <w:r w:rsidRPr="00482C93">
        <w:rPr>
          <w:rFonts w:ascii="Times New Roman" w:hAnsi="Times New Roman"/>
          <w:sz w:val="28"/>
          <w:szCs w:val="28"/>
          <w:lang w:val="ru-RU"/>
        </w:rPr>
        <w:t>;</w:t>
      </w:r>
    </w:p>
    <w:p w14:paraId="7E575120" w14:textId="77777777" w:rsidR="00887348" w:rsidRPr="00482C93" w:rsidRDefault="00887348" w:rsidP="00887348">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482C93">
        <w:rPr>
          <w:rFonts w:ascii="Times New Roman" w:hAnsi="Times New Roman"/>
          <w:sz w:val="28"/>
          <w:szCs w:val="28"/>
        </w:rPr>
        <w:t>осуществлять иные права, предусмотренные Договором.</w:t>
      </w:r>
    </w:p>
    <w:p w14:paraId="76D041D1" w14:textId="77777777" w:rsidR="00887348" w:rsidRPr="00482C93" w:rsidRDefault="00887348" w:rsidP="00887348">
      <w:pPr>
        <w:numPr>
          <w:ilvl w:val="0"/>
          <w:numId w:val="41"/>
        </w:numPr>
        <w:overflowPunct w:val="0"/>
        <w:autoSpaceDE w:val="0"/>
        <w:autoSpaceDN w:val="0"/>
        <w:adjustRightInd w:val="0"/>
        <w:spacing w:before="120" w:after="120"/>
        <w:jc w:val="center"/>
        <w:textAlignment w:val="baseline"/>
        <w:rPr>
          <w:rFonts w:ascii="Times New Roman" w:hAnsi="Times New Roman"/>
          <w:b/>
          <w:sz w:val="28"/>
          <w:szCs w:val="28"/>
        </w:rPr>
      </w:pPr>
      <w:r w:rsidRPr="00482C93">
        <w:rPr>
          <w:rFonts w:ascii="Times New Roman" w:hAnsi="Times New Roman"/>
          <w:b/>
          <w:sz w:val="28"/>
          <w:szCs w:val="28"/>
        </w:rPr>
        <w:t>СТОИМОСТЬ УСЛУГ И ПОРЯДОК ОПЛАТЫ</w:t>
      </w:r>
    </w:p>
    <w:p w14:paraId="2E79DF3F" w14:textId="77777777" w:rsidR="00887348" w:rsidRPr="00482C93" w:rsidRDefault="00887348" w:rsidP="00887348">
      <w:pPr>
        <w:pStyle w:val="af1"/>
        <w:numPr>
          <w:ilvl w:val="1"/>
          <w:numId w:val="41"/>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482C93">
        <w:rPr>
          <w:rFonts w:ascii="Times New Roman" w:hAnsi="Times New Roman"/>
          <w:sz w:val="28"/>
          <w:szCs w:val="28"/>
        </w:rPr>
        <w:t>Общая стоимость услуг по настоящему Договору составляет не более</w:t>
      </w:r>
      <w:r w:rsidRPr="00482C93">
        <w:rPr>
          <w:rFonts w:ascii="Times New Roman" w:hAnsi="Times New Roman"/>
          <w:sz w:val="28"/>
          <w:szCs w:val="28"/>
          <w:lang w:val="ru-RU"/>
        </w:rPr>
        <w:t xml:space="preserve"> </w:t>
      </w:r>
      <w:r w:rsidRPr="00482C93">
        <w:rPr>
          <w:rFonts w:ascii="Times New Roman" w:hAnsi="Times New Roman"/>
          <w:color w:val="000000" w:themeColor="text1"/>
          <w:sz w:val="28"/>
          <w:szCs w:val="28"/>
          <w:lang w:val="ru-RU"/>
        </w:rPr>
        <w:t>_____</w:t>
      </w:r>
      <w:r w:rsidRPr="00482C93">
        <w:rPr>
          <w:rFonts w:ascii="Times New Roman" w:hAnsi="Times New Roman"/>
          <w:color w:val="000000" w:themeColor="text1"/>
          <w:sz w:val="28"/>
          <w:szCs w:val="28"/>
        </w:rPr>
        <w:t xml:space="preserve"> (</w:t>
      </w:r>
      <w:r w:rsidRPr="00482C93">
        <w:rPr>
          <w:rFonts w:ascii="Times New Roman" w:hAnsi="Times New Roman"/>
          <w:color w:val="000000" w:themeColor="text1"/>
          <w:sz w:val="28"/>
          <w:szCs w:val="28"/>
          <w:lang w:val="ru-RU"/>
        </w:rPr>
        <w:t>_____</w:t>
      </w:r>
      <w:r w:rsidRPr="00482C93">
        <w:rPr>
          <w:rFonts w:ascii="Times New Roman" w:hAnsi="Times New Roman"/>
          <w:color w:val="000000" w:themeColor="text1"/>
          <w:sz w:val="28"/>
          <w:szCs w:val="28"/>
        </w:rPr>
        <w:t xml:space="preserve">) рублей </w:t>
      </w:r>
      <w:r w:rsidRPr="00482C93">
        <w:rPr>
          <w:rFonts w:ascii="Times New Roman" w:hAnsi="Times New Roman"/>
          <w:color w:val="000000" w:themeColor="text1"/>
          <w:sz w:val="28"/>
          <w:szCs w:val="28"/>
          <w:lang w:val="ru-RU"/>
        </w:rPr>
        <w:t>___</w:t>
      </w:r>
      <w:r w:rsidRPr="00482C93">
        <w:rPr>
          <w:rFonts w:ascii="Times New Roman" w:hAnsi="Times New Roman"/>
          <w:color w:val="000000" w:themeColor="text1"/>
          <w:sz w:val="28"/>
          <w:szCs w:val="28"/>
        </w:rPr>
        <w:t xml:space="preserve"> копеек</w:t>
      </w:r>
      <w:r w:rsidRPr="00482C93">
        <w:rPr>
          <w:rFonts w:ascii="Times New Roman" w:hAnsi="Times New Roman"/>
          <w:sz w:val="28"/>
          <w:szCs w:val="28"/>
        </w:rPr>
        <w:t>, в том числе НДС, в размере установленном действующим налоговым законодательством на дату оказания услуг</w:t>
      </w:r>
      <w:r w:rsidRPr="00482C93">
        <w:rPr>
          <w:rFonts w:ascii="Times New Roman" w:hAnsi="Times New Roman"/>
          <w:sz w:val="28"/>
          <w:szCs w:val="28"/>
          <w:vertAlign w:val="superscript"/>
          <w:lang w:eastAsia="ru-RU"/>
        </w:rPr>
        <w:footnoteReference w:id="3"/>
      </w:r>
      <w:r w:rsidRPr="00482C93">
        <w:rPr>
          <w:rFonts w:ascii="Times New Roman" w:hAnsi="Times New Roman"/>
          <w:sz w:val="28"/>
          <w:szCs w:val="28"/>
          <w:vertAlign w:val="superscript"/>
          <w:lang w:val="ru-RU" w:eastAsia="ru-RU"/>
        </w:rPr>
        <w:t xml:space="preserve"> </w:t>
      </w:r>
      <w:r w:rsidRPr="00482C93">
        <w:rPr>
          <w:rFonts w:ascii="Times New Roman" w:hAnsi="Times New Roman"/>
          <w:sz w:val="28"/>
          <w:szCs w:val="28"/>
          <w:lang w:val="ru-RU"/>
        </w:rPr>
        <w:t xml:space="preserve"> </w:t>
      </w:r>
    </w:p>
    <w:p w14:paraId="14763228" w14:textId="77777777" w:rsidR="00887348" w:rsidRPr="00482C93" w:rsidRDefault="00887348" w:rsidP="00887348">
      <w:pPr>
        <w:tabs>
          <w:tab w:val="left" w:pos="1701"/>
        </w:tabs>
        <w:overflowPunct w:val="0"/>
        <w:autoSpaceDE w:val="0"/>
        <w:autoSpaceDN w:val="0"/>
        <w:adjustRightInd w:val="0"/>
        <w:spacing w:after="0"/>
        <w:ind w:firstLine="708"/>
        <w:contextualSpacing/>
        <w:jc w:val="both"/>
        <w:textAlignment w:val="baseline"/>
        <w:rPr>
          <w:rFonts w:ascii="Times New Roman" w:hAnsi="Times New Roman"/>
          <w:sz w:val="28"/>
          <w:szCs w:val="28"/>
        </w:rPr>
      </w:pPr>
      <w:r w:rsidRPr="00482C93">
        <w:rPr>
          <w:rFonts w:ascii="Times New Roman" w:hAnsi="Times New Roman"/>
          <w:sz w:val="28"/>
          <w:szCs w:val="28"/>
        </w:rPr>
        <w:t>Указанная в настоящем пункте цена является общей стоимостью услуг и не является обязательством Заказчика заказать объем услуг, соответствующий данной стоимости. Заказчик имеет право заказать любое количество услуг в пределах указанной общей стоимости по настоящему Договору, при этом оплата будет производиться за фактический объем оказанных услуг.</w:t>
      </w:r>
    </w:p>
    <w:p w14:paraId="156ED9D6" w14:textId="77777777" w:rsidR="00887348" w:rsidRPr="00482C93" w:rsidRDefault="00887348" w:rsidP="00887348">
      <w:pPr>
        <w:tabs>
          <w:tab w:val="left" w:pos="1701"/>
        </w:tabs>
        <w:overflowPunct w:val="0"/>
        <w:autoSpaceDE w:val="0"/>
        <w:autoSpaceDN w:val="0"/>
        <w:adjustRightInd w:val="0"/>
        <w:spacing w:after="0"/>
        <w:ind w:firstLine="708"/>
        <w:contextualSpacing/>
        <w:jc w:val="both"/>
        <w:textAlignment w:val="baseline"/>
        <w:rPr>
          <w:rFonts w:ascii="Times New Roman" w:hAnsi="Times New Roman"/>
          <w:sz w:val="28"/>
          <w:szCs w:val="28"/>
        </w:rPr>
      </w:pPr>
      <w:r w:rsidRPr="00482C93">
        <w:rPr>
          <w:rFonts w:ascii="Times New Roman" w:hAnsi="Times New Roman"/>
          <w:sz w:val="28"/>
          <w:szCs w:val="28"/>
        </w:rPr>
        <w:t xml:space="preserve">Цена Договора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 </w:t>
      </w:r>
    </w:p>
    <w:p w14:paraId="58A7AE26" w14:textId="77777777" w:rsidR="00887348" w:rsidRPr="00482C93" w:rsidRDefault="00887348" w:rsidP="00887348">
      <w:pPr>
        <w:tabs>
          <w:tab w:val="left" w:pos="1701"/>
        </w:tabs>
        <w:overflowPunct w:val="0"/>
        <w:autoSpaceDE w:val="0"/>
        <w:autoSpaceDN w:val="0"/>
        <w:adjustRightInd w:val="0"/>
        <w:spacing w:after="0"/>
        <w:ind w:firstLine="708"/>
        <w:contextualSpacing/>
        <w:jc w:val="both"/>
        <w:textAlignment w:val="baseline"/>
        <w:rPr>
          <w:rFonts w:ascii="Times New Roman" w:hAnsi="Times New Roman"/>
          <w:sz w:val="28"/>
          <w:szCs w:val="28"/>
        </w:rPr>
      </w:pPr>
      <w:r w:rsidRPr="00482C93">
        <w:rPr>
          <w:rFonts w:ascii="Times New Roman" w:hAnsi="Times New Roman"/>
          <w:sz w:val="28"/>
          <w:szCs w:val="28"/>
        </w:rPr>
        <w:t xml:space="preserve">Ответственность за мониторинг достижения предельной суммы оплаты возлагается на Заказчика. Заказчик оплачивает услуги Исполнителя по тарифам, указанным в Приложении №2 к настоящему Договору. Повторные заезды в точку доставки оплачиваются Заказчиком в размере стоимости основного заезда по доставке согласно </w:t>
      </w:r>
      <w:r w:rsidRPr="00482C93">
        <w:rPr>
          <w:rFonts w:ascii="Times New Roman" w:eastAsia="Times New Roman" w:hAnsi="Times New Roman"/>
          <w:sz w:val="28"/>
          <w:szCs w:val="28"/>
        </w:rPr>
        <w:t>тарифам приложения №2 к Договору</w:t>
      </w:r>
      <w:r w:rsidRPr="00482C93">
        <w:rPr>
          <w:rFonts w:ascii="Times New Roman" w:hAnsi="Times New Roman"/>
          <w:sz w:val="28"/>
          <w:szCs w:val="28"/>
        </w:rPr>
        <w:t>. За несвоевременный отказ либо за несвоевременное оповещение об отказе от проведения операции доставки Заказчик оплачивает стоимость основного заезда по доставке</w:t>
      </w:r>
      <w:r>
        <w:rPr>
          <w:rFonts w:ascii="Times New Roman" w:hAnsi="Times New Roman"/>
          <w:sz w:val="28"/>
          <w:szCs w:val="28"/>
        </w:rPr>
        <w:t>.</w:t>
      </w:r>
    </w:p>
    <w:p w14:paraId="33D0C59E" w14:textId="77777777" w:rsidR="00887348" w:rsidRPr="00482C93" w:rsidRDefault="00887348" w:rsidP="00887348">
      <w:pPr>
        <w:numPr>
          <w:ilvl w:val="1"/>
          <w:numId w:val="4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Оплата услуг, оказываемых по настоящему Договору, осуществляется ежемесячно не позднее 30 (тридцати) календарных дней</w:t>
      </w:r>
      <w:r w:rsidRPr="00482C93">
        <w:rPr>
          <w:rStyle w:val="af5"/>
          <w:rFonts w:ascii="Times New Roman" w:hAnsi="Times New Roman"/>
          <w:sz w:val="28"/>
          <w:szCs w:val="28"/>
        </w:rPr>
        <w:footnoteReference w:id="4"/>
      </w:r>
      <w:r w:rsidRPr="00482C93">
        <w:rPr>
          <w:rFonts w:ascii="Times New Roman" w:hAnsi="Times New Roman"/>
          <w:sz w:val="28"/>
          <w:szCs w:val="28"/>
        </w:rPr>
        <w:t xml:space="preserve"> с даты подписания Заказчиком Акта выполненных работ/об оказанных услугах</w:t>
      </w:r>
      <w:r w:rsidRPr="00482C93" w:rsidDel="009412ED">
        <w:rPr>
          <w:rFonts w:ascii="Times New Roman" w:hAnsi="Times New Roman"/>
          <w:sz w:val="28"/>
          <w:szCs w:val="28"/>
        </w:rPr>
        <w:t xml:space="preserve"> </w:t>
      </w:r>
      <w:r w:rsidRPr="00482C93">
        <w:rPr>
          <w:rFonts w:ascii="Times New Roman" w:hAnsi="Times New Roman"/>
          <w:sz w:val="28"/>
          <w:szCs w:val="28"/>
        </w:rPr>
        <w:t>или универсального передаточного документа</w:t>
      </w:r>
      <w:r w:rsidRPr="00482C93">
        <w:rPr>
          <w:rStyle w:val="af5"/>
          <w:rFonts w:ascii="Times New Roman" w:hAnsi="Times New Roman"/>
          <w:sz w:val="28"/>
          <w:szCs w:val="28"/>
        </w:rPr>
        <w:footnoteReference w:id="5"/>
      </w:r>
      <w:r w:rsidRPr="00482C93">
        <w:rPr>
          <w:rFonts w:ascii="Times New Roman" w:hAnsi="Times New Roman"/>
          <w:sz w:val="28"/>
          <w:szCs w:val="28"/>
        </w:rPr>
        <w:t xml:space="preserve"> (далее – УПД, в случае его использования). Оплата услуг </w:t>
      </w:r>
      <w:r w:rsidRPr="00482C93">
        <w:rPr>
          <w:rFonts w:ascii="Times New Roman" w:hAnsi="Times New Roman"/>
          <w:sz w:val="28"/>
          <w:szCs w:val="28"/>
        </w:rPr>
        <w:lastRenderedPageBreak/>
        <w:t>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УПД или счете на оплату. Все расчеты между Заказчиком и Исполнителем осуществляются в рублях Российской Федерации.</w:t>
      </w:r>
    </w:p>
    <w:p w14:paraId="6B3A01C2" w14:textId="77777777" w:rsidR="00887348" w:rsidRPr="00482C93" w:rsidRDefault="00887348" w:rsidP="00887348">
      <w:pPr>
        <w:numPr>
          <w:ilvl w:val="1"/>
          <w:numId w:val="4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Датой оплаты услуг Исполнителя Заказчиком по настоящему Договору является дата поступления денежных средств на счет Исполнителя, указанный в счете на оплату или УПД.</w:t>
      </w:r>
    </w:p>
    <w:p w14:paraId="2B6254A2" w14:textId="77777777" w:rsidR="00887348" w:rsidRPr="00482C93" w:rsidRDefault="00887348" w:rsidP="00887348">
      <w:pPr>
        <w:numPr>
          <w:ilvl w:val="1"/>
          <w:numId w:val="4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В случае работы с актами выполненных работ/оказанных услуг, счет-фактура предоставляется Исполнителем Заказчику ежемесячно в порядке и сроки, установленные действующим налоговым законодательством Российской Федерации. </w:t>
      </w:r>
    </w:p>
    <w:p w14:paraId="765586B7" w14:textId="77777777" w:rsidR="00887348" w:rsidRPr="00482C93" w:rsidRDefault="00887348" w:rsidP="00887348">
      <w:pPr>
        <w:numPr>
          <w:ilvl w:val="0"/>
          <w:numId w:val="41"/>
        </w:numPr>
        <w:overflowPunct w:val="0"/>
        <w:autoSpaceDE w:val="0"/>
        <w:autoSpaceDN w:val="0"/>
        <w:adjustRightInd w:val="0"/>
        <w:spacing w:before="240" w:after="120"/>
        <w:ind w:left="0" w:firstLine="0"/>
        <w:jc w:val="center"/>
        <w:textAlignment w:val="baseline"/>
        <w:rPr>
          <w:rFonts w:ascii="Times New Roman" w:hAnsi="Times New Roman"/>
          <w:b/>
          <w:sz w:val="28"/>
          <w:szCs w:val="28"/>
        </w:rPr>
      </w:pPr>
      <w:r w:rsidRPr="00482C93">
        <w:rPr>
          <w:rFonts w:ascii="Times New Roman" w:hAnsi="Times New Roman"/>
          <w:b/>
          <w:sz w:val="28"/>
          <w:szCs w:val="28"/>
        </w:rPr>
        <w:t>ПОРЯДОК СДАЧИ-ПРИЕМКИ УСЛУГ</w:t>
      </w:r>
    </w:p>
    <w:p w14:paraId="4A1E1FB4" w14:textId="77777777" w:rsidR="00887348" w:rsidRPr="00482C93"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Не позднее 10 (Десяти) рабочих дней с даты окончания отчетного периода (календарного месяца оказания услуг), Исполнитель направляет в адрес Заказчика Акт выполненных работ/об оказанных услугах</w:t>
      </w:r>
      <w:r w:rsidRPr="00482C93" w:rsidDel="009412ED">
        <w:rPr>
          <w:rFonts w:ascii="Times New Roman" w:hAnsi="Times New Roman"/>
          <w:sz w:val="28"/>
          <w:szCs w:val="28"/>
        </w:rPr>
        <w:t xml:space="preserve"> </w:t>
      </w:r>
      <w:r w:rsidRPr="00482C93">
        <w:rPr>
          <w:rFonts w:ascii="Times New Roman" w:hAnsi="Times New Roman"/>
          <w:sz w:val="28"/>
          <w:szCs w:val="28"/>
        </w:rPr>
        <w:t>, подписанный уполномоченным лицом и заверенный печатью Исполнителя (при наличии) по форме согласно Приложению №3 к Договору или УПД</w:t>
      </w:r>
      <w:r w:rsidRPr="00482C93">
        <w:rPr>
          <w:rStyle w:val="af5"/>
          <w:rFonts w:ascii="Times New Roman" w:hAnsi="Times New Roman"/>
          <w:sz w:val="28"/>
          <w:szCs w:val="28"/>
        </w:rPr>
        <w:footnoteReference w:id="6"/>
      </w:r>
      <w:r w:rsidRPr="00482C93">
        <w:rPr>
          <w:rFonts w:ascii="Times New Roman" w:hAnsi="Times New Roman"/>
          <w:sz w:val="28"/>
          <w:szCs w:val="28"/>
        </w:rPr>
        <w:t>, а также заверенные печатью Исполнителя (при наличии) копии явочных карточек/ электронные аналоги явочных карточек</w:t>
      </w:r>
      <w:r w:rsidRPr="00482C93">
        <w:rPr>
          <w:rStyle w:val="af5"/>
          <w:rFonts w:ascii="Times New Roman" w:hAnsi="Times New Roman"/>
          <w:sz w:val="28"/>
          <w:szCs w:val="28"/>
        </w:rPr>
        <w:footnoteReference w:id="7"/>
      </w:r>
      <w:r w:rsidRPr="00482C93">
        <w:rPr>
          <w:rStyle w:val="af5"/>
          <w:rFonts w:ascii="Times New Roman" w:hAnsi="Times New Roman"/>
          <w:sz w:val="28"/>
          <w:szCs w:val="28"/>
        </w:rPr>
        <w:footnoteReference w:id="8"/>
      </w:r>
      <w:r w:rsidRPr="00482C93">
        <w:rPr>
          <w:rFonts w:ascii="Times New Roman" w:hAnsi="Times New Roman"/>
          <w:sz w:val="28"/>
          <w:szCs w:val="28"/>
        </w:rPr>
        <w:t xml:space="preserve">/ Актов / иных документов, согласованных с Заказчиком. </w:t>
      </w:r>
      <w:r>
        <w:rPr>
          <w:rFonts w:ascii="Times New Roman" w:hAnsi="Times New Roman"/>
          <w:sz w:val="28"/>
          <w:szCs w:val="28"/>
        </w:rPr>
        <w:t>УПД</w:t>
      </w:r>
      <w:r w:rsidRPr="009D6A77">
        <w:rPr>
          <w:rFonts w:ascii="Times New Roman" w:hAnsi="Times New Roman"/>
          <w:sz w:val="28"/>
          <w:szCs w:val="28"/>
        </w:rPr>
        <w:t xml:space="preserve"> мо</w:t>
      </w:r>
      <w:r>
        <w:rPr>
          <w:rFonts w:ascii="Times New Roman" w:hAnsi="Times New Roman"/>
          <w:sz w:val="28"/>
          <w:szCs w:val="28"/>
        </w:rPr>
        <w:t>жет</w:t>
      </w:r>
      <w:r w:rsidRPr="009D6A77">
        <w:rPr>
          <w:rFonts w:ascii="Times New Roman" w:hAnsi="Times New Roman"/>
          <w:sz w:val="28"/>
          <w:szCs w:val="28"/>
        </w:rPr>
        <w:t xml:space="preserve"> направляться в электронной форме посредством автоматизированной системы Исполнителя</w:t>
      </w:r>
      <w:r w:rsidRPr="00482C93">
        <w:rPr>
          <w:rFonts w:ascii="Times New Roman" w:hAnsi="Times New Roman"/>
          <w:sz w:val="28"/>
          <w:szCs w:val="28"/>
        </w:rPr>
        <w:t>.</w:t>
      </w:r>
    </w:p>
    <w:p w14:paraId="00B314BC" w14:textId="77777777" w:rsidR="00887348" w:rsidRPr="00482C93"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Приемка услуг, оказанных Исполнителем, осуществляется Заказчиком в течение 15 (Пятнадцати) рабочих дней с момента получения Заказчиком, акта выполненных работ/об оказанных услугах</w:t>
      </w:r>
      <w:r w:rsidRPr="00482C93" w:rsidDel="00134A93">
        <w:rPr>
          <w:rFonts w:ascii="Times New Roman" w:hAnsi="Times New Roman"/>
          <w:sz w:val="28"/>
          <w:szCs w:val="28"/>
        </w:rPr>
        <w:t xml:space="preserve"> </w:t>
      </w:r>
      <w:r w:rsidRPr="00482C93">
        <w:rPr>
          <w:rFonts w:ascii="Times New Roman" w:hAnsi="Times New Roman"/>
          <w:sz w:val="28"/>
          <w:szCs w:val="28"/>
        </w:rPr>
        <w:t>или УПД, счет на оплату (в случае предоставления акта выполненных работ/об оказанных услугах ) и копий явочных карточек/ электронных аналогов явочных карточек</w:t>
      </w:r>
      <w:r w:rsidRPr="00482C93">
        <w:rPr>
          <w:rStyle w:val="af5"/>
          <w:rFonts w:ascii="Times New Roman" w:hAnsi="Times New Roman"/>
          <w:sz w:val="28"/>
          <w:szCs w:val="28"/>
        </w:rPr>
        <w:footnoteReference w:id="9"/>
      </w:r>
      <w:r w:rsidRPr="00482C93">
        <w:rPr>
          <w:rStyle w:val="af5"/>
          <w:rFonts w:ascii="Times New Roman" w:hAnsi="Times New Roman"/>
          <w:sz w:val="28"/>
          <w:szCs w:val="28"/>
        </w:rPr>
        <w:footnoteReference w:id="10"/>
      </w:r>
      <w:r w:rsidRPr="00482C93">
        <w:rPr>
          <w:rFonts w:ascii="Times New Roman" w:hAnsi="Times New Roman"/>
          <w:sz w:val="28"/>
          <w:szCs w:val="28"/>
        </w:rPr>
        <w:t xml:space="preserve">/ Актов / иных документов, согласованных с Заказчиком. Указанный срок может продлеваться на срок проведения </w:t>
      </w:r>
      <w:r w:rsidRPr="00482C93">
        <w:rPr>
          <w:rFonts w:ascii="Times New Roman" w:hAnsi="Times New Roman"/>
          <w:sz w:val="28"/>
          <w:szCs w:val="28"/>
        </w:rPr>
        <w:lastRenderedPageBreak/>
        <w:t>экспертизы, если Заказчиком принято решение о проведении экспертизы оказанных Услуг за отчетный период.</w:t>
      </w:r>
    </w:p>
    <w:p w14:paraId="712F29B0" w14:textId="77777777" w:rsidR="00887348" w:rsidRPr="00482C93"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При приемке оказанных Услуг за отчетный период Заказчик проводит проверку соответствия оказанных Услуг за отчетный период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395F4A63" w14:textId="77777777" w:rsidR="00887348" w:rsidRPr="00482C93"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Для проверки оказанных Услуг за отчетный период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17B58A50" w14:textId="77777777" w:rsidR="00887348" w:rsidRPr="00482C93"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Приемка оказанных Услуг за отчетный период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14:paraId="2A87EA71" w14:textId="77777777" w:rsidR="00887348" w:rsidRPr="00482C93"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По результатам приемки оказанных Услуг за отчетный период Заказчиком принимается одно из следующих решений:</w:t>
      </w:r>
    </w:p>
    <w:p w14:paraId="3B39C08D" w14:textId="77777777" w:rsidR="00887348" w:rsidRPr="00482C93" w:rsidRDefault="00887348" w:rsidP="00887348">
      <w:pPr>
        <w:numPr>
          <w:ilvl w:val="2"/>
          <w:numId w:val="1"/>
        </w:numPr>
        <w:tabs>
          <w:tab w:val="left" w:pos="1701"/>
        </w:tabs>
        <w:overflowPunct w:val="0"/>
        <w:autoSpaceDE w:val="0"/>
        <w:autoSpaceDN w:val="0"/>
        <w:adjustRightInd w:val="0"/>
        <w:spacing w:after="0"/>
        <w:ind w:left="0" w:firstLine="993"/>
        <w:contextualSpacing/>
        <w:jc w:val="both"/>
        <w:textAlignment w:val="baseline"/>
        <w:rPr>
          <w:rFonts w:ascii="Times New Roman" w:hAnsi="Times New Roman"/>
          <w:sz w:val="28"/>
          <w:szCs w:val="28"/>
        </w:rPr>
      </w:pPr>
      <w:r w:rsidRPr="00482C93">
        <w:rPr>
          <w:rFonts w:ascii="Times New Roman" w:hAnsi="Times New Roman"/>
          <w:sz w:val="28"/>
          <w:szCs w:val="28"/>
        </w:rPr>
        <w:t>Услуги за отчетный период оказаны надлежащим образом в соответствии с условиями Договора, в том числе условиям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за отчетный период. В этом случае оказанные Услуги за отчетный период подлежат приемке;</w:t>
      </w:r>
    </w:p>
    <w:p w14:paraId="319CB059" w14:textId="77777777" w:rsidR="00887348" w:rsidRPr="00482C93" w:rsidRDefault="00887348" w:rsidP="00887348">
      <w:pPr>
        <w:numPr>
          <w:ilvl w:val="2"/>
          <w:numId w:val="1"/>
        </w:numPr>
        <w:tabs>
          <w:tab w:val="left" w:pos="1701"/>
        </w:tabs>
        <w:overflowPunct w:val="0"/>
        <w:autoSpaceDE w:val="0"/>
        <w:autoSpaceDN w:val="0"/>
        <w:adjustRightInd w:val="0"/>
        <w:spacing w:after="0"/>
        <w:ind w:left="0" w:firstLine="993"/>
        <w:contextualSpacing/>
        <w:jc w:val="both"/>
        <w:textAlignment w:val="baseline"/>
        <w:rPr>
          <w:rFonts w:ascii="Times New Roman" w:hAnsi="Times New Roman"/>
          <w:sz w:val="28"/>
          <w:szCs w:val="28"/>
        </w:rPr>
      </w:pPr>
      <w:r w:rsidRPr="00482C93">
        <w:rPr>
          <w:rFonts w:ascii="Times New Roman" w:hAnsi="Times New Roman"/>
          <w:sz w:val="28"/>
          <w:szCs w:val="28"/>
        </w:rPr>
        <w:t xml:space="preserve">Услуги за отчетный период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за отчетный период. В таком случае Заказчик составляет Акт о выявленных недостатках по форме приложения № </w:t>
      </w:r>
      <w:r>
        <w:rPr>
          <w:rFonts w:ascii="Times New Roman" w:hAnsi="Times New Roman"/>
          <w:sz w:val="28"/>
          <w:szCs w:val="28"/>
        </w:rPr>
        <w:t xml:space="preserve">6 </w:t>
      </w:r>
      <w:r w:rsidRPr="00482C93">
        <w:rPr>
          <w:rFonts w:ascii="Times New Roman" w:hAnsi="Times New Roman"/>
          <w:sz w:val="28"/>
          <w:szCs w:val="28"/>
        </w:rPr>
        <w:t>к Договору (далее – Акт о выявленных недостатках) и выбирает один из следующих вариантов по своему усмотрению:</w:t>
      </w:r>
    </w:p>
    <w:p w14:paraId="632618FA" w14:textId="77777777" w:rsidR="00887348" w:rsidRPr="00482C93" w:rsidRDefault="00887348" w:rsidP="00887348">
      <w:pPr>
        <w:numPr>
          <w:ilvl w:val="3"/>
          <w:numId w:val="1"/>
        </w:numPr>
        <w:tabs>
          <w:tab w:val="left" w:pos="1701"/>
        </w:tabs>
        <w:overflowPunct w:val="0"/>
        <w:autoSpaceDE w:val="0"/>
        <w:autoSpaceDN w:val="0"/>
        <w:adjustRightInd w:val="0"/>
        <w:spacing w:after="0"/>
        <w:ind w:left="0" w:firstLine="993"/>
        <w:contextualSpacing/>
        <w:textAlignment w:val="baseline"/>
        <w:rPr>
          <w:rFonts w:ascii="Times New Roman" w:hAnsi="Times New Roman"/>
          <w:sz w:val="28"/>
          <w:szCs w:val="28"/>
        </w:rPr>
      </w:pPr>
      <w:r w:rsidRPr="00482C93">
        <w:rPr>
          <w:rFonts w:ascii="Times New Roman" w:hAnsi="Times New Roman"/>
          <w:sz w:val="28"/>
          <w:szCs w:val="28"/>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за отчетный период подлежат приемке; либо</w:t>
      </w:r>
    </w:p>
    <w:p w14:paraId="47991612" w14:textId="77777777" w:rsidR="00887348" w:rsidRPr="00482C93" w:rsidRDefault="00887348" w:rsidP="00887348">
      <w:pPr>
        <w:numPr>
          <w:ilvl w:val="3"/>
          <w:numId w:val="1"/>
        </w:numPr>
        <w:tabs>
          <w:tab w:val="left" w:pos="1701"/>
        </w:tabs>
        <w:overflowPunct w:val="0"/>
        <w:autoSpaceDE w:val="0"/>
        <w:autoSpaceDN w:val="0"/>
        <w:adjustRightInd w:val="0"/>
        <w:spacing w:after="0"/>
        <w:ind w:left="0" w:firstLine="993"/>
        <w:contextualSpacing/>
        <w:textAlignment w:val="baseline"/>
        <w:rPr>
          <w:rFonts w:ascii="Times New Roman" w:hAnsi="Times New Roman"/>
          <w:sz w:val="28"/>
          <w:szCs w:val="28"/>
        </w:rPr>
      </w:pPr>
      <w:r w:rsidRPr="00482C93">
        <w:rPr>
          <w:rFonts w:ascii="Times New Roman" w:hAnsi="Times New Roman"/>
          <w:sz w:val="28"/>
          <w:szCs w:val="28"/>
        </w:rPr>
        <w:lastRenderedPageBreak/>
        <w:t>направляет Исполнителю требование о соразмерном уменьшении цены Договора; либо</w:t>
      </w:r>
    </w:p>
    <w:p w14:paraId="56F095EA" w14:textId="77777777" w:rsidR="00887348" w:rsidRPr="00482C93" w:rsidRDefault="00887348" w:rsidP="00887348">
      <w:pPr>
        <w:numPr>
          <w:ilvl w:val="3"/>
          <w:numId w:val="1"/>
        </w:numPr>
        <w:tabs>
          <w:tab w:val="left" w:pos="1701"/>
        </w:tabs>
        <w:overflowPunct w:val="0"/>
        <w:autoSpaceDE w:val="0"/>
        <w:autoSpaceDN w:val="0"/>
        <w:adjustRightInd w:val="0"/>
        <w:spacing w:after="0"/>
        <w:ind w:left="0" w:firstLine="993"/>
        <w:contextualSpacing/>
        <w:textAlignment w:val="baseline"/>
        <w:rPr>
          <w:rFonts w:ascii="Times New Roman" w:hAnsi="Times New Roman"/>
          <w:sz w:val="28"/>
          <w:szCs w:val="28"/>
        </w:rPr>
      </w:pPr>
      <w:r w:rsidRPr="00482C93">
        <w:rPr>
          <w:rFonts w:ascii="Times New Roman" w:hAnsi="Times New Roman"/>
          <w:sz w:val="28"/>
          <w:szCs w:val="28"/>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66B428FE" w14:textId="77777777" w:rsidR="00887348" w:rsidRPr="00482C93" w:rsidRDefault="00887348" w:rsidP="00887348">
      <w:pPr>
        <w:numPr>
          <w:ilvl w:val="2"/>
          <w:numId w:val="1"/>
        </w:numPr>
        <w:tabs>
          <w:tab w:val="left" w:pos="1701"/>
        </w:tabs>
        <w:overflowPunct w:val="0"/>
        <w:autoSpaceDE w:val="0"/>
        <w:autoSpaceDN w:val="0"/>
        <w:adjustRightInd w:val="0"/>
        <w:spacing w:after="0"/>
        <w:ind w:left="0" w:firstLine="1134"/>
        <w:contextualSpacing/>
        <w:jc w:val="both"/>
        <w:textAlignment w:val="baseline"/>
        <w:rPr>
          <w:rFonts w:ascii="Times New Roman" w:hAnsi="Times New Roman"/>
          <w:sz w:val="28"/>
          <w:szCs w:val="28"/>
        </w:rPr>
      </w:pPr>
      <w:r w:rsidRPr="00482C93">
        <w:rPr>
          <w:rFonts w:ascii="Times New Roman" w:hAnsi="Times New Roman"/>
          <w:sz w:val="28"/>
          <w:szCs w:val="28"/>
        </w:rPr>
        <w:t xml:space="preserve">оказанные Услуги за отчетный период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за отчетный период подлежат приемке либо, если вследствие просрочки Исполнителя исполнение утратило интерес для Заказчика, он может отказаться от приемки Услуг; </w:t>
      </w:r>
    </w:p>
    <w:p w14:paraId="28958333" w14:textId="77777777" w:rsidR="00887348" w:rsidRPr="00482C93" w:rsidRDefault="00887348" w:rsidP="00887348">
      <w:pPr>
        <w:numPr>
          <w:ilvl w:val="2"/>
          <w:numId w:val="1"/>
        </w:numPr>
        <w:tabs>
          <w:tab w:val="left" w:pos="1701"/>
        </w:tabs>
        <w:overflowPunct w:val="0"/>
        <w:autoSpaceDE w:val="0"/>
        <w:autoSpaceDN w:val="0"/>
        <w:adjustRightInd w:val="0"/>
        <w:spacing w:after="0"/>
        <w:ind w:left="0" w:firstLine="1134"/>
        <w:contextualSpacing/>
        <w:jc w:val="both"/>
        <w:textAlignment w:val="baseline"/>
        <w:rPr>
          <w:rFonts w:ascii="Times New Roman" w:hAnsi="Times New Roman"/>
          <w:sz w:val="28"/>
          <w:szCs w:val="28"/>
        </w:rPr>
      </w:pPr>
      <w:r w:rsidRPr="00482C93">
        <w:rPr>
          <w:rFonts w:ascii="Times New Roman" w:hAnsi="Times New Roman"/>
          <w:sz w:val="28"/>
          <w:szCs w:val="28"/>
        </w:rPr>
        <w:t>Услуги за отчетный период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за отчетный период не подлежат приемке Заказчиком. Заказчик направляет Исполнителю мотивированный отказ от подписания Акта сдачи-приемки оказанных услуг за отчетный период;</w:t>
      </w:r>
    </w:p>
    <w:p w14:paraId="0AD6F6B9" w14:textId="77777777" w:rsidR="00887348" w:rsidRPr="00482C93" w:rsidRDefault="00887348" w:rsidP="00887348">
      <w:pPr>
        <w:numPr>
          <w:ilvl w:val="2"/>
          <w:numId w:val="1"/>
        </w:numPr>
        <w:tabs>
          <w:tab w:val="left" w:pos="1701"/>
        </w:tabs>
        <w:overflowPunct w:val="0"/>
        <w:autoSpaceDE w:val="0"/>
        <w:autoSpaceDN w:val="0"/>
        <w:adjustRightInd w:val="0"/>
        <w:spacing w:after="0"/>
        <w:ind w:left="0" w:firstLine="993"/>
        <w:contextualSpacing/>
        <w:jc w:val="both"/>
        <w:textAlignment w:val="baseline"/>
        <w:rPr>
          <w:rFonts w:ascii="Times New Roman" w:hAnsi="Times New Roman"/>
          <w:sz w:val="28"/>
          <w:szCs w:val="28"/>
        </w:rPr>
      </w:pPr>
      <w:r w:rsidRPr="00482C93">
        <w:rPr>
          <w:rFonts w:ascii="Times New Roman" w:hAnsi="Times New Roman"/>
          <w:sz w:val="28"/>
          <w:szCs w:val="28"/>
        </w:rPr>
        <w:t>Исполнитель не предоставил полный комплект надлежащим образом оформленных документов, указанных в пункте 4.1 Договора. До момента предоставления указанных документов в полном объеме Услуги за отчетный период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73C3DDB6" w14:textId="77777777" w:rsidR="00887348" w:rsidRPr="00482C93" w:rsidRDefault="00887348" w:rsidP="00887348">
      <w:pPr>
        <w:tabs>
          <w:tab w:val="left" w:pos="1701"/>
        </w:tabs>
        <w:overflowPunct w:val="0"/>
        <w:autoSpaceDE w:val="0"/>
        <w:autoSpaceDN w:val="0"/>
        <w:adjustRightInd w:val="0"/>
        <w:spacing w:after="0"/>
        <w:ind w:firstLine="851"/>
        <w:jc w:val="both"/>
        <w:textAlignment w:val="baseline"/>
        <w:rPr>
          <w:rFonts w:ascii="Times New Roman" w:hAnsi="Times New Roman"/>
          <w:sz w:val="28"/>
          <w:szCs w:val="28"/>
        </w:rPr>
      </w:pPr>
      <w:r w:rsidRPr="00482C93">
        <w:rPr>
          <w:rFonts w:ascii="Times New Roman" w:hAnsi="Times New Roman"/>
          <w:sz w:val="28"/>
          <w:szCs w:val="28"/>
        </w:rPr>
        <w:t>В случаях, указанных в подпунктах (</w:t>
      </w:r>
      <w:proofErr w:type="spellStart"/>
      <w:r w:rsidRPr="00482C93">
        <w:rPr>
          <w:rFonts w:ascii="Times New Roman" w:hAnsi="Times New Roman"/>
          <w:sz w:val="28"/>
          <w:szCs w:val="28"/>
        </w:rPr>
        <w:t>ii</w:t>
      </w:r>
      <w:proofErr w:type="spellEnd"/>
      <w:r w:rsidRPr="00482C93">
        <w:rPr>
          <w:rFonts w:ascii="Times New Roman" w:hAnsi="Times New Roman"/>
          <w:sz w:val="28"/>
          <w:szCs w:val="28"/>
        </w:rPr>
        <w:t>) – (v) настоящего пункта, Заказчик вправе взыскать с Исполнителя неустойку, предусмотренную Договором, убытки.</w:t>
      </w:r>
    </w:p>
    <w:p w14:paraId="3C1D8C66" w14:textId="77777777" w:rsidR="00887348" w:rsidRPr="00482C93" w:rsidRDefault="00887348" w:rsidP="00887348">
      <w:pPr>
        <w:pStyle w:val="af1"/>
        <w:numPr>
          <w:ilvl w:val="1"/>
          <w:numId w:val="4"/>
        </w:numPr>
        <w:tabs>
          <w:tab w:val="left" w:pos="284"/>
          <w:tab w:val="left" w:pos="1701"/>
        </w:tabs>
        <w:ind w:left="0" w:firstLine="851"/>
        <w:jc w:val="both"/>
        <w:rPr>
          <w:rFonts w:ascii="Times New Roman" w:hAnsi="Times New Roman"/>
          <w:sz w:val="28"/>
          <w:szCs w:val="28"/>
        </w:rPr>
      </w:pPr>
      <w:r w:rsidRPr="00482C93">
        <w:rPr>
          <w:rFonts w:ascii="Times New Roman" w:hAnsi="Times New Roman"/>
          <w:sz w:val="28"/>
          <w:szCs w:val="28"/>
        </w:rPr>
        <w:t>После устранения Исполнителем недостатков, в том числе в части предоставления полн</w:t>
      </w:r>
      <w:r w:rsidRPr="00482C93">
        <w:rPr>
          <w:rFonts w:ascii="Times New Roman" w:hAnsi="Times New Roman"/>
          <w:sz w:val="28"/>
          <w:szCs w:val="28"/>
          <w:lang w:val="ru-RU"/>
        </w:rPr>
        <w:t>ого</w:t>
      </w:r>
      <w:r w:rsidRPr="00482C93">
        <w:rPr>
          <w:rFonts w:ascii="Times New Roman" w:hAnsi="Times New Roman"/>
          <w:sz w:val="28"/>
          <w:szCs w:val="28"/>
        </w:rPr>
        <w:t xml:space="preserve"> комплект</w:t>
      </w:r>
      <w:r w:rsidRPr="00482C93">
        <w:rPr>
          <w:rFonts w:ascii="Times New Roman" w:hAnsi="Times New Roman"/>
          <w:sz w:val="28"/>
          <w:szCs w:val="28"/>
          <w:lang w:val="ru-RU"/>
        </w:rPr>
        <w:t>а</w:t>
      </w:r>
      <w:r w:rsidRPr="00482C93">
        <w:rPr>
          <w:rFonts w:ascii="Times New Roman" w:hAnsi="Times New Roman"/>
          <w:sz w:val="28"/>
          <w:szCs w:val="28"/>
        </w:rPr>
        <w:t xml:space="preserve"> надлежащим образом оформленных документов, указанных в пункте 4.1 Договора, приемка оказанных Услуг за отчетный период осуществляется в порядке, предусмотренном настоящим разделом Договора.</w:t>
      </w:r>
    </w:p>
    <w:p w14:paraId="549FF381" w14:textId="77777777" w:rsidR="00887348" w:rsidRPr="00482C93" w:rsidRDefault="00887348" w:rsidP="00887348">
      <w:pPr>
        <w:pStyle w:val="af1"/>
        <w:numPr>
          <w:ilvl w:val="1"/>
          <w:numId w:val="4"/>
        </w:numPr>
        <w:tabs>
          <w:tab w:val="left" w:pos="0"/>
          <w:tab w:val="left" w:pos="1701"/>
        </w:tabs>
        <w:ind w:left="0" w:firstLine="851"/>
        <w:jc w:val="both"/>
        <w:rPr>
          <w:rFonts w:ascii="Times New Roman" w:hAnsi="Times New Roman"/>
          <w:sz w:val="28"/>
          <w:szCs w:val="28"/>
        </w:rPr>
      </w:pPr>
      <w:r w:rsidRPr="00482C93">
        <w:rPr>
          <w:rFonts w:ascii="Times New Roman" w:hAnsi="Times New Roman"/>
          <w:sz w:val="28"/>
          <w:szCs w:val="28"/>
        </w:rPr>
        <w:t xml:space="preserve">Если оказанные Услуги за отчетный период соответствуют условиям Договора, Сторонами не позднее 15 (Пятнадцати) рабочих дней со дня начала приемки подписывается </w:t>
      </w:r>
      <w:r w:rsidRPr="00482C93">
        <w:rPr>
          <w:rFonts w:ascii="Times New Roman" w:hAnsi="Times New Roman"/>
          <w:sz w:val="28"/>
          <w:szCs w:val="28"/>
          <w:lang w:val="ru-RU"/>
        </w:rPr>
        <w:t>А</w:t>
      </w:r>
      <w:proofErr w:type="spellStart"/>
      <w:r w:rsidRPr="00482C93">
        <w:rPr>
          <w:rFonts w:ascii="Times New Roman" w:hAnsi="Times New Roman"/>
          <w:sz w:val="28"/>
          <w:szCs w:val="28"/>
        </w:rPr>
        <w:t>кт</w:t>
      </w:r>
      <w:proofErr w:type="spellEnd"/>
      <w:r w:rsidRPr="00482C93">
        <w:rPr>
          <w:rFonts w:ascii="Times New Roman" w:hAnsi="Times New Roman"/>
          <w:sz w:val="28"/>
          <w:szCs w:val="28"/>
        </w:rPr>
        <w:t xml:space="preserve"> выполненных работ/об оказанных услугах</w:t>
      </w:r>
      <w:r w:rsidRPr="00482C93" w:rsidDel="00134A93">
        <w:rPr>
          <w:rFonts w:ascii="Times New Roman" w:hAnsi="Times New Roman"/>
          <w:sz w:val="28"/>
          <w:szCs w:val="28"/>
        </w:rPr>
        <w:t xml:space="preserve"> </w:t>
      </w:r>
      <w:r w:rsidRPr="00482C93">
        <w:rPr>
          <w:rFonts w:ascii="Times New Roman" w:hAnsi="Times New Roman"/>
          <w:sz w:val="28"/>
          <w:szCs w:val="28"/>
          <w:lang w:val="ru-RU"/>
        </w:rPr>
        <w:t>или УПД (в случае применения)</w:t>
      </w:r>
      <w:r w:rsidRPr="00482C93">
        <w:rPr>
          <w:rFonts w:ascii="Times New Roman" w:hAnsi="Times New Roman"/>
          <w:sz w:val="28"/>
          <w:szCs w:val="28"/>
        </w:rPr>
        <w:t>. С момента подписания Акта выполненных работ/об оказанных услугах</w:t>
      </w:r>
      <w:r w:rsidRPr="00482C93">
        <w:rPr>
          <w:rFonts w:ascii="Times New Roman" w:hAnsi="Times New Roman"/>
          <w:sz w:val="28"/>
          <w:szCs w:val="28"/>
          <w:lang w:val="ru-RU"/>
        </w:rPr>
        <w:t>, оказанные Услуги</w:t>
      </w:r>
      <w:r w:rsidRPr="00482C93">
        <w:rPr>
          <w:rFonts w:ascii="Times New Roman" w:hAnsi="Times New Roman"/>
          <w:sz w:val="28"/>
          <w:szCs w:val="28"/>
        </w:rPr>
        <w:t xml:space="preserve"> за отчетный период считаются принятыми Заказчиком. Факт подписания </w:t>
      </w:r>
      <w:r w:rsidRPr="00482C93">
        <w:rPr>
          <w:rFonts w:ascii="Times New Roman" w:hAnsi="Times New Roman"/>
          <w:sz w:val="28"/>
          <w:szCs w:val="28"/>
          <w:lang w:val="ru-RU"/>
        </w:rPr>
        <w:t>А</w:t>
      </w:r>
      <w:proofErr w:type="spellStart"/>
      <w:r w:rsidRPr="00482C93">
        <w:rPr>
          <w:rFonts w:ascii="Times New Roman" w:hAnsi="Times New Roman"/>
          <w:sz w:val="28"/>
          <w:szCs w:val="28"/>
        </w:rPr>
        <w:t>кт</w:t>
      </w:r>
      <w:r w:rsidRPr="00482C93">
        <w:rPr>
          <w:rFonts w:ascii="Times New Roman" w:hAnsi="Times New Roman"/>
          <w:sz w:val="28"/>
          <w:szCs w:val="28"/>
          <w:lang w:val="ru-RU"/>
        </w:rPr>
        <w:t>а</w:t>
      </w:r>
      <w:proofErr w:type="spellEnd"/>
      <w:r w:rsidRPr="00482C93">
        <w:rPr>
          <w:rFonts w:ascii="Times New Roman" w:hAnsi="Times New Roman"/>
          <w:sz w:val="18"/>
          <w:szCs w:val="18"/>
        </w:rPr>
        <w:t xml:space="preserve"> </w:t>
      </w:r>
      <w:r w:rsidRPr="00482C93">
        <w:rPr>
          <w:rFonts w:ascii="Times New Roman" w:hAnsi="Times New Roman"/>
          <w:sz w:val="28"/>
          <w:szCs w:val="28"/>
        </w:rPr>
        <w:t xml:space="preserve">выполненных работ/об оказанных услугах,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w:t>
      </w:r>
      <w:r w:rsidRPr="00482C93">
        <w:rPr>
          <w:rFonts w:ascii="Times New Roman" w:hAnsi="Times New Roman"/>
          <w:sz w:val="28"/>
          <w:szCs w:val="28"/>
        </w:rPr>
        <w:lastRenderedPageBreak/>
        <w:t>недостатки будут выявлены, независимо от того, являются ли недостатки явными или скрытыми.</w:t>
      </w:r>
    </w:p>
    <w:p w14:paraId="174D7C86" w14:textId="77777777" w:rsidR="00887348" w:rsidRPr="00482C93" w:rsidRDefault="00887348" w:rsidP="00887348">
      <w:pPr>
        <w:numPr>
          <w:ilvl w:val="0"/>
          <w:numId w:val="1"/>
        </w:numPr>
        <w:overflowPunct w:val="0"/>
        <w:autoSpaceDE w:val="0"/>
        <w:autoSpaceDN w:val="0"/>
        <w:adjustRightInd w:val="0"/>
        <w:spacing w:before="120" w:after="120"/>
        <w:ind w:left="0" w:firstLine="0"/>
        <w:jc w:val="center"/>
        <w:textAlignment w:val="baseline"/>
        <w:rPr>
          <w:rFonts w:ascii="Times New Roman" w:hAnsi="Times New Roman"/>
          <w:b/>
          <w:sz w:val="28"/>
          <w:szCs w:val="28"/>
        </w:rPr>
      </w:pPr>
      <w:r w:rsidRPr="00482C93">
        <w:rPr>
          <w:rFonts w:ascii="Times New Roman" w:hAnsi="Times New Roman"/>
          <w:b/>
          <w:sz w:val="28"/>
          <w:szCs w:val="28"/>
        </w:rPr>
        <w:t>ОТВЕТСТВЕННОСТЬ СТОРОН</w:t>
      </w:r>
    </w:p>
    <w:p w14:paraId="12AEE04C" w14:textId="77777777" w:rsidR="00887348" w:rsidRPr="00482C93"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 и настоящим Договором.</w:t>
      </w:r>
    </w:p>
    <w:p w14:paraId="59DF7F40" w14:textId="77777777" w:rsidR="00887348" w:rsidRPr="00482C93"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Заказчик и Исполнитель несут равную ответственность за обеспечение информационной безопасности при доставке наличных денежных средств и обязуются сохранять конфиденциальность условий настоящего Договора.</w:t>
      </w:r>
    </w:p>
    <w:p w14:paraId="6E21AA91" w14:textId="77777777" w:rsidR="00887348" w:rsidRPr="00482C93" w:rsidRDefault="00887348" w:rsidP="00887348">
      <w:pPr>
        <w:widowControl w:val="0"/>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Исполнитель при оказании услуг, предусмотренных настоящим Договором, несет ответственность за сохранность наличных денежных средств с момента их получения уполномоченным лицом Исполнителя и до момента сдачи уполномоченному лицу Заказчика, а также с момента получения их от уполномоченного лица Заказчика и до зачисления на счета Заказчика.</w:t>
      </w:r>
    </w:p>
    <w:p w14:paraId="1C99613B" w14:textId="77777777" w:rsidR="00887348" w:rsidRPr="0040788F" w:rsidRDefault="00887348" w:rsidP="00887348">
      <w:pPr>
        <w:widowControl w:val="0"/>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При исправности и отсутствии признаков нарушения целости сумки/сейф-пакета с наличными денежными средствами, правильности имеющихся на ней реквизитов и оформленных препроводительных документов Исполнитель не несет </w:t>
      </w:r>
      <w:r w:rsidRPr="0040788F">
        <w:rPr>
          <w:rFonts w:ascii="Times New Roman" w:hAnsi="Times New Roman"/>
          <w:sz w:val="28"/>
          <w:szCs w:val="28"/>
        </w:rPr>
        <w:t>материальной ответственности перед Заказчиком за полноту вложения денежной наличности в сумку, полученную от работника Заказчика.</w:t>
      </w:r>
    </w:p>
    <w:p w14:paraId="4333E548" w14:textId="77777777" w:rsidR="00887348" w:rsidRPr="0040788F"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0788F">
        <w:rPr>
          <w:rFonts w:ascii="Times New Roman" w:hAnsi="Times New Roman"/>
          <w:sz w:val="28"/>
          <w:szCs w:val="28"/>
        </w:rPr>
        <w:t>В случае полной или частичной утраты наличных денежных средств после принятия их уполномоченным лицом Исполнителя, последний несет ответственность в полном размере совершенной утраты.</w:t>
      </w:r>
    </w:p>
    <w:p w14:paraId="38EFD49F" w14:textId="77777777" w:rsidR="00887348" w:rsidRPr="00482C93" w:rsidRDefault="00887348" w:rsidP="00887348">
      <w:pPr>
        <w:tabs>
          <w:tab w:val="left" w:pos="1701"/>
        </w:tabs>
        <w:spacing w:after="0"/>
        <w:ind w:firstLine="851"/>
        <w:contextualSpacing/>
        <w:jc w:val="both"/>
        <w:rPr>
          <w:rFonts w:ascii="Times New Roman" w:hAnsi="Times New Roman"/>
          <w:sz w:val="28"/>
          <w:szCs w:val="28"/>
        </w:rPr>
      </w:pPr>
      <w:r w:rsidRPr="0040788F">
        <w:rPr>
          <w:rFonts w:ascii="Times New Roman" w:hAnsi="Times New Roman"/>
          <w:sz w:val="28"/>
          <w:szCs w:val="28"/>
        </w:rPr>
        <w:t>Размер утраты определяется на основании сопроводительных документов к перевозимым наличным денежным средствам. Возмещение</w:t>
      </w:r>
      <w:r w:rsidRPr="00482C93">
        <w:rPr>
          <w:rFonts w:ascii="Times New Roman" w:hAnsi="Times New Roman"/>
          <w:sz w:val="28"/>
          <w:szCs w:val="28"/>
        </w:rPr>
        <w:t xml:space="preserve"> суммы утраченных наличных денежных средств производится Исполнителем в течение 10 (Десяти) календарных дней с момента утраты, путем их внесения на расчетный счет Заказчика.</w:t>
      </w:r>
    </w:p>
    <w:p w14:paraId="63BCACF4" w14:textId="77777777" w:rsidR="00887348" w:rsidRPr="00482C93"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В случае невыполнения доставки денежных средств по вине Исполнителя, включая неприбытие уполномоченного лица Исполнителя к месту получения наличных денежных средств, последний обязан уплатить Заказчику штраф в размере 2 000 (Две тысячи) рублей 00 копеек за каждый факт нарушения и принимает на себя ответственность по связанным с этим финансовыми рискам Заказчика. Оплата понесенных Заказчиком финансовых потерь, связанных с невыполнением условий доставки</w:t>
      </w:r>
      <w:r>
        <w:rPr>
          <w:rFonts w:ascii="Times New Roman" w:hAnsi="Times New Roman"/>
          <w:sz w:val="28"/>
          <w:szCs w:val="28"/>
        </w:rPr>
        <w:t xml:space="preserve"> </w:t>
      </w:r>
      <w:r w:rsidRPr="00482C93">
        <w:rPr>
          <w:rFonts w:ascii="Times New Roman" w:hAnsi="Times New Roman"/>
          <w:sz w:val="28"/>
          <w:szCs w:val="28"/>
        </w:rPr>
        <w:t>наличных денежных средств по вине Исполнителя, производится Исполнителем в течение 5 (Пяти) календарных дней с момента получения от Заказчика письменной претензии, путем перечисления суммы убытков, определенных в претензии, на расчетный счет Заказчика.</w:t>
      </w:r>
    </w:p>
    <w:p w14:paraId="5843FAA2" w14:textId="77777777" w:rsidR="00887348" w:rsidRPr="00482C93" w:rsidRDefault="00887348" w:rsidP="00887348">
      <w:pPr>
        <w:numPr>
          <w:ilvl w:val="1"/>
          <w:numId w:val="1"/>
        </w:numPr>
        <w:tabs>
          <w:tab w:val="left" w:pos="284"/>
          <w:tab w:val="left" w:pos="1701"/>
        </w:tabs>
        <w:overflowPunct w:val="0"/>
        <w:autoSpaceDE w:val="0"/>
        <w:autoSpaceDN w:val="0"/>
        <w:adjustRightInd w:val="0"/>
        <w:spacing w:after="0"/>
        <w:ind w:left="0" w:firstLine="709"/>
        <w:jc w:val="both"/>
        <w:textAlignment w:val="baseline"/>
        <w:rPr>
          <w:rFonts w:ascii="Times New Roman" w:eastAsia="Arial" w:hAnsi="Times New Roman"/>
          <w:sz w:val="28"/>
          <w:szCs w:val="28"/>
          <w:lang w:eastAsia="ar-SA"/>
        </w:rPr>
      </w:pPr>
      <w:r w:rsidRPr="00482C93">
        <w:rPr>
          <w:rFonts w:ascii="Times New Roman" w:eastAsia="Times New Roman" w:hAnsi="Times New Roman" w:cs="Arial"/>
          <w:sz w:val="28"/>
          <w:szCs w:val="28"/>
          <w:lang w:eastAsia="ru-RU"/>
        </w:rPr>
        <w:t>За нарушение сроков выполнения обязательств, предусмотренных настоящим Договором</w:t>
      </w:r>
      <w:r w:rsidRPr="00482C93">
        <w:rPr>
          <w:rFonts w:ascii="Times New Roman" w:eastAsia="Arial" w:hAnsi="Times New Roman" w:cs="Arial"/>
          <w:sz w:val="28"/>
          <w:szCs w:val="28"/>
          <w:lang w:eastAsia="ar-SA"/>
        </w:rPr>
        <w:t xml:space="preserve"> (</w:t>
      </w:r>
      <w:r w:rsidRPr="00482C93">
        <w:rPr>
          <w:rFonts w:ascii="Times New Roman" w:eastAsia="Arial" w:hAnsi="Times New Roman"/>
          <w:sz w:val="28"/>
          <w:szCs w:val="28"/>
          <w:lang w:eastAsia="ar-SA"/>
        </w:rPr>
        <w:t>включая, но не ограничиваясь: нарушение сроков оказания услуг</w:t>
      </w:r>
      <w:r w:rsidRPr="00482C93">
        <w:rPr>
          <w:rFonts w:ascii="Times New Roman" w:eastAsia="Arial" w:hAnsi="Times New Roman" w:cs="Arial"/>
          <w:sz w:val="28"/>
          <w:szCs w:val="28"/>
          <w:lang w:eastAsia="ar-SA"/>
        </w:rPr>
        <w:t xml:space="preserve">, несвоевременное прибытие работников Исполнителя к месту получения наличных денежных средств (задержка свыше 30 минут) Исполнитель выплачивает </w:t>
      </w:r>
      <w:r w:rsidRPr="00482C93">
        <w:rPr>
          <w:rFonts w:ascii="Times New Roman" w:eastAsia="Arial" w:hAnsi="Times New Roman" w:cs="Arial"/>
          <w:sz w:val="28"/>
          <w:szCs w:val="28"/>
          <w:lang w:eastAsia="ar-SA"/>
        </w:rPr>
        <w:lastRenderedPageBreak/>
        <w:t xml:space="preserve">Заказчику неустойку </w:t>
      </w:r>
      <w:r w:rsidRPr="00482C93">
        <w:rPr>
          <w:rFonts w:ascii="Times New Roman" w:eastAsia="Arial" w:hAnsi="Times New Roman"/>
          <w:sz w:val="28"/>
          <w:szCs w:val="28"/>
          <w:lang w:eastAsia="ar-SA"/>
        </w:rPr>
        <w:t xml:space="preserve">в </w:t>
      </w:r>
      <w:r w:rsidRPr="00482C93">
        <w:rPr>
          <w:rFonts w:ascii="Times New Roman" w:eastAsia="Arial" w:hAnsi="Times New Roman" w:cs="Arial"/>
          <w:sz w:val="28"/>
          <w:szCs w:val="28"/>
          <w:lang w:eastAsia="ar-SA"/>
        </w:rPr>
        <w:t>виде штрафа.</w:t>
      </w:r>
      <w:r w:rsidRPr="00482C93">
        <w:rPr>
          <w:rFonts w:ascii="Times New Roman" w:eastAsia="Arial" w:hAnsi="Times New Roman"/>
          <w:sz w:val="28"/>
          <w:szCs w:val="28"/>
          <w:lang w:eastAsia="ar-SA"/>
        </w:rPr>
        <w:t xml:space="preserve"> </w:t>
      </w:r>
      <w:r w:rsidRPr="00482C93">
        <w:rPr>
          <w:rFonts w:ascii="Times New Roman" w:eastAsia="Arial" w:hAnsi="Times New Roman" w:cs="Arial"/>
          <w:sz w:val="28"/>
          <w:szCs w:val="28"/>
          <w:lang w:eastAsia="ar-SA"/>
        </w:rPr>
        <w:t>Размер штрафа устанавливается в виде фиксированной суммы в размере 1 000 (Одной тысячи) рублей 00 копеек. Неустойка в виде штрафа начисляется за каждый факт нарушения срока выполнения обязательства. Оплата неустойки производится Исполнителем в течение 5 (Пяти) календарных дней с момента получения от Заказчика письменной претензии, путем перечисления суммы неустойки на расчетный счет Заказчика. Время задержки определяется как разница между временем заезда, зафиксированном в явочной карточке/электронном аналоге явочной карточки</w:t>
      </w:r>
      <w:r w:rsidRPr="00482C93">
        <w:rPr>
          <w:rStyle w:val="af5"/>
          <w:rFonts w:ascii="Times New Roman" w:hAnsi="Times New Roman"/>
          <w:sz w:val="28"/>
          <w:szCs w:val="28"/>
        </w:rPr>
        <w:footnoteReference w:id="11"/>
      </w:r>
      <w:r w:rsidRPr="00482C93">
        <w:rPr>
          <w:rStyle w:val="af5"/>
          <w:rFonts w:ascii="Times New Roman" w:hAnsi="Times New Roman"/>
          <w:sz w:val="28"/>
          <w:szCs w:val="28"/>
        </w:rPr>
        <w:footnoteReference w:id="12"/>
      </w:r>
      <w:r w:rsidRPr="00482C93">
        <w:rPr>
          <w:rFonts w:ascii="Times New Roman" w:eastAsia="Arial" w:hAnsi="Times New Roman" w:cs="Arial"/>
          <w:sz w:val="28"/>
          <w:szCs w:val="28"/>
          <w:lang w:eastAsia="ar-SA"/>
        </w:rPr>
        <w:t>/иных документов к Договору или в акте и временем обслуживания подразделений Заказчика в соответствии с Приложением №1 к настоящему Договору.</w:t>
      </w:r>
    </w:p>
    <w:p w14:paraId="42F30B91" w14:textId="77777777" w:rsidR="00887348" w:rsidRPr="00482C93" w:rsidRDefault="00887348" w:rsidP="00887348">
      <w:pPr>
        <w:numPr>
          <w:ilvl w:val="1"/>
          <w:numId w:val="1"/>
        </w:numPr>
        <w:tabs>
          <w:tab w:val="left" w:pos="284"/>
          <w:tab w:val="left" w:pos="1701"/>
        </w:tabs>
        <w:overflowPunct w:val="0"/>
        <w:autoSpaceDE w:val="0"/>
        <w:autoSpaceDN w:val="0"/>
        <w:adjustRightInd w:val="0"/>
        <w:spacing w:after="0"/>
        <w:ind w:left="0" w:firstLine="851"/>
        <w:jc w:val="both"/>
        <w:textAlignment w:val="baseline"/>
        <w:rPr>
          <w:rFonts w:ascii="Times New Roman" w:eastAsia="Arial" w:hAnsi="Times New Roman"/>
          <w:sz w:val="28"/>
          <w:szCs w:val="28"/>
          <w:lang w:eastAsia="ar-SA"/>
        </w:rPr>
      </w:pPr>
      <w:r w:rsidRPr="00482C93">
        <w:rPr>
          <w:rFonts w:ascii="Times New Roman" w:eastAsia="Arial" w:hAnsi="Times New Roman"/>
          <w:sz w:val="28"/>
          <w:szCs w:val="28"/>
          <w:lang w:eastAsia="ar-SA"/>
        </w:rPr>
        <w:t>За нарушение сроков устранения замечаний</w:t>
      </w:r>
      <w:r w:rsidRPr="00482C93">
        <w:rPr>
          <w:rFonts w:ascii="Times New Roman" w:eastAsia="Times New Roman" w:hAnsi="Times New Roman"/>
          <w:sz w:val="28"/>
          <w:szCs w:val="28"/>
          <w:vertAlign w:val="superscript"/>
          <w:lang w:eastAsia="ru-RU"/>
        </w:rPr>
        <w:footnoteReference w:id="13"/>
      </w:r>
      <w:r w:rsidRPr="00482C93">
        <w:rPr>
          <w:rFonts w:ascii="Times New Roman" w:eastAsia="Arial" w:hAnsi="Times New Roman"/>
          <w:sz w:val="28"/>
          <w:szCs w:val="28"/>
          <w:lang w:eastAsia="ar-SA"/>
        </w:rPr>
        <w:t>, установленных Заказчиком, Исполнитель уплачивает Заказчику неустойку в виде штрафа. Размер штрафа устанавливается в виде фиксированной суммы в размере 1 500 (Одна тысяча пятьсот) рублей. Неустойка в виде штрафа начисляется за каждый факт нарушения срока устранения выявленных недостатков</w:t>
      </w:r>
      <w:r>
        <w:rPr>
          <w:rFonts w:ascii="Times New Roman" w:eastAsia="Arial" w:hAnsi="Times New Roman"/>
          <w:sz w:val="28"/>
          <w:szCs w:val="28"/>
          <w:lang w:eastAsia="ar-SA"/>
        </w:rPr>
        <w:t>, возникших по вине Исполнителя.</w:t>
      </w:r>
    </w:p>
    <w:p w14:paraId="010F970A" w14:textId="77777777" w:rsidR="00887348" w:rsidRPr="00482C93"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eastAsia="Times New Roman" w:hAnsi="Times New Roman"/>
          <w:sz w:val="28"/>
          <w:szCs w:val="28"/>
          <w:lang w:eastAsia="ru-RU"/>
        </w:rPr>
        <w:t>За невыполнение обязательств, предусмотренных пунктом 6.5. Договора, Исполнитель уплачивает Заказчику неустойку в виде штрафа в размере суммы обеспечения исполнения обязательств, установленной в п. 6.2. Договора.</w:t>
      </w:r>
    </w:p>
    <w:p w14:paraId="4E221A8C" w14:textId="77777777" w:rsidR="00887348" w:rsidRPr="00482C93" w:rsidRDefault="00887348" w:rsidP="00887348">
      <w:pPr>
        <w:numPr>
          <w:ilvl w:val="1"/>
          <w:numId w:val="1"/>
        </w:numPr>
        <w:tabs>
          <w:tab w:val="left" w:pos="1701"/>
          <w:tab w:val="left" w:pos="1985"/>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eastAsia="Times New Roman" w:hAnsi="Times New Roman"/>
          <w:sz w:val="28"/>
          <w:szCs w:val="28"/>
          <w:lang w:eastAsia="ru-RU"/>
        </w:rPr>
        <w:t xml:space="preserve"> </w:t>
      </w:r>
      <w:r w:rsidRPr="00482C93">
        <w:rPr>
          <w:rFonts w:ascii="Times New Roman" w:hAnsi="Times New Roman"/>
          <w:sz w:val="28"/>
          <w:szCs w:val="28"/>
        </w:rPr>
        <w:t>В случае расторжения Договора в связи с неисполнением либо ненадлежащим исполнением Исполнителем Договора, а также в случае отказа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Заказчиком взыскивается неустойка в виде штрафа в размере суммы обеспечения исполнения обязательств по Договору.</w:t>
      </w:r>
    </w:p>
    <w:p w14:paraId="0D614461" w14:textId="77777777" w:rsidR="00887348" w:rsidRPr="00482C93" w:rsidRDefault="00887348" w:rsidP="00887348">
      <w:pPr>
        <w:numPr>
          <w:ilvl w:val="1"/>
          <w:numId w:val="1"/>
        </w:numPr>
        <w:tabs>
          <w:tab w:val="left" w:pos="284"/>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 При несоблюдении предусмотренных настоящим Договором сроков оплаты Заказчик выплачивает Исполнителю неустойку в размере 0,</w:t>
      </w:r>
      <w:r>
        <w:rPr>
          <w:rFonts w:ascii="Times New Roman" w:hAnsi="Times New Roman"/>
          <w:sz w:val="28"/>
          <w:szCs w:val="28"/>
        </w:rPr>
        <w:t>05</w:t>
      </w:r>
      <w:r w:rsidRPr="00482C93">
        <w:rPr>
          <w:rFonts w:ascii="Times New Roman" w:hAnsi="Times New Roman"/>
          <w:sz w:val="28"/>
          <w:szCs w:val="28"/>
        </w:rPr>
        <w:t xml:space="preserve">% от </w:t>
      </w:r>
      <w:r w:rsidRPr="00482C93">
        <w:rPr>
          <w:rFonts w:ascii="Times New Roman" w:eastAsia="Arial" w:hAnsi="Times New Roman"/>
          <w:sz w:val="28"/>
          <w:szCs w:val="28"/>
          <w:lang w:eastAsia="ar-SA"/>
        </w:rPr>
        <w:t>стоимости неисполненных обязательств по Договору</w:t>
      </w:r>
      <w:r w:rsidRPr="00482C93">
        <w:rPr>
          <w:rFonts w:ascii="Times New Roman" w:hAnsi="Times New Roman"/>
          <w:sz w:val="28"/>
          <w:szCs w:val="28"/>
        </w:rPr>
        <w:t xml:space="preserve"> за каждый календарный день просрочки, начиная со дня, следующего после дня истечения установленного Договором срока выполнения Заказчиком обязательств. Общий размер неустойки в виде пени, подлежащий выплате </w:t>
      </w:r>
      <w:proofErr w:type="gramStart"/>
      <w:r w:rsidRPr="00482C93">
        <w:rPr>
          <w:rFonts w:ascii="Times New Roman" w:hAnsi="Times New Roman"/>
          <w:sz w:val="28"/>
          <w:szCs w:val="28"/>
        </w:rPr>
        <w:t>Исполнителю</w:t>
      </w:r>
      <w:proofErr w:type="gramEnd"/>
      <w:r w:rsidRPr="00482C93">
        <w:rPr>
          <w:rFonts w:ascii="Times New Roman" w:hAnsi="Times New Roman"/>
          <w:sz w:val="28"/>
          <w:szCs w:val="28"/>
        </w:rPr>
        <w:t xml:space="preserve"> не может превышать 50 000 (Пятидесяти тысяч) рублей 00 копеек.</w:t>
      </w:r>
      <w:r w:rsidRPr="00482C93">
        <w:rPr>
          <w:rFonts w:ascii="Times New Roman" w:hAnsi="Times New Roman"/>
          <w:sz w:val="28"/>
          <w:szCs w:val="28"/>
          <w:vertAlign w:val="superscript"/>
        </w:rPr>
        <w:t xml:space="preserve"> </w:t>
      </w:r>
    </w:p>
    <w:p w14:paraId="6789022C" w14:textId="77777777" w:rsidR="00887348" w:rsidRPr="00482C93" w:rsidRDefault="00887348" w:rsidP="00887348">
      <w:pPr>
        <w:numPr>
          <w:ilvl w:val="1"/>
          <w:numId w:val="1"/>
        </w:numPr>
        <w:tabs>
          <w:tab w:val="left" w:pos="284"/>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 В случае если одна из Сторон докажет, что неисполнение или ненадлежащее исполнение обязательств по настоящему Договору произошло вследствие </w:t>
      </w:r>
      <w:r w:rsidRPr="00482C93">
        <w:rPr>
          <w:rFonts w:ascii="Times New Roman" w:hAnsi="Times New Roman"/>
          <w:sz w:val="28"/>
          <w:szCs w:val="28"/>
        </w:rPr>
        <w:lastRenderedPageBreak/>
        <w:t>непреодолимой силы или по вине противоположной Стороны, то указанная Сторона освобождается от уплаты неустойки.</w:t>
      </w:r>
    </w:p>
    <w:p w14:paraId="0E253006" w14:textId="77777777" w:rsidR="00887348" w:rsidRPr="00482C93" w:rsidRDefault="00887348" w:rsidP="00887348">
      <w:pPr>
        <w:numPr>
          <w:ilvl w:val="1"/>
          <w:numId w:val="1"/>
        </w:numPr>
        <w:tabs>
          <w:tab w:val="left" w:pos="284"/>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 Заказчик имеет право на удержание суммы начисленной неустойки (пени, штрафа) во внесудебном порядке при осуществлении оплаты по Договору.</w:t>
      </w:r>
    </w:p>
    <w:p w14:paraId="43B00815" w14:textId="77777777" w:rsidR="00887348" w:rsidRPr="00482C93" w:rsidRDefault="00887348" w:rsidP="00887348">
      <w:pPr>
        <w:numPr>
          <w:ilvl w:val="1"/>
          <w:numId w:val="1"/>
        </w:numPr>
        <w:tabs>
          <w:tab w:val="left" w:pos="284"/>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 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332E66B" w14:textId="77777777" w:rsidR="00887348" w:rsidRPr="00482C93"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 Уплата неустойки, установленной настоящим Договором, не освобождает Стороны от выполнения возложенных обязательств или устранения нарушений.</w:t>
      </w:r>
    </w:p>
    <w:p w14:paraId="62BE7A13" w14:textId="77777777" w:rsidR="00887348" w:rsidRPr="00482C93"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 Для Исполнителя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 3 ст. 401 Гражданского кодекса Российской Федерации.</w:t>
      </w:r>
    </w:p>
    <w:p w14:paraId="405E17A0" w14:textId="77777777" w:rsidR="00887348" w:rsidRPr="00482C93"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Обмен электронными письмами является надлежащим способом взаимодействия между Сторонами, в связи с чем письма, пришедшие с адресов электронной почты Сторон, упомянутых в Договоре, считаются отправленными соответствующей Стороной. Данные, связанные с исполнением Договора, направляемые через электронную почту сети Интернет, могут быть подвергнуты повреждению, утрачены, уничтожены, получены с опозданием или в неполном объёме, могут стать доступными третьим лицам, либо каким-нибудь иным образом подвергнуты негативному воздействию, или могут быть небезопасными при их использовании. Стороны не несут ответственности за какой бы то ни было убыток, ущерб, расходы, вред или неудобство, возникшие в результате утраты, задержки, перехвата, искажения или изменения передаваемых по электронной почте сети </w:t>
      </w:r>
      <w:proofErr w:type="gramStart"/>
      <w:r w:rsidRPr="00482C93">
        <w:rPr>
          <w:rFonts w:ascii="Times New Roman" w:hAnsi="Times New Roman"/>
          <w:sz w:val="28"/>
          <w:szCs w:val="28"/>
        </w:rPr>
        <w:t>Интернет данных</w:t>
      </w:r>
      <w:proofErr w:type="gramEnd"/>
      <w:r w:rsidRPr="00482C93">
        <w:rPr>
          <w:rFonts w:ascii="Times New Roman" w:hAnsi="Times New Roman"/>
          <w:sz w:val="28"/>
          <w:szCs w:val="28"/>
        </w:rPr>
        <w:t xml:space="preserve"> по любой причине вне разумного контроля Сторон.</w:t>
      </w:r>
    </w:p>
    <w:p w14:paraId="74BD1E1A" w14:textId="77777777" w:rsidR="00887348" w:rsidRPr="00482C93"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t>Исполнитель не несет ответственности при обнаружении в исправном пакете недостачи или излишков денежной наличности, а также сомнительных, неплатежеспособных, имеющих признаки подделки денежных знаков, выявленных при пересчете денежной наличности Заказчика.</w:t>
      </w:r>
    </w:p>
    <w:p w14:paraId="1638C881" w14:textId="77777777" w:rsidR="00887348" w:rsidRPr="00482C93" w:rsidRDefault="00887348" w:rsidP="00887348">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482C93">
        <w:rPr>
          <w:rFonts w:ascii="Times New Roman" w:hAnsi="Times New Roman"/>
          <w:sz w:val="28"/>
          <w:szCs w:val="28"/>
        </w:rPr>
        <w:lastRenderedPageBreak/>
        <w:t>В случае выявления недостачи денежной наличности в момент ее приема Заказчиком, Исполнитель несет ответственность в размере фактически недостающей суммы денежной наличности, но не выше указанной в денежном чеке/ Электронном денежном чеке</w:t>
      </w:r>
    </w:p>
    <w:p w14:paraId="1B70B67C" w14:textId="77777777" w:rsidR="00887348" w:rsidRPr="00482C93" w:rsidRDefault="00887348" w:rsidP="00887348">
      <w:pPr>
        <w:numPr>
          <w:ilvl w:val="0"/>
          <w:numId w:val="2"/>
        </w:numPr>
        <w:overflowPunct w:val="0"/>
        <w:autoSpaceDE w:val="0"/>
        <w:autoSpaceDN w:val="0"/>
        <w:adjustRightInd w:val="0"/>
        <w:spacing w:before="120" w:after="120"/>
        <w:ind w:left="0" w:firstLine="0"/>
        <w:jc w:val="center"/>
        <w:textAlignment w:val="baseline"/>
        <w:rPr>
          <w:rFonts w:ascii="Times New Roman" w:eastAsia="Arial" w:hAnsi="Times New Roman"/>
          <w:sz w:val="28"/>
          <w:szCs w:val="28"/>
          <w:lang w:eastAsia="ar-SA"/>
        </w:rPr>
      </w:pPr>
      <w:r w:rsidRPr="00482C93">
        <w:rPr>
          <w:rFonts w:ascii="Times New Roman" w:eastAsia="Arial" w:hAnsi="Times New Roman"/>
          <w:b/>
          <w:sz w:val="28"/>
          <w:szCs w:val="28"/>
          <w:lang w:eastAsia="ar-SA"/>
        </w:rPr>
        <w:t>РАЗМЕР И УСЛОВИЯ ОБЕСПЕЧЕНИЯ ИСПОЛНЕНИЯ ДОГОВОРА</w:t>
      </w:r>
    </w:p>
    <w:p w14:paraId="4E1580AC" w14:textId="77777777" w:rsidR="00887348" w:rsidRPr="00482C93" w:rsidRDefault="00887348" w:rsidP="00887348">
      <w:pPr>
        <w:numPr>
          <w:ilvl w:val="1"/>
          <w:numId w:val="2"/>
        </w:numPr>
        <w:tabs>
          <w:tab w:val="left" w:pos="1701"/>
        </w:tabs>
        <w:suppressAutoHyphens/>
        <w:overflowPunct w:val="0"/>
        <w:autoSpaceDE w:val="0"/>
        <w:autoSpaceDN w:val="0"/>
        <w:adjustRightInd w:val="0"/>
        <w:spacing w:after="0"/>
        <w:ind w:left="0" w:firstLine="851"/>
        <w:jc w:val="both"/>
        <w:textAlignment w:val="baseline"/>
        <w:rPr>
          <w:rFonts w:ascii="Times New Roman" w:eastAsia="Times New Roman" w:hAnsi="Times New Roman"/>
          <w:bCs/>
          <w:sz w:val="28"/>
          <w:szCs w:val="28"/>
          <w:lang w:eastAsia="ar-SA"/>
        </w:rPr>
      </w:pPr>
      <w:r w:rsidRPr="00482C93">
        <w:rPr>
          <w:rFonts w:ascii="Times New Roman" w:eastAsia="Times New Roman" w:hAnsi="Times New Roman"/>
          <w:bCs/>
          <w:sz w:val="28"/>
          <w:szCs w:val="28"/>
          <w:lang w:eastAsia="ar-SA"/>
        </w:rPr>
        <w:t>Обеспечение исполнения Договора распространяется на все обязательства Исполнителя (кроме гарантийных обязательств) и привлекаемых соисполнителей в случае неисполнения обязательств по Договору, уплате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ненадлежащем исполнением обязательств по Договору.</w:t>
      </w:r>
    </w:p>
    <w:p w14:paraId="29F62738" w14:textId="77777777" w:rsidR="00887348" w:rsidRPr="00482C93" w:rsidRDefault="00887348" w:rsidP="00887348">
      <w:pPr>
        <w:numPr>
          <w:ilvl w:val="1"/>
          <w:numId w:val="2"/>
        </w:numPr>
        <w:tabs>
          <w:tab w:val="left" w:pos="1701"/>
        </w:tabs>
        <w:suppressAutoHyphens/>
        <w:overflowPunct w:val="0"/>
        <w:autoSpaceDE w:val="0"/>
        <w:autoSpaceDN w:val="0"/>
        <w:adjustRightInd w:val="0"/>
        <w:spacing w:after="0"/>
        <w:ind w:left="0" w:firstLine="851"/>
        <w:jc w:val="both"/>
        <w:textAlignment w:val="baseline"/>
        <w:rPr>
          <w:rFonts w:ascii="Times New Roman" w:eastAsia="Times New Roman" w:hAnsi="Times New Roman"/>
          <w:bCs/>
          <w:sz w:val="28"/>
          <w:szCs w:val="28"/>
          <w:lang w:eastAsia="ar-SA"/>
        </w:rPr>
      </w:pPr>
      <w:r w:rsidRPr="00482C93">
        <w:rPr>
          <w:rFonts w:ascii="Times New Roman" w:eastAsia="Times New Roman" w:hAnsi="Times New Roman"/>
          <w:sz w:val="28"/>
          <w:szCs w:val="28"/>
          <w:lang w:eastAsia="ru-RU"/>
        </w:rPr>
        <w:t xml:space="preserve">Исполнитель предоставляет Заказчику обеспечение надлежащего исполнения своих обязательств по Договору в размере </w:t>
      </w:r>
      <w:r>
        <w:rPr>
          <w:rFonts w:ascii="Times New Roman" w:eastAsia="Times New Roman" w:hAnsi="Times New Roman"/>
          <w:sz w:val="28"/>
          <w:szCs w:val="28"/>
          <w:lang w:eastAsia="ru-RU"/>
        </w:rPr>
        <w:t>8 400</w:t>
      </w:r>
      <w:r w:rsidRPr="004D75E6">
        <w:rPr>
          <w:rFonts w:ascii="Times New Roman" w:eastAsia="Times New Roman" w:hAnsi="Times New Roman"/>
          <w:sz w:val="28"/>
          <w:szCs w:val="28"/>
          <w:lang w:eastAsia="ru-RU"/>
        </w:rPr>
        <w:t xml:space="preserve"> </w:t>
      </w:r>
      <w:r w:rsidRPr="00482C93">
        <w:rPr>
          <w:rFonts w:ascii="Times New Roman" w:eastAsia="Times New Roman" w:hAnsi="Times New Roman"/>
          <w:sz w:val="28"/>
          <w:szCs w:val="28"/>
          <w:lang w:eastAsia="ru-RU"/>
        </w:rPr>
        <w:t>(</w:t>
      </w:r>
      <w:r>
        <w:rPr>
          <w:rFonts w:ascii="Times New Roman" w:eastAsia="Times New Roman" w:hAnsi="Times New Roman"/>
          <w:sz w:val="28"/>
          <w:szCs w:val="28"/>
          <w:lang w:eastAsia="ru-RU"/>
        </w:rPr>
        <w:t>Восемь тысяч четыреста</w:t>
      </w:r>
      <w:r w:rsidRPr="00482C93">
        <w:rPr>
          <w:rFonts w:ascii="Times New Roman" w:eastAsia="Times New Roman" w:hAnsi="Times New Roman"/>
          <w:sz w:val="28"/>
          <w:szCs w:val="28"/>
          <w:lang w:eastAsia="ru-RU"/>
        </w:rPr>
        <w:t>) руб</w:t>
      </w:r>
      <w:r>
        <w:rPr>
          <w:rFonts w:ascii="Times New Roman" w:eastAsia="Times New Roman" w:hAnsi="Times New Roman"/>
          <w:sz w:val="28"/>
          <w:szCs w:val="28"/>
          <w:lang w:eastAsia="ru-RU"/>
        </w:rPr>
        <w:t>ль</w:t>
      </w:r>
      <w:r w:rsidRPr="00482C9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00</w:t>
      </w:r>
      <w:r w:rsidRPr="00482C93">
        <w:rPr>
          <w:rFonts w:ascii="Times New Roman" w:eastAsia="Times New Roman" w:hAnsi="Times New Roman"/>
          <w:sz w:val="28"/>
          <w:szCs w:val="28"/>
          <w:lang w:eastAsia="ru-RU"/>
        </w:rPr>
        <w:t xml:space="preserve"> копейк</w:t>
      </w:r>
      <w:r>
        <w:rPr>
          <w:rFonts w:ascii="Times New Roman" w:eastAsia="Times New Roman" w:hAnsi="Times New Roman"/>
          <w:sz w:val="28"/>
          <w:szCs w:val="28"/>
          <w:lang w:eastAsia="ru-RU"/>
        </w:rPr>
        <w:t>и</w:t>
      </w:r>
      <w:r w:rsidRPr="00482C93">
        <w:rPr>
          <w:rFonts w:ascii="Times New Roman" w:eastAsia="Times New Roman" w:hAnsi="Times New Roman"/>
          <w:sz w:val="28"/>
          <w:szCs w:val="28"/>
          <w:lang w:eastAsia="ru-RU"/>
        </w:rPr>
        <w:t>, что составляет 5% от начальной (максимальной) цены Договора.</w:t>
      </w:r>
    </w:p>
    <w:p w14:paraId="634B55ED" w14:textId="77777777" w:rsidR="00887348" w:rsidRPr="00482C93" w:rsidRDefault="00887348" w:rsidP="00887348">
      <w:pPr>
        <w:numPr>
          <w:ilvl w:val="1"/>
          <w:numId w:val="2"/>
        </w:numPr>
        <w:tabs>
          <w:tab w:val="left" w:pos="1701"/>
        </w:tabs>
        <w:suppressAutoHyphens/>
        <w:overflowPunct w:val="0"/>
        <w:autoSpaceDE w:val="0"/>
        <w:autoSpaceDN w:val="0"/>
        <w:adjustRightInd w:val="0"/>
        <w:spacing w:after="0"/>
        <w:ind w:left="0" w:firstLine="851"/>
        <w:jc w:val="both"/>
        <w:textAlignment w:val="baseline"/>
        <w:rPr>
          <w:rFonts w:ascii="Times New Roman" w:eastAsia="Times New Roman" w:hAnsi="Times New Roman"/>
          <w:bCs/>
          <w:sz w:val="28"/>
          <w:szCs w:val="28"/>
          <w:lang w:eastAsia="ar-SA"/>
        </w:rPr>
      </w:pPr>
      <w:r w:rsidRPr="00482C93">
        <w:rPr>
          <w:rFonts w:ascii="Times New Roman" w:hAnsi="Times New Roman"/>
          <w:sz w:val="28"/>
          <w:szCs w:val="28"/>
        </w:rPr>
        <w:t xml:space="preserve">Срок действия обеспечения исполнения Договора должен превышать максимальный срок исполнения обязательства Исполнителя по Договору на </w:t>
      </w:r>
      <w:r>
        <w:rPr>
          <w:rFonts w:ascii="Times New Roman" w:hAnsi="Times New Roman"/>
          <w:sz w:val="28"/>
          <w:szCs w:val="28"/>
        </w:rPr>
        <w:t>3</w:t>
      </w:r>
      <w:r w:rsidRPr="00482C93">
        <w:rPr>
          <w:rFonts w:ascii="Times New Roman" w:hAnsi="Times New Roman"/>
          <w:sz w:val="28"/>
          <w:szCs w:val="28"/>
        </w:rPr>
        <w:t>0 (</w:t>
      </w:r>
      <w:r>
        <w:rPr>
          <w:rFonts w:ascii="Times New Roman" w:hAnsi="Times New Roman"/>
          <w:sz w:val="28"/>
          <w:szCs w:val="28"/>
        </w:rPr>
        <w:t>тридцать</w:t>
      </w:r>
      <w:r w:rsidRPr="00482C93">
        <w:rPr>
          <w:rFonts w:ascii="Times New Roman" w:hAnsi="Times New Roman"/>
          <w:sz w:val="28"/>
          <w:szCs w:val="28"/>
        </w:rPr>
        <w:t>) дней.</w:t>
      </w:r>
    </w:p>
    <w:p w14:paraId="5C2C42FB" w14:textId="77777777" w:rsidR="00887348" w:rsidRPr="00482C93" w:rsidRDefault="00887348" w:rsidP="00887348">
      <w:pPr>
        <w:numPr>
          <w:ilvl w:val="1"/>
          <w:numId w:val="2"/>
        </w:numPr>
        <w:tabs>
          <w:tab w:val="left" w:pos="1701"/>
        </w:tabs>
        <w:suppressAutoHyphens/>
        <w:overflowPunct w:val="0"/>
        <w:autoSpaceDE w:val="0"/>
        <w:autoSpaceDN w:val="0"/>
        <w:adjustRightInd w:val="0"/>
        <w:spacing w:after="0"/>
        <w:ind w:left="0" w:firstLine="851"/>
        <w:jc w:val="both"/>
        <w:textAlignment w:val="baseline"/>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Способом обеспечения надлежащего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291287E1" w14:textId="77777777" w:rsidR="00887348" w:rsidRPr="00482C93" w:rsidRDefault="00887348" w:rsidP="00887348">
      <w:pPr>
        <w:tabs>
          <w:tab w:val="left" w:pos="1701"/>
        </w:tabs>
        <w:suppressAutoHyphens/>
        <w:spacing w:after="0"/>
        <w:jc w:val="both"/>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ab/>
        <w:t>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r w:rsidRPr="00482C93">
        <w:rPr>
          <w:rStyle w:val="af5"/>
          <w:rFonts w:ascii="Times New Roman" w:eastAsia="Times New Roman" w:hAnsi="Times New Roman"/>
          <w:sz w:val="28"/>
          <w:szCs w:val="28"/>
          <w:lang w:eastAsia="ru-RU"/>
        </w:rPr>
        <w:footnoteReference w:id="14"/>
      </w:r>
      <w:r w:rsidRPr="00482C93">
        <w:rPr>
          <w:rFonts w:ascii="Times New Roman" w:eastAsia="Times New Roman" w:hAnsi="Times New Roman"/>
          <w:sz w:val="28"/>
          <w:szCs w:val="28"/>
          <w:lang w:eastAsia="ru-RU"/>
        </w:rPr>
        <w:t>.</w:t>
      </w:r>
      <w:r w:rsidRPr="00482C93">
        <w:rPr>
          <w:rFonts w:ascii="Times New Roman" w:eastAsia="Times New Roman" w:hAnsi="Times New Roman"/>
          <w:sz w:val="28"/>
          <w:szCs w:val="28"/>
          <w:lang w:eastAsia="ru-RU"/>
        </w:rPr>
        <w:tab/>
      </w:r>
    </w:p>
    <w:p w14:paraId="46F37D68" w14:textId="77777777" w:rsidR="00887348" w:rsidRPr="00482C93" w:rsidRDefault="00887348" w:rsidP="00887348">
      <w:pPr>
        <w:numPr>
          <w:ilvl w:val="1"/>
          <w:numId w:val="2"/>
        </w:numPr>
        <w:tabs>
          <w:tab w:val="left" w:pos="1701"/>
        </w:tabs>
        <w:suppressAutoHyphens/>
        <w:overflowPunct w:val="0"/>
        <w:autoSpaceDE w:val="0"/>
        <w:autoSpaceDN w:val="0"/>
        <w:adjustRightInd w:val="0"/>
        <w:spacing w:after="0"/>
        <w:ind w:left="0" w:firstLine="851"/>
        <w:jc w:val="both"/>
        <w:textAlignment w:val="baseline"/>
        <w:rPr>
          <w:rFonts w:ascii="Times New Roman" w:eastAsia="Times New Roman" w:hAnsi="Times New Roman"/>
          <w:bCs/>
          <w:sz w:val="28"/>
          <w:szCs w:val="28"/>
          <w:lang w:eastAsia="ar-SA"/>
        </w:rPr>
      </w:pPr>
      <w:r w:rsidRPr="00482C93">
        <w:rPr>
          <w:rFonts w:ascii="Times New Roman" w:eastAsia="Times New Roman" w:hAnsi="Times New Roman"/>
          <w:sz w:val="28"/>
          <w:szCs w:val="28"/>
          <w:lang w:eastAsia="ru-RU"/>
        </w:rPr>
        <w:lastRenderedPageBreak/>
        <w:t xml:space="preserve">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 </w:t>
      </w:r>
    </w:p>
    <w:p w14:paraId="061EE13E" w14:textId="77777777" w:rsidR="00887348" w:rsidRPr="00482C93" w:rsidRDefault="00887348" w:rsidP="00887348">
      <w:pPr>
        <w:numPr>
          <w:ilvl w:val="1"/>
          <w:numId w:val="2"/>
        </w:numPr>
        <w:tabs>
          <w:tab w:val="left" w:pos="1701"/>
        </w:tabs>
        <w:suppressAutoHyphens/>
        <w:overflowPunct w:val="0"/>
        <w:autoSpaceDE w:val="0"/>
        <w:autoSpaceDN w:val="0"/>
        <w:adjustRightInd w:val="0"/>
        <w:spacing w:after="0"/>
        <w:ind w:left="0" w:firstLine="851"/>
        <w:jc w:val="both"/>
        <w:textAlignment w:val="baseline"/>
        <w:rPr>
          <w:rFonts w:ascii="Times New Roman" w:eastAsia="Times New Roman" w:hAnsi="Times New Roman"/>
          <w:bCs/>
          <w:sz w:val="28"/>
          <w:szCs w:val="28"/>
          <w:lang w:eastAsia="ar-SA"/>
        </w:rPr>
      </w:pPr>
      <w:r w:rsidRPr="00482C93">
        <w:rPr>
          <w:rFonts w:ascii="Times New Roman" w:eastAsia="Times New Roman" w:hAnsi="Times New Roman"/>
          <w:sz w:val="28"/>
          <w:szCs w:val="28"/>
          <w:lang w:eastAsia="ru-RU"/>
        </w:rPr>
        <w:t>Исполнитель вправе при исполнении Договора предоставить Заказчику обеспечение исполнения Договора, уменьшенное пропорционально размеру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9B3AE8F" w14:textId="77777777" w:rsidR="00887348" w:rsidRPr="00482C93" w:rsidRDefault="00887348" w:rsidP="00887348">
      <w:pPr>
        <w:numPr>
          <w:ilvl w:val="1"/>
          <w:numId w:val="2"/>
        </w:numPr>
        <w:tabs>
          <w:tab w:val="left" w:pos="1701"/>
        </w:tabs>
        <w:suppressAutoHyphens/>
        <w:overflowPunct w:val="0"/>
        <w:autoSpaceDE w:val="0"/>
        <w:autoSpaceDN w:val="0"/>
        <w:adjustRightInd w:val="0"/>
        <w:spacing w:after="0"/>
        <w:ind w:left="0" w:firstLine="851"/>
        <w:jc w:val="both"/>
        <w:textAlignment w:val="baseline"/>
        <w:rPr>
          <w:rFonts w:ascii="Times New Roman" w:eastAsia="Times New Roman" w:hAnsi="Times New Roman"/>
          <w:bCs/>
          <w:sz w:val="28"/>
          <w:szCs w:val="28"/>
          <w:lang w:eastAsia="ar-SA"/>
        </w:rPr>
      </w:pPr>
      <w:r w:rsidRPr="00482C93">
        <w:rPr>
          <w:rFonts w:ascii="Times New Roman" w:eastAsia="Times New Roman" w:hAnsi="Times New Roman"/>
          <w:sz w:val="28"/>
          <w:szCs w:val="28"/>
          <w:lang w:eastAsia="ru-RU"/>
        </w:rPr>
        <w:t>В случае, если обеспечение исполнения Договора, предоставленное Исполнителем, перестало действовать, Исполнитель обязан в течение 5 (Пяти) рабочих дней с момента прекращения его действия предоставить новое обеспечение исполнения Договора, которое соответствует требованиям, установленным настоящим Договором и документацией о закупке. Данный пункт Договора применяется также в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p>
    <w:p w14:paraId="2D3C9624" w14:textId="77777777" w:rsidR="00887348" w:rsidRPr="00482C93" w:rsidRDefault="00887348" w:rsidP="00887348">
      <w:pPr>
        <w:pStyle w:val="af1"/>
        <w:numPr>
          <w:ilvl w:val="0"/>
          <w:numId w:val="2"/>
        </w:numPr>
        <w:suppressAutoHyphens/>
        <w:spacing w:before="120" w:after="120"/>
        <w:ind w:left="0" w:firstLine="0"/>
        <w:contextualSpacing w:val="0"/>
        <w:jc w:val="center"/>
        <w:rPr>
          <w:rFonts w:ascii="Times New Roman" w:hAnsi="Times New Roman"/>
          <w:b/>
          <w:spacing w:val="-7"/>
          <w:sz w:val="28"/>
          <w:szCs w:val="28"/>
        </w:rPr>
      </w:pPr>
      <w:r w:rsidRPr="00482C93">
        <w:rPr>
          <w:rFonts w:ascii="Times New Roman" w:hAnsi="Times New Roman"/>
          <w:b/>
          <w:spacing w:val="-7"/>
          <w:sz w:val="28"/>
          <w:szCs w:val="28"/>
        </w:rPr>
        <w:t>ГАРАНТИИ СТОРОН</w:t>
      </w:r>
    </w:p>
    <w:p w14:paraId="0858B607" w14:textId="77777777" w:rsidR="00887348" w:rsidRPr="00482C93" w:rsidRDefault="00887348" w:rsidP="00887348">
      <w:pPr>
        <w:pStyle w:val="af1"/>
        <w:numPr>
          <w:ilvl w:val="1"/>
          <w:numId w:val="2"/>
        </w:numPr>
        <w:tabs>
          <w:tab w:val="left" w:pos="1701"/>
        </w:tabs>
        <w:suppressAutoHyphens/>
        <w:spacing w:before="120" w:after="120"/>
        <w:ind w:left="0" w:firstLine="851"/>
        <w:jc w:val="both"/>
        <w:rPr>
          <w:rFonts w:ascii="Times New Roman" w:eastAsia="Calibri" w:hAnsi="Times New Roman"/>
          <w:b/>
          <w:spacing w:val="-7"/>
          <w:sz w:val="28"/>
          <w:szCs w:val="28"/>
          <w:lang w:eastAsia="en-US"/>
        </w:rPr>
      </w:pPr>
      <w:r w:rsidRPr="00482C93">
        <w:rPr>
          <w:rFonts w:ascii="Times New Roman" w:hAnsi="Times New Roman"/>
          <w:sz w:val="28"/>
          <w:szCs w:val="28"/>
          <w:lang w:eastAsia="ru-RU"/>
        </w:rPr>
        <w:t>Исполнитель обязуется оказать услуги в соответствии с требованиями, предусмотренными Договором, приложениями к нему и законодательством, регулирующим оказание услуг по Договору.</w:t>
      </w:r>
    </w:p>
    <w:p w14:paraId="4E4BE0F1" w14:textId="77777777" w:rsidR="00887348" w:rsidRPr="00482C93" w:rsidRDefault="00887348" w:rsidP="00887348">
      <w:pPr>
        <w:pStyle w:val="af1"/>
        <w:numPr>
          <w:ilvl w:val="1"/>
          <w:numId w:val="2"/>
        </w:numPr>
        <w:tabs>
          <w:tab w:val="left" w:pos="1701"/>
        </w:tabs>
        <w:suppressAutoHyphens/>
        <w:spacing w:after="120"/>
        <w:ind w:left="0" w:firstLine="851"/>
        <w:contextualSpacing w:val="0"/>
        <w:jc w:val="both"/>
        <w:rPr>
          <w:rFonts w:ascii="Times New Roman" w:eastAsia="Calibri" w:hAnsi="Times New Roman"/>
          <w:b/>
          <w:spacing w:val="-7"/>
          <w:sz w:val="28"/>
          <w:szCs w:val="28"/>
          <w:lang w:eastAsia="en-US"/>
        </w:rPr>
      </w:pPr>
      <w:r w:rsidRPr="00482C93">
        <w:rPr>
          <w:rFonts w:ascii="Times New Roman" w:hAnsi="Times New Roman"/>
          <w:sz w:val="28"/>
          <w:szCs w:val="28"/>
          <w:lang w:eastAsia="ru-RU"/>
        </w:rPr>
        <w:t xml:space="preserve">Стороны гарантируют, что обладают всеми необходимыми разрешительными документами, в том числе лицензиями, и полномочиями, предоставленными им в соответствии с положениями учредительных документов, </w:t>
      </w:r>
      <w:r w:rsidRPr="00482C93">
        <w:rPr>
          <w:rFonts w:ascii="Times New Roman" w:hAnsi="Times New Roman"/>
          <w:sz w:val="28"/>
          <w:szCs w:val="28"/>
          <w:lang w:eastAsia="ru-RU"/>
        </w:rPr>
        <w:lastRenderedPageBreak/>
        <w:t>решений органов управления и действующего законодательства Российской Федерации, для подписания и исполнения настоящего Договора. В случае несоответствия требованиям, предъявляемым Заказчиком к Исполнителю, Исполнитель несет последствия, указанные в п. 10.4. Договора.</w:t>
      </w:r>
    </w:p>
    <w:p w14:paraId="50015272" w14:textId="77777777" w:rsidR="00887348" w:rsidRPr="00482C93" w:rsidRDefault="00887348" w:rsidP="00887348">
      <w:pPr>
        <w:pStyle w:val="af1"/>
        <w:numPr>
          <w:ilvl w:val="0"/>
          <w:numId w:val="2"/>
        </w:numPr>
        <w:overflowPunct w:val="0"/>
        <w:autoSpaceDE w:val="0"/>
        <w:autoSpaceDN w:val="0"/>
        <w:adjustRightInd w:val="0"/>
        <w:spacing w:before="120" w:after="120"/>
        <w:ind w:left="0" w:right="142" w:firstLine="0"/>
        <w:contextualSpacing w:val="0"/>
        <w:jc w:val="center"/>
        <w:textAlignment w:val="baseline"/>
        <w:rPr>
          <w:rFonts w:ascii="Times New Roman" w:hAnsi="Times New Roman"/>
          <w:b/>
          <w:sz w:val="28"/>
          <w:szCs w:val="28"/>
          <w:lang w:eastAsia="ru-RU"/>
        </w:rPr>
      </w:pPr>
      <w:r w:rsidRPr="00482C93">
        <w:rPr>
          <w:rFonts w:ascii="Times New Roman" w:hAnsi="Times New Roman"/>
          <w:b/>
          <w:sz w:val="28"/>
          <w:szCs w:val="28"/>
          <w:lang w:eastAsia="ru-RU"/>
        </w:rPr>
        <w:t>ОБСТОЯТЕЛЬСТВА НЕПРЕОДОЛИМОЙ СИЛЫ</w:t>
      </w:r>
    </w:p>
    <w:p w14:paraId="5DC4B189" w14:textId="77777777" w:rsidR="00887348" w:rsidRPr="00482C93" w:rsidRDefault="00887348" w:rsidP="00887348">
      <w:pPr>
        <w:pStyle w:val="af1"/>
        <w:numPr>
          <w:ilvl w:val="1"/>
          <w:numId w:val="2"/>
        </w:numPr>
        <w:tabs>
          <w:tab w:val="left" w:pos="1701"/>
        </w:tabs>
        <w:overflowPunct w:val="0"/>
        <w:autoSpaceDE w:val="0"/>
        <w:autoSpaceDN w:val="0"/>
        <w:adjustRightInd w:val="0"/>
        <w:spacing w:before="120" w:after="120"/>
        <w:ind w:left="0" w:right="142" w:firstLine="851"/>
        <w:jc w:val="both"/>
        <w:textAlignment w:val="baseline"/>
        <w:rPr>
          <w:rFonts w:ascii="Times New Roman" w:hAnsi="Times New Roman"/>
          <w:b/>
          <w:sz w:val="28"/>
          <w:szCs w:val="28"/>
          <w:lang w:eastAsia="ru-RU"/>
        </w:rPr>
      </w:pPr>
      <w:bookmarkStart w:id="0" w:name="_Hlk208480798"/>
      <w:r w:rsidRPr="00482C93">
        <w:rPr>
          <w:rFonts w:ascii="Times New Roman" w:hAnsi="Times New Roman"/>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или из-за действий (бездействия) другой Стороны</w:t>
      </w:r>
      <w:bookmarkEnd w:id="0"/>
      <w:r w:rsidRPr="00482C93">
        <w:rPr>
          <w:rFonts w:ascii="Times New Roman" w:hAnsi="Times New Roman"/>
          <w:sz w:val="28"/>
          <w:szCs w:val="28"/>
        </w:rPr>
        <w:t>.</w:t>
      </w:r>
    </w:p>
    <w:p w14:paraId="5DDBB19B" w14:textId="77777777" w:rsidR="00887348" w:rsidRPr="00482C93" w:rsidRDefault="00887348" w:rsidP="00887348">
      <w:pPr>
        <w:pStyle w:val="af1"/>
        <w:numPr>
          <w:ilvl w:val="1"/>
          <w:numId w:val="2"/>
        </w:numPr>
        <w:tabs>
          <w:tab w:val="left" w:pos="1701"/>
        </w:tabs>
        <w:overflowPunct w:val="0"/>
        <w:autoSpaceDE w:val="0"/>
        <w:autoSpaceDN w:val="0"/>
        <w:adjustRightInd w:val="0"/>
        <w:spacing w:before="120" w:after="120"/>
        <w:ind w:left="0" w:right="142" w:firstLine="851"/>
        <w:jc w:val="both"/>
        <w:textAlignment w:val="baseline"/>
        <w:rPr>
          <w:rFonts w:ascii="Times New Roman" w:hAnsi="Times New Roman"/>
          <w:b/>
          <w:sz w:val="28"/>
          <w:szCs w:val="28"/>
          <w:lang w:eastAsia="ru-RU"/>
        </w:rPr>
      </w:pPr>
      <w:bookmarkStart w:id="1" w:name="_Hlk208480815"/>
      <w:r w:rsidRPr="00482C93">
        <w:rPr>
          <w:rFonts w:ascii="Times New Roman" w:hAnsi="Times New Roman"/>
          <w:sz w:val="28"/>
          <w:szCs w:val="28"/>
          <w:lang w:eastAsia="ru-RU"/>
        </w:rPr>
        <w:t>Сторона, для которой создалась невозможность исполнения обязательств по Договору вследствие обстоятельств непреодолимой силы, не позднее 3 (Трех)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bookmarkEnd w:id="1"/>
    </w:p>
    <w:p w14:paraId="5039632C" w14:textId="77777777" w:rsidR="00887348" w:rsidRPr="00482C93" w:rsidRDefault="00887348" w:rsidP="00887348">
      <w:pPr>
        <w:pStyle w:val="af1"/>
        <w:numPr>
          <w:ilvl w:val="1"/>
          <w:numId w:val="2"/>
        </w:numPr>
        <w:tabs>
          <w:tab w:val="left" w:pos="1701"/>
        </w:tabs>
        <w:overflowPunct w:val="0"/>
        <w:autoSpaceDE w:val="0"/>
        <w:autoSpaceDN w:val="0"/>
        <w:adjustRightInd w:val="0"/>
        <w:spacing w:before="120" w:after="120"/>
        <w:ind w:left="0" w:right="142" w:firstLine="851"/>
        <w:jc w:val="both"/>
        <w:textAlignment w:val="baseline"/>
        <w:rPr>
          <w:rFonts w:ascii="Times New Roman" w:hAnsi="Times New Roman"/>
          <w:b/>
          <w:sz w:val="28"/>
          <w:szCs w:val="28"/>
          <w:lang w:eastAsia="ru-RU"/>
        </w:rPr>
      </w:pPr>
      <w:r w:rsidRPr="00482C93">
        <w:rPr>
          <w:rFonts w:ascii="Times New Roman" w:hAnsi="Times New Roman"/>
          <w:sz w:val="28"/>
          <w:szCs w:val="28"/>
          <w:lang w:eastAsia="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49E5CFC" w14:textId="77777777" w:rsidR="00887348" w:rsidRPr="00482C93" w:rsidRDefault="00887348" w:rsidP="00887348">
      <w:pPr>
        <w:pStyle w:val="af1"/>
        <w:numPr>
          <w:ilvl w:val="1"/>
          <w:numId w:val="2"/>
        </w:numPr>
        <w:tabs>
          <w:tab w:val="left" w:pos="1701"/>
        </w:tabs>
        <w:overflowPunct w:val="0"/>
        <w:autoSpaceDE w:val="0"/>
        <w:autoSpaceDN w:val="0"/>
        <w:adjustRightInd w:val="0"/>
        <w:spacing w:after="120"/>
        <w:ind w:left="0" w:right="142" w:firstLine="851"/>
        <w:contextualSpacing w:val="0"/>
        <w:jc w:val="both"/>
        <w:textAlignment w:val="baseline"/>
        <w:rPr>
          <w:rFonts w:ascii="Times New Roman" w:hAnsi="Times New Roman"/>
          <w:b/>
          <w:sz w:val="28"/>
          <w:szCs w:val="28"/>
          <w:lang w:eastAsia="ru-RU"/>
        </w:rPr>
      </w:pPr>
      <w:r w:rsidRPr="00482C93">
        <w:rPr>
          <w:rFonts w:ascii="Times New Roman" w:hAnsi="Times New Roman"/>
          <w:sz w:val="28"/>
          <w:szCs w:val="28"/>
          <w:lang w:eastAsia="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0A620CC3" w14:textId="77777777" w:rsidR="00887348" w:rsidRPr="00482C93" w:rsidRDefault="00887348" w:rsidP="00887348">
      <w:pPr>
        <w:pStyle w:val="af1"/>
        <w:widowControl w:val="0"/>
        <w:numPr>
          <w:ilvl w:val="0"/>
          <w:numId w:val="2"/>
        </w:numPr>
        <w:overflowPunct w:val="0"/>
        <w:autoSpaceDE w:val="0"/>
        <w:autoSpaceDN w:val="0"/>
        <w:adjustRightInd w:val="0"/>
        <w:spacing w:before="120" w:after="120"/>
        <w:ind w:left="0" w:right="142" w:firstLine="0"/>
        <w:contextualSpacing w:val="0"/>
        <w:jc w:val="center"/>
        <w:textAlignment w:val="baseline"/>
        <w:rPr>
          <w:rFonts w:ascii="Times New Roman" w:hAnsi="Times New Roman"/>
          <w:sz w:val="28"/>
          <w:szCs w:val="28"/>
          <w:lang w:eastAsia="ru-RU"/>
        </w:rPr>
      </w:pPr>
      <w:r w:rsidRPr="00482C93">
        <w:rPr>
          <w:rFonts w:ascii="Times New Roman" w:hAnsi="Times New Roman"/>
          <w:b/>
          <w:bCs/>
          <w:sz w:val="28"/>
          <w:szCs w:val="28"/>
          <w:lang w:eastAsia="ru-RU"/>
        </w:rPr>
        <w:t>РАССМОТРЕНИЕ И РАЗРЕШЕНИЕ СПОРОВ</w:t>
      </w:r>
    </w:p>
    <w:p w14:paraId="6E9046D1" w14:textId="77777777" w:rsidR="00887348" w:rsidRPr="00482C93" w:rsidRDefault="00887348" w:rsidP="00887348">
      <w:pPr>
        <w:pStyle w:val="af1"/>
        <w:widowControl w:val="0"/>
        <w:numPr>
          <w:ilvl w:val="1"/>
          <w:numId w:val="2"/>
        </w:numPr>
        <w:tabs>
          <w:tab w:val="left" w:pos="1701"/>
        </w:tabs>
        <w:overflowPunct w:val="0"/>
        <w:autoSpaceDE w:val="0"/>
        <w:autoSpaceDN w:val="0"/>
        <w:adjustRightInd w:val="0"/>
        <w:spacing w:before="120" w:after="120"/>
        <w:ind w:left="0" w:right="142" w:firstLine="851"/>
        <w:jc w:val="both"/>
        <w:textAlignment w:val="baseline"/>
        <w:rPr>
          <w:rFonts w:ascii="Times New Roman" w:hAnsi="Times New Roman"/>
          <w:sz w:val="28"/>
          <w:szCs w:val="28"/>
          <w:lang w:eastAsia="ru-RU"/>
        </w:rPr>
      </w:pPr>
      <w:r w:rsidRPr="00482C93">
        <w:rPr>
          <w:rFonts w:ascii="Times New Roman" w:hAnsi="Times New Roman"/>
          <w:sz w:val="28"/>
          <w:szCs w:val="28"/>
          <w:lang w:eastAsia="ru-RU"/>
        </w:rPr>
        <w:t xml:space="preserve">Договором предусматривается обязательный досудебный претензионный порядок урегулирования споров. </w:t>
      </w:r>
    </w:p>
    <w:p w14:paraId="2FF99FAF" w14:textId="77777777" w:rsidR="00887348" w:rsidRPr="00482C93" w:rsidRDefault="00887348" w:rsidP="00887348">
      <w:pPr>
        <w:pStyle w:val="af1"/>
        <w:widowControl w:val="0"/>
        <w:numPr>
          <w:ilvl w:val="1"/>
          <w:numId w:val="2"/>
        </w:numPr>
        <w:tabs>
          <w:tab w:val="left" w:pos="1701"/>
        </w:tabs>
        <w:overflowPunct w:val="0"/>
        <w:autoSpaceDE w:val="0"/>
        <w:autoSpaceDN w:val="0"/>
        <w:adjustRightInd w:val="0"/>
        <w:spacing w:before="120" w:after="120"/>
        <w:ind w:left="0" w:right="142" w:firstLine="851"/>
        <w:jc w:val="both"/>
        <w:textAlignment w:val="baseline"/>
        <w:rPr>
          <w:rFonts w:ascii="Times New Roman" w:hAnsi="Times New Roman"/>
          <w:sz w:val="28"/>
          <w:szCs w:val="28"/>
          <w:lang w:eastAsia="ru-RU"/>
        </w:rPr>
      </w:pPr>
      <w:r w:rsidRPr="00482C93">
        <w:rPr>
          <w:rFonts w:ascii="Times New Roman" w:hAnsi="Times New Roman"/>
          <w:sz w:val="28"/>
          <w:szCs w:val="28"/>
          <w:lang w:eastAsia="ru-RU"/>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w:t>
      </w:r>
      <w:r w:rsidRPr="00482C93">
        <w:rPr>
          <w:rFonts w:ascii="Times New Roman" w:hAnsi="Times New Roman"/>
          <w:sz w:val="28"/>
          <w:szCs w:val="28"/>
          <w:lang w:eastAsia="ru-RU"/>
        </w:rPr>
        <w:lastRenderedPageBreak/>
        <w:t>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66FDBD0" w14:textId="77777777" w:rsidR="00887348" w:rsidRPr="00482C93" w:rsidRDefault="00887348" w:rsidP="00887348">
      <w:pPr>
        <w:pStyle w:val="af1"/>
        <w:widowControl w:val="0"/>
        <w:numPr>
          <w:ilvl w:val="1"/>
          <w:numId w:val="2"/>
        </w:numPr>
        <w:tabs>
          <w:tab w:val="left" w:pos="1701"/>
        </w:tabs>
        <w:overflowPunct w:val="0"/>
        <w:autoSpaceDE w:val="0"/>
        <w:autoSpaceDN w:val="0"/>
        <w:adjustRightInd w:val="0"/>
        <w:spacing w:before="120" w:after="120"/>
        <w:ind w:left="0" w:right="142" w:firstLine="851"/>
        <w:jc w:val="both"/>
        <w:textAlignment w:val="baseline"/>
        <w:rPr>
          <w:rFonts w:ascii="Times New Roman" w:hAnsi="Times New Roman"/>
          <w:sz w:val="28"/>
          <w:szCs w:val="28"/>
          <w:lang w:eastAsia="ru-RU"/>
        </w:rPr>
      </w:pPr>
      <w:r w:rsidRPr="00482C93">
        <w:rPr>
          <w:rFonts w:ascii="Times New Roman" w:hAnsi="Times New Roman"/>
          <w:sz w:val="28"/>
          <w:szCs w:val="28"/>
          <w:lang w:eastAsia="ru-RU"/>
        </w:rPr>
        <w:t xml:space="preserve">Срок рассмотрения претензии не может превышать 10 (Десять) календарных дней с даты получения претензии. </w:t>
      </w:r>
    </w:p>
    <w:p w14:paraId="5C5068DE" w14:textId="77777777" w:rsidR="00887348" w:rsidRPr="00482C93" w:rsidRDefault="00887348" w:rsidP="00887348">
      <w:pPr>
        <w:pStyle w:val="af1"/>
        <w:widowControl w:val="0"/>
        <w:numPr>
          <w:ilvl w:val="1"/>
          <w:numId w:val="2"/>
        </w:numPr>
        <w:tabs>
          <w:tab w:val="left" w:pos="1701"/>
        </w:tabs>
        <w:overflowPunct w:val="0"/>
        <w:autoSpaceDE w:val="0"/>
        <w:autoSpaceDN w:val="0"/>
        <w:adjustRightInd w:val="0"/>
        <w:spacing w:after="120"/>
        <w:ind w:left="0" w:right="142" w:firstLine="851"/>
        <w:contextualSpacing w:val="0"/>
        <w:jc w:val="both"/>
        <w:textAlignment w:val="baseline"/>
        <w:rPr>
          <w:rFonts w:ascii="Times New Roman" w:hAnsi="Times New Roman"/>
          <w:sz w:val="28"/>
          <w:szCs w:val="28"/>
          <w:lang w:eastAsia="ru-RU"/>
        </w:rPr>
      </w:pPr>
      <w:r w:rsidRPr="00482C93">
        <w:rPr>
          <w:rFonts w:ascii="Times New Roman" w:hAnsi="Times New Roman"/>
          <w:sz w:val="28"/>
          <w:szCs w:val="28"/>
          <w:lang w:eastAsia="ru-RU"/>
        </w:rPr>
        <w:t xml:space="preserve">При не урегулировании Сторонами спора в досудебном порядке, спор передается на рассмотрение Арбитражного суда </w:t>
      </w:r>
      <w:r>
        <w:rPr>
          <w:rFonts w:ascii="Times New Roman" w:hAnsi="Times New Roman"/>
          <w:sz w:val="28"/>
          <w:szCs w:val="28"/>
          <w:lang w:val="ru-RU" w:eastAsia="ru-RU"/>
        </w:rPr>
        <w:t>Новосибирской</w:t>
      </w:r>
      <w:r w:rsidRPr="00482C93">
        <w:rPr>
          <w:rFonts w:ascii="Times New Roman" w:hAnsi="Times New Roman"/>
          <w:sz w:val="28"/>
          <w:szCs w:val="28"/>
          <w:lang w:val="ru-RU" w:eastAsia="ru-RU"/>
        </w:rPr>
        <w:t xml:space="preserve"> области </w:t>
      </w:r>
      <w:r w:rsidRPr="00482C93">
        <w:rPr>
          <w:rFonts w:ascii="Times New Roman" w:hAnsi="Times New Roman"/>
          <w:sz w:val="28"/>
          <w:szCs w:val="28"/>
          <w:lang w:eastAsia="ru-RU"/>
        </w:rPr>
        <w:t>в порядке, предусмотренном действующим законодательством Российской Федерации.</w:t>
      </w:r>
    </w:p>
    <w:p w14:paraId="13D3F03B" w14:textId="77777777" w:rsidR="00887348" w:rsidRPr="00482C93" w:rsidRDefault="00887348" w:rsidP="00887348">
      <w:pPr>
        <w:pStyle w:val="af1"/>
        <w:widowControl w:val="0"/>
        <w:numPr>
          <w:ilvl w:val="0"/>
          <w:numId w:val="2"/>
        </w:numPr>
        <w:autoSpaceDE w:val="0"/>
        <w:autoSpaceDN w:val="0"/>
        <w:adjustRightInd w:val="0"/>
        <w:spacing w:before="120" w:after="120"/>
        <w:ind w:left="0" w:hanging="142"/>
        <w:contextualSpacing w:val="0"/>
        <w:jc w:val="center"/>
        <w:rPr>
          <w:rFonts w:ascii="Times New Roman" w:hAnsi="Times New Roman"/>
          <w:b/>
          <w:sz w:val="28"/>
          <w:szCs w:val="28"/>
          <w:lang w:eastAsia="ru-RU"/>
        </w:rPr>
      </w:pPr>
      <w:r w:rsidRPr="00482C93">
        <w:rPr>
          <w:rFonts w:ascii="Times New Roman" w:hAnsi="Times New Roman"/>
          <w:b/>
          <w:bCs/>
          <w:sz w:val="28"/>
          <w:szCs w:val="28"/>
          <w:lang w:eastAsia="ru-RU"/>
        </w:rPr>
        <w:t>СРОК ДЕЙСТВИЯ И ПОРЯДОК РАСТОРЖЕНИЯ ДОГОВОРА</w:t>
      </w:r>
    </w:p>
    <w:p w14:paraId="44B3CA45" w14:textId="77777777" w:rsidR="00887348" w:rsidRPr="00482C93" w:rsidRDefault="00887348" w:rsidP="00887348">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hAnsi="Times New Roman"/>
          <w:sz w:val="28"/>
          <w:szCs w:val="28"/>
          <w:lang w:eastAsia="ru-RU"/>
        </w:rPr>
        <w:t>Настоящий Договор вступает в силу с момента его подписания и</w:t>
      </w:r>
      <w:r w:rsidRPr="00482C93">
        <w:rPr>
          <w:rFonts w:ascii="Times New Roman" w:hAnsi="Times New Roman"/>
          <w:sz w:val="28"/>
          <w:szCs w:val="28"/>
          <w:lang w:val="ru-RU" w:eastAsia="ru-RU"/>
        </w:rPr>
        <w:t xml:space="preserve"> действует</w:t>
      </w:r>
      <w:r w:rsidRPr="00482C93">
        <w:rPr>
          <w:rFonts w:ascii="Times New Roman" w:hAnsi="Times New Roman"/>
          <w:sz w:val="28"/>
          <w:szCs w:val="28"/>
          <w:lang w:eastAsia="ru-RU"/>
        </w:rPr>
        <w:t xml:space="preserve"> </w:t>
      </w:r>
      <w:r w:rsidRPr="00482C93">
        <w:rPr>
          <w:rFonts w:ascii="Times New Roman" w:hAnsi="Times New Roman"/>
          <w:sz w:val="28"/>
          <w:szCs w:val="28"/>
          <w:lang w:val="ru-RU" w:eastAsia="ru-RU"/>
        </w:rPr>
        <w:t xml:space="preserve">12 </w:t>
      </w:r>
      <w:r w:rsidRPr="00482C93">
        <w:rPr>
          <w:rFonts w:ascii="Times New Roman" w:hAnsi="Times New Roman"/>
          <w:sz w:val="28"/>
          <w:szCs w:val="28"/>
          <w:lang w:eastAsia="ru-RU"/>
        </w:rPr>
        <w:t>(</w:t>
      </w:r>
      <w:r w:rsidRPr="00482C93">
        <w:rPr>
          <w:rFonts w:ascii="Times New Roman" w:hAnsi="Times New Roman"/>
          <w:sz w:val="28"/>
          <w:szCs w:val="28"/>
          <w:lang w:val="ru-RU" w:eastAsia="ru-RU"/>
        </w:rPr>
        <w:t>Двенадцать</w:t>
      </w:r>
      <w:r w:rsidRPr="00482C93">
        <w:rPr>
          <w:rFonts w:ascii="Times New Roman" w:hAnsi="Times New Roman"/>
          <w:sz w:val="28"/>
          <w:szCs w:val="28"/>
          <w:lang w:eastAsia="ru-RU"/>
        </w:rPr>
        <w:t>) месяц</w:t>
      </w:r>
      <w:r w:rsidRPr="00482C93">
        <w:rPr>
          <w:rFonts w:ascii="Times New Roman" w:hAnsi="Times New Roman"/>
          <w:sz w:val="28"/>
          <w:szCs w:val="28"/>
          <w:lang w:val="ru-RU" w:eastAsia="ru-RU"/>
        </w:rPr>
        <w:t>ев</w:t>
      </w:r>
      <w:r w:rsidRPr="00482C93">
        <w:rPr>
          <w:rFonts w:ascii="Times New Roman" w:hAnsi="Times New Roman"/>
          <w:sz w:val="28"/>
          <w:szCs w:val="28"/>
          <w:lang w:eastAsia="ru-RU"/>
        </w:rPr>
        <w:t xml:space="preserve"> с момента </w:t>
      </w:r>
      <w:r w:rsidRPr="00482C93">
        <w:rPr>
          <w:rFonts w:ascii="Times New Roman" w:hAnsi="Times New Roman"/>
          <w:sz w:val="28"/>
          <w:szCs w:val="28"/>
          <w:lang w:val="ru-RU" w:eastAsia="ru-RU"/>
        </w:rPr>
        <w:t>начала оказания услуг</w:t>
      </w:r>
      <w:r w:rsidRPr="00482C93">
        <w:rPr>
          <w:rFonts w:ascii="Times New Roman" w:hAnsi="Times New Roman"/>
          <w:sz w:val="28"/>
          <w:szCs w:val="28"/>
          <w:lang w:eastAsia="ru-RU"/>
        </w:rPr>
        <w:t>, либо</w:t>
      </w:r>
      <w:r w:rsidRPr="00482C93">
        <w:rPr>
          <w:rFonts w:ascii="Times New Roman" w:hAnsi="Times New Roman"/>
          <w:sz w:val="28"/>
          <w:szCs w:val="28"/>
          <w:lang w:val="ru-RU" w:eastAsia="ru-RU"/>
        </w:rPr>
        <w:t xml:space="preserve"> действует</w:t>
      </w:r>
      <w:r w:rsidRPr="00482C93">
        <w:rPr>
          <w:rFonts w:ascii="Times New Roman" w:hAnsi="Times New Roman"/>
          <w:sz w:val="28"/>
          <w:szCs w:val="28"/>
          <w:lang w:eastAsia="ru-RU"/>
        </w:rPr>
        <w:t xml:space="preserve"> до момента исчерпания Цены Договора, указанной в п.3.1 настоящего Договора, в зависимости от того, какое из событий наступит раньше. В части обязательств по </w:t>
      </w:r>
      <w:r w:rsidRPr="00482C93">
        <w:rPr>
          <w:rFonts w:ascii="Times New Roman" w:hAnsi="Times New Roman"/>
          <w:sz w:val="28"/>
          <w:szCs w:val="28"/>
          <w:lang w:val="ru-RU" w:eastAsia="ru-RU"/>
        </w:rPr>
        <w:t>приемке и</w:t>
      </w:r>
      <w:r w:rsidRPr="00482C93">
        <w:rPr>
          <w:rFonts w:ascii="Times New Roman" w:hAnsi="Times New Roman"/>
          <w:sz w:val="28"/>
          <w:lang w:val="ru-RU"/>
        </w:rPr>
        <w:t xml:space="preserve"> </w:t>
      </w:r>
      <w:r w:rsidRPr="00482C93">
        <w:rPr>
          <w:rFonts w:ascii="Times New Roman" w:hAnsi="Times New Roman"/>
          <w:sz w:val="28"/>
          <w:szCs w:val="28"/>
          <w:lang w:eastAsia="ru-RU"/>
        </w:rPr>
        <w:t>оплате оказанных услуг – до полного их исполнения. Окончание срока действия настоящего Договора не освобождает Стороны от исполнения своих обязательств, возникших в период действия Договора.</w:t>
      </w:r>
    </w:p>
    <w:p w14:paraId="406393CE" w14:textId="77777777" w:rsidR="00887348" w:rsidRPr="00482C93" w:rsidRDefault="00887348" w:rsidP="00887348">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hAnsi="Times New Roman"/>
          <w:bCs/>
          <w:sz w:val="28"/>
          <w:szCs w:val="28"/>
          <w:lang w:eastAsia="ar-SA"/>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72A1E67" w14:textId="77777777" w:rsidR="00887348" w:rsidRPr="00482C93" w:rsidRDefault="00887348" w:rsidP="00887348">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eastAsia="Arial" w:hAnsi="Times New Roman"/>
          <w:sz w:val="28"/>
          <w:szCs w:val="28"/>
          <w:lang w:eastAsia="ar-SA"/>
        </w:rPr>
        <w:t>Настоящий 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35DD23B8" w14:textId="77777777" w:rsidR="00887348" w:rsidRPr="00482C93" w:rsidRDefault="00887348" w:rsidP="00887348">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eastAsia="Arial" w:hAnsi="Times New Roman"/>
          <w:sz w:val="28"/>
          <w:szCs w:val="28"/>
          <w:lang w:eastAsia="ar-SA"/>
        </w:rPr>
        <w:t xml:space="preserve">Заказчик вправе отказаться от исполнения настоящего Договора в одностороннем внесудебном порядке в </w:t>
      </w:r>
      <w:r w:rsidRPr="00482C93">
        <w:rPr>
          <w:rFonts w:ascii="Times New Roman" w:hAnsi="Times New Roman"/>
          <w:sz w:val="28"/>
          <w:szCs w:val="28"/>
          <w:lang w:eastAsia="ru-RU"/>
        </w:rPr>
        <w:t>случаях, установленных законодательством или настоящим Договором, а также в</w:t>
      </w:r>
      <w:r w:rsidRPr="00482C93">
        <w:rPr>
          <w:rFonts w:ascii="Times New Roman" w:eastAsia="Arial" w:hAnsi="Times New Roman"/>
          <w:sz w:val="28"/>
          <w:szCs w:val="28"/>
          <w:lang w:eastAsia="ar-SA"/>
        </w:rPr>
        <w:t xml:space="preserve"> случае существенного нарушения Исполнителем настоящего Договора, которое влечет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14:paraId="7FB01C90" w14:textId="77777777" w:rsidR="00887348" w:rsidRPr="00482C93" w:rsidRDefault="00887348" w:rsidP="00887348">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hAnsi="Times New Roman"/>
          <w:sz w:val="28"/>
          <w:szCs w:val="28"/>
          <w:lang w:eastAsia="ru-RU"/>
        </w:rPr>
        <w:t>существенного (более одного дня)</w:t>
      </w:r>
      <w:r w:rsidRPr="00482C93">
        <w:rPr>
          <w:rFonts w:ascii="Times New Roman" w:hAnsi="Times New Roman"/>
          <w:sz w:val="28"/>
          <w:szCs w:val="28"/>
          <w:vertAlign w:val="superscript"/>
          <w:lang w:eastAsia="ru-RU"/>
        </w:rPr>
        <w:t xml:space="preserve"> </w:t>
      </w:r>
      <w:r w:rsidRPr="00482C93">
        <w:rPr>
          <w:rFonts w:ascii="Times New Roman" w:hAnsi="Times New Roman"/>
          <w:sz w:val="28"/>
          <w:szCs w:val="28"/>
          <w:lang w:eastAsia="ru-RU"/>
        </w:rPr>
        <w:t>или неоднократного (два и более раза) нарушения сроков оказания услуг или предоставления документов, которые являются обязательными в соответствии с Договором;</w:t>
      </w:r>
    </w:p>
    <w:p w14:paraId="2244AE89" w14:textId="77777777" w:rsidR="00887348" w:rsidRPr="00482C93" w:rsidRDefault="00887348" w:rsidP="00887348">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hAnsi="Times New Roman"/>
          <w:sz w:val="28"/>
          <w:szCs w:val="28"/>
          <w:lang w:eastAsia="ru-RU"/>
        </w:rPr>
        <w:t>оказания услуг ненадлежащего качества с недостатками, которые не могут быть устранены в приемлемый для Заказчика срок;</w:t>
      </w:r>
    </w:p>
    <w:p w14:paraId="3FE878BD" w14:textId="77777777" w:rsidR="00887348" w:rsidRPr="00482C93" w:rsidRDefault="00887348" w:rsidP="00887348">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hAnsi="Times New Roman"/>
          <w:sz w:val="28"/>
          <w:szCs w:val="28"/>
          <w:lang w:eastAsia="ru-RU"/>
        </w:rPr>
        <w:t xml:space="preserve">нарушения обязательств воздерживаться от запрещенных в </w:t>
      </w:r>
      <w:proofErr w:type="spellStart"/>
      <w:r w:rsidRPr="00482C93">
        <w:rPr>
          <w:rFonts w:ascii="Times New Roman" w:hAnsi="Times New Roman"/>
          <w:sz w:val="28"/>
          <w:szCs w:val="28"/>
          <w:lang w:eastAsia="ru-RU"/>
        </w:rPr>
        <w:t>п.п</w:t>
      </w:r>
      <w:proofErr w:type="spellEnd"/>
      <w:r w:rsidRPr="00482C93">
        <w:rPr>
          <w:rFonts w:ascii="Times New Roman" w:hAnsi="Times New Roman"/>
          <w:sz w:val="28"/>
          <w:szCs w:val="28"/>
          <w:lang w:eastAsia="ru-RU"/>
        </w:rPr>
        <w:t>. 11.</w:t>
      </w:r>
      <w:r w:rsidRPr="00482C93">
        <w:rPr>
          <w:rFonts w:ascii="Times New Roman" w:hAnsi="Times New Roman"/>
          <w:sz w:val="28"/>
          <w:szCs w:val="28"/>
          <w:lang w:val="ru-RU" w:eastAsia="ru-RU"/>
        </w:rPr>
        <w:t>10</w:t>
      </w:r>
      <w:r w:rsidRPr="00482C93">
        <w:rPr>
          <w:rFonts w:ascii="Times New Roman" w:hAnsi="Times New Roman"/>
          <w:sz w:val="28"/>
          <w:szCs w:val="28"/>
          <w:lang w:eastAsia="ru-RU"/>
        </w:rPr>
        <w:t>-11.1</w:t>
      </w:r>
      <w:r w:rsidRPr="00482C93">
        <w:rPr>
          <w:rFonts w:ascii="Times New Roman" w:hAnsi="Times New Roman"/>
          <w:sz w:val="28"/>
          <w:szCs w:val="28"/>
          <w:lang w:val="ru-RU" w:eastAsia="ru-RU"/>
        </w:rPr>
        <w:t>3</w:t>
      </w:r>
      <w:r w:rsidRPr="00482C93">
        <w:rPr>
          <w:rFonts w:ascii="Times New Roman" w:hAnsi="Times New Roman"/>
          <w:sz w:val="28"/>
          <w:szCs w:val="28"/>
          <w:lang w:eastAsia="ru-RU"/>
        </w:rPr>
        <w:t xml:space="preserve">. Договора действий и (или) неполучения в установленный Договором </w:t>
      </w:r>
      <w:r w:rsidRPr="00482C93">
        <w:rPr>
          <w:rFonts w:ascii="Times New Roman" w:hAnsi="Times New Roman"/>
          <w:sz w:val="28"/>
          <w:szCs w:val="28"/>
          <w:lang w:eastAsia="ru-RU"/>
        </w:rPr>
        <w:lastRenderedPageBreak/>
        <w:t>срок подтверждения, что нарушения не произошло или не произойдет;</w:t>
      </w:r>
    </w:p>
    <w:p w14:paraId="546CC2A0" w14:textId="77777777" w:rsidR="00887348" w:rsidRPr="00482C93" w:rsidRDefault="00887348" w:rsidP="00887348">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hAnsi="Times New Roman"/>
          <w:sz w:val="28"/>
          <w:szCs w:val="28"/>
          <w:lang w:eastAsia="ru-RU"/>
        </w:rPr>
        <w:t>нарушения условий о замене обеспечения по Договору;</w:t>
      </w:r>
    </w:p>
    <w:p w14:paraId="6B735767" w14:textId="77777777" w:rsidR="00887348" w:rsidRPr="00482C93" w:rsidRDefault="00887348" w:rsidP="00887348">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hAnsi="Times New Roman"/>
          <w:sz w:val="28"/>
          <w:szCs w:val="28"/>
        </w:rPr>
        <w:t>нарушения положений пунктов 11.9, 11.14. Договора</w:t>
      </w:r>
    </w:p>
    <w:p w14:paraId="42ECFE1B" w14:textId="77777777" w:rsidR="00887348" w:rsidRPr="00482C93" w:rsidRDefault="00887348" w:rsidP="00887348">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hAnsi="Times New Roman"/>
          <w:sz w:val="28"/>
          <w:szCs w:val="28"/>
          <w:lang w:eastAsia="ru-RU"/>
        </w:rPr>
        <w:t>в случае выявления факта несоответствия Исполнителя обязательным требованиям, предъявляемым к участникам закупки</w:t>
      </w:r>
      <w:r w:rsidRPr="00482C93">
        <w:rPr>
          <w:rFonts w:ascii="Times New Roman" w:hAnsi="Times New Roman"/>
          <w:sz w:val="28"/>
          <w:szCs w:val="28"/>
          <w:lang w:val="ru-RU" w:eastAsia="ru-RU"/>
        </w:rPr>
        <w:t>,</w:t>
      </w:r>
      <w:r w:rsidRPr="00482C93">
        <w:rPr>
          <w:rFonts w:ascii="Times New Roman" w:hAnsi="Times New Roman"/>
          <w:sz w:val="28"/>
          <w:szCs w:val="28"/>
          <w:lang w:eastAsia="ru-RU"/>
        </w:rPr>
        <w:t xml:space="preserve"> предусмотренным положением о закупке Заказчика. </w:t>
      </w:r>
    </w:p>
    <w:p w14:paraId="18DD3D09" w14:textId="77777777" w:rsidR="00887348" w:rsidRPr="00482C93" w:rsidRDefault="00887348" w:rsidP="00887348">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eastAsia="Arial" w:hAnsi="Times New Roman"/>
          <w:sz w:val="28"/>
          <w:szCs w:val="28"/>
          <w:lang w:eastAsia="ar-SA"/>
        </w:rPr>
        <w:t>Заказчик обязан отказаться от исполнения Договора в одностороннем порядке в случае неполучения Заказчиком оригинала банковской гарантии в течение 15 (Пятнадцати) рабочих дней с момента заключения Договора</w:t>
      </w:r>
      <w:r w:rsidRPr="00482C93">
        <w:rPr>
          <w:rStyle w:val="af5"/>
          <w:rFonts w:ascii="Times New Roman" w:hAnsi="Times New Roman"/>
          <w:sz w:val="28"/>
          <w:szCs w:val="28"/>
          <w:lang w:eastAsia="ru-RU"/>
        </w:rPr>
        <w:footnoteReference w:id="15"/>
      </w:r>
      <w:r w:rsidRPr="00482C93">
        <w:rPr>
          <w:rFonts w:ascii="Times New Roman" w:eastAsia="Arial" w:hAnsi="Times New Roman"/>
          <w:sz w:val="28"/>
          <w:szCs w:val="28"/>
          <w:lang w:eastAsia="ar-SA"/>
        </w:rPr>
        <w:t>.</w:t>
      </w:r>
    </w:p>
    <w:p w14:paraId="7A7B32F8" w14:textId="77777777" w:rsidR="00887348" w:rsidRPr="00482C93" w:rsidRDefault="00887348" w:rsidP="00887348">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eastAsia="Arial" w:hAnsi="Times New Roman"/>
          <w:sz w:val="28"/>
          <w:szCs w:val="28"/>
          <w:lang w:eastAsia="ar-SA"/>
        </w:rPr>
        <w:t xml:space="preserve">Исполнитель вправе отказаться от исполнения настоящего Договора в одностороннем внесудебном порядке в </w:t>
      </w:r>
      <w:r w:rsidRPr="00482C93">
        <w:rPr>
          <w:rFonts w:ascii="Times New Roman" w:hAnsi="Times New Roman"/>
          <w:sz w:val="28"/>
          <w:szCs w:val="28"/>
          <w:lang w:eastAsia="ru-RU"/>
        </w:rPr>
        <w:t>случаях, установленных законодательством или настоящим Договором, а также в</w:t>
      </w:r>
      <w:r w:rsidRPr="00482C93">
        <w:rPr>
          <w:rFonts w:ascii="Times New Roman" w:eastAsia="Arial" w:hAnsi="Times New Roman"/>
          <w:sz w:val="28"/>
          <w:szCs w:val="28"/>
          <w:lang w:eastAsia="ar-SA"/>
        </w:rPr>
        <w:t xml:space="preserve"> случае существенного нарушения Заказчиком настоящего Договора, которое влечет для Исполнителя такой ущерб, что Исполнитель лишается того, на что был вправе рассчитывать при заключении Договора, и (или) влечет невозможность дальнейшего исполнения Договора, в том числе:</w:t>
      </w:r>
    </w:p>
    <w:p w14:paraId="635F56D7" w14:textId="77777777" w:rsidR="00887348" w:rsidRPr="00482C93" w:rsidRDefault="00887348" w:rsidP="00887348">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hAnsi="Times New Roman"/>
          <w:sz w:val="28"/>
          <w:szCs w:val="28"/>
          <w:lang w:eastAsia="ru-RU"/>
        </w:rPr>
        <w:t>в случае неоднократного нарушения Заказчиком сроков оплаты по Договору. При этом под неоднократностью понимается нарушение сроков оплаты более чем 2 раза на срок, превышающий 30 (Тридцать) рабочих дней с даты, когда должна была быть совершена оплата.</w:t>
      </w:r>
    </w:p>
    <w:p w14:paraId="5B9374F5" w14:textId="77777777" w:rsidR="00887348" w:rsidRPr="00482C93" w:rsidRDefault="00887348" w:rsidP="00887348">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eastAsia="Arial" w:hAnsi="Times New Roman"/>
          <w:sz w:val="28"/>
          <w:szCs w:val="28"/>
          <w:lang w:eastAsia="ar-SA"/>
        </w:rPr>
        <w:t>Сторона, решившая расторгнуть настоящий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2FAC8B3" w14:textId="77777777" w:rsidR="00887348" w:rsidRPr="00482C93" w:rsidRDefault="00887348" w:rsidP="00887348">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eastAsia="Arial" w:hAnsi="Times New Roman"/>
          <w:sz w:val="28"/>
          <w:szCs w:val="28"/>
          <w:lang w:eastAsia="ar-SA"/>
        </w:rPr>
        <w:t>реквизиты Сторон по Договору,</w:t>
      </w:r>
      <w:r w:rsidRPr="00482C93">
        <w:rPr>
          <w:rFonts w:ascii="Times New Roman" w:hAnsi="Times New Roman"/>
          <w:sz w:val="28"/>
          <w:szCs w:val="28"/>
          <w:lang w:eastAsia="ru-RU"/>
        </w:rPr>
        <w:t xml:space="preserve"> </w:t>
      </w:r>
      <w:r w:rsidRPr="00482C93">
        <w:rPr>
          <w:rFonts w:ascii="Times New Roman" w:eastAsia="Arial" w:hAnsi="Times New Roman"/>
          <w:sz w:val="28"/>
          <w:szCs w:val="28"/>
          <w:lang w:eastAsia="ar-SA"/>
        </w:rPr>
        <w:t>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электронной почты;</w:t>
      </w:r>
    </w:p>
    <w:p w14:paraId="29F251DF" w14:textId="77777777" w:rsidR="00887348" w:rsidRPr="00482C93" w:rsidRDefault="00887348" w:rsidP="00887348">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eastAsia="Arial" w:hAnsi="Times New Roman"/>
          <w:sz w:val="28"/>
          <w:szCs w:val="28"/>
          <w:lang w:eastAsia="ar-SA"/>
        </w:rPr>
        <w:t>указание на предмет Договора;</w:t>
      </w:r>
    </w:p>
    <w:p w14:paraId="503B9F7E" w14:textId="77777777" w:rsidR="00887348" w:rsidRPr="00482C93" w:rsidRDefault="00887348" w:rsidP="00887348">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482C93">
        <w:rPr>
          <w:rFonts w:ascii="Times New Roman" w:eastAsia="Arial" w:hAnsi="Times New Roman"/>
          <w:sz w:val="28"/>
          <w:szCs w:val="28"/>
          <w:lang w:eastAsia="ar-SA"/>
        </w:rPr>
        <w:t xml:space="preserve">указание на действия (бездействие) Стороны, связанные с неисполнением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 </w:t>
      </w:r>
    </w:p>
    <w:p w14:paraId="1A62898E" w14:textId="77777777" w:rsidR="00887348" w:rsidRPr="00482C93" w:rsidRDefault="00887348" w:rsidP="00887348">
      <w:pPr>
        <w:tabs>
          <w:tab w:val="left" w:pos="1701"/>
        </w:tabs>
        <w:autoSpaceDN w:val="0"/>
        <w:adjustRightInd w:val="0"/>
        <w:spacing w:after="0"/>
        <w:ind w:firstLine="851"/>
        <w:jc w:val="both"/>
        <w:rPr>
          <w:rFonts w:ascii="Times New Roman" w:eastAsia="Arial" w:hAnsi="Times New Roman"/>
          <w:sz w:val="28"/>
          <w:szCs w:val="28"/>
          <w:lang w:eastAsia="ar-SA"/>
        </w:rPr>
      </w:pPr>
      <w:r w:rsidRPr="00482C93">
        <w:rPr>
          <w:rFonts w:ascii="Times New Roman" w:eastAsia="Arial" w:hAnsi="Times New Roman"/>
          <w:sz w:val="28"/>
          <w:szCs w:val="28"/>
          <w:lang w:eastAsia="ar-SA"/>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p>
    <w:p w14:paraId="5143CBD3" w14:textId="77777777" w:rsidR="00887348" w:rsidRPr="00482C93" w:rsidRDefault="00887348" w:rsidP="00887348">
      <w:pPr>
        <w:tabs>
          <w:tab w:val="left" w:pos="1701"/>
        </w:tabs>
        <w:spacing w:after="0"/>
        <w:ind w:firstLine="851"/>
        <w:jc w:val="both"/>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lastRenderedPageBreak/>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0EF432E" w14:textId="77777777" w:rsidR="00887348" w:rsidRPr="00482C93" w:rsidRDefault="00887348" w:rsidP="00887348">
      <w:pPr>
        <w:tabs>
          <w:tab w:val="left" w:pos="1701"/>
        </w:tabs>
        <w:autoSpaceDN w:val="0"/>
        <w:adjustRightInd w:val="0"/>
        <w:spacing w:after="0"/>
        <w:ind w:firstLine="851"/>
        <w:jc w:val="both"/>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В этом случае Договор считается расторгнутым с момента получения одной Стороной уведомления другой Стороны об одностороннем отказе от исполнения Договора.</w:t>
      </w:r>
    </w:p>
    <w:p w14:paraId="65F11A45" w14:textId="77777777" w:rsidR="00887348" w:rsidRPr="00482C93" w:rsidRDefault="00887348" w:rsidP="00887348">
      <w:pPr>
        <w:tabs>
          <w:tab w:val="left" w:pos="1701"/>
        </w:tabs>
        <w:autoSpaceDN w:val="0"/>
        <w:adjustRightInd w:val="0"/>
        <w:spacing w:after="0"/>
        <w:ind w:firstLine="851"/>
        <w:jc w:val="both"/>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 xml:space="preserve">В случае, когда направленное одной из Сторон, уведомление об одностороннем отказе от исполнения Договора вернется к отправителю с отметкой почтового отделения об отсутствии адресата по адресу, указанному в разделе 13 Договора, или с отметкой «истек срок хранения», то датой расторжения Договора будет считаться дата получения Заказчиком сведений, предусмотренных настоящим пунктом. </w:t>
      </w:r>
    </w:p>
    <w:p w14:paraId="6D89ABBF" w14:textId="77777777" w:rsidR="00887348" w:rsidRPr="00482C93" w:rsidRDefault="00887348" w:rsidP="00887348">
      <w:pPr>
        <w:pStyle w:val="af1"/>
        <w:numPr>
          <w:ilvl w:val="1"/>
          <w:numId w:val="2"/>
        </w:numPr>
        <w:tabs>
          <w:tab w:val="left" w:pos="1701"/>
          <w:tab w:val="left" w:pos="1985"/>
        </w:tabs>
        <w:autoSpaceDN w:val="0"/>
        <w:adjustRightInd w:val="0"/>
        <w:spacing w:after="0"/>
        <w:ind w:left="0" w:firstLine="851"/>
        <w:jc w:val="both"/>
        <w:rPr>
          <w:rFonts w:ascii="Times New Roman" w:hAnsi="Times New Roman"/>
          <w:sz w:val="28"/>
          <w:szCs w:val="28"/>
          <w:lang w:eastAsia="ru-RU"/>
        </w:rPr>
      </w:pPr>
      <w:r w:rsidRPr="00482C93">
        <w:rPr>
          <w:rFonts w:ascii="Times New Roman" w:hAnsi="Times New Roman"/>
          <w:sz w:val="28"/>
          <w:szCs w:val="28"/>
          <w:lang w:eastAsia="ru-RU"/>
        </w:rPr>
        <w:t>В случае расторжения Договора с Исполнителем по решению суда в связи с существенным нарушением им Договора Заказчик направляет в порядке, установленном Правительством Российской Федерации, в федеральный орган исполнительной власти, уполномоченный на ведение реестра недобросовестных поставщиков, сведения о таком поставщике (исполнителе, подрядчике).</w:t>
      </w:r>
    </w:p>
    <w:p w14:paraId="558EA0B1" w14:textId="77777777" w:rsidR="00887348" w:rsidRPr="00482C93" w:rsidRDefault="00887348" w:rsidP="00887348">
      <w:pPr>
        <w:pStyle w:val="af1"/>
        <w:numPr>
          <w:ilvl w:val="1"/>
          <w:numId w:val="2"/>
        </w:numPr>
        <w:tabs>
          <w:tab w:val="left" w:pos="1701"/>
          <w:tab w:val="left" w:pos="1985"/>
        </w:tabs>
        <w:autoSpaceDN w:val="0"/>
        <w:adjustRightInd w:val="0"/>
        <w:spacing w:after="0"/>
        <w:ind w:left="0" w:firstLine="851"/>
        <w:jc w:val="both"/>
        <w:rPr>
          <w:rFonts w:ascii="Times New Roman" w:hAnsi="Times New Roman"/>
          <w:sz w:val="28"/>
          <w:szCs w:val="28"/>
          <w:lang w:eastAsia="ru-RU"/>
        </w:rPr>
      </w:pPr>
      <w:r w:rsidRPr="00482C93">
        <w:rPr>
          <w:rFonts w:ascii="Times New Roman" w:hAnsi="Times New Roman"/>
          <w:sz w:val="28"/>
          <w:szCs w:val="28"/>
          <w:lang w:eastAsia="ru-RU"/>
        </w:rPr>
        <w:t>Расторжение Договора не освобождает Стороны от исполнения обязательств, связанных с оплатой надлежащим образом исполненных обязательств по настоящему Договору.</w:t>
      </w:r>
    </w:p>
    <w:p w14:paraId="5BB78C21" w14:textId="77777777" w:rsidR="00887348" w:rsidRPr="00482C93" w:rsidRDefault="00887348" w:rsidP="00887348">
      <w:pPr>
        <w:pStyle w:val="af1"/>
        <w:numPr>
          <w:ilvl w:val="1"/>
          <w:numId w:val="2"/>
        </w:numPr>
        <w:tabs>
          <w:tab w:val="left" w:pos="1701"/>
          <w:tab w:val="left" w:pos="1985"/>
        </w:tabs>
        <w:autoSpaceDN w:val="0"/>
        <w:adjustRightInd w:val="0"/>
        <w:spacing w:after="0"/>
        <w:ind w:left="0" w:firstLine="851"/>
        <w:jc w:val="both"/>
        <w:rPr>
          <w:rFonts w:ascii="Times New Roman" w:hAnsi="Times New Roman"/>
          <w:sz w:val="28"/>
          <w:szCs w:val="28"/>
          <w:lang w:eastAsia="ru-RU"/>
        </w:rPr>
      </w:pPr>
      <w:r w:rsidRPr="00482C93">
        <w:rPr>
          <w:rFonts w:ascii="Times New Roman" w:hAnsi="Times New Roman"/>
          <w:sz w:val="28"/>
          <w:szCs w:val="28"/>
          <w:lang w:eastAsia="ru-RU"/>
        </w:rPr>
        <w:t>Никакое существенное изменение обстоятельств, из которых Стороны исходили при заключении настоящего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 451 Гражданского кодекса Российской Федерации по требованию Исполнителя.</w:t>
      </w:r>
    </w:p>
    <w:p w14:paraId="2B87A20F" w14:textId="77777777" w:rsidR="00887348" w:rsidRPr="00482C93" w:rsidRDefault="00887348" w:rsidP="00887348">
      <w:pPr>
        <w:pStyle w:val="af1"/>
        <w:widowControl w:val="0"/>
        <w:numPr>
          <w:ilvl w:val="0"/>
          <w:numId w:val="2"/>
        </w:numPr>
        <w:autoSpaceDE w:val="0"/>
        <w:autoSpaceDN w:val="0"/>
        <w:adjustRightInd w:val="0"/>
        <w:spacing w:before="120" w:after="120"/>
        <w:ind w:left="0" w:firstLine="0"/>
        <w:contextualSpacing w:val="0"/>
        <w:jc w:val="center"/>
        <w:rPr>
          <w:rFonts w:ascii="Times New Roman" w:hAnsi="Times New Roman"/>
          <w:b/>
          <w:bCs/>
          <w:sz w:val="28"/>
          <w:szCs w:val="28"/>
          <w:lang w:eastAsia="ru-RU"/>
        </w:rPr>
      </w:pPr>
      <w:r w:rsidRPr="00482C93">
        <w:rPr>
          <w:rFonts w:ascii="Times New Roman" w:hAnsi="Times New Roman"/>
          <w:b/>
          <w:bCs/>
          <w:sz w:val="28"/>
          <w:szCs w:val="28"/>
          <w:lang w:eastAsia="ru-RU"/>
        </w:rPr>
        <w:t>ПРОЧИЕ ПОЛОЖЕНИЯ</w:t>
      </w:r>
    </w:p>
    <w:p w14:paraId="0D60EBA6" w14:textId="77777777" w:rsidR="00887348" w:rsidRPr="00482C93" w:rsidRDefault="00887348" w:rsidP="00887348">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bCs/>
          <w:sz w:val="28"/>
          <w:szCs w:val="28"/>
          <w:lang w:eastAsia="ru-RU"/>
        </w:rPr>
      </w:pPr>
      <w:r w:rsidRPr="00482C93">
        <w:rPr>
          <w:rFonts w:ascii="Times New Roman" w:hAnsi="Times New Roman"/>
          <w:sz w:val="28"/>
          <w:szCs w:val="28"/>
          <w:lang w:eastAsia="ru-RU"/>
        </w:rPr>
        <w:t>Во всем, что не предусмотрено Договором, Стороны руководствуются законодательством Российской Федерации.</w:t>
      </w:r>
    </w:p>
    <w:p w14:paraId="5A3CFCBF" w14:textId="77777777" w:rsidR="00887348" w:rsidRPr="00482C93" w:rsidRDefault="00887348" w:rsidP="00887348">
      <w:pPr>
        <w:pStyle w:val="af1"/>
        <w:widowControl w:val="0"/>
        <w:numPr>
          <w:ilvl w:val="1"/>
          <w:numId w:val="2"/>
        </w:numPr>
        <w:tabs>
          <w:tab w:val="left" w:pos="1985"/>
        </w:tabs>
        <w:autoSpaceDE w:val="0"/>
        <w:autoSpaceDN w:val="0"/>
        <w:adjustRightInd w:val="0"/>
        <w:spacing w:before="120" w:after="120"/>
        <w:ind w:left="0" w:firstLine="851"/>
        <w:jc w:val="both"/>
        <w:rPr>
          <w:rFonts w:ascii="Times New Roman" w:hAnsi="Times New Roman"/>
          <w:b/>
          <w:bCs/>
          <w:sz w:val="28"/>
          <w:szCs w:val="28"/>
          <w:lang w:eastAsia="ru-RU"/>
        </w:rPr>
      </w:pPr>
      <w:r w:rsidRPr="00482C93">
        <w:rPr>
          <w:rFonts w:ascii="Times New Roman" w:hAnsi="Times New Roman"/>
          <w:sz w:val="28"/>
          <w:szCs w:val="28"/>
          <w:lang w:eastAsia="ru-RU"/>
        </w:rPr>
        <w:t xml:space="preserve">В случае изменения у какой-либо из Сторон местонахождения, наименования, а также в случае реорганизации она обязана в течение десяти дней письменно (письмом по электронной почте или факсом, с последующим предоставлением оригинала документа) известить об этом другую Сторону. </w:t>
      </w:r>
    </w:p>
    <w:p w14:paraId="70B90320" w14:textId="77777777" w:rsidR="00887348" w:rsidRPr="00482C93" w:rsidRDefault="00887348" w:rsidP="00887348">
      <w:pPr>
        <w:pStyle w:val="af1"/>
        <w:widowControl w:val="0"/>
        <w:numPr>
          <w:ilvl w:val="1"/>
          <w:numId w:val="2"/>
        </w:numPr>
        <w:tabs>
          <w:tab w:val="left" w:pos="1985"/>
        </w:tabs>
        <w:autoSpaceDE w:val="0"/>
        <w:autoSpaceDN w:val="0"/>
        <w:adjustRightInd w:val="0"/>
        <w:spacing w:before="120" w:after="120"/>
        <w:ind w:left="0" w:firstLine="851"/>
        <w:jc w:val="both"/>
        <w:rPr>
          <w:rFonts w:ascii="Times New Roman" w:hAnsi="Times New Roman"/>
          <w:b/>
          <w:bCs/>
          <w:sz w:val="28"/>
          <w:szCs w:val="28"/>
          <w:lang w:eastAsia="ru-RU"/>
        </w:rPr>
      </w:pPr>
      <w:r w:rsidRPr="00482C93">
        <w:rPr>
          <w:rFonts w:ascii="Times New Roman" w:hAnsi="Times New Roman"/>
          <w:sz w:val="28"/>
          <w:szCs w:val="28"/>
          <w:lang w:eastAsia="ru-RU"/>
        </w:rPr>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04B9D75E" w14:textId="77777777" w:rsidR="00887348" w:rsidRPr="00482C93" w:rsidRDefault="00887348" w:rsidP="00887348">
      <w:pPr>
        <w:pStyle w:val="af1"/>
        <w:widowControl w:val="0"/>
        <w:numPr>
          <w:ilvl w:val="1"/>
          <w:numId w:val="2"/>
        </w:numPr>
        <w:tabs>
          <w:tab w:val="left" w:pos="1985"/>
        </w:tabs>
        <w:autoSpaceDE w:val="0"/>
        <w:autoSpaceDN w:val="0"/>
        <w:adjustRightInd w:val="0"/>
        <w:spacing w:before="120" w:after="120"/>
        <w:ind w:left="0" w:firstLine="851"/>
        <w:jc w:val="both"/>
        <w:rPr>
          <w:rFonts w:ascii="Times New Roman" w:hAnsi="Times New Roman"/>
          <w:b/>
          <w:bCs/>
          <w:sz w:val="28"/>
          <w:szCs w:val="28"/>
          <w:lang w:eastAsia="ru-RU"/>
        </w:rPr>
      </w:pPr>
      <w:r w:rsidRPr="00482C93">
        <w:rPr>
          <w:rFonts w:ascii="Times New Roman" w:hAnsi="Times New Roman"/>
          <w:sz w:val="28"/>
          <w:szCs w:val="28"/>
          <w:lang w:eastAsia="ru-RU"/>
        </w:rPr>
        <w:t>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w:t>
      </w:r>
    </w:p>
    <w:p w14:paraId="6887E49F" w14:textId="77777777" w:rsidR="00887348" w:rsidRPr="00482C93" w:rsidRDefault="00887348" w:rsidP="00887348">
      <w:pPr>
        <w:pStyle w:val="af1"/>
        <w:widowControl w:val="0"/>
        <w:numPr>
          <w:ilvl w:val="1"/>
          <w:numId w:val="2"/>
        </w:numPr>
        <w:tabs>
          <w:tab w:val="left" w:pos="1985"/>
        </w:tabs>
        <w:autoSpaceDE w:val="0"/>
        <w:autoSpaceDN w:val="0"/>
        <w:adjustRightInd w:val="0"/>
        <w:spacing w:before="120" w:after="120"/>
        <w:ind w:left="0" w:firstLine="851"/>
        <w:jc w:val="both"/>
        <w:rPr>
          <w:rFonts w:ascii="Times New Roman" w:hAnsi="Times New Roman"/>
          <w:b/>
          <w:bCs/>
          <w:sz w:val="28"/>
          <w:szCs w:val="28"/>
          <w:lang w:eastAsia="ru-RU"/>
        </w:rPr>
      </w:pPr>
      <w:r w:rsidRPr="00482C93">
        <w:rPr>
          <w:rFonts w:ascii="Times New Roman" w:hAnsi="Times New Roman"/>
          <w:sz w:val="28"/>
          <w:szCs w:val="28"/>
          <w:lang w:eastAsia="ru-RU"/>
        </w:rPr>
        <w:t xml:space="preserve">Уступка права требования не денежных обязательств по Договору не допускается. Уступка в отношении денежных обязательств допускается только с согласия Заказчика. Если согласие Заказчика не получено, то это следует считать </w:t>
      </w:r>
      <w:r w:rsidRPr="00482C93">
        <w:rPr>
          <w:rFonts w:ascii="Times New Roman" w:hAnsi="Times New Roman"/>
          <w:sz w:val="28"/>
          <w:szCs w:val="28"/>
          <w:lang w:eastAsia="ru-RU"/>
        </w:rPr>
        <w:lastRenderedPageBreak/>
        <w:t>запретом на уступку прав по Договору.</w:t>
      </w:r>
    </w:p>
    <w:p w14:paraId="405A9FCC" w14:textId="77777777" w:rsidR="00887348" w:rsidRPr="00482C93" w:rsidRDefault="00887348" w:rsidP="00887348">
      <w:pPr>
        <w:pStyle w:val="af1"/>
        <w:widowControl w:val="0"/>
        <w:numPr>
          <w:ilvl w:val="1"/>
          <w:numId w:val="2"/>
        </w:numPr>
        <w:tabs>
          <w:tab w:val="left" w:pos="1985"/>
        </w:tabs>
        <w:autoSpaceDE w:val="0"/>
        <w:autoSpaceDN w:val="0"/>
        <w:adjustRightInd w:val="0"/>
        <w:spacing w:before="120" w:after="120"/>
        <w:ind w:left="0" w:firstLine="851"/>
        <w:jc w:val="both"/>
        <w:rPr>
          <w:rFonts w:ascii="Times New Roman" w:hAnsi="Times New Roman"/>
          <w:b/>
          <w:bCs/>
          <w:sz w:val="28"/>
          <w:szCs w:val="28"/>
          <w:lang w:eastAsia="ru-RU"/>
        </w:rPr>
      </w:pPr>
      <w:r w:rsidRPr="00482C93">
        <w:rPr>
          <w:rFonts w:ascii="Times New Roman" w:hAnsi="Times New Roman"/>
          <w:sz w:val="28"/>
          <w:szCs w:val="28"/>
          <w:lang w:eastAsia="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6FB12E7F" w14:textId="77777777" w:rsidR="00887348" w:rsidRPr="00482C93" w:rsidRDefault="00887348" w:rsidP="00887348">
      <w:pPr>
        <w:pStyle w:val="af1"/>
        <w:widowControl w:val="0"/>
        <w:numPr>
          <w:ilvl w:val="2"/>
          <w:numId w:val="2"/>
        </w:numPr>
        <w:tabs>
          <w:tab w:val="left" w:pos="2268"/>
        </w:tabs>
        <w:autoSpaceDE w:val="0"/>
        <w:autoSpaceDN w:val="0"/>
        <w:adjustRightInd w:val="0"/>
        <w:spacing w:before="120" w:after="120"/>
        <w:ind w:left="0" w:firstLine="851"/>
        <w:jc w:val="both"/>
        <w:rPr>
          <w:rFonts w:ascii="Times New Roman" w:hAnsi="Times New Roman"/>
          <w:b/>
          <w:bCs/>
          <w:sz w:val="28"/>
          <w:szCs w:val="28"/>
          <w:lang w:eastAsia="ru-RU"/>
        </w:rPr>
      </w:pPr>
      <w:r w:rsidRPr="00482C93">
        <w:rPr>
          <w:rFonts w:ascii="Times New Roman" w:hAnsi="Times New Roman"/>
          <w:sz w:val="28"/>
          <w:szCs w:val="28"/>
          <w:lang w:eastAsia="ru-RU"/>
        </w:rPr>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течение трех лет после истечения срока действия настоящего Договора;</w:t>
      </w:r>
    </w:p>
    <w:p w14:paraId="7B51B2B9" w14:textId="77777777" w:rsidR="00887348" w:rsidRPr="00482C93" w:rsidRDefault="00887348" w:rsidP="00887348">
      <w:pPr>
        <w:pStyle w:val="af1"/>
        <w:widowControl w:val="0"/>
        <w:numPr>
          <w:ilvl w:val="2"/>
          <w:numId w:val="2"/>
        </w:numPr>
        <w:tabs>
          <w:tab w:val="left" w:pos="2268"/>
        </w:tabs>
        <w:autoSpaceDE w:val="0"/>
        <w:autoSpaceDN w:val="0"/>
        <w:adjustRightInd w:val="0"/>
        <w:spacing w:before="120" w:after="120"/>
        <w:ind w:left="0" w:firstLine="851"/>
        <w:jc w:val="both"/>
        <w:rPr>
          <w:rFonts w:ascii="Times New Roman" w:hAnsi="Times New Roman"/>
          <w:b/>
          <w:bCs/>
          <w:sz w:val="28"/>
          <w:szCs w:val="28"/>
          <w:lang w:eastAsia="ru-RU"/>
        </w:rPr>
      </w:pPr>
      <w:r w:rsidRPr="00482C93">
        <w:rPr>
          <w:rFonts w:ascii="Times New Roman" w:hAnsi="Times New Roman"/>
          <w:sz w:val="28"/>
          <w:szCs w:val="28"/>
          <w:lang w:eastAsia="ru-RU"/>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08425554" w14:textId="77777777" w:rsidR="00887348" w:rsidRPr="00482C93" w:rsidRDefault="00887348" w:rsidP="00887348">
      <w:pPr>
        <w:pStyle w:val="af1"/>
        <w:widowControl w:val="0"/>
        <w:numPr>
          <w:ilvl w:val="2"/>
          <w:numId w:val="2"/>
        </w:numPr>
        <w:tabs>
          <w:tab w:val="left" w:pos="2268"/>
        </w:tabs>
        <w:autoSpaceDE w:val="0"/>
        <w:autoSpaceDN w:val="0"/>
        <w:adjustRightInd w:val="0"/>
        <w:spacing w:before="120" w:after="120"/>
        <w:ind w:left="0" w:firstLine="851"/>
        <w:jc w:val="both"/>
        <w:rPr>
          <w:rFonts w:ascii="Times New Roman" w:hAnsi="Times New Roman"/>
          <w:b/>
          <w:bCs/>
          <w:sz w:val="28"/>
          <w:szCs w:val="28"/>
          <w:lang w:eastAsia="ru-RU"/>
        </w:rPr>
      </w:pPr>
      <w:r w:rsidRPr="00482C93">
        <w:rPr>
          <w:rFonts w:ascii="Times New Roman" w:hAnsi="Times New Roman"/>
          <w:sz w:val="28"/>
          <w:szCs w:val="28"/>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73D01D34" w14:textId="77777777" w:rsidR="00887348" w:rsidRPr="00482C93" w:rsidRDefault="00887348" w:rsidP="00887348">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bCs/>
          <w:sz w:val="28"/>
          <w:szCs w:val="28"/>
          <w:lang w:eastAsia="ru-RU"/>
        </w:rPr>
      </w:pPr>
      <w:r w:rsidRPr="00482C93">
        <w:rPr>
          <w:rFonts w:ascii="Times New Roman" w:hAnsi="Times New Roman"/>
          <w:bCs/>
          <w:sz w:val="28"/>
          <w:szCs w:val="28"/>
          <w:lang w:eastAsia="ru-RU"/>
        </w:rPr>
        <w:t xml:space="preserve">Настоящий </w:t>
      </w:r>
      <w:r w:rsidRPr="00482C93">
        <w:rPr>
          <w:rFonts w:ascii="Times New Roman" w:hAnsi="Times New Roman"/>
          <w:sz w:val="28"/>
          <w:szCs w:val="28"/>
          <w:lang w:eastAsia="ru-RU"/>
        </w:rPr>
        <w:t xml:space="preserve">Договор </w:t>
      </w:r>
      <w:r w:rsidRPr="00482C93">
        <w:rPr>
          <w:rFonts w:ascii="Times New Roman" w:hAnsi="Times New Roman"/>
          <w:bCs/>
          <w:sz w:val="28"/>
          <w:szCs w:val="28"/>
          <w:lang w:eastAsia="ru-RU"/>
        </w:rPr>
        <w:t xml:space="preserve">заключается Сторонами добровольно, Стороны не введены в заблуждение относительно правовой природы сделки и (или) правовых последствий, которые возникают у Сторон или могут возникнуть в связи с заключением настоящего </w:t>
      </w:r>
      <w:r w:rsidRPr="00482C93">
        <w:rPr>
          <w:rFonts w:ascii="Times New Roman" w:hAnsi="Times New Roman"/>
          <w:sz w:val="28"/>
          <w:szCs w:val="28"/>
          <w:lang w:eastAsia="ru-RU"/>
        </w:rPr>
        <w:t>Договор</w:t>
      </w:r>
      <w:r w:rsidRPr="00482C93">
        <w:rPr>
          <w:rFonts w:ascii="Times New Roman" w:hAnsi="Times New Roman"/>
          <w:bCs/>
          <w:sz w:val="28"/>
          <w:szCs w:val="28"/>
          <w:lang w:eastAsia="ru-RU"/>
        </w:rPr>
        <w:t xml:space="preserve">а. Все полномочия, необходимые для заключения </w:t>
      </w:r>
      <w:r w:rsidRPr="00482C93">
        <w:rPr>
          <w:rFonts w:ascii="Times New Roman" w:hAnsi="Times New Roman"/>
          <w:sz w:val="28"/>
          <w:szCs w:val="28"/>
          <w:lang w:eastAsia="ru-RU"/>
        </w:rPr>
        <w:t>Договор</w:t>
      </w:r>
      <w:r w:rsidRPr="00482C93">
        <w:rPr>
          <w:rFonts w:ascii="Times New Roman" w:hAnsi="Times New Roman"/>
          <w:bCs/>
          <w:sz w:val="28"/>
          <w:szCs w:val="28"/>
          <w:lang w:eastAsia="ru-RU"/>
        </w:rPr>
        <w:t xml:space="preserve">а и (или) осуществления в связи с ним действий получены Сторонами должным образом, в том числе получено согласия/одобрение третьих лиц, которое в силу закона и (или) учредительных документов любого из Сторон может быть необходимо для заключения настоящего </w:t>
      </w:r>
      <w:r w:rsidRPr="00482C93">
        <w:rPr>
          <w:rFonts w:ascii="Times New Roman" w:hAnsi="Times New Roman"/>
          <w:sz w:val="28"/>
          <w:szCs w:val="28"/>
          <w:lang w:eastAsia="ru-RU"/>
        </w:rPr>
        <w:t>Договор</w:t>
      </w:r>
      <w:r w:rsidRPr="00482C93">
        <w:rPr>
          <w:rFonts w:ascii="Times New Roman" w:hAnsi="Times New Roman"/>
          <w:bCs/>
          <w:sz w:val="28"/>
          <w:szCs w:val="28"/>
          <w:lang w:eastAsia="ru-RU"/>
        </w:rPr>
        <w:t xml:space="preserve">а. Лица, подписывающие настоящий </w:t>
      </w:r>
      <w:r w:rsidRPr="00482C93">
        <w:rPr>
          <w:rFonts w:ascii="Times New Roman" w:hAnsi="Times New Roman"/>
          <w:sz w:val="28"/>
          <w:szCs w:val="28"/>
          <w:lang w:eastAsia="ru-RU"/>
        </w:rPr>
        <w:t xml:space="preserve">Договор </w:t>
      </w:r>
      <w:r w:rsidRPr="00482C93">
        <w:rPr>
          <w:rFonts w:ascii="Times New Roman" w:hAnsi="Times New Roman"/>
          <w:bCs/>
          <w:sz w:val="28"/>
          <w:szCs w:val="28"/>
          <w:lang w:eastAsia="ru-RU"/>
        </w:rPr>
        <w:t>уполномочены в полном объеме на представление каждой Стороны.</w:t>
      </w:r>
    </w:p>
    <w:p w14:paraId="11FD3BBF" w14:textId="77777777" w:rsidR="00887348" w:rsidRPr="00482C93" w:rsidRDefault="00887348" w:rsidP="00887348">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bCs/>
          <w:sz w:val="28"/>
          <w:szCs w:val="28"/>
          <w:lang w:eastAsia="ru-RU"/>
        </w:rPr>
      </w:pPr>
      <w:r w:rsidRPr="00482C93">
        <w:rPr>
          <w:rFonts w:ascii="Times New Roman" w:hAnsi="Times New Roman"/>
          <w:sz w:val="28"/>
          <w:szCs w:val="28"/>
          <w:lang w:eastAsia="ru-RU"/>
        </w:rPr>
        <w:t>Настоящий Договор составлен в форме электронного документа, подписанного усиленными электронными подписями Сторон.</w:t>
      </w:r>
    </w:p>
    <w:p w14:paraId="3AE9B892" w14:textId="77777777" w:rsidR="00887348" w:rsidRPr="00482C93" w:rsidRDefault="00887348" w:rsidP="00887348">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bCs/>
          <w:sz w:val="28"/>
          <w:szCs w:val="28"/>
          <w:lang w:eastAsia="ru-RU"/>
        </w:rPr>
      </w:pPr>
      <w:r w:rsidRPr="00482C93">
        <w:rPr>
          <w:rFonts w:ascii="Times New Roman" w:hAnsi="Times New Roman"/>
          <w:sz w:val="28"/>
          <w:szCs w:val="28"/>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335A9CFF" w14:textId="77777777" w:rsidR="00887348" w:rsidRPr="00482C93" w:rsidRDefault="00887348" w:rsidP="00887348">
      <w:pPr>
        <w:pStyle w:val="af1"/>
        <w:numPr>
          <w:ilvl w:val="2"/>
          <w:numId w:val="5"/>
        </w:numPr>
        <w:tabs>
          <w:tab w:val="left" w:pos="1260"/>
          <w:tab w:val="left" w:pos="1560"/>
        </w:tabs>
        <w:spacing w:after="0"/>
        <w:ind w:left="0" w:firstLine="851"/>
        <w:jc w:val="both"/>
        <w:rPr>
          <w:rFonts w:ascii="Times New Roman" w:hAnsi="Times New Roman"/>
          <w:sz w:val="28"/>
          <w:szCs w:val="28"/>
        </w:rPr>
      </w:pPr>
      <w:r w:rsidRPr="00482C93">
        <w:rPr>
          <w:rFonts w:ascii="Times New Roman" w:hAnsi="Times New Roman"/>
          <w:sz w:val="28"/>
          <w:szCs w:val="28"/>
        </w:rPr>
        <w:lastRenderedPageBreak/>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3645A1F4" w14:textId="77777777" w:rsidR="00887348" w:rsidRPr="00482C93" w:rsidRDefault="00887348" w:rsidP="00887348">
      <w:pPr>
        <w:pStyle w:val="af1"/>
        <w:numPr>
          <w:ilvl w:val="1"/>
          <w:numId w:val="6"/>
        </w:numPr>
        <w:tabs>
          <w:tab w:val="left" w:pos="1134"/>
        </w:tabs>
        <w:spacing w:after="0"/>
        <w:ind w:left="0" w:firstLine="851"/>
        <w:jc w:val="both"/>
        <w:rPr>
          <w:rFonts w:ascii="Times New Roman" w:hAnsi="Times New Roman"/>
          <w:sz w:val="28"/>
          <w:szCs w:val="28"/>
        </w:rPr>
      </w:pPr>
      <w:r w:rsidRPr="00482C93">
        <w:rPr>
          <w:rFonts w:ascii="Times New Roman" w:hAnsi="Times New Roman"/>
          <w:sz w:val="28"/>
          <w:szCs w:val="28"/>
          <w:lang w:val="ru-RU"/>
        </w:rPr>
        <w:t xml:space="preserve"> </w:t>
      </w:r>
      <w:r w:rsidRPr="00482C93">
        <w:rPr>
          <w:rFonts w:ascii="Times New Roman" w:hAnsi="Times New Roman"/>
          <w:sz w:val="28"/>
          <w:szCs w:val="28"/>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2862D3C6" w14:textId="77777777" w:rsidR="00887348" w:rsidRPr="00482C93" w:rsidRDefault="00887348" w:rsidP="00887348">
      <w:pPr>
        <w:pStyle w:val="af1"/>
        <w:numPr>
          <w:ilvl w:val="1"/>
          <w:numId w:val="6"/>
        </w:numPr>
        <w:tabs>
          <w:tab w:val="left" w:pos="1134"/>
        </w:tabs>
        <w:spacing w:after="0"/>
        <w:ind w:left="0" w:firstLine="851"/>
        <w:jc w:val="both"/>
        <w:rPr>
          <w:rFonts w:ascii="Times New Roman" w:hAnsi="Times New Roman"/>
          <w:sz w:val="28"/>
          <w:szCs w:val="28"/>
        </w:rPr>
      </w:pPr>
      <w:r w:rsidRPr="00482C93">
        <w:rPr>
          <w:rFonts w:ascii="Times New Roman" w:hAnsi="Times New Roman"/>
          <w:sz w:val="28"/>
          <w:szCs w:val="28"/>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72632D5E" w14:textId="77777777" w:rsidR="00887348" w:rsidRPr="00482C93" w:rsidRDefault="00887348" w:rsidP="00887348">
      <w:pPr>
        <w:pStyle w:val="af1"/>
        <w:numPr>
          <w:ilvl w:val="1"/>
          <w:numId w:val="6"/>
        </w:numPr>
        <w:tabs>
          <w:tab w:val="left" w:pos="1134"/>
        </w:tabs>
        <w:spacing w:after="0"/>
        <w:ind w:left="0" w:firstLine="851"/>
        <w:jc w:val="both"/>
        <w:rPr>
          <w:rFonts w:ascii="Times New Roman" w:hAnsi="Times New Roman"/>
          <w:sz w:val="28"/>
          <w:szCs w:val="28"/>
        </w:rPr>
      </w:pPr>
      <w:r w:rsidRPr="00482C93">
        <w:rPr>
          <w:rFonts w:ascii="Times New Roman" w:hAnsi="Times New Roman"/>
          <w:sz w:val="28"/>
          <w:szCs w:val="28"/>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61D05234" w14:textId="77777777" w:rsidR="00887348" w:rsidRPr="00482C93" w:rsidRDefault="00887348" w:rsidP="00887348">
      <w:pPr>
        <w:pStyle w:val="af1"/>
        <w:numPr>
          <w:ilvl w:val="1"/>
          <w:numId w:val="6"/>
        </w:numPr>
        <w:tabs>
          <w:tab w:val="left" w:pos="1134"/>
        </w:tabs>
        <w:spacing w:after="0"/>
        <w:ind w:left="0" w:firstLine="851"/>
        <w:jc w:val="both"/>
        <w:rPr>
          <w:rFonts w:ascii="Times New Roman" w:hAnsi="Times New Roman"/>
          <w:sz w:val="28"/>
          <w:szCs w:val="28"/>
        </w:rPr>
      </w:pPr>
      <w:r w:rsidRPr="00482C93">
        <w:rPr>
          <w:rFonts w:ascii="Times New Roman" w:hAnsi="Times New Roman"/>
          <w:sz w:val="28"/>
          <w:szCs w:val="28"/>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FEE73D4" w14:textId="77777777" w:rsidR="00887348" w:rsidRPr="00482C93" w:rsidRDefault="00887348" w:rsidP="00887348">
      <w:pPr>
        <w:pStyle w:val="af1"/>
        <w:numPr>
          <w:ilvl w:val="1"/>
          <w:numId w:val="6"/>
        </w:numPr>
        <w:tabs>
          <w:tab w:val="left" w:pos="1134"/>
        </w:tabs>
        <w:spacing w:after="0"/>
        <w:ind w:left="0" w:firstLine="851"/>
        <w:contextualSpacing w:val="0"/>
        <w:jc w:val="both"/>
        <w:rPr>
          <w:rFonts w:ascii="Times New Roman" w:hAnsi="Times New Roman"/>
          <w:sz w:val="28"/>
          <w:szCs w:val="28"/>
        </w:rPr>
      </w:pPr>
      <w:r w:rsidRPr="00482C93">
        <w:rPr>
          <w:rFonts w:ascii="Times New Roman" w:hAnsi="Times New Roman"/>
          <w:sz w:val="28"/>
          <w:szCs w:val="28"/>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49DE44D0" w14:textId="77777777" w:rsidR="00887348" w:rsidRPr="00482C93" w:rsidRDefault="00887348" w:rsidP="00887348">
      <w:pPr>
        <w:pStyle w:val="af1"/>
        <w:tabs>
          <w:tab w:val="left" w:pos="1260"/>
        </w:tabs>
        <w:spacing w:after="0"/>
        <w:ind w:left="0" w:firstLine="851"/>
        <w:jc w:val="both"/>
        <w:rPr>
          <w:rFonts w:ascii="Times New Roman" w:hAnsi="Times New Roman"/>
          <w:sz w:val="28"/>
          <w:szCs w:val="28"/>
        </w:rPr>
      </w:pPr>
      <w:r w:rsidRPr="00482C93">
        <w:rPr>
          <w:rFonts w:ascii="Times New Roman" w:hAnsi="Times New Roman"/>
          <w:sz w:val="28"/>
          <w:szCs w:val="28"/>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482C93">
        <w:rPr>
          <w:rFonts w:ascii="Times New Roman" w:hAnsi="Times New Roman"/>
          <w:sz w:val="28"/>
          <w:szCs w:val="28"/>
          <w:lang w:val="en-US"/>
        </w:rPr>
        <w:t>c</w:t>
      </w:r>
      <w:r w:rsidRPr="00482C93">
        <w:rPr>
          <w:rFonts w:ascii="Times New Roman" w:hAnsi="Times New Roman"/>
          <w:sz w:val="28"/>
          <w:szCs w:val="28"/>
        </w:rPr>
        <w:t xml:space="preserve"> приложенным решением налогового органа. </w:t>
      </w:r>
    </w:p>
    <w:p w14:paraId="6F02AD43" w14:textId="77777777" w:rsidR="00887348" w:rsidRPr="00482C93" w:rsidRDefault="00887348" w:rsidP="00887348">
      <w:pPr>
        <w:pStyle w:val="af1"/>
        <w:numPr>
          <w:ilvl w:val="2"/>
          <w:numId w:val="5"/>
        </w:numPr>
        <w:tabs>
          <w:tab w:val="left" w:pos="1260"/>
          <w:tab w:val="left" w:pos="1560"/>
        </w:tabs>
        <w:spacing w:after="0"/>
        <w:ind w:left="0" w:firstLine="851"/>
        <w:jc w:val="both"/>
        <w:rPr>
          <w:rFonts w:ascii="Times New Roman" w:hAnsi="Times New Roman"/>
          <w:sz w:val="28"/>
          <w:szCs w:val="28"/>
        </w:rPr>
      </w:pPr>
      <w:r w:rsidRPr="00482C93">
        <w:rPr>
          <w:rFonts w:ascii="Times New Roman" w:hAnsi="Times New Roman"/>
          <w:sz w:val="28"/>
          <w:szCs w:val="28"/>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54BDCB0A" w14:textId="77777777" w:rsidR="00887348" w:rsidRPr="00482C93" w:rsidRDefault="00887348" w:rsidP="00887348">
      <w:pPr>
        <w:pStyle w:val="af1"/>
        <w:tabs>
          <w:tab w:val="left" w:pos="1260"/>
        </w:tabs>
        <w:spacing w:after="0"/>
        <w:ind w:left="0" w:firstLine="851"/>
        <w:jc w:val="both"/>
        <w:rPr>
          <w:rFonts w:ascii="Times New Roman" w:hAnsi="Times New Roman"/>
          <w:sz w:val="28"/>
          <w:szCs w:val="28"/>
          <w:lang w:val="ru-RU"/>
        </w:rPr>
      </w:pPr>
      <w:r w:rsidRPr="00482C93">
        <w:rPr>
          <w:rFonts w:ascii="Times New Roman" w:hAnsi="Times New Roman"/>
          <w:sz w:val="28"/>
          <w:szCs w:val="28"/>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r w:rsidRPr="00482C93">
        <w:rPr>
          <w:rFonts w:ascii="Times New Roman" w:hAnsi="Times New Roman"/>
          <w:sz w:val="28"/>
          <w:szCs w:val="28"/>
          <w:lang w:val="ru-RU"/>
        </w:rPr>
        <w:t>.</w:t>
      </w:r>
    </w:p>
    <w:p w14:paraId="10232776" w14:textId="77777777" w:rsidR="00887348" w:rsidRPr="00482C93" w:rsidRDefault="00887348" w:rsidP="00887348">
      <w:pPr>
        <w:pStyle w:val="af1"/>
        <w:numPr>
          <w:ilvl w:val="1"/>
          <w:numId w:val="5"/>
        </w:numPr>
        <w:tabs>
          <w:tab w:val="left" w:pos="1701"/>
        </w:tabs>
        <w:spacing w:after="0"/>
        <w:ind w:left="0" w:firstLine="851"/>
        <w:jc w:val="both"/>
        <w:rPr>
          <w:rFonts w:ascii="Times New Roman" w:hAnsi="Times New Roman"/>
          <w:sz w:val="28"/>
        </w:rPr>
      </w:pPr>
      <w:r w:rsidRPr="00482C93">
        <w:rPr>
          <w:rFonts w:ascii="Times New Roman" w:hAnsi="Times New Roman"/>
          <w:sz w:val="28"/>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FAD91C4" w14:textId="77777777" w:rsidR="00887348" w:rsidRPr="00482C93" w:rsidRDefault="00887348" w:rsidP="00887348">
      <w:pPr>
        <w:pStyle w:val="af1"/>
        <w:numPr>
          <w:ilvl w:val="2"/>
          <w:numId w:val="5"/>
        </w:numPr>
        <w:tabs>
          <w:tab w:val="left" w:pos="1701"/>
        </w:tabs>
        <w:spacing w:after="0"/>
        <w:ind w:left="0" w:firstLine="851"/>
        <w:jc w:val="both"/>
        <w:rPr>
          <w:rFonts w:ascii="Times New Roman" w:hAnsi="Times New Roman"/>
          <w:sz w:val="28"/>
        </w:rPr>
      </w:pPr>
      <w:r w:rsidRPr="00482C93">
        <w:rPr>
          <w:rFonts w:ascii="Times New Roman" w:hAnsi="Times New Roman"/>
          <w:sz w:val="28"/>
        </w:rPr>
        <w:lastRenderedPageBreak/>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30BDD303" w14:textId="77777777" w:rsidR="00887348" w:rsidRPr="00482C93" w:rsidRDefault="00887348" w:rsidP="00887348">
      <w:pPr>
        <w:pStyle w:val="af1"/>
        <w:numPr>
          <w:ilvl w:val="2"/>
          <w:numId w:val="5"/>
        </w:numPr>
        <w:tabs>
          <w:tab w:val="left" w:pos="1701"/>
        </w:tabs>
        <w:spacing w:after="0"/>
        <w:ind w:left="0" w:firstLine="851"/>
        <w:jc w:val="both"/>
        <w:rPr>
          <w:rFonts w:ascii="Times New Roman" w:hAnsi="Times New Roman"/>
          <w:sz w:val="28"/>
        </w:rPr>
      </w:pPr>
      <w:r w:rsidRPr="00482C93">
        <w:rPr>
          <w:rFonts w:ascii="Times New Roman" w:hAnsi="Times New Roman"/>
          <w:sz w:val="28"/>
        </w:rPr>
        <w:t>Стороны не нарушают требования применимого законодательства о противодействии легализации (отмыванию) доходов, полученных преступным путем;</w:t>
      </w:r>
    </w:p>
    <w:p w14:paraId="7D54E683" w14:textId="77777777" w:rsidR="00887348" w:rsidRPr="00482C93" w:rsidRDefault="00887348" w:rsidP="00887348">
      <w:pPr>
        <w:pStyle w:val="af1"/>
        <w:numPr>
          <w:ilvl w:val="2"/>
          <w:numId w:val="5"/>
        </w:numPr>
        <w:tabs>
          <w:tab w:val="left" w:pos="1701"/>
        </w:tabs>
        <w:spacing w:after="0"/>
        <w:ind w:left="0" w:firstLine="851"/>
        <w:jc w:val="both"/>
        <w:rPr>
          <w:rFonts w:ascii="Times New Roman" w:hAnsi="Times New Roman"/>
          <w:sz w:val="28"/>
        </w:rPr>
      </w:pPr>
      <w:r w:rsidRPr="00482C93">
        <w:rPr>
          <w:rFonts w:ascii="Times New Roman" w:hAnsi="Times New Roman"/>
          <w:sz w:val="28"/>
        </w:rPr>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14:paraId="3D1C3A48" w14:textId="77777777" w:rsidR="00887348" w:rsidRPr="00482C93" w:rsidRDefault="00887348" w:rsidP="00887348">
      <w:pPr>
        <w:pStyle w:val="af1"/>
        <w:numPr>
          <w:ilvl w:val="3"/>
          <w:numId w:val="5"/>
        </w:numPr>
        <w:tabs>
          <w:tab w:val="left" w:pos="2127"/>
        </w:tabs>
        <w:spacing w:after="0"/>
        <w:ind w:left="0" w:firstLine="1843"/>
        <w:jc w:val="both"/>
        <w:rPr>
          <w:rFonts w:ascii="Times New Roman" w:hAnsi="Times New Roman"/>
          <w:sz w:val="28"/>
        </w:rPr>
      </w:pPr>
      <w:r w:rsidRPr="00482C93">
        <w:rPr>
          <w:rFonts w:ascii="Times New Roman" w:hAnsi="Times New Roman"/>
          <w:sz w:val="28"/>
        </w:rPr>
        <w:t xml:space="preserve">Стороны исходят из следующих заверений об обстоятельствах, </w:t>
      </w:r>
      <w:r w:rsidRPr="00482C93">
        <w:rPr>
          <w:rFonts w:ascii="Times New Roman" w:hAnsi="Times New Roman"/>
          <w:spacing w:val="-8"/>
          <w:sz w:val="28"/>
        </w:rPr>
        <w:t>имеющих существенное значение при заключении, исполнении и прекращении</w:t>
      </w:r>
      <w:r w:rsidRPr="00482C93">
        <w:rPr>
          <w:rFonts w:ascii="Times New Roman" w:hAnsi="Times New Roman"/>
          <w:sz w:val="28"/>
        </w:rPr>
        <w:t xml:space="preserve"> Договора: </w:t>
      </w:r>
    </w:p>
    <w:p w14:paraId="7EF4BE62" w14:textId="77777777" w:rsidR="00887348" w:rsidRPr="00482C93" w:rsidRDefault="00887348" w:rsidP="00887348">
      <w:pPr>
        <w:pStyle w:val="af1"/>
        <w:numPr>
          <w:ilvl w:val="4"/>
          <w:numId w:val="5"/>
        </w:numPr>
        <w:tabs>
          <w:tab w:val="left" w:pos="1701"/>
        </w:tabs>
        <w:spacing w:after="0"/>
        <w:ind w:left="0" w:firstLine="993"/>
        <w:jc w:val="both"/>
        <w:rPr>
          <w:rFonts w:ascii="Times New Roman" w:hAnsi="Times New Roman"/>
          <w:sz w:val="28"/>
        </w:rPr>
      </w:pPr>
      <w:r w:rsidRPr="00482C93">
        <w:rPr>
          <w:rFonts w:ascii="Times New Roman" w:hAnsi="Times New Roman"/>
          <w:sz w:val="28"/>
        </w:rPr>
        <w:t>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482C93">
        <w:rPr>
          <w:rFonts w:ascii="Times New Roman" w:hAnsi="Times New Roman"/>
          <w:sz w:val="28"/>
          <w:lang w:val="ru-RU"/>
        </w:rPr>
        <w:t xml:space="preserve"> </w:t>
      </w:r>
      <w:r w:rsidRPr="00482C93">
        <w:rPr>
          <w:rFonts w:ascii="Times New Roman" w:hAnsi="Times New Roman"/>
          <w:sz w:val="28"/>
        </w:rPr>
        <w:t>в соответствии с которыми заключение и/или исполнение настоящего Договора запрещено или ограничено (далее – Перечень);</w:t>
      </w:r>
    </w:p>
    <w:p w14:paraId="0E38BAD4" w14:textId="77777777" w:rsidR="00887348" w:rsidRPr="00482C93" w:rsidRDefault="00887348" w:rsidP="00887348">
      <w:pPr>
        <w:pStyle w:val="af1"/>
        <w:numPr>
          <w:ilvl w:val="4"/>
          <w:numId w:val="5"/>
        </w:numPr>
        <w:tabs>
          <w:tab w:val="left" w:pos="1701"/>
        </w:tabs>
        <w:spacing w:after="0"/>
        <w:ind w:left="0" w:firstLine="993"/>
        <w:jc w:val="both"/>
        <w:rPr>
          <w:rFonts w:ascii="Times New Roman" w:hAnsi="Times New Roman"/>
          <w:sz w:val="28"/>
        </w:rPr>
      </w:pPr>
      <w:r w:rsidRPr="00482C93">
        <w:rPr>
          <w:rFonts w:ascii="Times New Roman" w:hAnsi="Times New Roman"/>
          <w:sz w:val="28"/>
        </w:rPr>
        <w:t>ни одна из Сторон не находится во владении и/или под контролем лиц, включенных в Перечень.</w:t>
      </w:r>
    </w:p>
    <w:p w14:paraId="316408FE" w14:textId="77777777" w:rsidR="00887348" w:rsidRPr="00482C93" w:rsidRDefault="00887348" w:rsidP="00887348">
      <w:pPr>
        <w:pStyle w:val="af1"/>
        <w:numPr>
          <w:ilvl w:val="3"/>
          <w:numId w:val="38"/>
        </w:numPr>
        <w:tabs>
          <w:tab w:val="left" w:pos="2127"/>
        </w:tabs>
        <w:spacing w:after="0"/>
        <w:ind w:left="0" w:firstLine="1843"/>
        <w:jc w:val="both"/>
        <w:rPr>
          <w:rFonts w:ascii="Times New Roman" w:hAnsi="Times New Roman"/>
          <w:sz w:val="28"/>
        </w:rPr>
      </w:pPr>
      <w:r w:rsidRPr="00482C93">
        <w:rPr>
          <w:rFonts w:ascii="Times New Roman" w:hAnsi="Times New Roman"/>
          <w:sz w:val="28"/>
        </w:rPr>
        <w:t>Сторона обязуется незамедлительно уведомить другую Сторону в случае изменения обстоятельств, указанных в 11.10.3.1 настоящего раздела Договора.</w:t>
      </w:r>
    </w:p>
    <w:p w14:paraId="65B9D808" w14:textId="77777777" w:rsidR="00887348" w:rsidRPr="00482C93" w:rsidRDefault="00887348" w:rsidP="00887348">
      <w:pPr>
        <w:pStyle w:val="af1"/>
        <w:numPr>
          <w:ilvl w:val="3"/>
          <w:numId w:val="39"/>
        </w:numPr>
        <w:tabs>
          <w:tab w:val="left" w:pos="2127"/>
        </w:tabs>
        <w:spacing w:after="0"/>
        <w:ind w:left="0" w:firstLine="1843"/>
        <w:jc w:val="both"/>
        <w:rPr>
          <w:rFonts w:ascii="Times New Roman" w:hAnsi="Times New Roman"/>
          <w:sz w:val="28"/>
        </w:rPr>
      </w:pPr>
      <w:r w:rsidRPr="00482C93">
        <w:rPr>
          <w:rFonts w:ascii="Times New Roman" w:hAnsi="Times New Roman"/>
          <w:sz w:val="28"/>
        </w:rPr>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5A189FE" w14:textId="77777777" w:rsidR="00887348" w:rsidRPr="00482C93" w:rsidRDefault="00887348" w:rsidP="00887348">
      <w:pPr>
        <w:pStyle w:val="af1"/>
        <w:numPr>
          <w:ilvl w:val="0"/>
          <w:numId w:val="19"/>
        </w:numPr>
        <w:tabs>
          <w:tab w:val="left" w:pos="1134"/>
        </w:tabs>
        <w:spacing w:after="0"/>
        <w:ind w:left="0" w:firstLine="709"/>
        <w:jc w:val="both"/>
        <w:rPr>
          <w:rFonts w:ascii="Times New Roman" w:hAnsi="Times New Roman"/>
          <w:sz w:val="28"/>
        </w:rPr>
      </w:pPr>
      <w:r w:rsidRPr="00482C93">
        <w:rPr>
          <w:rFonts w:ascii="Times New Roman" w:hAnsi="Times New Roman"/>
          <w:sz w:val="28"/>
        </w:rPr>
        <w:t>если заверение, указанное в п. 1</w:t>
      </w:r>
      <w:r w:rsidRPr="00482C93">
        <w:rPr>
          <w:rFonts w:ascii="Times New Roman" w:hAnsi="Times New Roman"/>
          <w:sz w:val="28"/>
          <w:lang w:val="ru-RU"/>
        </w:rPr>
        <w:t>1</w:t>
      </w:r>
      <w:r w:rsidRPr="00482C93">
        <w:rPr>
          <w:rFonts w:ascii="Times New Roman" w:hAnsi="Times New Roman"/>
          <w:sz w:val="28"/>
        </w:rPr>
        <w:t>.</w:t>
      </w:r>
      <w:r w:rsidRPr="00482C93">
        <w:rPr>
          <w:rFonts w:ascii="Times New Roman" w:hAnsi="Times New Roman"/>
          <w:sz w:val="28"/>
          <w:lang w:val="ru-RU"/>
        </w:rPr>
        <w:t>10.</w:t>
      </w:r>
      <w:r w:rsidRPr="00482C93">
        <w:rPr>
          <w:rFonts w:ascii="Times New Roman" w:hAnsi="Times New Roman"/>
          <w:sz w:val="28"/>
        </w:rPr>
        <w:t>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1379C02" w14:textId="77777777" w:rsidR="00887348" w:rsidRPr="00482C93" w:rsidRDefault="00887348" w:rsidP="00887348">
      <w:pPr>
        <w:pStyle w:val="af1"/>
        <w:numPr>
          <w:ilvl w:val="0"/>
          <w:numId w:val="19"/>
        </w:numPr>
        <w:tabs>
          <w:tab w:val="left" w:pos="1134"/>
        </w:tabs>
        <w:spacing w:after="0"/>
        <w:ind w:left="0" w:firstLine="709"/>
        <w:jc w:val="both"/>
        <w:rPr>
          <w:rFonts w:ascii="Times New Roman" w:hAnsi="Times New Roman"/>
          <w:sz w:val="28"/>
        </w:rPr>
      </w:pPr>
      <w:r w:rsidRPr="00482C93">
        <w:rPr>
          <w:rFonts w:ascii="Times New Roman" w:hAnsi="Times New Roman"/>
          <w:sz w:val="28"/>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0D68BE30" w14:textId="77777777" w:rsidR="00887348" w:rsidRPr="00482C93" w:rsidRDefault="00887348" w:rsidP="00887348">
      <w:pPr>
        <w:tabs>
          <w:tab w:val="left" w:pos="1134"/>
        </w:tabs>
        <w:spacing w:after="0"/>
        <w:ind w:firstLine="709"/>
        <w:jc w:val="both"/>
        <w:rPr>
          <w:rFonts w:ascii="Times New Roman" w:hAnsi="Times New Roman"/>
          <w:sz w:val="28"/>
        </w:rPr>
      </w:pPr>
      <w:r w:rsidRPr="00482C93">
        <w:rPr>
          <w:rFonts w:ascii="Times New Roman" w:hAnsi="Times New Roman"/>
          <w:sz w:val="28"/>
        </w:rPr>
        <w:t xml:space="preserve">Уведомление АО «Почта России» осуществляется посредством направления письма на электронный адрес: </w:t>
      </w:r>
      <w:hyperlink r:id="rId8" w:history="1">
        <w:r w:rsidRPr="00482C93">
          <w:rPr>
            <w:rStyle w:val="af7"/>
            <w:rFonts w:ascii="Times New Roman" w:hAnsi="Times New Roman"/>
            <w:color w:val="auto"/>
            <w:sz w:val="28"/>
          </w:rPr>
          <w:t>compliance-R00@russianpost.ru</w:t>
        </w:r>
      </w:hyperlink>
      <w:r w:rsidRPr="00482C93">
        <w:rPr>
          <w:rFonts w:ascii="Times New Roman" w:hAnsi="Times New Roman"/>
          <w:sz w:val="28"/>
        </w:rPr>
        <w:t xml:space="preserve">. </w:t>
      </w:r>
    </w:p>
    <w:p w14:paraId="0654F987" w14:textId="77777777" w:rsidR="00887348" w:rsidRPr="00482C93" w:rsidRDefault="00887348" w:rsidP="00887348">
      <w:pPr>
        <w:tabs>
          <w:tab w:val="left" w:pos="1134"/>
        </w:tabs>
        <w:spacing w:after="0"/>
        <w:ind w:firstLine="709"/>
        <w:jc w:val="both"/>
        <w:rPr>
          <w:rFonts w:ascii="Times New Roman" w:hAnsi="Times New Roman"/>
          <w:sz w:val="28"/>
        </w:rPr>
      </w:pPr>
      <w:r w:rsidRPr="00482C93">
        <w:rPr>
          <w:rFonts w:ascii="Times New Roman" w:hAnsi="Times New Roman"/>
          <w:sz w:val="28"/>
        </w:rPr>
        <w:t xml:space="preserve">Уведомление Исполнителя осуществляется посредством направления посредством направления письма на электронный адрес___________________. </w:t>
      </w:r>
    </w:p>
    <w:p w14:paraId="04F56B77" w14:textId="77777777" w:rsidR="00887348" w:rsidRPr="00482C93" w:rsidRDefault="00887348" w:rsidP="00887348">
      <w:pPr>
        <w:tabs>
          <w:tab w:val="left" w:pos="1134"/>
        </w:tabs>
        <w:spacing w:after="0"/>
        <w:ind w:firstLine="709"/>
        <w:jc w:val="both"/>
        <w:rPr>
          <w:rFonts w:ascii="Times New Roman" w:hAnsi="Times New Roman"/>
          <w:sz w:val="28"/>
        </w:rPr>
      </w:pPr>
      <w:r w:rsidRPr="00482C93">
        <w:rPr>
          <w:rFonts w:ascii="Times New Roman" w:hAnsi="Times New Roman"/>
          <w:sz w:val="28"/>
        </w:rPr>
        <w:lastRenderedPageBreak/>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6286947" w14:textId="77777777" w:rsidR="00887348" w:rsidRPr="00482C93" w:rsidRDefault="00887348" w:rsidP="00887348">
      <w:pPr>
        <w:tabs>
          <w:tab w:val="left" w:pos="1134"/>
        </w:tabs>
        <w:spacing w:after="0"/>
        <w:ind w:firstLine="709"/>
        <w:jc w:val="both"/>
        <w:rPr>
          <w:rFonts w:ascii="Times New Roman" w:hAnsi="Times New Roman"/>
          <w:sz w:val="28"/>
        </w:rPr>
      </w:pPr>
      <w:r w:rsidRPr="00482C93">
        <w:rPr>
          <w:rFonts w:ascii="Times New Roman" w:hAnsi="Times New Roman"/>
          <w:sz w:val="28"/>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675BB9B5" w14:textId="77777777" w:rsidR="00887348" w:rsidRPr="00482C93" w:rsidRDefault="00887348" w:rsidP="00887348">
      <w:pPr>
        <w:pStyle w:val="af1"/>
        <w:numPr>
          <w:ilvl w:val="1"/>
          <w:numId w:val="37"/>
        </w:numPr>
        <w:tabs>
          <w:tab w:val="left" w:pos="1701"/>
        </w:tabs>
        <w:spacing w:after="0"/>
        <w:ind w:left="0" w:firstLine="851"/>
        <w:jc w:val="both"/>
        <w:rPr>
          <w:rFonts w:ascii="Times New Roman" w:hAnsi="Times New Roman"/>
          <w:sz w:val="28"/>
        </w:rPr>
      </w:pPr>
      <w:r w:rsidRPr="00482C93">
        <w:rPr>
          <w:rFonts w:ascii="Times New Roman" w:hAnsi="Times New Roman"/>
          <w:sz w:val="28"/>
        </w:rPr>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4F04AB1" w14:textId="77777777" w:rsidR="00887348" w:rsidRPr="00482C93" w:rsidRDefault="00887348" w:rsidP="00887348">
      <w:pPr>
        <w:tabs>
          <w:tab w:val="left" w:pos="1134"/>
        </w:tabs>
        <w:spacing w:after="0"/>
        <w:ind w:firstLine="709"/>
        <w:jc w:val="both"/>
        <w:rPr>
          <w:rFonts w:ascii="Times New Roman" w:hAnsi="Times New Roman"/>
          <w:sz w:val="28"/>
        </w:rPr>
      </w:pPr>
      <w:r w:rsidRPr="00482C93">
        <w:rPr>
          <w:rFonts w:ascii="Times New Roman" w:hAnsi="Times New Roman"/>
          <w:sz w:val="28"/>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16E3E65" w14:textId="77777777" w:rsidR="00887348" w:rsidRPr="00482C93" w:rsidRDefault="00887348" w:rsidP="00887348">
      <w:pPr>
        <w:pStyle w:val="af1"/>
        <w:numPr>
          <w:ilvl w:val="1"/>
          <w:numId w:val="37"/>
        </w:numPr>
        <w:tabs>
          <w:tab w:val="left" w:pos="1701"/>
        </w:tabs>
        <w:spacing w:after="0"/>
        <w:ind w:left="0" w:firstLine="851"/>
        <w:jc w:val="both"/>
        <w:rPr>
          <w:rFonts w:ascii="Times New Roman" w:hAnsi="Times New Roman"/>
          <w:sz w:val="28"/>
        </w:rPr>
      </w:pPr>
      <w:r w:rsidRPr="00482C93">
        <w:rPr>
          <w:rFonts w:ascii="Times New Roman" w:hAnsi="Times New Roman"/>
          <w:sz w:val="28"/>
        </w:rPr>
        <w:t>В случае возникновения у Стороны подозрений, что произошло или может произойти нарушение каких-либо положений пункта 11.11.,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11.11. настоящего раздела.</w:t>
      </w:r>
    </w:p>
    <w:p w14:paraId="0D5C7738" w14:textId="77777777" w:rsidR="00887348" w:rsidRPr="00482C93" w:rsidRDefault="00887348" w:rsidP="00887348">
      <w:pPr>
        <w:tabs>
          <w:tab w:val="left" w:pos="1134"/>
        </w:tabs>
        <w:spacing w:after="0"/>
        <w:ind w:firstLine="709"/>
        <w:jc w:val="both"/>
        <w:rPr>
          <w:rFonts w:ascii="Times New Roman" w:hAnsi="Times New Roman"/>
          <w:sz w:val="28"/>
        </w:rPr>
      </w:pPr>
      <w:r w:rsidRPr="00482C93">
        <w:rPr>
          <w:rFonts w:ascii="Times New Roman" w:hAnsi="Times New Roman"/>
          <w:sz w:val="28"/>
        </w:rPr>
        <w:t>Уведомление Сторон осуществляется в порядке, определенном в подпункте с пункта 11.10.3. Договора.</w:t>
      </w:r>
    </w:p>
    <w:p w14:paraId="2F56609C" w14:textId="77777777" w:rsidR="00887348" w:rsidRPr="00482C93" w:rsidRDefault="00887348" w:rsidP="00887348">
      <w:pPr>
        <w:tabs>
          <w:tab w:val="left" w:pos="1134"/>
        </w:tabs>
        <w:spacing w:after="0"/>
        <w:ind w:firstLine="709"/>
        <w:jc w:val="both"/>
        <w:rPr>
          <w:rFonts w:ascii="Times New Roman" w:hAnsi="Times New Roman"/>
          <w:sz w:val="28"/>
        </w:rPr>
      </w:pPr>
      <w:r w:rsidRPr="00482C93">
        <w:rPr>
          <w:rFonts w:ascii="Times New Roman" w:hAnsi="Times New Roman"/>
          <w:sz w:val="28"/>
        </w:rPr>
        <w:t>Сторона, получившая письменное уведомление о нарушении каких-либо положений пункта 11.11.,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FC4FC2B" w14:textId="77777777" w:rsidR="00887348" w:rsidRPr="00482C93" w:rsidRDefault="00887348" w:rsidP="00887348">
      <w:pPr>
        <w:tabs>
          <w:tab w:val="left" w:pos="1134"/>
        </w:tabs>
        <w:spacing w:after="0"/>
        <w:ind w:firstLine="709"/>
        <w:jc w:val="both"/>
        <w:rPr>
          <w:rFonts w:ascii="Times New Roman" w:hAnsi="Times New Roman"/>
          <w:sz w:val="28"/>
        </w:rPr>
      </w:pPr>
      <w:r w:rsidRPr="00482C93">
        <w:rPr>
          <w:rFonts w:ascii="Times New Roman" w:hAnsi="Times New Roman"/>
          <w:sz w:val="28"/>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30AB9A3" w14:textId="77777777" w:rsidR="00887348" w:rsidRPr="00482C93" w:rsidRDefault="00887348" w:rsidP="00887348">
      <w:pPr>
        <w:pStyle w:val="af1"/>
        <w:numPr>
          <w:ilvl w:val="1"/>
          <w:numId w:val="37"/>
        </w:numPr>
        <w:tabs>
          <w:tab w:val="left" w:pos="1701"/>
        </w:tabs>
        <w:spacing w:after="0"/>
        <w:ind w:left="0" w:firstLine="851"/>
        <w:jc w:val="both"/>
        <w:rPr>
          <w:rFonts w:ascii="Times New Roman" w:hAnsi="Times New Roman"/>
          <w:sz w:val="28"/>
        </w:rPr>
      </w:pPr>
      <w:r w:rsidRPr="00482C93">
        <w:rPr>
          <w:rFonts w:ascii="Times New Roman" w:hAnsi="Times New Roman"/>
          <w:sz w:val="28"/>
        </w:rPr>
        <w:t>В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уведомления, направленного в соответствии с п. 11.10.3.3 Договора, другая Сторона по соответствующему письменному требованию вправе:</w:t>
      </w:r>
    </w:p>
    <w:p w14:paraId="2D808F03" w14:textId="77777777" w:rsidR="00887348" w:rsidRPr="00482C93" w:rsidRDefault="00887348" w:rsidP="00887348">
      <w:pPr>
        <w:pStyle w:val="af1"/>
        <w:numPr>
          <w:ilvl w:val="0"/>
          <w:numId w:val="20"/>
        </w:numPr>
        <w:tabs>
          <w:tab w:val="left" w:pos="1134"/>
        </w:tabs>
        <w:spacing w:after="0"/>
        <w:ind w:left="0" w:firstLine="709"/>
        <w:jc w:val="both"/>
        <w:rPr>
          <w:rFonts w:ascii="Times New Roman" w:hAnsi="Times New Roman"/>
          <w:sz w:val="28"/>
        </w:rPr>
      </w:pPr>
      <w:r w:rsidRPr="00482C93">
        <w:rPr>
          <w:rFonts w:ascii="Times New Roman" w:hAnsi="Times New Roman"/>
          <w:sz w:val="28"/>
        </w:rPr>
        <w:t xml:space="preserve">потребовать уплаты штрафа в размере </w:t>
      </w:r>
      <w:r>
        <w:rPr>
          <w:rFonts w:ascii="Times New Roman" w:hAnsi="Times New Roman"/>
          <w:sz w:val="28"/>
          <w:lang w:val="ru-RU"/>
        </w:rPr>
        <w:t>15</w:t>
      </w:r>
      <w:r w:rsidRPr="00482C93">
        <w:rPr>
          <w:rFonts w:ascii="Times New Roman" w:hAnsi="Times New Roman"/>
          <w:sz w:val="28"/>
        </w:rPr>
        <w:t>% от общей цены Договора;</w:t>
      </w:r>
    </w:p>
    <w:p w14:paraId="37FB360A" w14:textId="77777777" w:rsidR="00887348" w:rsidRPr="00482C93" w:rsidRDefault="00887348" w:rsidP="00887348">
      <w:pPr>
        <w:pStyle w:val="af1"/>
        <w:numPr>
          <w:ilvl w:val="0"/>
          <w:numId w:val="20"/>
        </w:numPr>
        <w:tabs>
          <w:tab w:val="left" w:pos="1134"/>
        </w:tabs>
        <w:spacing w:after="0"/>
        <w:ind w:left="0" w:firstLine="709"/>
        <w:jc w:val="both"/>
        <w:rPr>
          <w:rFonts w:ascii="Times New Roman" w:hAnsi="Times New Roman"/>
          <w:sz w:val="28"/>
        </w:rPr>
      </w:pPr>
      <w:r w:rsidRPr="00482C93">
        <w:rPr>
          <w:rFonts w:ascii="Times New Roman" w:hAnsi="Times New Roman"/>
          <w:sz w:val="28"/>
        </w:rPr>
        <w:lastRenderedPageBreak/>
        <w:t>отказаться в одностороннем внесудебном порядке от исполнения Договора</w:t>
      </w:r>
      <w:r w:rsidRPr="00482C93" w:rsidDel="004853B5">
        <w:rPr>
          <w:rFonts w:ascii="Times New Roman" w:hAnsi="Times New Roman"/>
          <w:sz w:val="28"/>
        </w:rPr>
        <w:t xml:space="preserve"> </w:t>
      </w:r>
      <w:r w:rsidRPr="00482C93">
        <w:rPr>
          <w:rFonts w:ascii="Times New Roman" w:hAnsi="Times New Roman"/>
          <w:sz w:val="28"/>
        </w:rPr>
        <w:t xml:space="preserve">полностью или в части, направив соответствующее письменное уведомление другой Стороне. </w:t>
      </w:r>
    </w:p>
    <w:p w14:paraId="3B54F034" w14:textId="77777777" w:rsidR="00887348" w:rsidRPr="00482C93" w:rsidRDefault="00887348" w:rsidP="00887348">
      <w:pPr>
        <w:tabs>
          <w:tab w:val="left" w:pos="1134"/>
        </w:tabs>
        <w:spacing w:after="0"/>
        <w:ind w:firstLine="709"/>
        <w:jc w:val="both"/>
        <w:rPr>
          <w:rFonts w:ascii="Times New Roman" w:hAnsi="Times New Roman"/>
          <w:sz w:val="28"/>
        </w:rPr>
      </w:pPr>
      <w:r w:rsidRPr="00482C93">
        <w:rPr>
          <w:rFonts w:ascii="Times New Roman" w:hAnsi="Times New Roman"/>
          <w:sz w:val="28"/>
        </w:rPr>
        <w:t xml:space="preserve">Право требования уплаты штрафа возникает за каждый выявленный факт «недружественного влияния». </w:t>
      </w:r>
    </w:p>
    <w:p w14:paraId="448FDB2C" w14:textId="77777777" w:rsidR="00887348" w:rsidRPr="00482C93" w:rsidRDefault="00887348" w:rsidP="00887348">
      <w:pPr>
        <w:tabs>
          <w:tab w:val="left" w:pos="1134"/>
        </w:tabs>
        <w:spacing w:after="0"/>
        <w:ind w:firstLine="709"/>
        <w:jc w:val="both"/>
        <w:rPr>
          <w:rFonts w:ascii="Times New Roman" w:hAnsi="Times New Roman"/>
          <w:sz w:val="28"/>
        </w:rPr>
      </w:pPr>
      <w:r w:rsidRPr="00482C93">
        <w:rPr>
          <w:rFonts w:ascii="Times New Roman" w:hAnsi="Times New Roman"/>
          <w:sz w:val="28"/>
        </w:rPr>
        <w:t>Сторона, отказавшаяся в одностороннем внесудебном порядке от исполнения Договора</w:t>
      </w:r>
      <w:r w:rsidRPr="00482C93" w:rsidDel="004853B5">
        <w:rPr>
          <w:rFonts w:ascii="Times New Roman" w:hAnsi="Times New Roman"/>
          <w:sz w:val="28"/>
        </w:rPr>
        <w:t xml:space="preserve"> </w:t>
      </w:r>
      <w:r w:rsidRPr="00482C93">
        <w:rPr>
          <w:rFonts w:ascii="Times New Roman" w:hAnsi="Times New Roman"/>
          <w:sz w:val="28"/>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5DD8107B" w14:textId="77777777" w:rsidR="00887348" w:rsidRPr="00482C93" w:rsidRDefault="00887348" w:rsidP="00887348">
      <w:pPr>
        <w:pStyle w:val="af1"/>
        <w:numPr>
          <w:ilvl w:val="1"/>
          <w:numId w:val="37"/>
        </w:numPr>
        <w:spacing w:after="0"/>
        <w:ind w:left="0" w:right="140" w:firstLine="851"/>
        <w:jc w:val="both"/>
        <w:rPr>
          <w:rFonts w:ascii="Times New Roman" w:hAnsi="Times New Roman"/>
          <w:sz w:val="28"/>
          <w:szCs w:val="28"/>
          <w:lang w:eastAsia="ru-RU"/>
        </w:rPr>
      </w:pPr>
      <w:r w:rsidRPr="00482C93">
        <w:rPr>
          <w:rFonts w:ascii="Times New Roman" w:hAnsi="Times New Roman"/>
          <w:sz w:val="28"/>
          <w:szCs w:val="28"/>
          <w:lang w:eastAsia="ru-RU"/>
        </w:rPr>
        <w:t>В соответствии со статьей 431.2 ГК РФ Исполнитель настоящим дает в отношении другой Стороны следующие заверения об обстоятельствах на дату заключения настоящего Договора:</w:t>
      </w:r>
    </w:p>
    <w:p w14:paraId="44FD354C" w14:textId="77777777" w:rsidR="00887348" w:rsidRPr="00482C93" w:rsidRDefault="00887348" w:rsidP="00887348">
      <w:pPr>
        <w:pStyle w:val="af1"/>
        <w:numPr>
          <w:ilvl w:val="2"/>
          <w:numId w:val="37"/>
        </w:numPr>
        <w:spacing w:after="0"/>
        <w:ind w:left="0" w:right="140" w:firstLine="851"/>
        <w:jc w:val="both"/>
        <w:rPr>
          <w:rFonts w:ascii="Times New Roman" w:hAnsi="Times New Roman"/>
          <w:sz w:val="28"/>
          <w:szCs w:val="28"/>
          <w:lang w:eastAsia="ru-RU"/>
        </w:rPr>
      </w:pPr>
      <w:r w:rsidRPr="00482C93">
        <w:rPr>
          <w:rFonts w:ascii="Times New Roman" w:hAnsi="Times New Roman"/>
          <w:sz w:val="28"/>
          <w:szCs w:val="28"/>
          <w:lang w:eastAsia="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40F26CB1" w14:textId="77777777" w:rsidR="00887348" w:rsidRPr="00482C93" w:rsidRDefault="00887348" w:rsidP="00887348">
      <w:pPr>
        <w:pStyle w:val="af1"/>
        <w:numPr>
          <w:ilvl w:val="2"/>
          <w:numId w:val="37"/>
        </w:numPr>
        <w:spacing w:after="0"/>
        <w:ind w:left="0" w:right="140" w:firstLine="851"/>
        <w:jc w:val="both"/>
        <w:rPr>
          <w:rFonts w:ascii="Times New Roman" w:hAnsi="Times New Roman"/>
          <w:sz w:val="28"/>
          <w:szCs w:val="28"/>
          <w:lang w:eastAsia="ru-RU"/>
        </w:rPr>
      </w:pPr>
      <w:r w:rsidRPr="00482C93">
        <w:rPr>
          <w:rFonts w:ascii="Times New Roman" w:hAnsi="Times New Roman"/>
          <w:sz w:val="28"/>
          <w:szCs w:val="28"/>
          <w:lang w:eastAsia="ru-RU"/>
        </w:rPr>
        <w:t>он обладает полной правоспособностью [полной дееспособностью]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F40921A" w14:textId="77777777" w:rsidR="00887348" w:rsidRPr="00482C93" w:rsidRDefault="00887348" w:rsidP="00887348">
      <w:pPr>
        <w:pStyle w:val="af1"/>
        <w:numPr>
          <w:ilvl w:val="2"/>
          <w:numId w:val="37"/>
        </w:numPr>
        <w:spacing w:after="0"/>
        <w:ind w:left="0" w:right="140" w:firstLine="851"/>
        <w:jc w:val="both"/>
        <w:rPr>
          <w:rFonts w:ascii="Times New Roman" w:hAnsi="Times New Roman"/>
          <w:sz w:val="28"/>
          <w:szCs w:val="28"/>
          <w:lang w:eastAsia="ru-RU"/>
        </w:rPr>
      </w:pPr>
      <w:r w:rsidRPr="00482C93">
        <w:rPr>
          <w:rFonts w:ascii="Times New Roman" w:hAnsi="Times New Roman"/>
          <w:sz w:val="28"/>
          <w:szCs w:val="28"/>
          <w:lang w:eastAsia="ru-RU"/>
        </w:rPr>
        <w:t>он не находится в процессе ликвидации или реорганизации и не отвечает признакам банкротства (несостоятельности);</w:t>
      </w:r>
    </w:p>
    <w:p w14:paraId="5B31B414" w14:textId="77777777" w:rsidR="00887348" w:rsidRPr="00482C93" w:rsidRDefault="00887348" w:rsidP="00887348">
      <w:pPr>
        <w:pStyle w:val="af1"/>
        <w:numPr>
          <w:ilvl w:val="2"/>
          <w:numId w:val="37"/>
        </w:numPr>
        <w:spacing w:after="0"/>
        <w:ind w:left="0" w:right="140" w:firstLine="851"/>
        <w:jc w:val="both"/>
        <w:rPr>
          <w:rFonts w:ascii="Times New Roman" w:hAnsi="Times New Roman"/>
          <w:sz w:val="28"/>
          <w:szCs w:val="28"/>
          <w:lang w:eastAsia="ru-RU"/>
        </w:rPr>
      </w:pPr>
      <w:r w:rsidRPr="00482C93">
        <w:rPr>
          <w:rFonts w:ascii="Times New Roman" w:hAnsi="Times New Roman"/>
          <w:sz w:val="28"/>
          <w:szCs w:val="28"/>
          <w:lang w:eastAsia="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1CD64BCB" w14:textId="77777777" w:rsidR="00887348" w:rsidRPr="00482C93" w:rsidRDefault="00887348" w:rsidP="00887348">
      <w:pPr>
        <w:pStyle w:val="af1"/>
        <w:numPr>
          <w:ilvl w:val="2"/>
          <w:numId w:val="37"/>
        </w:numPr>
        <w:spacing w:after="0"/>
        <w:ind w:left="0" w:right="140" w:firstLine="851"/>
        <w:jc w:val="both"/>
        <w:rPr>
          <w:rFonts w:ascii="Times New Roman" w:hAnsi="Times New Roman"/>
          <w:sz w:val="28"/>
          <w:szCs w:val="28"/>
          <w:lang w:eastAsia="ru-RU"/>
        </w:rPr>
      </w:pPr>
      <w:r w:rsidRPr="00482C93">
        <w:rPr>
          <w:rFonts w:ascii="Times New Roman" w:hAnsi="Times New Roman"/>
          <w:sz w:val="28"/>
          <w:szCs w:val="28"/>
          <w:lang w:eastAsia="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ее имени;</w:t>
      </w:r>
    </w:p>
    <w:p w14:paraId="64266D21" w14:textId="77777777" w:rsidR="00887348" w:rsidRPr="00482C93" w:rsidRDefault="00887348" w:rsidP="00887348">
      <w:pPr>
        <w:pStyle w:val="af1"/>
        <w:numPr>
          <w:ilvl w:val="2"/>
          <w:numId w:val="37"/>
        </w:numPr>
        <w:spacing w:after="0"/>
        <w:ind w:left="0" w:right="140" w:firstLine="851"/>
        <w:jc w:val="both"/>
        <w:rPr>
          <w:rFonts w:ascii="Times New Roman" w:hAnsi="Times New Roman"/>
          <w:sz w:val="28"/>
          <w:szCs w:val="28"/>
          <w:lang w:eastAsia="ru-RU"/>
        </w:rPr>
      </w:pPr>
      <w:r w:rsidRPr="00482C93">
        <w:rPr>
          <w:rFonts w:ascii="Times New Roman" w:hAnsi="Times New Roman"/>
          <w:sz w:val="28"/>
          <w:szCs w:val="28"/>
          <w:lang w:eastAsia="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13588A5" w14:textId="77777777" w:rsidR="00887348" w:rsidRPr="00482C93" w:rsidRDefault="00887348" w:rsidP="00887348">
      <w:pPr>
        <w:pStyle w:val="af1"/>
        <w:numPr>
          <w:ilvl w:val="2"/>
          <w:numId w:val="37"/>
        </w:numPr>
        <w:spacing w:after="0"/>
        <w:ind w:left="0" w:right="140" w:firstLine="851"/>
        <w:jc w:val="both"/>
        <w:rPr>
          <w:rFonts w:ascii="Times New Roman" w:hAnsi="Times New Roman"/>
          <w:sz w:val="28"/>
          <w:szCs w:val="28"/>
          <w:lang w:eastAsia="ru-RU"/>
        </w:rPr>
      </w:pPr>
      <w:r w:rsidRPr="00482C93">
        <w:rPr>
          <w:rFonts w:ascii="Times New Roman" w:hAnsi="Times New Roman"/>
          <w:sz w:val="28"/>
          <w:szCs w:val="28"/>
          <w:lang w:eastAsia="ru-RU"/>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sidRPr="00482C93">
        <w:rPr>
          <w:rFonts w:ascii="Times New Roman" w:hAnsi="Times New Roman"/>
          <w:sz w:val="28"/>
          <w:szCs w:val="28"/>
          <w:lang w:eastAsia="ru-RU"/>
        </w:rPr>
        <w:t>ii</w:t>
      </w:r>
      <w:proofErr w:type="spellEnd"/>
      <w:r w:rsidRPr="00482C93">
        <w:rPr>
          <w:rFonts w:ascii="Times New Roman" w:hAnsi="Times New Roman"/>
          <w:sz w:val="28"/>
          <w:szCs w:val="28"/>
          <w:lang w:eastAsia="ru-RU"/>
        </w:rPr>
        <w:t xml:space="preserve">) к </w:t>
      </w:r>
      <w:r w:rsidRPr="00482C93">
        <w:rPr>
          <w:rFonts w:ascii="Times New Roman" w:hAnsi="Times New Roman"/>
          <w:sz w:val="28"/>
          <w:szCs w:val="28"/>
          <w:lang w:eastAsia="ru-RU"/>
        </w:rPr>
        <w:lastRenderedPageBreak/>
        <w:t>нарушению или невыполнению каких-либо договорных обязательств Исполнителя.</w:t>
      </w:r>
    </w:p>
    <w:p w14:paraId="6DC7ECDE" w14:textId="77777777" w:rsidR="00887348" w:rsidRPr="00482C93" w:rsidRDefault="00887348" w:rsidP="00887348">
      <w:pPr>
        <w:pStyle w:val="af1"/>
        <w:numPr>
          <w:ilvl w:val="1"/>
          <w:numId w:val="37"/>
        </w:numPr>
        <w:tabs>
          <w:tab w:val="left" w:pos="1701"/>
        </w:tabs>
        <w:spacing w:after="0"/>
        <w:ind w:left="0" w:right="140" w:firstLine="851"/>
        <w:jc w:val="both"/>
        <w:rPr>
          <w:rFonts w:ascii="Times New Roman" w:hAnsi="Times New Roman"/>
          <w:sz w:val="28"/>
          <w:szCs w:val="28"/>
          <w:lang w:eastAsia="ru-RU"/>
        </w:rPr>
      </w:pPr>
      <w:r w:rsidRPr="00482C93">
        <w:rPr>
          <w:rFonts w:ascii="Times New Roman" w:hAnsi="Times New Roman"/>
          <w:sz w:val="28"/>
          <w:szCs w:val="28"/>
          <w:lang w:eastAsia="ru-RU"/>
        </w:rPr>
        <w:t xml:space="preserve">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w:t>
      </w:r>
      <w:r w:rsidRPr="00482C93">
        <w:rPr>
          <w:rFonts w:ascii="Times New Roman" w:hAnsi="Times New Roman"/>
          <w:sz w:val="28"/>
          <w:szCs w:val="28"/>
          <w:lang w:val="ru-RU" w:eastAsia="ru-RU"/>
        </w:rPr>
        <w:t>А</w:t>
      </w:r>
      <w:proofErr w:type="spellStart"/>
      <w:r w:rsidRPr="00482C93">
        <w:rPr>
          <w:rFonts w:ascii="Times New Roman" w:hAnsi="Times New Roman"/>
          <w:sz w:val="28"/>
          <w:szCs w:val="28"/>
          <w:lang w:eastAsia="ru-RU"/>
        </w:rPr>
        <w:t>кт</w:t>
      </w:r>
      <w:r w:rsidRPr="00482C93">
        <w:rPr>
          <w:rFonts w:ascii="Times New Roman" w:hAnsi="Times New Roman"/>
          <w:sz w:val="28"/>
          <w:szCs w:val="28"/>
          <w:lang w:val="ru-RU" w:eastAsia="ru-RU"/>
        </w:rPr>
        <w:t>а</w:t>
      </w:r>
      <w:proofErr w:type="spellEnd"/>
      <w:r w:rsidRPr="00482C93">
        <w:rPr>
          <w:rFonts w:ascii="Times New Roman" w:hAnsi="Times New Roman"/>
          <w:sz w:val="28"/>
          <w:szCs w:val="28"/>
          <w:lang w:eastAsia="ru-RU"/>
        </w:rPr>
        <w:t xml:space="preserve"> выполненных работ/об оказанных услугах</w:t>
      </w:r>
      <w:r w:rsidRPr="00482C93">
        <w:rPr>
          <w:rFonts w:ascii="Times New Roman" w:hAnsi="Times New Roman"/>
          <w:sz w:val="28"/>
          <w:szCs w:val="28"/>
          <w:lang w:val="ru-RU" w:eastAsia="ru-RU"/>
        </w:rPr>
        <w:t>/УПД</w:t>
      </w:r>
      <w:r w:rsidRPr="00482C93">
        <w:rPr>
          <w:rFonts w:ascii="Times New Roman" w:hAnsi="Times New Roman"/>
          <w:sz w:val="28"/>
          <w:szCs w:val="28"/>
          <w:lang w:eastAsia="ru-RU"/>
        </w:rPr>
        <w:t>:</w:t>
      </w:r>
    </w:p>
    <w:p w14:paraId="29D6F311" w14:textId="77777777" w:rsidR="00887348" w:rsidRPr="00482C93" w:rsidRDefault="00887348" w:rsidP="00887348">
      <w:pPr>
        <w:pStyle w:val="af1"/>
        <w:numPr>
          <w:ilvl w:val="2"/>
          <w:numId w:val="37"/>
        </w:numPr>
        <w:tabs>
          <w:tab w:val="left" w:pos="1701"/>
        </w:tabs>
        <w:spacing w:after="0"/>
        <w:ind w:left="0" w:right="140" w:firstLine="851"/>
        <w:jc w:val="both"/>
        <w:rPr>
          <w:rFonts w:ascii="Times New Roman" w:hAnsi="Times New Roman"/>
          <w:sz w:val="28"/>
          <w:szCs w:val="28"/>
          <w:lang w:eastAsia="ru-RU"/>
        </w:rPr>
      </w:pPr>
      <w:r w:rsidRPr="00482C93">
        <w:rPr>
          <w:rFonts w:ascii="Times New Roman" w:hAnsi="Times New Roman"/>
          <w:sz w:val="28"/>
          <w:szCs w:val="28"/>
          <w:lang w:eastAsia="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363794BD" w14:textId="77777777" w:rsidR="00887348" w:rsidRPr="00482C93" w:rsidRDefault="00887348" w:rsidP="00887348">
      <w:pPr>
        <w:pStyle w:val="af1"/>
        <w:numPr>
          <w:ilvl w:val="2"/>
          <w:numId w:val="37"/>
        </w:numPr>
        <w:tabs>
          <w:tab w:val="left" w:pos="1701"/>
        </w:tabs>
        <w:spacing w:after="0"/>
        <w:ind w:left="0" w:right="140" w:firstLine="851"/>
        <w:jc w:val="both"/>
        <w:rPr>
          <w:rFonts w:ascii="Times New Roman" w:hAnsi="Times New Roman"/>
          <w:sz w:val="28"/>
          <w:szCs w:val="28"/>
          <w:lang w:eastAsia="ru-RU"/>
        </w:rPr>
      </w:pPr>
      <w:r w:rsidRPr="00482C93">
        <w:rPr>
          <w:rFonts w:ascii="Times New Roman" w:hAnsi="Times New Roman"/>
          <w:sz w:val="28"/>
          <w:szCs w:val="28"/>
          <w:lang w:eastAsia="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0D51EE08" w14:textId="77777777" w:rsidR="00887348" w:rsidRPr="00482C93" w:rsidRDefault="00887348" w:rsidP="00887348">
      <w:pPr>
        <w:pStyle w:val="af1"/>
        <w:numPr>
          <w:ilvl w:val="1"/>
          <w:numId w:val="37"/>
        </w:numPr>
        <w:tabs>
          <w:tab w:val="left" w:pos="1701"/>
        </w:tabs>
        <w:spacing w:after="0"/>
        <w:ind w:left="0" w:right="140" w:firstLine="851"/>
        <w:jc w:val="both"/>
        <w:rPr>
          <w:rFonts w:ascii="Times New Roman" w:hAnsi="Times New Roman"/>
          <w:sz w:val="28"/>
          <w:szCs w:val="28"/>
          <w:lang w:eastAsia="ru-RU"/>
        </w:rPr>
      </w:pPr>
      <w:r w:rsidRPr="00482C93">
        <w:rPr>
          <w:rFonts w:ascii="Times New Roman" w:hAnsi="Times New Roman"/>
          <w:sz w:val="28"/>
          <w:szCs w:val="28"/>
          <w:lang w:eastAsia="ru-RU"/>
        </w:rPr>
        <w:t>Стороны признают, что данные в настоящем разделе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1B255471" w14:textId="77777777" w:rsidR="00887348" w:rsidRPr="00482C93" w:rsidRDefault="00887348" w:rsidP="00887348">
      <w:pPr>
        <w:pStyle w:val="af1"/>
        <w:numPr>
          <w:ilvl w:val="1"/>
          <w:numId w:val="37"/>
        </w:numPr>
        <w:tabs>
          <w:tab w:val="left" w:pos="1701"/>
        </w:tabs>
        <w:spacing w:after="0"/>
        <w:ind w:left="0" w:right="140" w:firstLine="851"/>
        <w:jc w:val="both"/>
        <w:rPr>
          <w:rFonts w:ascii="Times New Roman" w:hAnsi="Times New Roman"/>
          <w:sz w:val="28"/>
          <w:szCs w:val="28"/>
          <w:lang w:eastAsia="ru-RU"/>
        </w:rPr>
      </w:pPr>
      <w:r w:rsidRPr="00482C93">
        <w:rPr>
          <w:rFonts w:ascii="Times New Roman" w:hAnsi="Times New Roman"/>
          <w:sz w:val="28"/>
          <w:szCs w:val="28"/>
          <w:lang w:eastAsia="ru-RU"/>
        </w:rPr>
        <w:t>Стороны безусловно соглашаются и подтверждают, что Сторона, в пользу которой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w:t>
      </w:r>
    </w:p>
    <w:p w14:paraId="02253AFC" w14:textId="77777777" w:rsidR="00887348" w:rsidRPr="00482C93" w:rsidRDefault="00887348" w:rsidP="00887348">
      <w:pPr>
        <w:pStyle w:val="af1"/>
        <w:numPr>
          <w:ilvl w:val="1"/>
          <w:numId w:val="37"/>
        </w:numPr>
        <w:tabs>
          <w:tab w:val="left" w:pos="1701"/>
        </w:tabs>
        <w:spacing w:after="0"/>
        <w:ind w:left="0" w:right="140" w:firstLine="851"/>
        <w:jc w:val="both"/>
        <w:rPr>
          <w:rFonts w:ascii="Times New Roman" w:hAnsi="Times New Roman"/>
          <w:sz w:val="28"/>
          <w:szCs w:val="28"/>
          <w:lang w:eastAsia="ru-RU"/>
        </w:rPr>
      </w:pPr>
      <w:r w:rsidRPr="00482C93">
        <w:rPr>
          <w:rFonts w:ascii="Times New Roman" w:hAnsi="Times New Roman"/>
          <w:sz w:val="28"/>
          <w:szCs w:val="28"/>
          <w:lang w:eastAsia="ru-RU"/>
        </w:rPr>
        <w:t>Стороны определили, что авторизированными адресами электронной почты являются адреса, указанные в разделе 13 настоящего Договора.  Данные адреса являются официальными электронными адресами сторон. Уведомления, связанные с исполнением настоящего Договора, направленные по данным электронным адресам, считаются направленными надлежащим образом, если иной способ не установлен настоящим Договором.</w:t>
      </w:r>
    </w:p>
    <w:p w14:paraId="69549768" w14:textId="77777777" w:rsidR="00887348" w:rsidRPr="00482C93" w:rsidRDefault="00887348" w:rsidP="00887348">
      <w:pPr>
        <w:pStyle w:val="af1"/>
        <w:numPr>
          <w:ilvl w:val="1"/>
          <w:numId w:val="37"/>
        </w:numPr>
        <w:tabs>
          <w:tab w:val="left" w:pos="1701"/>
        </w:tabs>
        <w:spacing w:after="0"/>
        <w:ind w:left="0" w:right="140" w:firstLine="851"/>
        <w:jc w:val="both"/>
        <w:rPr>
          <w:rFonts w:ascii="Times New Roman" w:hAnsi="Times New Roman"/>
          <w:sz w:val="28"/>
          <w:szCs w:val="28"/>
          <w:lang w:eastAsia="ru-RU"/>
        </w:rPr>
      </w:pPr>
      <w:r w:rsidRPr="00482C93">
        <w:rPr>
          <w:rFonts w:ascii="Times New Roman" w:hAnsi="Times New Roman"/>
          <w:sz w:val="28"/>
          <w:szCs w:val="28"/>
        </w:rPr>
        <w:t>В случае, если между положениями Договора и Технического задания есть противоречия, то приоритет имеют положения Договора.</w:t>
      </w:r>
    </w:p>
    <w:p w14:paraId="6D416405" w14:textId="77777777" w:rsidR="00887348" w:rsidRPr="00482C93" w:rsidRDefault="00887348" w:rsidP="00887348">
      <w:pPr>
        <w:pStyle w:val="af1"/>
        <w:numPr>
          <w:ilvl w:val="0"/>
          <w:numId w:val="37"/>
        </w:numPr>
        <w:spacing w:before="120" w:after="120" w:line="240" w:lineRule="auto"/>
        <w:ind w:left="0" w:firstLine="0"/>
        <w:contextualSpacing w:val="0"/>
        <w:jc w:val="center"/>
        <w:rPr>
          <w:rFonts w:ascii="Times New Roman" w:hAnsi="Times New Roman"/>
          <w:b/>
          <w:sz w:val="28"/>
          <w:szCs w:val="28"/>
        </w:rPr>
      </w:pPr>
      <w:r w:rsidRPr="00482C93">
        <w:rPr>
          <w:rFonts w:ascii="Times New Roman" w:hAnsi="Times New Roman"/>
          <w:b/>
          <w:sz w:val="28"/>
          <w:szCs w:val="28"/>
        </w:rPr>
        <w:t>ПЕРЕЧЕНЬ ПРИЛОЖЕНИЙ.</w:t>
      </w:r>
    </w:p>
    <w:p w14:paraId="00A71299" w14:textId="77777777" w:rsidR="00887348" w:rsidRPr="00482C93" w:rsidRDefault="00887348" w:rsidP="00887348">
      <w:pPr>
        <w:pStyle w:val="af1"/>
        <w:numPr>
          <w:ilvl w:val="1"/>
          <w:numId w:val="40"/>
        </w:numPr>
        <w:tabs>
          <w:tab w:val="left" w:pos="1701"/>
        </w:tabs>
        <w:spacing w:before="120" w:after="120" w:line="240" w:lineRule="auto"/>
        <w:ind w:left="0" w:firstLine="851"/>
        <w:contextualSpacing w:val="0"/>
        <w:jc w:val="both"/>
        <w:rPr>
          <w:rFonts w:ascii="Times New Roman" w:eastAsia="Calibri" w:hAnsi="Times New Roman"/>
          <w:b/>
          <w:sz w:val="28"/>
          <w:szCs w:val="28"/>
          <w:lang w:eastAsia="en-US"/>
        </w:rPr>
      </w:pPr>
      <w:r w:rsidRPr="00482C93">
        <w:rPr>
          <w:rFonts w:ascii="Times New Roman" w:hAnsi="Times New Roman"/>
          <w:sz w:val="28"/>
          <w:szCs w:val="28"/>
          <w:lang w:eastAsia="ru-RU"/>
        </w:rPr>
        <w:t>Неотъемлемой частью настоящего Договора являются следующие приложения:</w:t>
      </w:r>
    </w:p>
    <w:p w14:paraId="248137F3" w14:textId="77777777" w:rsidR="00887348" w:rsidRPr="00482C93" w:rsidRDefault="00887348" w:rsidP="00887348">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482C93">
        <w:rPr>
          <w:rFonts w:ascii="Times New Roman" w:hAnsi="Times New Roman"/>
          <w:sz w:val="28"/>
          <w:szCs w:val="28"/>
        </w:rPr>
        <w:t>Приложение №1. Техническое задание;</w:t>
      </w:r>
    </w:p>
    <w:p w14:paraId="0C4C19E2" w14:textId="77777777" w:rsidR="00887348" w:rsidRPr="00482C93" w:rsidRDefault="00887348" w:rsidP="00887348">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482C93">
        <w:rPr>
          <w:rFonts w:ascii="Times New Roman" w:hAnsi="Times New Roman"/>
          <w:sz w:val="28"/>
          <w:szCs w:val="28"/>
        </w:rPr>
        <w:t>Приложение №2. Тарифы на оказание услуг по доставке наличных денежных средств;</w:t>
      </w:r>
    </w:p>
    <w:p w14:paraId="5E899F58" w14:textId="77777777" w:rsidR="00887348" w:rsidRPr="00482C93" w:rsidRDefault="00887348" w:rsidP="00887348">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Приложение №3. Форма Акта выполненных работ/об оказанных услугах </w:t>
      </w:r>
    </w:p>
    <w:p w14:paraId="60B2E9EA" w14:textId="4C9119F3" w:rsidR="00887348" w:rsidRPr="00482C93" w:rsidRDefault="00887348" w:rsidP="00887348">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482C93">
        <w:rPr>
          <w:rFonts w:ascii="Times New Roman" w:hAnsi="Times New Roman"/>
          <w:sz w:val="28"/>
          <w:szCs w:val="28"/>
        </w:rPr>
        <w:t xml:space="preserve">Приложение №4. Форма акта о результатах пересчета наличных денег из сумки, доставленной </w:t>
      </w:r>
      <w:r w:rsidR="00292292">
        <w:rPr>
          <w:rFonts w:ascii="Times New Roman" w:hAnsi="Times New Roman"/>
          <w:sz w:val="28"/>
          <w:szCs w:val="28"/>
        </w:rPr>
        <w:t>сотрудниками Исполнителя</w:t>
      </w:r>
      <w:r w:rsidRPr="00482C93">
        <w:rPr>
          <w:rFonts w:ascii="Times New Roman" w:hAnsi="Times New Roman"/>
          <w:sz w:val="28"/>
          <w:szCs w:val="28"/>
        </w:rPr>
        <w:t xml:space="preserve"> при повреждении (дефекте)и(или) расхождения суммы, указанной в описи с фактической суммой;</w:t>
      </w:r>
    </w:p>
    <w:p w14:paraId="4AC4B097" w14:textId="77777777" w:rsidR="00887348" w:rsidRPr="00482C93" w:rsidRDefault="00887348" w:rsidP="00887348">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482C93">
        <w:rPr>
          <w:rFonts w:ascii="Times New Roman" w:hAnsi="Times New Roman"/>
          <w:sz w:val="28"/>
          <w:szCs w:val="28"/>
        </w:rPr>
        <w:t>Приложение №5. Форма Сводной заявки на подкрепление;</w:t>
      </w:r>
    </w:p>
    <w:p w14:paraId="76B770FC" w14:textId="77777777" w:rsidR="00887348" w:rsidRPr="00482C93" w:rsidRDefault="00887348" w:rsidP="00887348">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482C93">
        <w:rPr>
          <w:rFonts w:ascii="Times New Roman" w:hAnsi="Times New Roman"/>
          <w:sz w:val="28"/>
          <w:szCs w:val="28"/>
        </w:rPr>
        <w:t>Приложение №6. Форма акта о выявленных недостатках;</w:t>
      </w:r>
    </w:p>
    <w:p w14:paraId="76767578" w14:textId="77777777" w:rsidR="00887348" w:rsidRPr="00482C93" w:rsidRDefault="00887348" w:rsidP="00887348">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482C93">
        <w:rPr>
          <w:rFonts w:ascii="Times New Roman" w:hAnsi="Times New Roman"/>
          <w:sz w:val="28"/>
          <w:szCs w:val="28"/>
        </w:rPr>
        <w:lastRenderedPageBreak/>
        <w:t>Приложение №</w:t>
      </w:r>
      <w:r>
        <w:rPr>
          <w:rFonts w:ascii="Times New Roman" w:hAnsi="Times New Roman"/>
          <w:sz w:val="28"/>
          <w:szCs w:val="28"/>
        </w:rPr>
        <w:t>7</w:t>
      </w:r>
      <w:r w:rsidRPr="00482C93">
        <w:rPr>
          <w:rFonts w:ascii="Times New Roman" w:hAnsi="Times New Roman"/>
          <w:sz w:val="28"/>
          <w:szCs w:val="28"/>
        </w:rP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39857B99" w14:textId="77777777" w:rsidR="00887348" w:rsidRPr="00482C93" w:rsidRDefault="00887348" w:rsidP="00887348">
      <w:pPr>
        <w:pStyle w:val="af1"/>
        <w:numPr>
          <w:ilvl w:val="0"/>
          <w:numId w:val="40"/>
        </w:numPr>
        <w:shd w:val="clear" w:color="auto" w:fill="FFFFFF"/>
        <w:autoSpaceDN w:val="0"/>
        <w:spacing w:after="0" w:line="240" w:lineRule="auto"/>
        <w:jc w:val="center"/>
        <w:rPr>
          <w:rFonts w:ascii="Times New Roman" w:hAnsi="Times New Roman"/>
          <w:b/>
          <w:sz w:val="28"/>
          <w:szCs w:val="28"/>
          <w:lang w:eastAsia="ru-RU"/>
        </w:rPr>
      </w:pPr>
      <w:r w:rsidRPr="00482C93">
        <w:rPr>
          <w:rFonts w:ascii="Times New Roman" w:hAnsi="Times New Roman"/>
          <w:b/>
          <w:sz w:val="28"/>
          <w:szCs w:val="28"/>
          <w:lang w:eastAsia="ru-RU"/>
        </w:rPr>
        <w:t>РЕКВИЗИТЫ И ПОДПИСИ СТОРОН</w:t>
      </w:r>
    </w:p>
    <w:tbl>
      <w:tblPr>
        <w:tblW w:w="9560" w:type="dxa"/>
        <w:tblLayout w:type="fixed"/>
        <w:tblCellMar>
          <w:left w:w="71" w:type="dxa"/>
          <w:right w:w="71" w:type="dxa"/>
        </w:tblCellMar>
        <w:tblLook w:val="04A0" w:firstRow="1" w:lastRow="0" w:firstColumn="1" w:lastColumn="0" w:noHBand="0" w:noVBand="1"/>
      </w:tblPr>
      <w:tblGrid>
        <w:gridCol w:w="4780"/>
        <w:gridCol w:w="4780"/>
      </w:tblGrid>
      <w:tr w:rsidR="00887348" w:rsidRPr="00761ADD" w14:paraId="71A8D16C" w14:textId="77777777" w:rsidTr="005A0780">
        <w:trPr>
          <w:cantSplit/>
          <w:trHeight w:val="3933"/>
        </w:trPr>
        <w:tc>
          <w:tcPr>
            <w:tcW w:w="4780" w:type="dxa"/>
          </w:tcPr>
          <w:p w14:paraId="50E371ED" w14:textId="77777777" w:rsidR="00887348" w:rsidRPr="00482C93" w:rsidRDefault="00887348" w:rsidP="005A0780">
            <w:pPr>
              <w:pStyle w:val="af1"/>
              <w:numPr>
                <w:ilvl w:val="12"/>
                <w:numId w:val="40"/>
              </w:numPr>
              <w:autoSpaceDE w:val="0"/>
              <w:autoSpaceDN w:val="0"/>
              <w:spacing w:after="0" w:line="240" w:lineRule="auto"/>
              <w:ind w:right="-57"/>
              <w:rPr>
                <w:rFonts w:ascii="Times New Roman" w:hAnsi="Times New Roman"/>
                <w:b/>
                <w:sz w:val="28"/>
                <w:szCs w:val="28"/>
              </w:rPr>
            </w:pPr>
            <w:r w:rsidRPr="00482C93">
              <w:rPr>
                <w:rFonts w:ascii="Times New Roman" w:hAnsi="Times New Roman"/>
                <w:b/>
                <w:sz w:val="28"/>
                <w:szCs w:val="28"/>
              </w:rPr>
              <w:t>Исполнитель:</w:t>
            </w:r>
          </w:p>
          <w:p w14:paraId="409666AB" w14:textId="77777777" w:rsidR="00887348" w:rsidRPr="00482C93" w:rsidRDefault="00887348" w:rsidP="005A0780">
            <w:pPr>
              <w:pStyle w:val="af1"/>
              <w:numPr>
                <w:ilvl w:val="12"/>
                <w:numId w:val="40"/>
              </w:numPr>
              <w:autoSpaceDE w:val="0"/>
              <w:autoSpaceDN w:val="0"/>
              <w:spacing w:after="0" w:line="240" w:lineRule="auto"/>
              <w:ind w:right="-57"/>
              <w:rPr>
                <w:rFonts w:ascii="Times New Roman" w:hAnsi="Times New Roman"/>
                <w:sz w:val="20"/>
                <w:szCs w:val="20"/>
              </w:rPr>
            </w:pPr>
          </w:p>
        </w:tc>
        <w:tc>
          <w:tcPr>
            <w:tcW w:w="4780" w:type="dxa"/>
          </w:tcPr>
          <w:p w14:paraId="64ED723B" w14:textId="77777777" w:rsidR="00887348" w:rsidRPr="00482C93" w:rsidRDefault="00887348" w:rsidP="005A0780">
            <w:pPr>
              <w:numPr>
                <w:ilvl w:val="12"/>
                <w:numId w:val="0"/>
              </w:numPr>
              <w:autoSpaceDE w:val="0"/>
              <w:autoSpaceDN w:val="0"/>
              <w:spacing w:after="0" w:line="240" w:lineRule="auto"/>
              <w:ind w:right="-57"/>
              <w:rPr>
                <w:rFonts w:ascii="Times New Roman" w:hAnsi="Times New Roman"/>
                <w:sz w:val="28"/>
                <w:szCs w:val="28"/>
              </w:rPr>
            </w:pPr>
            <w:r w:rsidRPr="00482C93">
              <w:rPr>
                <w:rFonts w:ascii="Times New Roman" w:hAnsi="Times New Roman"/>
                <w:b/>
                <w:sz w:val="28"/>
                <w:szCs w:val="28"/>
              </w:rPr>
              <w:t>Заказчик</w:t>
            </w:r>
            <w:r w:rsidRPr="00482C93">
              <w:rPr>
                <w:rFonts w:ascii="Times New Roman" w:hAnsi="Times New Roman"/>
                <w:sz w:val="28"/>
                <w:szCs w:val="28"/>
              </w:rPr>
              <w:t>:</w:t>
            </w:r>
          </w:p>
          <w:p w14:paraId="04441F8C" w14:textId="77777777" w:rsidR="00887348" w:rsidRPr="00482C93" w:rsidRDefault="00887348" w:rsidP="005A0780">
            <w:pPr>
              <w:autoSpaceDE w:val="0"/>
              <w:autoSpaceDN w:val="0"/>
              <w:adjustRightInd w:val="0"/>
              <w:spacing w:after="0" w:line="240" w:lineRule="auto"/>
              <w:rPr>
                <w:rFonts w:ascii="Times New Roman" w:eastAsiaTheme="minorHAnsi" w:hAnsi="Times New Roman"/>
                <w:sz w:val="28"/>
                <w:szCs w:val="28"/>
              </w:rPr>
            </w:pPr>
            <w:r w:rsidRPr="00482C93">
              <w:rPr>
                <w:rFonts w:ascii="Times New Roman" w:eastAsiaTheme="minorHAnsi" w:hAnsi="Times New Roman"/>
                <w:sz w:val="28"/>
                <w:szCs w:val="28"/>
              </w:rPr>
              <w:t>Акционерное общество «Почта России»</w:t>
            </w:r>
          </w:p>
          <w:p w14:paraId="447AF6BB" w14:textId="77777777" w:rsidR="00887348" w:rsidRPr="00482C93" w:rsidRDefault="00887348" w:rsidP="005A0780">
            <w:pPr>
              <w:autoSpaceDE w:val="0"/>
              <w:autoSpaceDN w:val="0"/>
              <w:adjustRightInd w:val="0"/>
              <w:spacing w:after="0" w:line="240" w:lineRule="auto"/>
              <w:rPr>
                <w:rFonts w:ascii="Times New Roman" w:eastAsiaTheme="minorHAnsi" w:hAnsi="Times New Roman"/>
                <w:sz w:val="28"/>
                <w:szCs w:val="28"/>
              </w:rPr>
            </w:pPr>
            <w:r w:rsidRPr="00482C93">
              <w:rPr>
                <w:rFonts w:ascii="Times New Roman" w:eastAsiaTheme="minorHAnsi" w:hAnsi="Times New Roman"/>
                <w:sz w:val="28"/>
                <w:szCs w:val="28"/>
              </w:rPr>
              <w:t xml:space="preserve">Юридический адрес: 125252, г. Москва, </w:t>
            </w:r>
            <w:proofErr w:type="spellStart"/>
            <w:r w:rsidRPr="00482C93">
              <w:rPr>
                <w:rFonts w:ascii="Times New Roman" w:eastAsiaTheme="minorHAnsi" w:hAnsi="Times New Roman"/>
                <w:sz w:val="28"/>
                <w:szCs w:val="28"/>
              </w:rPr>
              <w:t>вн.тер.г</w:t>
            </w:r>
            <w:proofErr w:type="spellEnd"/>
            <w:r w:rsidRPr="00482C93">
              <w:rPr>
                <w:rFonts w:ascii="Times New Roman" w:eastAsiaTheme="minorHAnsi" w:hAnsi="Times New Roman"/>
                <w:sz w:val="28"/>
                <w:szCs w:val="28"/>
              </w:rPr>
              <w:t>. муниципальный округ Хорошевский, ул. 3-я Песчаная, д. 2А</w:t>
            </w:r>
          </w:p>
          <w:p w14:paraId="3C58389A" w14:textId="77777777" w:rsidR="00887348" w:rsidRPr="00482C93" w:rsidRDefault="00887348" w:rsidP="005A0780">
            <w:pPr>
              <w:numPr>
                <w:ilvl w:val="12"/>
                <w:numId w:val="0"/>
              </w:numPr>
              <w:autoSpaceDE w:val="0"/>
              <w:autoSpaceDN w:val="0"/>
              <w:spacing w:after="0" w:line="240" w:lineRule="auto"/>
              <w:ind w:right="-57"/>
              <w:rPr>
                <w:rFonts w:ascii="Times New Roman" w:eastAsiaTheme="minorHAnsi" w:hAnsi="Times New Roman"/>
                <w:b/>
                <w:bCs/>
                <w:sz w:val="28"/>
                <w:szCs w:val="28"/>
              </w:rPr>
            </w:pPr>
            <w:r w:rsidRPr="00482C93">
              <w:rPr>
                <w:rFonts w:ascii="Times New Roman" w:eastAsiaTheme="minorHAnsi" w:hAnsi="Times New Roman"/>
                <w:b/>
                <w:bCs/>
                <w:sz w:val="28"/>
                <w:szCs w:val="28"/>
              </w:rPr>
              <w:t xml:space="preserve">Филиал: </w:t>
            </w:r>
            <w:r>
              <w:rPr>
                <w:rFonts w:ascii="Times New Roman" w:eastAsiaTheme="minorHAnsi" w:hAnsi="Times New Roman"/>
                <w:b/>
                <w:bCs/>
                <w:sz w:val="28"/>
                <w:szCs w:val="28"/>
              </w:rPr>
              <w:t>УФПС Красноярского края</w:t>
            </w:r>
          </w:p>
          <w:p w14:paraId="1F804F87" w14:textId="77777777" w:rsidR="00887348" w:rsidRPr="00482C93" w:rsidRDefault="00887348" w:rsidP="005A0780">
            <w:pPr>
              <w:autoSpaceDE w:val="0"/>
              <w:autoSpaceDN w:val="0"/>
              <w:adjustRightInd w:val="0"/>
              <w:spacing w:after="0" w:line="240" w:lineRule="auto"/>
              <w:rPr>
                <w:rFonts w:ascii="Times New Roman" w:eastAsiaTheme="minorHAnsi" w:hAnsi="Times New Roman"/>
                <w:sz w:val="28"/>
                <w:szCs w:val="28"/>
              </w:rPr>
            </w:pPr>
            <w:r w:rsidRPr="00482C93">
              <w:rPr>
                <w:rFonts w:ascii="Times New Roman" w:eastAsiaTheme="minorHAnsi" w:hAnsi="Times New Roman"/>
                <w:sz w:val="28"/>
                <w:szCs w:val="28"/>
              </w:rPr>
              <w:t xml:space="preserve">Почтовый адрес: </w:t>
            </w:r>
            <w:r w:rsidRPr="00E36B42">
              <w:rPr>
                <w:rFonts w:ascii="Times New Roman" w:eastAsiaTheme="minorHAnsi" w:hAnsi="Times New Roman"/>
                <w:sz w:val="28"/>
                <w:szCs w:val="28"/>
              </w:rPr>
              <w:t xml:space="preserve">660700, </w:t>
            </w:r>
            <w:r>
              <w:rPr>
                <w:rFonts w:ascii="Times New Roman" w:eastAsiaTheme="minorHAnsi" w:hAnsi="Times New Roman"/>
                <w:sz w:val="28"/>
                <w:szCs w:val="28"/>
              </w:rPr>
              <w:t>К</w:t>
            </w:r>
            <w:r w:rsidRPr="00E36B42">
              <w:rPr>
                <w:rFonts w:ascii="Times New Roman" w:eastAsiaTheme="minorHAnsi" w:hAnsi="Times New Roman"/>
                <w:sz w:val="28"/>
                <w:szCs w:val="28"/>
              </w:rPr>
              <w:t xml:space="preserve">расноярский край, </w:t>
            </w:r>
            <w:r>
              <w:rPr>
                <w:rFonts w:ascii="Times New Roman" w:eastAsiaTheme="minorHAnsi" w:hAnsi="Times New Roman"/>
                <w:sz w:val="28"/>
                <w:szCs w:val="28"/>
              </w:rPr>
              <w:t>К</w:t>
            </w:r>
            <w:r w:rsidRPr="00E36B42">
              <w:rPr>
                <w:rFonts w:ascii="Times New Roman" w:eastAsiaTheme="minorHAnsi" w:hAnsi="Times New Roman"/>
                <w:sz w:val="28"/>
                <w:szCs w:val="28"/>
              </w:rPr>
              <w:t xml:space="preserve">расноярск г, </w:t>
            </w:r>
            <w:r>
              <w:rPr>
                <w:rFonts w:ascii="Times New Roman" w:eastAsiaTheme="minorHAnsi" w:hAnsi="Times New Roman"/>
                <w:sz w:val="28"/>
                <w:szCs w:val="28"/>
              </w:rPr>
              <w:t>М</w:t>
            </w:r>
            <w:r w:rsidRPr="00E36B42">
              <w:rPr>
                <w:rFonts w:ascii="Times New Roman" w:eastAsiaTheme="minorHAnsi" w:hAnsi="Times New Roman"/>
                <w:sz w:val="28"/>
                <w:szCs w:val="28"/>
              </w:rPr>
              <w:t xml:space="preserve">ира </w:t>
            </w:r>
            <w:proofErr w:type="spellStart"/>
            <w:r w:rsidRPr="00E36B42">
              <w:rPr>
                <w:rFonts w:ascii="Times New Roman" w:eastAsiaTheme="minorHAnsi" w:hAnsi="Times New Roman"/>
                <w:sz w:val="28"/>
                <w:szCs w:val="28"/>
              </w:rPr>
              <w:t>пр-кт</w:t>
            </w:r>
            <w:proofErr w:type="spellEnd"/>
            <w:r w:rsidRPr="00E36B42">
              <w:rPr>
                <w:rFonts w:ascii="Times New Roman" w:eastAsiaTheme="minorHAnsi" w:hAnsi="Times New Roman"/>
                <w:sz w:val="28"/>
                <w:szCs w:val="28"/>
              </w:rPr>
              <w:t>, здание 102</w:t>
            </w:r>
          </w:p>
          <w:p w14:paraId="1877B0E2" w14:textId="77777777" w:rsidR="00887348" w:rsidRPr="00482C93" w:rsidRDefault="00887348" w:rsidP="005A0780">
            <w:pPr>
              <w:autoSpaceDE w:val="0"/>
              <w:autoSpaceDN w:val="0"/>
              <w:adjustRightInd w:val="0"/>
              <w:spacing w:after="0" w:line="240" w:lineRule="auto"/>
              <w:rPr>
                <w:rFonts w:ascii="Times New Roman" w:eastAsiaTheme="minorHAnsi" w:hAnsi="Times New Roman"/>
                <w:sz w:val="28"/>
                <w:szCs w:val="28"/>
              </w:rPr>
            </w:pPr>
            <w:r w:rsidRPr="00482C93">
              <w:rPr>
                <w:rFonts w:ascii="Times New Roman" w:eastAsiaTheme="minorHAnsi" w:hAnsi="Times New Roman"/>
                <w:sz w:val="28"/>
                <w:szCs w:val="28"/>
              </w:rPr>
              <w:t>ИНН/КПП: 7724490000/</w:t>
            </w:r>
            <w:r w:rsidRPr="00402AD4">
              <w:rPr>
                <w:rFonts w:ascii="Times New Roman" w:eastAsiaTheme="minorHAnsi" w:hAnsi="Times New Roman"/>
                <w:sz w:val="28"/>
                <w:szCs w:val="28"/>
              </w:rPr>
              <w:t>246643001</w:t>
            </w:r>
          </w:p>
          <w:p w14:paraId="42C9827A" w14:textId="77777777" w:rsidR="00887348" w:rsidRPr="00482C93" w:rsidRDefault="00887348" w:rsidP="005A0780">
            <w:pPr>
              <w:autoSpaceDE w:val="0"/>
              <w:snapToGrid w:val="0"/>
              <w:spacing w:after="0"/>
              <w:rPr>
                <w:rFonts w:ascii="Times New Roman" w:eastAsiaTheme="minorHAnsi" w:hAnsi="Times New Roman"/>
                <w:sz w:val="28"/>
                <w:szCs w:val="28"/>
              </w:rPr>
            </w:pPr>
            <w:r w:rsidRPr="00761ADD">
              <w:rPr>
                <w:rFonts w:ascii="Times New Roman" w:eastAsiaTheme="minorHAnsi" w:hAnsi="Times New Roman"/>
                <w:sz w:val="28"/>
                <w:szCs w:val="28"/>
              </w:rPr>
              <w:fldChar w:fldCharType="begin" w:fldLock="1"/>
            </w:r>
            <w:r w:rsidRPr="00761ADD">
              <w:rPr>
                <w:rFonts w:ascii="Times New Roman" w:eastAsiaTheme="minorHAnsi" w:hAnsi="Times New Roman"/>
                <w:sz w:val="28"/>
                <w:szCs w:val="28"/>
              </w:rPr>
              <w:instrText>LBVARIABLE \id "32910" \displaced</w:instrText>
            </w:r>
            <w:r w:rsidRPr="00761ADD">
              <w:rPr>
                <w:rFonts w:ascii="Times New Roman" w:eastAsiaTheme="minorHAnsi" w:hAnsi="Times New Roman"/>
                <w:sz w:val="28"/>
                <w:szCs w:val="28"/>
              </w:rPr>
              <w:fldChar w:fldCharType="separate"/>
            </w:r>
            <w:r w:rsidRPr="00761ADD">
              <w:rPr>
                <w:rFonts w:ascii="Times New Roman" w:eastAsiaTheme="minorHAnsi" w:hAnsi="Times New Roman"/>
                <w:sz w:val="28"/>
                <w:szCs w:val="28"/>
              </w:rPr>
              <w:t xml:space="preserve">в </w:t>
            </w:r>
            <w:r w:rsidRPr="00761ADD">
              <w:rPr>
                <w:rFonts w:ascii="Times New Roman" w:eastAsiaTheme="minorHAnsi" w:hAnsi="Times New Roman"/>
                <w:sz w:val="28"/>
                <w:szCs w:val="28"/>
              </w:rPr>
              <w:fldChar w:fldCharType="begin" w:fldLock="1"/>
            </w:r>
            <w:r w:rsidRPr="00761ADD">
              <w:rPr>
                <w:rFonts w:ascii="Times New Roman" w:eastAsiaTheme="minorHAnsi" w:hAnsi="Times New Roman"/>
                <w:sz w:val="28"/>
                <w:szCs w:val="28"/>
              </w:rPr>
              <w:instrText>LBVARIABLE \id "73768"</w:instrText>
            </w:r>
            <w:r w:rsidRPr="00761ADD">
              <w:rPr>
                <w:rFonts w:ascii="Times New Roman" w:eastAsiaTheme="minorHAnsi" w:hAnsi="Times New Roman"/>
                <w:sz w:val="28"/>
                <w:szCs w:val="28"/>
              </w:rPr>
              <w:fldChar w:fldCharType="separate"/>
            </w:r>
            <w:r w:rsidRPr="00761ADD">
              <w:rPr>
                <w:rFonts w:ascii="Times New Roman" w:eastAsiaTheme="minorHAnsi" w:hAnsi="Times New Roman"/>
                <w:sz w:val="28"/>
                <w:szCs w:val="28"/>
              </w:rPr>
              <w:t>ФИЛИАЛ БАНКА ВТБ (ПАО) В Г.КРАСНОЯРСКЕ</w:t>
            </w:r>
            <w:r w:rsidRPr="00761ADD">
              <w:rPr>
                <w:rFonts w:ascii="Times New Roman" w:eastAsiaTheme="minorHAnsi" w:hAnsi="Times New Roman"/>
                <w:sz w:val="28"/>
                <w:szCs w:val="28"/>
              </w:rPr>
              <w:fldChar w:fldCharType="end"/>
            </w:r>
            <w:r w:rsidRPr="00761ADD">
              <w:rPr>
                <w:rFonts w:ascii="Times New Roman" w:eastAsiaTheme="minorHAnsi" w:hAnsi="Times New Roman"/>
                <w:sz w:val="28"/>
                <w:szCs w:val="28"/>
              </w:rPr>
              <w:fldChar w:fldCharType="end"/>
            </w:r>
            <w:r w:rsidRPr="00482C93">
              <w:rPr>
                <w:rFonts w:ascii="Times New Roman" w:eastAsiaTheme="minorHAnsi" w:hAnsi="Times New Roman"/>
                <w:sz w:val="28"/>
                <w:szCs w:val="28"/>
              </w:rPr>
              <w:t xml:space="preserve"> </w:t>
            </w:r>
          </w:p>
          <w:p w14:paraId="479F5AE3" w14:textId="77777777" w:rsidR="00887348" w:rsidRPr="00482C93" w:rsidRDefault="00887348" w:rsidP="005A0780">
            <w:pPr>
              <w:autoSpaceDE w:val="0"/>
              <w:autoSpaceDN w:val="0"/>
              <w:adjustRightInd w:val="0"/>
              <w:spacing w:after="0" w:line="240" w:lineRule="auto"/>
              <w:rPr>
                <w:rFonts w:ascii="Times New Roman" w:eastAsiaTheme="minorHAnsi" w:hAnsi="Times New Roman"/>
                <w:sz w:val="28"/>
                <w:szCs w:val="28"/>
              </w:rPr>
            </w:pPr>
            <w:r w:rsidRPr="00482C93">
              <w:rPr>
                <w:rFonts w:ascii="Times New Roman" w:eastAsiaTheme="minorHAnsi" w:hAnsi="Times New Roman"/>
                <w:sz w:val="28"/>
                <w:szCs w:val="28"/>
              </w:rPr>
              <w:t xml:space="preserve">БИК </w:t>
            </w:r>
            <w:r w:rsidRPr="00761ADD">
              <w:rPr>
                <w:rFonts w:ascii="Times New Roman" w:eastAsiaTheme="minorHAnsi" w:hAnsi="Times New Roman"/>
                <w:sz w:val="28"/>
                <w:szCs w:val="28"/>
              </w:rPr>
              <w:fldChar w:fldCharType="begin" w:fldLock="1"/>
            </w:r>
            <w:r w:rsidRPr="00761ADD">
              <w:rPr>
                <w:rFonts w:ascii="Times New Roman" w:eastAsiaTheme="minorHAnsi" w:hAnsi="Times New Roman"/>
                <w:sz w:val="28"/>
                <w:szCs w:val="28"/>
              </w:rPr>
              <w:instrText>LBVARIABLE \id "32910" \displaced</w:instrText>
            </w:r>
            <w:r w:rsidRPr="00761ADD">
              <w:rPr>
                <w:rFonts w:ascii="Times New Roman" w:eastAsiaTheme="minorHAnsi" w:hAnsi="Times New Roman"/>
                <w:sz w:val="28"/>
                <w:szCs w:val="28"/>
              </w:rPr>
              <w:fldChar w:fldCharType="separate"/>
            </w:r>
            <w:r w:rsidRPr="00761ADD">
              <w:rPr>
                <w:rFonts w:ascii="Times New Roman" w:eastAsiaTheme="minorHAnsi" w:hAnsi="Times New Roman"/>
                <w:sz w:val="28"/>
                <w:szCs w:val="28"/>
              </w:rPr>
              <w:t xml:space="preserve"> </w:t>
            </w:r>
            <w:r w:rsidRPr="00402AD4">
              <w:rPr>
                <w:rFonts w:ascii="Times New Roman" w:eastAsiaTheme="minorHAnsi" w:hAnsi="Times New Roman"/>
                <w:sz w:val="28"/>
                <w:szCs w:val="28"/>
              </w:rPr>
              <w:t>040407777</w:t>
            </w:r>
            <w:r w:rsidRPr="00761ADD">
              <w:rPr>
                <w:rFonts w:ascii="Times New Roman" w:eastAsiaTheme="minorHAnsi" w:hAnsi="Times New Roman"/>
                <w:sz w:val="28"/>
                <w:szCs w:val="28"/>
              </w:rPr>
              <w:fldChar w:fldCharType="end"/>
            </w:r>
          </w:p>
          <w:p w14:paraId="476E84C4" w14:textId="77777777" w:rsidR="00887348" w:rsidRPr="00482C93" w:rsidRDefault="00887348" w:rsidP="005A0780">
            <w:pPr>
              <w:autoSpaceDE w:val="0"/>
              <w:snapToGrid w:val="0"/>
              <w:spacing w:after="0"/>
              <w:rPr>
                <w:rFonts w:ascii="Times New Roman" w:eastAsiaTheme="minorHAnsi" w:hAnsi="Times New Roman"/>
                <w:sz w:val="28"/>
                <w:szCs w:val="28"/>
              </w:rPr>
            </w:pPr>
            <w:r w:rsidRPr="00482C93">
              <w:rPr>
                <w:rFonts w:ascii="Times New Roman" w:eastAsiaTheme="minorHAnsi" w:hAnsi="Times New Roman"/>
                <w:sz w:val="28"/>
                <w:szCs w:val="28"/>
              </w:rPr>
              <w:t xml:space="preserve">Кор. счет </w:t>
            </w:r>
            <w:r w:rsidRPr="00761ADD">
              <w:rPr>
                <w:rFonts w:ascii="Times New Roman" w:eastAsiaTheme="minorHAnsi" w:hAnsi="Times New Roman"/>
                <w:sz w:val="28"/>
                <w:szCs w:val="28"/>
              </w:rPr>
              <w:fldChar w:fldCharType="begin" w:fldLock="1"/>
            </w:r>
            <w:r w:rsidRPr="00761ADD">
              <w:rPr>
                <w:rFonts w:ascii="Times New Roman" w:eastAsiaTheme="minorHAnsi" w:hAnsi="Times New Roman"/>
                <w:sz w:val="28"/>
                <w:szCs w:val="28"/>
              </w:rPr>
              <w:instrText>LBVARIABLE \id "64376"</w:instrText>
            </w:r>
            <w:r w:rsidRPr="00761ADD">
              <w:rPr>
                <w:rFonts w:ascii="Times New Roman" w:eastAsiaTheme="minorHAnsi" w:hAnsi="Times New Roman"/>
                <w:sz w:val="28"/>
                <w:szCs w:val="28"/>
              </w:rPr>
              <w:fldChar w:fldCharType="separate"/>
            </w:r>
            <w:r w:rsidRPr="00761ADD">
              <w:rPr>
                <w:rFonts w:ascii="Times New Roman" w:eastAsiaTheme="minorHAnsi" w:hAnsi="Times New Roman"/>
                <w:sz w:val="28"/>
                <w:szCs w:val="28"/>
              </w:rPr>
              <w:t>30101810200000000777</w:t>
            </w:r>
            <w:r w:rsidRPr="00761ADD">
              <w:rPr>
                <w:rFonts w:ascii="Times New Roman" w:eastAsiaTheme="minorHAnsi" w:hAnsi="Times New Roman"/>
                <w:sz w:val="28"/>
                <w:szCs w:val="28"/>
              </w:rPr>
              <w:fldChar w:fldCharType="end"/>
            </w:r>
          </w:p>
          <w:p w14:paraId="75E825EC" w14:textId="77777777" w:rsidR="00887348" w:rsidRPr="00482C93" w:rsidRDefault="00887348" w:rsidP="005A0780">
            <w:pPr>
              <w:autoSpaceDE w:val="0"/>
              <w:snapToGrid w:val="0"/>
              <w:spacing w:after="0"/>
              <w:rPr>
                <w:rFonts w:ascii="Times New Roman" w:eastAsiaTheme="minorHAnsi" w:hAnsi="Times New Roman"/>
                <w:sz w:val="28"/>
                <w:szCs w:val="28"/>
              </w:rPr>
            </w:pPr>
            <w:r w:rsidRPr="00482C93">
              <w:rPr>
                <w:rFonts w:ascii="Times New Roman" w:eastAsiaTheme="minorHAnsi" w:hAnsi="Times New Roman"/>
                <w:sz w:val="28"/>
                <w:szCs w:val="28"/>
              </w:rPr>
              <w:t xml:space="preserve">Расчетный счет </w:t>
            </w:r>
            <w:r w:rsidRPr="00402AD4">
              <w:rPr>
                <w:rFonts w:ascii="Times New Roman" w:eastAsiaTheme="minorHAnsi" w:hAnsi="Times New Roman"/>
                <w:sz w:val="28"/>
                <w:szCs w:val="28"/>
              </w:rPr>
              <w:t>40502810100030000061</w:t>
            </w:r>
            <w:r w:rsidRPr="00482C93">
              <w:rPr>
                <w:rFonts w:ascii="Times New Roman" w:eastAsiaTheme="minorHAnsi" w:hAnsi="Times New Roman"/>
                <w:sz w:val="28"/>
                <w:szCs w:val="28"/>
              </w:rPr>
              <w:t xml:space="preserve"> </w:t>
            </w:r>
          </w:p>
          <w:p w14:paraId="6603BCF4" w14:textId="77777777" w:rsidR="00887348" w:rsidRPr="00761ADD" w:rsidRDefault="00887348" w:rsidP="005A0780">
            <w:pPr>
              <w:autoSpaceDE w:val="0"/>
              <w:snapToGrid w:val="0"/>
              <w:spacing w:after="0"/>
              <w:rPr>
                <w:rFonts w:ascii="Times New Roman" w:eastAsiaTheme="minorHAnsi" w:hAnsi="Times New Roman"/>
                <w:sz w:val="28"/>
                <w:szCs w:val="28"/>
              </w:rPr>
            </w:pPr>
            <w:r w:rsidRPr="00761ADD">
              <w:rPr>
                <w:rFonts w:ascii="Times New Roman" w:eastAsiaTheme="minorHAnsi" w:hAnsi="Times New Roman"/>
                <w:sz w:val="28"/>
                <w:szCs w:val="28"/>
              </w:rPr>
              <w:t>Тел.: +7 (842) 222-90-</w:t>
            </w:r>
            <w:proofErr w:type="gramStart"/>
            <w:r w:rsidRPr="00761ADD">
              <w:rPr>
                <w:rFonts w:ascii="Times New Roman" w:eastAsiaTheme="minorHAnsi" w:hAnsi="Times New Roman"/>
                <w:sz w:val="28"/>
                <w:szCs w:val="28"/>
              </w:rPr>
              <w:t>29,,</w:t>
            </w:r>
            <w:proofErr w:type="gramEnd"/>
            <w:r w:rsidRPr="00761ADD">
              <w:rPr>
                <w:rFonts w:ascii="Times New Roman" w:eastAsiaTheme="minorHAnsi" w:hAnsi="Times New Roman"/>
                <w:sz w:val="28"/>
                <w:szCs w:val="28"/>
              </w:rPr>
              <w:t xml:space="preserve">365 </w:t>
            </w:r>
          </w:p>
          <w:p w14:paraId="3874BDF9" w14:textId="77777777" w:rsidR="00887348" w:rsidRPr="006A73AB" w:rsidRDefault="00887348" w:rsidP="005A0780">
            <w:pPr>
              <w:autoSpaceDE w:val="0"/>
              <w:snapToGrid w:val="0"/>
              <w:spacing w:after="0"/>
              <w:rPr>
                <w:rFonts w:ascii="Times New Roman" w:eastAsiaTheme="minorHAnsi" w:hAnsi="Times New Roman"/>
                <w:sz w:val="28"/>
                <w:szCs w:val="28"/>
              </w:rPr>
            </w:pPr>
            <w:r w:rsidRPr="00761ADD">
              <w:rPr>
                <w:rFonts w:ascii="Times New Roman" w:eastAsiaTheme="minorHAnsi" w:hAnsi="Times New Roman"/>
                <w:sz w:val="28"/>
                <w:szCs w:val="28"/>
              </w:rPr>
              <w:t>E-mail: S.Troshin@russianpost.ru</w:t>
            </w:r>
          </w:p>
        </w:tc>
      </w:tr>
    </w:tbl>
    <w:p w14:paraId="7476FF83" w14:textId="77777777" w:rsidR="00887348" w:rsidRDefault="00887348" w:rsidP="00887348">
      <w:pPr>
        <w:spacing w:before="240" w:after="0"/>
        <w:jc w:val="center"/>
        <w:rPr>
          <w:rFonts w:ascii="Times New Roman" w:hAnsi="Times New Roman"/>
          <w:b/>
          <w:sz w:val="24"/>
          <w:szCs w:val="24"/>
        </w:rPr>
      </w:pPr>
      <w:r w:rsidRPr="00482C93">
        <w:rPr>
          <w:rFonts w:ascii="Times New Roman" w:hAnsi="Times New Roman"/>
          <w:b/>
          <w:sz w:val="24"/>
          <w:szCs w:val="24"/>
        </w:rPr>
        <w:t>ПОДПИСИ СТОРОН:</w:t>
      </w:r>
    </w:p>
    <w:p w14:paraId="1435385B" w14:textId="77777777" w:rsidR="00887348" w:rsidRPr="00482C93" w:rsidRDefault="00887348" w:rsidP="00887348">
      <w:pPr>
        <w:spacing w:before="240" w:after="0"/>
        <w:jc w:val="center"/>
        <w:rPr>
          <w:rFonts w:ascii="Times New Roman" w:hAnsi="Times New Roman"/>
          <w:b/>
          <w:sz w:val="24"/>
          <w:szCs w:val="24"/>
        </w:rPr>
      </w:pPr>
    </w:p>
    <w:tbl>
      <w:tblPr>
        <w:tblW w:w="10490" w:type="dxa"/>
        <w:tblLayout w:type="fixed"/>
        <w:tblCellMar>
          <w:left w:w="71" w:type="dxa"/>
          <w:right w:w="71" w:type="dxa"/>
        </w:tblCellMar>
        <w:tblLook w:val="04A0" w:firstRow="1" w:lastRow="0" w:firstColumn="1" w:lastColumn="0" w:noHBand="0" w:noVBand="1"/>
      </w:tblPr>
      <w:tblGrid>
        <w:gridCol w:w="2551"/>
        <w:gridCol w:w="2552"/>
        <w:gridCol w:w="305"/>
        <w:gridCol w:w="2551"/>
        <w:gridCol w:w="2531"/>
      </w:tblGrid>
      <w:tr w:rsidR="00887348" w:rsidRPr="006644C7" w14:paraId="127D2DD7" w14:textId="77777777" w:rsidTr="005A0780">
        <w:trPr>
          <w:cantSplit/>
          <w:trHeight w:val="223"/>
        </w:trPr>
        <w:tc>
          <w:tcPr>
            <w:tcW w:w="5103" w:type="dxa"/>
            <w:gridSpan w:val="2"/>
            <w:tcBorders>
              <w:top w:val="nil"/>
              <w:left w:val="nil"/>
              <w:bottom w:val="single" w:sz="4" w:space="0" w:color="auto"/>
              <w:right w:val="nil"/>
            </w:tcBorders>
            <w:shd w:val="clear" w:color="auto" w:fill="auto"/>
            <w:hideMark/>
          </w:tcPr>
          <w:p w14:paraId="58BFC6F6" w14:textId="77777777" w:rsidR="00887348" w:rsidRPr="00482C93" w:rsidRDefault="00887348" w:rsidP="005A0780">
            <w:pPr>
              <w:numPr>
                <w:ilvl w:val="12"/>
                <w:numId w:val="0"/>
              </w:numPr>
              <w:rPr>
                <w:rFonts w:ascii="Times New Roman" w:hAnsi="Times New Roman"/>
                <w:b/>
                <w:sz w:val="20"/>
                <w:szCs w:val="20"/>
              </w:rPr>
            </w:pPr>
          </w:p>
        </w:tc>
        <w:tc>
          <w:tcPr>
            <w:tcW w:w="305" w:type="dxa"/>
          </w:tcPr>
          <w:p w14:paraId="5040A548" w14:textId="77777777" w:rsidR="00887348" w:rsidRPr="00482C93" w:rsidRDefault="00887348" w:rsidP="005A0780">
            <w:pPr>
              <w:numPr>
                <w:ilvl w:val="12"/>
                <w:numId w:val="0"/>
              </w:numPr>
              <w:ind w:left="51" w:right="298"/>
              <w:jc w:val="both"/>
              <w:rPr>
                <w:rFonts w:ascii="Times New Roman" w:hAnsi="Times New Roman"/>
                <w:b/>
                <w:sz w:val="20"/>
                <w:szCs w:val="20"/>
              </w:rPr>
            </w:pPr>
          </w:p>
        </w:tc>
        <w:tc>
          <w:tcPr>
            <w:tcW w:w="5082" w:type="dxa"/>
            <w:gridSpan w:val="2"/>
            <w:tcBorders>
              <w:top w:val="nil"/>
              <w:left w:val="nil"/>
              <w:bottom w:val="single" w:sz="4" w:space="0" w:color="auto"/>
              <w:right w:val="nil"/>
            </w:tcBorders>
            <w:shd w:val="clear" w:color="auto" w:fill="auto"/>
            <w:hideMark/>
          </w:tcPr>
          <w:p w14:paraId="5B1193CC" w14:textId="77777777" w:rsidR="00887348" w:rsidRPr="00482C93" w:rsidRDefault="00887348" w:rsidP="005A0780">
            <w:pPr>
              <w:autoSpaceDE w:val="0"/>
              <w:autoSpaceDN w:val="0"/>
              <w:adjustRightInd w:val="0"/>
              <w:spacing w:after="0" w:line="240" w:lineRule="auto"/>
              <w:rPr>
                <w:rFonts w:ascii="Times New Roman" w:eastAsiaTheme="minorHAnsi" w:hAnsi="Times New Roman"/>
                <w:b/>
                <w:bCs/>
                <w:sz w:val="24"/>
                <w:szCs w:val="24"/>
              </w:rPr>
            </w:pPr>
            <w:r w:rsidRPr="00482C93">
              <w:rPr>
                <w:rFonts w:ascii="Times New Roman" w:eastAsiaTheme="minorHAnsi" w:hAnsi="Times New Roman"/>
                <w:b/>
                <w:bCs/>
                <w:sz w:val="24"/>
                <w:szCs w:val="24"/>
              </w:rPr>
              <w:t>АО «Почта России»</w:t>
            </w:r>
          </w:p>
          <w:p w14:paraId="4C5FCE61" w14:textId="77777777" w:rsidR="00887348" w:rsidRPr="006644C7" w:rsidRDefault="00887348" w:rsidP="005A0780">
            <w:pPr>
              <w:numPr>
                <w:ilvl w:val="12"/>
                <w:numId w:val="0"/>
              </w:numPr>
              <w:ind w:left="51" w:right="298"/>
              <w:jc w:val="both"/>
              <w:rPr>
                <w:rFonts w:ascii="Times New Roman" w:hAnsi="Times New Roman"/>
                <w:b/>
                <w:sz w:val="20"/>
                <w:szCs w:val="20"/>
              </w:rPr>
            </w:pPr>
            <w:r>
              <w:rPr>
                <w:rFonts w:ascii="Times New Roman" w:eastAsiaTheme="minorHAnsi" w:hAnsi="Times New Roman"/>
                <w:b/>
                <w:bCs/>
                <w:sz w:val="24"/>
                <w:szCs w:val="24"/>
              </w:rPr>
              <w:t>Представитель по доверенности</w:t>
            </w:r>
          </w:p>
        </w:tc>
      </w:tr>
      <w:tr w:rsidR="00887348" w:rsidRPr="00482C93" w14:paraId="31A94408" w14:textId="77777777" w:rsidTr="005A0780">
        <w:trPr>
          <w:cantSplit/>
          <w:trHeight w:val="223"/>
        </w:trPr>
        <w:tc>
          <w:tcPr>
            <w:tcW w:w="2551" w:type="dxa"/>
            <w:tcBorders>
              <w:top w:val="nil"/>
              <w:left w:val="nil"/>
              <w:bottom w:val="single" w:sz="4" w:space="0" w:color="auto"/>
              <w:right w:val="nil"/>
            </w:tcBorders>
          </w:tcPr>
          <w:p w14:paraId="67545956" w14:textId="77777777" w:rsidR="00887348" w:rsidRPr="00482C93" w:rsidRDefault="00887348" w:rsidP="005A0780">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29F415FB" w14:textId="77777777" w:rsidR="00887348" w:rsidRPr="00482C93" w:rsidRDefault="00887348" w:rsidP="005A0780">
            <w:pPr>
              <w:numPr>
                <w:ilvl w:val="12"/>
                <w:numId w:val="0"/>
              </w:numPr>
              <w:rPr>
                <w:rFonts w:ascii="Times New Roman" w:hAnsi="Times New Roman"/>
                <w:b/>
                <w:sz w:val="20"/>
                <w:szCs w:val="20"/>
              </w:rPr>
            </w:pPr>
          </w:p>
        </w:tc>
        <w:tc>
          <w:tcPr>
            <w:tcW w:w="305" w:type="dxa"/>
          </w:tcPr>
          <w:p w14:paraId="13FBFA94" w14:textId="77777777" w:rsidR="00887348" w:rsidRPr="00482C93" w:rsidRDefault="00887348" w:rsidP="005A0780">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44C8C2AD" w14:textId="77777777" w:rsidR="00887348" w:rsidRPr="00482C93" w:rsidRDefault="00887348" w:rsidP="005A0780">
            <w:pPr>
              <w:numPr>
                <w:ilvl w:val="12"/>
                <w:numId w:val="0"/>
              </w:numPr>
              <w:rPr>
                <w:rFonts w:ascii="Times New Roman" w:hAnsi="Times New Roman"/>
                <w:sz w:val="20"/>
                <w:szCs w:val="20"/>
              </w:rPr>
            </w:pPr>
          </w:p>
        </w:tc>
        <w:tc>
          <w:tcPr>
            <w:tcW w:w="2531" w:type="dxa"/>
            <w:tcBorders>
              <w:top w:val="nil"/>
              <w:left w:val="nil"/>
              <w:bottom w:val="single" w:sz="4" w:space="0" w:color="auto"/>
              <w:right w:val="nil"/>
            </w:tcBorders>
            <w:shd w:val="clear" w:color="auto" w:fill="auto"/>
            <w:hideMark/>
          </w:tcPr>
          <w:p w14:paraId="64E1488D" w14:textId="77777777" w:rsidR="00887348" w:rsidRPr="00482C93" w:rsidRDefault="00887348" w:rsidP="005A0780">
            <w:pPr>
              <w:numPr>
                <w:ilvl w:val="12"/>
                <w:numId w:val="0"/>
              </w:numPr>
              <w:rPr>
                <w:rFonts w:ascii="Times New Roman" w:hAnsi="Times New Roman"/>
                <w:b/>
                <w:sz w:val="20"/>
                <w:szCs w:val="20"/>
              </w:rPr>
            </w:pPr>
            <w:r>
              <w:rPr>
                <w:rFonts w:ascii="Times New Roman" w:eastAsiaTheme="minorHAnsi" w:hAnsi="Times New Roman"/>
                <w:b/>
                <w:bCs/>
                <w:sz w:val="24"/>
                <w:szCs w:val="24"/>
              </w:rPr>
              <w:t>Малышева Е.В.</w:t>
            </w:r>
          </w:p>
        </w:tc>
      </w:tr>
      <w:tr w:rsidR="00887348" w:rsidRPr="00672196" w14:paraId="06F7891F" w14:textId="77777777" w:rsidTr="005A0780">
        <w:trPr>
          <w:cantSplit/>
          <w:trHeight w:val="223"/>
        </w:trPr>
        <w:tc>
          <w:tcPr>
            <w:tcW w:w="5103" w:type="dxa"/>
            <w:gridSpan w:val="2"/>
            <w:shd w:val="clear" w:color="auto" w:fill="auto"/>
            <w:hideMark/>
          </w:tcPr>
          <w:p w14:paraId="45A3B595" w14:textId="77777777" w:rsidR="00887348" w:rsidRPr="00482C93" w:rsidRDefault="00887348" w:rsidP="005A0780">
            <w:pPr>
              <w:numPr>
                <w:ilvl w:val="12"/>
                <w:numId w:val="0"/>
              </w:numPr>
              <w:rPr>
                <w:rFonts w:ascii="Times New Roman" w:hAnsi="Times New Roman"/>
                <w:i/>
                <w:sz w:val="20"/>
                <w:szCs w:val="20"/>
              </w:rPr>
            </w:pPr>
            <w:r w:rsidRPr="00482C93">
              <w:rPr>
                <w:rFonts w:ascii="Times New Roman" w:hAnsi="Times New Roman"/>
                <w:i/>
                <w:sz w:val="20"/>
                <w:szCs w:val="20"/>
              </w:rPr>
              <w:t>(</w:t>
            </w:r>
            <w:proofErr w:type="gramStart"/>
            <w:r w:rsidRPr="00482C93">
              <w:rPr>
                <w:rFonts w:ascii="Times New Roman" w:hAnsi="Times New Roman"/>
                <w:i/>
                <w:sz w:val="20"/>
                <w:szCs w:val="20"/>
              </w:rPr>
              <w:t xml:space="preserve">подпись)   </w:t>
            </w:r>
            <w:proofErr w:type="gramEnd"/>
            <w:r w:rsidRPr="00482C93">
              <w:rPr>
                <w:rFonts w:ascii="Times New Roman" w:hAnsi="Times New Roman"/>
                <w:i/>
                <w:sz w:val="20"/>
                <w:szCs w:val="20"/>
              </w:rPr>
              <w:t xml:space="preserve">                                           (фамилия, </w:t>
            </w:r>
            <w:proofErr w:type="spellStart"/>
            <w:r w:rsidRPr="00482C93">
              <w:rPr>
                <w:rFonts w:ascii="Times New Roman" w:hAnsi="Times New Roman"/>
                <w:i/>
                <w:sz w:val="20"/>
                <w:szCs w:val="20"/>
              </w:rPr>
              <w:t>и.о</w:t>
            </w:r>
            <w:proofErr w:type="spellEnd"/>
            <w:r w:rsidRPr="00482C93">
              <w:rPr>
                <w:rFonts w:ascii="Times New Roman" w:hAnsi="Times New Roman"/>
                <w:i/>
                <w:sz w:val="20"/>
                <w:szCs w:val="20"/>
              </w:rPr>
              <w:t>.)</w:t>
            </w:r>
          </w:p>
        </w:tc>
        <w:tc>
          <w:tcPr>
            <w:tcW w:w="305" w:type="dxa"/>
          </w:tcPr>
          <w:p w14:paraId="3479E454" w14:textId="77777777" w:rsidR="00887348" w:rsidRPr="00482C93" w:rsidRDefault="00887348" w:rsidP="005A0780">
            <w:pPr>
              <w:numPr>
                <w:ilvl w:val="12"/>
                <w:numId w:val="0"/>
              </w:numPr>
              <w:rPr>
                <w:rFonts w:ascii="Times New Roman" w:hAnsi="Times New Roman"/>
                <w:i/>
                <w:sz w:val="20"/>
                <w:szCs w:val="20"/>
              </w:rPr>
            </w:pPr>
          </w:p>
        </w:tc>
        <w:tc>
          <w:tcPr>
            <w:tcW w:w="5082" w:type="dxa"/>
            <w:gridSpan w:val="2"/>
            <w:shd w:val="clear" w:color="auto" w:fill="auto"/>
            <w:hideMark/>
          </w:tcPr>
          <w:p w14:paraId="43394421" w14:textId="77777777" w:rsidR="00887348" w:rsidRPr="00672196" w:rsidRDefault="00887348" w:rsidP="005A0780">
            <w:pPr>
              <w:numPr>
                <w:ilvl w:val="12"/>
                <w:numId w:val="0"/>
              </w:numPr>
              <w:rPr>
                <w:rFonts w:ascii="Times New Roman" w:hAnsi="Times New Roman"/>
                <w:i/>
                <w:sz w:val="20"/>
                <w:szCs w:val="20"/>
              </w:rPr>
            </w:pPr>
            <w:r w:rsidRPr="00482C93">
              <w:rPr>
                <w:rFonts w:ascii="Times New Roman" w:hAnsi="Times New Roman"/>
                <w:i/>
                <w:sz w:val="20"/>
                <w:szCs w:val="20"/>
              </w:rPr>
              <w:t>(</w:t>
            </w:r>
            <w:proofErr w:type="gramStart"/>
            <w:r w:rsidRPr="00482C93">
              <w:rPr>
                <w:rFonts w:ascii="Times New Roman" w:hAnsi="Times New Roman"/>
                <w:i/>
                <w:sz w:val="20"/>
                <w:szCs w:val="20"/>
              </w:rPr>
              <w:t xml:space="preserve">подпись)   </w:t>
            </w:r>
            <w:proofErr w:type="gramEnd"/>
            <w:r w:rsidRPr="00482C93">
              <w:rPr>
                <w:rFonts w:ascii="Times New Roman" w:hAnsi="Times New Roman"/>
                <w:i/>
                <w:sz w:val="20"/>
                <w:szCs w:val="20"/>
              </w:rPr>
              <w:t xml:space="preserve">                                           (фамилия, </w:t>
            </w:r>
            <w:proofErr w:type="spellStart"/>
            <w:r w:rsidRPr="00482C93">
              <w:rPr>
                <w:rFonts w:ascii="Times New Roman" w:hAnsi="Times New Roman"/>
                <w:i/>
                <w:sz w:val="20"/>
                <w:szCs w:val="20"/>
              </w:rPr>
              <w:t>и.о</w:t>
            </w:r>
            <w:proofErr w:type="spellEnd"/>
            <w:r w:rsidRPr="00482C93">
              <w:rPr>
                <w:rFonts w:ascii="Times New Roman" w:hAnsi="Times New Roman"/>
                <w:i/>
                <w:sz w:val="20"/>
                <w:szCs w:val="20"/>
              </w:rPr>
              <w:t>.)</w:t>
            </w:r>
          </w:p>
        </w:tc>
      </w:tr>
    </w:tbl>
    <w:p w14:paraId="615429A6" w14:textId="77777777" w:rsidR="00887348" w:rsidRPr="00482C93" w:rsidRDefault="00887348" w:rsidP="00887348">
      <w:pPr>
        <w:spacing w:after="160" w:line="259" w:lineRule="auto"/>
        <w:rPr>
          <w:rFonts w:ascii="Times New Roman" w:eastAsia="Times New Roman" w:hAnsi="Times New Roman"/>
          <w:sz w:val="28"/>
          <w:szCs w:val="28"/>
          <w:lang w:eastAsia="ru-RU"/>
        </w:rPr>
      </w:pPr>
    </w:p>
    <w:p w14:paraId="74CEB8C4" w14:textId="77777777" w:rsidR="00887348" w:rsidRPr="00482C93" w:rsidRDefault="00887348" w:rsidP="00887348">
      <w:pPr>
        <w:spacing w:after="160" w:line="259" w:lineRule="auto"/>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br w:type="page"/>
      </w:r>
    </w:p>
    <w:p w14:paraId="399333E2" w14:textId="77777777" w:rsidR="00887348" w:rsidRPr="00482C93" w:rsidRDefault="00887348" w:rsidP="00887348">
      <w:pPr>
        <w:spacing w:after="160" w:line="259" w:lineRule="auto"/>
        <w:rPr>
          <w:rFonts w:ascii="Times New Roman" w:eastAsia="Times New Roman" w:hAnsi="Times New Roman"/>
          <w:sz w:val="28"/>
          <w:szCs w:val="28"/>
          <w:lang w:eastAsia="ru-RU"/>
        </w:rPr>
      </w:pPr>
    </w:p>
    <w:p w14:paraId="5F3A4888" w14:textId="77777777" w:rsidR="00887348" w:rsidRPr="0067288A" w:rsidRDefault="00887348" w:rsidP="00887348">
      <w:pPr>
        <w:ind w:left="7080"/>
        <w:outlineLvl w:val="0"/>
        <w:rPr>
          <w:rFonts w:ascii="Times New Roman" w:eastAsia="Times New Roman" w:hAnsi="Times New Roman"/>
          <w:bCs/>
          <w:kern w:val="28"/>
          <w:sz w:val="28"/>
          <w:szCs w:val="28"/>
        </w:rPr>
      </w:pPr>
      <w:r w:rsidRPr="00482C93">
        <w:rPr>
          <w:rFonts w:ascii="Times New Roman" w:eastAsia="Times New Roman" w:hAnsi="Times New Roman"/>
          <w:bCs/>
          <w:kern w:val="28"/>
          <w:sz w:val="28"/>
          <w:szCs w:val="28"/>
        </w:rPr>
        <w:t>Приложение №1 к                Договору от «_</w:t>
      </w:r>
      <w:proofErr w:type="gramStart"/>
      <w:r w:rsidRPr="00482C93">
        <w:rPr>
          <w:rFonts w:ascii="Times New Roman" w:eastAsia="Times New Roman" w:hAnsi="Times New Roman"/>
          <w:bCs/>
          <w:kern w:val="28"/>
          <w:sz w:val="28"/>
          <w:szCs w:val="28"/>
        </w:rPr>
        <w:t>_»  _</w:t>
      </w:r>
      <w:proofErr w:type="gramEnd"/>
      <w:r w:rsidRPr="00482C93">
        <w:rPr>
          <w:rFonts w:ascii="Times New Roman" w:eastAsia="Times New Roman" w:hAnsi="Times New Roman"/>
          <w:bCs/>
          <w:kern w:val="28"/>
          <w:sz w:val="28"/>
          <w:szCs w:val="28"/>
        </w:rPr>
        <w:t>_____ 20__ г.</w:t>
      </w:r>
      <w:bookmarkStart w:id="2" w:name="_Toc374530010"/>
      <w:bookmarkStart w:id="3" w:name="_Toc376104178"/>
      <w:bookmarkStart w:id="4" w:name="_Toc376104279"/>
      <w:bookmarkStart w:id="5" w:name="_Toc376104452"/>
      <w:bookmarkStart w:id="6" w:name="_Toc376104502"/>
      <w:bookmarkStart w:id="7" w:name="_Toc376104550"/>
      <w:bookmarkStart w:id="8" w:name="_Toc376104615"/>
      <w:bookmarkStart w:id="9" w:name="_Toc376187122"/>
      <w:bookmarkStart w:id="10" w:name="_Toc381867190"/>
      <w:bookmarkStart w:id="11" w:name="_Toc379211701"/>
      <w:bookmarkStart w:id="12" w:name="_Ref166247676"/>
      <w:bookmarkStart w:id="13" w:name="_Toc374530011"/>
      <w:bookmarkStart w:id="14" w:name="_Toc375898348"/>
      <w:bookmarkStart w:id="15" w:name="_Toc375898919"/>
    </w:p>
    <w:p w14:paraId="59FD64AB" w14:textId="77777777" w:rsidR="00887348" w:rsidRPr="00AB78B9" w:rsidRDefault="00887348" w:rsidP="00887348">
      <w:pPr>
        <w:jc w:val="center"/>
        <w:rPr>
          <w:rFonts w:ascii="Times New Roman" w:hAnsi="Times New Roman"/>
          <w:snapToGrid w:val="0"/>
          <w:sz w:val="28"/>
          <w:szCs w:val="28"/>
        </w:rPr>
      </w:pPr>
      <w:r w:rsidRPr="00AB78B9">
        <w:rPr>
          <w:rFonts w:ascii="Times New Roman" w:hAnsi="Times New Roman"/>
          <w:snapToGrid w:val="0"/>
          <w:sz w:val="28"/>
          <w:szCs w:val="28"/>
        </w:rPr>
        <w:t xml:space="preserve">ТЕХНИЧЕСКОЕ ЗАДАНИЕ </w:t>
      </w:r>
      <w:r w:rsidRPr="00AB78B9">
        <w:rPr>
          <w:rFonts w:ascii="Times New Roman" w:hAnsi="Times New Roman"/>
          <w:snapToGrid w:val="0"/>
          <w:sz w:val="28"/>
          <w:szCs w:val="28"/>
        </w:rPr>
        <w:br/>
        <w:t xml:space="preserve">на оказание услуг по доставке </w:t>
      </w:r>
      <w:r>
        <w:rPr>
          <w:rFonts w:ascii="Times New Roman" w:hAnsi="Times New Roman"/>
          <w:snapToGrid w:val="0"/>
          <w:sz w:val="28"/>
          <w:szCs w:val="28"/>
        </w:rPr>
        <w:t xml:space="preserve">наличных денежных средств </w:t>
      </w:r>
      <w:r w:rsidRPr="00AB78B9">
        <w:rPr>
          <w:rFonts w:ascii="Times New Roman" w:hAnsi="Times New Roman"/>
          <w:snapToGrid w:val="0"/>
          <w:sz w:val="28"/>
          <w:szCs w:val="28"/>
        </w:rPr>
        <w:t>в городе Дудинка УФПС Красноярского края</w:t>
      </w:r>
    </w:p>
    <w:p w14:paraId="690BD719" w14:textId="77777777" w:rsidR="00887348" w:rsidRPr="00AB78B9" w:rsidRDefault="00887348" w:rsidP="00887348">
      <w:pPr>
        <w:rPr>
          <w:rFonts w:ascii="Times New Roman" w:hAnsi="Times New Roman"/>
          <w:b/>
          <w:caps/>
          <w:sz w:val="6"/>
          <w:szCs w:val="6"/>
        </w:rPr>
      </w:pPr>
    </w:p>
    <w:p w14:paraId="0647D844" w14:textId="77777777" w:rsidR="00887348" w:rsidRPr="00AB78B9" w:rsidRDefault="00887348" w:rsidP="00887348">
      <w:pPr>
        <w:pStyle w:val="ConsPlusNormal"/>
        <w:numPr>
          <w:ilvl w:val="0"/>
          <w:numId w:val="47"/>
        </w:numPr>
        <w:spacing w:after="120"/>
        <w:rPr>
          <w:rFonts w:ascii="Times New Roman" w:hAnsi="Times New Roman" w:cs="Times New Roman"/>
          <w:b/>
          <w:sz w:val="28"/>
          <w:szCs w:val="28"/>
        </w:rPr>
      </w:pPr>
      <w:r w:rsidRPr="00AB78B9">
        <w:rPr>
          <w:rFonts w:ascii="Times New Roman" w:hAnsi="Times New Roman" w:cs="Times New Roman"/>
          <w:b/>
          <w:sz w:val="28"/>
          <w:szCs w:val="28"/>
        </w:rPr>
        <w:t>ПЕРЕЧЕНЬ ПРИНЯТЫХ СОКРАЩЕНИЙ, ОПРЕДЕЛЕНИЙ</w:t>
      </w:r>
    </w:p>
    <w:tbl>
      <w:tblPr>
        <w:tblW w:w="92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1684"/>
        <w:gridCol w:w="6878"/>
      </w:tblGrid>
      <w:tr w:rsidR="00887348" w:rsidRPr="00AB78B9" w14:paraId="3C7A2C68" w14:textId="77777777" w:rsidTr="005A0780">
        <w:trPr>
          <w:trHeight w:val="517"/>
        </w:trPr>
        <w:tc>
          <w:tcPr>
            <w:tcW w:w="719" w:type="dxa"/>
            <w:vAlign w:val="center"/>
          </w:tcPr>
          <w:p w14:paraId="0D4057B0"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 п/п</w:t>
            </w:r>
          </w:p>
        </w:tc>
        <w:tc>
          <w:tcPr>
            <w:tcW w:w="1684" w:type="dxa"/>
            <w:vAlign w:val="center"/>
          </w:tcPr>
          <w:p w14:paraId="7870AA24"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eastAsia="Arial Unicode MS" w:hAnsi="Times New Roman" w:cs="Times New Roman"/>
                <w:sz w:val="24"/>
                <w:szCs w:val="24"/>
                <w:lang w:val="ru"/>
              </w:rPr>
              <w:t>Сокращение, определение</w:t>
            </w:r>
          </w:p>
        </w:tc>
        <w:tc>
          <w:tcPr>
            <w:tcW w:w="6878" w:type="dxa"/>
            <w:vAlign w:val="center"/>
          </w:tcPr>
          <w:p w14:paraId="153C118E"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eastAsia="Arial Unicode MS" w:hAnsi="Times New Roman" w:cs="Times New Roman"/>
                <w:sz w:val="24"/>
                <w:szCs w:val="24"/>
                <w:lang w:val="ru"/>
              </w:rPr>
              <w:t xml:space="preserve">Расшифровка сокращения, </w:t>
            </w:r>
            <w:r w:rsidRPr="00AB78B9">
              <w:rPr>
                <w:rFonts w:ascii="Times New Roman" w:eastAsia="Arial Unicode MS" w:hAnsi="Times New Roman" w:cs="Times New Roman"/>
                <w:sz w:val="24"/>
                <w:szCs w:val="24"/>
              </w:rPr>
              <w:t>толкование</w:t>
            </w:r>
            <w:r w:rsidRPr="00AB78B9">
              <w:rPr>
                <w:rFonts w:ascii="Times New Roman" w:eastAsia="Arial Unicode MS" w:hAnsi="Times New Roman" w:cs="Times New Roman"/>
                <w:sz w:val="24"/>
                <w:szCs w:val="24"/>
                <w:lang w:val="ru"/>
              </w:rPr>
              <w:t xml:space="preserve"> определения</w:t>
            </w:r>
          </w:p>
        </w:tc>
      </w:tr>
      <w:tr w:rsidR="00887348" w:rsidRPr="00AB78B9" w14:paraId="309E3F2A" w14:textId="77777777" w:rsidTr="005A0780">
        <w:tc>
          <w:tcPr>
            <w:tcW w:w="719" w:type="dxa"/>
            <w:vAlign w:val="center"/>
          </w:tcPr>
          <w:p w14:paraId="360677FC"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1</w:t>
            </w:r>
          </w:p>
        </w:tc>
        <w:tc>
          <w:tcPr>
            <w:tcW w:w="1684" w:type="dxa"/>
            <w:vAlign w:val="center"/>
          </w:tcPr>
          <w:p w14:paraId="3135CF19" w14:textId="77777777" w:rsidR="00887348" w:rsidRPr="00AB78B9" w:rsidRDefault="00887348" w:rsidP="005A0780">
            <w:pPr>
              <w:pStyle w:val="ConsPlusNormal"/>
              <w:ind w:firstLine="0"/>
              <w:rPr>
                <w:rFonts w:ascii="Times New Roman" w:hAnsi="Times New Roman" w:cs="Times New Roman"/>
                <w:sz w:val="24"/>
                <w:szCs w:val="24"/>
              </w:rPr>
            </w:pPr>
            <w:proofErr w:type="spellStart"/>
            <w:r w:rsidRPr="00AB78B9">
              <w:rPr>
                <w:rFonts w:ascii="Times New Roman" w:hAnsi="Times New Roman" w:cs="Times New Roman"/>
                <w:sz w:val="24"/>
                <w:szCs w:val="24"/>
              </w:rPr>
              <w:t>Вых</w:t>
            </w:r>
            <w:proofErr w:type="spellEnd"/>
            <w:r w:rsidRPr="00AB78B9">
              <w:rPr>
                <w:rFonts w:ascii="Times New Roman" w:hAnsi="Times New Roman" w:cs="Times New Roman"/>
                <w:sz w:val="24"/>
                <w:szCs w:val="24"/>
              </w:rPr>
              <w:t>.</w:t>
            </w:r>
          </w:p>
        </w:tc>
        <w:tc>
          <w:tcPr>
            <w:tcW w:w="6878" w:type="dxa"/>
          </w:tcPr>
          <w:p w14:paraId="7856AFAC" w14:textId="77777777" w:rsidR="00887348" w:rsidRPr="00AB78B9" w:rsidRDefault="00887348" w:rsidP="005A0780">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выходной день</w:t>
            </w:r>
          </w:p>
        </w:tc>
      </w:tr>
      <w:tr w:rsidR="00887348" w:rsidRPr="00AB78B9" w14:paraId="6E93D6F6" w14:textId="77777777" w:rsidTr="005A0780">
        <w:tc>
          <w:tcPr>
            <w:tcW w:w="719" w:type="dxa"/>
            <w:vAlign w:val="center"/>
          </w:tcPr>
          <w:p w14:paraId="41E9F477"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2</w:t>
            </w:r>
          </w:p>
        </w:tc>
        <w:tc>
          <w:tcPr>
            <w:tcW w:w="1684" w:type="dxa"/>
            <w:vAlign w:val="center"/>
          </w:tcPr>
          <w:p w14:paraId="47545AA3" w14:textId="77777777" w:rsidR="00887348" w:rsidRPr="00AB78B9" w:rsidRDefault="00887348" w:rsidP="005A0780">
            <w:pPr>
              <w:pStyle w:val="ConsPlusNormal"/>
              <w:ind w:firstLine="0"/>
              <w:rPr>
                <w:rFonts w:ascii="Times New Roman" w:hAnsi="Times New Roman" w:cs="Times New Roman"/>
                <w:sz w:val="24"/>
                <w:szCs w:val="24"/>
              </w:rPr>
            </w:pPr>
            <w:r>
              <w:rPr>
                <w:rFonts w:ascii="Times New Roman" w:hAnsi="Times New Roman" w:cs="Times New Roman"/>
                <w:sz w:val="24"/>
                <w:szCs w:val="24"/>
              </w:rPr>
              <w:t>ТК</w:t>
            </w:r>
          </w:p>
        </w:tc>
        <w:tc>
          <w:tcPr>
            <w:tcW w:w="6878" w:type="dxa"/>
          </w:tcPr>
          <w:p w14:paraId="0A25FE27" w14:textId="77777777" w:rsidR="00887348" w:rsidRPr="00AB78B9" w:rsidRDefault="00887348" w:rsidP="005A0780">
            <w:pPr>
              <w:pStyle w:val="ConsPlusNormal"/>
              <w:ind w:firstLine="0"/>
              <w:jc w:val="both"/>
              <w:rPr>
                <w:rFonts w:ascii="Times New Roman" w:hAnsi="Times New Roman" w:cs="Times New Roman"/>
                <w:sz w:val="24"/>
                <w:szCs w:val="24"/>
              </w:rPr>
            </w:pPr>
            <w:r>
              <w:rPr>
                <w:rFonts w:ascii="Times New Roman" w:hAnsi="Times New Roman" w:cs="Times New Roman"/>
                <w:sz w:val="24"/>
                <w:szCs w:val="24"/>
                <w:lang w:eastAsia="en-US"/>
              </w:rPr>
              <w:t>транзитная</w:t>
            </w:r>
            <w:r w:rsidRPr="00AB78B9">
              <w:rPr>
                <w:rFonts w:ascii="Times New Roman" w:hAnsi="Times New Roman" w:cs="Times New Roman"/>
                <w:sz w:val="24"/>
                <w:szCs w:val="24"/>
                <w:lang w:eastAsia="en-US"/>
              </w:rPr>
              <w:t xml:space="preserve"> касса</w:t>
            </w:r>
          </w:p>
        </w:tc>
      </w:tr>
      <w:tr w:rsidR="00887348" w:rsidRPr="00AB78B9" w14:paraId="245DFE80" w14:textId="77777777" w:rsidTr="005A0780">
        <w:trPr>
          <w:trHeight w:val="1746"/>
        </w:trPr>
        <w:tc>
          <w:tcPr>
            <w:tcW w:w="719" w:type="dxa"/>
            <w:vAlign w:val="center"/>
          </w:tcPr>
          <w:p w14:paraId="38AA8F6F"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3</w:t>
            </w:r>
          </w:p>
        </w:tc>
        <w:tc>
          <w:tcPr>
            <w:tcW w:w="1684" w:type="dxa"/>
            <w:vAlign w:val="center"/>
          </w:tcPr>
          <w:p w14:paraId="024D56BE" w14:textId="77777777" w:rsidR="00887348" w:rsidRPr="00AB78B9" w:rsidRDefault="00887348" w:rsidP="005A0780">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Договор</w:t>
            </w:r>
          </w:p>
        </w:tc>
        <w:tc>
          <w:tcPr>
            <w:tcW w:w="6878" w:type="dxa"/>
          </w:tcPr>
          <w:p w14:paraId="6C055A16" w14:textId="77777777" w:rsidR="00887348" w:rsidRPr="00AB78B9" w:rsidRDefault="00887348" w:rsidP="005A0780">
            <w:pPr>
              <w:pStyle w:val="ConsPlusNormal"/>
              <w:ind w:firstLine="0"/>
              <w:jc w:val="both"/>
              <w:rPr>
                <w:rFonts w:ascii="Times New Roman" w:hAnsi="Times New Roman" w:cs="Times New Roman"/>
                <w:sz w:val="24"/>
                <w:szCs w:val="24"/>
                <w:lang w:eastAsia="en-US"/>
              </w:rPr>
            </w:pPr>
            <w:r w:rsidRPr="00AB78B9">
              <w:rPr>
                <w:rFonts w:ascii="Times New Roman" w:hAnsi="Times New Roman" w:cs="Times New Roman"/>
                <w:sz w:val="24"/>
                <w:szCs w:val="24"/>
              </w:rPr>
              <w:t>соглашение Заказчика и Исполнителя об установлении гражданских прав и обязанностей при доставке наличных денежных средств УФПС Красноярского края,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887348" w:rsidRPr="00AB78B9" w14:paraId="409E7F3E" w14:textId="77777777" w:rsidTr="005A0780">
        <w:tc>
          <w:tcPr>
            <w:tcW w:w="719" w:type="dxa"/>
            <w:vAlign w:val="center"/>
          </w:tcPr>
          <w:p w14:paraId="44F92C52"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4</w:t>
            </w:r>
          </w:p>
        </w:tc>
        <w:tc>
          <w:tcPr>
            <w:tcW w:w="1684" w:type="dxa"/>
            <w:vAlign w:val="center"/>
          </w:tcPr>
          <w:p w14:paraId="26262BFE" w14:textId="77777777" w:rsidR="00887348" w:rsidRPr="00AB78B9" w:rsidRDefault="00887348" w:rsidP="005A0780">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Заказчик</w:t>
            </w:r>
          </w:p>
        </w:tc>
        <w:tc>
          <w:tcPr>
            <w:tcW w:w="6878" w:type="dxa"/>
          </w:tcPr>
          <w:p w14:paraId="21727FD3" w14:textId="77777777" w:rsidR="00887348" w:rsidRPr="00AB78B9" w:rsidRDefault="00887348" w:rsidP="005A0780">
            <w:pPr>
              <w:pStyle w:val="ConsPlusNormal"/>
              <w:ind w:firstLine="0"/>
              <w:jc w:val="both"/>
              <w:rPr>
                <w:rFonts w:ascii="Times New Roman" w:hAnsi="Times New Roman" w:cs="Times New Roman"/>
                <w:sz w:val="24"/>
                <w:szCs w:val="24"/>
                <w:lang w:eastAsia="en-US"/>
              </w:rPr>
            </w:pPr>
            <w:r w:rsidRPr="00AB78B9">
              <w:rPr>
                <w:rFonts w:ascii="Times New Roman" w:hAnsi="Times New Roman" w:cs="Times New Roman"/>
                <w:sz w:val="24"/>
                <w:szCs w:val="24"/>
                <w:lang w:eastAsia="ar-SA"/>
              </w:rPr>
              <w:t>АО «Почта России», в том числе в лице филиала</w:t>
            </w:r>
          </w:p>
        </w:tc>
      </w:tr>
      <w:tr w:rsidR="00887348" w:rsidRPr="00AB78B9" w14:paraId="6E43C873" w14:textId="77777777" w:rsidTr="005A0780">
        <w:trPr>
          <w:trHeight w:val="948"/>
        </w:trPr>
        <w:tc>
          <w:tcPr>
            <w:tcW w:w="719" w:type="dxa"/>
            <w:vAlign w:val="center"/>
          </w:tcPr>
          <w:p w14:paraId="1B845334"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5</w:t>
            </w:r>
          </w:p>
        </w:tc>
        <w:tc>
          <w:tcPr>
            <w:tcW w:w="1684" w:type="dxa"/>
            <w:vAlign w:val="center"/>
          </w:tcPr>
          <w:p w14:paraId="3E78B806" w14:textId="77777777" w:rsidR="00887348" w:rsidRPr="00AB78B9" w:rsidRDefault="00887348" w:rsidP="005A0780">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Исполнитель</w:t>
            </w:r>
          </w:p>
        </w:tc>
        <w:tc>
          <w:tcPr>
            <w:tcW w:w="6878" w:type="dxa"/>
          </w:tcPr>
          <w:p w14:paraId="3838989E" w14:textId="77777777" w:rsidR="00887348" w:rsidRPr="00AB78B9" w:rsidRDefault="00887348" w:rsidP="005A0780">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887348" w:rsidRPr="00AB78B9" w14:paraId="4342DEC7" w14:textId="77777777" w:rsidTr="005A0780">
        <w:trPr>
          <w:trHeight w:val="421"/>
        </w:trPr>
        <w:tc>
          <w:tcPr>
            <w:tcW w:w="719" w:type="dxa"/>
            <w:vAlign w:val="center"/>
          </w:tcPr>
          <w:p w14:paraId="396DE8ED"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6</w:t>
            </w:r>
          </w:p>
        </w:tc>
        <w:tc>
          <w:tcPr>
            <w:tcW w:w="1684" w:type="dxa"/>
            <w:vAlign w:val="center"/>
          </w:tcPr>
          <w:p w14:paraId="488D9D65" w14:textId="77777777" w:rsidR="00887348" w:rsidRPr="00AB78B9" w:rsidRDefault="00887348" w:rsidP="005A0780">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Пн. Вт. Ср. Чт. Пт. Сб. Вс.</w:t>
            </w:r>
          </w:p>
        </w:tc>
        <w:tc>
          <w:tcPr>
            <w:tcW w:w="6878" w:type="dxa"/>
          </w:tcPr>
          <w:p w14:paraId="7BDC0899" w14:textId="77777777" w:rsidR="00887348" w:rsidRPr="00AB78B9" w:rsidRDefault="00887348" w:rsidP="005A0780">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дни недели: понедельник, вторник, среда, четверг, пятница, суббота, воскресенье</w:t>
            </w:r>
          </w:p>
        </w:tc>
      </w:tr>
      <w:tr w:rsidR="00887348" w:rsidRPr="00AB78B9" w14:paraId="023FBB06" w14:textId="77777777" w:rsidTr="005A0780">
        <w:tc>
          <w:tcPr>
            <w:tcW w:w="719" w:type="dxa"/>
            <w:vAlign w:val="center"/>
          </w:tcPr>
          <w:p w14:paraId="7769423E"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7</w:t>
            </w:r>
          </w:p>
        </w:tc>
        <w:tc>
          <w:tcPr>
            <w:tcW w:w="1684" w:type="dxa"/>
            <w:vAlign w:val="center"/>
          </w:tcPr>
          <w:p w14:paraId="1C1F4F71" w14:textId="77777777" w:rsidR="00887348" w:rsidRPr="00AB78B9" w:rsidRDefault="00887348" w:rsidP="005A0780">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Стороны</w:t>
            </w:r>
          </w:p>
        </w:tc>
        <w:tc>
          <w:tcPr>
            <w:tcW w:w="6878" w:type="dxa"/>
          </w:tcPr>
          <w:p w14:paraId="783772E5" w14:textId="77777777" w:rsidR="00887348" w:rsidRPr="00AB78B9" w:rsidRDefault="00887348" w:rsidP="005A0780">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Заказчик и Исполнитель</w:t>
            </w:r>
          </w:p>
        </w:tc>
      </w:tr>
      <w:tr w:rsidR="00887348" w:rsidRPr="00AB78B9" w14:paraId="1AC8D304" w14:textId="77777777" w:rsidTr="005A0780">
        <w:trPr>
          <w:trHeight w:val="156"/>
        </w:trPr>
        <w:tc>
          <w:tcPr>
            <w:tcW w:w="719" w:type="dxa"/>
            <w:vAlign w:val="center"/>
          </w:tcPr>
          <w:p w14:paraId="61F68428"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8</w:t>
            </w:r>
          </w:p>
        </w:tc>
        <w:tc>
          <w:tcPr>
            <w:tcW w:w="1684" w:type="dxa"/>
            <w:vAlign w:val="center"/>
          </w:tcPr>
          <w:p w14:paraId="4938EE77" w14:textId="77777777" w:rsidR="00887348" w:rsidRPr="00AB78B9" w:rsidRDefault="00887348" w:rsidP="005A0780">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Тел.</w:t>
            </w:r>
          </w:p>
        </w:tc>
        <w:tc>
          <w:tcPr>
            <w:tcW w:w="6878" w:type="dxa"/>
          </w:tcPr>
          <w:p w14:paraId="28212658" w14:textId="77777777" w:rsidR="00887348" w:rsidRPr="00AB78B9" w:rsidRDefault="00887348" w:rsidP="005A0780">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телефон</w:t>
            </w:r>
          </w:p>
        </w:tc>
      </w:tr>
      <w:tr w:rsidR="00887348" w:rsidRPr="00AB78B9" w14:paraId="6E4AF013" w14:textId="77777777" w:rsidTr="005A0780">
        <w:tc>
          <w:tcPr>
            <w:tcW w:w="719" w:type="dxa"/>
            <w:vAlign w:val="center"/>
          </w:tcPr>
          <w:p w14:paraId="2553FA26"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9</w:t>
            </w:r>
          </w:p>
        </w:tc>
        <w:tc>
          <w:tcPr>
            <w:tcW w:w="1684" w:type="dxa"/>
            <w:vAlign w:val="center"/>
          </w:tcPr>
          <w:p w14:paraId="21B05867" w14:textId="77777777" w:rsidR="00887348" w:rsidRPr="00AB78B9" w:rsidRDefault="00887348" w:rsidP="005A0780">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ТЗ</w:t>
            </w:r>
          </w:p>
        </w:tc>
        <w:tc>
          <w:tcPr>
            <w:tcW w:w="6878" w:type="dxa"/>
          </w:tcPr>
          <w:p w14:paraId="053C1DAC" w14:textId="77777777" w:rsidR="00887348" w:rsidRPr="00AB78B9" w:rsidRDefault="00887348" w:rsidP="005A0780">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техническое задание</w:t>
            </w:r>
          </w:p>
        </w:tc>
      </w:tr>
      <w:tr w:rsidR="00887348" w:rsidRPr="00AB78B9" w14:paraId="19BB8655" w14:textId="77777777" w:rsidTr="005A0780">
        <w:trPr>
          <w:trHeight w:val="169"/>
        </w:trPr>
        <w:tc>
          <w:tcPr>
            <w:tcW w:w="719" w:type="dxa"/>
            <w:vAlign w:val="center"/>
          </w:tcPr>
          <w:p w14:paraId="4BE909A1"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lastRenderedPageBreak/>
              <w:t>10</w:t>
            </w:r>
          </w:p>
        </w:tc>
        <w:tc>
          <w:tcPr>
            <w:tcW w:w="1684" w:type="dxa"/>
            <w:vAlign w:val="center"/>
          </w:tcPr>
          <w:p w14:paraId="462341BA" w14:textId="77777777" w:rsidR="00887348" w:rsidRPr="00AB78B9" w:rsidRDefault="00887348" w:rsidP="005A0780">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УФПС</w:t>
            </w:r>
          </w:p>
        </w:tc>
        <w:tc>
          <w:tcPr>
            <w:tcW w:w="6878" w:type="dxa"/>
          </w:tcPr>
          <w:p w14:paraId="519D470C" w14:textId="77777777" w:rsidR="00887348" w:rsidRPr="00AB78B9" w:rsidRDefault="00887348" w:rsidP="005A0780">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управление федеральной почтовой связи</w:t>
            </w:r>
          </w:p>
        </w:tc>
      </w:tr>
      <w:tr w:rsidR="00887348" w:rsidRPr="00AB78B9" w14:paraId="61F47C64" w14:textId="77777777" w:rsidTr="005A0780">
        <w:trPr>
          <w:trHeight w:val="1098"/>
        </w:trPr>
        <w:tc>
          <w:tcPr>
            <w:tcW w:w="719" w:type="dxa"/>
            <w:vAlign w:val="center"/>
          </w:tcPr>
          <w:p w14:paraId="4A1D1EBB"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11</w:t>
            </w:r>
          </w:p>
        </w:tc>
        <w:tc>
          <w:tcPr>
            <w:tcW w:w="1684" w:type="dxa"/>
            <w:vAlign w:val="center"/>
          </w:tcPr>
          <w:p w14:paraId="5A30BA15" w14:textId="77777777" w:rsidR="00887348" w:rsidRPr="00AB78B9" w:rsidRDefault="00887348" w:rsidP="005A0780">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филиал Заказчика</w:t>
            </w:r>
          </w:p>
        </w:tc>
        <w:tc>
          <w:tcPr>
            <w:tcW w:w="6878" w:type="dxa"/>
          </w:tcPr>
          <w:p w14:paraId="1A5FA2C7" w14:textId="77777777" w:rsidR="00887348" w:rsidRPr="00AB78B9" w:rsidRDefault="00887348" w:rsidP="005A0780">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887348" w:rsidRPr="00AB78B9" w14:paraId="2283005C" w14:textId="77777777" w:rsidTr="005A0780">
        <w:trPr>
          <w:trHeight w:val="72"/>
        </w:trPr>
        <w:tc>
          <w:tcPr>
            <w:tcW w:w="719" w:type="dxa"/>
            <w:vAlign w:val="center"/>
          </w:tcPr>
          <w:p w14:paraId="7B54E8D5"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12</w:t>
            </w:r>
          </w:p>
        </w:tc>
        <w:tc>
          <w:tcPr>
            <w:tcW w:w="1684" w:type="dxa"/>
            <w:vAlign w:val="center"/>
          </w:tcPr>
          <w:p w14:paraId="037531C9" w14:textId="77777777" w:rsidR="00887348" w:rsidRPr="00AB78B9" w:rsidRDefault="00887348" w:rsidP="005A0780">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Почтамт</w:t>
            </w:r>
          </w:p>
        </w:tc>
        <w:tc>
          <w:tcPr>
            <w:tcW w:w="6878" w:type="dxa"/>
          </w:tcPr>
          <w:p w14:paraId="4203AFFB" w14:textId="77777777" w:rsidR="00887348" w:rsidRPr="00AB78B9" w:rsidRDefault="00887348" w:rsidP="005A0780">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обособленное структурное подразделение УФПС</w:t>
            </w:r>
          </w:p>
        </w:tc>
      </w:tr>
      <w:tr w:rsidR="00887348" w:rsidRPr="00AB78B9" w14:paraId="030B6100" w14:textId="77777777" w:rsidTr="005A0780">
        <w:tc>
          <w:tcPr>
            <w:tcW w:w="719" w:type="dxa"/>
            <w:vAlign w:val="center"/>
          </w:tcPr>
          <w:p w14:paraId="16B18A8A"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13</w:t>
            </w:r>
          </w:p>
        </w:tc>
        <w:tc>
          <w:tcPr>
            <w:tcW w:w="1684" w:type="dxa"/>
            <w:vAlign w:val="center"/>
          </w:tcPr>
          <w:p w14:paraId="341C7DB1" w14:textId="77777777" w:rsidR="00887348" w:rsidRPr="00AB78B9" w:rsidRDefault="00887348" w:rsidP="005A0780">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Банк</w:t>
            </w:r>
          </w:p>
        </w:tc>
        <w:tc>
          <w:tcPr>
            <w:tcW w:w="6878" w:type="dxa"/>
          </w:tcPr>
          <w:p w14:paraId="440EB38F" w14:textId="77777777" w:rsidR="00887348" w:rsidRPr="00AB78B9" w:rsidRDefault="00887348" w:rsidP="005A0780">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кредитная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887348" w:rsidRPr="00AB78B9" w14:paraId="25A1CEBA" w14:textId="77777777" w:rsidTr="005A0780">
        <w:trPr>
          <w:trHeight w:val="170"/>
        </w:trPr>
        <w:tc>
          <w:tcPr>
            <w:tcW w:w="719" w:type="dxa"/>
            <w:vAlign w:val="center"/>
          </w:tcPr>
          <w:p w14:paraId="6694EDA0" w14:textId="77777777" w:rsidR="00887348" w:rsidRPr="00AB78B9" w:rsidRDefault="00887348" w:rsidP="005A0780">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14</w:t>
            </w:r>
          </w:p>
        </w:tc>
        <w:tc>
          <w:tcPr>
            <w:tcW w:w="1684" w:type="dxa"/>
            <w:vAlign w:val="center"/>
          </w:tcPr>
          <w:p w14:paraId="7A6D0EE8" w14:textId="77777777" w:rsidR="00887348" w:rsidRPr="00AB78B9" w:rsidRDefault="00887348" w:rsidP="005A0780">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Ф.И.О.</w:t>
            </w:r>
          </w:p>
        </w:tc>
        <w:tc>
          <w:tcPr>
            <w:tcW w:w="6878" w:type="dxa"/>
          </w:tcPr>
          <w:p w14:paraId="44E1CDD2" w14:textId="77777777" w:rsidR="00887348" w:rsidRPr="00AB78B9" w:rsidRDefault="00887348" w:rsidP="005A0780">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фамилия, имя, отчество</w:t>
            </w:r>
          </w:p>
        </w:tc>
      </w:tr>
    </w:tbl>
    <w:p w14:paraId="4B847C74" w14:textId="77777777" w:rsidR="00887348" w:rsidRPr="00AB78B9" w:rsidRDefault="00887348" w:rsidP="00887348">
      <w:pPr>
        <w:widowControl w:val="0"/>
        <w:numPr>
          <w:ilvl w:val="0"/>
          <w:numId w:val="47"/>
        </w:numPr>
        <w:autoSpaceDE w:val="0"/>
        <w:autoSpaceDN w:val="0"/>
        <w:adjustRightInd w:val="0"/>
        <w:spacing w:before="120" w:after="120"/>
        <w:ind w:left="0" w:firstLine="0"/>
        <w:jc w:val="center"/>
        <w:rPr>
          <w:rFonts w:ascii="Times New Roman" w:eastAsia="Times New Roman" w:hAnsi="Times New Roman"/>
          <w:b/>
          <w:sz w:val="28"/>
          <w:szCs w:val="28"/>
        </w:rPr>
      </w:pPr>
      <w:r w:rsidRPr="00AB78B9">
        <w:rPr>
          <w:rFonts w:ascii="Times New Roman" w:eastAsia="Times New Roman" w:hAnsi="Times New Roman"/>
          <w:b/>
          <w:sz w:val="28"/>
          <w:szCs w:val="28"/>
        </w:rPr>
        <w:t>НАИМЕНОВАНИЕ УСЛУГИ</w:t>
      </w:r>
    </w:p>
    <w:p w14:paraId="34A74189" w14:textId="77777777" w:rsidR="00887348" w:rsidRPr="00AB78B9" w:rsidRDefault="00887348" w:rsidP="00887348">
      <w:pPr>
        <w:widowControl w:val="0"/>
        <w:autoSpaceDE w:val="0"/>
        <w:autoSpaceDN w:val="0"/>
        <w:adjustRightInd w:val="0"/>
        <w:ind w:firstLine="709"/>
        <w:jc w:val="both"/>
        <w:rPr>
          <w:rFonts w:ascii="Times New Roman" w:eastAsia="Times New Roman" w:hAnsi="Times New Roman"/>
          <w:sz w:val="28"/>
          <w:szCs w:val="28"/>
        </w:rPr>
      </w:pPr>
      <w:r w:rsidRPr="00AB78B9">
        <w:rPr>
          <w:rFonts w:ascii="Times New Roman" w:hAnsi="Times New Roman"/>
          <w:snapToGrid w:val="0"/>
          <w:sz w:val="28"/>
          <w:szCs w:val="28"/>
        </w:rPr>
        <w:t>Оказание услуг по доставке наличных денежных средств в городе Дудинка УФПС Красноярского края</w:t>
      </w:r>
      <w:r w:rsidRPr="00AB78B9">
        <w:rPr>
          <w:rFonts w:ascii="Times New Roman" w:eastAsia="Times New Roman" w:hAnsi="Times New Roman"/>
          <w:sz w:val="28"/>
          <w:szCs w:val="28"/>
        </w:rPr>
        <w:t>.</w:t>
      </w:r>
    </w:p>
    <w:p w14:paraId="0F8A04FB" w14:textId="77777777" w:rsidR="00887348" w:rsidRPr="00AB78B9" w:rsidRDefault="00887348" w:rsidP="00887348">
      <w:pPr>
        <w:widowControl w:val="0"/>
        <w:numPr>
          <w:ilvl w:val="0"/>
          <w:numId w:val="47"/>
        </w:numPr>
        <w:autoSpaceDE w:val="0"/>
        <w:autoSpaceDN w:val="0"/>
        <w:adjustRightInd w:val="0"/>
        <w:spacing w:before="120" w:after="120"/>
        <w:ind w:left="0" w:firstLine="0"/>
        <w:jc w:val="center"/>
        <w:rPr>
          <w:rFonts w:ascii="Times New Roman" w:eastAsia="Times New Roman" w:hAnsi="Times New Roman"/>
          <w:b/>
          <w:sz w:val="28"/>
          <w:szCs w:val="28"/>
        </w:rPr>
      </w:pPr>
      <w:r w:rsidRPr="00AB78B9">
        <w:rPr>
          <w:rFonts w:ascii="Times New Roman" w:eastAsia="Times New Roman" w:hAnsi="Times New Roman"/>
          <w:b/>
          <w:sz w:val="28"/>
          <w:szCs w:val="28"/>
        </w:rPr>
        <w:t>ОПИСАНИЕ УСЛУГИ, ЦЕЛЬ И ЗАДАЧИ</w:t>
      </w:r>
    </w:p>
    <w:p w14:paraId="3CEDCD5A" w14:textId="77777777" w:rsidR="00887348" w:rsidRPr="00AB78B9" w:rsidRDefault="00887348" w:rsidP="00887348">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Описание услуги: Заказчик поручает, а Исполнитель своими силами и средствами в согласованные с Заказчиком дни и часы оказывает Заказчику услуги по доставке наличных денежных средств УФПС </w:t>
      </w:r>
      <w:r w:rsidRPr="00AB78B9">
        <w:rPr>
          <w:rFonts w:ascii="Times New Roman" w:hAnsi="Times New Roman"/>
          <w:snapToGrid w:val="0"/>
          <w:sz w:val="28"/>
          <w:szCs w:val="28"/>
        </w:rPr>
        <w:t>Красноярского края</w:t>
      </w:r>
      <w:r w:rsidRPr="00AB78B9">
        <w:rPr>
          <w:rFonts w:ascii="Times New Roman" w:eastAsia="Times New Roman" w:hAnsi="Times New Roman"/>
          <w:sz w:val="28"/>
          <w:szCs w:val="28"/>
        </w:rPr>
        <w:t>.</w:t>
      </w:r>
    </w:p>
    <w:p w14:paraId="09EBCA11" w14:textId="77777777" w:rsidR="00887348" w:rsidRPr="00AB78B9" w:rsidRDefault="00887348" w:rsidP="00887348">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Цель осуществления закупки: получение своевременных и качественных услуг по перевозке наличных денежных средств и расчетно-кассовому обслуживанию, обеспечение непрерывности финансово-хозяйственной деятельности УФПС </w:t>
      </w:r>
      <w:r w:rsidRPr="00AB78B9">
        <w:rPr>
          <w:rFonts w:ascii="Times New Roman" w:hAnsi="Times New Roman"/>
          <w:snapToGrid w:val="0"/>
          <w:sz w:val="28"/>
          <w:szCs w:val="28"/>
        </w:rPr>
        <w:t>Красноярского края</w:t>
      </w:r>
      <w:r w:rsidRPr="00AB78B9">
        <w:rPr>
          <w:rFonts w:ascii="Times New Roman" w:eastAsia="Times New Roman" w:hAnsi="Times New Roman"/>
          <w:sz w:val="28"/>
          <w:szCs w:val="28"/>
        </w:rPr>
        <w:t xml:space="preserve"> сохранность наличных денежных средств,</w:t>
      </w:r>
      <w:r w:rsidRPr="00AB78B9">
        <w:rPr>
          <w:rFonts w:ascii="Times New Roman" w:hAnsi="Times New Roman"/>
        </w:rPr>
        <w:t xml:space="preserve"> </w:t>
      </w:r>
      <w:r w:rsidRPr="00AB78B9">
        <w:rPr>
          <w:rFonts w:ascii="Times New Roman" w:eastAsia="Times New Roman" w:hAnsi="Times New Roman"/>
          <w:sz w:val="28"/>
          <w:szCs w:val="28"/>
        </w:rPr>
        <w:t xml:space="preserve">своевременное осуществление социально значимых выплат (пенсий, пособий). </w:t>
      </w:r>
    </w:p>
    <w:p w14:paraId="35B3B5E2" w14:textId="77777777" w:rsidR="00887348" w:rsidRPr="00AB78B9" w:rsidRDefault="00887348" w:rsidP="00887348">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Задачи, которые планируется решить посредством осуществления закупки: исполнение обязательств перед контрагентами по заключенным Договорам. </w:t>
      </w:r>
    </w:p>
    <w:p w14:paraId="4A55726C" w14:textId="77777777" w:rsidR="00887348" w:rsidRPr="00AB78B9" w:rsidRDefault="00887348" w:rsidP="00887348">
      <w:pPr>
        <w:widowControl w:val="0"/>
        <w:numPr>
          <w:ilvl w:val="0"/>
          <w:numId w:val="47"/>
        </w:numPr>
        <w:autoSpaceDE w:val="0"/>
        <w:autoSpaceDN w:val="0"/>
        <w:adjustRightInd w:val="0"/>
        <w:spacing w:before="120" w:after="120"/>
        <w:ind w:left="0" w:firstLine="0"/>
        <w:jc w:val="center"/>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СРОКУ И МЕСТУ ОКАЗАНИЯ УСЛУГ</w:t>
      </w:r>
    </w:p>
    <w:p w14:paraId="4B137279" w14:textId="77777777" w:rsidR="00887348" w:rsidRPr="00AB78B9" w:rsidRDefault="00887348" w:rsidP="00887348">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Доставка наличных денежных средств с расчетных счетов Заказчика осуществляется на основании денежных чеков Заказчика, которые формируются в соответствии со Сводными заявками на подкрепление ОСП.</w:t>
      </w:r>
    </w:p>
    <w:p w14:paraId="441B729C" w14:textId="77777777" w:rsidR="00887348" w:rsidRPr="00AB78B9" w:rsidRDefault="00887348" w:rsidP="00887348">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Исполнитель обязан на основании Приложений № 1, № 2 и №3 к настоящему Техническому заданию в течение 7 (семи) календарных дней с момента подписания сторонами Договора составить график заездов сотрудников Исполнителя, предварительно согласовав время заездов с Заказчиком по электронной почте по адресу, указанному в Договоре, и предоставить его Заказчику.</w:t>
      </w:r>
    </w:p>
    <w:p w14:paraId="6C089EAA" w14:textId="77777777" w:rsidR="00887348" w:rsidRPr="00AB78B9" w:rsidRDefault="00887348" w:rsidP="00887348">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Начало оказания услуг: начиная с 5-го (пятого) рабочего дня после даты подписания договора, но не ранее 16.08.2026, фактическая дата начала оказания услуг будет указана в первом Уведомлении на перевозку, Сводной заявке на подкрепле</w:t>
      </w:r>
      <w:r w:rsidRPr="00AB78B9">
        <w:rPr>
          <w:rFonts w:ascii="Times New Roman" w:eastAsia="Times New Roman" w:hAnsi="Times New Roman"/>
          <w:sz w:val="28"/>
          <w:szCs w:val="28"/>
        </w:rPr>
        <w:lastRenderedPageBreak/>
        <w:t>ние, направленных Заказчиком Исполнителю в соответствии с графиком заездов сотрудников Исполнителя.</w:t>
      </w:r>
    </w:p>
    <w:p w14:paraId="21BBD15A" w14:textId="77777777" w:rsidR="00887348" w:rsidRPr="00AB78B9" w:rsidRDefault="00887348" w:rsidP="00887348">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Окончание оказания услуг: через 12 (Двенадцать) месяцев с момента начала оказания услуг.</w:t>
      </w:r>
    </w:p>
    <w:p w14:paraId="3D5B2B42" w14:textId="77777777" w:rsidR="00887348" w:rsidRPr="00AB78B9" w:rsidRDefault="00887348" w:rsidP="00887348">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Место оказания услуг: в соответствии с Приложением №1 к настоящему Техническому заданию. </w:t>
      </w:r>
    </w:p>
    <w:p w14:paraId="6D975A57" w14:textId="77777777" w:rsidR="00887348" w:rsidRPr="00AB78B9" w:rsidRDefault="00887348" w:rsidP="00887348">
      <w:pPr>
        <w:pStyle w:val="af1"/>
        <w:widowControl w:val="0"/>
        <w:numPr>
          <w:ilvl w:val="0"/>
          <w:numId w:val="47"/>
        </w:numPr>
        <w:autoSpaceDE w:val="0"/>
        <w:autoSpaceDN w:val="0"/>
        <w:adjustRightInd w:val="0"/>
        <w:spacing w:before="120" w:after="120"/>
        <w:jc w:val="center"/>
        <w:rPr>
          <w:rFonts w:ascii="Times New Roman" w:hAnsi="Times New Roman"/>
          <w:b/>
          <w:sz w:val="28"/>
          <w:szCs w:val="28"/>
          <w:lang w:eastAsia="ru-RU"/>
        </w:rPr>
      </w:pPr>
      <w:r w:rsidRPr="00AB78B9">
        <w:rPr>
          <w:rFonts w:ascii="Times New Roman" w:hAnsi="Times New Roman"/>
          <w:b/>
          <w:sz w:val="28"/>
          <w:szCs w:val="28"/>
          <w:lang w:eastAsia="ru-RU"/>
        </w:rPr>
        <w:t>ХАРАКТЕРИСТИКИ ОКАЗЫВАЕМЫХ УСЛУГ</w:t>
      </w:r>
    </w:p>
    <w:p w14:paraId="6271B3DD" w14:textId="77777777" w:rsidR="00887348" w:rsidRPr="00AB78B9" w:rsidRDefault="00887348" w:rsidP="00887348">
      <w:pPr>
        <w:widowControl w:val="0"/>
        <w:autoSpaceDE w:val="0"/>
        <w:autoSpaceDN w:val="0"/>
        <w:adjustRightInd w:val="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Объем и периодичность оказания услуг: в соответствии с Приложением №1 к настоящему Техническому заданию. </w:t>
      </w:r>
    </w:p>
    <w:p w14:paraId="3F0E13A8" w14:textId="77777777" w:rsidR="00887348" w:rsidRPr="00AB78B9" w:rsidRDefault="00887348" w:rsidP="00887348">
      <w:pPr>
        <w:widowControl w:val="0"/>
        <w:numPr>
          <w:ilvl w:val="0"/>
          <w:numId w:val="47"/>
        </w:numPr>
        <w:autoSpaceDE w:val="0"/>
        <w:autoSpaceDN w:val="0"/>
        <w:adjustRightInd w:val="0"/>
        <w:spacing w:before="120" w:after="120"/>
        <w:ind w:left="0" w:firstLine="0"/>
        <w:jc w:val="center"/>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ПОРЯДКУ ОКАЗАНИЯ УСЛУГ</w:t>
      </w:r>
    </w:p>
    <w:p w14:paraId="1A14DCDD" w14:textId="77777777" w:rsidR="00887348" w:rsidRPr="00AB78B9" w:rsidRDefault="00887348" w:rsidP="00887348">
      <w:pPr>
        <w:keepNext/>
        <w:numPr>
          <w:ilvl w:val="1"/>
          <w:numId w:val="47"/>
        </w:numPr>
        <w:autoSpaceDE w:val="0"/>
        <w:autoSpaceDN w:val="0"/>
        <w:adjustRightInd w:val="0"/>
        <w:spacing w:before="120" w:after="12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качеству оказываемых услуг</w:t>
      </w:r>
    </w:p>
    <w:p w14:paraId="2D69D30B" w14:textId="77777777" w:rsidR="00887348" w:rsidRPr="00AB78B9" w:rsidRDefault="00887348" w:rsidP="00887348">
      <w:pPr>
        <w:pStyle w:val="af1"/>
        <w:widowControl w:val="0"/>
        <w:numPr>
          <w:ilvl w:val="2"/>
          <w:numId w:val="47"/>
        </w:numPr>
        <w:autoSpaceDE w:val="0"/>
        <w:autoSpaceDN w:val="0"/>
        <w:adjustRightInd w:val="0"/>
        <w:spacing w:after="0"/>
        <w:ind w:left="993" w:hanging="709"/>
        <w:jc w:val="both"/>
        <w:rPr>
          <w:rFonts w:ascii="Times New Roman" w:hAnsi="Times New Roman"/>
          <w:sz w:val="28"/>
          <w:szCs w:val="28"/>
          <w:lang w:eastAsia="ru-RU"/>
        </w:rPr>
      </w:pPr>
      <w:r w:rsidRPr="00AB78B9">
        <w:rPr>
          <w:rFonts w:ascii="Times New Roman" w:hAnsi="Times New Roman"/>
          <w:sz w:val="28"/>
          <w:szCs w:val="28"/>
          <w:lang w:eastAsia="ru-RU"/>
        </w:rPr>
        <w:t>Качество оказываемых услуг должно соответствовать требованиям настоящего Технического задания, а также Договора.</w:t>
      </w:r>
    </w:p>
    <w:p w14:paraId="4FD20EC8" w14:textId="77777777" w:rsidR="00887348" w:rsidRPr="00AB78B9" w:rsidRDefault="00887348" w:rsidP="00887348">
      <w:pPr>
        <w:widowControl w:val="0"/>
        <w:numPr>
          <w:ilvl w:val="2"/>
          <w:numId w:val="47"/>
        </w:numPr>
        <w:autoSpaceDE w:val="0"/>
        <w:autoSpaceDN w:val="0"/>
        <w:adjustRightInd w:val="0"/>
        <w:spacing w:after="0"/>
        <w:ind w:left="993" w:hanging="709"/>
        <w:jc w:val="both"/>
        <w:rPr>
          <w:rFonts w:ascii="Times New Roman" w:hAnsi="Times New Roman"/>
          <w:sz w:val="28"/>
          <w:szCs w:val="28"/>
          <w:lang w:val="x-none"/>
        </w:rPr>
      </w:pPr>
      <w:r w:rsidRPr="00AB78B9">
        <w:rPr>
          <w:rFonts w:ascii="Times New Roman" w:eastAsia="Times New Roman" w:hAnsi="Times New Roman"/>
          <w:sz w:val="28"/>
          <w:szCs w:val="28"/>
        </w:rPr>
        <w:t>Качество оказываемых услуг по перевозке наличных денежных средств должно соответствовать требованиям следующих нормативных правовых актов</w:t>
      </w:r>
      <w:r w:rsidRPr="00AB78B9">
        <w:rPr>
          <w:rFonts w:ascii="Times New Roman" w:hAnsi="Times New Roman"/>
          <w:sz w:val="28"/>
          <w:szCs w:val="28"/>
          <w:lang w:val="x-none"/>
        </w:rPr>
        <w:t xml:space="preserve"> и нормативных документов:</w:t>
      </w:r>
    </w:p>
    <w:p w14:paraId="488DFAED" w14:textId="77777777" w:rsidR="00887348" w:rsidRPr="00AB78B9" w:rsidRDefault="00887348" w:rsidP="00887348">
      <w:pPr>
        <w:widowControl w:val="0"/>
        <w:autoSpaceDE w:val="0"/>
        <w:autoSpaceDN w:val="0"/>
        <w:adjustRightInd w:val="0"/>
        <w:spacing w:after="0"/>
        <w:ind w:firstLine="426"/>
        <w:jc w:val="both"/>
        <w:rPr>
          <w:rFonts w:ascii="Times New Roman" w:hAnsi="Times New Roman"/>
          <w:sz w:val="28"/>
          <w:szCs w:val="28"/>
          <w:lang w:val="x-none"/>
        </w:rPr>
      </w:pPr>
      <w:r w:rsidRPr="00AB78B9">
        <w:rPr>
          <w:rFonts w:ascii="Times New Roman" w:hAnsi="Times New Roman"/>
          <w:sz w:val="28"/>
          <w:szCs w:val="28"/>
        </w:rPr>
        <w:t>-</w:t>
      </w:r>
      <w:r w:rsidRPr="00AB78B9">
        <w:rPr>
          <w:rFonts w:ascii="Times New Roman" w:hAnsi="Times New Roman"/>
          <w:sz w:val="28"/>
          <w:szCs w:val="28"/>
          <w:lang w:val="x-none"/>
        </w:rPr>
        <w:t>Федеральный закон от 27.07.2006 № 152-ФЗ «О персональных данных»;</w:t>
      </w:r>
    </w:p>
    <w:p w14:paraId="09E041FF" w14:textId="77777777" w:rsidR="00887348" w:rsidRPr="00AB78B9" w:rsidRDefault="00887348" w:rsidP="00887348">
      <w:pPr>
        <w:widowControl w:val="0"/>
        <w:autoSpaceDE w:val="0"/>
        <w:autoSpaceDN w:val="0"/>
        <w:adjustRightInd w:val="0"/>
        <w:spacing w:after="0"/>
        <w:ind w:firstLine="426"/>
        <w:jc w:val="both"/>
        <w:rPr>
          <w:rFonts w:ascii="Times New Roman" w:hAnsi="Times New Roman"/>
          <w:sz w:val="28"/>
          <w:szCs w:val="28"/>
          <w:lang w:val="x-none"/>
        </w:rPr>
      </w:pPr>
      <w:r w:rsidRPr="00AB78B9">
        <w:rPr>
          <w:rFonts w:ascii="Times New Roman" w:hAnsi="Times New Roman"/>
          <w:sz w:val="28"/>
          <w:szCs w:val="28"/>
        </w:rPr>
        <w:t>-</w:t>
      </w:r>
      <w:r w:rsidRPr="00AB78B9">
        <w:rPr>
          <w:rFonts w:ascii="Times New Roman" w:hAnsi="Times New Roman"/>
          <w:sz w:val="28"/>
          <w:szCs w:val="28"/>
          <w:lang w:val="x-none"/>
        </w:rPr>
        <w:t>Указание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p w14:paraId="7B509CB0" w14:textId="77777777" w:rsidR="00887348" w:rsidRPr="00AB78B9" w:rsidRDefault="00887348" w:rsidP="00887348">
      <w:pPr>
        <w:widowControl w:val="0"/>
        <w:autoSpaceDE w:val="0"/>
        <w:autoSpaceDN w:val="0"/>
        <w:adjustRightInd w:val="0"/>
        <w:ind w:firstLine="426"/>
        <w:jc w:val="both"/>
        <w:rPr>
          <w:rFonts w:ascii="Times New Roman" w:hAnsi="Times New Roman"/>
          <w:sz w:val="28"/>
          <w:szCs w:val="28"/>
          <w:lang w:val="x-none"/>
        </w:rPr>
      </w:pPr>
      <w:r w:rsidRPr="00AB78B9">
        <w:rPr>
          <w:rFonts w:ascii="Times New Roman" w:hAnsi="Times New Roman"/>
          <w:sz w:val="28"/>
          <w:szCs w:val="28"/>
        </w:rPr>
        <w:t>-</w:t>
      </w:r>
      <w:r w:rsidRPr="00AB78B9">
        <w:rPr>
          <w:rFonts w:ascii="Times New Roman" w:hAnsi="Times New Roman"/>
          <w:sz w:val="28"/>
          <w:szCs w:val="28"/>
          <w:lang w:val="x-none"/>
        </w:rPr>
        <w:t>Положение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14:paraId="5E980FF6" w14:textId="77777777" w:rsidR="00887348" w:rsidRPr="00AB78B9" w:rsidRDefault="00887348" w:rsidP="00887348">
      <w:pPr>
        <w:keepNext/>
        <w:numPr>
          <w:ilvl w:val="1"/>
          <w:numId w:val="47"/>
        </w:numPr>
        <w:autoSpaceDE w:val="0"/>
        <w:autoSpaceDN w:val="0"/>
        <w:adjustRightInd w:val="0"/>
        <w:spacing w:before="120" w:after="12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Условия оказания услуг</w:t>
      </w:r>
    </w:p>
    <w:p w14:paraId="0AA92C4F" w14:textId="77777777" w:rsidR="00887348" w:rsidRPr="00AB78B9" w:rsidRDefault="00887348" w:rsidP="00887348">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Услуги оказываются в соответствии с Приложениями №1, №2 и №3 к настоящему Техническому заданию.</w:t>
      </w:r>
    </w:p>
    <w:p w14:paraId="1715814F" w14:textId="77777777" w:rsidR="00887348" w:rsidRPr="00AB78B9" w:rsidRDefault="00887348" w:rsidP="00887348">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Исполнитель обязан назначить ответственное лицо со стороны Исполнителя для согласования условий проведения услуг по доставке наличных денежных средств и возникающих в процессе оказания услуг вопросов. Данное ответственное лицо (должность, ФИО) указывается в Договоре. </w:t>
      </w:r>
    </w:p>
    <w:p w14:paraId="2F0E666D" w14:textId="77777777" w:rsidR="00887348" w:rsidRPr="00AB78B9" w:rsidRDefault="00887348" w:rsidP="00887348">
      <w:pPr>
        <w:keepNext/>
        <w:numPr>
          <w:ilvl w:val="1"/>
          <w:numId w:val="47"/>
        </w:numPr>
        <w:autoSpaceDE w:val="0"/>
        <w:autoSpaceDN w:val="0"/>
        <w:adjustRightInd w:val="0"/>
        <w:spacing w:before="120" w:after="12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безопасности</w:t>
      </w:r>
    </w:p>
    <w:p w14:paraId="567C3C50" w14:textId="77777777" w:rsidR="00887348" w:rsidRPr="00AB78B9" w:rsidRDefault="00887348" w:rsidP="00887348">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Исполнитель при оказании услуг несет ответственность за сохранность наличных денежных средств с момента их получения сотрудниками Исполнителя и до момента сдачи Уполномоченному лицу Заказчика, а также с момента их получе</w:t>
      </w:r>
      <w:r w:rsidRPr="00AB78B9">
        <w:rPr>
          <w:rFonts w:ascii="Times New Roman" w:eastAsia="Times New Roman" w:hAnsi="Times New Roman"/>
          <w:sz w:val="28"/>
          <w:szCs w:val="28"/>
        </w:rPr>
        <w:lastRenderedPageBreak/>
        <w:t xml:space="preserve">ния у Заказчика до момента зачисления денежных средств на расчетные счета Заказчика. </w:t>
      </w:r>
    </w:p>
    <w:p w14:paraId="7722A54C" w14:textId="77777777" w:rsidR="00887348" w:rsidRPr="00AB78B9" w:rsidRDefault="00887348" w:rsidP="00887348">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Для осуществления перевозки наличных денежных средств Исполнитель на основании Уведомлений, направленных Заказчиком в порядке, сроки и время, указанные в Приложении № 1 к настоящему Техническому заданию, выделяет: </w:t>
      </w:r>
    </w:p>
    <w:p w14:paraId="072C4575" w14:textId="77777777" w:rsidR="00887348" w:rsidRPr="00AB78B9" w:rsidRDefault="00887348" w:rsidP="00887348">
      <w:pPr>
        <w:tabs>
          <w:tab w:val="left" w:pos="0"/>
        </w:tabs>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 - необходимое количество технически исправного специализированного бронированного автотранспорта, оборудованного в соответствии с требованиями </w:t>
      </w:r>
      <w:r w:rsidRPr="00AB78B9">
        <w:rPr>
          <w:rFonts w:ascii="Times New Roman" w:hAnsi="Times New Roman"/>
          <w:sz w:val="28"/>
          <w:szCs w:val="28"/>
        </w:rPr>
        <w:t>указанными в Положении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глава 7, к транспортным средствам, предназначенным для перевозки денежных средств и ценных грузов, а также средствами радиосвязи, переговорными устройствами и другими средствами, необходимыми для обеспечения безопасности и обеспечения сохранности перевозимых наличных денежных средств</w:t>
      </w:r>
      <w:r w:rsidRPr="00AB78B9">
        <w:rPr>
          <w:rFonts w:ascii="Times New Roman" w:eastAsia="Times New Roman" w:hAnsi="Times New Roman"/>
          <w:sz w:val="28"/>
          <w:szCs w:val="28"/>
        </w:rPr>
        <w:t>;</w:t>
      </w:r>
    </w:p>
    <w:p w14:paraId="48713BE5" w14:textId="77777777" w:rsidR="00887348" w:rsidRPr="00AB78B9" w:rsidRDefault="00887348" w:rsidP="00887348">
      <w:pPr>
        <w:widowControl w:val="0"/>
        <w:tabs>
          <w:tab w:val="left" w:pos="1843"/>
        </w:tabs>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подготовленный на высокопрофессиональном уровне персонал, вооруженный в соответствии с требованиями законодательства Российской Федерации;</w:t>
      </w:r>
    </w:p>
    <w:p w14:paraId="3B13A858" w14:textId="77777777" w:rsidR="00887348" w:rsidRPr="00AB78B9" w:rsidRDefault="00887348" w:rsidP="00887348">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мониторинговый центр (дежурную службу) для осуществления круглосуточного взаимодействия и оперативного решения задач.</w:t>
      </w:r>
    </w:p>
    <w:p w14:paraId="7C2DFDE0" w14:textId="77777777" w:rsidR="00887348" w:rsidRPr="00AB78B9" w:rsidRDefault="00887348" w:rsidP="00887348">
      <w:pPr>
        <w:keepNext/>
        <w:numPr>
          <w:ilvl w:val="1"/>
          <w:numId w:val="47"/>
        </w:numPr>
        <w:autoSpaceDE w:val="0"/>
        <w:autoSpaceDN w:val="0"/>
        <w:adjustRightInd w:val="0"/>
        <w:spacing w:before="120" w:after="12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конфиденциальности</w:t>
      </w:r>
    </w:p>
    <w:p w14:paraId="0B716646" w14:textId="77777777" w:rsidR="00887348" w:rsidRPr="00AB78B9" w:rsidRDefault="00887348" w:rsidP="00887348">
      <w:pPr>
        <w:spacing w:after="0"/>
        <w:ind w:firstLine="709"/>
        <w:jc w:val="both"/>
        <w:rPr>
          <w:rFonts w:ascii="Times New Roman" w:hAnsi="Times New Roman"/>
          <w:sz w:val="28"/>
          <w:szCs w:val="28"/>
        </w:rPr>
      </w:pPr>
      <w:r w:rsidRPr="00AB78B9">
        <w:rPr>
          <w:rFonts w:ascii="Times New Roman" w:hAnsi="Times New Roman"/>
          <w:sz w:val="28"/>
          <w:szCs w:val="28"/>
        </w:rPr>
        <w:t>Сторона, получившая в рамках исполнения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течение трех лет после истечения срока действия Договора.</w:t>
      </w:r>
    </w:p>
    <w:p w14:paraId="186D547D" w14:textId="77777777" w:rsidR="00887348" w:rsidRPr="00AB78B9" w:rsidRDefault="00887348" w:rsidP="00887348">
      <w:pPr>
        <w:spacing w:after="0"/>
        <w:ind w:firstLine="709"/>
        <w:jc w:val="both"/>
        <w:rPr>
          <w:rFonts w:ascii="Times New Roman" w:hAnsi="Times New Roman"/>
          <w:sz w:val="28"/>
          <w:szCs w:val="28"/>
        </w:rPr>
      </w:pPr>
      <w:r w:rsidRPr="00AB78B9">
        <w:rPr>
          <w:rFonts w:ascii="Times New Roman" w:hAnsi="Times New Roman"/>
          <w:sz w:val="28"/>
          <w:szCs w:val="28"/>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54EF6B5" w14:textId="77777777" w:rsidR="00887348" w:rsidRPr="00AB78B9" w:rsidRDefault="00887348" w:rsidP="00887348">
      <w:pPr>
        <w:spacing w:after="0"/>
        <w:ind w:firstLine="709"/>
        <w:jc w:val="both"/>
        <w:rPr>
          <w:rFonts w:ascii="Times New Roman" w:hAnsi="Times New Roman"/>
          <w:sz w:val="28"/>
          <w:szCs w:val="28"/>
        </w:rPr>
      </w:pPr>
      <w:r w:rsidRPr="00AB78B9">
        <w:rPr>
          <w:rFonts w:ascii="Times New Roman" w:hAnsi="Times New Roman"/>
          <w:sz w:val="28"/>
          <w:szCs w:val="28"/>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15B598B" w14:textId="77777777" w:rsidR="00887348" w:rsidRPr="00AB78B9" w:rsidRDefault="00887348" w:rsidP="00887348">
      <w:pPr>
        <w:keepNext/>
        <w:numPr>
          <w:ilvl w:val="1"/>
          <w:numId w:val="47"/>
        </w:numPr>
        <w:autoSpaceDE w:val="0"/>
        <w:autoSpaceDN w:val="0"/>
        <w:adjustRightInd w:val="0"/>
        <w:spacing w:before="120" w:after="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приемке услуг</w:t>
      </w:r>
    </w:p>
    <w:p w14:paraId="1886F088" w14:textId="77777777" w:rsidR="00887348" w:rsidRPr="00AB78B9" w:rsidRDefault="00887348" w:rsidP="00887348">
      <w:pPr>
        <w:ind w:firstLine="709"/>
        <w:contextualSpacing/>
        <w:jc w:val="both"/>
        <w:rPr>
          <w:rFonts w:ascii="Times New Roman" w:eastAsia="Times New Roman" w:hAnsi="Times New Roman"/>
          <w:sz w:val="28"/>
          <w:szCs w:val="28"/>
          <w:lang w:eastAsia="x-none"/>
        </w:rPr>
      </w:pPr>
      <w:r w:rsidRPr="00AB78B9">
        <w:rPr>
          <w:rFonts w:ascii="Times New Roman" w:eastAsia="Times New Roman" w:hAnsi="Times New Roman"/>
          <w:sz w:val="28"/>
          <w:szCs w:val="28"/>
          <w:lang w:val="x-none" w:eastAsia="x-none"/>
        </w:rPr>
        <w:t xml:space="preserve">Требования </w:t>
      </w:r>
      <w:r w:rsidRPr="00AB78B9">
        <w:rPr>
          <w:rFonts w:ascii="Times New Roman" w:eastAsia="Times New Roman" w:hAnsi="Times New Roman"/>
          <w:sz w:val="28"/>
          <w:szCs w:val="28"/>
          <w:lang w:eastAsia="x-none"/>
        </w:rPr>
        <w:t>к</w:t>
      </w:r>
      <w:r w:rsidRPr="00AB78B9">
        <w:rPr>
          <w:rFonts w:ascii="Times New Roman" w:eastAsia="Times New Roman" w:hAnsi="Times New Roman"/>
          <w:sz w:val="28"/>
          <w:szCs w:val="28"/>
          <w:lang w:val="x-none" w:eastAsia="x-none"/>
        </w:rPr>
        <w:t xml:space="preserve"> приемке услуг</w:t>
      </w:r>
      <w:r w:rsidRPr="00AB78B9">
        <w:rPr>
          <w:rFonts w:ascii="Times New Roman" w:eastAsia="Times New Roman" w:hAnsi="Times New Roman"/>
          <w:sz w:val="28"/>
          <w:szCs w:val="28"/>
          <w:lang w:eastAsia="x-none"/>
        </w:rPr>
        <w:t xml:space="preserve"> - в соответствии с условиями Договора.</w:t>
      </w:r>
      <w:r w:rsidRPr="00AB78B9">
        <w:rPr>
          <w:rFonts w:ascii="Times New Roman" w:eastAsia="Times New Roman" w:hAnsi="Times New Roman"/>
          <w:sz w:val="28"/>
          <w:szCs w:val="28"/>
          <w:lang w:val="x-none" w:eastAsia="x-none"/>
        </w:rPr>
        <w:t xml:space="preserve"> </w:t>
      </w:r>
    </w:p>
    <w:p w14:paraId="0BC64C61" w14:textId="77777777" w:rsidR="00887348" w:rsidRPr="00AB78B9" w:rsidRDefault="00887348" w:rsidP="00887348">
      <w:pPr>
        <w:widowControl w:val="0"/>
        <w:autoSpaceDE w:val="0"/>
        <w:autoSpaceDN w:val="0"/>
        <w:adjustRightInd w:val="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Периодичность сдачи-приемки услуг: ежемесячно.</w:t>
      </w:r>
    </w:p>
    <w:p w14:paraId="516CD6D7" w14:textId="77777777" w:rsidR="00887348" w:rsidRPr="00AB78B9" w:rsidRDefault="00887348" w:rsidP="00887348">
      <w:pPr>
        <w:keepNext/>
        <w:numPr>
          <w:ilvl w:val="1"/>
          <w:numId w:val="47"/>
        </w:numPr>
        <w:autoSpaceDE w:val="0"/>
        <w:autoSpaceDN w:val="0"/>
        <w:adjustRightInd w:val="0"/>
        <w:spacing w:before="120" w:after="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lastRenderedPageBreak/>
        <w:t>Требования к передаче заказчику технических и иных документов (оформление результатов оказанных услуг)</w:t>
      </w:r>
    </w:p>
    <w:p w14:paraId="577AD962" w14:textId="77777777" w:rsidR="00887348" w:rsidRPr="00AB78B9" w:rsidRDefault="00887348" w:rsidP="00887348">
      <w:pPr>
        <w:ind w:firstLine="709"/>
        <w:jc w:val="both"/>
        <w:rPr>
          <w:rFonts w:ascii="Times New Roman" w:hAnsi="Times New Roman"/>
        </w:rPr>
      </w:pPr>
      <w:r w:rsidRPr="00AB78B9">
        <w:rPr>
          <w:rFonts w:ascii="Times New Roman" w:eastAsia="Times New Roman" w:hAnsi="Times New Roman"/>
          <w:sz w:val="28"/>
          <w:szCs w:val="28"/>
          <w:lang w:eastAsia="x-none"/>
        </w:rPr>
        <w:t>Не позднее 10 (Десяти</w:t>
      </w:r>
      <w:r w:rsidRPr="00AB78B9">
        <w:rPr>
          <w:rFonts w:ascii="Times New Roman" w:eastAsia="Times New Roman" w:hAnsi="Times New Roman"/>
          <w:sz w:val="28"/>
          <w:szCs w:val="28"/>
          <w:lang w:val="x-none" w:eastAsia="x-none"/>
        </w:rPr>
        <w:t xml:space="preserve">) </w:t>
      </w:r>
      <w:r w:rsidRPr="00AB78B9">
        <w:rPr>
          <w:rFonts w:ascii="Times New Roman" w:eastAsia="Times New Roman" w:hAnsi="Times New Roman"/>
          <w:sz w:val="28"/>
          <w:szCs w:val="28"/>
          <w:lang w:eastAsia="x-none"/>
        </w:rPr>
        <w:t xml:space="preserve">рабочих </w:t>
      </w:r>
      <w:r w:rsidRPr="00AB78B9">
        <w:rPr>
          <w:rFonts w:ascii="Times New Roman" w:eastAsia="Times New Roman" w:hAnsi="Times New Roman"/>
          <w:sz w:val="28"/>
          <w:szCs w:val="28"/>
          <w:lang w:val="x-none" w:eastAsia="x-none"/>
        </w:rPr>
        <w:t xml:space="preserve">дней с даты окончания отчетного месяца (месяца оказания услуг), Исполнитель </w:t>
      </w:r>
      <w:r w:rsidRPr="00AB78B9">
        <w:rPr>
          <w:rFonts w:ascii="Times New Roman" w:eastAsia="Times New Roman" w:hAnsi="Times New Roman"/>
          <w:sz w:val="28"/>
          <w:szCs w:val="28"/>
          <w:lang w:eastAsia="x-none"/>
        </w:rPr>
        <w:t>должен направить</w:t>
      </w:r>
      <w:r w:rsidRPr="00AB78B9">
        <w:rPr>
          <w:rFonts w:ascii="Times New Roman" w:eastAsia="Times New Roman" w:hAnsi="Times New Roman"/>
          <w:sz w:val="28"/>
          <w:szCs w:val="28"/>
          <w:lang w:val="x-none" w:eastAsia="x-none"/>
        </w:rPr>
        <w:t xml:space="preserve"> в адрес Заказчика Акт</w:t>
      </w:r>
      <w:r w:rsidRPr="00AB78B9">
        <w:rPr>
          <w:rFonts w:ascii="Times New Roman" w:eastAsia="Times New Roman" w:hAnsi="Times New Roman"/>
          <w:sz w:val="28"/>
          <w:szCs w:val="28"/>
          <w:lang w:eastAsia="x-none"/>
        </w:rPr>
        <w:t xml:space="preserve"> об</w:t>
      </w:r>
      <w:r w:rsidRPr="00AB78B9">
        <w:rPr>
          <w:rFonts w:ascii="Times New Roman" w:eastAsia="Times New Roman" w:hAnsi="Times New Roman"/>
          <w:sz w:val="28"/>
          <w:szCs w:val="28"/>
          <w:lang w:val="x-none" w:eastAsia="x-none"/>
        </w:rPr>
        <w:t xml:space="preserve"> оказанных услуг</w:t>
      </w:r>
      <w:r w:rsidRPr="00AB78B9">
        <w:rPr>
          <w:rFonts w:ascii="Times New Roman" w:eastAsia="Times New Roman" w:hAnsi="Times New Roman"/>
          <w:sz w:val="28"/>
          <w:szCs w:val="28"/>
          <w:lang w:eastAsia="x-none"/>
        </w:rPr>
        <w:t>ах</w:t>
      </w:r>
      <w:r w:rsidRPr="00AB78B9">
        <w:rPr>
          <w:rFonts w:ascii="Times New Roman" w:hAnsi="Times New Roman"/>
          <w:sz w:val="28"/>
          <w:szCs w:val="28"/>
          <w:vertAlign w:val="superscript"/>
        </w:rPr>
        <w:footnoteReference w:id="16"/>
      </w:r>
      <w:r w:rsidRPr="00AB78B9">
        <w:rPr>
          <w:rFonts w:ascii="Times New Roman" w:eastAsia="Times New Roman" w:hAnsi="Times New Roman"/>
          <w:sz w:val="28"/>
          <w:szCs w:val="28"/>
          <w:lang w:eastAsia="x-none"/>
        </w:rPr>
        <w:t xml:space="preserve"> в 2(двух) экземплярах</w:t>
      </w:r>
      <w:r w:rsidRPr="00AB78B9">
        <w:rPr>
          <w:rFonts w:ascii="Times New Roman" w:eastAsia="Times New Roman" w:hAnsi="Times New Roman"/>
          <w:sz w:val="28"/>
          <w:szCs w:val="28"/>
          <w:lang w:val="x-none" w:eastAsia="x-none"/>
        </w:rPr>
        <w:t>, подписанный уполномоченным лицом и заверенный печатью</w:t>
      </w:r>
      <w:r w:rsidRPr="00AB78B9">
        <w:rPr>
          <w:rFonts w:ascii="Times New Roman" w:eastAsia="Times New Roman" w:hAnsi="Times New Roman"/>
          <w:sz w:val="28"/>
          <w:szCs w:val="28"/>
          <w:lang w:eastAsia="x-none"/>
        </w:rPr>
        <w:t xml:space="preserve"> (при наличии)</w:t>
      </w:r>
      <w:r w:rsidRPr="00AB78B9">
        <w:rPr>
          <w:rFonts w:ascii="Times New Roman" w:eastAsia="Times New Roman" w:hAnsi="Times New Roman"/>
          <w:sz w:val="28"/>
          <w:szCs w:val="28"/>
          <w:lang w:val="x-none" w:eastAsia="x-none"/>
        </w:rPr>
        <w:t xml:space="preserve"> Исполнителя, а также заверенные печатью</w:t>
      </w:r>
      <w:r w:rsidRPr="00AB78B9">
        <w:rPr>
          <w:rFonts w:ascii="Times New Roman" w:eastAsia="Times New Roman" w:hAnsi="Times New Roman"/>
          <w:sz w:val="28"/>
          <w:szCs w:val="28"/>
          <w:lang w:eastAsia="x-none"/>
        </w:rPr>
        <w:t xml:space="preserve"> (при наличии)</w:t>
      </w:r>
      <w:r w:rsidRPr="00AB78B9">
        <w:rPr>
          <w:rFonts w:ascii="Times New Roman" w:eastAsia="Times New Roman" w:hAnsi="Times New Roman"/>
          <w:sz w:val="28"/>
          <w:szCs w:val="28"/>
          <w:lang w:val="x-none" w:eastAsia="x-none"/>
        </w:rPr>
        <w:t xml:space="preserve"> Исполнителя копии явочных карточек</w:t>
      </w:r>
      <w:r w:rsidRPr="00AB78B9">
        <w:rPr>
          <w:rFonts w:ascii="Times New Roman" w:eastAsia="Times New Roman" w:hAnsi="Times New Roman"/>
          <w:sz w:val="28"/>
          <w:szCs w:val="28"/>
          <w:lang w:eastAsia="x-none"/>
        </w:rPr>
        <w:t xml:space="preserve">/ </w:t>
      </w:r>
      <w:r w:rsidRPr="00AB78B9">
        <w:rPr>
          <w:rFonts w:ascii="Times New Roman" w:hAnsi="Times New Roman"/>
          <w:sz w:val="28"/>
          <w:szCs w:val="28"/>
        </w:rPr>
        <w:t>электронные аналоги явочных карточек</w:t>
      </w:r>
      <w:r w:rsidRPr="00AB78B9">
        <w:rPr>
          <w:rStyle w:val="af5"/>
          <w:sz w:val="28"/>
          <w:szCs w:val="28"/>
        </w:rPr>
        <w:footnoteReference w:id="17"/>
      </w:r>
      <w:r w:rsidRPr="00AB78B9">
        <w:rPr>
          <w:rFonts w:ascii="Times New Roman" w:hAnsi="Times New Roman"/>
          <w:sz w:val="28"/>
          <w:szCs w:val="28"/>
        </w:rPr>
        <w:t>/ Актов / иных документов, согласованных с Заказчиком</w:t>
      </w:r>
      <w:r w:rsidRPr="00AB78B9">
        <w:rPr>
          <w:rFonts w:ascii="Times New Roman" w:eastAsia="Times New Roman" w:hAnsi="Times New Roman"/>
          <w:sz w:val="28"/>
          <w:szCs w:val="28"/>
          <w:lang w:val="x-none" w:eastAsia="x-none"/>
        </w:rPr>
        <w:t>.</w:t>
      </w:r>
      <w:r w:rsidRPr="00AB78B9">
        <w:rPr>
          <w:rFonts w:ascii="Times New Roman" w:hAnsi="Times New Roman"/>
          <w:lang w:val="x-none"/>
        </w:rPr>
        <w:t xml:space="preserve"> </w:t>
      </w:r>
    </w:p>
    <w:p w14:paraId="1EF2784B" w14:textId="77777777" w:rsidR="00887348" w:rsidRPr="00AB78B9" w:rsidRDefault="00887348" w:rsidP="00887348">
      <w:pPr>
        <w:numPr>
          <w:ilvl w:val="0"/>
          <w:numId w:val="47"/>
        </w:numPr>
        <w:spacing w:before="120" w:after="120"/>
        <w:ind w:left="1434" w:hanging="357"/>
        <w:jc w:val="center"/>
        <w:rPr>
          <w:rFonts w:ascii="Times New Roman" w:eastAsia="Times New Roman" w:hAnsi="Times New Roman"/>
          <w:b/>
          <w:sz w:val="28"/>
          <w:szCs w:val="28"/>
          <w:lang w:eastAsia="x-none"/>
        </w:rPr>
      </w:pPr>
      <w:r w:rsidRPr="00AB78B9">
        <w:rPr>
          <w:rFonts w:ascii="Times New Roman" w:eastAsia="Times New Roman" w:hAnsi="Times New Roman"/>
          <w:b/>
          <w:sz w:val="28"/>
          <w:szCs w:val="28"/>
          <w:lang w:eastAsia="x-none"/>
        </w:rPr>
        <w:t>ТРЕБОВАНИЯ К ГАРАНТИЙНЫМ ОБЯЗАТЕЛЬСТВАМ ОКАЗЫВАЕМЫХ УСЛУГ</w:t>
      </w:r>
    </w:p>
    <w:p w14:paraId="56FD9A1B" w14:textId="77777777" w:rsidR="00887348" w:rsidRPr="00AB78B9" w:rsidRDefault="00887348" w:rsidP="00887348">
      <w:pPr>
        <w:ind w:firstLine="709"/>
        <w:contextualSpacing/>
        <w:jc w:val="both"/>
        <w:rPr>
          <w:rFonts w:ascii="Times New Roman" w:eastAsia="Times New Roman" w:hAnsi="Times New Roman"/>
          <w:sz w:val="28"/>
          <w:szCs w:val="28"/>
          <w:lang w:eastAsia="x-none"/>
        </w:rPr>
      </w:pPr>
      <w:r w:rsidRPr="00AB78B9">
        <w:rPr>
          <w:rFonts w:ascii="Times New Roman" w:eastAsia="Times New Roman" w:hAnsi="Times New Roman"/>
          <w:sz w:val="28"/>
          <w:szCs w:val="28"/>
          <w:lang w:eastAsia="x-none"/>
        </w:rPr>
        <w:t>Исполнитель гарантирует качество оказания услуг в соответствии с требованиями настоящего Технического задания, а также Договора.</w:t>
      </w:r>
    </w:p>
    <w:p w14:paraId="5A0DD4E0" w14:textId="77777777" w:rsidR="00887348" w:rsidRPr="00AB78B9" w:rsidRDefault="00887348" w:rsidP="00887348">
      <w:pPr>
        <w:numPr>
          <w:ilvl w:val="0"/>
          <w:numId w:val="47"/>
        </w:numPr>
        <w:spacing w:before="120" w:after="120"/>
        <w:ind w:left="1434" w:hanging="357"/>
        <w:jc w:val="center"/>
        <w:rPr>
          <w:rFonts w:ascii="Times New Roman" w:eastAsia="Times New Roman" w:hAnsi="Times New Roman"/>
          <w:b/>
          <w:sz w:val="28"/>
          <w:szCs w:val="28"/>
          <w:lang w:eastAsia="x-none"/>
        </w:rPr>
      </w:pPr>
      <w:r w:rsidRPr="00AB78B9">
        <w:rPr>
          <w:rFonts w:ascii="Times New Roman" w:eastAsia="Times New Roman" w:hAnsi="Times New Roman"/>
          <w:b/>
          <w:sz w:val="28"/>
          <w:szCs w:val="28"/>
          <w:lang w:eastAsia="x-none"/>
        </w:rPr>
        <w:t>СПЕЦИАЛЬНЫЕ ТРЕБОВАНИЯ</w:t>
      </w:r>
    </w:p>
    <w:p w14:paraId="5FAC71C3" w14:textId="77777777" w:rsidR="00887348" w:rsidRPr="00AB78B9" w:rsidRDefault="00887348" w:rsidP="00887348">
      <w:pPr>
        <w:widowControl w:val="0"/>
        <w:tabs>
          <w:tab w:val="left" w:pos="973"/>
        </w:tabs>
        <w:autoSpaceDE w:val="0"/>
        <w:autoSpaceDN w:val="0"/>
        <w:adjustRightInd w:val="0"/>
        <w:spacing w:after="120"/>
        <w:rPr>
          <w:rFonts w:ascii="Times New Roman" w:eastAsia="Times New Roman" w:hAnsi="Times New Roman"/>
          <w:sz w:val="28"/>
          <w:szCs w:val="28"/>
        </w:rPr>
      </w:pPr>
      <w:r w:rsidRPr="00AB78B9">
        <w:rPr>
          <w:rFonts w:ascii="Times New Roman" w:eastAsia="Times New Roman" w:hAnsi="Times New Roman"/>
          <w:sz w:val="28"/>
          <w:szCs w:val="28"/>
        </w:rPr>
        <w:t>Не установлены.</w:t>
      </w:r>
    </w:p>
    <w:p w14:paraId="75951E41" w14:textId="77777777" w:rsidR="00887348" w:rsidRPr="00AB78B9" w:rsidRDefault="00887348" w:rsidP="00887348">
      <w:pPr>
        <w:pStyle w:val="af1"/>
        <w:widowControl w:val="0"/>
        <w:numPr>
          <w:ilvl w:val="0"/>
          <w:numId w:val="47"/>
        </w:numPr>
        <w:tabs>
          <w:tab w:val="left" w:pos="973"/>
        </w:tabs>
        <w:autoSpaceDE w:val="0"/>
        <w:autoSpaceDN w:val="0"/>
        <w:adjustRightInd w:val="0"/>
        <w:spacing w:after="0"/>
        <w:jc w:val="center"/>
        <w:rPr>
          <w:rFonts w:ascii="Times New Roman" w:hAnsi="Times New Roman"/>
          <w:b/>
          <w:sz w:val="28"/>
          <w:szCs w:val="28"/>
        </w:rPr>
      </w:pPr>
      <w:r w:rsidRPr="00AB78B9">
        <w:rPr>
          <w:rFonts w:ascii="Times New Roman" w:hAnsi="Times New Roman"/>
          <w:b/>
          <w:sz w:val="28"/>
          <w:szCs w:val="28"/>
        </w:rPr>
        <w:t>ПЕРЕЧЕНЬ ПРИЛОЖЕНИЙ</w:t>
      </w:r>
    </w:p>
    <w:tbl>
      <w:tblPr>
        <w:tblpPr w:leftFromText="180" w:rightFromText="180" w:vertAnchor="text" w:tblpY="27"/>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6237"/>
        <w:gridCol w:w="1497"/>
      </w:tblGrid>
      <w:tr w:rsidR="00887348" w:rsidRPr="00AB78B9" w14:paraId="2BEB7B81" w14:textId="77777777" w:rsidTr="005A0780">
        <w:tc>
          <w:tcPr>
            <w:tcW w:w="1480" w:type="dxa"/>
          </w:tcPr>
          <w:p w14:paraId="74B68A56" w14:textId="77777777" w:rsidR="00887348" w:rsidRPr="00AB78B9" w:rsidRDefault="00887348" w:rsidP="005A0780">
            <w:pPr>
              <w:widowControl w:val="0"/>
              <w:autoSpaceDE w:val="0"/>
              <w:autoSpaceDN w:val="0"/>
              <w:adjustRightInd w:val="0"/>
              <w:jc w:val="center"/>
              <w:rPr>
                <w:rFonts w:ascii="Times New Roman" w:eastAsia="Times New Roman" w:hAnsi="Times New Roman"/>
              </w:rPr>
            </w:pPr>
            <w:r w:rsidRPr="00AB78B9">
              <w:rPr>
                <w:rFonts w:ascii="Times New Roman" w:eastAsia="Times New Roman" w:hAnsi="Times New Roman"/>
              </w:rPr>
              <w:t>Номер приложения</w:t>
            </w:r>
          </w:p>
        </w:tc>
        <w:tc>
          <w:tcPr>
            <w:tcW w:w="6237" w:type="dxa"/>
          </w:tcPr>
          <w:p w14:paraId="19E606A5" w14:textId="77777777" w:rsidR="00887348" w:rsidRPr="00AB78B9" w:rsidRDefault="00887348" w:rsidP="005A0780">
            <w:pPr>
              <w:widowControl w:val="0"/>
              <w:autoSpaceDE w:val="0"/>
              <w:autoSpaceDN w:val="0"/>
              <w:adjustRightInd w:val="0"/>
              <w:ind w:firstLine="720"/>
              <w:jc w:val="center"/>
              <w:rPr>
                <w:rFonts w:ascii="Times New Roman" w:eastAsia="Times New Roman" w:hAnsi="Times New Roman"/>
              </w:rPr>
            </w:pPr>
            <w:r w:rsidRPr="00AB78B9">
              <w:rPr>
                <w:rFonts w:ascii="Times New Roman" w:eastAsia="Times New Roman" w:hAnsi="Times New Roman"/>
              </w:rPr>
              <w:t>Наименование приложения</w:t>
            </w:r>
          </w:p>
        </w:tc>
        <w:tc>
          <w:tcPr>
            <w:tcW w:w="1497" w:type="dxa"/>
          </w:tcPr>
          <w:p w14:paraId="2899B618" w14:textId="77777777" w:rsidR="00887348" w:rsidRPr="00AB78B9" w:rsidRDefault="00887348" w:rsidP="005A0780">
            <w:pPr>
              <w:widowControl w:val="0"/>
              <w:autoSpaceDE w:val="0"/>
              <w:autoSpaceDN w:val="0"/>
              <w:adjustRightInd w:val="0"/>
              <w:jc w:val="center"/>
              <w:rPr>
                <w:rFonts w:ascii="Times New Roman" w:eastAsia="Times New Roman" w:hAnsi="Times New Roman"/>
              </w:rPr>
            </w:pPr>
            <w:r w:rsidRPr="00AB78B9">
              <w:rPr>
                <w:rFonts w:ascii="Times New Roman" w:eastAsia="Times New Roman" w:hAnsi="Times New Roman"/>
              </w:rPr>
              <w:t>Номер страницы</w:t>
            </w:r>
          </w:p>
        </w:tc>
      </w:tr>
      <w:tr w:rsidR="00887348" w:rsidRPr="00AB78B9" w14:paraId="3DA275C2" w14:textId="77777777" w:rsidTr="005A0780">
        <w:trPr>
          <w:trHeight w:val="514"/>
        </w:trPr>
        <w:tc>
          <w:tcPr>
            <w:tcW w:w="1480" w:type="dxa"/>
            <w:vAlign w:val="center"/>
          </w:tcPr>
          <w:p w14:paraId="03EDD3F7" w14:textId="77777777" w:rsidR="00887348" w:rsidRPr="00AB78B9" w:rsidRDefault="00887348" w:rsidP="005A0780">
            <w:pPr>
              <w:jc w:val="center"/>
              <w:rPr>
                <w:rFonts w:ascii="Times New Roman" w:hAnsi="Times New Roman"/>
                <w:szCs w:val="28"/>
              </w:rPr>
            </w:pPr>
            <w:r w:rsidRPr="00AB78B9">
              <w:rPr>
                <w:rFonts w:ascii="Times New Roman" w:hAnsi="Times New Roman"/>
                <w:szCs w:val="28"/>
              </w:rPr>
              <w:t>1</w:t>
            </w:r>
          </w:p>
        </w:tc>
        <w:tc>
          <w:tcPr>
            <w:tcW w:w="6237" w:type="dxa"/>
          </w:tcPr>
          <w:p w14:paraId="55E964E0" w14:textId="77777777" w:rsidR="00887348" w:rsidRPr="00AB78B9" w:rsidRDefault="00887348" w:rsidP="005A0780">
            <w:pPr>
              <w:jc w:val="both"/>
              <w:rPr>
                <w:rFonts w:ascii="Times New Roman" w:eastAsia="Times New Roman" w:hAnsi="Times New Roman"/>
              </w:rPr>
            </w:pPr>
            <w:r w:rsidRPr="00AB78B9">
              <w:rPr>
                <w:rFonts w:ascii="Times New Roman" w:eastAsia="Times New Roman" w:hAnsi="Times New Roman"/>
              </w:rPr>
              <w:t>Перечень подразделений УФПС Красноярского края</w:t>
            </w:r>
          </w:p>
        </w:tc>
        <w:tc>
          <w:tcPr>
            <w:tcW w:w="1497" w:type="dxa"/>
            <w:vAlign w:val="center"/>
          </w:tcPr>
          <w:p w14:paraId="75CFBD6A" w14:textId="77777777" w:rsidR="00887348" w:rsidRPr="00AB78B9" w:rsidRDefault="00887348" w:rsidP="005A0780">
            <w:pPr>
              <w:jc w:val="center"/>
              <w:rPr>
                <w:rFonts w:ascii="Times New Roman" w:eastAsia="Times New Roman" w:hAnsi="Times New Roman"/>
              </w:rPr>
            </w:pPr>
          </w:p>
        </w:tc>
      </w:tr>
      <w:tr w:rsidR="00887348" w:rsidRPr="00AB78B9" w14:paraId="2A80B993" w14:textId="77777777" w:rsidTr="005A0780">
        <w:tc>
          <w:tcPr>
            <w:tcW w:w="1480" w:type="dxa"/>
            <w:vAlign w:val="center"/>
          </w:tcPr>
          <w:p w14:paraId="1C8C5CD5" w14:textId="77777777" w:rsidR="00887348" w:rsidRPr="00AB78B9" w:rsidRDefault="00887348" w:rsidP="005A0780">
            <w:pPr>
              <w:jc w:val="center"/>
              <w:rPr>
                <w:rFonts w:ascii="Times New Roman" w:hAnsi="Times New Roman"/>
                <w:szCs w:val="28"/>
              </w:rPr>
            </w:pPr>
            <w:r w:rsidRPr="00AB78B9">
              <w:rPr>
                <w:rFonts w:ascii="Times New Roman" w:hAnsi="Times New Roman"/>
                <w:szCs w:val="28"/>
              </w:rPr>
              <w:t>2</w:t>
            </w:r>
          </w:p>
        </w:tc>
        <w:tc>
          <w:tcPr>
            <w:tcW w:w="6237" w:type="dxa"/>
          </w:tcPr>
          <w:p w14:paraId="4FD22A8C" w14:textId="77777777" w:rsidR="00887348" w:rsidRPr="00AB78B9" w:rsidRDefault="00887348" w:rsidP="005A0780">
            <w:pPr>
              <w:jc w:val="both"/>
              <w:rPr>
                <w:rFonts w:ascii="Times New Roman" w:eastAsia="Times New Roman" w:hAnsi="Times New Roman"/>
              </w:rPr>
            </w:pPr>
            <w:r w:rsidRPr="00AB78B9">
              <w:rPr>
                <w:rFonts w:ascii="Times New Roman" w:eastAsia="Times New Roman" w:hAnsi="Times New Roman"/>
              </w:rPr>
              <w:t>Технология по доставке наличных денежных средств в подразделения Заказчика.</w:t>
            </w:r>
          </w:p>
        </w:tc>
        <w:tc>
          <w:tcPr>
            <w:tcW w:w="1497" w:type="dxa"/>
            <w:vAlign w:val="center"/>
          </w:tcPr>
          <w:p w14:paraId="4CB72E86" w14:textId="77777777" w:rsidR="00887348" w:rsidRPr="00AB78B9" w:rsidRDefault="00887348" w:rsidP="005A0780">
            <w:pPr>
              <w:jc w:val="center"/>
              <w:rPr>
                <w:rFonts w:ascii="Times New Roman" w:eastAsia="Times New Roman" w:hAnsi="Times New Roman"/>
              </w:rPr>
            </w:pPr>
          </w:p>
        </w:tc>
      </w:tr>
    </w:tbl>
    <w:p w14:paraId="275C0FA6" w14:textId="77777777" w:rsidR="00887348" w:rsidRPr="00AB78B9" w:rsidRDefault="00887348" w:rsidP="00887348">
      <w:pPr>
        <w:jc w:val="both"/>
        <w:rPr>
          <w:rFonts w:ascii="Times New Roman" w:hAnsi="Times New Roman"/>
          <w:szCs w:val="18"/>
        </w:rPr>
      </w:pPr>
    </w:p>
    <w:p w14:paraId="11D12594" w14:textId="77777777" w:rsidR="00887348" w:rsidRPr="00AB78B9" w:rsidRDefault="00887348" w:rsidP="00887348">
      <w:pPr>
        <w:pStyle w:val="ConsPlusNormal"/>
        <w:ind w:firstLine="709"/>
        <w:jc w:val="right"/>
        <w:rPr>
          <w:rFonts w:ascii="Times New Roman" w:hAnsi="Times New Roman" w:cs="Times New Roman"/>
          <w:sz w:val="28"/>
          <w:szCs w:val="28"/>
        </w:rPr>
      </w:pPr>
    </w:p>
    <w:p w14:paraId="1F9B632D" w14:textId="77777777" w:rsidR="00887348" w:rsidRPr="00AB78B9" w:rsidRDefault="00887348" w:rsidP="00887348">
      <w:pPr>
        <w:pStyle w:val="ConsPlusNormal"/>
        <w:ind w:firstLine="709"/>
        <w:jc w:val="right"/>
        <w:rPr>
          <w:rFonts w:ascii="Times New Roman" w:hAnsi="Times New Roman" w:cs="Times New Roman"/>
          <w:sz w:val="28"/>
          <w:szCs w:val="28"/>
        </w:rPr>
        <w:sectPr w:rsidR="00887348" w:rsidRPr="00AB78B9" w:rsidSect="00F967C8">
          <w:headerReference w:type="default" r:id="rId9"/>
          <w:footnotePr>
            <w:numRestart w:val="eachSect"/>
          </w:footnotePr>
          <w:pgSz w:w="11906" w:h="16838" w:code="9"/>
          <w:pgMar w:top="680" w:right="680" w:bottom="680" w:left="1247" w:header="425" w:footer="618" w:gutter="0"/>
          <w:cols w:space="720"/>
          <w:titlePg/>
          <w:docGrid w:linePitch="326"/>
        </w:sectPr>
      </w:pPr>
    </w:p>
    <w:p w14:paraId="273888F8" w14:textId="77777777" w:rsidR="00887348" w:rsidRPr="00AB78B9" w:rsidRDefault="00887348" w:rsidP="00887348">
      <w:pPr>
        <w:pStyle w:val="ConsPlusNormal"/>
        <w:ind w:left="10635" w:firstLine="709"/>
        <w:rPr>
          <w:rFonts w:ascii="Times New Roman" w:hAnsi="Times New Roman" w:cs="Times New Roman"/>
          <w:sz w:val="28"/>
          <w:szCs w:val="28"/>
        </w:rPr>
      </w:pPr>
      <w:r w:rsidRPr="00AB78B9">
        <w:rPr>
          <w:rFonts w:ascii="Times New Roman" w:hAnsi="Times New Roman" w:cs="Times New Roman"/>
          <w:sz w:val="28"/>
          <w:szCs w:val="28"/>
        </w:rPr>
        <w:lastRenderedPageBreak/>
        <w:t xml:space="preserve">Приложение № 1 </w:t>
      </w:r>
    </w:p>
    <w:p w14:paraId="3EEB60D8" w14:textId="77777777" w:rsidR="00887348" w:rsidRPr="00AB78B9" w:rsidRDefault="00887348" w:rsidP="00887348">
      <w:pPr>
        <w:pStyle w:val="ConsPlusNormal"/>
        <w:ind w:left="10635" w:firstLine="709"/>
        <w:rPr>
          <w:rFonts w:ascii="Times New Roman" w:hAnsi="Times New Roman" w:cs="Times New Roman"/>
          <w:sz w:val="28"/>
          <w:szCs w:val="28"/>
        </w:rPr>
      </w:pPr>
      <w:r w:rsidRPr="00AB78B9">
        <w:rPr>
          <w:rFonts w:ascii="Times New Roman" w:hAnsi="Times New Roman" w:cs="Times New Roman"/>
          <w:sz w:val="28"/>
          <w:szCs w:val="28"/>
        </w:rPr>
        <w:t>к Техническому заданию</w:t>
      </w:r>
    </w:p>
    <w:p w14:paraId="66EF14A2" w14:textId="77777777" w:rsidR="00887348" w:rsidRPr="00AB78B9" w:rsidRDefault="00887348" w:rsidP="00887348">
      <w:pPr>
        <w:jc w:val="center"/>
        <w:rPr>
          <w:rFonts w:ascii="Times New Roman" w:hAnsi="Times New Roman"/>
          <w:b/>
          <w:sz w:val="28"/>
          <w:szCs w:val="28"/>
        </w:rPr>
      </w:pPr>
      <w:r w:rsidRPr="00AB78B9">
        <w:rPr>
          <w:rFonts w:ascii="Times New Roman" w:eastAsia="Times New Roman" w:hAnsi="Times New Roman"/>
          <w:b/>
          <w:sz w:val="28"/>
          <w:szCs w:val="28"/>
        </w:rPr>
        <w:t>Перечень подразделений УФПС Красноярского края</w:t>
      </w:r>
    </w:p>
    <w:p w14:paraId="7CF786B4" w14:textId="77777777" w:rsidR="00887348" w:rsidRPr="00666ED8" w:rsidRDefault="00887348" w:rsidP="00887348">
      <w:pPr>
        <w:pStyle w:val="af1"/>
        <w:numPr>
          <w:ilvl w:val="0"/>
          <w:numId w:val="46"/>
        </w:numPr>
        <w:rPr>
          <w:rFonts w:ascii="Times New Roman" w:hAnsi="Times New Roman"/>
          <w:sz w:val="28"/>
          <w:szCs w:val="28"/>
        </w:rPr>
      </w:pPr>
      <w:r w:rsidRPr="00666ED8">
        <w:rPr>
          <w:rFonts w:ascii="Times New Roman" w:hAnsi="Times New Roman"/>
          <w:sz w:val="28"/>
          <w:szCs w:val="28"/>
        </w:rPr>
        <w:t xml:space="preserve">Перевозка наличных денежных средств из Подразделения исполнителя, в </w:t>
      </w:r>
      <w:r>
        <w:rPr>
          <w:rFonts w:ascii="Times New Roman" w:hAnsi="Times New Roman"/>
          <w:sz w:val="28"/>
          <w:szCs w:val="28"/>
          <w:lang w:val="ru-RU"/>
        </w:rPr>
        <w:t>ТК</w:t>
      </w:r>
      <w:r w:rsidRPr="00666ED8">
        <w:rPr>
          <w:rFonts w:ascii="Times New Roman" w:hAnsi="Times New Roman"/>
          <w:sz w:val="28"/>
          <w:szCs w:val="28"/>
        </w:rPr>
        <w:t>, согласно таблице, ниже:</w:t>
      </w:r>
    </w:p>
    <w:tbl>
      <w:tblPr>
        <w:tblW w:w="14908" w:type="dxa"/>
        <w:tblInd w:w="108" w:type="dxa"/>
        <w:tblCellMar>
          <w:left w:w="0" w:type="dxa"/>
          <w:right w:w="0" w:type="dxa"/>
        </w:tblCellMar>
        <w:tblLook w:val="04A0" w:firstRow="1" w:lastRow="0" w:firstColumn="1" w:lastColumn="0" w:noHBand="0" w:noVBand="1"/>
      </w:tblPr>
      <w:tblGrid>
        <w:gridCol w:w="609"/>
        <w:gridCol w:w="1465"/>
        <w:gridCol w:w="5439"/>
        <w:gridCol w:w="791"/>
        <w:gridCol w:w="791"/>
        <w:gridCol w:w="791"/>
        <w:gridCol w:w="797"/>
        <w:gridCol w:w="900"/>
        <w:gridCol w:w="898"/>
        <w:gridCol w:w="868"/>
        <w:gridCol w:w="1559"/>
      </w:tblGrid>
      <w:tr w:rsidR="00887348" w:rsidRPr="0049462C" w14:paraId="419ABA04" w14:textId="77777777" w:rsidTr="005A0780">
        <w:trPr>
          <w:trHeight w:val="385"/>
          <w:tblHeader/>
        </w:trPr>
        <w:tc>
          <w:tcPr>
            <w:tcW w:w="60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F7B142" w14:textId="77777777" w:rsidR="00887348" w:rsidRPr="0049462C" w:rsidRDefault="00887348" w:rsidP="005A0780">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w:t>
            </w:r>
          </w:p>
        </w:tc>
        <w:tc>
          <w:tcPr>
            <w:tcW w:w="14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581335" w14:textId="77777777" w:rsidR="00887348" w:rsidRPr="0049462C" w:rsidRDefault="00887348" w:rsidP="005A0780">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 xml:space="preserve">Наименование (индекс) </w:t>
            </w:r>
            <w:r>
              <w:rPr>
                <w:rFonts w:ascii="Times New Roman" w:eastAsia="Times New Roman" w:hAnsi="Times New Roman"/>
                <w:color w:val="000000"/>
                <w:sz w:val="20"/>
                <w:szCs w:val="20"/>
                <w:lang w:eastAsia="ru-RU"/>
              </w:rPr>
              <w:t>ТК</w:t>
            </w:r>
          </w:p>
        </w:tc>
        <w:tc>
          <w:tcPr>
            <w:tcW w:w="5439" w:type="dxa"/>
            <w:vMerge w:val="restart"/>
            <w:tcBorders>
              <w:top w:val="single" w:sz="8" w:space="0" w:color="auto"/>
              <w:left w:val="nil"/>
              <w:bottom w:val="single" w:sz="8" w:space="0" w:color="auto"/>
              <w:right w:val="nil"/>
            </w:tcBorders>
            <w:shd w:val="clear" w:color="auto" w:fill="FFFFFF"/>
            <w:tcMar>
              <w:top w:w="0" w:type="dxa"/>
              <w:left w:w="108" w:type="dxa"/>
              <w:bottom w:w="0" w:type="dxa"/>
              <w:right w:w="108" w:type="dxa"/>
            </w:tcMar>
            <w:vAlign w:val="center"/>
            <w:hideMark/>
          </w:tcPr>
          <w:p w14:paraId="30E5B71D" w14:textId="77777777" w:rsidR="00887348" w:rsidRPr="0049462C" w:rsidRDefault="00887348" w:rsidP="005A0780">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 xml:space="preserve">Адрес </w:t>
            </w:r>
            <w:r>
              <w:rPr>
                <w:rFonts w:ascii="Times New Roman" w:eastAsia="Times New Roman" w:hAnsi="Times New Roman"/>
                <w:color w:val="000000"/>
                <w:sz w:val="20"/>
                <w:szCs w:val="20"/>
                <w:lang w:eastAsia="ru-RU"/>
              </w:rPr>
              <w:t>ТК</w:t>
            </w:r>
            <w:r w:rsidRPr="0049462C">
              <w:rPr>
                <w:rFonts w:ascii="Times New Roman" w:eastAsia="Times New Roman" w:hAnsi="Times New Roman"/>
                <w:color w:val="000000"/>
                <w:sz w:val="20"/>
                <w:szCs w:val="20"/>
                <w:lang w:eastAsia="ru-RU"/>
              </w:rPr>
              <w:t>, телефон</w:t>
            </w:r>
          </w:p>
        </w:tc>
        <w:tc>
          <w:tcPr>
            <w:tcW w:w="5836" w:type="dxa"/>
            <w:gridSpan w:val="7"/>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7AEABB9" w14:textId="77777777" w:rsidR="00887348" w:rsidRPr="0049462C" w:rsidRDefault="00887348" w:rsidP="005A0780">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Допустимое время заезда Исполнителя</w:t>
            </w:r>
          </w:p>
        </w:tc>
        <w:tc>
          <w:tcPr>
            <w:tcW w:w="155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FED065" w14:textId="77777777" w:rsidR="00887348" w:rsidRPr="0049462C" w:rsidRDefault="00887348" w:rsidP="005A0780">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 xml:space="preserve">Периодичность оказания </w:t>
            </w:r>
          </w:p>
          <w:p w14:paraId="048D73A8" w14:textId="77777777" w:rsidR="00887348" w:rsidRPr="0049462C" w:rsidRDefault="00887348" w:rsidP="005A0780">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услуг</w:t>
            </w:r>
          </w:p>
        </w:tc>
      </w:tr>
      <w:tr w:rsidR="00887348" w:rsidRPr="0049462C" w14:paraId="73AE0E76" w14:textId="77777777" w:rsidTr="005A0780">
        <w:trPr>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DF0EF2" w14:textId="77777777" w:rsidR="00887348" w:rsidRPr="0049462C" w:rsidRDefault="00887348" w:rsidP="005A0780">
            <w:pPr>
              <w:spacing w:after="0" w:line="240" w:lineRule="auto"/>
              <w:rPr>
                <w:rFonts w:ascii="Times New Roman" w:eastAsia="Times New Roman" w:hAnsi="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14:paraId="734D5338" w14:textId="77777777" w:rsidR="00887348" w:rsidRPr="0049462C" w:rsidRDefault="00887348" w:rsidP="005A0780">
            <w:pPr>
              <w:spacing w:after="0" w:line="240" w:lineRule="auto"/>
              <w:rPr>
                <w:rFonts w:ascii="Times New Roman" w:eastAsia="Times New Roman" w:hAnsi="Times New Roman"/>
                <w:color w:val="000000"/>
                <w:sz w:val="20"/>
                <w:szCs w:val="20"/>
                <w:lang w:eastAsia="ru-RU"/>
              </w:rPr>
            </w:pPr>
          </w:p>
        </w:tc>
        <w:tc>
          <w:tcPr>
            <w:tcW w:w="0" w:type="auto"/>
            <w:vMerge/>
            <w:tcBorders>
              <w:top w:val="single" w:sz="8" w:space="0" w:color="auto"/>
              <w:left w:val="nil"/>
              <w:bottom w:val="single" w:sz="8" w:space="0" w:color="auto"/>
              <w:right w:val="nil"/>
            </w:tcBorders>
            <w:vAlign w:val="center"/>
            <w:hideMark/>
          </w:tcPr>
          <w:p w14:paraId="787E8E77" w14:textId="77777777" w:rsidR="00887348" w:rsidRPr="0049462C" w:rsidRDefault="00887348" w:rsidP="005A0780">
            <w:pPr>
              <w:spacing w:after="0" w:line="240" w:lineRule="auto"/>
              <w:rPr>
                <w:rFonts w:ascii="Times New Roman" w:eastAsia="Times New Roman" w:hAnsi="Times New Roman"/>
                <w:color w:val="000000"/>
                <w:sz w:val="20"/>
                <w:szCs w:val="20"/>
                <w:lang w:eastAsia="ru-RU"/>
              </w:rPr>
            </w:pPr>
          </w:p>
        </w:tc>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C66A4" w14:textId="77777777" w:rsidR="00887348" w:rsidRPr="0049462C" w:rsidRDefault="00887348" w:rsidP="005A0780">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Пн.</w:t>
            </w:r>
          </w:p>
        </w:tc>
        <w:tc>
          <w:tcPr>
            <w:tcW w:w="791" w:type="dxa"/>
            <w:tcBorders>
              <w:top w:val="nil"/>
              <w:left w:val="nil"/>
              <w:bottom w:val="single" w:sz="8" w:space="0" w:color="auto"/>
              <w:right w:val="single" w:sz="8" w:space="0" w:color="auto"/>
            </w:tcBorders>
            <w:tcMar>
              <w:top w:w="0" w:type="dxa"/>
              <w:left w:w="108" w:type="dxa"/>
              <w:bottom w:w="0" w:type="dxa"/>
              <w:right w:w="108" w:type="dxa"/>
            </w:tcMar>
            <w:hideMark/>
          </w:tcPr>
          <w:p w14:paraId="046A5B5A" w14:textId="77777777" w:rsidR="00887348" w:rsidRPr="0049462C" w:rsidRDefault="00887348" w:rsidP="005A0780">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Вт.</w:t>
            </w:r>
          </w:p>
        </w:tc>
        <w:tc>
          <w:tcPr>
            <w:tcW w:w="791" w:type="dxa"/>
            <w:tcBorders>
              <w:top w:val="nil"/>
              <w:left w:val="nil"/>
              <w:bottom w:val="single" w:sz="8" w:space="0" w:color="auto"/>
              <w:right w:val="single" w:sz="8" w:space="0" w:color="auto"/>
            </w:tcBorders>
            <w:tcMar>
              <w:top w:w="0" w:type="dxa"/>
              <w:left w:w="108" w:type="dxa"/>
              <w:bottom w:w="0" w:type="dxa"/>
              <w:right w:w="108" w:type="dxa"/>
            </w:tcMar>
            <w:hideMark/>
          </w:tcPr>
          <w:p w14:paraId="7F3F40E4" w14:textId="77777777" w:rsidR="00887348" w:rsidRPr="0049462C" w:rsidRDefault="00887348" w:rsidP="005A0780">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Ср.</w:t>
            </w:r>
          </w:p>
        </w:tc>
        <w:tc>
          <w:tcPr>
            <w:tcW w:w="797" w:type="dxa"/>
            <w:tcBorders>
              <w:top w:val="nil"/>
              <w:left w:val="nil"/>
              <w:bottom w:val="single" w:sz="8" w:space="0" w:color="auto"/>
              <w:right w:val="single" w:sz="8" w:space="0" w:color="auto"/>
            </w:tcBorders>
            <w:tcMar>
              <w:top w:w="0" w:type="dxa"/>
              <w:left w:w="108" w:type="dxa"/>
              <w:bottom w:w="0" w:type="dxa"/>
              <w:right w:w="108" w:type="dxa"/>
            </w:tcMar>
            <w:hideMark/>
          </w:tcPr>
          <w:p w14:paraId="38A969AF" w14:textId="77777777" w:rsidR="00887348" w:rsidRPr="0049462C" w:rsidRDefault="00887348" w:rsidP="005A0780">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Чт.</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64825FB" w14:textId="77777777" w:rsidR="00887348" w:rsidRPr="0049462C" w:rsidRDefault="00887348" w:rsidP="005A0780">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Пт.</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28E5EBFF" w14:textId="77777777" w:rsidR="00887348" w:rsidRPr="0049462C" w:rsidRDefault="00887348" w:rsidP="005A0780">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Сб.</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179B5900" w14:textId="77777777" w:rsidR="00887348" w:rsidRPr="0049462C" w:rsidRDefault="00887348" w:rsidP="005A0780">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Вс.</w:t>
            </w:r>
          </w:p>
        </w:tc>
        <w:tc>
          <w:tcPr>
            <w:tcW w:w="1559" w:type="dxa"/>
            <w:vMerge/>
            <w:tcBorders>
              <w:top w:val="single" w:sz="8" w:space="0" w:color="auto"/>
              <w:left w:val="nil"/>
              <w:bottom w:val="single" w:sz="8" w:space="0" w:color="auto"/>
              <w:right w:val="single" w:sz="8" w:space="0" w:color="auto"/>
            </w:tcBorders>
            <w:vAlign w:val="center"/>
            <w:hideMark/>
          </w:tcPr>
          <w:p w14:paraId="3DB213CA" w14:textId="77777777" w:rsidR="00887348" w:rsidRPr="0049462C" w:rsidRDefault="00887348" w:rsidP="005A0780">
            <w:pPr>
              <w:spacing w:after="0" w:line="240" w:lineRule="auto"/>
              <w:rPr>
                <w:rFonts w:ascii="Times New Roman" w:eastAsia="Times New Roman" w:hAnsi="Times New Roman"/>
                <w:color w:val="000000"/>
                <w:sz w:val="20"/>
                <w:szCs w:val="20"/>
                <w:lang w:eastAsia="ru-RU"/>
              </w:rPr>
            </w:pPr>
          </w:p>
        </w:tc>
      </w:tr>
      <w:tr w:rsidR="00887348" w:rsidRPr="0049462C" w14:paraId="3708D02D" w14:textId="77777777" w:rsidTr="005A0780">
        <w:tc>
          <w:tcPr>
            <w:tcW w:w="6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76DBC26" w14:textId="77777777" w:rsidR="00887348" w:rsidRPr="0049462C" w:rsidRDefault="00887348" w:rsidP="005A078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8049A" w14:textId="77777777" w:rsidR="00887348" w:rsidRPr="0049462C" w:rsidRDefault="00887348" w:rsidP="005A0780">
            <w:pPr>
              <w:spacing w:after="0" w:line="240" w:lineRule="auto"/>
              <w:jc w:val="center"/>
              <w:rPr>
                <w:rFonts w:ascii="Times New Roman" w:eastAsia="Times New Roman" w:hAnsi="Times New Roman"/>
                <w:sz w:val="20"/>
                <w:szCs w:val="20"/>
                <w:lang w:eastAsia="ru-RU"/>
              </w:rPr>
            </w:pPr>
            <w:r w:rsidRPr="0099752B">
              <w:rPr>
                <w:rFonts w:ascii="Times New Roman" w:eastAsia="Times New Roman" w:hAnsi="Times New Roman"/>
                <w:sz w:val="24"/>
                <w:szCs w:val="24"/>
                <w:lang w:eastAsia="ru-RU"/>
              </w:rPr>
              <w:t>647009</w:t>
            </w:r>
          </w:p>
        </w:tc>
        <w:tc>
          <w:tcPr>
            <w:tcW w:w="5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55918" w14:textId="77777777" w:rsidR="00887348" w:rsidRPr="0049462C" w:rsidRDefault="00887348" w:rsidP="005A0780">
            <w:pPr>
              <w:spacing w:after="0" w:line="240" w:lineRule="auto"/>
              <w:jc w:val="center"/>
              <w:rPr>
                <w:rFonts w:ascii="Times New Roman" w:eastAsia="Times New Roman" w:hAnsi="Times New Roman"/>
                <w:sz w:val="20"/>
                <w:szCs w:val="20"/>
                <w:lang w:eastAsia="ru-RU"/>
              </w:rPr>
            </w:pPr>
            <w:r w:rsidRPr="0049462C">
              <w:rPr>
                <w:rFonts w:ascii="Times New Roman" w:eastAsia="Times New Roman" w:hAnsi="Times New Roman"/>
                <w:sz w:val="24"/>
                <w:szCs w:val="24"/>
                <w:lang w:eastAsia="ru-RU"/>
              </w:rPr>
              <w:t xml:space="preserve">Российская Федерация, край Красноярский, р-н Таймырский Долгано-Ненецкий, г Дудинка, </w:t>
            </w:r>
            <w:proofErr w:type="spellStart"/>
            <w:r w:rsidRPr="0049462C">
              <w:rPr>
                <w:rFonts w:ascii="Times New Roman" w:eastAsia="Times New Roman" w:hAnsi="Times New Roman"/>
                <w:sz w:val="24"/>
                <w:szCs w:val="24"/>
                <w:lang w:eastAsia="ru-RU"/>
              </w:rPr>
              <w:t>ул</w:t>
            </w:r>
            <w:proofErr w:type="spellEnd"/>
            <w:r w:rsidRPr="0049462C">
              <w:rPr>
                <w:rFonts w:ascii="Times New Roman" w:eastAsia="Times New Roman" w:hAnsi="Times New Roman"/>
                <w:sz w:val="24"/>
                <w:szCs w:val="24"/>
                <w:lang w:eastAsia="ru-RU"/>
              </w:rPr>
              <w:t xml:space="preserve"> Советская, </w:t>
            </w:r>
            <w:proofErr w:type="spellStart"/>
            <w:r w:rsidRPr="0049462C">
              <w:rPr>
                <w:rFonts w:ascii="Times New Roman" w:eastAsia="Times New Roman" w:hAnsi="Times New Roman"/>
                <w:sz w:val="24"/>
                <w:szCs w:val="24"/>
                <w:lang w:eastAsia="ru-RU"/>
              </w:rPr>
              <w:t>зд</w:t>
            </w:r>
            <w:proofErr w:type="spellEnd"/>
            <w:r w:rsidRPr="0049462C">
              <w:rPr>
                <w:rFonts w:ascii="Times New Roman" w:eastAsia="Times New Roman" w:hAnsi="Times New Roman"/>
                <w:sz w:val="24"/>
                <w:szCs w:val="24"/>
                <w:lang w:eastAsia="ru-RU"/>
              </w:rPr>
              <w:t>. 31</w:t>
            </w:r>
            <w:r w:rsidRPr="0049462C">
              <w:rPr>
                <w:rFonts w:ascii="Times New Roman" w:eastAsia="Times New Roman" w:hAnsi="Times New Roman"/>
                <w:color w:val="000000"/>
                <w:sz w:val="24"/>
                <w:szCs w:val="24"/>
                <w:lang w:eastAsia="ru-RU"/>
              </w:rPr>
              <w:t>, тел +7 (39191) 33658</w:t>
            </w:r>
          </w:p>
        </w:tc>
        <w:tc>
          <w:tcPr>
            <w:tcW w:w="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A7BCB2" w14:textId="77777777" w:rsidR="00887348" w:rsidRPr="0049462C" w:rsidRDefault="00887348" w:rsidP="005A0780">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13:00-16:00</w:t>
            </w:r>
          </w:p>
        </w:tc>
        <w:tc>
          <w:tcPr>
            <w:tcW w:w="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FEBD5F" w14:textId="77777777" w:rsidR="00887348" w:rsidRPr="0049462C" w:rsidRDefault="00887348" w:rsidP="005A0780">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w:t>
            </w:r>
          </w:p>
        </w:tc>
        <w:tc>
          <w:tcPr>
            <w:tcW w:w="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B3D501" w14:textId="77777777" w:rsidR="00887348" w:rsidRPr="0049462C" w:rsidRDefault="00887348" w:rsidP="005A0780">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13:00-16:00</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FF6BFF" w14:textId="77777777" w:rsidR="00887348" w:rsidRPr="0049462C" w:rsidRDefault="00887348" w:rsidP="005A0780">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DEC6F0" w14:textId="77777777" w:rsidR="00887348" w:rsidRPr="0049462C" w:rsidRDefault="00887348" w:rsidP="005A0780">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13:00-16:00</w:t>
            </w:r>
          </w:p>
        </w:tc>
        <w:tc>
          <w:tcPr>
            <w:tcW w:w="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82D2F6" w14:textId="77777777" w:rsidR="00887348" w:rsidRPr="0049462C" w:rsidRDefault="00887348" w:rsidP="005A0780">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w:t>
            </w:r>
          </w:p>
        </w:tc>
        <w:tc>
          <w:tcPr>
            <w:tcW w:w="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E3DED1" w14:textId="77777777" w:rsidR="00887348" w:rsidRPr="0049462C" w:rsidRDefault="00887348" w:rsidP="005A0780">
            <w:pPr>
              <w:spacing w:after="0" w:line="240" w:lineRule="auto"/>
              <w:jc w:val="center"/>
              <w:rPr>
                <w:rFonts w:ascii="Times New Roman" w:eastAsia="Times New Roman" w:hAnsi="Times New Roman"/>
                <w:lang w:eastAsia="ru-RU"/>
              </w:rPr>
            </w:pPr>
            <w:r w:rsidRPr="0049462C">
              <w:rPr>
                <w:rFonts w:ascii="Times New Roman" w:eastAsia="Times New Roman" w:hAnsi="Times New Roman"/>
                <w:color w:val="000000"/>
                <w:lang w:eastAsia="ru-RU"/>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E7BB4A" w14:textId="77777777" w:rsidR="00887348" w:rsidRPr="0049462C" w:rsidRDefault="00887348" w:rsidP="005A0780">
            <w:pPr>
              <w:spacing w:after="0" w:line="240" w:lineRule="auto"/>
              <w:jc w:val="center"/>
              <w:rPr>
                <w:rFonts w:ascii="Times New Roman" w:eastAsia="Times New Roman" w:hAnsi="Times New Roman"/>
                <w:sz w:val="20"/>
                <w:szCs w:val="20"/>
                <w:lang w:eastAsia="ru-RU"/>
              </w:rPr>
            </w:pPr>
            <w:r w:rsidRPr="0099752B">
              <w:rPr>
                <w:rFonts w:ascii="Times New Roman" w:eastAsia="Times New Roman" w:hAnsi="Times New Roman"/>
                <w:color w:val="000000"/>
                <w:sz w:val="24"/>
                <w:szCs w:val="24"/>
                <w:lang w:eastAsia="ru-RU"/>
              </w:rPr>
              <w:t>2</w:t>
            </w:r>
          </w:p>
        </w:tc>
      </w:tr>
      <w:tr w:rsidR="00887348" w:rsidRPr="0049462C" w14:paraId="3EEA85E1" w14:textId="77777777" w:rsidTr="005A0780">
        <w:tc>
          <w:tcPr>
            <w:tcW w:w="14908" w:type="dxa"/>
            <w:gridSpan w:val="11"/>
            <w:tcBorders>
              <w:top w:val="nil"/>
              <w:left w:val="single" w:sz="8" w:space="0" w:color="auto"/>
              <w:bottom w:val="single" w:sz="8" w:space="0" w:color="auto"/>
              <w:right w:val="single" w:sz="8" w:space="0" w:color="auto"/>
            </w:tcBorders>
          </w:tcPr>
          <w:p w14:paraId="682718AD" w14:textId="77777777" w:rsidR="00887348" w:rsidRPr="0049462C" w:rsidRDefault="00887348" w:rsidP="005A0780">
            <w:pPr>
              <w:spacing w:after="0" w:line="240" w:lineRule="auto"/>
              <w:jc w:val="center"/>
              <w:rPr>
                <w:rFonts w:ascii="Times New Roman" w:eastAsia="Times New Roman" w:hAnsi="Times New Roman"/>
                <w:sz w:val="24"/>
                <w:szCs w:val="24"/>
                <w:lang w:eastAsia="ru-RU"/>
              </w:rPr>
            </w:pPr>
            <w:r w:rsidRPr="0049462C">
              <w:rPr>
                <w:rFonts w:ascii="Times New Roman" w:eastAsia="Times New Roman" w:hAnsi="Times New Roman"/>
                <w:sz w:val="24"/>
                <w:szCs w:val="24"/>
                <w:lang w:eastAsia="ru-RU"/>
              </w:rPr>
              <w:t>Среднемесячное количество заездов Исполнителя, ед.</w:t>
            </w:r>
            <w:r>
              <w:rPr>
                <w:rFonts w:ascii="Times New Roman" w:eastAsia="Times New Roman" w:hAnsi="Times New Roman"/>
                <w:sz w:val="24"/>
                <w:szCs w:val="24"/>
                <w:lang w:eastAsia="ru-RU"/>
              </w:rPr>
              <w:t>2</w:t>
            </w:r>
          </w:p>
        </w:tc>
      </w:tr>
    </w:tbl>
    <w:p w14:paraId="461EEB32" w14:textId="77777777" w:rsidR="00887348" w:rsidRPr="00666ED8" w:rsidRDefault="00887348" w:rsidP="00887348">
      <w:pPr>
        <w:rPr>
          <w:rFonts w:ascii="Times New Roman" w:hAnsi="Times New Roman"/>
          <w:sz w:val="28"/>
          <w:szCs w:val="28"/>
        </w:rPr>
      </w:pPr>
    </w:p>
    <w:p w14:paraId="2B31AA91" w14:textId="77777777" w:rsidR="00887348" w:rsidRPr="00AB78B9" w:rsidRDefault="00887348" w:rsidP="00887348">
      <w:pPr>
        <w:spacing w:after="0"/>
        <w:rPr>
          <w:rFonts w:ascii="Times New Roman" w:hAnsi="Times New Roman"/>
          <w:sz w:val="28"/>
          <w:szCs w:val="28"/>
        </w:rPr>
      </w:pPr>
      <w:r w:rsidRPr="00AB78B9">
        <w:rPr>
          <w:rFonts w:ascii="Times New Roman" w:hAnsi="Times New Roman"/>
          <w:sz w:val="28"/>
          <w:szCs w:val="28"/>
        </w:rPr>
        <w:t xml:space="preserve">Общее количество заездов в месяц (доставка): </w:t>
      </w:r>
      <w:r>
        <w:rPr>
          <w:rFonts w:ascii="Times New Roman" w:hAnsi="Times New Roman"/>
          <w:sz w:val="28"/>
          <w:szCs w:val="28"/>
        </w:rPr>
        <w:t>2</w:t>
      </w:r>
      <w:r w:rsidRPr="00AB78B9">
        <w:rPr>
          <w:rFonts w:ascii="Times New Roman" w:hAnsi="Times New Roman"/>
          <w:sz w:val="28"/>
          <w:szCs w:val="28"/>
        </w:rPr>
        <w:t xml:space="preserve"> ед.</w:t>
      </w:r>
    </w:p>
    <w:p w14:paraId="2B694881" w14:textId="77777777" w:rsidR="00887348" w:rsidRPr="00AB78B9" w:rsidRDefault="00887348" w:rsidP="00887348">
      <w:pPr>
        <w:spacing w:after="0"/>
        <w:rPr>
          <w:rFonts w:ascii="Times New Roman" w:hAnsi="Times New Roman"/>
          <w:sz w:val="28"/>
          <w:szCs w:val="28"/>
        </w:rPr>
      </w:pPr>
      <w:r w:rsidRPr="00AB78B9">
        <w:rPr>
          <w:rFonts w:ascii="Times New Roman" w:hAnsi="Times New Roman"/>
          <w:sz w:val="28"/>
          <w:szCs w:val="28"/>
        </w:rPr>
        <w:t xml:space="preserve">Общее количество заездов за 12 (Двенадцать) месяцев (доставка): </w:t>
      </w:r>
      <w:r>
        <w:rPr>
          <w:rFonts w:ascii="Times New Roman" w:hAnsi="Times New Roman"/>
          <w:sz w:val="28"/>
          <w:szCs w:val="28"/>
        </w:rPr>
        <w:t>24</w:t>
      </w:r>
      <w:r w:rsidRPr="00AB78B9">
        <w:rPr>
          <w:rFonts w:ascii="Times New Roman" w:hAnsi="Times New Roman"/>
          <w:sz w:val="28"/>
          <w:szCs w:val="28"/>
        </w:rPr>
        <w:t xml:space="preserve"> ед.</w:t>
      </w:r>
    </w:p>
    <w:p w14:paraId="010F4FD0" w14:textId="77777777" w:rsidR="00887348" w:rsidRPr="00AB78B9" w:rsidRDefault="00887348" w:rsidP="00887348">
      <w:pPr>
        <w:jc w:val="both"/>
        <w:rPr>
          <w:rFonts w:ascii="Times New Roman" w:hAnsi="Times New Roman"/>
          <w:sz w:val="28"/>
          <w:szCs w:val="28"/>
        </w:rPr>
      </w:pPr>
    </w:p>
    <w:p w14:paraId="437594F6" w14:textId="77777777" w:rsidR="00887348" w:rsidRPr="00AB78B9" w:rsidRDefault="00887348" w:rsidP="00887348">
      <w:pPr>
        <w:ind w:firstLine="709"/>
        <w:jc w:val="both"/>
        <w:rPr>
          <w:rFonts w:ascii="Times New Roman" w:hAnsi="Times New Roman"/>
          <w:sz w:val="28"/>
          <w:szCs w:val="28"/>
        </w:rPr>
      </w:pPr>
    </w:p>
    <w:p w14:paraId="10E07644" w14:textId="77777777" w:rsidR="00887348" w:rsidRPr="00AB78B9" w:rsidRDefault="00887348" w:rsidP="00887348">
      <w:pPr>
        <w:pStyle w:val="ConsPlusNormal"/>
        <w:ind w:firstLine="0"/>
        <w:rPr>
          <w:rFonts w:ascii="Times New Roman" w:hAnsi="Times New Roman" w:cs="Times New Roman"/>
          <w:b/>
          <w:sz w:val="28"/>
          <w:szCs w:val="28"/>
        </w:rPr>
        <w:sectPr w:rsidR="00887348" w:rsidRPr="00AB78B9" w:rsidSect="003F7A91">
          <w:footnotePr>
            <w:numRestart w:val="eachSect"/>
          </w:footnotePr>
          <w:pgSz w:w="16838" w:h="11906" w:orient="landscape" w:code="9"/>
          <w:pgMar w:top="1560" w:right="1134" w:bottom="851" w:left="1134" w:header="425" w:footer="618" w:gutter="0"/>
          <w:cols w:space="720"/>
          <w:docGrid w:linePitch="326"/>
        </w:sectPr>
      </w:pPr>
    </w:p>
    <w:p w14:paraId="0E25C5EE" w14:textId="77777777" w:rsidR="00887348" w:rsidRPr="00AB78B9" w:rsidRDefault="00887348" w:rsidP="00887348">
      <w:pPr>
        <w:pStyle w:val="ConsPlusNormal"/>
        <w:spacing w:line="276" w:lineRule="auto"/>
        <w:ind w:left="5954" w:firstLine="0"/>
        <w:rPr>
          <w:rFonts w:ascii="Times New Roman" w:hAnsi="Times New Roman"/>
          <w:sz w:val="28"/>
          <w:szCs w:val="28"/>
        </w:rPr>
      </w:pPr>
      <w:r w:rsidRPr="00AB78B9">
        <w:rPr>
          <w:rFonts w:ascii="Times New Roman" w:hAnsi="Times New Roman"/>
          <w:sz w:val="28"/>
          <w:szCs w:val="28"/>
        </w:rPr>
        <w:lastRenderedPageBreak/>
        <w:t xml:space="preserve">Приложение № </w:t>
      </w:r>
      <w:r>
        <w:rPr>
          <w:rFonts w:ascii="Times New Roman" w:hAnsi="Times New Roman"/>
          <w:sz w:val="28"/>
          <w:szCs w:val="28"/>
        </w:rPr>
        <w:t>2</w:t>
      </w:r>
      <w:r w:rsidRPr="00AB78B9">
        <w:rPr>
          <w:rFonts w:ascii="Times New Roman" w:hAnsi="Times New Roman"/>
          <w:sz w:val="28"/>
          <w:szCs w:val="28"/>
        </w:rPr>
        <w:t xml:space="preserve"> </w:t>
      </w:r>
    </w:p>
    <w:p w14:paraId="5A26E9EA" w14:textId="77777777" w:rsidR="00887348" w:rsidRPr="00AB78B9" w:rsidRDefault="00887348" w:rsidP="00887348">
      <w:pPr>
        <w:spacing w:after="160"/>
        <w:ind w:left="5954"/>
        <w:rPr>
          <w:rFonts w:ascii="Times New Roman" w:hAnsi="Times New Roman"/>
          <w:sz w:val="28"/>
          <w:szCs w:val="28"/>
        </w:rPr>
      </w:pPr>
      <w:r w:rsidRPr="00AB78B9">
        <w:rPr>
          <w:rFonts w:ascii="Times New Roman" w:hAnsi="Times New Roman"/>
          <w:sz w:val="28"/>
          <w:szCs w:val="28"/>
        </w:rPr>
        <w:t>к Техническому заданию</w:t>
      </w:r>
    </w:p>
    <w:p w14:paraId="21E8A787" w14:textId="77777777" w:rsidR="00887348" w:rsidRPr="00AB78B9" w:rsidRDefault="00887348" w:rsidP="00887348">
      <w:pPr>
        <w:spacing w:after="0"/>
        <w:ind w:firstLine="851"/>
        <w:jc w:val="both"/>
        <w:rPr>
          <w:rFonts w:ascii="Times New Roman" w:hAnsi="Times New Roman"/>
          <w:b/>
          <w:sz w:val="28"/>
          <w:szCs w:val="28"/>
        </w:rPr>
      </w:pPr>
      <w:r w:rsidRPr="00AB78B9">
        <w:rPr>
          <w:rFonts w:ascii="Times New Roman" w:hAnsi="Times New Roman"/>
          <w:b/>
          <w:sz w:val="28"/>
          <w:szCs w:val="28"/>
        </w:rPr>
        <w:t xml:space="preserve">Технология по </w:t>
      </w:r>
      <w:r w:rsidRPr="00AB78B9">
        <w:rPr>
          <w:rFonts w:ascii="Times New Roman" w:eastAsia="Times New Roman" w:hAnsi="Times New Roman" w:cs="Arial"/>
          <w:b/>
          <w:sz w:val="28"/>
          <w:szCs w:val="28"/>
        </w:rPr>
        <w:t>доставке</w:t>
      </w:r>
      <w:r w:rsidRPr="00AB78B9">
        <w:rPr>
          <w:rFonts w:ascii="Times New Roman" w:hAnsi="Times New Roman"/>
          <w:b/>
          <w:sz w:val="28"/>
          <w:szCs w:val="28"/>
        </w:rPr>
        <w:t xml:space="preserve"> наличных денежных средств в подразделения Заказчика.</w:t>
      </w:r>
    </w:p>
    <w:p w14:paraId="756FA0A2" w14:textId="77777777" w:rsidR="00887348" w:rsidRPr="00AB78B9" w:rsidRDefault="00887348" w:rsidP="00887348">
      <w:pPr>
        <w:spacing w:after="0"/>
        <w:ind w:firstLine="709"/>
        <w:jc w:val="both"/>
        <w:rPr>
          <w:rFonts w:ascii="Times New Roman" w:hAnsi="Times New Roman"/>
          <w:sz w:val="28"/>
          <w:szCs w:val="28"/>
        </w:rPr>
      </w:pPr>
      <w:r w:rsidRPr="00AB78B9">
        <w:rPr>
          <w:rFonts w:ascii="Times New Roman" w:hAnsi="Times New Roman"/>
          <w:sz w:val="28"/>
          <w:szCs w:val="28"/>
        </w:rPr>
        <w:t xml:space="preserve">1. Настоящая Технология устанавливает порядок оказания услуг по подготовке наличных денежных средств Заказчика и по перевозке наличных денежных средств в </w:t>
      </w:r>
      <w:r>
        <w:rPr>
          <w:rFonts w:ascii="Times New Roman" w:hAnsi="Times New Roman"/>
          <w:sz w:val="28"/>
          <w:szCs w:val="28"/>
        </w:rPr>
        <w:t>ТК</w:t>
      </w:r>
      <w:r w:rsidRPr="00AB78B9">
        <w:rPr>
          <w:rFonts w:ascii="Times New Roman" w:hAnsi="Times New Roman"/>
          <w:sz w:val="28"/>
          <w:szCs w:val="28"/>
        </w:rPr>
        <w:t xml:space="preserve"> силами и средствами Исполнителя</w:t>
      </w:r>
    </w:p>
    <w:p w14:paraId="567268B4" w14:textId="77777777" w:rsidR="00887348" w:rsidRPr="00AB78B9" w:rsidRDefault="00887348" w:rsidP="00887348">
      <w:pPr>
        <w:spacing w:after="0"/>
        <w:ind w:firstLine="709"/>
        <w:jc w:val="both"/>
        <w:rPr>
          <w:rFonts w:ascii="Times New Roman" w:hAnsi="Times New Roman"/>
          <w:sz w:val="28"/>
          <w:szCs w:val="28"/>
        </w:rPr>
      </w:pPr>
      <w:r w:rsidRPr="00AB78B9">
        <w:rPr>
          <w:rFonts w:ascii="Times New Roman" w:hAnsi="Times New Roman"/>
          <w:sz w:val="28"/>
          <w:szCs w:val="28"/>
        </w:rPr>
        <w:t>2. Исполнитель и Заказчик обеспечивают ознакомление своих работников с настоящей Технологией.</w:t>
      </w:r>
    </w:p>
    <w:p w14:paraId="7E2792FC" w14:textId="77777777" w:rsidR="00887348" w:rsidRPr="00AB78B9" w:rsidRDefault="00887348" w:rsidP="00887348">
      <w:pPr>
        <w:spacing w:after="0"/>
        <w:ind w:firstLine="709"/>
        <w:jc w:val="both"/>
        <w:rPr>
          <w:rFonts w:ascii="Times New Roman" w:hAnsi="Times New Roman"/>
          <w:sz w:val="28"/>
          <w:szCs w:val="28"/>
        </w:rPr>
      </w:pPr>
      <w:r w:rsidRPr="00AB78B9">
        <w:rPr>
          <w:rFonts w:ascii="Times New Roman" w:hAnsi="Times New Roman"/>
          <w:sz w:val="28"/>
          <w:szCs w:val="28"/>
        </w:rPr>
        <w:t xml:space="preserve">3. Исполнитель до начала оказания услуг по Договору не позднее, чем через 5 (пять) рабочих дней с даты заключения договора подготавливает и передает Заказчику список работников Исполнителя, подписанный руководителем Исполнителя и заверенный печатью Исполнителя, с указанием данных служебных удостоверений для идентификации их личностей, образец документа, удостоверяющего принадлежность работника к организации Исполнителя. В процессе работы Исполнитель поддерживает списки работников Исполнителя в актуальном состоянии и не позднее, чем за 2 (два) дня до даты осуществления перевозки наличных денежных средств в подразделения </w:t>
      </w:r>
      <w:r>
        <w:rPr>
          <w:rFonts w:ascii="Times New Roman" w:hAnsi="Times New Roman"/>
          <w:sz w:val="28"/>
          <w:szCs w:val="28"/>
        </w:rPr>
        <w:t>ТК</w:t>
      </w:r>
      <w:r w:rsidRPr="00AB78B9">
        <w:rPr>
          <w:rFonts w:ascii="Times New Roman" w:hAnsi="Times New Roman"/>
          <w:sz w:val="28"/>
          <w:szCs w:val="28"/>
        </w:rPr>
        <w:t xml:space="preserve"> передает Заказчику актуальный список работников Исполнителя.</w:t>
      </w:r>
    </w:p>
    <w:p w14:paraId="4F3EC655" w14:textId="77777777" w:rsidR="00887348" w:rsidRPr="00AB78B9" w:rsidRDefault="00887348" w:rsidP="00887348">
      <w:pPr>
        <w:spacing w:after="0"/>
        <w:ind w:firstLine="709"/>
        <w:jc w:val="both"/>
        <w:rPr>
          <w:rFonts w:ascii="Times New Roman" w:hAnsi="Times New Roman"/>
          <w:sz w:val="28"/>
          <w:szCs w:val="28"/>
        </w:rPr>
      </w:pPr>
      <w:r w:rsidRPr="00AB78B9">
        <w:rPr>
          <w:rFonts w:ascii="Times New Roman" w:hAnsi="Times New Roman"/>
          <w:sz w:val="28"/>
          <w:szCs w:val="28"/>
        </w:rPr>
        <w:t>4. Заказчик до начала оказания услуг по Договору не позднее, чем через 5 (пять) рабочих дней с даты заключения договора подготавливает и передает Исполнителю список работников, уполномоченных принимать наличные денежные средства, доставленные работниками Исполнителя Заказчику, подписанный Уполномоченным лицом Заказчика, с указанием данных документа удостоверяющего личность для идентификации их личностей, образцов их подписей и номеров телефонов.</w:t>
      </w:r>
    </w:p>
    <w:p w14:paraId="364B7D3A" w14:textId="77777777" w:rsidR="00887348" w:rsidRPr="00AB78B9" w:rsidRDefault="00887348" w:rsidP="00887348">
      <w:pPr>
        <w:spacing w:after="0"/>
        <w:ind w:firstLine="709"/>
        <w:jc w:val="both"/>
        <w:rPr>
          <w:rFonts w:ascii="Times New Roman" w:hAnsi="Times New Roman"/>
          <w:sz w:val="28"/>
          <w:szCs w:val="28"/>
        </w:rPr>
      </w:pPr>
      <w:r w:rsidRPr="00AB78B9">
        <w:rPr>
          <w:rFonts w:ascii="Times New Roman" w:hAnsi="Times New Roman"/>
          <w:sz w:val="28"/>
          <w:szCs w:val="28"/>
        </w:rPr>
        <w:t xml:space="preserve">В процессе работы Заказчик поддерживает списки работников Заказчика в актуальном состоянии и не позднее, чем за 2 (два) дня до даты осуществления перевозки наличных денежных средств в подразделения </w:t>
      </w:r>
      <w:r>
        <w:rPr>
          <w:rFonts w:ascii="Times New Roman" w:hAnsi="Times New Roman"/>
          <w:sz w:val="28"/>
          <w:szCs w:val="28"/>
        </w:rPr>
        <w:t>ТК</w:t>
      </w:r>
      <w:r w:rsidRPr="00AB78B9">
        <w:rPr>
          <w:rFonts w:ascii="Times New Roman" w:hAnsi="Times New Roman"/>
          <w:sz w:val="28"/>
          <w:szCs w:val="28"/>
        </w:rPr>
        <w:t xml:space="preserve"> передает Исполнителю актуальный список работников Заказчика. </w:t>
      </w:r>
    </w:p>
    <w:p w14:paraId="090FE574" w14:textId="77777777" w:rsidR="00887348" w:rsidRPr="00AB78B9" w:rsidRDefault="00887348" w:rsidP="00887348">
      <w:pPr>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5. Заказчик на основании заявок на доставку наличных денег </w:t>
      </w:r>
      <w:r>
        <w:rPr>
          <w:rFonts w:ascii="Times New Roman" w:eastAsia="Times New Roman" w:hAnsi="Times New Roman"/>
          <w:sz w:val="28"/>
          <w:szCs w:val="28"/>
        </w:rPr>
        <w:t>ТК</w:t>
      </w:r>
      <w:r w:rsidRPr="00AB78B9">
        <w:rPr>
          <w:rFonts w:ascii="Times New Roman" w:eastAsia="Times New Roman" w:hAnsi="Times New Roman"/>
          <w:sz w:val="28"/>
          <w:szCs w:val="28"/>
        </w:rPr>
        <w:t xml:space="preserve"> готовит сводную заявку на подкрепление </w:t>
      </w:r>
      <w:r>
        <w:rPr>
          <w:rFonts w:ascii="Times New Roman" w:eastAsia="Times New Roman" w:hAnsi="Times New Roman"/>
          <w:sz w:val="28"/>
          <w:szCs w:val="28"/>
        </w:rPr>
        <w:t>ТК</w:t>
      </w:r>
      <w:r w:rsidRPr="00AB78B9">
        <w:rPr>
          <w:rFonts w:ascii="Times New Roman" w:eastAsia="Times New Roman" w:hAnsi="Times New Roman"/>
          <w:sz w:val="28"/>
          <w:szCs w:val="28"/>
        </w:rPr>
        <w:t xml:space="preserve"> в соответствии с Приложением №1 к настоящей Технологии</w:t>
      </w:r>
      <w:r w:rsidRPr="00AB78B9">
        <w:rPr>
          <w:rFonts w:ascii="Times New Roman" w:hAnsi="Times New Roman"/>
          <w:spacing w:val="-6"/>
          <w:sz w:val="28"/>
          <w:szCs w:val="28"/>
        </w:rPr>
        <w:t xml:space="preserve"> </w:t>
      </w:r>
      <w:r w:rsidRPr="00AB78B9">
        <w:rPr>
          <w:rFonts w:ascii="Times New Roman" w:eastAsia="Times New Roman" w:hAnsi="Times New Roman"/>
          <w:sz w:val="28"/>
          <w:szCs w:val="28"/>
        </w:rPr>
        <w:t xml:space="preserve">и формируют Заявки на выдачу наличных денежных средств для подготовки денежных чеков. </w:t>
      </w:r>
    </w:p>
    <w:p w14:paraId="41E23C47" w14:textId="77777777" w:rsidR="00887348" w:rsidRPr="00AB78B9" w:rsidRDefault="00887348" w:rsidP="00887348">
      <w:pPr>
        <w:pStyle w:val="24"/>
        <w:numPr>
          <w:ilvl w:val="0"/>
          <w:numId w:val="43"/>
        </w:numPr>
        <w:shd w:val="clear" w:color="auto" w:fill="FFFFFF"/>
        <w:overflowPunct/>
        <w:autoSpaceDE/>
        <w:autoSpaceDN/>
        <w:adjustRightInd/>
        <w:ind w:left="0" w:firstLine="709"/>
        <w:jc w:val="both"/>
        <w:textAlignment w:val="auto"/>
        <w:rPr>
          <w:sz w:val="28"/>
          <w:szCs w:val="28"/>
        </w:rPr>
      </w:pPr>
      <w:r w:rsidRPr="00AB78B9">
        <w:rPr>
          <w:rFonts w:eastAsia="Calibri"/>
          <w:sz w:val="28"/>
          <w:szCs w:val="28"/>
          <w:lang w:eastAsia="en-US"/>
        </w:rPr>
        <w:t>Исполнитель осуществляет выдачу наличных денежных средств Заказчику с его расчетных счетов</w:t>
      </w:r>
      <w:r w:rsidRPr="00AB78B9">
        <w:rPr>
          <w:sz w:val="28"/>
          <w:szCs w:val="28"/>
        </w:rPr>
        <w:t xml:space="preserve"> в пределах остатков наличных денежных средств на расчетных счетах Заказчика. Заказчик обязан не позднее, чем за </w:t>
      </w:r>
      <w:r w:rsidRPr="00AB78B9">
        <w:rPr>
          <w:sz w:val="28"/>
          <w:szCs w:val="28"/>
        </w:rPr>
        <w:lastRenderedPageBreak/>
        <w:t>один рабочий день</w:t>
      </w:r>
      <w:r w:rsidRPr="00AB78B9">
        <w:rPr>
          <w:sz w:val="28"/>
          <w:szCs w:val="28"/>
          <w:vertAlign w:val="superscript"/>
        </w:rPr>
        <w:footnoteReference w:id="18"/>
      </w:r>
      <w:r w:rsidRPr="00AB78B9">
        <w:rPr>
          <w:sz w:val="28"/>
          <w:szCs w:val="28"/>
        </w:rPr>
        <w:t xml:space="preserve"> до получения денежной наличности предоставить Исполнителю: </w:t>
      </w:r>
    </w:p>
    <w:p w14:paraId="1F2F3EEB"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Электронный денежный чек</w:t>
      </w:r>
      <w:r w:rsidRPr="00AB78B9">
        <w:rPr>
          <w:rFonts w:ascii="Times New Roman" w:eastAsia="Times New Roman" w:hAnsi="Times New Roman"/>
          <w:sz w:val="28"/>
          <w:szCs w:val="28"/>
          <w:vertAlign w:val="superscript"/>
        </w:rPr>
        <w:footnoteReference w:id="19"/>
      </w:r>
      <w:r w:rsidRPr="00AB78B9">
        <w:rPr>
          <w:rFonts w:ascii="Times New Roman" w:eastAsia="Times New Roman" w:hAnsi="Times New Roman"/>
          <w:sz w:val="28"/>
          <w:szCs w:val="28"/>
        </w:rPr>
        <w:t xml:space="preserve"> - заявку Заказчика в виде электронного документа, являющуюся основанием для оформления расходного кассового ордера в целях совершения Заказчиком расходной кассовой операции по Счету Заказчика, подписанную (защищенную) корректной ПЭП/ УНЭП</w:t>
      </w:r>
      <w:r w:rsidRPr="00AB78B9">
        <w:rPr>
          <w:rFonts w:ascii="Times New Roman" w:eastAsia="Times New Roman" w:hAnsi="Times New Roman"/>
          <w:sz w:val="28"/>
          <w:szCs w:val="28"/>
          <w:vertAlign w:val="superscript"/>
        </w:rPr>
        <w:footnoteReference w:id="20"/>
      </w:r>
      <w:r w:rsidRPr="00AB78B9">
        <w:rPr>
          <w:rFonts w:ascii="Times New Roman" w:eastAsia="Times New Roman" w:hAnsi="Times New Roman"/>
          <w:sz w:val="28"/>
          <w:szCs w:val="28"/>
        </w:rPr>
        <w:t xml:space="preserve"> уполномоченного(</w:t>
      </w:r>
      <w:proofErr w:type="spellStart"/>
      <w:r w:rsidRPr="00AB78B9">
        <w:rPr>
          <w:rFonts w:ascii="Times New Roman" w:eastAsia="Times New Roman" w:hAnsi="Times New Roman"/>
          <w:sz w:val="28"/>
          <w:szCs w:val="28"/>
        </w:rPr>
        <w:t>ых</w:t>
      </w:r>
      <w:proofErr w:type="spellEnd"/>
      <w:r w:rsidRPr="00AB78B9">
        <w:rPr>
          <w:rFonts w:ascii="Times New Roman" w:eastAsia="Times New Roman" w:hAnsi="Times New Roman"/>
          <w:sz w:val="28"/>
          <w:szCs w:val="28"/>
        </w:rPr>
        <w:t>) лица(лиц) Заказчика, имеющего(их) право распоряжения денежными средствами на Счете, имеющую равную юридическую силу с денежным чеком на бумажном носителе, подписанным собственноручными подписями уполномоченных лиц Заказчика. Электронный денежный чек (при наличии технической возможности) направляется посредством</w:t>
      </w:r>
      <w:r w:rsidRPr="00AB78B9">
        <w:rPr>
          <w:rFonts w:ascii="Times New Roman" w:hAnsi="Times New Roman"/>
          <w:sz w:val="28"/>
          <w:szCs w:val="28"/>
        </w:rPr>
        <w:t xml:space="preserve"> системы дистанционного банковского обслуживания (далее</w:t>
      </w:r>
      <w:r w:rsidRPr="00AB78B9">
        <w:rPr>
          <w:rFonts w:ascii="Times New Roman" w:eastAsia="Times New Roman" w:hAnsi="Times New Roman"/>
          <w:sz w:val="28"/>
          <w:szCs w:val="28"/>
        </w:rPr>
        <w:t xml:space="preserve"> ДБО)/электронных каналов связи Исполнителя, при необходимости Заказчик в нем указывает требуемые номиналы банкнот и монеты Банка России. В Электронном денежном чеке при необходимости заполняется разбивка по номиналам монет/банкнот: банкнотами – целыми корешками (по 100 листов) или пачками (по 1000 листов) и монетами (полными мешками);</w:t>
      </w:r>
    </w:p>
    <w:p w14:paraId="728D9004" w14:textId="77777777" w:rsidR="00887348" w:rsidRPr="00AB78B9" w:rsidRDefault="00887348" w:rsidP="00887348">
      <w:pPr>
        <w:shd w:val="clear" w:color="auto" w:fill="FFFFFF"/>
        <w:spacing w:after="0"/>
        <w:ind w:firstLine="709"/>
        <w:jc w:val="both"/>
        <w:rPr>
          <w:rFonts w:ascii="Times New Roman" w:hAnsi="Times New Roman"/>
          <w:sz w:val="28"/>
          <w:szCs w:val="28"/>
        </w:rPr>
      </w:pPr>
      <w:r w:rsidRPr="00AB78B9">
        <w:rPr>
          <w:rFonts w:ascii="Times New Roman" w:eastAsia="Times New Roman" w:hAnsi="Times New Roman"/>
          <w:sz w:val="28"/>
          <w:szCs w:val="28"/>
        </w:rPr>
        <w:t xml:space="preserve">- или денежный чек, оформленный в установленном порядке, подписанный собственноручными подписями уполномоченных лиц Заказчика. При наличии у Заказчика потребности в подборе монет/ банкнот определенного номинала, к чеку прилагается Заявление на доставку денежных средств по чеку, оформленное по форме Приложения №2 к </w:t>
      </w:r>
      <w:r w:rsidRPr="00AB78B9">
        <w:rPr>
          <w:rFonts w:ascii="Times New Roman" w:hAnsi="Times New Roman"/>
          <w:spacing w:val="-6"/>
          <w:sz w:val="28"/>
          <w:szCs w:val="28"/>
        </w:rPr>
        <w:t>Технологии услуг по подготовке.</w:t>
      </w:r>
      <w:r w:rsidRPr="00AB78B9">
        <w:rPr>
          <w:rFonts w:ascii="Times New Roman" w:hAnsi="Times New Roman"/>
          <w:sz w:val="28"/>
          <w:szCs w:val="28"/>
        </w:rPr>
        <w:t xml:space="preserve"> </w:t>
      </w:r>
    </w:p>
    <w:p w14:paraId="3BDAD0B4" w14:textId="77777777" w:rsidR="00887348" w:rsidRPr="00AB78B9" w:rsidRDefault="00887348" w:rsidP="00887348">
      <w:pPr>
        <w:shd w:val="clear" w:color="auto" w:fill="FFFFFF"/>
        <w:spacing w:after="0"/>
        <w:ind w:firstLine="709"/>
        <w:jc w:val="both"/>
        <w:rPr>
          <w:rFonts w:ascii="Times New Roman" w:hAnsi="Times New Roman"/>
          <w:sz w:val="28"/>
          <w:szCs w:val="28"/>
        </w:rPr>
      </w:pPr>
      <w:bookmarkStart w:id="17" w:name="_Hlk173248244"/>
      <w:r w:rsidRPr="00AB78B9">
        <w:rPr>
          <w:rFonts w:ascii="Times New Roman" w:hAnsi="Times New Roman"/>
          <w:sz w:val="28"/>
          <w:szCs w:val="28"/>
        </w:rPr>
        <w:t xml:space="preserve">Заказчик оформляет денежные чеки/электронные чеки (при наличии технической возможности) отдельно по каждому </w:t>
      </w:r>
      <w:r>
        <w:rPr>
          <w:rFonts w:ascii="Times New Roman" w:hAnsi="Times New Roman"/>
          <w:sz w:val="28"/>
          <w:szCs w:val="28"/>
        </w:rPr>
        <w:t>ТК</w:t>
      </w:r>
      <w:r w:rsidRPr="00AB78B9">
        <w:rPr>
          <w:rFonts w:ascii="Times New Roman" w:hAnsi="Times New Roman"/>
          <w:sz w:val="28"/>
          <w:szCs w:val="28"/>
        </w:rPr>
        <w:t>.</w:t>
      </w:r>
    </w:p>
    <w:bookmarkEnd w:id="17"/>
    <w:p w14:paraId="54856EEB" w14:textId="77777777" w:rsidR="00887348" w:rsidRPr="00AB78B9" w:rsidRDefault="00887348" w:rsidP="00887348">
      <w:pPr>
        <w:shd w:val="clear" w:color="auto" w:fill="FFFFFF"/>
        <w:spacing w:after="0"/>
        <w:ind w:firstLine="709"/>
        <w:jc w:val="both"/>
        <w:rPr>
          <w:rFonts w:ascii="Times New Roman" w:hAnsi="Times New Roman"/>
          <w:sz w:val="28"/>
          <w:szCs w:val="28"/>
        </w:rPr>
      </w:pPr>
      <w:r w:rsidRPr="00AB78B9">
        <w:rPr>
          <w:rFonts w:ascii="Times New Roman" w:hAnsi="Times New Roman"/>
          <w:sz w:val="28"/>
          <w:szCs w:val="28"/>
        </w:rPr>
        <w:t xml:space="preserve">В случае отсутствия замечаний к оформлению денежного чека в кассе Исполнителя формируются сумки/сейф пакеты с денежной наличностью для последующей их отправки в </w:t>
      </w:r>
      <w:r>
        <w:rPr>
          <w:rFonts w:ascii="Times New Roman" w:hAnsi="Times New Roman"/>
          <w:sz w:val="28"/>
          <w:szCs w:val="28"/>
        </w:rPr>
        <w:t>ТК</w:t>
      </w:r>
      <w:r w:rsidRPr="00AB78B9">
        <w:rPr>
          <w:rFonts w:ascii="Times New Roman" w:hAnsi="Times New Roman"/>
          <w:sz w:val="28"/>
          <w:szCs w:val="28"/>
        </w:rPr>
        <w:t xml:space="preserve"> Заказчика.</w:t>
      </w:r>
    </w:p>
    <w:p w14:paraId="1DFD0BEF" w14:textId="77777777" w:rsidR="00887348" w:rsidRPr="00AB78B9" w:rsidRDefault="00887348" w:rsidP="00887348">
      <w:pPr>
        <w:shd w:val="clear" w:color="auto" w:fill="FFFFFF"/>
        <w:spacing w:after="0"/>
        <w:ind w:firstLine="709"/>
        <w:jc w:val="both"/>
        <w:rPr>
          <w:rFonts w:ascii="Times New Roman" w:hAnsi="Times New Roman"/>
          <w:sz w:val="28"/>
          <w:szCs w:val="28"/>
        </w:rPr>
      </w:pPr>
      <w:r w:rsidRPr="00AB78B9">
        <w:rPr>
          <w:rFonts w:ascii="Times New Roman" w:hAnsi="Times New Roman"/>
          <w:sz w:val="28"/>
          <w:szCs w:val="28"/>
        </w:rPr>
        <w:t xml:space="preserve">В случае необходимости в проведении операции по доставке денежной наличности в выходной нерабочий день кассового подразделения Исполнителя (суббота, воскресенье, праздничные дни), денежный чек/электронный денежный чек (при наличии технической возможности) должен быть предоставлен Заказчиком не позднее 14-00 дня, предшествующего выходному нерабочему дню кассового подразделения Исполнителя (в пятницу). </w:t>
      </w:r>
    </w:p>
    <w:p w14:paraId="0FBF8C25" w14:textId="77777777" w:rsidR="00887348" w:rsidRPr="00AB78B9" w:rsidRDefault="00887348" w:rsidP="00887348">
      <w:pPr>
        <w:shd w:val="clear" w:color="auto" w:fill="FFFFFF"/>
        <w:spacing w:after="0"/>
        <w:ind w:firstLine="709"/>
        <w:jc w:val="both"/>
        <w:rPr>
          <w:rFonts w:ascii="Times New Roman" w:hAnsi="Times New Roman"/>
          <w:sz w:val="28"/>
          <w:szCs w:val="28"/>
        </w:rPr>
      </w:pPr>
      <w:r w:rsidRPr="00AB78B9">
        <w:rPr>
          <w:rFonts w:ascii="Times New Roman" w:hAnsi="Times New Roman"/>
          <w:sz w:val="28"/>
          <w:szCs w:val="28"/>
        </w:rPr>
        <w:lastRenderedPageBreak/>
        <w:t>Списание денежных средств с расчетных счетов Заказчика производится в день, предшествующий выходному нерабочему дню кассового подразделения Исполнителя (в пятницу).</w:t>
      </w:r>
    </w:p>
    <w:p w14:paraId="42702362" w14:textId="77777777" w:rsidR="00887348" w:rsidRPr="00AB78B9" w:rsidRDefault="00887348" w:rsidP="00887348">
      <w:pPr>
        <w:tabs>
          <w:tab w:val="left" w:pos="1276"/>
        </w:tabs>
        <w:spacing w:after="0"/>
        <w:ind w:firstLine="709"/>
        <w:jc w:val="both"/>
        <w:rPr>
          <w:rFonts w:ascii="Times New Roman" w:hAnsi="Times New Roman"/>
          <w:sz w:val="28"/>
          <w:szCs w:val="28"/>
        </w:rPr>
      </w:pPr>
      <w:r w:rsidRPr="00AB78B9">
        <w:rPr>
          <w:rFonts w:ascii="Times New Roman" w:hAnsi="Times New Roman"/>
          <w:sz w:val="28"/>
          <w:szCs w:val="28"/>
        </w:rPr>
        <w:t xml:space="preserve">7. Подготовка наличных денег для последующей отправки в </w:t>
      </w:r>
      <w:r>
        <w:rPr>
          <w:rFonts w:ascii="Times New Roman" w:hAnsi="Times New Roman"/>
          <w:sz w:val="28"/>
          <w:szCs w:val="28"/>
        </w:rPr>
        <w:t>ТК</w:t>
      </w:r>
      <w:r w:rsidRPr="00AB78B9">
        <w:rPr>
          <w:rFonts w:ascii="Times New Roman" w:hAnsi="Times New Roman"/>
          <w:sz w:val="28"/>
          <w:szCs w:val="28"/>
        </w:rPr>
        <w:t xml:space="preserve"> осуществляется Исполнителем отдельно по каждому денежному чеку/электронному чеку. Подготовленные отдельно по каждому денежному чеку/электронному чеку наличные деньги упаковываются в сумку без наружных швов и заплат/сейф-пакет. Сумка пломбируется кассовым работником Исполнителя, упаковавшим ее, и снабжается ярлыком. На ярлыке указываются: наименование отправителя и получателя, наименование подразделения получателя, дата формирования сумки, сумма вложенных денег, подпись и именной штамп кассира Исполнителя, сформировавшего сумку. В случае использования сейф-пакета он заклеивается в соответствии с требованиями к сейф-пакетам.</w:t>
      </w:r>
    </w:p>
    <w:p w14:paraId="630A4C6D" w14:textId="77777777" w:rsidR="00887348" w:rsidRPr="00AB78B9" w:rsidRDefault="00887348" w:rsidP="00887348">
      <w:pPr>
        <w:spacing w:after="0"/>
        <w:ind w:firstLine="709"/>
        <w:jc w:val="both"/>
        <w:rPr>
          <w:rFonts w:ascii="Times New Roman" w:hAnsi="Times New Roman"/>
          <w:sz w:val="28"/>
          <w:szCs w:val="28"/>
        </w:rPr>
      </w:pPr>
      <w:r w:rsidRPr="00AB78B9">
        <w:rPr>
          <w:rFonts w:ascii="Times New Roman" w:hAnsi="Times New Roman"/>
          <w:sz w:val="28"/>
          <w:szCs w:val="28"/>
        </w:rPr>
        <w:t xml:space="preserve">8. Доставка наличных денежных средств из кассы Исполнителя в </w:t>
      </w:r>
      <w:r>
        <w:rPr>
          <w:rFonts w:ascii="Times New Roman" w:hAnsi="Times New Roman"/>
          <w:sz w:val="28"/>
          <w:szCs w:val="28"/>
        </w:rPr>
        <w:t>ТК</w:t>
      </w:r>
      <w:r w:rsidRPr="00AB78B9">
        <w:rPr>
          <w:rFonts w:ascii="Times New Roman" w:hAnsi="Times New Roman"/>
          <w:sz w:val="28"/>
          <w:szCs w:val="28"/>
        </w:rPr>
        <w:t>.</w:t>
      </w:r>
    </w:p>
    <w:p w14:paraId="1D22EC08" w14:textId="77777777" w:rsidR="00887348" w:rsidRPr="00AB78B9" w:rsidRDefault="00887348" w:rsidP="00887348">
      <w:pPr>
        <w:shd w:val="clear" w:color="auto" w:fill="FFFFFF"/>
        <w:spacing w:after="0"/>
        <w:ind w:firstLine="709"/>
        <w:jc w:val="both"/>
        <w:rPr>
          <w:rFonts w:ascii="Times New Roman" w:hAnsi="Times New Roman"/>
          <w:sz w:val="28"/>
          <w:szCs w:val="28"/>
        </w:rPr>
      </w:pPr>
      <w:r w:rsidRPr="00AB78B9">
        <w:rPr>
          <w:rFonts w:ascii="Times New Roman" w:hAnsi="Times New Roman"/>
          <w:sz w:val="28"/>
          <w:szCs w:val="28"/>
        </w:rPr>
        <w:t xml:space="preserve">8.1. Исполнитель своими силами доставляет денежную наличность В </w:t>
      </w:r>
      <w:r>
        <w:rPr>
          <w:rFonts w:ascii="Times New Roman" w:hAnsi="Times New Roman"/>
          <w:sz w:val="28"/>
          <w:szCs w:val="28"/>
        </w:rPr>
        <w:t>ТК</w:t>
      </w:r>
      <w:r w:rsidRPr="00AB78B9">
        <w:rPr>
          <w:rFonts w:ascii="Times New Roman" w:hAnsi="Times New Roman"/>
          <w:sz w:val="28"/>
          <w:szCs w:val="28"/>
        </w:rPr>
        <w:t xml:space="preserve"> Заказчика в согласованные дни и часы. </w:t>
      </w:r>
    </w:p>
    <w:p w14:paraId="5FC5C11A"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8.2. В </w:t>
      </w:r>
      <w:r>
        <w:rPr>
          <w:rFonts w:ascii="Times New Roman" w:eastAsia="Times New Roman" w:hAnsi="Times New Roman"/>
          <w:sz w:val="28"/>
          <w:szCs w:val="28"/>
        </w:rPr>
        <w:t>ТК</w:t>
      </w:r>
      <w:r w:rsidRPr="00AB78B9">
        <w:rPr>
          <w:rFonts w:ascii="Times New Roman" w:eastAsia="Times New Roman" w:hAnsi="Times New Roman"/>
          <w:sz w:val="28"/>
          <w:szCs w:val="28"/>
        </w:rPr>
        <w:t xml:space="preserve"> Заказчика прием доставленной уполномоченными лицами Исполнителя денежной наличности производится уполномоченным лицом или комиссией уполномоченных лиц Заказчика, назначаемой распорядительным документом Заказчика. </w:t>
      </w:r>
    </w:p>
    <w:p w14:paraId="408DE640" w14:textId="77777777" w:rsidR="00887348" w:rsidRPr="00AB78B9" w:rsidRDefault="00887348" w:rsidP="00887348">
      <w:pPr>
        <w:shd w:val="clear" w:color="auto" w:fill="FFFFFF"/>
        <w:tabs>
          <w:tab w:val="left" w:pos="1080"/>
        </w:tabs>
        <w:autoSpaceDE w:val="0"/>
        <w:autoSpaceDN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8.3. Уполномоченное лицо Исполнителя, войдя в помещение объекта Заказчика и убедившись в отсутствии посторонних лиц, предъявляет уполномоченному лицу или комиссии уполномоченных лиц Заказчика служебное удостоверение, терминал сбора данных (далее ТСД)/ маршрутный лист (при нерабочем состоянии ТСД)/ маршрутный лист а члены комиссии - распорядительный документ Заказчика о включении их в состав комиссии и документы, удостоверяющие их личности. После проверки сторонами достоверности предъявленных друг другу документов: </w:t>
      </w:r>
    </w:p>
    <w:p w14:paraId="1EC6FCFE"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при совершении операции на основании денежного чека, уполномоченное лицо Заказчика передает уполномоченному лицу Исполнителя контрольную марку от денежного чека и документ, удостоверяющий личность. Уполномоченное лицо Исполнителя сверяет соответствие номера контрольной марки с номером денежного чека, а также соответствие данных документа, удостоверяющего личность уполномоченного лица Заказчика, данным, указанным в денежном чеке. При соответствии уполномоченного лица Заказчика расписывается на денежном чеке, пакет с денежным чеком передается уполномоченному лицу Заказчика;</w:t>
      </w:r>
    </w:p>
    <w:p w14:paraId="52E46AA6"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lastRenderedPageBreak/>
        <w:t>- при совершении операции на основании Электронного денежного чека, действия с контрольной маркой не производятся. Уполномоченное лицо Исполнителя сверяет соответствие данных документа, удостоверяющего личность уполномоченного лица Заказчика, данным, указанным в расходном кассовом ордере 0402009, оформленном Исполнителем на основании Электронного денежного чека. При их соответствии уполномоченное лицо Заказчика расписывается на двух экземплярах расходного кассового ордера 0402009, оформленного Исполнителем на основании Электронного денежного чека (один экземпляр расходного кассового ордера остается у уполномоченного лица Заказчика, другой возвращается уполномоченному лицу Исполнителя) пакет передается уполномоченному лицу Заказчика.</w:t>
      </w:r>
    </w:p>
    <w:p w14:paraId="1FDC3BFF"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8.4. В случае выявления уполномоченным лицом Исполнителя несоответствия предъявленных ему документов с данными, указанными в денежном чеке/расходном кассовом ордере 0402009 операция по доставке денежной наличности прекращается. </w:t>
      </w:r>
    </w:p>
    <w:p w14:paraId="5EF6695F"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8.5. После этого уполномоченное лицо Заказчика сверяет сумму принятых денег с суммой, указанной в денежном чеке/расходном кассовом ордере, оформленном Исполнителем на основании Электронного денежного чека. </w:t>
      </w:r>
    </w:p>
    <w:p w14:paraId="2E354325"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Уполномоченное лицо Заказчика в присутствии других членов комиссии Заказчика проверяет целость пакета и защитного клапана, отсутствия индикаторной надписи на защитном клапане, а также соответствие суммы денежной наличности, указанной на пакете и в денежном чеке/расходном кассовом ордере, оформленном Исполнителем на основании Электронного денежного чека, соответствие номера </w:t>
      </w:r>
      <w:r>
        <w:rPr>
          <w:rFonts w:ascii="Times New Roman" w:hAnsi="Times New Roman"/>
          <w:sz w:val="28"/>
          <w:szCs w:val="28"/>
        </w:rPr>
        <w:t>ТК</w:t>
      </w:r>
      <w:r w:rsidRPr="00AB78B9">
        <w:rPr>
          <w:rFonts w:ascii="Times New Roman" w:eastAsia="Times New Roman" w:hAnsi="Times New Roman"/>
          <w:sz w:val="28"/>
          <w:szCs w:val="28"/>
        </w:rPr>
        <w:t xml:space="preserve"> Заказчика, указанного на пакете. Монета принимается по надписям на ярлыках, прикрепленных к мешкам. </w:t>
      </w:r>
    </w:p>
    <w:p w14:paraId="4C5DAFEB"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Документом, подтверждающим доставку денежной наличности Заказчику, является подписанный уполномоченным лицом Заказчика денежный чек с приклеенной контрольной маркой/ расходный кассовый ордер, оформленный Исполнителем на основании Электронного денежного чека.</w:t>
      </w:r>
    </w:p>
    <w:p w14:paraId="41329D2B" w14:textId="15C7A225"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8.6. При обнаружении повреждений или дефектов сумки/сейф- пакета, или несоответствия У-номера пакета номеру, указанному на ярлыке к пакету, прием всей денежной наличности производится по надписям на накладках к пачкам с проверкой количества корешков и целостности упаковки. Денежная наличность в нестандартной упаковке (с использованием канцелярской резинки) и из поврежденной упаковки подвергается полистному пересчету в присутствии уполномоченного лица Исполнителя. В случае выявления излишков/недостачи составляется Акт пересчета по форме Приложение №3 к Технологии услуг по подготовке в трех экземплярах и подписывается всеми присут</w:t>
      </w:r>
      <w:r w:rsidRPr="00AB78B9">
        <w:rPr>
          <w:rFonts w:ascii="Times New Roman" w:eastAsia="Times New Roman" w:hAnsi="Times New Roman"/>
          <w:sz w:val="28"/>
          <w:szCs w:val="28"/>
        </w:rPr>
        <w:lastRenderedPageBreak/>
        <w:t xml:space="preserve">ствовавшими при пересчете денежной наличности лицами. В акте указываются: дата приема и вскрытия пакета, У-номер пакета, основание для вскрытия пакета, какие повреждения были обнаружены, кем, в каком помещении и в чьем присутствии произведен пересчет денежной наличности из пакета, в какой упаковке были денежные средства, сумма вложенных денежных средств по данным денежного чека и фактическая сумма в данном пакете по номиналам и видам банкнот и монет. Первый экземпляр акта передается в кассовое подразделение Исполнителя, второй - подразделению </w:t>
      </w:r>
      <w:r w:rsidR="00292292">
        <w:rPr>
          <w:rFonts w:ascii="Times New Roman" w:eastAsia="Times New Roman" w:hAnsi="Times New Roman"/>
          <w:sz w:val="28"/>
          <w:szCs w:val="28"/>
        </w:rPr>
        <w:t>перевозки Исполнителя</w:t>
      </w:r>
      <w:r w:rsidRPr="00AB78B9">
        <w:rPr>
          <w:rFonts w:ascii="Times New Roman" w:eastAsia="Times New Roman" w:hAnsi="Times New Roman"/>
          <w:sz w:val="28"/>
          <w:szCs w:val="28"/>
        </w:rPr>
        <w:t xml:space="preserve">, третий экземпляр остается у Заказчика. </w:t>
      </w:r>
    </w:p>
    <w:p w14:paraId="4DC44972"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Сумма излишне доставленной денежной наличности вкладывается работником Заказчика в новую сумку/сейф-пакет, номер сумки/сейф-пакета указывается на трех экземплярах указанного Акта и возвращается работнику Исполнителя для доставки в кассовое подразделение Исполнителя вместе с экземпляром Акта. </w:t>
      </w:r>
    </w:p>
    <w:p w14:paraId="7E42778C"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Акт и сумка/сейф-пакет и суммой излишка, при наличии, направляемый в кассу Исполнителя, должен быть представлен в кассу Исполнителя не позднее следующего за днем составления акта рабочего дня.   </w:t>
      </w:r>
    </w:p>
    <w:p w14:paraId="56F12D98"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8.7. По факту получения акта Исполнитель создает комиссию и проводит служебное расследование. Акт является основанием для рассмотрения и решения вопроса о возмещении недостачи Заказчика, а также о возврате Заказчиком в кассу Исполнителя выявленных излишков. Сроки работы комиссии и сроки возмещения недостачи или возврате излишков согласовываются Заказчиком и Исполнителем дополнительно (при необходимости) путем направления официальных уведомлений.</w:t>
      </w:r>
    </w:p>
    <w:p w14:paraId="7D6F043F"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8.8 Проверка (полистный пересчет) денежной наличности производится в день получения подкрепления до начала операций с нею. </w:t>
      </w:r>
    </w:p>
    <w:p w14:paraId="2702D189"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Сумки вскрывается уполномоченным лицом Заказчика в присутствии работника </w:t>
      </w:r>
      <w:r>
        <w:rPr>
          <w:rFonts w:ascii="Times New Roman" w:eastAsia="Times New Roman" w:hAnsi="Times New Roman"/>
          <w:sz w:val="28"/>
          <w:szCs w:val="28"/>
        </w:rPr>
        <w:t>ТК</w:t>
      </w:r>
      <w:r w:rsidRPr="00AB78B9">
        <w:rPr>
          <w:rFonts w:ascii="Times New Roman" w:eastAsia="Times New Roman" w:hAnsi="Times New Roman"/>
          <w:sz w:val="28"/>
          <w:szCs w:val="28"/>
        </w:rPr>
        <w:t xml:space="preserve"> Заказчика, с проверкой денежной наличности сначала по пачкам и корешкам, затем полистным пересчетом, мешков (пакетов) с монетой по надписям на ярлыках с последующей сверкой фактически оказавшейся в сумке суммы денег. При расхождении суммы, фактически оказавшейся в сумке, с суммой, указанной на ярлыке к сумке с денежной наличностью, уполномоченное лицо Заказчика совместно с работником </w:t>
      </w:r>
      <w:r>
        <w:rPr>
          <w:rFonts w:ascii="Times New Roman" w:eastAsia="Times New Roman" w:hAnsi="Times New Roman"/>
          <w:sz w:val="28"/>
          <w:szCs w:val="28"/>
        </w:rPr>
        <w:t>ТК</w:t>
      </w:r>
      <w:r w:rsidRPr="00AB78B9">
        <w:rPr>
          <w:rFonts w:ascii="Times New Roman" w:eastAsia="Times New Roman" w:hAnsi="Times New Roman"/>
          <w:sz w:val="28"/>
          <w:szCs w:val="28"/>
        </w:rPr>
        <w:t xml:space="preserve"> Заказчика вторично пересчитывает денежные знаки. </w:t>
      </w:r>
    </w:p>
    <w:p w14:paraId="322D36EF"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8.9. При подтверждении недостачи или излишка, а также при выявлении неплатёжеспособных, поддельных и сомнительных денежных знаков, уполномоченное лицо Заказчика даёт телефонограмму в кассу Исполнителя о результатах пересчета, составляет в 2-х экземплярах акт пересчета произвольной </w:t>
      </w:r>
      <w:r w:rsidRPr="00AB78B9">
        <w:rPr>
          <w:rFonts w:ascii="Times New Roman" w:eastAsia="Times New Roman" w:hAnsi="Times New Roman"/>
          <w:sz w:val="28"/>
          <w:szCs w:val="28"/>
        </w:rPr>
        <w:lastRenderedPageBreak/>
        <w:t xml:space="preserve">формы/ составляется Акт пересчета, который подписывается работником, который пересчитывал денежную наличность и </w:t>
      </w:r>
      <w:proofErr w:type="gramStart"/>
      <w:r w:rsidRPr="00AB78B9">
        <w:rPr>
          <w:rFonts w:ascii="Times New Roman" w:eastAsia="Times New Roman" w:hAnsi="Times New Roman"/>
          <w:sz w:val="28"/>
          <w:szCs w:val="28"/>
        </w:rPr>
        <w:t>работником</w:t>
      </w:r>
      <w:proofErr w:type="gramEnd"/>
      <w:r w:rsidRPr="00AB78B9">
        <w:rPr>
          <w:rFonts w:ascii="Times New Roman" w:eastAsia="Times New Roman" w:hAnsi="Times New Roman"/>
          <w:sz w:val="28"/>
          <w:szCs w:val="28"/>
        </w:rPr>
        <w:t xml:space="preserve"> присутствовавшим при пересчете. Экземпляр указанного Акта направляется Исполнителю по согласованным каналам связи. </w:t>
      </w:r>
    </w:p>
    <w:p w14:paraId="0BA13137"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8.10. Акт пересчета подписывается всеми лицами, присутствовавшими при приеме и пересчете денег. В акте пересчета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вложенных денежных средств по данным денежного чека и фактическая сумма вложенных денег.</w:t>
      </w:r>
    </w:p>
    <w:p w14:paraId="41E9BBE9"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Акт составляется в двух экземплярах, первый из которых направляется в кассу Исполнителя, второй – остается в ОСП Заказчика. К акту, направляемому в кассу Исполнителя, обязательно прилагаются: пакет и упаковочный материал от пачек денежной наличности (верхние и нижние накладки, бандероли от всех корешков (полной величины пачки), обрезки шпагата с пломбой (полиэтиленовый рукав с оттиском клише), вскрытый пакет, ярлык. Акт, направляемый в кассу Исполнителя, должен быть представлен в кассу Исполнителя не позднее следующего за днем </w:t>
      </w:r>
      <w:bookmarkStart w:id="18" w:name="_Hlk173168588"/>
      <w:r w:rsidRPr="00AB78B9">
        <w:rPr>
          <w:rFonts w:ascii="Times New Roman" w:eastAsia="Times New Roman" w:hAnsi="Times New Roman"/>
          <w:sz w:val="28"/>
          <w:szCs w:val="28"/>
        </w:rPr>
        <w:t xml:space="preserve">пересчета денежной наличности и </w:t>
      </w:r>
      <w:bookmarkEnd w:id="18"/>
      <w:r w:rsidRPr="00AB78B9">
        <w:rPr>
          <w:rFonts w:ascii="Times New Roman" w:eastAsia="Times New Roman" w:hAnsi="Times New Roman"/>
          <w:sz w:val="28"/>
          <w:szCs w:val="28"/>
        </w:rPr>
        <w:t>составления акта рабочего дня.</w:t>
      </w:r>
    </w:p>
    <w:p w14:paraId="3EDAA493"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8.11. За сохранность перевозимых сумок с денежной наличностью полную материальную ответственность несет Исполнитель до момента приема их работником Заказчика путем подписания денежного чека/РКО 0402009, оформленного на основании электронного чека).</w:t>
      </w:r>
    </w:p>
    <w:p w14:paraId="64E86774"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8.12. В случае невозможности передачи сумок с наличными денежными средствами в связи с отсутствием </w:t>
      </w:r>
      <w:r>
        <w:rPr>
          <w:rFonts w:ascii="Times New Roman" w:hAnsi="Times New Roman"/>
          <w:sz w:val="28"/>
          <w:szCs w:val="28"/>
        </w:rPr>
        <w:t>ТК</w:t>
      </w:r>
      <w:r w:rsidRPr="00AB78B9">
        <w:rPr>
          <w:rFonts w:ascii="Times New Roman" w:eastAsia="Times New Roman" w:hAnsi="Times New Roman"/>
          <w:sz w:val="28"/>
          <w:szCs w:val="28"/>
        </w:rPr>
        <w:t xml:space="preserve"> по адресу, указанному в Заявке, либо отсутствием уполномоченного лица Заказчика </w:t>
      </w:r>
      <w:r>
        <w:rPr>
          <w:rFonts w:ascii="Times New Roman" w:hAnsi="Times New Roman"/>
          <w:sz w:val="28"/>
          <w:szCs w:val="28"/>
        </w:rPr>
        <w:t>ТК</w:t>
      </w:r>
      <w:r w:rsidRPr="00AB78B9">
        <w:rPr>
          <w:rFonts w:ascii="Times New Roman" w:eastAsia="Times New Roman" w:hAnsi="Times New Roman"/>
          <w:sz w:val="28"/>
          <w:szCs w:val="28"/>
        </w:rPr>
        <w:t xml:space="preserve"> (в том числе прекращения работы </w:t>
      </w:r>
      <w:r>
        <w:rPr>
          <w:rFonts w:ascii="Times New Roman" w:hAnsi="Times New Roman"/>
          <w:sz w:val="28"/>
          <w:szCs w:val="28"/>
        </w:rPr>
        <w:t>ТК</w:t>
      </w:r>
      <w:r w:rsidRPr="00AB78B9">
        <w:rPr>
          <w:rFonts w:ascii="Times New Roman" w:eastAsia="Times New Roman" w:hAnsi="Times New Roman"/>
          <w:sz w:val="28"/>
          <w:szCs w:val="28"/>
        </w:rPr>
        <w:t xml:space="preserve">), либо отказом работников </w:t>
      </w:r>
      <w:r>
        <w:rPr>
          <w:rFonts w:ascii="Times New Roman" w:hAnsi="Times New Roman"/>
          <w:sz w:val="28"/>
          <w:szCs w:val="28"/>
        </w:rPr>
        <w:t>ТК</w:t>
      </w:r>
      <w:r w:rsidRPr="00AB78B9">
        <w:rPr>
          <w:rFonts w:ascii="Times New Roman" w:eastAsia="Times New Roman" w:hAnsi="Times New Roman"/>
          <w:sz w:val="28"/>
          <w:szCs w:val="28"/>
        </w:rPr>
        <w:t xml:space="preserve"> от приема сумок с денежной наличностью от работников Исполнителя, осуществлявших обслуживание соответствующего </w:t>
      </w:r>
      <w:r>
        <w:rPr>
          <w:rFonts w:ascii="Times New Roman" w:hAnsi="Times New Roman"/>
          <w:sz w:val="28"/>
          <w:szCs w:val="28"/>
        </w:rPr>
        <w:t>ТК</w:t>
      </w:r>
      <w:r w:rsidRPr="00AB78B9">
        <w:rPr>
          <w:rFonts w:ascii="Times New Roman" w:eastAsia="Times New Roman" w:hAnsi="Times New Roman"/>
          <w:sz w:val="28"/>
          <w:szCs w:val="28"/>
        </w:rPr>
        <w:t xml:space="preserve">, составляется односторонний акт, который Стороны согласились считать доказательством указанных обстоятельств. </w:t>
      </w:r>
      <w:bookmarkStart w:id="19" w:name="_Hlk173168598"/>
      <w:r w:rsidRPr="00AB78B9">
        <w:rPr>
          <w:rFonts w:ascii="Times New Roman" w:eastAsia="Times New Roman" w:hAnsi="Times New Roman"/>
          <w:sz w:val="28"/>
          <w:szCs w:val="28"/>
        </w:rPr>
        <w:t>Денежные средства возвращаются в кассовое подразделение Исполнителя для зачисления/перечисления на счет Заказчика.</w:t>
      </w:r>
      <w:bookmarkEnd w:id="19"/>
    </w:p>
    <w:p w14:paraId="42D5B4FE" w14:textId="77777777" w:rsidR="00887348" w:rsidRPr="00AB78B9" w:rsidRDefault="00887348" w:rsidP="00887348">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8.13. В случае обслуживания объекта Заказчика повторным заездом, работник </w:t>
      </w:r>
      <w:r>
        <w:rPr>
          <w:rFonts w:ascii="Times New Roman" w:eastAsia="Times New Roman" w:hAnsi="Times New Roman"/>
          <w:sz w:val="28"/>
          <w:szCs w:val="28"/>
        </w:rPr>
        <w:t>ТК</w:t>
      </w:r>
      <w:r w:rsidRPr="00AB78B9">
        <w:rPr>
          <w:rFonts w:ascii="Times New Roman" w:eastAsia="Times New Roman" w:hAnsi="Times New Roman"/>
          <w:sz w:val="28"/>
          <w:szCs w:val="28"/>
        </w:rPr>
        <w:t xml:space="preserve"> Заказчика проставляет отметку «повторным заездом» на оборотной стороне чека/расходного кассового ордера, оформленного Исполнителем на основании Электронного денежного чека в любом свободном поле.»</w:t>
      </w:r>
    </w:p>
    <w:p w14:paraId="1B8D44AD" w14:textId="77777777" w:rsidR="00887348" w:rsidRPr="00AB78B9" w:rsidRDefault="00887348" w:rsidP="00887348">
      <w:pPr>
        <w:ind w:right="-5"/>
        <w:jc w:val="center"/>
        <w:outlineLvl w:val="0"/>
        <w:rPr>
          <w:rFonts w:ascii="Times New Roman" w:eastAsia="Times New Roman" w:hAnsi="Times New Roman"/>
        </w:rPr>
      </w:pPr>
    </w:p>
    <w:p w14:paraId="15905081" w14:textId="77777777" w:rsidR="00887348" w:rsidRPr="00AB78B9" w:rsidRDefault="00887348" w:rsidP="00887348">
      <w:pPr>
        <w:spacing w:after="160"/>
        <w:rPr>
          <w:rFonts w:ascii="Times New Roman" w:eastAsia="Times New Roman" w:hAnsi="Times New Roman"/>
        </w:rPr>
      </w:pPr>
      <w:r w:rsidRPr="00AB78B9">
        <w:rPr>
          <w:rFonts w:ascii="Times New Roman" w:eastAsia="Times New Roman" w:hAnsi="Times New Roman"/>
        </w:rPr>
        <w:br w:type="page"/>
      </w:r>
    </w:p>
    <w:p w14:paraId="5C6D2C6B" w14:textId="77777777" w:rsidR="00887348" w:rsidRPr="00AB78B9" w:rsidRDefault="00887348" w:rsidP="00887348">
      <w:pPr>
        <w:autoSpaceDN w:val="0"/>
        <w:ind w:left="5387"/>
        <w:rPr>
          <w:rFonts w:ascii="Times New Roman" w:eastAsia="Times New Roman" w:hAnsi="Times New Roman"/>
          <w:sz w:val="28"/>
          <w:szCs w:val="28"/>
        </w:rPr>
      </w:pPr>
      <w:r w:rsidRPr="00AB78B9">
        <w:rPr>
          <w:rFonts w:ascii="Times New Roman" w:eastAsia="Times New Roman" w:hAnsi="Times New Roman"/>
          <w:sz w:val="28"/>
          <w:szCs w:val="28"/>
        </w:rPr>
        <w:lastRenderedPageBreak/>
        <w:t xml:space="preserve">Приложение № 1 к </w:t>
      </w:r>
      <w:r w:rsidRPr="00AB78B9">
        <w:rPr>
          <w:rFonts w:ascii="Times New Roman" w:hAnsi="Times New Roman"/>
          <w:spacing w:val="-6"/>
          <w:sz w:val="28"/>
          <w:szCs w:val="28"/>
        </w:rPr>
        <w:t>Технологии по доставке наличных денежных средств в подразделения Заказчика</w:t>
      </w:r>
    </w:p>
    <w:p w14:paraId="634DF09E" w14:textId="77777777" w:rsidR="00887348" w:rsidRPr="00AB78B9" w:rsidRDefault="00887348" w:rsidP="00887348">
      <w:pPr>
        <w:autoSpaceDN w:val="0"/>
        <w:rPr>
          <w:rFonts w:ascii="Times New Roman" w:eastAsia="Times New Roman" w:hAnsi="Times New Roman"/>
          <w:b/>
        </w:rPr>
      </w:pPr>
      <w:r w:rsidRPr="00AB78B9">
        <w:rPr>
          <w:rFonts w:ascii="Times New Roman" w:eastAsia="Times New Roman" w:hAnsi="Times New Roman"/>
          <w:sz w:val="28"/>
          <w:szCs w:val="28"/>
        </w:rPr>
        <w:t>ФОРМА</w:t>
      </w:r>
    </w:p>
    <w:p w14:paraId="4014BEE1" w14:textId="77777777" w:rsidR="00887348" w:rsidRPr="00AB78B9" w:rsidRDefault="00887348" w:rsidP="00887348">
      <w:pPr>
        <w:spacing w:after="0"/>
        <w:jc w:val="center"/>
        <w:rPr>
          <w:rFonts w:ascii="Times New Roman" w:eastAsia="Times New Roman" w:hAnsi="Times New Roman"/>
          <w:b/>
          <w:sz w:val="28"/>
          <w:szCs w:val="28"/>
        </w:rPr>
      </w:pPr>
      <w:r w:rsidRPr="00AB78B9">
        <w:rPr>
          <w:rFonts w:ascii="Times New Roman" w:eastAsia="Times New Roman" w:hAnsi="Times New Roman"/>
          <w:b/>
          <w:sz w:val="28"/>
          <w:szCs w:val="28"/>
        </w:rPr>
        <w:t>Сводная заявка</w:t>
      </w:r>
    </w:p>
    <w:p w14:paraId="76EBA3A3" w14:textId="77777777" w:rsidR="00887348" w:rsidRPr="00AB78B9" w:rsidRDefault="00887348" w:rsidP="00887348">
      <w:pPr>
        <w:spacing w:after="0"/>
        <w:jc w:val="center"/>
        <w:rPr>
          <w:rFonts w:ascii="Times New Roman" w:eastAsia="Times New Roman" w:hAnsi="Times New Roman"/>
          <w:b/>
          <w:sz w:val="28"/>
          <w:szCs w:val="28"/>
        </w:rPr>
      </w:pPr>
      <w:r w:rsidRPr="00AB78B9">
        <w:rPr>
          <w:rFonts w:ascii="Times New Roman" w:eastAsia="Times New Roman" w:hAnsi="Times New Roman"/>
          <w:b/>
          <w:sz w:val="28"/>
          <w:szCs w:val="28"/>
        </w:rPr>
        <w:t xml:space="preserve">на подкрепление </w:t>
      </w:r>
      <w:r>
        <w:rPr>
          <w:rFonts w:ascii="Times New Roman" w:hAnsi="Times New Roman"/>
          <w:b/>
          <w:sz w:val="28"/>
          <w:szCs w:val="28"/>
        </w:rPr>
        <w:t>ТК</w:t>
      </w:r>
      <w:r w:rsidRPr="00AB78B9">
        <w:rPr>
          <w:rFonts w:ascii="Times New Roman" w:eastAsia="Times New Roman" w:hAnsi="Times New Roman"/>
          <w:b/>
          <w:sz w:val="28"/>
          <w:szCs w:val="28"/>
        </w:rPr>
        <w:t xml:space="preserve"> </w:t>
      </w:r>
    </w:p>
    <w:p w14:paraId="48F1A59E" w14:textId="77777777" w:rsidR="00887348" w:rsidRPr="00AB78B9" w:rsidRDefault="00887348" w:rsidP="00887348">
      <w:pPr>
        <w:spacing w:after="0"/>
        <w:jc w:val="center"/>
        <w:rPr>
          <w:rFonts w:ascii="Times New Roman" w:eastAsia="Times New Roman" w:hAnsi="Times New Roman"/>
          <w:b/>
          <w:sz w:val="28"/>
          <w:szCs w:val="28"/>
        </w:rPr>
      </w:pPr>
      <w:r w:rsidRPr="00AB78B9">
        <w:rPr>
          <w:rFonts w:ascii="Times New Roman" w:eastAsia="Times New Roman" w:hAnsi="Times New Roman"/>
          <w:b/>
          <w:sz w:val="28"/>
          <w:szCs w:val="28"/>
        </w:rPr>
        <w:t xml:space="preserve">от </w:t>
      </w:r>
      <w:r w:rsidRPr="00AB78B9">
        <w:rPr>
          <w:rFonts w:ascii="Times New Roman" w:eastAsia="Times New Roman" w:hAnsi="Times New Roman"/>
          <w:b/>
          <w:sz w:val="28"/>
          <w:szCs w:val="28"/>
          <w:u w:val="single"/>
        </w:rPr>
        <w:t>"__" ______________ 20__</w:t>
      </w:r>
      <w:r w:rsidRPr="00AB78B9">
        <w:rPr>
          <w:rFonts w:ascii="Times New Roman" w:eastAsia="Times New Roman" w:hAnsi="Times New Roman"/>
          <w:b/>
          <w:sz w:val="28"/>
          <w:szCs w:val="28"/>
        </w:rPr>
        <w:t xml:space="preserve"> г.</w:t>
      </w:r>
    </w:p>
    <w:p w14:paraId="796B6C8C" w14:textId="77777777" w:rsidR="00887348" w:rsidRPr="00AB78B9" w:rsidRDefault="00887348" w:rsidP="00887348">
      <w:pPr>
        <w:spacing w:after="0"/>
        <w:jc w:val="center"/>
        <w:rPr>
          <w:rFonts w:ascii="Times New Roman" w:eastAsia="Times New Roman" w:hAnsi="Times New Roman"/>
          <w:b/>
          <w:sz w:val="28"/>
          <w:szCs w:val="28"/>
        </w:rPr>
      </w:pPr>
      <w:r w:rsidRPr="00AB78B9">
        <w:rPr>
          <w:rFonts w:ascii="Times New Roman" w:eastAsia="Times New Roman" w:hAnsi="Times New Roman"/>
          <w:b/>
          <w:sz w:val="28"/>
          <w:szCs w:val="28"/>
        </w:rPr>
        <w:t>маршрут № ______</w:t>
      </w:r>
    </w:p>
    <w:p w14:paraId="29302202" w14:textId="77777777" w:rsidR="00887348" w:rsidRPr="00AB78B9" w:rsidRDefault="00887348" w:rsidP="00887348">
      <w:pPr>
        <w:rPr>
          <w:rFonts w:ascii="Times New Roman" w:eastAsia="Times New Roman" w:hAnsi="Times New Roman"/>
          <w:sz w:val="28"/>
          <w:szCs w:val="28"/>
        </w:rPr>
      </w:pPr>
    </w:p>
    <w:tbl>
      <w:tblPr>
        <w:tblW w:w="9525" w:type="dxa"/>
        <w:tblInd w:w="-5" w:type="dxa"/>
        <w:tblLayout w:type="fixed"/>
        <w:tblLook w:val="04A0" w:firstRow="1" w:lastRow="0" w:firstColumn="1" w:lastColumn="0" w:noHBand="0" w:noVBand="1"/>
      </w:tblPr>
      <w:tblGrid>
        <w:gridCol w:w="1551"/>
        <w:gridCol w:w="425"/>
        <w:gridCol w:w="236"/>
        <w:gridCol w:w="753"/>
        <w:gridCol w:w="421"/>
        <w:gridCol w:w="120"/>
        <w:gridCol w:w="545"/>
        <w:gridCol w:w="473"/>
        <w:gridCol w:w="545"/>
        <w:gridCol w:w="1158"/>
        <w:gridCol w:w="1476"/>
        <w:gridCol w:w="163"/>
        <w:gridCol w:w="10"/>
        <w:gridCol w:w="1131"/>
        <w:gridCol w:w="498"/>
        <w:gridCol w:w="14"/>
        <w:gridCol w:w="6"/>
      </w:tblGrid>
      <w:tr w:rsidR="00887348" w:rsidRPr="00AB78B9" w14:paraId="708FC1E2" w14:textId="77777777" w:rsidTr="005A0780">
        <w:trPr>
          <w:gridAfter w:val="2"/>
          <w:wAfter w:w="20" w:type="dxa"/>
          <w:trHeight w:val="284"/>
        </w:trPr>
        <w:tc>
          <w:tcPr>
            <w:tcW w:w="1553" w:type="dxa"/>
            <w:tcBorders>
              <w:top w:val="single" w:sz="8" w:space="0" w:color="auto"/>
              <w:left w:val="single" w:sz="8" w:space="0" w:color="auto"/>
              <w:bottom w:val="single" w:sz="4" w:space="0" w:color="auto"/>
              <w:right w:val="nil"/>
            </w:tcBorders>
            <w:vAlign w:val="center"/>
            <w:hideMark/>
          </w:tcPr>
          <w:p w14:paraId="369576FA" w14:textId="77777777" w:rsidR="00887348" w:rsidRPr="00AB78B9" w:rsidRDefault="00887348" w:rsidP="005A0780">
            <w:pPr>
              <w:spacing w:after="0"/>
              <w:jc w:val="center"/>
              <w:rPr>
                <w:rFonts w:ascii="Times New Roman" w:eastAsia="Times New Roman" w:hAnsi="Times New Roman"/>
                <w:b/>
                <w:bCs/>
              </w:rPr>
            </w:pPr>
            <w:r>
              <w:rPr>
                <w:rFonts w:ascii="Times New Roman" w:hAnsi="Times New Roman"/>
                <w:b/>
                <w:sz w:val="24"/>
                <w:szCs w:val="24"/>
              </w:rPr>
              <w:t>ТК</w:t>
            </w:r>
          </w:p>
        </w:tc>
        <w:tc>
          <w:tcPr>
            <w:tcW w:w="1416" w:type="dxa"/>
            <w:gridSpan w:val="3"/>
            <w:tcBorders>
              <w:top w:val="single" w:sz="8" w:space="0" w:color="auto"/>
              <w:left w:val="single" w:sz="8" w:space="0" w:color="auto"/>
              <w:bottom w:val="single" w:sz="8" w:space="0" w:color="auto"/>
              <w:right w:val="single" w:sz="8" w:space="0" w:color="auto"/>
            </w:tcBorders>
          </w:tcPr>
          <w:p w14:paraId="1F021CE7" w14:textId="77777777" w:rsidR="00887348" w:rsidRPr="00AB78B9" w:rsidRDefault="00887348" w:rsidP="005A0780">
            <w:pPr>
              <w:spacing w:after="0"/>
              <w:jc w:val="center"/>
              <w:rPr>
                <w:rFonts w:ascii="Times New Roman" w:eastAsia="Times New Roman" w:hAnsi="Times New Roman"/>
                <w:b/>
                <w:bCs/>
                <w:sz w:val="20"/>
                <w:szCs w:val="20"/>
              </w:rPr>
            </w:pPr>
          </w:p>
          <w:p w14:paraId="2F1B99B8" w14:textId="77777777" w:rsidR="00887348" w:rsidRPr="00AB78B9" w:rsidRDefault="00887348" w:rsidP="005A0780">
            <w:pPr>
              <w:spacing w:after="0"/>
              <w:jc w:val="center"/>
              <w:rPr>
                <w:rFonts w:ascii="Times New Roman" w:eastAsia="Times New Roman" w:hAnsi="Times New Roman"/>
                <w:b/>
                <w:bCs/>
                <w:sz w:val="20"/>
                <w:szCs w:val="20"/>
              </w:rPr>
            </w:pPr>
            <w:r w:rsidRPr="00AB78B9">
              <w:rPr>
                <w:rFonts w:ascii="Times New Roman" w:eastAsia="Times New Roman" w:hAnsi="Times New Roman"/>
                <w:b/>
                <w:bCs/>
                <w:sz w:val="20"/>
                <w:szCs w:val="20"/>
              </w:rPr>
              <w:t>Адрес</w:t>
            </w:r>
          </w:p>
        </w:tc>
        <w:tc>
          <w:tcPr>
            <w:tcW w:w="1559" w:type="dxa"/>
            <w:gridSpan w:val="4"/>
            <w:tcBorders>
              <w:top w:val="single" w:sz="8" w:space="0" w:color="auto"/>
              <w:left w:val="single" w:sz="8" w:space="0" w:color="auto"/>
              <w:bottom w:val="single" w:sz="8" w:space="0" w:color="auto"/>
              <w:right w:val="single" w:sz="4" w:space="0" w:color="auto"/>
            </w:tcBorders>
            <w:vAlign w:val="center"/>
            <w:hideMark/>
          </w:tcPr>
          <w:p w14:paraId="50E4EC7A" w14:textId="77777777" w:rsidR="00887348" w:rsidRPr="00AB78B9" w:rsidRDefault="00887348" w:rsidP="005A0780">
            <w:pPr>
              <w:spacing w:after="0"/>
              <w:jc w:val="center"/>
              <w:rPr>
                <w:rFonts w:ascii="Times New Roman" w:eastAsia="Times New Roman" w:hAnsi="Times New Roman"/>
                <w:b/>
                <w:bCs/>
                <w:sz w:val="20"/>
                <w:szCs w:val="20"/>
              </w:rPr>
            </w:pPr>
            <w:r w:rsidRPr="00AB78B9">
              <w:rPr>
                <w:rFonts w:ascii="Times New Roman" w:eastAsia="Times New Roman" w:hAnsi="Times New Roman"/>
                <w:b/>
                <w:bCs/>
                <w:sz w:val="20"/>
                <w:szCs w:val="20"/>
              </w:rPr>
              <w:t>Сумма подкрепления с пенсионного счёта</w:t>
            </w:r>
          </w:p>
        </w:tc>
        <w:tc>
          <w:tcPr>
            <w:tcW w:w="1704" w:type="dxa"/>
            <w:gridSpan w:val="2"/>
            <w:tcBorders>
              <w:top w:val="single" w:sz="4" w:space="0" w:color="auto"/>
              <w:left w:val="single" w:sz="4" w:space="0" w:color="auto"/>
              <w:bottom w:val="single" w:sz="4" w:space="0" w:color="auto"/>
              <w:right w:val="single" w:sz="4" w:space="0" w:color="auto"/>
            </w:tcBorders>
            <w:hideMark/>
          </w:tcPr>
          <w:p w14:paraId="7950ECD8" w14:textId="77777777" w:rsidR="00887348" w:rsidRPr="00AB78B9" w:rsidRDefault="00887348" w:rsidP="005A0780">
            <w:pPr>
              <w:spacing w:after="0"/>
              <w:jc w:val="center"/>
              <w:rPr>
                <w:rFonts w:ascii="Times New Roman" w:eastAsia="Times New Roman" w:hAnsi="Times New Roman"/>
                <w:b/>
                <w:bCs/>
                <w:sz w:val="20"/>
                <w:szCs w:val="20"/>
              </w:rPr>
            </w:pPr>
            <w:r w:rsidRPr="00AB78B9">
              <w:rPr>
                <w:rFonts w:ascii="Times New Roman" w:eastAsia="Times New Roman" w:hAnsi="Times New Roman"/>
                <w:b/>
                <w:bCs/>
                <w:sz w:val="20"/>
                <w:szCs w:val="20"/>
              </w:rPr>
              <w:t>Сумма подкрепления с счёта по пособиям</w:t>
            </w:r>
          </w:p>
        </w:tc>
        <w:tc>
          <w:tcPr>
            <w:tcW w:w="1640" w:type="dxa"/>
            <w:gridSpan w:val="2"/>
            <w:tcBorders>
              <w:top w:val="single" w:sz="8" w:space="0" w:color="auto"/>
              <w:left w:val="single" w:sz="4" w:space="0" w:color="auto"/>
              <w:bottom w:val="single" w:sz="4" w:space="0" w:color="auto"/>
              <w:right w:val="nil"/>
            </w:tcBorders>
            <w:vAlign w:val="center"/>
            <w:hideMark/>
          </w:tcPr>
          <w:p w14:paraId="309B0338" w14:textId="77777777" w:rsidR="00887348" w:rsidRPr="00AB78B9" w:rsidRDefault="00887348" w:rsidP="005A0780">
            <w:pPr>
              <w:spacing w:after="0"/>
              <w:jc w:val="center"/>
              <w:rPr>
                <w:rFonts w:ascii="Times New Roman" w:eastAsia="Times New Roman" w:hAnsi="Times New Roman"/>
                <w:b/>
                <w:bCs/>
                <w:sz w:val="20"/>
                <w:szCs w:val="20"/>
              </w:rPr>
            </w:pPr>
            <w:r w:rsidRPr="00AB78B9">
              <w:rPr>
                <w:rFonts w:ascii="Times New Roman" w:eastAsia="Times New Roman" w:hAnsi="Times New Roman"/>
                <w:b/>
                <w:bCs/>
                <w:sz w:val="20"/>
                <w:szCs w:val="20"/>
              </w:rPr>
              <w:t>Сумма подкрепления с расходного счёта</w:t>
            </w:r>
          </w:p>
        </w:tc>
        <w:tc>
          <w:tcPr>
            <w:tcW w:w="1640" w:type="dxa"/>
            <w:gridSpan w:val="3"/>
            <w:tcBorders>
              <w:top w:val="single" w:sz="8" w:space="0" w:color="auto"/>
              <w:left w:val="single" w:sz="8" w:space="0" w:color="auto"/>
              <w:bottom w:val="single" w:sz="8" w:space="0" w:color="auto"/>
              <w:right w:val="single" w:sz="8" w:space="0" w:color="auto"/>
            </w:tcBorders>
            <w:vAlign w:val="center"/>
            <w:hideMark/>
          </w:tcPr>
          <w:p w14:paraId="45D752C9" w14:textId="77777777" w:rsidR="00887348" w:rsidRPr="00AB78B9" w:rsidRDefault="00887348" w:rsidP="005A0780">
            <w:pPr>
              <w:spacing w:after="0"/>
              <w:jc w:val="center"/>
              <w:rPr>
                <w:rFonts w:ascii="Times New Roman" w:eastAsia="Times New Roman" w:hAnsi="Times New Roman"/>
                <w:b/>
                <w:bCs/>
                <w:sz w:val="20"/>
                <w:szCs w:val="20"/>
              </w:rPr>
            </w:pPr>
            <w:r w:rsidRPr="00AB78B9">
              <w:rPr>
                <w:rFonts w:ascii="Times New Roman" w:eastAsia="Times New Roman" w:hAnsi="Times New Roman"/>
                <w:b/>
                <w:bCs/>
                <w:sz w:val="20"/>
                <w:szCs w:val="20"/>
              </w:rPr>
              <w:t>Общая сумма</w:t>
            </w:r>
          </w:p>
        </w:tc>
      </w:tr>
      <w:tr w:rsidR="00887348" w:rsidRPr="00AB78B9" w14:paraId="1577885D" w14:textId="77777777" w:rsidTr="005A0780">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hideMark/>
          </w:tcPr>
          <w:p w14:paraId="560DE546" w14:textId="77777777" w:rsidR="00887348" w:rsidRPr="00AB78B9" w:rsidRDefault="00887348" w:rsidP="005A0780">
            <w:pPr>
              <w:spacing w:after="0"/>
              <w:jc w:val="center"/>
              <w:rPr>
                <w:rFonts w:ascii="Times New Roman" w:eastAsia="Times New Roman" w:hAnsi="Times New Roman"/>
              </w:rPr>
            </w:pPr>
            <w:r w:rsidRPr="00AB78B9">
              <w:rPr>
                <w:rFonts w:ascii="Times New Roman" w:eastAsia="Times New Roman" w:hAnsi="Times New Roman"/>
              </w:rPr>
              <w:t>1</w:t>
            </w:r>
          </w:p>
        </w:tc>
        <w:tc>
          <w:tcPr>
            <w:tcW w:w="1416" w:type="dxa"/>
            <w:gridSpan w:val="3"/>
            <w:tcBorders>
              <w:top w:val="nil"/>
              <w:left w:val="single" w:sz="8" w:space="0" w:color="auto"/>
              <w:bottom w:val="single" w:sz="8" w:space="0" w:color="auto"/>
              <w:right w:val="single" w:sz="8" w:space="0" w:color="auto"/>
            </w:tcBorders>
            <w:hideMark/>
          </w:tcPr>
          <w:p w14:paraId="6E21971A" w14:textId="77777777" w:rsidR="00887348" w:rsidRPr="00AB78B9" w:rsidRDefault="00887348" w:rsidP="005A0780">
            <w:pPr>
              <w:spacing w:after="0"/>
              <w:jc w:val="center"/>
              <w:rPr>
                <w:rFonts w:ascii="Times New Roman" w:eastAsia="Times New Roman" w:hAnsi="Times New Roman"/>
              </w:rPr>
            </w:pPr>
            <w:r w:rsidRPr="00AB78B9">
              <w:rPr>
                <w:rFonts w:ascii="Times New Roman" w:eastAsia="Times New Roman" w:hAnsi="Times New Roman"/>
              </w:rPr>
              <w:t>2</w:t>
            </w:r>
          </w:p>
        </w:tc>
        <w:tc>
          <w:tcPr>
            <w:tcW w:w="1559" w:type="dxa"/>
            <w:gridSpan w:val="4"/>
            <w:tcBorders>
              <w:top w:val="nil"/>
              <w:left w:val="single" w:sz="8" w:space="0" w:color="auto"/>
              <w:bottom w:val="single" w:sz="8" w:space="0" w:color="auto"/>
              <w:right w:val="single" w:sz="4" w:space="0" w:color="auto"/>
            </w:tcBorders>
            <w:vAlign w:val="center"/>
            <w:hideMark/>
          </w:tcPr>
          <w:p w14:paraId="19AEB722" w14:textId="77777777" w:rsidR="00887348" w:rsidRPr="00AB78B9" w:rsidRDefault="00887348" w:rsidP="005A0780">
            <w:pPr>
              <w:spacing w:after="0"/>
              <w:jc w:val="center"/>
              <w:rPr>
                <w:rFonts w:ascii="Times New Roman" w:eastAsia="Times New Roman" w:hAnsi="Times New Roman"/>
              </w:rPr>
            </w:pPr>
            <w:r w:rsidRPr="00AB78B9">
              <w:rPr>
                <w:rFonts w:ascii="Times New Roman" w:eastAsia="Times New Roman" w:hAnsi="Times New Roman"/>
              </w:rPr>
              <w:t>3</w:t>
            </w:r>
          </w:p>
        </w:tc>
        <w:tc>
          <w:tcPr>
            <w:tcW w:w="1704" w:type="dxa"/>
            <w:gridSpan w:val="2"/>
            <w:tcBorders>
              <w:top w:val="single" w:sz="4" w:space="0" w:color="auto"/>
              <w:left w:val="single" w:sz="4" w:space="0" w:color="auto"/>
              <w:bottom w:val="single" w:sz="4" w:space="0" w:color="auto"/>
              <w:right w:val="single" w:sz="4" w:space="0" w:color="auto"/>
            </w:tcBorders>
            <w:hideMark/>
          </w:tcPr>
          <w:p w14:paraId="5EB46266" w14:textId="77777777" w:rsidR="00887348" w:rsidRPr="00AB78B9" w:rsidRDefault="00887348" w:rsidP="005A0780">
            <w:pPr>
              <w:spacing w:after="0"/>
              <w:jc w:val="center"/>
              <w:rPr>
                <w:rFonts w:ascii="Times New Roman" w:eastAsia="Times New Roman" w:hAnsi="Times New Roman"/>
              </w:rPr>
            </w:pPr>
            <w:r w:rsidRPr="00AB78B9">
              <w:rPr>
                <w:rFonts w:ascii="Times New Roman" w:eastAsia="Times New Roman" w:hAnsi="Times New Roman"/>
              </w:rPr>
              <w:t>4</w:t>
            </w:r>
          </w:p>
        </w:tc>
        <w:tc>
          <w:tcPr>
            <w:tcW w:w="1640" w:type="dxa"/>
            <w:gridSpan w:val="2"/>
            <w:tcBorders>
              <w:top w:val="single" w:sz="8" w:space="0" w:color="auto"/>
              <w:left w:val="single" w:sz="4" w:space="0" w:color="auto"/>
              <w:bottom w:val="single" w:sz="8" w:space="0" w:color="auto"/>
              <w:right w:val="single" w:sz="8" w:space="0" w:color="auto"/>
            </w:tcBorders>
            <w:vAlign w:val="center"/>
            <w:hideMark/>
          </w:tcPr>
          <w:p w14:paraId="492FD518" w14:textId="77777777" w:rsidR="00887348" w:rsidRPr="00AB78B9" w:rsidRDefault="00887348" w:rsidP="005A0780">
            <w:pPr>
              <w:spacing w:after="0"/>
              <w:jc w:val="center"/>
              <w:rPr>
                <w:rFonts w:ascii="Times New Roman" w:eastAsia="Times New Roman" w:hAnsi="Times New Roman"/>
              </w:rPr>
            </w:pPr>
            <w:r w:rsidRPr="00AB78B9">
              <w:rPr>
                <w:rFonts w:ascii="Times New Roman" w:eastAsia="Times New Roman" w:hAnsi="Times New Roman"/>
              </w:rPr>
              <w:t>5</w:t>
            </w:r>
          </w:p>
        </w:tc>
        <w:tc>
          <w:tcPr>
            <w:tcW w:w="1640" w:type="dxa"/>
            <w:gridSpan w:val="3"/>
            <w:tcBorders>
              <w:top w:val="nil"/>
              <w:left w:val="nil"/>
              <w:bottom w:val="single" w:sz="8" w:space="0" w:color="auto"/>
              <w:right w:val="single" w:sz="8" w:space="0" w:color="auto"/>
            </w:tcBorders>
            <w:vAlign w:val="center"/>
            <w:hideMark/>
          </w:tcPr>
          <w:p w14:paraId="4B0EE517" w14:textId="77777777" w:rsidR="00887348" w:rsidRPr="00AB78B9" w:rsidRDefault="00887348" w:rsidP="005A0780">
            <w:pPr>
              <w:spacing w:after="0"/>
              <w:jc w:val="center"/>
              <w:rPr>
                <w:rFonts w:ascii="Times New Roman" w:eastAsia="Times New Roman" w:hAnsi="Times New Roman"/>
              </w:rPr>
            </w:pPr>
            <w:r w:rsidRPr="00AB78B9">
              <w:rPr>
                <w:rFonts w:ascii="Times New Roman" w:eastAsia="Times New Roman" w:hAnsi="Times New Roman"/>
              </w:rPr>
              <w:t>6</w:t>
            </w:r>
          </w:p>
        </w:tc>
      </w:tr>
      <w:tr w:rsidR="00887348" w:rsidRPr="00AB78B9" w14:paraId="4ACBD641" w14:textId="77777777" w:rsidTr="005A0780">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tcPr>
          <w:p w14:paraId="25B70591" w14:textId="77777777" w:rsidR="00887348" w:rsidRPr="00AB78B9" w:rsidRDefault="00887348" w:rsidP="005A0780">
            <w:pPr>
              <w:spacing w:after="0"/>
              <w:jc w:val="center"/>
              <w:rPr>
                <w:rFonts w:ascii="Arial CYR" w:eastAsia="Times New Roman" w:hAnsi="Arial CYR" w:cs="Arial CYR"/>
              </w:rPr>
            </w:pPr>
          </w:p>
        </w:tc>
        <w:tc>
          <w:tcPr>
            <w:tcW w:w="1416" w:type="dxa"/>
            <w:gridSpan w:val="3"/>
            <w:tcBorders>
              <w:top w:val="nil"/>
              <w:left w:val="single" w:sz="8" w:space="0" w:color="auto"/>
              <w:bottom w:val="single" w:sz="8" w:space="0" w:color="auto"/>
              <w:right w:val="single" w:sz="8" w:space="0" w:color="auto"/>
            </w:tcBorders>
          </w:tcPr>
          <w:p w14:paraId="795D64D6" w14:textId="77777777" w:rsidR="00887348" w:rsidRPr="00AB78B9" w:rsidRDefault="00887348" w:rsidP="005A0780">
            <w:pPr>
              <w:spacing w:after="0"/>
              <w:jc w:val="center"/>
              <w:rPr>
                <w:rFonts w:ascii="Arial CYR" w:eastAsia="Times New Roman" w:hAnsi="Arial CYR" w:cs="Arial CYR"/>
              </w:rPr>
            </w:pPr>
          </w:p>
        </w:tc>
        <w:tc>
          <w:tcPr>
            <w:tcW w:w="1559" w:type="dxa"/>
            <w:gridSpan w:val="4"/>
            <w:tcBorders>
              <w:top w:val="nil"/>
              <w:left w:val="single" w:sz="8" w:space="0" w:color="auto"/>
              <w:bottom w:val="single" w:sz="8" w:space="0" w:color="auto"/>
              <w:right w:val="single" w:sz="4" w:space="0" w:color="auto"/>
            </w:tcBorders>
            <w:vAlign w:val="center"/>
          </w:tcPr>
          <w:p w14:paraId="0EF26BCB" w14:textId="77777777" w:rsidR="00887348" w:rsidRPr="00AB78B9" w:rsidRDefault="00887348" w:rsidP="005A0780">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051DFC94" w14:textId="77777777" w:rsidR="00887348" w:rsidRPr="00AB78B9" w:rsidRDefault="00887348" w:rsidP="005A0780">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8" w:space="0" w:color="auto"/>
              <w:right w:val="single" w:sz="8" w:space="0" w:color="auto"/>
            </w:tcBorders>
            <w:vAlign w:val="center"/>
          </w:tcPr>
          <w:p w14:paraId="6A6F6539" w14:textId="77777777" w:rsidR="00887348" w:rsidRPr="00AB78B9" w:rsidRDefault="00887348" w:rsidP="005A0780">
            <w:pPr>
              <w:spacing w:after="0"/>
              <w:jc w:val="center"/>
              <w:rPr>
                <w:rFonts w:ascii="Arial CYR" w:eastAsia="Times New Roman" w:hAnsi="Arial CYR" w:cs="Arial CYR"/>
              </w:rPr>
            </w:pPr>
          </w:p>
        </w:tc>
        <w:tc>
          <w:tcPr>
            <w:tcW w:w="1640" w:type="dxa"/>
            <w:gridSpan w:val="3"/>
            <w:tcBorders>
              <w:top w:val="nil"/>
              <w:left w:val="nil"/>
              <w:bottom w:val="single" w:sz="8" w:space="0" w:color="auto"/>
              <w:right w:val="single" w:sz="8" w:space="0" w:color="auto"/>
            </w:tcBorders>
            <w:vAlign w:val="center"/>
          </w:tcPr>
          <w:p w14:paraId="4E8B2308" w14:textId="77777777" w:rsidR="00887348" w:rsidRPr="00AB78B9" w:rsidRDefault="00887348" w:rsidP="005A0780">
            <w:pPr>
              <w:spacing w:after="0"/>
              <w:jc w:val="center"/>
              <w:rPr>
                <w:rFonts w:ascii="Arial CYR" w:eastAsia="Times New Roman" w:hAnsi="Arial CYR" w:cs="Arial CYR"/>
              </w:rPr>
            </w:pPr>
          </w:p>
        </w:tc>
      </w:tr>
      <w:tr w:rsidR="00887348" w:rsidRPr="00AB78B9" w14:paraId="1D3BD8DD" w14:textId="77777777" w:rsidTr="005A0780">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tcPr>
          <w:p w14:paraId="08E7481E" w14:textId="77777777" w:rsidR="00887348" w:rsidRPr="00AB78B9" w:rsidRDefault="00887348" w:rsidP="005A0780">
            <w:pPr>
              <w:spacing w:after="0"/>
              <w:jc w:val="center"/>
              <w:rPr>
                <w:rFonts w:ascii="Arial CYR" w:eastAsia="Times New Roman" w:hAnsi="Arial CYR" w:cs="Arial CYR"/>
              </w:rPr>
            </w:pPr>
          </w:p>
        </w:tc>
        <w:tc>
          <w:tcPr>
            <w:tcW w:w="1416" w:type="dxa"/>
            <w:gridSpan w:val="3"/>
            <w:tcBorders>
              <w:top w:val="nil"/>
              <w:left w:val="single" w:sz="8" w:space="0" w:color="auto"/>
              <w:bottom w:val="single" w:sz="8" w:space="0" w:color="auto"/>
              <w:right w:val="single" w:sz="8" w:space="0" w:color="auto"/>
            </w:tcBorders>
          </w:tcPr>
          <w:p w14:paraId="2BC66BD6" w14:textId="77777777" w:rsidR="00887348" w:rsidRPr="00AB78B9" w:rsidRDefault="00887348" w:rsidP="005A0780">
            <w:pPr>
              <w:spacing w:after="0"/>
              <w:jc w:val="center"/>
              <w:rPr>
                <w:rFonts w:ascii="Arial CYR" w:eastAsia="Times New Roman" w:hAnsi="Arial CYR" w:cs="Arial CYR"/>
              </w:rPr>
            </w:pPr>
          </w:p>
        </w:tc>
        <w:tc>
          <w:tcPr>
            <w:tcW w:w="1559" w:type="dxa"/>
            <w:gridSpan w:val="4"/>
            <w:tcBorders>
              <w:top w:val="nil"/>
              <w:left w:val="single" w:sz="8" w:space="0" w:color="auto"/>
              <w:bottom w:val="single" w:sz="8" w:space="0" w:color="auto"/>
              <w:right w:val="single" w:sz="4" w:space="0" w:color="auto"/>
            </w:tcBorders>
            <w:vAlign w:val="center"/>
          </w:tcPr>
          <w:p w14:paraId="7623A869" w14:textId="77777777" w:rsidR="00887348" w:rsidRPr="00AB78B9" w:rsidRDefault="00887348" w:rsidP="005A0780">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5100C2C6" w14:textId="77777777" w:rsidR="00887348" w:rsidRPr="00AB78B9" w:rsidRDefault="00887348" w:rsidP="005A0780">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8" w:space="0" w:color="auto"/>
              <w:right w:val="single" w:sz="8" w:space="0" w:color="auto"/>
            </w:tcBorders>
            <w:vAlign w:val="center"/>
          </w:tcPr>
          <w:p w14:paraId="253CFEDF" w14:textId="77777777" w:rsidR="00887348" w:rsidRPr="00AB78B9" w:rsidRDefault="00887348" w:rsidP="005A0780">
            <w:pPr>
              <w:spacing w:after="0"/>
              <w:jc w:val="center"/>
              <w:rPr>
                <w:rFonts w:ascii="Arial CYR" w:eastAsia="Times New Roman" w:hAnsi="Arial CYR" w:cs="Arial CYR"/>
              </w:rPr>
            </w:pPr>
          </w:p>
        </w:tc>
        <w:tc>
          <w:tcPr>
            <w:tcW w:w="1640" w:type="dxa"/>
            <w:gridSpan w:val="3"/>
            <w:tcBorders>
              <w:top w:val="nil"/>
              <w:left w:val="nil"/>
              <w:bottom w:val="single" w:sz="8" w:space="0" w:color="auto"/>
              <w:right w:val="single" w:sz="8" w:space="0" w:color="auto"/>
            </w:tcBorders>
            <w:vAlign w:val="center"/>
          </w:tcPr>
          <w:p w14:paraId="300A7BCB" w14:textId="77777777" w:rsidR="00887348" w:rsidRPr="00AB78B9" w:rsidRDefault="00887348" w:rsidP="005A0780">
            <w:pPr>
              <w:spacing w:after="0"/>
              <w:jc w:val="center"/>
              <w:rPr>
                <w:rFonts w:ascii="Arial CYR" w:eastAsia="Times New Roman" w:hAnsi="Arial CYR" w:cs="Arial CYR"/>
              </w:rPr>
            </w:pPr>
          </w:p>
        </w:tc>
      </w:tr>
      <w:tr w:rsidR="00887348" w:rsidRPr="00AB78B9" w14:paraId="14AD9A2A" w14:textId="77777777" w:rsidTr="005A0780">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tcPr>
          <w:p w14:paraId="1BFB6004" w14:textId="77777777" w:rsidR="00887348" w:rsidRPr="00AB78B9" w:rsidRDefault="00887348" w:rsidP="005A0780">
            <w:pPr>
              <w:spacing w:after="0"/>
              <w:jc w:val="center"/>
              <w:rPr>
                <w:rFonts w:ascii="Arial CYR" w:eastAsia="Times New Roman" w:hAnsi="Arial CYR" w:cs="Arial CYR"/>
              </w:rPr>
            </w:pPr>
          </w:p>
        </w:tc>
        <w:tc>
          <w:tcPr>
            <w:tcW w:w="1416" w:type="dxa"/>
            <w:gridSpan w:val="3"/>
            <w:tcBorders>
              <w:top w:val="nil"/>
              <w:left w:val="single" w:sz="8" w:space="0" w:color="auto"/>
              <w:bottom w:val="single" w:sz="8" w:space="0" w:color="auto"/>
              <w:right w:val="single" w:sz="8" w:space="0" w:color="auto"/>
            </w:tcBorders>
          </w:tcPr>
          <w:p w14:paraId="159F491B" w14:textId="77777777" w:rsidR="00887348" w:rsidRPr="00AB78B9" w:rsidRDefault="00887348" w:rsidP="005A0780">
            <w:pPr>
              <w:spacing w:after="0"/>
              <w:jc w:val="center"/>
              <w:rPr>
                <w:rFonts w:ascii="Arial CYR" w:eastAsia="Times New Roman" w:hAnsi="Arial CYR" w:cs="Arial CYR"/>
              </w:rPr>
            </w:pPr>
          </w:p>
        </w:tc>
        <w:tc>
          <w:tcPr>
            <w:tcW w:w="1559" w:type="dxa"/>
            <w:gridSpan w:val="4"/>
            <w:tcBorders>
              <w:top w:val="nil"/>
              <w:left w:val="single" w:sz="8" w:space="0" w:color="auto"/>
              <w:bottom w:val="single" w:sz="8" w:space="0" w:color="auto"/>
              <w:right w:val="single" w:sz="4" w:space="0" w:color="auto"/>
            </w:tcBorders>
            <w:vAlign w:val="center"/>
          </w:tcPr>
          <w:p w14:paraId="1AC44782" w14:textId="77777777" w:rsidR="00887348" w:rsidRPr="00AB78B9" w:rsidRDefault="00887348" w:rsidP="005A0780">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76F810A1" w14:textId="77777777" w:rsidR="00887348" w:rsidRPr="00AB78B9" w:rsidRDefault="00887348" w:rsidP="005A0780">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8" w:space="0" w:color="auto"/>
              <w:right w:val="single" w:sz="8" w:space="0" w:color="auto"/>
            </w:tcBorders>
            <w:vAlign w:val="center"/>
          </w:tcPr>
          <w:p w14:paraId="25A2D87E" w14:textId="77777777" w:rsidR="00887348" w:rsidRPr="00AB78B9" w:rsidRDefault="00887348" w:rsidP="005A0780">
            <w:pPr>
              <w:spacing w:after="0"/>
              <w:jc w:val="center"/>
              <w:rPr>
                <w:rFonts w:ascii="Arial CYR" w:eastAsia="Times New Roman" w:hAnsi="Arial CYR" w:cs="Arial CYR"/>
              </w:rPr>
            </w:pPr>
          </w:p>
        </w:tc>
        <w:tc>
          <w:tcPr>
            <w:tcW w:w="1640" w:type="dxa"/>
            <w:gridSpan w:val="3"/>
            <w:tcBorders>
              <w:top w:val="nil"/>
              <w:left w:val="nil"/>
              <w:bottom w:val="single" w:sz="8" w:space="0" w:color="auto"/>
              <w:right w:val="single" w:sz="8" w:space="0" w:color="auto"/>
            </w:tcBorders>
            <w:vAlign w:val="center"/>
          </w:tcPr>
          <w:p w14:paraId="735811BE" w14:textId="77777777" w:rsidR="00887348" w:rsidRPr="00AB78B9" w:rsidRDefault="00887348" w:rsidP="005A0780">
            <w:pPr>
              <w:spacing w:after="0"/>
              <w:jc w:val="center"/>
              <w:rPr>
                <w:rFonts w:ascii="Arial CYR" w:eastAsia="Times New Roman" w:hAnsi="Arial CYR" w:cs="Arial CYR"/>
              </w:rPr>
            </w:pPr>
          </w:p>
        </w:tc>
      </w:tr>
      <w:tr w:rsidR="00887348" w:rsidRPr="00AB78B9" w14:paraId="4AC875DA" w14:textId="77777777" w:rsidTr="005A0780">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tcPr>
          <w:p w14:paraId="630005B6" w14:textId="77777777" w:rsidR="00887348" w:rsidRPr="00AB78B9" w:rsidRDefault="00887348" w:rsidP="005A0780">
            <w:pPr>
              <w:spacing w:after="0"/>
              <w:jc w:val="center"/>
              <w:rPr>
                <w:rFonts w:ascii="Arial CYR" w:eastAsia="Times New Roman" w:hAnsi="Arial CYR" w:cs="Arial CYR"/>
              </w:rPr>
            </w:pPr>
          </w:p>
        </w:tc>
        <w:tc>
          <w:tcPr>
            <w:tcW w:w="1416" w:type="dxa"/>
            <w:gridSpan w:val="3"/>
            <w:tcBorders>
              <w:top w:val="nil"/>
              <w:left w:val="single" w:sz="8" w:space="0" w:color="auto"/>
              <w:bottom w:val="single" w:sz="8" w:space="0" w:color="auto"/>
              <w:right w:val="single" w:sz="8" w:space="0" w:color="auto"/>
            </w:tcBorders>
          </w:tcPr>
          <w:p w14:paraId="12E809C3" w14:textId="77777777" w:rsidR="00887348" w:rsidRPr="00AB78B9" w:rsidRDefault="00887348" w:rsidP="005A0780">
            <w:pPr>
              <w:spacing w:after="0"/>
              <w:jc w:val="center"/>
              <w:rPr>
                <w:rFonts w:ascii="Arial CYR" w:eastAsia="Times New Roman" w:hAnsi="Arial CYR" w:cs="Arial CYR"/>
              </w:rPr>
            </w:pPr>
          </w:p>
        </w:tc>
        <w:tc>
          <w:tcPr>
            <w:tcW w:w="1559" w:type="dxa"/>
            <w:gridSpan w:val="4"/>
            <w:tcBorders>
              <w:top w:val="nil"/>
              <w:left w:val="single" w:sz="8" w:space="0" w:color="auto"/>
              <w:bottom w:val="single" w:sz="8" w:space="0" w:color="auto"/>
              <w:right w:val="single" w:sz="4" w:space="0" w:color="auto"/>
            </w:tcBorders>
            <w:vAlign w:val="center"/>
          </w:tcPr>
          <w:p w14:paraId="6ACB2DDE" w14:textId="77777777" w:rsidR="00887348" w:rsidRPr="00AB78B9" w:rsidRDefault="00887348" w:rsidP="005A0780">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0FAB880D" w14:textId="77777777" w:rsidR="00887348" w:rsidRPr="00AB78B9" w:rsidRDefault="00887348" w:rsidP="005A0780">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8" w:space="0" w:color="auto"/>
              <w:right w:val="single" w:sz="8" w:space="0" w:color="auto"/>
            </w:tcBorders>
            <w:vAlign w:val="center"/>
          </w:tcPr>
          <w:p w14:paraId="428F0B80" w14:textId="77777777" w:rsidR="00887348" w:rsidRPr="00AB78B9" w:rsidRDefault="00887348" w:rsidP="005A0780">
            <w:pPr>
              <w:spacing w:after="0"/>
              <w:jc w:val="center"/>
              <w:rPr>
                <w:rFonts w:ascii="Arial CYR" w:eastAsia="Times New Roman" w:hAnsi="Arial CYR" w:cs="Arial CYR"/>
              </w:rPr>
            </w:pPr>
          </w:p>
        </w:tc>
        <w:tc>
          <w:tcPr>
            <w:tcW w:w="1640" w:type="dxa"/>
            <w:gridSpan w:val="3"/>
            <w:tcBorders>
              <w:top w:val="nil"/>
              <w:left w:val="nil"/>
              <w:bottom w:val="single" w:sz="8" w:space="0" w:color="auto"/>
              <w:right w:val="single" w:sz="8" w:space="0" w:color="auto"/>
            </w:tcBorders>
            <w:vAlign w:val="center"/>
          </w:tcPr>
          <w:p w14:paraId="04B910DC" w14:textId="77777777" w:rsidR="00887348" w:rsidRPr="00AB78B9" w:rsidRDefault="00887348" w:rsidP="005A0780">
            <w:pPr>
              <w:spacing w:after="0"/>
              <w:jc w:val="center"/>
              <w:rPr>
                <w:rFonts w:ascii="Arial CYR" w:eastAsia="Times New Roman" w:hAnsi="Arial CYR" w:cs="Arial CYR"/>
              </w:rPr>
            </w:pPr>
          </w:p>
        </w:tc>
      </w:tr>
      <w:tr w:rsidR="00887348" w:rsidRPr="00AB78B9" w14:paraId="1F35345B" w14:textId="77777777" w:rsidTr="005A0780">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tcPr>
          <w:p w14:paraId="075E134D" w14:textId="77777777" w:rsidR="00887348" w:rsidRPr="00AB78B9" w:rsidRDefault="00887348" w:rsidP="005A0780">
            <w:pPr>
              <w:spacing w:after="0"/>
              <w:jc w:val="center"/>
              <w:rPr>
                <w:rFonts w:ascii="Arial CYR" w:eastAsia="Times New Roman" w:hAnsi="Arial CYR" w:cs="Arial CYR"/>
              </w:rPr>
            </w:pPr>
          </w:p>
        </w:tc>
        <w:tc>
          <w:tcPr>
            <w:tcW w:w="1416" w:type="dxa"/>
            <w:gridSpan w:val="3"/>
            <w:tcBorders>
              <w:top w:val="nil"/>
              <w:left w:val="single" w:sz="8" w:space="0" w:color="auto"/>
              <w:bottom w:val="single" w:sz="8" w:space="0" w:color="auto"/>
              <w:right w:val="single" w:sz="8" w:space="0" w:color="auto"/>
            </w:tcBorders>
          </w:tcPr>
          <w:p w14:paraId="3F17220D" w14:textId="77777777" w:rsidR="00887348" w:rsidRPr="00AB78B9" w:rsidRDefault="00887348" w:rsidP="005A0780">
            <w:pPr>
              <w:spacing w:after="0"/>
              <w:jc w:val="center"/>
              <w:rPr>
                <w:rFonts w:ascii="Arial CYR" w:eastAsia="Times New Roman" w:hAnsi="Arial CYR" w:cs="Arial CYR"/>
              </w:rPr>
            </w:pPr>
          </w:p>
        </w:tc>
        <w:tc>
          <w:tcPr>
            <w:tcW w:w="1559" w:type="dxa"/>
            <w:gridSpan w:val="4"/>
            <w:tcBorders>
              <w:top w:val="nil"/>
              <w:left w:val="single" w:sz="8" w:space="0" w:color="auto"/>
              <w:bottom w:val="single" w:sz="8" w:space="0" w:color="auto"/>
              <w:right w:val="single" w:sz="4" w:space="0" w:color="auto"/>
            </w:tcBorders>
            <w:vAlign w:val="center"/>
          </w:tcPr>
          <w:p w14:paraId="75822596" w14:textId="77777777" w:rsidR="00887348" w:rsidRPr="00AB78B9" w:rsidRDefault="00887348" w:rsidP="005A0780">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1CE8D5AB" w14:textId="77777777" w:rsidR="00887348" w:rsidRPr="00AB78B9" w:rsidRDefault="00887348" w:rsidP="005A0780">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8" w:space="0" w:color="auto"/>
              <w:right w:val="single" w:sz="8" w:space="0" w:color="auto"/>
            </w:tcBorders>
            <w:vAlign w:val="center"/>
          </w:tcPr>
          <w:p w14:paraId="2B59C36F" w14:textId="77777777" w:rsidR="00887348" w:rsidRPr="00AB78B9" w:rsidRDefault="00887348" w:rsidP="005A0780">
            <w:pPr>
              <w:spacing w:after="0"/>
              <w:jc w:val="center"/>
              <w:rPr>
                <w:rFonts w:ascii="Arial CYR" w:eastAsia="Times New Roman" w:hAnsi="Arial CYR" w:cs="Arial CYR"/>
              </w:rPr>
            </w:pPr>
          </w:p>
        </w:tc>
        <w:tc>
          <w:tcPr>
            <w:tcW w:w="1640" w:type="dxa"/>
            <w:gridSpan w:val="3"/>
            <w:tcBorders>
              <w:top w:val="nil"/>
              <w:left w:val="nil"/>
              <w:bottom w:val="single" w:sz="8" w:space="0" w:color="auto"/>
              <w:right w:val="single" w:sz="8" w:space="0" w:color="auto"/>
            </w:tcBorders>
            <w:vAlign w:val="center"/>
          </w:tcPr>
          <w:p w14:paraId="2DAB49A6" w14:textId="77777777" w:rsidR="00887348" w:rsidRPr="00AB78B9" w:rsidRDefault="00887348" w:rsidP="005A0780">
            <w:pPr>
              <w:spacing w:after="0"/>
              <w:jc w:val="center"/>
              <w:rPr>
                <w:rFonts w:ascii="Arial CYR" w:eastAsia="Times New Roman" w:hAnsi="Arial CYR" w:cs="Arial CYR"/>
              </w:rPr>
            </w:pPr>
          </w:p>
        </w:tc>
      </w:tr>
      <w:tr w:rsidR="00887348" w:rsidRPr="00AB78B9" w14:paraId="0CBFEB8F" w14:textId="77777777" w:rsidTr="005A0780">
        <w:trPr>
          <w:gridAfter w:val="2"/>
          <w:wAfter w:w="20" w:type="dxa"/>
          <w:trHeight w:val="284"/>
        </w:trPr>
        <w:tc>
          <w:tcPr>
            <w:tcW w:w="1553" w:type="dxa"/>
            <w:tcBorders>
              <w:top w:val="single" w:sz="8" w:space="0" w:color="auto"/>
              <w:left w:val="single" w:sz="8" w:space="0" w:color="auto"/>
              <w:bottom w:val="single" w:sz="4" w:space="0" w:color="auto"/>
              <w:right w:val="nil"/>
            </w:tcBorders>
            <w:vAlign w:val="center"/>
          </w:tcPr>
          <w:p w14:paraId="572652BC" w14:textId="77777777" w:rsidR="00887348" w:rsidRPr="00AB78B9" w:rsidRDefault="00887348" w:rsidP="005A0780">
            <w:pPr>
              <w:spacing w:after="0"/>
              <w:jc w:val="center"/>
              <w:rPr>
                <w:rFonts w:ascii="Arial CYR" w:eastAsia="Times New Roman" w:hAnsi="Arial CYR" w:cs="Arial CYR"/>
              </w:rPr>
            </w:pPr>
          </w:p>
        </w:tc>
        <w:tc>
          <w:tcPr>
            <w:tcW w:w="1416" w:type="dxa"/>
            <w:gridSpan w:val="3"/>
            <w:tcBorders>
              <w:top w:val="nil"/>
              <w:left w:val="single" w:sz="8" w:space="0" w:color="auto"/>
              <w:bottom w:val="single" w:sz="4" w:space="0" w:color="auto"/>
              <w:right w:val="single" w:sz="8" w:space="0" w:color="auto"/>
            </w:tcBorders>
          </w:tcPr>
          <w:p w14:paraId="7440E1AB" w14:textId="77777777" w:rsidR="00887348" w:rsidRPr="00AB78B9" w:rsidRDefault="00887348" w:rsidP="005A0780">
            <w:pPr>
              <w:spacing w:after="0"/>
              <w:jc w:val="center"/>
              <w:rPr>
                <w:rFonts w:ascii="Arial CYR" w:eastAsia="Times New Roman" w:hAnsi="Arial CYR" w:cs="Arial CYR"/>
              </w:rPr>
            </w:pPr>
          </w:p>
        </w:tc>
        <w:tc>
          <w:tcPr>
            <w:tcW w:w="1559" w:type="dxa"/>
            <w:gridSpan w:val="4"/>
            <w:tcBorders>
              <w:top w:val="nil"/>
              <w:left w:val="single" w:sz="8" w:space="0" w:color="auto"/>
              <w:bottom w:val="single" w:sz="4" w:space="0" w:color="auto"/>
              <w:right w:val="single" w:sz="4" w:space="0" w:color="auto"/>
            </w:tcBorders>
            <w:vAlign w:val="center"/>
          </w:tcPr>
          <w:p w14:paraId="781E421F" w14:textId="77777777" w:rsidR="00887348" w:rsidRPr="00AB78B9" w:rsidRDefault="00887348" w:rsidP="005A0780">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3BDB99C5" w14:textId="77777777" w:rsidR="00887348" w:rsidRPr="00AB78B9" w:rsidRDefault="00887348" w:rsidP="005A0780">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4" w:space="0" w:color="auto"/>
              <w:right w:val="single" w:sz="8" w:space="0" w:color="auto"/>
            </w:tcBorders>
            <w:vAlign w:val="center"/>
          </w:tcPr>
          <w:p w14:paraId="72A6F3CE" w14:textId="77777777" w:rsidR="00887348" w:rsidRPr="00AB78B9" w:rsidRDefault="00887348" w:rsidP="005A0780">
            <w:pPr>
              <w:spacing w:after="0"/>
              <w:jc w:val="center"/>
              <w:rPr>
                <w:rFonts w:ascii="Arial CYR" w:eastAsia="Times New Roman" w:hAnsi="Arial CYR" w:cs="Arial CYR"/>
              </w:rPr>
            </w:pPr>
          </w:p>
        </w:tc>
        <w:tc>
          <w:tcPr>
            <w:tcW w:w="1640" w:type="dxa"/>
            <w:gridSpan w:val="3"/>
            <w:tcBorders>
              <w:top w:val="nil"/>
              <w:left w:val="nil"/>
              <w:bottom w:val="single" w:sz="4" w:space="0" w:color="auto"/>
              <w:right w:val="single" w:sz="8" w:space="0" w:color="auto"/>
            </w:tcBorders>
            <w:vAlign w:val="center"/>
          </w:tcPr>
          <w:p w14:paraId="09E40C7E" w14:textId="77777777" w:rsidR="00887348" w:rsidRPr="00AB78B9" w:rsidRDefault="00887348" w:rsidP="005A0780">
            <w:pPr>
              <w:spacing w:after="0"/>
              <w:jc w:val="center"/>
              <w:rPr>
                <w:rFonts w:ascii="Arial CYR" w:eastAsia="Times New Roman" w:hAnsi="Arial CYR" w:cs="Arial CYR"/>
              </w:rPr>
            </w:pPr>
          </w:p>
        </w:tc>
      </w:tr>
      <w:tr w:rsidR="00887348" w:rsidRPr="00AB78B9" w14:paraId="387A6180" w14:textId="77777777" w:rsidTr="005A0780">
        <w:trPr>
          <w:gridAfter w:val="2"/>
          <w:wAfter w:w="20" w:type="dxa"/>
          <w:trHeight w:val="284"/>
        </w:trPr>
        <w:tc>
          <w:tcPr>
            <w:tcW w:w="1553" w:type="dxa"/>
            <w:tcBorders>
              <w:top w:val="single" w:sz="4" w:space="0" w:color="auto"/>
              <w:left w:val="single" w:sz="4" w:space="0" w:color="auto"/>
              <w:bottom w:val="single" w:sz="4" w:space="0" w:color="auto"/>
              <w:right w:val="single" w:sz="4" w:space="0" w:color="auto"/>
            </w:tcBorders>
            <w:vAlign w:val="center"/>
          </w:tcPr>
          <w:p w14:paraId="39BC7FC0" w14:textId="77777777" w:rsidR="00887348" w:rsidRPr="00AB78B9" w:rsidRDefault="00887348" w:rsidP="005A0780">
            <w:pPr>
              <w:spacing w:after="0"/>
              <w:jc w:val="center"/>
              <w:rPr>
                <w:rFonts w:ascii="Arial CYR" w:eastAsia="Times New Roman" w:hAnsi="Arial CYR" w:cs="Arial CYR"/>
              </w:rPr>
            </w:pPr>
          </w:p>
        </w:tc>
        <w:tc>
          <w:tcPr>
            <w:tcW w:w="1416" w:type="dxa"/>
            <w:gridSpan w:val="3"/>
            <w:tcBorders>
              <w:top w:val="single" w:sz="4" w:space="0" w:color="auto"/>
              <w:left w:val="single" w:sz="4" w:space="0" w:color="auto"/>
              <w:bottom w:val="single" w:sz="4" w:space="0" w:color="auto"/>
              <w:right w:val="single" w:sz="4" w:space="0" w:color="auto"/>
            </w:tcBorders>
          </w:tcPr>
          <w:p w14:paraId="0F7DC870" w14:textId="77777777" w:rsidR="00887348" w:rsidRPr="00AB78B9" w:rsidRDefault="00887348" w:rsidP="005A0780">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77F2270" w14:textId="77777777" w:rsidR="00887348" w:rsidRPr="00AB78B9" w:rsidRDefault="00887348" w:rsidP="005A0780">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135913E8" w14:textId="77777777" w:rsidR="00887348" w:rsidRPr="00AB78B9" w:rsidRDefault="00887348" w:rsidP="005A0780">
            <w:pPr>
              <w:spacing w:after="0"/>
              <w:jc w:val="center"/>
              <w:rPr>
                <w:rFonts w:ascii="Arial CYR" w:eastAsia="Times New Roman" w:hAnsi="Arial CYR" w:cs="Arial CYR"/>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5B5D705D" w14:textId="77777777" w:rsidR="00887348" w:rsidRPr="00AB78B9" w:rsidRDefault="00887348" w:rsidP="005A0780">
            <w:pPr>
              <w:spacing w:after="0"/>
              <w:jc w:val="center"/>
              <w:rPr>
                <w:rFonts w:ascii="Arial CYR" w:eastAsia="Times New Roman" w:hAnsi="Arial CYR" w:cs="Arial CYR"/>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2AAC8BC2" w14:textId="77777777" w:rsidR="00887348" w:rsidRPr="00AB78B9" w:rsidRDefault="00887348" w:rsidP="005A0780">
            <w:pPr>
              <w:spacing w:after="0"/>
              <w:jc w:val="center"/>
              <w:rPr>
                <w:rFonts w:ascii="Arial CYR" w:eastAsia="Times New Roman" w:hAnsi="Arial CYR" w:cs="Arial CYR"/>
              </w:rPr>
            </w:pPr>
          </w:p>
        </w:tc>
      </w:tr>
      <w:tr w:rsidR="00887348" w:rsidRPr="00AB78B9" w14:paraId="7B937D1F" w14:textId="77777777" w:rsidTr="005A0780">
        <w:trPr>
          <w:gridAfter w:val="2"/>
          <w:wAfter w:w="20" w:type="dxa"/>
          <w:trHeight w:val="284"/>
        </w:trPr>
        <w:tc>
          <w:tcPr>
            <w:tcW w:w="1553" w:type="dxa"/>
            <w:tcBorders>
              <w:top w:val="single" w:sz="4" w:space="0" w:color="auto"/>
              <w:left w:val="single" w:sz="4" w:space="0" w:color="auto"/>
              <w:bottom w:val="single" w:sz="4" w:space="0" w:color="auto"/>
              <w:right w:val="single" w:sz="4" w:space="0" w:color="auto"/>
            </w:tcBorders>
            <w:vAlign w:val="center"/>
          </w:tcPr>
          <w:p w14:paraId="49FB450A" w14:textId="77777777" w:rsidR="00887348" w:rsidRPr="00AB78B9" w:rsidRDefault="00887348" w:rsidP="005A0780">
            <w:pPr>
              <w:spacing w:after="0"/>
              <w:jc w:val="center"/>
              <w:rPr>
                <w:rFonts w:ascii="Arial CYR" w:eastAsia="Times New Roman" w:hAnsi="Arial CYR" w:cs="Arial CYR"/>
              </w:rPr>
            </w:pPr>
          </w:p>
        </w:tc>
        <w:tc>
          <w:tcPr>
            <w:tcW w:w="1416" w:type="dxa"/>
            <w:gridSpan w:val="3"/>
            <w:tcBorders>
              <w:top w:val="single" w:sz="4" w:space="0" w:color="auto"/>
              <w:left w:val="single" w:sz="4" w:space="0" w:color="auto"/>
              <w:bottom w:val="single" w:sz="4" w:space="0" w:color="auto"/>
              <w:right w:val="single" w:sz="4" w:space="0" w:color="auto"/>
            </w:tcBorders>
          </w:tcPr>
          <w:p w14:paraId="47946CCB" w14:textId="77777777" w:rsidR="00887348" w:rsidRPr="00AB78B9" w:rsidRDefault="00887348" w:rsidP="005A0780">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241E919F" w14:textId="77777777" w:rsidR="00887348" w:rsidRPr="00AB78B9" w:rsidRDefault="00887348" w:rsidP="005A0780">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43C54D7D" w14:textId="77777777" w:rsidR="00887348" w:rsidRPr="00AB78B9" w:rsidRDefault="00887348" w:rsidP="005A0780">
            <w:pPr>
              <w:spacing w:after="0"/>
              <w:jc w:val="center"/>
              <w:rPr>
                <w:rFonts w:ascii="Arial CYR" w:eastAsia="Times New Roman" w:hAnsi="Arial CYR" w:cs="Arial CYR"/>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033A8E41" w14:textId="77777777" w:rsidR="00887348" w:rsidRPr="00AB78B9" w:rsidRDefault="00887348" w:rsidP="005A0780">
            <w:pPr>
              <w:spacing w:after="0"/>
              <w:jc w:val="center"/>
              <w:rPr>
                <w:rFonts w:ascii="Arial CYR" w:eastAsia="Times New Roman" w:hAnsi="Arial CYR" w:cs="Arial CYR"/>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786FFEEB" w14:textId="77777777" w:rsidR="00887348" w:rsidRPr="00AB78B9" w:rsidRDefault="00887348" w:rsidP="005A0780">
            <w:pPr>
              <w:spacing w:after="0"/>
              <w:jc w:val="center"/>
              <w:rPr>
                <w:rFonts w:ascii="Arial CYR" w:eastAsia="Times New Roman" w:hAnsi="Arial CYR" w:cs="Arial CYR"/>
              </w:rPr>
            </w:pPr>
          </w:p>
        </w:tc>
      </w:tr>
      <w:tr w:rsidR="00887348" w:rsidRPr="00AB78B9" w14:paraId="75347C3F" w14:textId="77777777" w:rsidTr="005A0780">
        <w:trPr>
          <w:gridAfter w:val="2"/>
          <w:wAfter w:w="20" w:type="dxa"/>
          <w:trHeight w:val="284"/>
        </w:trPr>
        <w:tc>
          <w:tcPr>
            <w:tcW w:w="1553" w:type="dxa"/>
            <w:tcBorders>
              <w:top w:val="single" w:sz="4" w:space="0" w:color="auto"/>
              <w:left w:val="single" w:sz="4" w:space="0" w:color="auto"/>
              <w:bottom w:val="single" w:sz="4" w:space="0" w:color="auto"/>
              <w:right w:val="single" w:sz="4" w:space="0" w:color="auto"/>
            </w:tcBorders>
            <w:vAlign w:val="center"/>
          </w:tcPr>
          <w:p w14:paraId="643419DA" w14:textId="77777777" w:rsidR="00887348" w:rsidRPr="00AB78B9" w:rsidRDefault="00887348" w:rsidP="005A0780">
            <w:pPr>
              <w:spacing w:after="0"/>
              <w:jc w:val="center"/>
              <w:rPr>
                <w:rFonts w:ascii="Arial CYR" w:eastAsia="Times New Roman" w:hAnsi="Arial CYR" w:cs="Arial CYR"/>
              </w:rPr>
            </w:pPr>
          </w:p>
        </w:tc>
        <w:tc>
          <w:tcPr>
            <w:tcW w:w="1416" w:type="dxa"/>
            <w:gridSpan w:val="3"/>
            <w:tcBorders>
              <w:top w:val="single" w:sz="4" w:space="0" w:color="auto"/>
              <w:left w:val="single" w:sz="4" w:space="0" w:color="auto"/>
              <w:bottom w:val="single" w:sz="4" w:space="0" w:color="auto"/>
              <w:right w:val="single" w:sz="4" w:space="0" w:color="auto"/>
            </w:tcBorders>
          </w:tcPr>
          <w:p w14:paraId="3DD0A952" w14:textId="77777777" w:rsidR="00887348" w:rsidRPr="00AB78B9" w:rsidRDefault="00887348" w:rsidP="005A0780">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08FC8290" w14:textId="77777777" w:rsidR="00887348" w:rsidRPr="00AB78B9" w:rsidRDefault="00887348" w:rsidP="005A0780">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5A2984A2" w14:textId="77777777" w:rsidR="00887348" w:rsidRPr="00AB78B9" w:rsidRDefault="00887348" w:rsidP="005A0780">
            <w:pPr>
              <w:spacing w:after="0"/>
              <w:jc w:val="center"/>
              <w:rPr>
                <w:rFonts w:ascii="Arial CYR" w:eastAsia="Times New Roman" w:hAnsi="Arial CYR" w:cs="Arial CYR"/>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05D22F25" w14:textId="77777777" w:rsidR="00887348" w:rsidRPr="00AB78B9" w:rsidRDefault="00887348" w:rsidP="005A0780">
            <w:pPr>
              <w:spacing w:after="0"/>
              <w:jc w:val="center"/>
              <w:rPr>
                <w:rFonts w:ascii="Arial CYR" w:eastAsia="Times New Roman" w:hAnsi="Arial CYR" w:cs="Arial CYR"/>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6B674E51" w14:textId="77777777" w:rsidR="00887348" w:rsidRPr="00AB78B9" w:rsidRDefault="00887348" w:rsidP="005A0780">
            <w:pPr>
              <w:spacing w:after="0"/>
              <w:jc w:val="center"/>
              <w:rPr>
                <w:rFonts w:ascii="Arial CYR" w:eastAsia="Times New Roman" w:hAnsi="Arial CYR" w:cs="Arial CYR"/>
              </w:rPr>
            </w:pPr>
          </w:p>
        </w:tc>
      </w:tr>
      <w:tr w:rsidR="00887348" w:rsidRPr="00AB78B9" w14:paraId="4A9C1581" w14:textId="77777777" w:rsidTr="005A0780">
        <w:trPr>
          <w:gridAfter w:val="2"/>
          <w:wAfter w:w="20" w:type="dxa"/>
          <w:trHeight w:val="284"/>
        </w:trPr>
        <w:tc>
          <w:tcPr>
            <w:tcW w:w="1553" w:type="dxa"/>
            <w:tcBorders>
              <w:top w:val="single" w:sz="4" w:space="0" w:color="auto"/>
              <w:left w:val="single" w:sz="4" w:space="0" w:color="auto"/>
              <w:bottom w:val="single" w:sz="4" w:space="0" w:color="auto"/>
              <w:right w:val="single" w:sz="4" w:space="0" w:color="auto"/>
            </w:tcBorders>
            <w:vAlign w:val="center"/>
          </w:tcPr>
          <w:p w14:paraId="798F82C8" w14:textId="77777777" w:rsidR="00887348" w:rsidRPr="00AB78B9" w:rsidRDefault="00887348" w:rsidP="005A0780">
            <w:pPr>
              <w:spacing w:after="0"/>
              <w:jc w:val="center"/>
              <w:rPr>
                <w:rFonts w:ascii="Arial CYR" w:eastAsia="Times New Roman" w:hAnsi="Arial CYR" w:cs="Arial CYR"/>
              </w:rPr>
            </w:pPr>
          </w:p>
        </w:tc>
        <w:tc>
          <w:tcPr>
            <w:tcW w:w="1416" w:type="dxa"/>
            <w:gridSpan w:val="3"/>
            <w:tcBorders>
              <w:top w:val="single" w:sz="4" w:space="0" w:color="auto"/>
              <w:left w:val="single" w:sz="4" w:space="0" w:color="auto"/>
              <w:bottom w:val="single" w:sz="4" w:space="0" w:color="auto"/>
              <w:right w:val="single" w:sz="4" w:space="0" w:color="auto"/>
            </w:tcBorders>
          </w:tcPr>
          <w:p w14:paraId="11992347" w14:textId="77777777" w:rsidR="00887348" w:rsidRPr="00AB78B9" w:rsidRDefault="00887348" w:rsidP="005A0780">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AEB0E92" w14:textId="77777777" w:rsidR="00887348" w:rsidRPr="00AB78B9" w:rsidRDefault="00887348" w:rsidP="005A0780">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669ABE38" w14:textId="77777777" w:rsidR="00887348" w:rsidRPr="00AB78B9" w:rsidRDefault="00887348" w:rsidP="005A0780">
            <w:pPr>
              <w:spacing w:after="0"/>
              <w:jc w:val="center"/>
              <w:rPr>
                <w:rFonts w:ascii="Arial CYR" w:eastAsia="Times New Roman" w:hAnsi="Arial CYR" w:cs="Arial CYR"/>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5980599C" w14:textId="77777777" w:rsidR="00887348" w:rsidRPr="00AB78B9" w:rsidRDefault="00887348" w:rsidP="005A0780">
            <w:pPr>
              <w:spacing w:after="0"/>
              <w:jc w:val="center"/>
              <w:rPr>
                <w:rFonts w:ascii="Arial CYR" w:eastAsia="Times New Roman" w:hAnsi="Arial CYR" w:cs="Arial CYR"/>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2BFAABC3" w14:textId="77777777" w:rsidR="00887348" w:rsidRPr="00AB78B9" w:rsidRDefault="00887348" w:rsidP="005A0780">
            <w:pPr>
              <w:spacing w:after="0"/>
              <w:jc w:val="center"/>
              <w:rPr>
                <w:rFonts w:ascii="Arial CYR" w:eastAsia="Times New Roman" w:hAnsi="Arial CYR" w:cs="Arial CYR"/>
              </w:rPr>
            </w:pPr>
          </w:p>
        </w:tc>
      </w:tr>
      <w:tr w:rsidR="00887348" w:rsidRPr="00AB78B9" w14:paraId="220F0E99" w14:textId="77777777" w:rsidTr="005A0780">
        <w:trPr>
          <w:trHeight w:val="284"/>
        </w:trPr>
        <w:tc>
          <w:tcPr>
            <w:tcW w:w="1553" w:type="dxa"/>
            <w:tcBorders>
              <w:top w:val="single" w:sz="4" w:space="0" w:color="auto"/>
              <w:left w:val="single" w:sz="4" w:space="0" w:color="auto"/>
              <w:bottom w:val="single" w:sz="4" w:space="0" w:color="auto"/>
              <w:right w:val="single" w:sz="4" w:space="0" w:color="auto"/>
            </w:tcBorders>
            <w:noWrap/>
            <w:vAlign w:val="bottom"/>
            <w:hideMark/>
          </w:tcPr>
          <w:p w14:paraId="60F1E282" w14:textId="77777777" w:rsidR="00887348" w:rsidRPr="00AB78B9" w:rsidRDefault="00887348" w:rsidP="005A0780">
            <w:pPr>
              <w:spacing w:after="0"/>
              <w:jc w:val="center"/>
              <w:rPr>
                <w:rFonts w:ascii="Arial CYR" w:eastAsia="Times New Roman" w:hAnsi="Arial CYR" w:cs="Arial CYR"/>
              </w:rPr>
            </w:pPr>
            <w:r w:rsidRPr="00AB78B9">
              <w:rPr>
                <w:rFonts w:ascii="Arial CYR" w:eastAsia="Times New Roman" w:hAnsi="Arial CYR" w:cs="Arial CYR"/>
              </w:rPr>
              <w:t> </w:t>
            </w:r>
          </w:p>
        </w:tc>
        <w:tc>
          <w:tcPr>
            <w:tcW w:w="1416" w:type="dxa"/>
            <w:gridSpan w:val="3"/>
            <w:tcBorders>
              <w:top w:val="single" w:sz="4" w:space="0" w:color="auto"/>
              <w:left w:val="single" w:sz="4" w:space="0" w:color="auto"/>
              <w:bottom w:val="single" w:sz="4" w:space="0" w:color="auto"/>
              <w:right w:val="single" w:sz="4" w:space="0" w:color="auto"/>
            </w:tcBorders>
          </w:tcPr>
          <w:p w14:paraId="3A8B7D9A" w14:textId="77777777" w:rsidR="00887348" w:rsidRPr="00AB78B9" w:rsidRDefault="00887348" w:rsidP="005A0780">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tcPr>
          <w:p w14:paraId="145E57C3" w14:textId="77777777" w:rsidR="00887348" w:rsidRPr="00AB78B9" w:rsidRDefault="00887348" w:rsidP="005A0780">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02598D04" w14:textId="77777777" w:rsidR="00887348" w:rsidRPr="00AB78B9" w:rsidRDefault="00887348" w:rsidP="005A0780">
            <w:pPr>
              <w:spacing w:after="0"/>
              <w:jc w:val="center"/>
              <w:rPr>
                <w:rFonts w:ascii="Arial CYR" w:eastAsia="Times New Roman" w:hAnsi="Arial CYR" w:cs="Arial CYR"/>
              </w:rPr>
            </w:pPr>
          </w:p>
        </w:tc>
        <w:tc>
          <w:tcPr>
            <w:tcW w:w="1650" w:type="dxa"/>
            <w:gridSpan w:val="3"/>
            <w:tcBorders>
              <w:top w:val="single" w:sz="4" w:space="0" w:color="auto"/>
              <w:left w:val="single" w:sz="4" w:space="0" w:color="auto"/>
              <w:bottom w:val="single" w:sz="4" w:space="0" w:color="auto"/>
              <w:right w:val="single" w:sz="4" w:space="0" w:color="auto"/>
            </w:tcBorders>
            <w:noWrap/>
            <w:vAlign w:val="bottom"/>
            <w:hideMark/>
          </w:tcPr>
          <w:p w14:paraId="40837645" w14:textId="77777777" w:rsidR="00887348" w:rsidRPr="00AB78B9" w:rsidRDefault="00887348" w:rsidP="005A0780">
            <w:pPr>
              <w:spacing w:after="0"/>
              <w:jc w:val="center"/>
              <w:rPr>
                <w:rFonts w:ascii="Arial CYR" w:eastAsia="Times New Roman" w:hAnsi="Arial CYR" w:cs="Arial CYR"/>
              </w:rPr>
            </w:pPr>
            <w:r w:rsidRPr="00AB78B9">
              <w:rPr>
                <w:rFonts w:ascii="Arial CYR" w:eastAsia="Times New Roman" w:hAnsi="Arial CYR" w:cs="Arial CYR"/>
              </w:rPr>
              <w:t> </w:t>
            </w:r>
          </w:p>
        </w:tc>
        <w:tc>
          <w:tcPr>
            <w:tcW w:w="1650" w:type="dxa"/>
            <w:gridSpan w:val="4"/>
            <w:tcBorders>
              <w:top w:val="single" w:sz="4" w:space="0" w:color="auto"/>
              <w:left w:val="single" w:sz="4" w:space="0" w:color="auto"/>
              <w:bottom w:val="single" w:sz="4" w:space="0" w:color="auto"/>
              <w:right w:val="single" w:sz="4" w:space="0" w:color="auto"/>
            </w:tcBorders>
            <w:vAlign w:val="center"/>
          </w:tcPr>
          <w:p w14:paraId="0E5D082B" w14:textId="77777777" w:rsidR="00887348" w:rsidRPr="00AB78B9" w:rsidRDefault="00887348" w:rsidP="005A0780">
            <w:pPr>
              <w:spacing w:after="0"/>
              <w:jc w:val="center"/>
              <w:rPr>
                <w:rFonts w:ascii="Arial CYR" w:eastAsia="Times New Roman" w:hAnsi="Arial CYR" w:cs="Arial CYR"/>
              </w:rPr>
            </w:pPr>
          </w:p>
        </w:tc>
      </w:tr>
      <w:tr w:rsidR="00887348" w:rsidRPr="00AB78B9" w14:paraId="2336E3D0" w14:textId="77777777" w:rsidTr="005A0780">
        <w:trPr>
          <w:trHeight w:val="284"/>
        </w:trPr>
        <w:tc>
          <w:tcPr>
            <w:tcW w:w="1553" w:type="dxa"/>
            <w:tcBorders>
              <w:top w:val="single" w:sz="4" w:space="0" w:color="auto"/>
              <w:left w:val="single" w:sz="4" w:space="0" w:color="auto"/>
              <w:bottom w:val="single" w:sz="4" w:space="0" w:color="auto"/>
              <w:right w:val="single" w:sz="4" w:space="0" w:color="auto"/>
            </w:tcBorders>
            <w:noWrap/>
            <w:vAlign w:val="bottom"/>
            <w:hideMark/>
          </w:tcPr>
          <w:p w14:paraId="36AFC72B" w14:textId="77777777" w:rsidR="00887348" w:rsidRPr="00AB78B9" w:rsidRDefault="00887348" w:rsidP="005A0780">
            <w:pPr>
              <w:spacing w:after="0"/>
              <w:jc w:val="center"/>
              <w:rPr>
                <w:rFonts w:ascii="Arial CYR" w:eastAsia="Times New Roman" w:hAnsi="Arial CYR" w:cs="Arial CYR"/>
              </w:rPr>
            </w:pPr>
            <w:r w:rsidRPr="00AB78B9">
              <w:rPr>
                <w:rFonts w:ascii="Arial CYR" w:eastAsia="Times New Roman" w:hAnsi="Arial CYR" w:cs="Arial CYR"/>
              </w:rPr>
              <w:t> </w:t>
            </w:r>
          </w:p>
        </w:tc>
        <w:tc>
          <w:tcPr>
            <w:tcW w:w="1416" w:type="dxa"/>
            <w:gridSpan w:val="3"/>
            <w:tcBorders>
              <w:top w:val="single" w:sz="4" w:space="0" w:color="auto"/>
              <w:left w:val="single" w:sz="4" w:space="0" w:color="auto"/>
              <w:bottom w:val="single" w:sz="4" w:space="0" w:color="auto"/>
              <w:right w:val="single" w:sz="4" w:space="0" w:color="auto"/>
            </w:tcBorders>
          </w:tcPr>
          <w:p w14:paraId="10789052" w14:textId="77777777" w:rsidR="00887348" w:rsidRPr="00AB78B9" w:rsidRDefault="00887348" w:rsidP="005A0780">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tcPr>
          <w:p w14:paraId="7C454924" w14:textId="77777777" w:rsidR="00887348" w:rsidRPr="00AB78B9" w:rsidRDefault="00887348" w:rsidP="005A0780">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0913E27E" w14:textId="77777777" w:rsidR="00887348" w:rsidRPr="00AB78B9" w:rsidRDefault="00887348" w:rsidP="005A0780">
            <w:pPr>
              <w:spacing w:after="0"/>
              <w:jc w:val="center"/>
              <w:rPr>
                <w:rFonts w:ascii="Arial CYR" w:eastAsia="Times New Roman" w:hAnsi="Arial CYR" w:cs="Arial CYR"/>
              </w:rPr>
            </w:pPr>
          </w:p>
        </w:tc>
        <w:tc>
          <w:tcPr>
            <w:tcW w:w="1650" w:type="dxa"/>
            <w:gridSpan w:val="3"/>
            <w:tcBorders>
              <w:top w:val="single" w:sz="4" w:space="0" w:color="auto"/>
              <w:left w:val="single" w:sz="4" w:space="0" w:color="auto"/>
              <w:bottom w:val="single" w:sz="4" w:space="0" w:color="auto"/>
              <w:right w:val="single" w:sz="4" w:space="0" w:color="auto"/>
            </w:tcBorders>
            <w:noWrap/>
            <w:vAlign w:val="bottom"/>
            <w:hideMark/>
          </w:tcPr>
          <w:p w14:paraId="5AE4AB5A" w14:textId="77777777" w:rsidR="00887348" w:rsidRPr="00AB78B9" w:rsidRDefault="00887348" w:rsidP="005A0780">
            <w:pPr>
              <w:spacing w:after="0"/>
              <w:jc w:val="center"/>
              <w:rPr>
                <w:rFonts w:ascii="Arial CYR" w:eastAsia="Times New Roman" w:hAnsi="Arial CYR" w:cs="Arial CYR"/>
              </w:rPr>
            </w:pPr>
            <w:r w:rsidRPr="00AB78B9">
              <w:rPr>
                <w:rFonts w:ascii="Arial CYR" w:eastAsia="Times New Roman" w:hAnsi="Arial CYR" w:cs="Arial CYR"/>
              </w:rPr>
              <w:t> </w:t>
            </w:r>
          </w:p>
        </w:tc>
        <w:tc>
          <w:tcPr>
            <w:tcW w:w="1650" w:type="dxa"/>
            <w:gridSpan w:val="4"/>
            <w:tcBorders>
              <w:top w:val="single" w:sz="4" w:space="0" w:color="auto"/>
              <w:left w:val="single" w:sz="4" w:space="0" w:color="auto"/>
              <w:bottom w:val="single" w:sz="4" w:space="0" w:color="auto"/>
              <w:right w:val="single" w:sz="4" w:space="0" w:color="auto"/>
            </w:tcBorders>
            <w:vAlign w:val="center"/>
          </w:tcPr>
          <w:p w14:paraId="118E82A6" w14:textId="77777777" w:rsidR="00887348" w:rsidRPr="00AB78B9" w:rsidRDefault="00887348" w:rsidP="005A0780">
            <w:pPr>
              <w:spacing w:after="0"/>
              <w:jc w:val="center"/>
              <w:rPr>
                <w:rFonts w:ascii="Arial CYR" w:eastAsia="Times New Roman" w:hAnsi="Arial CYR" w:cs="Arial CYR"/>
              </w:rPr>
            </w:pPr>
          </w:p>
        </w:tc>
      </w:tr>
      <w:tr w:rsidR="00887348" w:rsidRPr="00AB78B9" w14:paraId="46F05E35" w14:textId="77777777" w:rsidTr="005A0780">
        <w:trPr>
          <w:trHeight w:val="284"/>
        </w:trPr>
        <w:tc>
          <w:tcPr>
            <w:tcW w:w="1553" w:type="dxa"/>
            <w:tcBorders>
              <w:top w:val="single" w:sz="4" w:space="0" w:color="auto"/>
              <w:left w:val="single" w:sz="8" w:space="0" w:color="auto"/>
              <w:bottom w:val="single" w:sz="8" w:space="0" w:color="auto"/>
              <w:right w:val="single" w:sz="8" w:space="0" w:color="auto"/>
            </w:tcBorders>
            <w:vAlign w:val="center"/>
            <w:hideMark/>
          </w:tcPr>
          <w:p w14:paraId="0BCE5D4F" w14:textId="77777777" w:rsidR="00887348" w:rsidRPr="00AB78B9" w:rsidRDefault="00887348" w:rsidP="005A0780">
            <w:pPr>
              <w:spacing w:after="0"/>
              <w:jc w:val="right"/>
              <w:rPr>
                <w:rFonts w:ascii="Times New Roman" w:eastAsia="Times New Roman" w:hAnsi="Times New Roman"/>
                <w:b/>
                <w:bCs/>
                <w:sz w:val="28"/>
                <w:szCs w:val="28"/>
              </w:rPr>
            </w:pPr>
            <w:r w:rsidRPr="00AB78B9">
              <w:rPr>
                <w:rFonts w:ascii="Times New Roman" w:eastAsia="Times New Roman" w:hAnsi="Times New Roman"/>
                <w:b/>
                <w:bCs/>
                <w:sz w:val="28"/>
                <w:szCs w:val="28"/>
              </w:rPr>
              <w:t>Итого:</w:t>
            </w:r>
          </w:p>
        </w:tc>
        <w:tc>
          <w:tcPr>
            <w:tcW w:w="1416" w:type="dxa"/>
            <w:gridSpan w:val="3"/>
            <w:tcBorders>
              <w:top w:val="single" w:sz="4" w:space="0" w:color="auto"/>
              <w:left w:val="nil"/>
              <w:bottom w:val="single" w:sz="8" w:space="0" w:color="auto"/>
              <w:right w:val="single" w:sz="8" w:space="0" w:color="auto"/>
            </w:tcBorders>
          </w:tcPr>
          <w:p w14:paraId="06DE62C4" w14:textId="77777777" w:rsidR="00887348" w:rsidRPr="00AB78B9" w:rsidRDefault="00887348" w:rsidP="005A0780">
            <w:pPr>
              <w:spacing w:after="0"/>
              <w:jc w:val="center"/>
              <w:rPr>
                <w:rFonts w:ascii="Times New Roman" w:eastAsia="Times New Roman" w:hAnsi="Times New Roman"/>
                <w:b/>
                <w:bCs/>
              </w:rPr>
            </w:pPr>
          </w:p>
        </w:tc>
        <w:tc>
          <w:tcPr>
            <w:tcW w:w="1559" w:type="dxa"/>
            <w:gridSpan w:val="4"/>
            <w:tcBorders>
              <w:top w:val="single" w:sz="4" w:space="0" w:color="auto"/>
              <w:left w:val="nil"/>
              <w:bottom w:val="single" w:sz="8" w:space="0" w:color="auto"/>
              <w:right w:val="single" w:sz="8" w:space="0" w:color="auto"/>
            </w:tcBorders>
          </w:tcPr>
          <w:p w14:paraId="1C7F9C1F" w14:textId="77777777" w:rsidR="00887348" w:rsidRPr="00AB78B9" w:rsidRDefault="00887348" w:rsidP="005A0780">
            <w:pPr>
              <w:spacing w:after="0"/>
              <w:jc w:val="center"/>
              <w:rPr>
                <w:rFonts w:ascii="Times New Roman" w:eastAsia="Times New Roman" w:hAnsi="Times New Roman"/>
                <w:b/>
                <w:bCs/>
              </w:rPr>
            </w:pPr>
          </w:p>
        </w:tc>
        <w:tc>
          <w:tcPr>
            <w:tcW w:w="1704" w:type="dxa"/>
            <w:gridSpan w:val="2"/>
            <w:tcBorders>
              <w:top w:val="single" w:sz="4" w:space="0" w:color="auto"/>
              <w:left w:val="single" w:sz="8" w:space="0" w:color="auto"/>
              <w:bottom w:val="single" w:sz="4" w:space="0" w:color="auto"/>
              <w:right w:val="single" w:sz="8" w:space="0" w:color="auto"/>
            </w:tcBorders>
          </w:tcPr>
          <w:p w14:paraId="66951D76" w14:textId="77777777" w:rsidR="00887348" w:rsidRPr="00AB78B9" w:rsidRDefault="00887348" w:rsidP="005A0780">
            <w:pPr>
              <w:spacing w:after="0"/>
              <w:jc w:val="center"/>
              <w:rPr>
                <w:rFonts w:ascii="Times New Roman" w:eastAsia="Times New Roman" w:hAnsi="Times New Roman"/>
                <w:b/>
                <w:bCs/>
              </w:rPr>
            </w:pPr>
          </w:p>
        </w:tc>
        <w:tc>
          <w:tcPr>
            <w:tcW w:w="1650" w:type="dxa"/>
            <w:gridSpan w:val="3"/>
            <w:tcBorders>
              <w:top w:val="single" w:sz="4" w:space="0" w:color="auto"/>
              <w:left w:val="single" w:sz="8" w:space="0" w:color="auto"/>
              <w:bottom w:val="single" w:sz="4" w:space="0" w:color="auto"/>
              <w:right w:val="single" w:sz="8" w:space="0" w:color="auto"/>
            </w:tcBorders>
            <w:noWrap/>
            <w:vAlign w:val="bottom"/>
          </w:tcPr>
          <w:p w14:paraId="01982DA9" w14:textId="77777777" w:rsidR="00887348" w:rsidRPr="00AB78B9" w:rsidRDefault="00887348" w:rsidP="005A0780">
            <w:pPr>
              <w:spacing w:after="0"/>
              <w:jc w:val="center"/>
              <w:rPr>
                <w:rFonts w:ascii="Times New Roman" w:eastAsia="Times New Roman" w:hAnsi="Times New Roman"/>
                <w:b/>
                <w:bCs/>
              </w:rPr>
            </w:pPr>
          </w:p>
        </w:tc>
        <w:tc>
          <w:tcPr>
            <w:tcW w:w="1650" w:type="dxa"/>
            <w:gridSpan w:val="4"/>
            <w:tcBorders>
              <w:top w:val="single" w:sz="4" w:space="0" w:color="auto"/>
              <w:left w:val="single" w:sz="8" w:space="0" w:color="auto"/>
              <w:bottom w:val="nil"/>
              <w:right w:val="single" w:sz="8" w:space="0" w:color="auto"/>
            </w:tcBorders>
            <w:vAlign w:val="center"/>
          </w:tcPr>
          <w:p w14:paraId="461C4E30" w14:textId="77777777" w:rsidR="00887348" w:rsidRPr="00AB78B9" w:rsidRDefault="00887348" w:rsidP="005A0780">
            <w:pPr>
              <w:spacing w:after="0"/>
              <w:rPr>
                <w:rFonts w:ascii="Times New Roman" w:eastAsia="Times New Roman" w:hAnsi="Times New Roman"/>
                <w:b/>
                <w:bCs/>
              </w:rPr>
            </w:pPr>
          </w:p>
        </w:tc>
      </w:tr>
      <w:tr w:rsidR="00887348" w:rsidRPr="00AB78B9" w14:paraId="66113703" w14:textId="77777777" w:rsidTr="005A0780">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hideMark/>
          </w:tcPr>
          <w:p w14:paraId="0E5AE33C" w14:textId="77777777" w:rsidR="00887348" w:rsidRPr="00AB78B9" w:rsidRDefault="00887348" w:rsidP="005A0780">
            <w:pPr>
              <w:spacing w:after="0"/>
              <w:jc w:val="center"/>
              <w:rPr>
                <w:rFonts w:ascii="Times New Roman" w:eastAsia="Times New Roman" w:hAnsi="Times New Roman"/>
                <w:b/>
                <w:bCs/>
                <w:sz w:val="28"/>
                <w:szCs w:val="28"/>
              </w:rPr>
            </w:pPr>
            <w:r w:rsidRPr="00AB78B9">
              <w:rPr>
                <w:rFonts w:ascii="Times New Roman" w:eastAsia="Times New Roman" w:hAnsi="Times New Roman"/>
                <w:b/>
                <w:bCs/>
                <w:sz w:val="28"/>
                <w:szCs w:val="28"/>
              </w:rPr>
              <w:t> </w:t>
            </w:r>
          </w:p>
        </w:tc>
        <w:tc>
          <w:tcPr>
            <w:tcW w:w="1416" w:type="dxa"/>
            <w:gridSpan w:val="3"/>
            <w:tcBorders>
              <w:top w:val="single" w:sz="8" w:space="0" w:color="auto"/>
              <w:left w:val="single" w:sz="8" w:space="0" w:color="auto"/>
              <w:bottom w:val="single" w:sz="8" w:space="0" w:color="auto"/>
              <w:right w:val="single" w:sz="8" w:space="0" w:color="auto"/>
            </w:tcBorders>
          </w:tcPr>
          <w:p w14:paraId="4FCC2F51" w14:textId="77777777" w:rsidR="00887348" w:rsidRPr="00AB78B9" w:rsidRDefault="00887348" w:rsidP="005A0780">
            <w:pPr>
              <w:spacing w:after="0"/>
              <w:jc w:val="center"/>
              <w:rPr>
                <w:rFonts w:ascii="Times New Roman" w:eastAsia="Times New Roman" w:hAnsi="Times New Roman"/>
                <w:b/>
                <w:bCs/>
                <w:sz w:val="28"/>
                <w:szCs w:val="28"/>
              </w:rPr>
            </w:pPr>
          </w:p>
        </w:tc>
        <w:tc>
          <w:tcPr>
            <w:tcW w:w="1559" w:type="dxa"/>
            <w:gridSpan w:val="4"/>
            <w:tcBorders>
              <w:top w:val="single" w:sz="8" w:space="0" w:color="auto"/>
              <w:left w:val="single" w:sz="8" w:space="0" w:color="auto"/>
              <w:bottom w:val="single" w:sz="8" w:space="0" w:color="auto"/>
              <w:right w:val="nil"/>
            </w:tcBorders>
            <w:vAlign w:val="center"/>
          </w:tcPr>
          <w:p w14:paraId="67400AF1" w14:textId="77777777" w:rsidR="00887348" w:rsidRPr="00AB78B9" w:rsidRDefault="00887348" w:rsidP="005A0780">
            <w:pPr>
              <w:spacing w:after="0"/>
              <w:jc w:val="center"/>
              <w:rPr>
                <w:rFonts w:ascii="Times New Roman" w:eastAsia="Times New Roman" w:hAnsi="Times New Roman"/>
                <w:b/>
                <w:bCs/>
                <w:sz w:val="28"/>
                <w:szCs w:val="28"/>
              </w:rPr>
            </w:pPr>
          </w:p>
        </w:tc>
        <w:tc>
          <w:tcPr>
            <w:tcW w:w="1704" w:type="dxa"/>
            <w:gridSpan w:val="2"/>
            <w:tcBorders>
              <w:top w:val="single" w:sz="8" w:space="0" w:color="auto"/>
              <w:left w:val="single" w:sz="8" w:space="0" w:color="auto"/>
              <w:bottom w:val="single" w:sz="8" w:space="0" w:color="auto"/>
              <w:right w:val="single" w:sz="8" w:space="0" w:color="auto"/>
            </w:tcBorders>
          </w:tcPr>
          <w:p w14:paraId="1EF0BB8F" w14:textId="77777777" w:rsidR="00887348" w:rsidRPr="00AB78B9" w:rsidRDefault="00887348" w:rsidP="005A0780">
            <w:pPr>
              <w:spacing w:after="0"/>
              <w:jc w:val="center"/>
              <w:rPr>
                <w:rFonts w:ascii="Times New Roman" w:eastAsia="Times New Roman" w:hAnsi="Times New Roman"/>
                <w:b/>
                <w:bCs/>
                <w:sz w:val="28"/>
                <w:szCs w:val="28"/>
              </w:rPr>
            </w:pPr>
          </w:p>
        </w:tc>
        <w:tc>
          <w:tcPr>
            <w:tcW w:w="1640" w:type="dxa"/>
            <w:gridSpan w:val="2"/>
            <w:tcBorders>
              <w:top w:val="single" w:sz="8" w:space="0" w:color="auto"/>
              <w:left w:val="single" w:sz="8" w:space="0" w:color="auto"/>
              <w:bottom w:val="single" w:sz="8" w:space="0" w:color="auto"/>
              <w:right w:val="single" w:sz="8" w:space="0" w:color="auto"/>
            </w:tcBorders>
            <w:noWrap/>
            <w:vAlign w:val="bottom"/>
            <w:hideMark/>
          </w:tcPr>
          <w:p w14:paraId="14582808" w14:textId="77777777" w:rsidR="00887348" w:rsidRPr="00AB78B9" w:rsidRDefault="00887348" w:rsidP="005A0780">
            <w:pPr>
              <w:spacing w:after="0"/>
              <w:jc w:val="center"/>
              <w:rPr>
                <w:rFonts w:ascii="Times New Roman" w:eastAsia="Times New Roman" w:hAnsi="Times New Roman"/>
                <w:b/>
                <w:bCs/>
                <w:sz w:val="28"/>
                <w:szCs w:val="28"/>
              </w:rPr>
            </w:pPr>
            <w:r w:rsidRPr="00AB78B9">
              <w:rPr>
                <w:rFonts w:ascii="Times New Roman" w:eastAsia="Times New Roman" w:hAnsi="Times New Roman"/>
                <w:b/>
                <w:bCs/>
                <w:sz w:val="28"/>
                <w:szCs w:val="28"/>
              </w:rPr>
              <w:t xml:space="preserve"> Всего: </w:t>
            </w:r>
          </w:p>
        </w:tc>
        <w:tc>
          <w:tcPr>
            <w:tcW w:w="1640" w:type="dxa"/>
            <w:gridSpan w:val="3"/>
            <w:tcBorders>
              <w:top w:val="single" w:sz="8" w:space="0" w:color="auto"/>
              <w:left w:val="nil"/>
              <w:bottom w:val="single" w:sz="8" w:space="0" w:color="auto"/>
              <w:right w:val="single" w:sz="8" w:space="0" w:color="auto"/>
            </w:tcBorders>
            <w:noWrap/>
            <w:vAlign w:val="bottom"/>
          </w:tcPr>
          <w:p w14:paraId="15046E89" w14:textId="77777777" w:rsidR="00887348" w:rsidRPr="00AB78B9" w:rsidRDefault="00887348" w:rsidP="005A0780">
            <w:pPr>
              <w:spacing w:after="0"/>
              <w:jc w:val="center"/>
              <w:rPr>
                <w:rFonts w:ascii="Times New Roman" w:eastAsia="Times New Roman" w:hAnsi="Times New Roman"/>
                <w:b/>
                <w:bCs/>
              </w:rPr>
            </w:pPr>
          </w:p>
        </w:tc>
      </w:tr>
      <w:tr w:rsidR="00887348" w:rsidRPr="00AB78B9" w14:paraId="3440037B" w14:textId="77777777" w:rsidTr="005A0780">
        <w:trPr>
          <w:gridAfter w:val="1"/>
          <w:wAfter w:w="6" w:type="dxa"/>
          <w:trHeight w:val="284"/>
        </w:trPr>
        <w:tc>
          <w:tcPr>
            <w:tcW w:w="1979" w:type="dxa"/>
            <w:gridSpan w:val="2"/>
            <w:noWrap/>
            <w:vAlign w:val="bottom"/>
            <w:hideMark/>
          </w:tcPr>
          <w:p w14:paraId="3D78659A" w14:textId="77777777" w:rsidR="00887348" w:rsidRPr="00AB78B9" w:rsidRDefault="00887348" w:rsidP="005A0780">
            <w:pPr>
              <w:spacing w:after="0"/>
            </w:pPr>
          </w:p>
        </w:tc>
        <w:tc>
          <w:tcPr>
            <w:tcW w:w="236" w:type="dxa"/>
          </w:tcPr>
          <w:p w14:paraId="4EDE93EB" w14:textId="77777777" w:rsidR="00887348" w:rsidRPr="00AB78B9" w:rsidRDefault="00887348" w:rsidP="005A0780">
            <w:pPr>
              <w:spacing w:after="0"/>
              <w:rPr>
                <w:rFonts w:ascii="Times New Roman" w:eastAsia="Times New Roman" w:hAnsi="Times New Roman"/>
                <w:sz w:val="20"/>
                <w:szCs w:val="20"/>
              </w:rPr>
            </w:pPr>
          </w:p>
        </w:tc>
        <w:tc>
          <w:tcPr>
            <w:tcW w:w="1175" w:type="dxa"/>
            <w:gridSpan w:val="2"/>
            <w:noWrap/>
            <w:vAlign w:val="bottom"/>
            <w:hideMark/>
          </w:tcPr>
          <w:p w14:paraId="4BDD8971" w14:textId="77777777" w:rsidR="00887348" w:rsidRPr="00AB78B9" w:rsidRDefault="00887348" w:rsidP="005A0780">
            <w:pPr>
              <w:spacing w:after="0"/>
              <w:rPr>
                <w:rFonts w:ascii="Times New Roman" w:eastAsia="Times New Roman" w:hAnsi="Times New Roman"/>
                <w:sz w:val="20"/>
                <w:szCs w:val="20"/>
              </w:rPr>
            </w:pPr>
          </w:p>
        </w:tc>
        <w:tc>
          <w:tcPr>
            <w:tcW w:w="665" w:type="dxa"/>
            <w:gridSpan w:val="2"/>
            <w:vAlign w:val="bottom"/>
          </w:tcPr>
          <w:p w14:paraId="0CEEA38C" w14:textId="77777777" w:rsidR="00887348" w:rsidRPr="00AB78B9" w:rsidRDefault="00887348" w:rsidP="005A0780">
            <w:pPr>
              <w:spacing w:after="0"/>
              <w:rPr>
                <w:rFonts w:ascii="Times New Roman" w:eastAsia="Times New Roman" w:hAnsi="Times New Roman"/>
                <w:sz w:val="20"/>
                <w:szCs w:val="20"/>
              </w:rPr>
            </w:pPr>
          </w:p>
        </w:tc>
        <w:tc>
          <w:tcPr>
            <w:tcW w:w="2177" w:type="dxa"/>
            <w:gridSpan w:val="3"/>
          </w:tcPr>
          <w:p w14:paraId="3A04F020" w14:textId="77777777" w:rsidR="00887348" w:rsidRPr="00AB78B9" w:rsidRDefault="00887348" w:rsidP="005A0780">
            <w:pPr>
              <w:spacing w:after="0"/>
              <w:rPr>
                <w:rFonts w:ascii="Times New Roman" w:eastAsia="Times New Roman" w:hAnsi="Times New Roman"/>
                <w:sz w:val="20"/>
                <w:szCs w:val="20"/>
              </w:rPr>
            </w:pPr>
          </w:p>
        </w:tc>
        <w:tc>
          <w:tcPr>
            <w:tcW w:w="1477" w:type="dxa"/>
            <w:noWrap/>
            <w:vAlign w:val="bottom"/>
            <w:hideMark/>
          </w:tcPr>
          <w:p w14:paraId="6A7CD34A" w14:textId="77777777" w:rsidR="00887348" w:rsidRPr="00AB78B9" w:rsidRDefault="00887348" w:rsidP="005A0780">
            <w:pPr>
              <w:spacing w:after="0"/>
              <w:rPr>
                <w:rFonts w:ascii="Times New Roman" w:eastAsia="Times New Roman" w:hAnsi="Times New Roman"/>
                <w:sz w:val="20"/>
                <w:szCs w:val="20"/>
              </w:rPr>
            </w:pPr>
          </w:p>
        </w:tc>
        <w:tc>
          <w:tcPr>
            <w:tcW w:w="1817" w:type="dxa"/>
            <w:gridSpan w:val="5"/>
            <w:noWrap/>
            <w:vAlign w:val="bottom"/>
            <w:hideMark/>
          </w:tcPr>
          <w:p w14:paraId="51C2ABA7" w14:textId="77777777" w:rsidR="00887348" w:rsidRPr="00AB78B9" w:rsidRDefault="00887348" w:rsidP="005A0780">
            <w:pPr>
              <w:spacing w:after="0"/>
              <w:rPr>
                <w:sz w:val="20"/>
                <w:szCs w:val="20"/>
              </w:rPr>
            </w:pPr>
          </w:p>
        </w:tc>
      </w:tr>
      <w:tr w:rsidR="00887348" w:rsidRPr="00AB78B9" w14:paraId="00480E00" w14:textId="77777777" w:rsidTr="005A0780">
        <w:trPr>
          <w:gridAfter w:val="1"/>
          <w:wAfter w:w="6" w:type="dxa"/>
          <w:trHeight w:val="284"/>
        </w:trPr>
        <w:tc>
          <w:tcPr>
            <w:tcW w:w="1979" w:type="dxa"/>
            <w:gridSpan w:val="2"/>
            <w:noWrap/>
            <w:vAlign w:val="bottom"/>
            <w:hideMark/>
          </w:tcPr>
          <w:p w14:paraId="16D2490C" w14:textId="77777777" w:rsidR="00887348" w:rsidRPr="00AB78B9" w:rsidRDefault="00887348" w:rsidP="005A0780">
            <w:pPr>
              <w:spacing w:after="0"/>
            </w:pPr>
          </w:p>
        </w:tc>
        <w:tc>
          <w:tcPr>
            <w:tcW w:w="236" w:type="dxa"/>
          </w:tcPr>
          <w:p w14:paraId="1C491027" w14:textId="77777777" w:rsidR="00887348" w:rsidRPr="00AB78B9" w:rsidRDefault="00887348" w:rsidP="005A0780">
            <w:pPr>
              <w:spacing w:after="0"/>
              <w:rPr>
                <w:rFonts w:ascii="Times New Roman" w:eastAsia="Times New Roman" w:hAnsi="Times New Roman"/>
                <w:sz w:val="20"/>
                <w:szCs w:val="20"/>
              </w:rPr>
            </w:pPr>
          </w:p>
        </w:tc>
        <w:tc>
          <w:tcPr>
            <w:tcW w:w="1840" w:type="dxa"/>
            <w:gridSpan w:val="4"/>
            <w:noWrap/>
            <w:vAlign w:val="bottom"/>
            <w:hideMark/>
          </w:tcPr>
          <w:p w14:paraId="39FD63E3" w14:textId="77777777" w:rsidR="00887348" w:rsidRPr="00AB78B9" w:rsidRDefault="00887348" w:rsidP="005A0780">
            <w:pPr>
              <w:spacing w:after="0"/>
              <w:rPr>
                <w:rFonts w:ascii="Times New Roman" w:eastAsia="Times New Roman" w:hAnsi="Times New Roman"/>
                <w:sz w:val="20"/>
                <w:szCs w:val="20"/>
              </w:rPr>
            </w:pPr>
          </w:p>
        </w:tc>
        <w:tc>
          <w:tcPr>
            <w:tcW w:w="2177" w:type="dxa"/>
            <w:gridSpan w:val="3"/>
          </w:tcPr>
          <w:p w14:paraId="48EDCC63" w14:textId="77777777" w:rsidR="00887348" w:rsidRPr="00AB78B9" w:rsidRDefault="00887348" w:rsidP="005A0780">
            <w:pPr>
              <w:spacing w:after="0"/>
              <w:rPr>
                <w:rFonts w:ascii="Times New Roman" w:eastAsia="Times New Roman" w:hAnsi="Times New Roman"/>
                <w:sz w:val="20"/>
                <w:szCs w:val="20"/>
              </w:rPr>
            </w:pPr>
          </w:p>
        </w:tc>
        <w:tc>
          <w:tcPr>
            <w:tcW w:w="1477" w:type="dxa"/>
            <w:noWrap/>
            <w:vAlign w:val="bottom"/>
            <w:hideMark/>
          </w:tcPr>
          <w:p w14:paraId="65C6D265" w14:textId="77777777" w:rsidR="00887348" w:rsidRPr="00AB78B9" w:rsidRDefault="00887348" w:rsidP="005A0780">
            <w:pPr>
              <w:spacing w:after="0"/>
              <w:rPr>
                <w:rFonts w:ascii="Times New Roman" w:eastAsia="Times New Roman" w:hAnsi="Times New Roman"/>
                <w:sz w:val="20"/>
                <w:szCs w:val="20"/>
              </w:rPr>
            </w:pPr>
          </w:p>
        </w:tc>
        <w:tc>
          <w:tcPr>
            <w:tcW w:w="1817" w:type="dxa"/>
            <w:gridSpan w:val="5"/>
            <w:noWrap/>
            <w:vAlign w:val="bottom"/>
            <w:hideMark/>
          </w:tcPr>
          <w:p w14:paraId="17826421" w14:textId="77777777" w:rsidR="00887348" w:rsidRPr="00AB78B9" w:rsidRDefault="00887348" w:rsidP="005A0780">
            <w:pPr>
              <w:spacing w:after="0"/>
              <w:rPr>
                <w:sz w:val="20"/>
                <w:szCs w:val="20"/>
              </w:rPr>
            </w:pPr>
          </w:p>
        </w:tc>
      </w:tr>
      <w:tr w:rsidR="00887348" w:rsidRPr="00AB78B9" w14:paraId="2FBBF905" w14:textId="77777777" w:rsidTr="005A0780">
        <w:trPr>
          <w:gridAfter w:val="1"/>
          <w:wAfter w:w="6" w:type="dxa"/>
          <w:trHeight w:val="284"/>
        </w:trPr>
        <w:tc>
          <w:tcPr>
            <w:tcW w:w="1979" w:type="dxa"/>
            <w:gridSpan w:val="2"/>
            <w:noWrap/>
            <w:vAlign w:val="bottom"/>
            <w:hideMark/>
          </w:tcPr>
          <w:p w14:paraId="674DB877" w14:textId="77777777" w:rsidR="00887348" w:rsidRPr="00AB78B9" w:rsidRDefault="00887348" w:rsidP="005A0780">
            <w:pPr>
              <w:spacing w:after="0"/>
              <w:rPr>
                <w:rFonts w:ascii="Times New Roman" w:eastAsia="Times New Roman" w:hAnsi="Times New Roman"/>
                <w:sz w:val="20"/>
                <w:szCs w:val="20"/>
              </w:rPr>
            </w:pPr>
            <w:r w:rsidRPr="00AB78B9">
              <w:rPr>
                <w:rFonts w:ascii="Times New Roman" w:eastAsia="Times New Roman" w:hAnsi="Times New Roman"/>
                <w:sz w:val="20"/>
                <w:szCs w:val="20"/>
              </w:rPr>
              <w:t>Начальник почтамта</w:t>
            </w:r>
          </w:p>
        </w:tc>
        <w:tc>
          <w:tcPr>
            <w:tcW w:w="236" w:type="dxa"/>
            <w:tcBorders>
              <w:top w:val="nil"/>
              <w:left w:val="nil"/>
              <w:bottom w:val="single" w:sz="4" w:space="0" w:color="auto"/>
              <w:right w:val="nil"/>
            </w:tcBorders>
          </w:tcPr>
          <w:p w14:paraId="2BAA9C5A" w14:textId="77777777" w:rsidR="00887348" w:rsidRPr="00AB78B9" w:rsidRDefault="00887348" w:rsidP="005A0780">
            <w:pPr>
              <w:spacing w:after="0"/>
              <w:rPr>
                <w:rFonts w:ascii="Times New Roman" w:eastAsia="Times New Roman" w:hAnsi="Times New Roman"/>
                <w:sz w:val="20"/>
                <w:szCs w:val="20"/>
              </w:rPr>
            </w:pPr>
          </w:p>
        </w:tc>
        <w:tc>
          <w:tcPr>
            <w:tcW w:w="1840" w:type="dxa"/>
            <w:gridSpan w:val="4"/>
            <w:tcBorders>
              <w:top w:val="nil"/>
              <w:left w:val="nil"/>
              <w:bottom w:val="single" w:sz="4" w:space="0" w:color="auto"/>
              <w:right w:val="nil"/>
            </w:tcBorders>
            <w:noWrap/>
            <w:vAlign w:val="bottom"/>
            <w:hideMark/>
          </w:tcPr>
          <w:p w14:paraId="4B3CF8DE" w14:textId="77777777" w:rsidR="00887348" w:rsidRPr="00AB78B9" w:rsidRDefault="00887348" w:rsidP="005A0780">
            <w:pPr>
              <w:spacing w:after="0"/>
              <w:rPr>
                <w:rFonts w:ascii="Times New Roman" w:eastAsia="Times New Roman" w:hAnsi="Times New Roman"/>
                <w:sz w:val="20"/>
                <w:szCs w:val="20"/>
              </w:rPr>
            </w:pPr>
            <w:r w:rsidRPr="00AB78B9">
              <w:rPr>
                <w:rFonts w:ascii="Times New Roman" w:eastAsia="Times New Roman" w:hAnsi="Times New Roman"/>
                <w:sz w:val="20"/>
                <w:szCs w:val="20"/>
              </w:rPr>
              <w:t> </w:t>
            </w:r>
          </w:p>
        </w:tc>
        <w:tc>
          <w:tcPr>
            <w:tcW w:w="2177" w:type="dxa"/>
            <w:gridSpan w:val="3"/>
            <w:tcBorders>
              <w:top w:val="nil"/>
              <w:left w:val="nil"/>
              <w:bottom w:val="single" w:sz="4" w:space="0" w:color="auto"/>
              <w:right w:val="nil"/>
            </w:tcBorders>
          </w:tcPr>
          <w:p w14:paraId="7D24441F" w14:textId="77777777" w:rsidR="00887348" w:rsidRPr="00AB78B9" w:rsidRDefault="00887348" w:rsidP="005A0780">
            <w:pPr>
              <w:spacing w:after="0"/>
              <w:rPr>
                <w:rFonts w:ascii="Times New Roman" w:eastAsia="Times New Roman" w:hAnsi="Times New Roman"/>
                <w:sz w:val="20"/>
                <w:szCs w:val="20"/>
              </w:rPr>
            </w:pPr>
          </w:p>
        </w:tc>
        <w:tc>
          <w:tcPr>
            <w:tcW w:w="1477" w:type="dxa"/>
            <w:tcBorders>
              <w:top w:val="nil"/>
              <w:left w:val="nil"/>
              <w:bottom w:val="single" w:sz="4" w:space="0" w:color="auto"/>
              <w:right w:val="nil"/>
            </w:tcBorders>
            <w:noWrap/>
            <w:vAlign w:val="bottom"/>
            <w:hideMark/>
          </w:tcPr>
          <w:p w14:paraId="7356538B" w14:textId="77777777" w:rsidR="00887348" w:rsidRPr="00AB78B9" w:rsidRDefault="00887348" w:rsidP="005A0780">
            <w:pPr>
              <w:spacing w:after="0"/>
              <w:rPr>
                <w:rFonts w:ascii="Times New Roman" w:eastAsia="Times New Roman" w:hAnsi="Times New Roman"/>
                <w:sz w:val="20"/>
                <w:szCs w:val="20"/>
              </w:rPr>
            </w:pPr>
            <w:r w:rsidRPr="00AB78B9">
              <w:rPr>
                <w:rFonts w:ascii="Times New Roman" w:eastAsia="Times New Roman" w:hAnsi="Times New Roman"/>
                <w:sz w:val="20"/>
                <w:szCs w:val="20"/>
              </w:rPr>
              <w:t> </w:t>
            </w:r>
          </w:p>
        </w:tc>
        <w:tc>
          <w:tcPr>
            <w:tcW w:w="1817" w:type="dxa"/>
            <w:gridSpan w:val="5"/>
            <w:noWrap/>
            <w:vAlign w:val="bottom"/>
            <w:hideMark/>
          </w:tcPr>
          <w:p w14:paraId="51CFE61E" w14:textId="77777777" w:rsidR="00887348" w:rsidRPr="00AB78B9" w:rsidRDefault="00887348" w:rsidP="005A0780">
            <w:pPr>
              <w:spacing w:after="0"/>
              <w:rPr>
                <w:rFonts w:ascii="Times New Roman" w:eastAsia="Times New Roman" w:hAnsi="Times New Roman"/>
                <w:sz w:val="20"/>
                <w:szCs w:val="20"/>
              </w:rPr>
            </w:pPr>
          </w:p>
        </w:tc>
      </w:tr>
      <w:tr w:rsidR="00887348" w:rsidRPr="00AB78B9" w14:paraId="6F04FEE3" w14:textId="77777777" w:rsidTr="005A0780">
        <w:trPr>
          <w:gridAfter w:val="1"/>
          <w:wAfter w:w="6" w:type="dxa"/>
          <w:trHeight w:val="284"/>
        </w:trPr>
        <w:tc>
          <w:tcPr>
            <w:tcW w:w="1979" w:type="dxa"/>
            <w:gridSpan w:val="2"/>
            <w:noWrap/>
            <w:vAlign w:val="bottom"/>
            <w:hideMark/>
          </w:tcPr>
          <w:p w14:paraId="594D12C6" w14:textId="77777777" w:rsidR="00887348" w:rsidRPr="00AB78B9" w:rsidRDefault="00887348" w:rsidP="005A0780">
            <w:pPr>
              <w:spacing w:after="0"/>
            </w:pPr>
          </w:p>
        </w:tc>
        <w:tc>
          <w:tcPr>
            <w:tcW w:w="236" w:type="dxa"/>
          </w:tcPr>
          <w:p w14:paraId="7CD62D96" w14:textId="77777777" w:rsidR="00887348" w:rsidRPr="00AB78B9" w:rsidRDefault="00887348" w:rsidP="005A0780">
            <w:pPr>
              <w:spacing w:after="0"/>
              <w:rPr>
                <w:rFonts w:ascii="Times New Roman" w:eastAsia="Times New Roman" w:hAnsi="Times New Roman"/>
                <w:sz w:val="20"/>
                <w:szCs w:val="20"/>
              </w:rPr>
            </w:pPr>
          </w:p>
        </w:tc>
        <w:tc>
          <w:tcPr>
            <w:tcW w:w="1840" w:type="dxa"/>
            <w:gridSpan w:val="4"/>
            <w:noWrap/>
            <w:vAlign w:val="bottom"/>
            <w:hideMark/>
          </w:tcPr>
          <w:p w14:paraId="3F9FD6C4" w14:textId="77777777" w:rsidR="00887348" w:rsidRPr="00AB78B9" w:rsidRDefault="00887348" w:rsidP="005A0780">
            <w:pPr>
              <w:spacing w:after="0"/>
              <w:rPr>
                <w:rFonts w:ascii="Times New Roman" w:eastAsia="Times New Roman" w:hAnsi="Times New Roman"/>
                <w:sz w:val="20"/>
                <w:szCs w:val="20"/>
              </w:rPr>
            </w:pPr>
          </w:p>
        </w:tc>
        <w:tc>
          <w:tcPr>
            <w:tcW w:w="2177" w:type="dxa"/>
            <w:gridSpan w:val="3"/>
          </w:tcPr>
          <w:p w14:paraId="71FF0008" w14:textId="77777777" w:rsidR="00887348" w:rsidRPr="00AB78B9" w:rsidRDefault="00887348" w:rsidP="005A0780">
            <w:pPr>
              <w:spacing w:after="0"/>
              <w:ind w:firstLineChars="100" w:firstLine="200"/>
              <w:rPr>
                <w:rFonts w:ascii="Times New Roman" w:eastAsia="Times New Roman" w:hAnsi="Times New Roman"/>
                <w:sz w:val="20"/>
                <w:szCs w:val="20"/>
              </w:rPr>
            </w:pPr>
          </w:p>
        </w:tc>
        <w:tc>
          <w:tcPr>
            <w:tcW w:w="1477" w:type="dxa"/>
            <w:noWrap/>
            <w:vAlign w:val="bottom"/>
            <w:hideMark/>
          </w:tcPr>
          <w:p w14:paraId="5EB12326" w14:textId="77777777" w:rsidR="00887348" w:rsidRPr="00AB78B9" w:rsidRDefault="00887348" w:rsidP="005A0780">
            <w:pPr>
              <w:spacing w:after="0"/>
              <w:ind w:firstLineChars="100" w:firstLine="200"/>
              <w:rPr>
                <w:rFonts w:ascii="Times New Roman" w:eastAsia="Times New Roman" w:hAnsi="Times New Roman"/>
                <w:sz w:val="20"/>
                <w:szCs w:val="20"/>
              </w:rPr>
            </w:pPr>
            <w:r w:rsidRPr="00AB78B9">
              <w:rPr>
                <w:rFonts w:ascii="Times New Roman" w:eastAsia="Times New Roman" w:hAnsi="Times New Roman"/>
                <w:sz w:val="20"/>
                <w:szCs w:val="20"/>
              </w:rPr>
              <w:t>(подпись)</w:t>
            </w:r>
          </w:p>
        </w:tc>
        <w:tc>
          <w:tcPr>
            <w:tcW w:w="1817" w:type="dxa"/>
            <w:gridSpan w:val="5"/>
            <w:noWrap/>
            <w:vAlign w:val="bottom"/>
            <w:hideMark/>
          </w:tcPr>
          <w:p w14:paraId="4C9E468A" w14:textId="77777777" w:rsidR="00887348" w:rsidRPr="00AB78B9" w:rsidRDefault="00887348" w:rsidP="005A0780">
            <w:pPr>
              <w:spacing w:after="0"/>
              <w:rPr>
                <w:rFonts w:ascii="Times New Roman" w:eastAsia="Times New Roman" w:hAnsi="Times New Roman"/>
                <w:sz w:val="20"/>
                <w:szCs w:val="20"/>
              </w:rPr>
            </w:pPr>
          </w:p>
        </w:tc>
      </w:tr>
      <w:tr w:rsidR="00887348" w:rsidRPr="00AB78B9" w14:paraId="076FD697" w14:textId="77777777" w:rsidTr="005A0780">
        <w:trPr>
          <w:gridAfter w:val="1"/>
          <w:wAfter w:w="6" w:type="dxa"/>
          <w:trHeight w:val="284"/>
        </w:trPr>
        <w:tc>
          <w:tcPr>
            <w:tcW w:w="1979" w:type="dxa"/>
            <w:gridSpan w:val="2"/>
            <w:noWrap/>
            <w:vAlign w:val="bottom"/>
            <w:hideMark/>
          </w:tcPr>
          <w:p w14:paraId="2DB333BE" w14:textId="77777777" w:rsidR="00887348" w:rsidRPr="00AB78B9" w:rsidRDefault="00887348" w:rsidP="005A0780">
            <w:pPr>
              <w:spacing w:after="0"/>
              <w:rPr>
                <w:rFonts w:ascii="Times New Roman" w:eastAsia="Times New Roman" w:hAnsi="Times New Roman"/>
                <w:sz w:val="20"/>
                <w:szCs w:val="20"/>
              </w:rPr>
            </w:pPr>
            <w:r w:rsidRPr="00AB78B9">
              <w:rPr>
                <w:rFonts w:ascii="Times New Roman" w:eastAsia="Times New Roman" w:hAnsi="Times New Roman"/>
                <w:sz w:val="20"/>
                <w:szCs w:val="20"/>
              </w:rPr>
              <w:t>Ведущий бухгалтер по ТМЦ</w:t>
            </w:r>
          </w:p>
        </w:tc>
        <w:tc>
          <w:tcPr>
            <w:tcW w:w="236" w:type="dxa"/>
            <w:tcBorders>
              <w:top w:val="nil"/>
              <w:left w:val="nil"/>
              <w:bottom w:val="single" w:sz="4" w:space="0" w:color="auto"/>
              <w:right w:val="nil"/>
            </w:tcBorders>
          </w:tcPr>
          <w:p w14:paraId="4ED4BB71" w14:textId="77777777" w:rsidR="00887348" w:rsidRPr="00AB78B9" w:rsidRDefault="00887348" w:rsidP="005A0780">
            <w:pPr>
              <w:spacing w:after="0"/>
              <w:rPr>
                <w:rFonts w:ascii="Times New Roman" w:eastAsia="Times New Roman" w:hAnsi="Times New Roman"/>
                <w:sz w:val="20"/>
                <w:szCs w:val="20"/>
              </w:rPr>
            </w:pPr>
          </w:p>
        </w:tc>
        <w:tc>
          <w:tcPr>
            <w:tcW w:w="1840" w:type="dxa"/>
            <w:gridSpan w:val="4"/>
            <w:tcBorders>
              <w:top w:val="nil"/>
              <w:left w:val="nil"/>
              <w:bottom w:val="single" w:sz="4" w:space="0" w:color="auto"/>
              <w:right w:val="nil"/>
            </w:tcBorders>
            <w:noWrap/>
            <w:vAlign w:val="bottom"/>
            <w:hideMark/>
          </w:tcPr>
          <w:p w14:paraId="5227B976" w14:textId="77777777" w:rsidR="00887348" w:rsidRPr="00AB78B9" w:rsidRDefault="00887348" w:rsidP="005A0780">
            <w:pPr>
              <w:spacing w:after="0"/>
              <w:rPr>
                <w:rFonts w:ascii="Times New Roman" w:eastAsia="Times New Roman" w:hAnsi="Times New Roman"/>
                <w:sz w:val="20"/>
                <w:szCs w:val="20"/>
              </w:rPr>
            </w:pPr>
            <w:r w:rsidRPr="00AB78B9">
              <w:rPr>
                <w:rFonts w:ascii="Times New Roman" w:eastAsia="Times New Roman" w:hAnsi="Times New Roman"/>
                <w:sz w:val="20"/>
                <w:szCs w:val="20"/>
              </w:rPr>
              <w:t> </w:t>
            </w:r>
          </w:p>
        </w:tc>
        <w:tc>
          <w:tcPr>
            <w:tcW w:w="2177" w:type="dxa"/>
            <w:gridSpan w:val="3"/>
            <w:tcBorders>
              <w:top w:val="nil"/>
              <w:left w:val="nil"/>
              <w:bottom w:val="single" w:sz="4" w:space="0" w:color="auto"/>
              <w:right w:val="nil"/>
            </w:tcBorders>
          </w:tcPr>
          <w:p w14:paraId="5902D4C8" w14:textId="77777777" w:rsidR="00887348" w:rsidRPr="00AB78B9" w:rsidRDefault="00887348" w:rsidP="005A0780">
            <w:pPr>
              <w:spacing w:after="0"/>
              <w:rPr>
                <w:rFonts w:ascii="Times New Roman" w:eastAsia="Times New Roman" w:hAnsi="Times New Roman"/>
                <w:sz w:val="20"/>
                <w:szCs w:val="20"/>
              </w:rPr>
            </w:pPr>
          </w:p>
        </w:tc>
        <w:tc>
          <w:tcPr>
            <w:tcW w:w="1477" w:type="dxa"/>
            <w:tcBorders>
              <w:top w:val="nil"/>
              <w:left w:val="nil"/>
              <w:bottom w:val="single" w:sz="4" w:space="0" w:color="auto"/>
              <w:right w:val="nil"/>
            </w:tcBorders>
            <w:noWrap/>
            <w:vAlign w:val="bottom"/>
            <w:hideMark/>
          </w:tcPr>
          <w:p w14:paraId="5CA9F298" w14:textId="77777777" w:rsidR="00887348" w:rsidRPr="00AB78B9" w:rsidRDefault="00887348" w:rsidP="005A0780">
            <w:pPr>
              <w:spacing w:after="0"/>
              <w:rPr>
                <w:rFonts w:ascii="Times New Roman" w:eastAsia="Times New Roman" w:hAnsi="Times New Roman"/>
                <w:sz w:val="20"/>
                <w:szCs w:val="20"/>
              </w:rPr>
            </w:pPr>
            <w:r w:rsidRPr="00AB78B9">
              <w:rPr>
                <w:rFonts w:ascii="Times New Roman" w:eastAsia="Times New Roman" w:hAnsi="Times New Roman"/>
                <w:sz w:val="20"/>
                <w:szCs w:val="20"/>
              </w:rPr>
              <w:t> </w:t>
            </w:r>
          </w:p>
        </w:tc>
        <w:tc>
          <w:tcPr>
            <w:tcW w:w="1817" w:type="dxa"/>
            <w:gridSpan w:val="5"/>
            <w:noWrap/>
            <w:vAlign w:val="bottom"/>
            <w:hideMark/>
          </w:tcPr>
          <w:p w14:paraId="7ECC874F" w14:textId="77777777" w:rsidR="00887348" w:rsidRPr="00AB78B9" w:rsidRDefault="00887348" w:rsidP="005A0780">
            <w:pPr>
              <w:spacing w:after="0"/>
              <w:rPr>
                <w:rFonts w:ascii="Times New Roman" w:eastAsia="Times New Roman" w:hAnsi="Times New Roman"/>
                <w:sz w:val="20"/>
                <w:szCs w:val="20"/>
              </w:rPr>
            </w:pPr>
          </w:p>
        </w:tc>
      </w:tr>
      <w:tr w:rsidR="00887348" w:rsidRPr="00AB78B9" w14:paraId="2914FEF8" w14:textId="77777777" w:rsidTr="005A0780">
        <w:trPr>
          <w:gridAfter w:val="1"/>
          <w:wAfter w:w="6" w:type="dxa"/>
          <w:trHeight w:val="284"/>
        </w:trPr>
        <w:tc>
          <w:tcPr>
            <w:tcW w:w="1979" w:type="dxa"/>
            <w:gridSpan w:val="2"/>
            <w:noWrap/>
            <w:vAlign w:val="bottom"/>
            <w:hideMark/>
          </w:tcPr>
          <w:p w14:paraId="6888201E" w14:textId="77777777" w:rsidR="00887348" w:rsidRPr="00AB78B9" w:rsidRDefault="00887348" w:rsidP="005A0780">
            <w:pPr>
              <w:spacing w:after="0"/>
            </w:pPr>
          </w:p>
        </w:tc>
        <w:tc>
          <w:tcPr>
            <w:tcW w:w="236" w:type="dxa"/>
          </w:tcPr>
          <w:p w14:paraId="494500C1" w14:textId="77777777" w:rsidR="00887348" w:rsidRPr="00AB78B9" w:rsidRDefault="00887348" w:rsidP="005A0780">
            <w:pPr>
              <w:spacing w:after="0"/>
              <w:rPr>
                <w:rFonts w:ascii="Times New Roman" w:eastAsia="Times New Roman" w:hAnsi="Times New Roman"/>
                <w:sz w:val="20"/>
                <w:szCs w:val="20"/>
              </w:rPr>
            </w:pPr>
          </w:p>
        </w:tc>
        <w:tc>
          <w:tcPr>
            <w:tcW w:w="1840" w:type="dxa"/>
            <w:gridSpan w:val="4"/>
            <w:noWrap/>
            <w:vAlign w:val="bottom"/>
            <w:hideMark/>
          </w:tcPr>
          <w:p w14:paraId="773ACE7E" w14:textId="77777777" w:rsidR="00887348" w:rsidRPr="00AB78B9" w:rsidRDefault="00887348" w:rsidP="005A0780">
            <w:pPr>
              <w:spacing w:after="0"/>
              <w:rPr>
                <w:rFonts w:ascii="Times New Roman" w:eastAsia="Times New Roman" w:hAnsi="Times New Roman"/>
                <w:sz w:val="20"/>
                <w:szCs w:val="20"/>
              </w:rPr>
            </w:pPr>
          </w:p>
        </w:tc>
        <w:tc>
          <w:tcPr>
            <w:tcW w:w="2177" w:type="dxa"/>
            <w:gridSpan w:val="3"/>
          </w:tcPr>
          <w:p w14:paraId="2610A492" w14:textId="77777777" w:rsidR="00887348" w:rsidRPr="00AB78B9" w:rsidRDefault="00887348" w:rsidP="005A0780">
            <w:pPr>
              <w:spacing w:after="0"/>
              <w:ind w:firstLineChars="100" w:firstLine="200"/>
              <w:rPr>
                <w:rFonts w:ascii="Times New Roman" w:eastAsia="Times New Roman" w:hAnsi="Times New Roman"/>
                <w:sz w:val="20"/>
                <w:szCs w:val="20"/>
              </w:rPr>
            </w:pPr>
          </w:p>
        </w:tc>
        <w:tc>
          <w:tcPr>
            <w:tcW w:w="1477" w:type="dxa"/>
            <w:noWrap/>
            <w:vAlign w:val="bottom"/>
            <w:hideMark/>
          </w:tcPr>
          <w:p w14:paraId="678644FC" w14:textId="77777777" w:rsidR="00887348" w:rsidRPr="00AB78B9" w:rsidRDefault="00887348" w:rsidP="005A0780">
            <w:pPr>
              <w:spacing w:after="0"/>
              <w:ind w:firstLineChars="100" w:firstLine="200"/>
              <w:rPr>
                <w:rFonts w:ascii="Times New Roman" w:eastAsia="Times New Roman" w:hAnsi="Times New Roman"/>
                <w:sz w:val="20"/>
                <w:szCs w:val="20"/>
              </w:rPr>
            </w:pPr>
            <w:r w:rsidRPr="00AB78B9">
              <w:rPr>
                <w:rFonts w:ascii="Times New Roman" w:eastAsia="Times New Roman" w:hAnsi="Times New Roman"/>
                <w:sz w:val="20"/>
                <w:szCs w:val="20"/>
              </w:rPr>
              <w:t>(подпись)</w:t>
            </w:r>
          </w:p>
        </w:tc>
        <w:tc>
          <w:tcPr>
            <w:tcW w:w="1817" w:type="dxa"/>
            <w:gridSpan w:val="5"/>
            <w:noWrap/>
            <w:vAlign w:val="bottom"/>
            <w:hideMark/>
          </w:tcPr>
          <w:p w14:paraId="2511707C" w14:textId="77777777" w:rsidR="00887348" w:rsidRPr="00AB78B9" w:rsidRDefault="00887348" w:rsidP="005A0780">
            <w:pPr>
              <w:spacing w:after="0"/>
              <w:rPr>
                <w:rFonts w:ascii="Times New Roman" w:eastAsia="Times New Roman" w:hAnsi="Times New Roman"/>
                <w:sz w:val="20"/>
                <w:szCs w:val="20"/>
              </w:rPr>
            </w:pPr>
          </w:p>
        </w:tc>
      </w:tr>
      <w:tr w:rsidR="00887348" w:rsidRPr="00AB78B9" w14:paraId="219E01C9" w14:textId="77777777" w:rsidTr="005A0780">
        <w:trPr>
          <w:gridAfter w:val="1"/>
          <w:wAfter w:w="6" w:type="dxa"/>
          <w:trHeight w:val="284"/>
        </w:trPr>
        <w:tc>
          <w:tcPr>
            <w:tcW w:w="1979" w:type="dxa"/>
            <w:gridSpan w:val="2"/>
            <w:noWrap/>
            <w:vAlign w:val="bottom"/>
            <w:hideMark/>
          </w:tcPr>
          <w:p w14:paraId="2586333B" w14:textId="77777777" w:rsidR="00887348" w:rsidRPr="00AB78B9" w:rsidRDefault="00887348" w:rsidP="005A0780">
            <w:pPr>
              <w:spacing w:after="0"/>
            </w:pPr>
          </w:p>
        </w:tc>
        <w:tc>
          <w:tcPr>
            <w:tcW w:w="236" w:type="dxa"/>
          </w:tcPr>
          <w:p w14:paraId="28682EAF" w14:textId="77777777" w:rsidR="00887348" w:rsidRPr="00AB78B9" w:rsidRDefault="00887348" w:rsidP="005A0780">
            <w:pPr>
              <w:spacing w:after="0"/>
              <w:rPr>
                <w:rFonts w:ascii="Times New Roman" w:eastAsia="Times New Roman" w:hAnsi="Times New Roman"/>
                <w:sz w:val="20"/>
                <w:szCs w:val="20"/>
              </w:rPr>
            </w:pPr>
          </w:p>
        </w:tc>
        <w:tc>
          <w:tcPr>
            <w:tcW w:w="1840" w:type="dxa"/>
            <w:gridSpan w:val="4"/>
            <w:noWrap/>
            <w:vAlign w:val="bottom"/>
          </w:tcPr>
          <w:p w14:paraId="3FD3B7A8" w14:textId="77777777" w:rsidR="00887348" w:rsidRPr="00AB78B9" w:rsidRDefault="00887348" w:rsidP="005A0780">
            <w:pPr>
              <w:spacing w:after="0"/>
              <w:rPr>
                <w:rFonts w:ascii="Times New Roman" w:eastAsia="Times New Roman" w:hAnsi="Times New Roman"/>
                <w:sz w:val="20"/>
                <w:szCs w:val="20"/>
              </w:rPr>
            </w:pPr>
          </w:p>
        </w:tc>
        <w:tc>
          <w:tcPr>
            <w:tcW w:w="2177" w:type="dxa"/>
            <w:gridSpan w:val="3"/>
          </w:tcPr>
          <w:p w14:paraId="383977D5" w14:textId="77777777" w:rsidR="00887348" w:rsidRPr="00AB78B9" w:rsidRDefault="00887348" w:rsidP="005A0780">
            <w:pPr>
              <w:spacing w:after="0"/>
              <w:rPr>
                <w:rFonts w:ascii="Arial CYR" w:eastAsia="Times New Roman" w:hAnsi="Arial CYR" w:cs="Arial CYR"/>
                <w:sz w:val="20"/>
                <w:szCs w:val="20"/>
              </w:rPr>
            </w:pPr>
          </w:p>
        </w:tc>
        <w:tc>
          <w:tcPr>
            <w:tcW w:w="1477" w:type="dxa"/>
            <w:noWrap/>
            <w:vAlign w:val="bottom"/>
            <w:hideMark/>
          </w:tcPr>
          <w:p w14:paraId="0FB6EB04" w14:textId="77777777" w:rsidR="00887348" w:rsidRPr="00AB78B9" w:rsidRDefault="00887348" w:rsidP="005A0780">
            <w:pPr>
              <w:spacing w:after="0"/>
              <w:rPr>
                <w:rFonts w:ascii="Arial CYR" w:eastAsia="Times New Roman" w:hAnsi="Arial CYR" w:cs="Arial CYR"/>
                <w:sz w:val="20"/>
                <w:szCs w:val="20"/>
              </w:rPr>
            </w:pPr>
          </w:p>
        </w:tc>
        <w:tc>
          <w:tcPr>
            <w:tcW w:w="1817" w:type="dxa"/>
            <w:gridSpan w:val="5"/>
            <w:noWrap/>
            <w:vAlign w:val="bottom"/>
            <w:hideMark/>
          </w:tcPr>
          <w:p w14:paraId="7762BA9D" w14:textId="77777777" w:rsidR="00887348" w:rsidRPr="00AB78B9" w:rsidRDefault="00887348" w:rsidP="005A0780">
            <w:pPr>
              <w:spacing w:after="0"/>
              <w:rPr>
                <w:sz w:val="20"/>
                <w:szCs w:val="20"/>
              </w:rPr>
            </w:pPr>
          </w:p>
        </w:tc>
      </w:tr>
      <w:tr w:rsidR="00887348" w:rsidRPr="00AB78B9" w14:paraId="189FC269" w14:textId="77777777" w:rsidTr="005A0780">
        <w:trPr>
          <w:gridAfter w:val="3"/>
          <w:wAfter w:w="518" w:type="dxa"/>
        </w:trPr>
        <w:tc>
          <w:tcPr>
            <w:tcW w:w="3510" w:type="dxa"/>
            <w:gridSpan w:val="6"/>
            <w:tcBorders>
              <w:top w:val="single" w:sz="4" w:space="0" w:color="FFFFFF"/>
              <w:left w:val="single" w:sz="4" w:space="0" w:color="FFFFFF"/>
              <w:bottom w:val="nil"/>
              <w:right w:val="single" w:sz="4" w:space="0" w:color="FFFFFF"/>
            </w:tcBorders>
          </w:tcPr>
          <w:p w14:paraId="45B75376" w14:textId="77777777" w:rsidR="00887348" w:rsidRPr="00AB78B9" w:rsidRDefault="00887348" w:rsidP="005A0780">
            <w:pPr>
              <w:jc w:val="center"/>
              <w:rPr>
                <w:rFonts w:ascii="Times New Roman" w:eastAsia="Times New Roman" w:hAnsi="Times New Roman"/>
                <w:sz w:val="26"/>
                <w:szCs w:val="26"/>
              </w:rPr>
            </w:pPr>
          </w:p>
        </w:tc>
        <w:tc>
          <w:tcPr>
            <w:tcW w:w="1563" w:type="dxa"/>
            <w:gridSpan w:val="3"/>
            <w:tcBorders>
              <w:top w:val="single" w:sz="4" w:space="0" w:color="FFFFFF"/>
              <w:left w:val="single" w:sz="4" w:space="0" w:color="FFFFFF"/>
              <w:bottom w:val="nil"/>
              <w:right w:val="single" w:sz="4" w:space="0" w:color="FFFFFF"/>
            </w:tcBorders>
          </w:tcPr>
          <w:p w14:paraId="2509AEBC" w14:textId="77777777" w:rsidR="00887348" w:rsidRPr="00AB78B9" w:rsidRDefault="00887348" w:rsidP="005A0780">
            <w:pPr>
              <w:jc w:val="center"/>
              <w:rPr>
                <w:rFonts w:ascii="Times New Roman" w:eastAsia="Times New Roman" w:hAnsi="Times New Roman"/>
                <w:sz w:val="26"/>
                <w:szCs w:val="26"/>
              </w:rPr>
            </w:pPr>
          </w:p>
        </w:tc>
        <w:tc>
          <w:tcPr>
            <w:tcW w:w="3941" w:type="dxa"/>
            <w:gridSpan w:val="5"/>
            <w:tcBorders>
              <w:top w:val="single" w:sz="4" w:space="0" w:color="FFFFFF"/>
              <w:left w:val="single" w:sz="4" w:space="0" w:color="FFFFFF"/>
              <w:bottom w:val="nil"/>
              <w:right w:val="single" w:sz="4" w:space="0" w:color="FFFFFF"/>
            </w:tcBorders>
          </w:tcPr>
          <w:p w14:paraId="7F81261A" w14:textId="77777777" w:rsidR="00887348" w:rsidRPr="00AB78B9" w:rsidRDefault="00887348" w:rsidP="005A0780">
            <w:pPr>
              <w:jc w:val="center"/>
              <w:rPr>
                <w:rFonts w:ascii="Times New Roman" w:eastAsia="Times New Roman" w:hAnsi="Times New Roman"/>
                <w:sz w:val="26"/>
                <w:szCs w:val="26"/>
              </w:rPr>
            </w:pPr>
          </w:p>
        </w:tc>
      </w:tr>
    </w:tbl>
    <w:p w14:paraId="43F1FF80" w14:textId="77777777" w:rsidR="00887348" w:rsidRPr="00AB78B9" w:rsidRDefault="00887348" w:rsidP="00887348">
      <w:pPr>
        <w:autoSpaceDN w:val="0"/>
        <w:rPr>
          <w:rFonts w:ascii="Times New Roman" w:eastAsia="Times New Roman" w:hAnsi="Times New Roman"/>
        </w:rPr>
      </w:pPr>
      <w:r w:rsidRPr="00AB78B9">
        <w:rPr>
          <w:rFonts w:ascii="Times New Roman" w:eastAsia="Times New Roman" w:hAnsi="Times New Roman"/>
        </w:rPr>
        <w:br w:type="page"/>
      </w:r>
    </w:p>
    <w:p w14:paraId="35E3A4AC" w14:textId="77777777" w:rsidR="00887348" w:rsidRPr="00AB78B9" w:rsidRDefault="00887348" w:rsidP="00887348">
      <w:pPr>
        <w:autoSpaceDN w:val="0"/>
        <w:ind w:left="5245"/>
        <w:rPr>
          <w:rFonts w:ascii="Times New Roman" w:eastAsia="Times New Roman" w:hAnsi="Times New Roman"/>
          <w:sz w:val="28"/>
          <w:szCs w:val="28"/>
        </w:rPr>
      </w:pPr>
      <w:r w:rsidRPr="00AB78B9">
        <w:rPr>
          <w:rFonts w:ascii="Times New Roman" w:eastAsia="Times New Roman" w:hAnsi="Times New Roman"/>
          <w:sz w:val="28"/>
          <w:szCs w:val="28"/>
        </w:rPr>
        <w:lastRenderedPageBreak/>
        <w:t>Приложение № 2 к Технологии по доставке наличных денежных средств в подразделения Заказчика</w:t>
      </w:r>
    </w:p>
    <w:p w14:paraId="793125C9" w14:textId="77777777" w:rsidR="00887348" w:rsidRPr="00AB78B9" w:rsidRDefault="00887348" w:rsidP="00887348">
      <w:pPr>
        <w:ind w:right="-5"/>
        <w:jc w:val="center"/>
        <w:outlineLvl w:val="0"/>
        <w:rPr>
          <w:rFonts w:ascii="Times New Roman" w:eastAsia="Times New Roman" w:hAnsi="Times New Roman"/>
          <w:b/>
        </w:rPr>
      </w:pPr>
      <w:r w:rsidRPr="00AB78B9">
        <w:rPr>
          <w:rFonts w:ascii="Times New Roman" w:eastAsia="Times New Roman" w:hAnsi="Times New Roman"/>
        </w:rPr>
        <w:t>ЗАЯВЛЕНИЕ НА ДОСТАВКУ ДЕНЕЖНЫХ СРЕДСТВ ПО ЧЕКУ</w:t>
      </w:r>
      <w:r w:rsidRPr="00AB78B9">
        <w:rPr>
          <w:rFonts w:ascii="Times New Roman" w:eastAsia="Times New Roman" w:hAnsi="Times New Roman"/>
          <w:b/>
          <w:vertAlign w:val="superscript"/>
        </w:rPr>
        <w:footnoteReference w:id="21"/>
      </w:r>
    </w:p>
    <w:p w14:paraId="6D837EE9" w14:textId="77777777" w:rsidR="00887348" w:rsidRPr="00AB78B9" w:rsidRDefault="00887348" w:rsidP="00887348">
      <w:pPr>
        <w:ind w:right="-5"/>
        <w:rPr>
          <w:rFonts w:ascii="Times New Roman" w:eastAsia="Times New Roman" w:hAnsi="Times New Roman"/>
          <w:sz w:val="14"/>
          <w:szCs w:val="16"/>
        </w:rPr>
      </w:pPr>
    </w:p>
    <w:p w14:paraId="68A8AA40" w14:textId="77777777" w:rsidR="00887348" w:rsidRPr="00AB78B9" w:rsidRDefault="00887348" w:rsidP="00887348">
      <w:pPr>
        <w:pBdr>
          <w:top w:val="single" w:sz="12" w:space="1" w:color="auto"/>
          <w:bottom w:val="single" w:sz="12" w:space="1" w:color="auto"/>
        </w:pBdr>
        <w:ind w:right="-5"/>
        <w:jc w:val="center"/>
        <w:rPr>
          <w:rFonts w:ascii="Times New Roman" w:eastAsia="Times New Roman" w:hAnsi="Times New Roman"/>
          <w:sz w:val="14"/>
          <w:szCs w:val="16"/>
        </w:rPr>
      </w:pPr>
      <w:r w:rsidRPr="00AB78B9">
        <w:rPr>
          <w:rFonts w:ascii="Times New Roman" w:eastAsia="Times New Roman" w:hAnsi="Times New Roman"/>
          <w:sz w:val="14"/>
          <w:szCs w:val="16"/>
        </w:rPr>
        <w:t>(наименование организации, предприятия, адрес объекта доставки)</w:t>
      </w:r>
    </w:p>
    <w:p w14:paraId="299851F6" w14:textId="77777777" w:rsidR="00887348" w:rsidRPr="00AB78B9" w:rsidRDefault="00887348" w:rsidP="00887348">
      <w:pPr>
        <w:spacing w:after="0"/>
        <w:ind w:right="-5"/>
        <w:jc w:val="center"/>
        <w:rPr>
          <w:rFonts w:ascii="Times New Roman" w:eastAsia="Times New Roman" w:hAnsi="Times New Roman"/>
          <w:sz w:val="14"/>
          <w:szCs w:val="16"/>
        </w:rPr>
      </w:pPr>
    </w:p>
    <w:p w14:paraId="538D15BF" w14:textId="77777777" w:rsidR="00887348" w:rsidRPr="00AB78B9" w:rsidRDefault="00887348" w:rsidP="00887348">
      <w:pPr>
        <w:spacing w:after="0"/>
        <w:ind w:right="-5"/>
        <w:jc w:val="both"/>
        <w:rPr>
          <w:rFonts w:ascii="Times New Roman" w:eastAsia="Times New Roman" w:hAnsi="Times New Roman"/>
        </w:rPr>
      </w:pPr>
      <w:r w:rsidRPr="00AB78B9">
        <w:rPr>
          <w:rFonts w:ascii="Times New Roman" w:eastAsia="Times New Roman" w:hAnsi="Times New Roman"/>
        </w:rPr>
        <w:t xml:space="preserve">просит _____________________________________________________________ </w:t>
      </w:r>
    </w:p>
    <w:p w14:paraId="66880FE2" w14:textId="77777777" w:rsidR="00887348" w:rsidRPr="00AB78B9" w:rsidRDefault="00887348" w:rsidP="00887348">
      <w:pPr>
        <w:spacing w:after="0" w:line="360" w:lineRule="auto"/>
        <w:ind w:right="-5"/>
        <w:jc w:val="both"/>
        <w:rPr>
          <w:rFonts w:ascii="Times New Roman" w:eastAsia="Times New Roman" w:hAnsi="Times New Roman"/>
          <w:sz w:val="14"/>
          <w:szCs w:val="16"/>
        </w:rPr>
      </w:pPr>
      <w:r w:rsidRPr="00AB78B9">
        <w:rPr>
          <w:rFonts w:ascii="Times New Roman" w:eastAsia="Times New Roman" w:hAnsi="Times New Roman"/>
          <w:sz w:val="14"/>
          <w:szCs w:val="16"/>
        </w:rPr>
        <w:t xml:space="preserve">                                                                                                                                                        наименование и № филиала</w:t>
      </w:r>
    </w:p>
    <w:p w14:paraId="0CD64698" w14:textId="77777777" w:rsidR="00887348" w:rsidRPr="00AB78B9" w:rsidRDefault="00887348" w:rsidP="00887348">
      <w:pPr>
        <w:spacing w:after="0" w:line="360" w:lineRule="auto"/>
        <w:ind w:right="-5"/>
        <w:rPr>
          <w:rFonts w:ascii="Times New Roman" w:eastAsia="Times New Roman" w:hAnsi="Times New Roman"/>
        </w:rPr>
      </w:pPr>
      <w:r w:rsidRPr="00AB78B9">
        <w:rPr>
          <w:rFonts w:ascii="Times New Roman" w:eastAsia="Times New Roman" w:hAnsi="Times New Roman"/>
        </w:rPr>
        <w:t xml:space="preserve">по прилагаемому </w:t>
      </w:r>
      <w:proofErr w:type="gramStart"/>
      <w:r w:rsidRPr="00AB78B9">
        <w:rPr>
          <w:rFonts w:ascii="Times New Roman" w:eastAsia="Times New Roman" w:hAnsi="Times New Roman"/>
        </w:rPr>
        <w:t>при этом чеку</w:t>
      </w:r>
      <w:proofErr w:type="gramEnd"/>
      <w:r w:rsidRPr="00AB78B9">
        <w:rPr>
          <w:rFonts w:ascii="Times New Roman" w:eastAsia="Times New Roman" w:hAnsi="Times New Roman"/>
        </w:rPr>
        <w:t xml:space="preserve">_____________________________________________________________ </w:t>
      </w:r>
    </w:p>
    <w:p w14:paraId="135EE181" w14:textId="77777777" w:rsidR="00887348" w:rsidRPr="00AB78B9" w:rsidRDefault="00887348" w:rsidP="00887348">
      <w:pPr>
        <w:spacing w:after="0" w:line="360" w:lineRule="auto"/>
        <w:ind w:right="-5"/>
        <w:jc w:val="both"/>
        <w:rPr>
          <w:rFonts w:ascii="Times New Roman" w:eastAsia="Times New Roman" w:hAnsi="Times New Roman"/>
        </w:rPr>
      </w:pPr>
      <w:r w:rsidRPr="00AB78B9">
        <w:rPr>
          <w:rFonts w:ascii="Times New Roman" w:eastAsia="Times New Roman" w:hAnsi="Times New Roman"/>
        </w:rPr>
        <w:t xml:space="preserve">____________________________________________________________ от «__» ____________ 20___ г. </w:t>
      </w:r>
    </w:p>
    <w:p w14:paraId="39FDD2C0" w14:textId="77777777" w:rsidR="00887348" w:rsidRPr="00AB78B9" w:rsidRDefault="00887348" w:rsidP="00887348">
      <w:pPr>
        <w:spacing w:after="0"/>
        <w:ind w:right="-5"/>
        <w:jc w:val="both"/>
        <w:rPr>
          <w:rFonts w:ascii="Times New Roman" w:eastAsia="Times New Roman" w:hAnsi="Times New Roman"/>
        </w:rPr>
      </w:pPr>
      <w:r w:rsidRPr="00AB78B9">
        <w:rPr>
          <w:rFonts w:ascii="Times New Roman" w:eastAsia="Times New Roman" w:hAnsi="Times New Roman"/>
        </w:rPr>
        <w:t xml:space="preserve">на сумму </w:t>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t>______________________________________________________________________________</w:t>
      </w:r>
    </w:p>
    <w:p w14:paraId="598AF520" w14:textId="77777777" w:rsidR="00887348" w:rsidRPr="00AB78B9" w:rsidRDefault="00887348" w:rsidP="00887348">
      <w:pPr>
        <w:spacing w:after="0"/>
        <w:ind w:right="-5"/>
        <w:jc w:val="center"/>
        <w:rPr>
          <w:rFonts w:ascii="Times New Roman" w:eastAsia="Times New Roman" w:hAnsi="Times New Roman"/>
          <w:sz w:val="14"/>
          <w:szCs w:val="16"/>
        </w:rPr>
      </w:pPr>
      <w:r w:rsidRPr="00AB78B9">
        <w:rPr>
          <w:rFonts w:ascii="Times New Roman" w:eastAsia="Times New Roman" w:hAnsi="Times New Roman"/>
          <w:sz w:val="14"/>
          <w:szCs w:val="16"/>
        </w:rPr>
        <w:t>(цифрами и прописью)</w:t>
      </w:r>
    </w:p>
    <w:p w14:paraId="42EAC39C" w14:textId="77777777" w:rsidR="00887348" w:rsidRPr="00AB78B9" w:rsidRDefault="00887348" w:rsidP="00887348">
      <w:pPr>
        <w:spacing w:after="0"/>
        <w:ind w:right="-5"/>
        <w:jc w:val="center"/>
        <w:rPr>
          <w:rFonts w:ascii="Times New Roman" w:eastAsia="Times New Roman" w:hAnsi="Times New Roman"/>
          <w:sz w:val="14"/>
          <w:szCs w:val="16"/>
        </w:rPr>
      </w:pPr>
    </w:p>
    <w:p w14:paraId="435F2298" w14:textId="77777777" w:rsidR="00887348" w:rsidRPr="00AB78B9" w:rsidRDefault="00887348" w:rsidP="00887348">
      <w:pPr>
        <w:spacing w:after="0"/>
        <w:ind w:right="-5"/>
        <w:jc w:val="center"/>
        <w:rPr>
          <w:rFonts w:ascii="Times New Roman" w:eastAsia="Times New Roman" w:hAnsi="Times New Roman"/>
          <w:sz w:val="14"/>
          <w:szCs w:val="16"/>
        </w:rPr>
      </w:pPr>
      <w:r w:rsidRPr="00AB78B9">
        <w:rPr>
          <w:rFonts w:ascii="Times New Roman" w:eastAsia="Times New Roman" w:hAnsi="Times New Roman"/>
          <w:sz w:val="14"/>
          <w:szCs w:val="16"/>
        </w:rPr>
        <w:t>_________________________________________________________________________________________________________________________________</w:t>
      </w:r>
    </w:p>
    <w:p w14:paraId="33BF02C7" w14:textId="77777777" w:rsidR="00887348" w:rsidRPr="00AB78B9" w:rsidRDefault="00887348" w:rsidP="00887348">
      <w:pPr>
        <w:spacing w:after="0"/>
        <w:ind w:right="-5"/>
        <w:jc w:val="center"/>
        <w:rPr>
          <w:rFonts w:ascii="Times New Roman" w:eastAsia="Times New Roman" w:hAnsi="Times New Roman"/>
          <w:sz w:val="14"/>
          <w:szCs w:val="16"/>
        </w:rPr>
      </w:pPr>
      <w:r w:rsidRPr="00AB78B9">
        <w:rPr>
          <w:rFonts w:ascii="Times New Roman" w:eastAsia="Times New Roman" w:hAnsi="Times New Roman"/>
          <w:sz w:val="14"/>
          <w:szCs w:val="16"/>
        </w:rPr>
        <w:t>(цифрами и прописью)</w:t>
      </w:r>
    </w:p>
    <w:p w14:paraId="41DA52CD" w14:textId="77777777" w:rsidR="00887348" w:rsidRPr="00AB78B9" w:rsidRDefault="00887348" w:rsidP="00887348">
      <w:pPr>
        <w:spacing w:after="0"/>
        <w:ind w:right="-5"/>
        <w:jc w:val="both"/>
        <w:rPr>
          <w:rFonts w:ascii="Times New Roman" w:eastAsia="Times New Roman" w:hAnsi="Times New Roman"/>
          <w:sz w:val="14"/>
          <w:szCs w:val="16"/>
        </w:rPr>
      </w:pPr>
    </w:p>
    <w:p w14:paraId="6FA75963" w14:textId="77777777" w:rsidR="00887348" w:rsidRPr="00AB78B9" w:rsidRDefault="00887348" w:rsidP="00887348">
      <w:pPr>
        <w:spacing w:after="0"/>
        <w:ind w:right="-5"/>
        <w:jc w:val="both"/>
        <w:rPr>
          <w:rFonts w:ascii="Times New Roman" w:eastAsia="Times New Roman" w:hAnsi="Times New Roman"/>
        </w:rPr>
      </w:pPr>
      <w:r w:rsidRPr="00AB78B9">
        <w:rPr>
          <w:rFonts w:ascii="Times New Roman" w:eastAsia="Times New Roman" w:hAnsi="Times New Roman"/>
        </w:rPr>
        <w:t xml:space="preserve">доставить и сдать деньги кассиру нашего предприятия (организации) «__» ____________ 20___ г. в __/__/ час. /__/__ мин. </w:t>
      </w:r>
    </w:p>
    <w:p w14:paraId="021D1FC8" w14:textId="77777777" w:rsidR="00887348" w:rsidRPr="00AB78B9" w:rsidRDefault="00887348" w:rsidP="00887348">
      <w:pPr>
        <w:pBdr>
          <w:bottom w:val="single" w:sz="12" w:space="1" w:color="auto"/>
        </w:pBdr>
        <w:spacing w:after="0"/>
        <w:ind w:right="-5"/>
        <w:jc w:val="both"/>
        <w:rPr>
          <w:rFonts w:ascii="Times New Roman" w:eastAsia="Times New Roman" w:hAnsi="Times New Roman"/>
        </w:rPr>
      </w:pPr>
    </w:p>
    <w:p w14:paraId="3258F607" w14:textId="77777777" w:rsidR="00887348" w:rsidRPr="00AB78B9" w:rsidRDefault="00887348" w:rsidP="00887348">
      <w:pPr>
        <w:spacing w:after="0"/>
        <w:ind w:right="-5"/>
        <w:jc w:val="center"/>
        <w:rPr>
          <w:rFonts w:ascii="Times New Roman" w:eastAsia="Times New Roman" w:hAnsi="Times New Roman"/>
          <w:sz w:val="14"/>
          <w:szCs w:val="16"/>
        </w:rPr>
      </w:pPr>
      <w:r w:rsidRPr="00AB78B9">
        <w:rPr>
          <w:rFonts w:ascii="Times New Roman" w:eastAsia="Times New Roman" w:hAnsi="Times New Roman"/>
          <w:sz w:val="14"/>
          <w:szCs w:val="16"/>
        </w:rPr>
        <w:t>(Ф.И.О. кассира)</w:t>
      </w:r>
    </w:p>
    <w:p w14:paraId="19E33121" w14:textId="77777777" w:rsidR="00887348" w:rsidRPr="00AB78B9" w:rsidRDefault="00887348" w:rsidP="00887348">
      <w:pPr>
        <w:spacing w:after="0"/>
        <w:ind w:right="-5"/>
        <w:jc w:val="center"/>
        <w:rPr>
          <w:rFonts w:ascii="Times New Roman" w:eastAsia="Times New Roman" w:hAnsi="Times New Roman"/>
          <w:sz w:val="14"/>
          <w:szCs w:val="16"/>
        </w:rPr>
      </w:pPr>
    </w:p>
    <w:p w14:paraId="3BE08D84" w14:textId="77777777" w:rsidR="00887348" w:rsidRPr="00AB78B9" w:rsidRDefault="00887348" w:rsidP="00887348">
      <w:pPr>
        <w:spacing w:after="0"/>
        <w:ind w:right="-5"/>
        <w:jc w:val="both"/>
        <w:rPr>
          <w:rFonts w:ascii="Times New Roman" w:eastAsia="Times New Roman" w:hAnsi="Times New Roman"/>
        </w:rPr>
      </w:pPr>
      <w:r w:rsidRPr="00AB78B9">
        <w:rPr>
          <w:rFonts w:ascii="Times New Roman" w:eastAsia="Times New Roman" w:hAnsi="Times New Roman"/>
        </w:rPr>
        <w:t>Указанную в чеке(ах) сумму денег просьба доставить в следующих номиналах (указать сумму банкнот/монет)</w:t>
      </w:r>
      <w:r w:rsidRPr="00AB78B9">
        <w:rPr>
          <w:rFonts w:ascii="Times New Roman" w:eastAsia="Times New Roman" w:hAnsi="Times New Roman"/>
          <w:vertAlign w:val="superscript"/>
        </w:rPr>
        <w:footnoteReference w:id="22"/>
      </w:r>
      <w:r w:rsidRPr="00AB78B9">
        <w:rPr>
          <w:rFonts w:ascii="Times New Roman" w:eastAsia="Times New Roman" w:hAnsi="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54"/>
        <w:gridCol w:w="603"/>
      </w:tblGrid>
      <w:tr w:rsidR="00887348" w:rsidRPr="00AB78B9" w14:paraId="48A499D6" w14:textId="77777777" w:rsidTr="005A0780">
        <w:trPr>
          <w:jc w:val="center"/>
        </w:trPr>
        <w:tc>
          <w:tcPr>
            <w:tcW w:w="9108" w:type="dxa"/>
            <w:gridSpan w:val="3"/>
            <w:tcBorders>
              <w:top w:val="single" w:sz="4" w:space="0" w:color="auto"/>
              <w:left w:val="single" w:sz="4" w:space="0" w:color="auto"/>
              <w:bottom w:val="single" w:sz="4" w:space="0" w:color="auto"/>
              <w:right w:val="single" w:sz="4" w:space="0" w:color="auto"/>
            </w:tcBorders>
            <w:hideMark/>
          </w:tcPr>
          <w:p w14:paraId="30A1C238" w14:textId="77777777" w:rsidR="00887348" w:rsidRPr="00AB78B9" w:rsidRDefault="00887348" w:rsidP="005A0780">
            <w:pPr>
              <w:spacing w:after="0"/>
              <w:ind w:right="-5"/>
              <w:jc w:val="center"/>
              <w:rPr>
                <w:rFonts w:ascii="Times New Roman" w:eastAsia="Times New Roman" w:hAnsi="Times New Roman"/>
                <w:sz w:val="14"/>
                <w:szCs w:val="16"/>
              </w:rPr>
            </w:pPr>
            <w:r w:rsidRPr="00AB78B9">
              <w:rPr>
                <w:rFonts w:ascii="Times New Roman" w:eastAsia="Times New Roman" w:hAnsi="Times New Roman"/>
                <w:b/>
              </w:rPr>
              <w:t>Банкноты</w:t>
            </w:r>
          </w:p>
        </w:tc>
      </w:tr>
      <w:tr w:rsidR="00887348" w:rsidRPr="00AB78B9" w14:paraId="3DD4DDA0"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6DAE891F"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5000 руб.</w:t>
            </w:r>
          </w:p>
        </w:tc>
        <w:tc>
          <w:tcPr>
            <w:tcW w:w="7354" w:type="dxa"/>
            <w:tcBorders>
              <w:top w:val="single" w:sz="4" w:space="0" w:color="auto"/>
              <w:left w:val="single" w:sz="4" w:space="0" w:color="auto"/>
              <w:bottom w:val="single" w:sz="4" w:space="0" w:color="auto"/>
              <w:right w:val="single" w:sz="4" w:space="0" w:color="auto"/>
            </w:tcBorders>
          </w:tcPr>
          <w:p w14:paraId="5BCF570E"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3C4BAA66"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887348" w:rsidRPr="00AB78B9" w14:paraId="4769B5DD"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2A472369" w14:textId="77777777" w:rsidR="00887348" w:rsidRPr="00AB78B9" w:rsidRDefault="00887348" w:rsidP="005A0780">
            <w:pPr>
              <w:spacing w:after="0"/>
              <w:ind w:right="-5"/>
              <w:rPr>
                <w:rFonts w:ascii="Times New Roman" w:eastAsia="Times New Roman" w:hAnsi="Times New Roman"/>
              </w:rPr>
            </w:pPr>
            <w:r w:rsidRPr="00AB78B9">
              <w:rPr>
                <w:rFonts w:ascii="Times New Roman" w:eastAsia="Times New Roman" w:hAnsi="Times New Roman"/>
              </w:rPr>
              <w:t>2000 руб.</w:t>
            </w:r>
          </w:p>
        </w:tc>
        <w:tc>
          <w:tcPr>
            <w:tcW w:w="7354" w:type="dxa"/>
            <w:tcBorders>
              <w:top w:val="single" w:sz="4" w:space="0" w:color="auto"/>
              <w:left w:val="single" w:sz="4" w:space="0" w:color="auto"/>
              <w:bottom w:val="single" w:sz="4" w:space="0" w:color="auto"/>
              <w:right w:val="single" w:sz="4" w:space="0" w:color="auto"/>
            </w:tcBorders>
          </w:tcPr>
          <w:p w14:paraId="06263649"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02FD3869" w14:textId="77777777" w:rsidR="00887348" w:rsidRPr="00AB78B9" w:rsidRDefault="00887348" w:rsidP="005A0780">
            <w:pPr>
              <w:spacing w:after="0"/>
              <w:ind w:right="-5"/>
              <w:rPr>
                <w:rFonts w:ascii="Times New Roman" w:eastAsia="Times New Roman" w:hAnsi="Times New Roman"/>
              </w:rPr>
            </w:pPr>
            <w:r w:rsidRPr="00AB78B9">
              <w:rPr>
                <w:rFonts w:ascii="Times New Roman" w:eastAsia="Times New Roman" w:hAnsi="Times New Roman"/>
              </w:rPr>
              <w:t>руб.</w:t>
            </w:r>
          </w:p>
        </w:tc>
      </w:tr>
      <w:tr w:rsidR="00887348" w:rsidRPr="00AB78B9" w14:paraId="43EADAA3"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3D72AF16"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1000 руб.</w:t>
            </w:r>
          </w:p>
        </w:tc>
        <w:tc>
          <w:tcPr>
            <w:tcW w:w="7354" w:type="dxa"/>
            <w:tcBorders>
              <w:top w:val="single" w:sz="4" w:space="0" w:color="auto"/>
              <w:left w:val="single" w:sz="4" w:space="0" w:color="auto"/>
              <w:bottom w:val="single" w:sz="4" w:space="0" w:color="auto"/>
              <w:right w:val="single" w:sz="4" w:space="0" w:color="auto"/>
            </w:tcBorders>
          </w:tcPr>
          <w:p w14:paraId="73B3BAA0"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510B91F2"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887348" w:rsidRPr="00AB78B9" w14:paraId="5869D77D"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23D2845F"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500 руб.</w:t>
            </w:r>
          </w:p>
        </w:tc>
        <w:tc>
          <w:tcPr>
            <w:tcW w:w="7354" w:type="dxa"/>
            <w:tcBorders>
              <w:top w:val="single" w:sz="4" w:space="0" w:color="auto"/>
              <w:left w:val="single" w:sz="4" w:space="0" w:color="auto"/>
              <w:bottom w:val="single" w:sz="4" w:space="0" w:color="auto"/>
              <w:right w:val="single" w:sz="4" w:space="0" w:color="auto"/>
            </w:tcBorders>
          </w:tcPr>
          <w:p w14:paraId="5E2CEC3A"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7C6F645A"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887348" w:rsidRPr="00AB78B9" w14:paraId="4C207CE3"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6F7CCDEB" w14:textId="77777777" w:rsidR="00887348" w:rsidRPr="00AB78B9" w:rsidRDefault="00887348" w:rsidP="005A0780">
            <w:pPr>
              <w:spacing w:after="0"/>
              <w:ind w:right="-5"/>
              <w:rPr>
                <w:rFonts w:ascii="Times New Roman" w:eastAsia="Times New Roman" w:hAnsi="Times New Roman"/>
              </w:rPr>
            </w:pPr>
            <w:r w:rsidRPr="00AB78B9">
              <w:rPr>
                <w:rFonts w:ascii="Times New Roman" w:eastAsia="Times New Roman" w:hAnsi="Times New Roman"/>
              </w:rPr>
              <w:t>200 руб.</w:t>
            </w:r>
          </w:p>
        </w:tc>
        <w:tc>
          <w:tcPr>
            <w:tcW w:w="7354" w:type="dxa"/>
            <w:tcBorders>
              <w:top w:val="single" w:sz="4" w:space="0" w:color="auto"/>
              <w:left w:val="single" w:sz="4" w:space="0" w:color="auto"/>
              <w:bottom w:val="single" w:sz="4" w:space="0" w:color="auto"/>
              <w:right w:val="single" w:sz="4" w:space="0" w:color="auto"/>
            </w:tcBorders>
          </w:tcPr>
          <w:p w14:paraId="21F4A5B6"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4185FBFA" w14:textId="77777777" w:rsidR="00887348" w:rsidRPr="00AB78B9" w:rsidRDefault="00887348" w:rsidP="005A0780">
            <w:pPr>
              <w:spacing w:after="0"/>
              <w:ind w:right="-5"/>
              <w:rPr>
                <w:rFonts w:ascii="Times New Roman" w:eastAsia="Times New Roman" w:hAnsi="Times New Roman"/>
              </w:rPr>
            </w:pPr>
            <w:r w:rsidRPr="00AB78B9">
              <w:rPr>
                <w:rFonts w:ascii="Times New Roman" w:eastAsia="Times New Roman" w:hAnsi="Times New Roman"/>
              </w:rPr>
              <w:t>руб.</w:t>
            </w:r>
          </w:p>
        </w:tc>
      </w:tr>
      <w:tr w:rsidR="00887348" w:rsidRPr="00AB78B9" w14:paraId="069A6605"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1563ECDB" w14:textId="77777777" w:rsidR="00887348" w:rsidRPr="00AB78B9" w:rsidRDefault="00887348" w:rsidP="005A0780">
            <w:pPr>
              <w:spacing w:after="0"/>
              <w:ind w:right="-5"/>
              <w:rPr>
                <w:rFonts w:ascii="Times New Roman" w:eastAsia="Times New Roman" w:hAnsi="Times New Roman"/>
              </w:rPr>
            </w:pPr>
            <w:r w:rsidRPr="00AB78B9">
              <w:rPr>
                <w:rFonts w:ascii="Times New Roman" w:eastAsia="Times New Roman" w:hAnsi="Times New Roman"/>
              </w:rPr>
              <w:t>100 руб.</w:t>
            </w:r>
          </w:p>
        </w:tc>
        <w:tc>
          <w:tcPr>
            <w:tcW w:w="7354" w:type="dxa"/>
            <w:tcBorders>
              <w:top w:val="single" w:sz="4" w:space="0" w:color="auto"/>
              <w:left w:val="single" w:sz="4" w:space="0" w:color="auto"/>
              <w:bottom w:val="single" w:sz="4" w:space="0" w:color="auto"/>
              <w:right w:val="single" w:sz="4" w:space="0" w:color="auto"/>
            </w:tcBorders>
          </w:tcPr>
          <w:p w14:paraId="35823F9D"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60CF2A66"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887348" w:rsidRPr="00AB78B9" w14:paraId="0D856F31"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6C4894EC" w14:textId="77777777" w:rsidR="00887348" w:rsidRPr="00AB78B9" w:rsidRDefault="00887348" w:rsidP="005A0780">
            <w:pPr>
              <w:spacing w:after="0"/>
              <w:ind w:right="-5"/>
              <w:rPr>
                <w:rFonts w:ascii="Times New Roman" w:eastAsia="Times New Roman" w:hAnsi="Times New Roman"/>
              </w:rPr>
            </w:pPr>
            <w:r w:rsidRPr="00AB78B9">
              <w:rPr>
                <w:rFonts w:ascii="Times New Roman" w:eastAsia="Times New Roman" w:hAnsi="Times New Roman"/>
              </w:rPr>
              <w:t>50 руб.</w:t>
            </w:r>
          </w:p>
        </w:tc>
        <w:tc>
          <w:tcPr>
            <w:tcW w:w="7354" w:type="dxa"/>
            <w:tcBorders>
              <w:top w:val="single" w:sz="4" w:space="0" w:color="auto"/>
              <w:left w:val="single" w:sz="4" w:space="0" w:color="auto"/>
              <w:bottom w:val="single" w:sz="4" w:space="0" w:color="auto"/>
              <w:right w:val="single" w:sz="4" w:space="0" w:color="auto"/>
            </w:tcBorders>
          </w:tcPr>
          <w:p w14:paraId="37860A09"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2C3BCF1E"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887348" w:rsidRPr="00AB78B9" w14:paraId="1653E76A"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5307749B" w14:textId="77777777" w:rsidR="00887348" w:rsidRPr="00AB78B9" w:rsidRDefault="00887348" w:rsidP="005A0780">
            <w:pPr>
              <w:spacing w:after="0"/>
              <w:ind w:right="-5"/>
              <w:rPr>
                <w:rFonts w:ascii="Times New Roman" w:eastAsia="Times New Roman" w:hAnsi="Times New Roman"/>
              </w:rPr>
            </w:pPr>
            <w:r w:rsidRPr="00AB78B9">
              <w:rPr>
                <w:rFonts w:ascii="Times New Roman" w:eastAsia="Times New Roman" w:hAnsi="Times New Roman"/>
              </w:rPr>
              <w:t>10 руб</w:t>
            </w:r>
            <w:r w:rsidRPr="00AB78B9">
              <w:rPr>
                <w:rFonts w:ascii="Times New Roman" w:eastAsia="Times New Roman" w:hAnsi="Times New Roman"/>
                <w:sz w:val="12"/>
                <w:szCs w:val="14"/>
              </w:rPr>
              <w:t>.</w:t>
            </w:r>
          </w:p>
        </w:tc>
        <w:tc>
          <w:tcPr>
            <w:tcW w:w="7354" w:type="dxa"/>
            <w:tcBorders>
              <w:top w:val="single" w:sz="4" w:space="0" w:color="auto"/>
              <w:left w:val="single" w:sz="4" w:space="0" w:color="auto"/>
              <w:bottom w:val="single" w:sz="4" w:space="0" w:color="auto"/>
              <w:right w:val="single" w:sz="4" w:space="0" w:color="auto"/>
            </w:tcBorders>
          </w:tcPr>
          <w:p w14:paraId="601134ED"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0F28410A"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bl>
    <w:p w14:paraId="2BE18BA0" w14:textId="77777777" w:rsidR="00887348" w:rsidRPr="00AB78B9" w:rsidRDefault="00887348" w:rsidP="00887348">
      <w:pPr>
        <w:spacing w:after="0"/>
        <w:ind w:right="-5"/>
        <w:rPr>
          <w:rFonts w:ascii="Times New Roman" w:eastAsia="Times New Roman" w:hAnsi="Times New Roman"/>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54"/>
        <w:gridCol w:w="603"/>
      </w:tblGrid>
      <w:tr w:rsidR="00887348" w:rsidRPr="00AB78B9" w14:paraId="192F9B36" w14:textId="77777777" w:rsidTr="005A0780">
        <w:trPr>
          <w:jc w:val="center"/>
        </w:trPr>
        <w:tc>
          <w:tcPr>
            <w:tcW w:w="9108" w:type="dxa"/>
            <w:gridSpan w:val="3"/>
            <w:tcBorders>
              <w:top w:val="single" w:sz="4" w:space="0" w:color="auto"/>
              <w:left w:val="single" w:sz="4" w:space="0" w:color="auto"/>
              <w:bottom w:val="single" w:sz="4" w:space="0" w:color="auto"/>
              <w:right w:val="single" w:sz="4" w:space="0" w:color="auto"/>
            </w:tcBorders>
            <w:hideMark/>
          </w:tcPr>
          <w:p w14:paraId="06B642DC" w14:textId="77777777" w:rsidR="00887348" w:rsidRPr="00AB78B9" w:rsidRDefault="00887348" w:rsidP="005A0780">
            <w:pPr>
              <w:spacing w:after="0"/>
              <w:ind w:right="-5"/>
              <w:jc w:val="center"/>
              <w:rPr>
                <w:rFonts w:ascii="Times New Roman" w:eastAsia="Times New Roman" w:hAnsi="Times New Roman"/>
                <w:sz w:val="14"/>
                <w:szCs w:val="16"/>
              </w:rPr>
            </w:pPr>
            <w:r w:rsidRPr="00AB78B9">
              <w:rPr>
                <w:rFonts w:ascii="Times New Roman" w:eastAsia="Times New Roman" w:hAnsi="Times New Roman"/>
                <w:b/>
              </w:rPr>
              <w:t>Монеты</w:t>
            </w:r>
          </w:p>
        </w:tc>
      </w:tr>
      <w:tr w:rsidR="00887348" w:rsidRPr="00AB78B9" w14:paraId="4613F6CA"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52621D50"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10 руб.</w:t>
            </w:r>
          </w:p>
        </w:tc>
        <w:tc>
          <w:tcPr>
            <w:tcW w:w="7354" w:type="dxa"/>
            <w:tcBorders>
              <w:top w:val="single" w:sz="4" w:space="0" w:color="auto"/>
              <w:left w:val="single" w:sz="4" w:space="0" w:color="auto"/>
              <w:bottom w:val="single" w:sz="4" w:space="0" w:color="auto"/>
              <w:right w:val="single" w:sz="4" w:space="0" w:color="auto"/>
            </w:tcBorders>
          </w:tcPr>
          <w:p w14:paraId="190B76D5"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67DA8B04"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887348" w:rsidRPr="00AB78B9" w14:paraId="61ABC511"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06EF712A"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5 руб.</w:t>
            </w:r>
          </w:p>
        </w:tc>
        <w:tc>
          <w:tcPr>
            <w:tcW w:w="7354" w:type="dxa"/>
            <w:tcBorders>
              <w:top w:val="single" w:sz="4" w:space="0" w:color="auto"/>
              <w:left w:val="single" w:sz="4" w:space="0" w:color="auto"/>
              <w:bottom w:val="single" w:sz="4" w:space="0" w:color="auto"/>
              <w:right w:val="single" w:sz="4" w:space="0" w:color="auto"/>
            </w:tcBorders>
          </w:tcPr>
          <w:p w14:paraId="2AD4FA34"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478F5B3B"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887348" w:rsidRPr="00AB78B9" w14:paraId="5BDE4976"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15B406D4"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2 руб.</w:t>
            </w:r>
          </w:p>
        </w:tc>
        <w:tc>
          <w:tcPr>
            <w:tcW w:w="7354" w:type="dxa"/>
            <w:tcBorders>
              <w:top w:val="single" w:sz="4" w:space="0" w:color="auto"/>
              <w:left w:val="single" w:sz="4" w:space="0" w:color="auto"/>
              <w:bottom w:val="single" w:sz="4" w:space="0" w:color="auto"/>
              <w:right w:val="single" w:sz="4" w:space="0" w:color="auto"/>
            </w:tcBorders>
          </w:tcPr>
          <w:p w14:paraId="3676AAD7"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0184B9F3"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887348" w:rsidRPr="00AB78B9" w14:paraId="16F43C86"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79B517D2" w14:textId="77777777" w:rsidR="00887348" w:rsidRPr="00AB78B9" w:rsidRDefault="00887348" w:rsidP="005A0780">
            <w:pPr>
              <w:spacing w:after="0"/>
              <w:ind w:right="-5"/>
              <w:rPr>
                <w:rFonts w:ascii="Times New Roman" w:eastAsia="Times New Roman" w:hAnsi="Times New Roman"/>
              </w:rPr>
            </w:pPr>
            <w:r w:rsidRPr="00AB78B9">
              <w:rPr>
                <w:rFonts w:ascii="Times New Roman" w:eastAsia="Times New Roman" w:hAnsi="Times New Roman"/>
              </w:rPr>
              <w:t>1 руб.</w:t>
            </w:r>
          </w:p>
        </w:tc>
        <w:tc>
          <w:tcPr>
            <w:tcW w:w="7354" w:type="dxa"/>
            <w:tcBorders>
              <w:top w:val="single" w:sz="4" w:space="0" w:color="auto"/>
              <w:left w:val="single" w:sz="4" w:space="0" w:color="auto"/>
              <w:bottom w:val="single" w:sz="4" w:space="0" w:color="auto"/>
              <w:right w:val="single" w:sz="4" w:space="0" w:color="auto"/>
            </w:tcBorders>
          </w:tcPr>
          <w:p w14:paraId="335FC46F"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7BFF9496"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887348" w:rsidRPr="00AB78B9" w14:paraId="489556CC"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32C2A83D" w14:textId="77777777" w:rsidR="00887348" w:rsidRPr="00AB78B9" w:rsidRDefault="00887348" w:rsidP="005A0780">
            <w:pPr>
              <w:spacing w:after="0"/>
              <w:ind w:right="-5"/>
              <w:rPr>
                <w:rFonts w:ascii="Times New Roman" w:eastAsia="Times New Roman" w:hAnsi="Times New Roman"/>
              </w:rPr>
            </w:pPr>
            <w:r w:rsidRPr="00AB78B9">
              <w:rPr>
                <w:rFonts w:ascii="Times New Roman" w:eastAsia="Times New Roman" w:hAnsi="Times New Roman"/>
              </w:rPr>
              <w:t>50 коп.</w:t>
            </w:r>
          </w:p>
        </w:tc>
        <w:tc>
          <w:tcPr>
            <w:tcW w:w="7354" w:type="dxa"/>
            <w:tcBorders>
              <w:top w:val="single" w:sz="4" w:space="0" w:color="auto"/>
              <w:left w:val="single" w:sz="4" w:space="0" w:color="auto"/>
              <w:bottom w:val="single" w:sz="4" w:space="0" w:color="auto"/>
              <w:right w:val="single" w:sz="4" w:space="0" w:color="auto"/>
            </w:tcBorders>
          </w:tcPr>
          <w:p w14:paraId="70BCF18B"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1B8B42FB"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887348" w:rsidRPr="00AB78B9" w14:paraId="26A88B73"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242FB21E" w14:textId="77777777" w:rsidR="00887348" w:rsidRPr="00AB78B9" w:rsidRDefault="00887348" w:rsidP="005A0780">
            <w:pPr>
              <w:spacing w:after="0"/>
              <w:ind w:right="-5"/>
              <w:rPr>
                <w:rFonts w:ascii="Times New Roman" w:eastAsia="Times New Roman" w:hAnsi="Times New Roman"/>
              </w:rPr>
            </w:pPr>
            <w:r w:rsidRPr="00AB78B9">
              <w:rPr>
                <w:rFonts w:ascii="Times New Roman" w:eastAsia="Times New Roman" w:hAnsi="Times New Roman"/>
              </w:rPr>
              <w:lastRenderedPageBreak/>
              <w:t>10 коп.</w:t>
            </w:r>
          </w:p>
        </w:tc>
        <w:tc>
          <w:tcPr>
            <w:tcW w:w="7354" w:type="dxa"/>
            <w:tcBorders>
              <w:top w:val="single" w:sz="4" w:space="0" w:color="auto"/>
              <w:left w:val="single" w:sz="4" w:space="0" w:color="auto"/>
              <w:bottom w:val="single" w:sz="4" w:space="0" w:color="auto"/>
              <w:right w:val="single" w:sz="4" w:space="0" w:color="auto"/>
            </w:tcBorders>
          </w:tcPr>
          <w:p w14:paraId="54D0F2DA"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6F0179BF"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887348" w:rsidRPr="00AB78B9" w14:paraId="64C40C29"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2AFA8662" w14:textId="77777777" w:rsidR="00887348" w:rsidRPr="00AB78B9" w:rsidRDefault="00887348" w:rsidP="005A0780">
            <w:pPr>
              <w:spacing w:after="0"/>
              <w:ind w:right="-5"/>
              <w:rPr>
                <w:rFonts w:ascii="Times New Roman" w:eastAsia="Times New Roman" w:hAnsi="Times New Roman"/>
              </w:rPr>
            </w:pPr>
            <w:r w:rsidRPr="00AB78B9">
              <w:rPr>
                <w:rFonts w:ascii="Times New Roman" w:eastAsia="Times New Roman" w:hAnsi="Times New Roman"/>
              </w:rPr>
              <w:t>5 коп.</w:t>
            </w:r>
          </w:p>
        </w:tc>
        <w:tc>
          <w:tcPr>
            <w:tcW w:w="7354" w:type="dxa"/>
            <w:tcBorders>
              <w:top w:val="single" w:sz="4" w:space="0" w:color="auto"/>
              <w:left w:val="single" w:sz="4" w:space="0" w:color="auto"/>
              <w:bottom w:val="single" w:sz="4" w:space="0" w:color="auto"/>
              <w:right w:val="single" w:sz="4" w:space="0" w:color="auto"/>
            </w:tcBorders>
          </w:tcPr>
          <w:p w14:paraId="68021BA4"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33EB4BB4"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887348" w:rsidRPr="00AB78B9" w14:paraId="1BB8C8FB" w14:textId="77777777" w:rsidTr="005A0780">
        <w:trPr>
          <w:jc w:val="center"/>
        </w:trPr>
        <w:tc>
          <w:tcPr>
            <w:tcW w:w="1188" w:type="dxa"/>
            <w:tcBorders>
              <w:top w:val="single" w:sz="4" w:space="0" w:color="auto"/>
              <w:left w:val="single" w:sz="4" w:space="0" w:color="auto"/>
              <w:bottom w:val="single" w:sz="4" w:space="0" w:color="auto"/>
              <w:right w:val="single" w:sz="4" w:space="0" w:color="auto"/>
            </w:tcBorders>
            <w:hideMark/>
          </w:tcPr>
          <w:p w14:paraId="50135D95" w14:textId="77777777" w:rsidR="00887348" w:rsidRPr="00AB78B9" w:rsidRDefault="00887348" w:rsidP="005A0780">
            <w:pPr>
              <w:spacing w:after="0"/>
              <w:ind w:right="-5"/>
              <w:rPr>
                <w:rFonts w:ascii="Times New Roman" w:eastAsia="Times New Roman" w:hAnsi="Times New Roman"/>
              </w:rPr>
            </w:pPr>
            <w:r w:rsidRPr="00AB78B9">
              <w:rPr>
                <w:rFonts w:ascii="Times New Roman" w:eastAsia="Times New Roman" w:hAnsi="Times New Roman"/>
              </w:rPr>
              <w:t>1 коп.</w:t>
            </w:r>
          </w:p>
        </w:tc>
        <w:tc>
          <w:tcPr>
            <w:tcW w:w="7354" w:type="dxa"/>
            <w:tcBorders>
              <w:top w:val="single" w:sz="4" w:space="0" w:color="auto"/>
              <w:left w:val="single" w:sz="4" w:space="0" w:color="auto"/>
              <w:bottom w:val="single" w:sz="4" w:space="0" w:color="auto"/>
              <w:right w:val="single" w:sz="4" w:space="0" w:color="auto"/>
            </w:tcBorders>
          </w:tcPr>
          <w:p w14:paraId="11F9EB0F" w14:textId="77777777" w:rsidR="00887348" w:rsidRPr="00AB78B9" w:rsidRDefault="00887348" w:rsidP="005A0780">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3BBB4E54" w14:textId="77777777" w:rsidR="00887348" w:rsidRPr="00AB78B9" w:rsidRDefault="00887348" w:rsidP="005A0780">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bl>
    <w:p w14:paraId="1B02FE35" w14:textId="77777777" w:rsidR="00887348" w:rsidRPr="00AB78B9" w:rsidRDefault="00887348" w:rsidP="00887348">
      <w:pPr>
        <w:spacing w:after="0"/>
        <w:ind w:right="-5"/>
        <w:jc w:val="both"/>
        <w:rPr>
          <w:rFonts w:ascii="Times New Roman" w:eastAsia="Times New Roman" w:hAnsi="Times New Roman"/>
          <w:sz w:val="14"/>
          <w:szCs w:val="16"/>
        </w:rPr>
      </w:pPr>
    </w:p>
    <w:p w14:paraId="5CDEF37F" w14:textId="77777777" w:rsidR="00887348" w:rsidRPr="00AB78B9" w:rsidRDefault="00887348" w:rsidP="00887348">
      <w:pPr>
        <w:spacing w:after="0"/>
        <w:ind w:right="-5"/>
        <w:jc w:val="right"/>
        <w:outlineLvl w:val="0"/>
        <w:rPr>
          <w:rFonts w:ascii="Times New Roman" w:eastAsia="Times New Roman" w:hAnsi="Times New Roman"/>
        </w:rPr>
      </w:pPr>
      <w:r w:rsidRPr="00AB78B9">
        <w:rPr>
          <w:rFonts w:ascii="Times New Roman" w:eastAsia="Times New Roman" w:hAnsi="Times New Roman"/>
        </w:rPr>
        <w:t>Руководитель предприятия __________________________</w:t>
      </w:r>
    </w:p>
    <w:p w14:paraId="70302A79" w14:textId="77777777" w:rsidR="00887348" w:rsidRPr="00AB78B9" w:rsidRDefault="00887348" w:rsidP="00887348">
      <w:pPr>
        <w:spacing w:after="0"/>
        <w:ind w:right="-5"/>
        <w:outlineLvl w:val="0"/>
        <w:rPr>
          <w:rFonts w:ascii="Times New Roman" w:eastAsia="Times New Roman" w:hAnsi="Times New Roman"/>
        </w:rPr>
      </w:pPr>
      <w:r w:rsidRPr="00AB78B9">
        <w:rPr>
          <w:rFonts w:ascii="Times New Roman" w:eastAsia="Times New Roman" w:hAnsi="Times New Roman"/>
        </w:rPr>
        <w:t xml:space="preserve">              </w:t>
      </w:r>
      <w:r w:rsidRPr="00AB78B9">
        <w:rPr>
          <w:rFonts w:ascii="Times New Roman" w:eastAsia="Times New Roman" w:hAnsi="Times New Roman"/>
        </w:rPr>
        <w:tab/>
      </w:r>
      <w:r w:rsidRPr="00AB78B9">
        <w:rPr>
          <w:rFonts w:ascii="Times New Roman" w:eastAsia="Times New Roman" w:hAnsi="Times New Roman"/>
        </w:rPr>
        <w:tab/>
      </w:r>
      <w:r w:rsidRPr="00AB78B9">
        <w:rPr>
          <w:rFonts w:ascii="Times New Roman" w:eastAsia="Times New Roman" w:hAnsi="Times New Roman"/>
        </w:rPr>
        <w:tab/>
      </w:r>
      <w:r w:rsidRPr="00AB78B9">
        <w:rPr>
          <w:rFonts w:ascii="Times New Roman" w:eastAsia="Times New Roman" w:hAnsi="Times New Roman"/>
        </w:rPr>
        <w:tab/>
      </w:r>
      <w:r w:rsidRPr="00AB78B9">
        <w:rPr>
          <w:rFonts w:ascii="Times New Roman" w:eastAsia="Times New Roman" w:hAnsi="Times New Roman"/>
        </w:rPr>
        <w:tab/>
        <w:t xml:space="preserve">        Главный бухгалтер _________________________________</w:t>
      </w:r>
    </w:p>
    <w:p w14:paraId="02DA4DE9" w14:textId="77777777" w:rsidR="00887348" w:rsidRPr="00AB78B9" w:rsidRDefault="00887348" w:rsidP="00887348">
      <w:pPr>
        <w:spacing w:after="0"/>
        <w:ind w:right="-5"/>
        <w:jc w:val="both"/>
        <w:outlineLvl w:val="0"/>
        <w:rPr>
          <w:rFonts w:ascii="Times New Roman" w:eastAsia="Times New Roman" w:hAnsi="Times New Roman"/>
        </w:rPr>
      </w:pPr>
    </w:p>
    <w:p w14:paraId="0BEB9121" w14:textId="77777777" w:rsidR="00887348" w:rsidRPr="00AB78B9" w:rsidRDefault="00887348" w:rsidP="00887348">
      <w:pPr>
        <w:spacing w:after="0"/>
        <w:ind w:right="-5"/>
        <w:jc w:val="both"/>
        <w:outlineLvl w:val="0"/>
        <w:rPr>
          <w:rFonts w:ascii="Times New Roman" w:eastAsia="Times New Roman" w:hAnsi="Times New Roman"/>
        </w:rPr>
      </w:pPr>
      <w:r w:rsidRPr="00AB78B9">
        <w:rPr>
          <w:rFonts w:ascii="Times New Roman" w:eastAsia="Times New Roman" w:hAnsi="Times New Roman"/>
        </w:rPr>
        <w:t>Указанная сумма забронирована на счете.</w:t>
      </w:r>
    </w:p>
    <w:p w14:paraId="672B5C48" w14:textId="77777777" w:rsidR="00887348" w:rsidRPr="00AB78B9" w:rsidRDefault="00887348" w:rsidP="00887348">
      <w:pPr>
        <w:spacing w:after="0"/>
        <w:ind w:right="-5"/>
        <w:jc w:val="both"/>
        <w:outlineLvl w:val="0"/>
        <w:rPr>
          <w:rFonts w:ascii="Times New Roman" w:eastAsia="Times New Roman" w:hAnsi="Times New Roman"/>
        </w:rPr>
      </w:pPr>
    </w:p>
    <w:p w14:paraId="058016F5" w14:textId="77777777" w:rsidR="00887348" w:rsidRPr="00AB78B9" w:rsidRDefault="00887348" w:rsidP="00887348">
      <w:pPr>
        <w:spacing w:after="0"/>
        <w:ind w:right="-5"/>
        <w:jc w:val="both"/>
        <w:outlineLvl w:val="0"/>
        <w:rPr>
          <w:rFonts w:ascii="Times New Roman" w:eastAsia="Times New Roman" w:hAnsi="Times New Roman"/>
        </w:rPr>
      </w:pPr>
      <w:r w:rsidRPr="00AB78B9">
        <w:rPr>
          <w:rFonts w:ascii="Times New Roman" w:eastAsia="Times New Roman" w:hAnsi="Times New Roman"/>
        </w:rPr>
        <w:t>Старший контролер ________________________</w:t>
      </w:r>
    </w:p>
    <w:p w14:paraId="1DFD7346" w14:textId="77777777" w:rsidR="00887348" w:rsidRPr="00AB78B9" w:rsidRDefault="00887348" w:rsidP="00887348">
      <w:pPr>
        <w:autoSpaceDN w:val="0"/>
        <w:rPr>
          <w:rFonts w:ascii="Times New Roman" w:eastAsia="Times New Roman" w:hAnsi="Times New Roman"/>
          <w:sz w:val="28"/>
          <w:szCs w:val="28"/>
        </w:rPr>
      </w:pPr>
      <w:r w:rsidRPr="00AB78B9">
        <w:rPr>
          <w:rFonts w:ascii="Times New Roman" w:eastAsia="Times New Roman" w:hAnsi="Times New Roman"/>
          <w:sz w:val="28"/>
          <w:szCs w:val="28"/>
        </w:rPr>
        <w:br w:type="page"/>
      </w:r>
    </w:p>
    <w:p w14:paraId="1F3BF5BC" w14:textId="77777777" w:rsidR="00887348" w:rsidRPr="00AB78B9" w:rsidRDefault="00887348" w:rsidP="00887348">
      <w:pPr>
        <w:autoSpaceDN w:val="0"/>
        <w:spacing w:after="0"/>
        <w:ind w:left="5103"/>
        <w:rPr>
          <w:rFonts w:ascii="Times New Roman" w:eastAsia="Times New Roman" w:hAnsi="Times New Roman"/>
          <w:sz w:val="28"/>
          <w:szCs w:val="28"/>
        </w:rPr>
      </w:pPr>
      <w:r w:rsidRPr="00AB78B9">
        <w:rPr>
          <w:rFonts w:ascii="Times New Roman" w:eastAsia="Times New Roman" w:hAnsi="Times New Roman"/>
          <w:sz w:val="28"/>
          <w:szCs w:val="28"/>
        </w:rPr>
        <w:lastRenderedPageBreak/>
        <w:t xml:space="preserve">Приложение №3 к Технологии по доставке наличных денежных средств в подразделения </w:t>
      </w:r>
    </w:p>
    <w:p w14:paraId="5A4EF4B4" w14:textId="77777777" w:rsidR="00887348" w:rsidRPr="00AB78B9" w:rsidRDefault="00887348" w:rsidP="00887348">
      <w:pPr>
        <w:autoSpaceDN w:val="0"/>
        <w:spacing w:after="0"/>
        <w:ind w:left="5103"/>
        <w:rPr>
          <w:rFonts w:ascii="Times New Roman" w:eastAsia="Times New Roman" w:hAnsi="Times New Roman"/>
          <w:sz w:val="28"/>
          <w:szCs w:val="28"/>
        </w:rPr>
      </w:pPr>
      <w:r w:rsidRPr="00AB78B9">
        <w:rPr>
          <w:rFonts w:ascii="Times New Roman" w:eastAsia="Times New Roman" w:hAnsi="Times New Roman"/>
          <w:sz w:val="28"/>
          <w:szCs w:val="28"/>
        </w:rPr>
        <w:t>Заказчика</w:t>
      </w:r>
    </w:p>
    <w:p w14:paraId="220E7B34" w14:textId="77777777" w:rsidR="00887348" w:rsidRPr="00AB78B9" w:rsidRDefault="00887348" w:rsidP="00887348">
      <w:pPr>
        <w:autoSpaceDN w:val="0"/>
        <w:spacing w:after="0"/>
        <w:rPr>
          <w:rFonts w:ascii="Times New Roman" w:eastAsia="Times New Roman" w:hAnsi="Times New Roman"/>
          <w:sz w:val="28"/>
          <w:szCs w:val="28"/>
        </w:rPr>
      </w:pPr>
      <w:r w:rsidRPr="00AB78B9">
        <w:rPr>
          <w:rFonts w:ascii="Times New Roman" w:eastAsia="Times New Roman" w:hAnsi="Times New Roman"/>
          <w:sz w:val="28"/>
          <w:szCs w:val="28"/>
        </w:rPr>
        <w:t>ФОРМА</w:t>
      </w:r>
    </w:p>
    <w:p w14:paraId="20993D41" w14:textId="77777777" w:rsidR="00887348" w:rsidRPr="00AB78B9" w:rsidRDefault="00887348" w:rsidP="00887348">
      <w:pPr>
        <w:autoSpaceDE w:val="0"/>
        <w:autoSpaceDN w:val="0"/>
        <w:adjustRightInd w:val="0"/>
        <w:spacing w:after="0"/>
        <w:jc w:val="center"/>
        <w:rPr>
          <w:rFonts w:ascii="Times New Roman" w:eastAsia="Times New Roman" w:hAnsi="Times New Roman"/>
          <w:b/>
        </w:rPr>
      </w:pPr>
      <w:r w:rsidRPr="00AB78B9">
        <w:rPr>
          <w:rFonts w:ascii="Times New Roman" w:eastAsia="Times New Roman" w:hAnsi="Times New Roman"/>
          <w:b/>
        </w:rPr>
        <w:t>АКТ</w:t>
      </w:r>
    </w:p>
    <w:p w14:paraId="31CFA568" w14:textId="5214E491" w:rsidR="00887348" w:rsidRPr="00AB78B9" w:rsidRDefault="00887348" w:rsidP="00887348">
      <w:pPr>
        <w:autoSpaceDE w:val="0"/>
        <w:autoSpaceDN w:val="0"/>
        <w:adjustRightInd w:val="0"/>
        <w:spacing w:after="0"/>
        <w:jc w:val="center"/>
        <w:rPr>
          <w:rFonts w:ascii="Times New Roman" w:eastAsia="Times New Roman" w:hAnsi="Times New Roman"/>
          <w:b/>
          <w:bCs/>
        </w:rPr>
      </w:pPr>
      <w:r w:rsidRPr="00AB78B9">
        <w:rPr>
          <w:rFonts w:ascii="Times New Roman" w:eastAsia="Times New Roman" w:hAnsi="Times New Roman"/>
          <w:b/>
          <w:bCs/>
        </w:rPr>
        <w:t xml:space="preserve">о результатах пересчета наличных денег из сумки, доставленной </w:t>
      </w:r>
      <w:r w:rsidR="00292292" w:rsidRPr="00292292">
        <w:rPr>
          <w:rFonts w:ascii="Times New Roman" w:eastAsia="Times New Roman" w:hAnsi="Times New Roman"/>
          <w:b/>
          <w:bCs/>
        </w:rPr>
        <w:t>сотрудниками Исполнителя</w:t>
      </w:r>
    </w:p>
    <w:p w14:paraId="06094281" w14:textId="77777777" w:rsidR="00887348" w:rsidRPr="00AB78B9" w:rsidRDefault="00887348" w:rsidP="00887348">
      <w:pPr>
        <w:autoSpaceDE w:val="0"/>
        <w:autoSpaceDN w:val="0"/>
        <w:adjustRightInd w:val="0"/>
        <w:spacing w:after="0"/>
        <w:jc w:val="center"/>
        <w:rPr>
          <w:rFonts w:ascii="Times New Roman" w:eastAsia="Times New Roman" w:hAnsi="Times New Roman"/>
          <w:b/>
          <w:bCs/>
        </w:rPr>
      </w:pPr>
      <w:r w:rsidRPr="00AB78B9">
        <w:rPr>
          <w:rFonts w:ascii="Times New Roman" w:eastAsia="Times New Roman" w:hAnsi="Times New Roman"/>
          <w:b/>
          <w:bCs/>
        </w:rPr>
        <w:t>при повреждении (дефектах) и (или) расхождении суммы, указанной в денежном чеке/электронном чеке с фактической суммой</w:t>
      </w:r>
    </w:p>
    <w:p w14:paraId="2C48F96D" w14:textId="77777777" w:rsidR="00887348" w:rsidRPr="00AB78B9" w:rsidRDefault="00887348" w:rsidP="00887348">
      <w:pPr>
        <w:autoSpaceDE w:val="0"/>
        <w:autoSpaceDN w:val="0"/>
        <w:adjustRightInd w:val="0"/>
        <w:spacing w:after="0"/>
        <w:jc w:val="center"/>
        <w:rPr>
          <w:rFonts w:ascii="Times New Roman" w:eastAsia="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59"/>
        <w:gridCol w:w="5186"/>
      </w:tblGrid>
      <w:tr w:rsidR="00887348" w:rsidRPr="00AB78B9" w14:paraId="36A9F72C" w14:textId="77777777" w:rsidTr="005A0780">
        <w:tc>
          <w:tcPr>
            <w:tcW w:w="4248" w:type="dxa"/>
            <w:tcBorders>
              <w:top w:val="single" w:sz="4" w:space="0" w:color="auto"/>
              <w:left w:val="single" w:sz="4" w:space="0" w:color="auto"/>
              <w:bottom w:val="single" w:sz="4" w:space="0" w:color="auto"/>
              <w:right w:val="single" w:sz="4" w:space="0" w:color="auto"/>
            </w:tcBorders>
          </w:tcPr>
          <w:p w14:paraId="069584AC" w14:textId="77777777" w:rsidR="00887348" w:rsidRPr="00AB78B9" w:rsidRDefault="00887348" w:rsidP="005A0780">
            <w:pPr>
              <w:autoSpaceDE w:val="0"/>
              <w:autoSpaceDN w:val="0"/>
              <w:adjustRightInd w:val="0"/>
              <w:spacing w:after="0"/>
              <w:rPr>
                <w:rFonts w:ascii="Times New Roman" w:eastAsia="Times New Roman" w:hAnsi="Times New Roman"/>
                <w:sz w:val="20"/>
                <w:szCs w:val="20"/>
              </w:rPr>
            </w:pPr>
            <w:r w:rsidRPr="00AB78B9">
              <w:rPr>
                <w:rFonts w:ascii="Times New Roman" w:eastAsia="Times New Roman" w:hAnsi="Times New Roman"/>
                <w:sz w:val="20"/>
                <w:szCs w:val="20"/>
              </w:rPr>
              <w:t>Дата приема и вскрытия сумки</w:t>
            </w:r>
          </w:p>
        </w:tc>
        <w:tc>
          <w:tcPr>
            <w:tcW w:w="5323" w:type="dxa"/>
            <w:tcBorders>
              <w:top w:val="single" w:sz="4" w:space="0" w:color="auto"/>
              <w:left w:val="single" w:sz="4" w:space="0" w:color="auto"/>
              <w:bottom w:val="single" w:sz="4" w:space="0" w:color="auto"/>
              <w:right w:val="single" w:sz="4" w:space="0" w:color="auto"/>
            </w:tcBorders>
          </w:tcPr>
          <w:p w14:paraId="310F6532" w14:textId="77777777" w:rsidR="00887348" w:rsidRPr="00AB78B9" w:rsidRDefault="00887348" w:rsidP="005A0780">
            <w:pPr>
              <w:autoSpaceDE w:val="0"/>
              <w:autoSpaceDN w:val="0"/>
              <w:adjustRightInd w:val="0"/>
              <w:spacing w:after="0"/>
              <w:rPr>
                <w:rFonts w:ascii="Times New Roman" w:eastAsia="Times New Roman" w:hAnsi="Times New Roman"/>
                <w:sz w:val="20"/>
                <w:szCs w:val="20"/>
              </w:rPr>
            </w:pPr>
          </w:p>
        </w:tc>
      </w:tr>
      <w:tr w:rsidR="00887348" w:rsidRPr="00AB78B9" w14:paraId="2568A05D" w14:textId="77777777" w:rsidTr="005A0780">
        <w:tc>
          <w:tcPr>
            <w:tcW w:w="4248" w:type="dxa"/>
            <w:tcBorders>
              <w:top w:val="single" w:sz="4" w:space="0" w:color="auto"/>
              <w:left w:val="single" w:sz="4" w:space="0" w:color="auto"/>
              <w:bottom w:val="single" w:sz="4" w:space="0" w:color="auto"/>
              <w:right w:val="single" w:sz="4" w:space="0" w:color="auto"/>
            </w:tcBorders>
          </w:tcPr>
          <w:p w14:paraId="317C1BD1" w14:textId="77777777" w:rsidR="00887348" w:rsidRPr="00AB78B9" w:rsidRDefault="00887348" w:rsidP="005A0780">
            <w:pPr>
              <w:autoSpaceDE w:val="0"/>
              <w:autoSpaceDN w:val="0"/>
              <w:adjustRightInd w:val="0"/>
              <w:spacing w:after="0"/>
              <w:rPr>
                <w:rFonts w:ascii="Times New Roman" w:eastAsia="Times New Roman" w:hAnsi="Times New Roman"/>
                <w:sz w:val="20"/>
                <w:szCs w:val="20"/>
              </w:rPr>
            </w:pPr>
            <w:r w:rsidRPr="00AB78B9">
              <w:rPr>
                <w:rFonts w:ascii="Times New Roman" w:eastAsia="Times New Roman" w:hAnsi="Times New Roman"/>
                <w:sz w:val="20"/>
                <w:szCs w:val="20"/>
              </w:rPr>
              <w:t>Номер сумки</w:t>
            </w:r>
          </w:p>
        </w:tc>
        <w:tc>
          <w:tcPr>
            <w:tcW w:w="5323" w:type="dxa"/>
            <w:tcBorders>
              <w:top w:val="single" w:sz="4" w:space="0" w:color="auto"/>
              <w:left w:val="single" w:sz="4" w:space="0" w:color="auto"/>
              <w:bottom w:val="single" w:sz="4" w:space="0" w:color="auto"/>
              <w:right w:val="single" w:sz="4" w:space="0" w:color="auto"/>
            </w:tcBorders>
          </w:tcPr>
          <w:p w14:paraId="0143E9AF" w14:textId="77777777" w:rsidR="00887348" w:rsidRPr="00AB78B9" w:rsidRDefault="00887348" w:rsidP="005A0780">
            <w:pPr>
              <w:autoSpaceDE w:val="0"/>
              <w:autoSpaceDN w:val="0"/>
              <w:adjustRightInd w:val="0"/>
              <w:spacing w:after="0"/>
              <w:rPr>
                <w:rFonts w:ascii="Times New Roman" w:eastAsia="Times New Roman" w:hAnsi="Times New Roman"/>
                <w:sz w:val="20"/>
                <w:szCs w:val="20"/>
              </w:rPr>
            </w:pPr>
          </w:p>
        </w:tc>
      </w:tr>
      <w:tr w:rsidR="00887348" w:rsidRPr="00AB78B9" w14:paraId="37B250B2" w14:textId="77777777" w:rsidTr="005A0780">
        <w:tc>
          <w:tcPr>
            <w:tcW w:w="4248" w:type="dxa"/>
            <w:tcBorders>
              <w:top w:val="single" w:sz="4" w:space="0" w:color="auto"/>
              <w:left w:val="single" w:sz="4" w:space="0" w:color="auto"/>
              <w:bottom w:val="single" w:sz="4" w:space="0" w:color="auto"/>
              <w:right w:val="single" w:sz="4" w:space="0" w:color="auto"/>
            </w:tcBorders>
          </w:tcPr>
          <w:p w14:paraId="39DCD5B2" w14:textId="77777777" w:rsidR="00887348" w:rsidRPr="00AB78B9" w:rsidRDefault="00887348" w:rsidP="005A0780">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Основание для вскрытия и пересчета сумки</w:t>
            </w:r>
          </w:p>
        </w:tc>
        <w:tc>
          <w:tcPr>
            <w:tcW w:w="5323" w:type="dxa"/>
            <w:tcBorders>
              <w:top w:val="single" w:sz="4" w:space="0" w:color="auto"/>
              <w:left w:val="single" w:sz="4" w:space="0" w:color="auto"/>
              <w:bottom w:val="single" w:sz="4" w:space="0" w:color="auto"/>
              <w:right w:val="single" w:sz="4" w:space="0" w:color="auto"/>
            </w:tcBorders>
          </w:tcPr>
          <w:p w14:paraId="67FEDEB2" w14:textId="77777777" w:rsidR="00887348" w:rsidRPr="00AB78B9" w:rsidRDefault="00887348" w:rsidP="005A0780">
            <w:pPr>
              <w:autoSpaceDE w:val="0"/>
              <w:autoSpaceDN w:val="0"/>
              <w:adjustRightInd w:val="0"/>
              <w:rPr>
                <w:rFonts w:ascii="Times New Roman" w:eastAsia="Times New Roman" w:hAnsi="Times New Roman"/>
                <w:sz w:val="20"/>
                <w:szCs w:val="20"/>
              </w:rPr>
            </w:pPr>
          </w:p>
        </w:tc>
      </w:tr>
      <w:tr w:rsidR="00887348" w:rsidRPr="00AB78B9" w14:paraId="12BB340F" w14:textId="77777777" w:rsidTr="005A0780">
        <w:trPr>
          <w:trHeight w:val="503"/>
        </w:trPr>
        <w:tc>
          <w:tcPr>
            <w:tcW w:w="4248" w:type="dxa"/>
            <w:tcBorders>
              <w:top w:val="single" w:sz="4" w:space="0" w:color="auto"/>
              <w:left w:val="single" w:sz="4" w:space="0" w:color="auto"/>
              <w:bottom w:val="single" w:sz="4" w:space="0" w:color="auto"/>
              <w:right w:val="single" w:sz="4" w:space="0" w:color="auto"/>
            </w:tcBorders>
            <w:hideMark/>
          </w:tcPr>
          <w:p w14:paraId="4ECE8412" w14:textId="77777777" w:rsidR="00887348" w:rsidRPr="00AB78B9" w:rsidRDefault="00887348" w:rsidP="005A0780">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Кем пересчитана сумка (Ф.И.О.)</w:t>
            </w:r>
          </w:p>
        </w:tc>
        <w:tc>
          <w:tcPr>
            <w:tcW w:w="5323" w:type="dxa"/>
            <w:tcBorders>
              <w:top w:val="single" w:sz="4" w:space="0" w:color="auto"/>
              <w:left w:val="single" w:sz="4" w:space="0" w:color="auto"/>
              <w:bottom w:val="single" w:sz="4" w:space="0" w:color="auto"/>
              <w:right w:val="single" w:sz="4" w:space="0" w:color="auto"/>
            </w:tcBorders>
          </w:tcPr>
          <w:p w14:paraId="63AD8459" w14:textId="77777777" w:rsidR="00887348" w:rsidRPr="00AB78B9" w:rsidRDefault="00887348" w:rsidP="005A0780">
            <w:pPr>
              <w:autoSpaceDE w:val="0"/>
              <w:autoSpaceDN w:val="0"/>
              <w:adjustRightInd w:val="0"/>
              <w:rPr>
                <w:rFonts w:ascii="Times New Roman" w:eastAsia="Times New Roman" w:hAnsi="Times New Roman"/>
                <w:sz w:val="20"/>
                <w:szCs w:val="20"/>
              </w:rPr>
            </w:pPr>
          </w:p>
        </w:tc>
      </w:tr>
      <w:tr w:rsidR="00887348" w:rsidRPr="00AB78B9" w14:paraId="038DBB73" w14:textId="77777777" w:rsidTr="005A0780">
        <w:tc>
          <w:tcPr>
            <w:tcW w:w="4248" w:type="dxa"/>
            <w:tcBorders>
              <w:top w:val="single" w:sz="4" w:space="0" w:color="auto"/>
              <w:left w:val="single" w:sz="4" w:space="0" w:color="auto"/>
              <w:bottom w:val="single" w:sz="4" w:space="0" w:color="auto"/>
              <w:right w:val="single" w:sz="4" w:space="0" w:color="auto"/>
            </w:tcBorders>
          </w:tcPr>
          <w:p w14:paraId="32C8E23E" w14:textId="77777777" w:rsidR="00887348" w:rsidRPr="00AB78B9" w:rsidRDefault="00887348" w:rsidP="005A0780">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В каком помещении осуществлялся пересчет</w:t>
            </w:r>
          </w:p>
        </w:tc>
        <w:tc>
          <w:tcPr>
            <w:tcW w:w="5323" w:type="dxa"/>
            <w:tcBorders>
              <w:top w:val="single" w:sz="4" w:space="0" w:color="auto"/>
              <w:left w:val="single" w:sz="4" w:space="0" w:color="auto"/>
              <w:bottom w:val="single" w:sz="4" w:space="0" w:color="auto"/>
              <w:right w:val="single" w:sz="4" w:space="0" w:color="auto"/>
            </w:tcBorders>
          </w:tcPr>
          <w:p w14:paraId="5F9C203D" w14:textId="77777777" w:rsidR="00887348" w:rsidRPr="00AB78B9" w:rsidRDefault="00887348" w:rsidP="005A0780">
            <w:pPr>
              <w:autoSpaceDE w:val="0"/>
              <w:autoSpaceDN w:val="0"/>
              <w:adjustRightInd w:val="0"/>
              <w:rPr>
                <w:rFonts w:ascii="Times New Roman" w:eastAsia="Times New Roman" w:hAnsi="Times New Roman"/>
                <w:sz w:val="20"/>
                <w:szCs w:val="20"/>
              </w:rPr>
            </w:pPr>
          </w:p>
        </w:tc>
      </w:tr>
      <w:tr w:rsidR="00887348" w:rsidRPr="00AB78B9" w14:paraId="55887170" w14:textId="77777777" w:rsidTr="005A0780">
        <w:tc>
          <w:tcPr>
            <w:tcW w:w="4248" w:type="dxa"/>
            <w:tcBorders>
              <w:top w:val="single" w:sz="4" w:space="0" w:color="auto"/>
              <w:left w:val="single" w:sz="4" w:space="0" w:color="auto"/>
              <w:bottom w:val="single" w:sz="4" w:space="0" w:color="auto"/>
              <w:right w:val="single" w:sz="4" w:space="0" w:color="auto"/>
            </w:tcBorders>
          </w:tcPr>
          <w:p w14:paraId="6F5CE4D8" w14:textId="77777777" w:rsidR="00887348" w:rsidRPr="00AB78B9" w:rsidRDefault="00887348" w:rsidP="005A0780">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Кто присутствовал при пересчете (Ф.И.О)</w:t>
            </w:r>
          </w:p>
        </w:tc>
        <w:tc>
          <w:tcPr>
            <w:tcW w:w="5323" w:type="dxa"/>
            <w:tcBorders>
              <w:top w:val="single" w:sz="4" w:space="0" w:color="auto"/>
              <w:left w:val="single" w:sz="4" w:space="0" w:color="auto"/>
              <w:bottom w:val="single" w:sz="4" w:space="0" w:color="auto"/>
              <w:right w:val="single" w:sz="4" w:space="0" w:color="auto"/>
            </w:tcBorders>
          </w:tcPr>
          <w:p w14:paraId="59C429E7" w14:textId="77777777" w:rsidR="00887348" w:rsidRPr="00AB78B9" w:rsidRDefault="00887348" w:rsidP="005A0780">
            <w:pPr>
              <w:autoSpaceDE w:val="0"/>
              <w:autoSpaceDN w:val="0"/>
              <w:adjustRightInd w:val="0"/>
              <w:rPr>
                <w:rFonts w:ascii="Times New Roman" w:eastAsia="Times New Roman" w:hAnsi="Times New Roman"/>
                <w:sz w:val="20"/>
                <w:szCs w:val="20"/>
              </w:rPr>
            </w:pPr>
          </w:p>
        </w:tc>
      </w:tr>
      <w:tr w:rsidR="00887348" w:rsidRPr="00AB78B9" w14:paraId="247B136E" w14:textId="77777777" w:rsidTr="005A0780">
        <w:tc>
          <w:tcPr>
            <w:tcW w:w="4248" w:type="dxa"/>
            <w:tcBorders>
              <w:top w:val="single" w:sz="4" w:space="0" w:color="auto"/>
              <w:left w:val="single" w:sz="4" w:space="0" w:color="auto"/>
              <w:bottom w:val="single" w:sz="4" w:space="0" w:color="auto"/>
              <w:right w:val="single" w:sz="4" w:space="0" w:color="auto"/>
            </w:tcBorders>
          </w:tcPr>
          <w:p w14:paraId="6E74AC74" w14:textId="77777777" w:rsidR="00887348" w:rsidRPr="00AB78B9" w:rsidRDefault="00887348" w:rsidP="005A0780">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В какой упаковке были наличные деньги</w:t>
            </w:r>
          </w:p>
        </w:tc>
        <w:tc>
          <w:tcPr>
            <w:tcW w:w="5323" w:type="dxa"/>
            <w:tcBorders>
              <w:top w:val="single" w:sz="4" w:space="0" w:color="auto"/>
              <w:left w:val="single" w:sz="4" w:space="0" w:color="auto"/>
              <w:bottom w:val="single" w:sz="4" w:space="0" w:color="auto"/>
              <w:right w:val="single" w:sz="4" w:space="0" w:color="auto"/>
            </w:tcBorders>
          </w:tcPr>
          <w:p w14:paraId="0D08C505" w14:textId="77777777" w:rsidR="00887348" w:rsidRPr="00AB78B9" w:rsidRDefault="00887348" w:rsidP="005A0780">
            <w:pPr>
              <w:autoSpaceDE w:val="0"/>
              <w:autoSpaceDN w:val="0"/>
              <w:adjustRightInd w:val="0"/>
              <w:rPr>
                <w:rFonts w:ascii="Times New Roman" w:eastAsia="Times New Roman" w:hAnsi="Times New Roman"/>
                <w:sz w:val="20"/>
                <w:szCs w:val="20"/>
              </w:rPr>
            </w:pPr>
          </w:p>
        </w:tc>
      </w:tr>
      <w:tr w:rsidR="00887348" w:rsidRPr="00AB78B9" w14:paraId="4FF73206" w14:textId="77777777" w:rsidTr="005A0780">
        <w:tc>
          <w:tcPr>
            <w:tcW w:w="4248" w:type="dxa"/>
            <w:tcBorders>
              <w:top w:val="single" w:sz="4" w:space="0" w:color="auto"/>
              <w:left w:val="single" w:sz="4" w:space="0" w:color="auto"/>
              <w:bottom w:val="single" w:sz="4" w:space="0" w:color="auto"/>
              <w:right w:val="single" w:sz="4" w:space="0" w:color="auto"/>
            </w:tcBorders>
            <w:hideMark/>
          </w:tcPr>
          <w:p w14:paraId="20A528CC" w14:textId="77777777" w:rsidR="00887348" w:rsidRPr="00AB78B9" w:rsidRDefault="00887348" w:rsidP="005A0780">
            <w:pPr>
              <w:autoSpaceDE w:val="0"/>
              <w:autoSpaceDN w:val="0"/>
              <w:adjustRightInd w:val="0"/>
              <w:spacing w:after="0"/>
              <w:rPr>
                <w:rFonts w:ascii="Times New Roman" w:eastAsia="Times New Roman" w:hAnsi="Times New Roman"/>
                <w:sz w:val="20"/>
                <w:szCs w:val="20"/>
              </w:rPr>
            </w:pPr>
            <w:r w:rsidRPr="00AB78B9">
              <w:rPr>
                <w:rFonts w:ascii="Times New Roman" w:eastAsia="Times New Roman" w:hAnsi="Times New Roman"/>
                <w:sz w:val="20"/>
                <w:szCs w:val="20"/>
              </w:rPr>
              <w:t>Сумма денежной наличности по сопроводительным документам</w:t>
            </w:r>
          </w:p>
        </w:tc>
        <w:tc>
          <w:tcPr>
            <w:tcW w:w="5323" w:type="dxa"/>
            <w:tcBorders>
              <w:top w:val="single" w:sz="4" w:space="0" w:color="auto"/>
              <w:left w:val="single" w:sz="4" w:space="0" w:color="auto"/>
              <w:bottom w:val="single" w:sz="4" w:space="0" w:color="auto"/>
              <w:right w:val="single" w:sz="4" w:space="0" w:color="auto"/>
            </w:tcBorders>
          </w:tcPr>
          <w:p w14:paraId="7B1AD8AC" w14:textId="77777777" w:rsidR="00887348" w:rsidRPr="00AB78B9" w:rsidRDefault="00887348" w:rsidP="005A0780">
            <w:pPr>
              <w:autoSpaceDE w:val="0"/>
              <w:autoSpaceDN w:val="0"/>
              <w:adjustRightInd w:val="0"/>
              <w:rPr>
                <w:rFonts w:ascii="Times New Roman" w:eastAsia="Times New Roman" w:hAnsi="Times New Roman"/>
                <w:sz w:val="20"/>
                <w:szCs w:val="20"/>
              </w:rPr>
            </w:pPr>
          </w:p>
        </w:tc>
      </w:tr>
      <w:tr w:rsidR="00887348" w:rsidRPr="00AB78B9" w14:paraId="37D1BF6E" w14:textId="77777777" w:rsidTr="005A0780">
        <w:tc>
          <w:tcPr>
            <w:tcW w:w="4248" w:type="dxa"/>
            <w:tcBorders>
              <w:top w:val="single" w:sz="4" w:space="0" w:color="auto"/>
              <w:left w:val="single" w:sz="4" w:space="0" w:color="auto"/>
              <w:bottom w:val="single" w:sz="4" w:space="0" w:color="auto"/>
              <w:right w:val="single" w:sz="4" w:space="0" w:color="auto"/>
            </w:tcBorders>
            <w:hideMark/>
          </w:tcPr>
          <w:p w14:paraId="5946ED9D" w14:textId="77777777" w:rsidR="00887348" w:rsidRPr="00AB78B9" w:rsidRDefault="00887348" w:rsidP="005A0780">
            <w:pPr>
              <w:autoSpaceDE w:val="0"/>
              <w:autoSpaceDN w:val="0"/>
              <w:adjustRightInd w:val="0"/>
              <w:spacing w:after="0"/>
              <w:rPr>
                <w:rFonts w:ascii="Times New Roman" w:eastAsia="Times New Roman" w:hAnsi="Times New Roman"/>
                <w:sz w:val="20"/>
                <w:szCs w:val="20"/>
              </w:rPr>
            </w:pPr>
            <w:r w:rsidRPr="00AB78B9">
              <w:rPr>
                <w:rFonts w:ascii="Times New Roman" w:eastAsia="Times New Roman" w:hAnsi="Times New Roman"/>
                <w:sz w:val="20"/>
                <w:szCs w:val="20"/>
              </w:rPr>
              <w:t xml:space="preserve">Фактическая сумма денежной </w:t>
            </w:r>
          </w:p>
          <w:p w14:paraId="11168D49" w14:textId="77777777" w:rsidR="00887348" w:rsidRPr="00AB78B9" w:rsidRDefault="00887348" w:rsidP="005A0780">
            <w:pPr>
              <w:autoSpaceDE w:val="0"/>
              <w:autoSpaceDN w:val="0"/>
              <w:adjustRightInd w:val="0"/>
              <w:spacing w:after="0"/>
              <w:rPr>
                <w:rFonts w:ascii="Times New Roman" w:eastAsia="Times New Roman" w:hAnsi="Times New Roman"/>
                <w:sz w:val="20"/>
                <w:szCs w:val="20"/>
              </w:rPr>
            </w:pPr>
            <w:r w:rsidRPr="00AB78B9">
              <w:rPr>
                <w:rFonts w:ascii="Times New Roman" w:eastAsia="Times New Roman" w:hAnsi="Times New Roman"/>
                <w:sz w:val="20"/>
                <w:szCs w:val="20"/>
              </w:rPr>
              <w:t>наличности по результатам пересчета</w:t>
            </w:r>
          </w:p>
        </w:tc>
        <w:tc>
          <w:tcPr>
            <w:tcW w:w="5323" w:type="dxa"/>
            <w:tcBorders>
              <w:top w:val="single" w:sz="4" w:space="0" w:color="auto"/>
              <w:left w:val="single" w:sz="4" w:space="0" w:color="auto"/>
              <w:bottom w:val="single" w:sz="4" w:space="0" w:color="auto"/>
              <w:right w:val="single" w:sz="4" w:space="0" w:color="auto"/>
            </w:tcBorders>
          </w:tcPr>
          <w:p w14:paraId="2936D68E" w14:textId="77777777" w:rsidR="00887348" w:rsidRPr="00AB78B9" w:rsidRDefault="00887348" w:rsidP="005A0780">
            <w:pPr>
              <w:autoSpaceDE w:val="0"/>
              <w:autoSpaceDN w:val="0"/>
              <w:adjustRightInd w:val="0"/>
              <w:rPr>
                <w:rFonts w:ascii="Times New Roman" w:eastAsia="Times New Roman" w:hAnsi="Times New Roman"/>
                <w:sz w:val="20"/>
                <w:szCs w:val="20"/>
              </w:rPr>
            </w:pPr>
          </w:p>
        </w:tc>
      </w:tr>
      <w:tr w:rsidR="00887348" w:rsidRPr="00AB78B9" w14:paraId="2660FA26" w14:textId="77777777" w:rsidTr="005A0780">
        <w:tc>
          <w:tcPr>
            <w:tcW w:w="4248" w:type="dxa"/>
            <w:tcBorders>
              <w:top w:val="single" w:sz="4" w:space="0" w:color="auto"/>
              <w:left w:val="single" w:sz="4" w:space="0" w:color="auto"/>
              <w:bottom w:val="single" w:sz="4" w:space="0" w:color="auto"/>
              <w:right w:val="single" w:sz="4" w:space="0" w:color="auto"/>
            </w:tcBorders>
          </w:tcPr>
          <w:p w14:paraId="04A9C17F" w14:textId="77777777" w:rsidR="00887348" w:rsidRPr="00AB78B9" w:rsidRDefault="00887348" w:rsidP="005A0780">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Излишек (сумма цифрами и прописью)</w:t>
            </w:r>
          </w:p>
        </w:tc>
        <w:tc>
          <w:tcPr>
            <w:tcW w:w="5323" w:type="dxa"/>
            <w:tcBorders>
              <w:top w:val="single" w:sz="4" w:space="0" w:color="auto"/>
              <w:left w:val="single" w:sz="4" w:space="0" w:color="auto"/>
              <w:bottom w:val="single" w:sz="4" w:space="0" w:color="auto"/>
              <w:right w:val="single" w:sz="4" w:space="0" w:color="auto"/>
            </w:tcBorders>
          </w:tcPr>
          <w:p w14:paraId="7F70D324" w14:textId="77777777" w:rsidR="00887348" w:rsidRPr="00AB78B9" w:rsidRDefault="00887348" w:rsidP="005A0780">
            <w:pPr>
              <w:autoSpaceDE w:val="0"/>
              <w:autoSpaceDN w:val="0"/>
              <w:adjustRightInd w:val="0"/>
              <w:rPr>
                <w:rFonts w:ascii="Times New Roman" w:eastAsia="Times New Roman" w:hAnsi="Times New Roman"/>
                <w:sz w:val="20"/>
                <w:szCs w:val="20"/>
              </w:rPr>
            </w:pPr>
          </w:p>
        </w:tc>
      </w:tr>
      <w:tr w:rsidR="00887348" w:rsidRPr="00AB78B9" w14:paraId="372551D4" w14:textId="77777777" w:rsidTr="005A0780">
        <w:tc>
          <w:tcPr>
            <w:tcW w:w="4248" w:type="dxa"/>
            <w:tcBorders>
              <w:top w:val="single" w:sz="4" w:space="0" w:color="auto"/>
              <w:left w:val="single" w:sz="4" w:space="0" w:color="auto"/>
              <w:bottom w:val="single" w:sz="4" w:space="0" w:color="auto"/>
              <w:right w:val="single" w:sz="4" w:space="0" w:color="auto"/>
            </w:tcBorders>
          </w:tcPr>
          <w:p w14:paraId="71695732" w14:textId="77777777" w:rsidR="00887348" w:rsidRPr="00AB78B9" w:rsidRDefault="00887348" w:rsidP="005A0780">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Недостача (сумма цифрами и прописью)</w:t>
            </w:r>
          </w:p>
        </w:tc>
        <w:tc>
          <w:tcPr>
            <w:tcW w:w="5323" w:type="dxa"/>
            <w:tcBorders>
              <w:top w:val="single" w:sz="4" w:space="0" w:color="auto"/>
              <w:left w:val="single" w:sz="4" w:space="0" w:color="auto"/>
              <w:bottom w:val="single" w:sz="4" w:space="0" w:color="auto"/>
              <w:right w:val="single" w:sz="4" w:space="0" w:color="auto"/>
            </w:tcBorders>
          </w:tcPr>
          <w:p w14:paraId="71431FBC" w14:textId="77777777" w:rsidR="00887348" w:rsidRPr="00AB78B9" w:rsidRDefault="00887348" w:rsidP="005A0780">
            <w:pPr>
              <w:autoSpaceDE w:val="0"/>
              <w:autoSpaceDN w:val="0"/>
              <w:adjustRightInd w:val="0"/>
              <w:rPr>
                <w:rFonts w:ascii="Times New Roman" w:eastAsia="Times New Roman" w:hAnsi="Times New Roman"/>
                <w:sz w:val="20"/>
                <w:szCs w:val="20"/>
              </w:rPr>
            </w:pPr>
          </w:p>
        </w:tc>
      </w:tr>
    </w:tbl>
    <w:p w14:paraId="2DC10676" w14:textId="77777777" w:rsidR="00887348" w:rsidRPr="00AB78B9" w:rsidRDefault="00887348" w:rsidP="00887348">
      <w:pPr>
        <w:autoSpaceDE w:val="0"/>
        <w:autoSpaceDN w:val="0"/>
        <w:adjustRightInd w:val="0"/>
        <w:spacing w:before="240"/>
        <w:rPr>
          <w:rFonts w:ascii="Times New Roman" w:eastAsia="Times New Roman" w:hAnsi="Times New Roman"/>
          <w:sz w:val="20"/>
          <w:szCs w:val="20"/>
        </w:rPr>
      </w:pPr>
      <w:r w:rsidRPr="00AB78B9">
        <w:rPr>
          <w:rFonts w:ascii="Times New Roman" w:eastAsia="Times New Roman" w:hAnsi="Times New Roman"/>
          <w:sz w:val="20"/>
          <w:szCs w:val="20"/>
        </w:rPr>
        <w:t xml:space="preserve">Подписи лиц, производивших </w:t>
      </w:r>
      <w:proofErr w:type="gramStart"/>
      <w:r w:rsidRPr="00AB78B9">
        <w:rPr>
          <w:rFonts w:ascii="Times New Roman" w:eastAsia="Times New Roman" w:hAnsi="Times New Roman"/>
          <w:sz w:val="20"/>
          <w:szCs w:val="20"/>
        </w:rPr>
        <w:t xml:space="preserve">пересчет:   </w:t>
      </w:r>
      <w:proofErr w:type="gramEnd"/>
      <w:r w:rsidRPr="00AB78B9">
        <w:rPr>
          <w:rFonts w:ascii="Times New Roman" w:eastAsia="Times New Roman" w:hAnsi="Times New Roman"/>
          <w:sz w:val="20"/>
          <w:szCs w:val="20"/>
        </w:rPr>
        <w:t xml:space="preserve">         _____________________  /________________________/</w:t>
      </w:r>
    </w:p>
    <w:p w14:paraId="6121AB8A" w14:textId="77777777" w:rsidR="00887348" w:rsidRPr="00AB78B9" w:rsidRDefault="00887348" w:rsidP="00887348">
      <w:pPr>
        <w:autoSpaceDE w:val="0"/>
        <w:autoSpaceDN w:val="0"/>
        <w:adjustRightInd w:val="0"/>
        <w:spacing w:after="0"/>
        <w:ind w:left="4248" w:firstLine="708"/>
        <w:rPr>
          <w:rFonts w:ascii="Times New Roman" w:eastAsia="Times New Roman" w:hAnsi="Times New Roman"/>
          <w:sz w:val="20"/>
          <w:szCs w:val="20"/>
        </w:rPr>
      </w:pPr>
      <w:r w:rsidRPr="00AB78B9">
        <w:rPr>
          <w:rFonts w:ascii="Times New Roman" w:eastAsia="Times New Roman" w:hAnsi="Times New Roman"/>
          <w:sz w:val="20"/>
          <w:szCs w:val="20"/>
        </w:rPr>
        <w:t xml:space="preserve">                           (расшифровка </w:t>
      </w:r>
      <w:proofErr w:type="gramStart"/>
      <w:r w:rsidRPr="00AB78B9">
        <w:rPr>
          <w:rFonts w:ascii="Times New Roman" w:eastAsia="Times New Roman" w:hAnsi="Times New Roman"/>
          <w:sz w:val="20"/>
          <w:szCs w:val="20"/>
        </w:rPr>
        <w:t xml:space="preserve">подписи)   </w:t>
      </w:r>
      <w:proofErr w:type="gramEnd"/>
      <w:r w:rsidRPr="00AB78B9">
        <w:rPr>
          <w:rFonts w:ascii="Times New Roman" w:eastAsia="Times New Roman" w:hAnsi="Times New Roman"/>
          <w:sz w:val="20"/>
          <w:szCs w:val="20"/>
        </w:rPr>
        <w:t xml:space="preserve">      _____________________  /________________________/                                                                                  </w:t>
      </w:r>
    </w:p>
    <w:p w14:paraId="63BEC2B2" w14:textId="77777777" w:rsidR="00887348" w:rsidRPr="00AB78B9" w:rsidRDefault="00887348" w:rsidP="00887348">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t xml:space="preserve">      (расшифровка подписи)</w:t>
      </w:r>
    </w:p>
    <w:p w14:paraId="28400048" w14:textId="77777777" w:rsidR="00887348" w:rsidRPr="00AB78B9" w:rsidRDefault="00887348" w:rsidP="00887348">
      <w:pPr>
        <w:autoSpaceDE w:val="0"/>
        <w:autoSpaceDN w:val="0"/>
        <w:adjustRightInd w:val="0"/>
        <w:spacing w:after="0"/>
        <w:jc w:val="both"/>
        <w:rPr>
          <w:rFonts w:ascii="Times New Roman" w:eastAsia="Times New Roman" w:hAnsi="Times New Roman"/>
          <w:sz w:val="20"/>
          <w:szCs w:val="20"/>
        </w:rPr>
      </w:pPr>
    </w:p>
    <w:p w14:paraId="3A5786EC" w14:textId="77777777" w:rsidR="00887348" w:rsidRPr="00AB78B9" w:rsidRDefault="00887348" w:rsidP="00887348">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 xml:space="preserve">Подписи лиц, присутствовавших при </w:t>
      </w:r>
      <w:proofErr w:type="gramStart"/>
      <w:r w:rsidRPr="00AB78B9">
        <w:rPr>
          <w:rFonts w:ascii="Times New Roman" w:eastAsia="Times New Roman" w:hAnsi="Times New Roman"/>
          <w:sz w:val="20"/>
          <w:szCs w:val="20"/>
        </w:rPr>
        <w:t xml:space="preserve">пересчете:   </w:t>
      </w:r>
      <w:proofErr w:type="gramEnd"/>
      <w:r w:rsidRPr="00AB78B9">
        <w:rPr>
          <w:rFonts w:ascii="Times New Roman" w:eastAsia="Times New Roman" w:hAnsi="Times New Roman"/>
          <w:sz w:val="20"/>
          <w:szCs w:val="20"/>
        </w:rPr>
        <w:t xml:space="preserve">   _____________________ /________________________/</w:t>
      </w:r>
    </w:p>
    <w:p w14:paraId="4ADFF17D" w14:textId="77777777" w:rsidR="00887348" w:rsidRPr="00AB78B9" w:rsidRDefault="00887348" w:rsidP="00887348">
      <w:pPr>
        <w:autoSpaceDE w:val="0"/>
        <w:autoSpaceDN w:val="0"/>
        <w:adjustRightInd w:val="0"/>
        <w:spacing w:after="0"/>
        <w:ind w:left="6372"/>
        <w:jc w:val="both"/>
        <w:rPr>
          <w:rFonts w:ascii="Times New Roman" w:eastAsia="Times New Roman" w:hAnsi="Times New Roman"/>
          <w:sz w:val="20"/>
          <w:szCs w:val="20"/>
        </w:rPr>
      </w:pPr>
      <w:r w:rsidRPr="00AB78B9">
        <w:rPr>
          <w:rFonts w:ascii="Times New Roman" w:eastAsia="Times New Roman" w:hAnsi="Times New Roman"/>
          <w:sz w:val="20"/>
          <w:szCs w:val="20"/>
        </w:rPr>
        <w:t xml:space="preserve">        (расшифровка подписи)</w:t>
      </w:r>
    </w:p>
    <w:p w14:paraId="0C401584" w14:textId="77777777" w:rsidR="00887348" w:rsidRPr="00AB78B9" w:rsidRDefault="00887348" w:rsidP="00887348">
      <w:pPr>
        <w:autoSpaceDE w:val="0"/>
        <w:autoSpaceDN w:val="0"/>
        <w:adjustRightInd w:val="0"/>
        <w:spacing w:after="0"/>
        <w:ind w:left="3600"/>
        <w:rPr>
          <w:rFonts w:ascii="Times New Roman" w:eastAsia="Times New Roman" w:hAnsi="Times New Roman"/>
          <w:sz w:val="20"/>
          <w:szCs w:val="20"/>
        </w:rPr>
      </w:pPr>
      <w:r w:rsidRPr="00AB78B9">
        <w:rPr>
          <w:rFonts w:ascii="Times New Roman" w:eastAsia="Times New Roman" w:hAnsi="Times New Roman"/>
          <w:sz w:val="20"/>
          <w:szCs w:val="20"/>
        </w:rPr>
        <w:t xml:space="preserve">        ____________________  /_________________________/                                                                                  </w:t>
      </w:r>
    </w:p>
    <w:p w14:paraId="118618E9" w14:textId="77777777" w:rsidR="00887348" w:rsidRPr="00AB78B9" w:rsidRDefault="00887348" w:rsidP="00887348">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t xml:space="preserve">       (расшифровка подписи)</w:t>
      </w:r>
    </w:p>
    <w:p w14:paraId="60765FB6" w14:textId="77777777" w:rsidR="00887348" w:rsidRPr="00AB78B9" w:rsidRDefault="00887348" w:rsidP="00887348">
      <w:pPr>
        <w:autoSpaceDE w:val="0"/>
        <w:autoSpaceDN w:val="0"/>
        <w:adjustRightInd w:val="0"/>
        <w:spacing w:after="0"/>
        <w:jc w:val="both"/>
        <w:rPr>
          <w:rFonts w:ascii="Times New Roman" w:eastAsia="Times New Roman" w:hAnsi="Times New Roman"/>
          <w:b/>
          <w:sz w:val="20"/>
          <w:szCs w:val="20"/>
        </w:rPr>
      </w:pPr>
      <w:r w:rsidRPr="00AB78B9">
        <w:rPr>
          <w:rFonts w:ascii="Times New Roman" w:eastAsia="Times New Roman" w:hAnsi="Times New Roman"/>
          <w:b/>
          <w:sz w:val="20"/>
          <w:szCs w:val="20"/>
        </w:rPr>
        <w:t>К акту прилагаются:</w:t>
      </w:r>
    </w:p>
    <w:p w14:paraId="3842A461" w14:textId="77777777" w:rsidR="00887348" w:rsidRPr="00AB78B9" w:rsidRDefault="00887348" w:rsidP="00887348">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 верхняя и нижняя накладки от пачки;</w:t>
      </w:r>
    </w:p>
    <w:p w14:paraId="6FA90037" w14:textId="77777777" w:rsidR="00887348" w:rsidRPr="00AB78B9" w:rsidRDefault="00887348" w:rsidP="00887348">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 бандероли от всех   корешков (полной   величины) пачки (поперечная бандероль);</w:t>
      </w:r>
    </w:p>
    <w:p w14:paraId="417A3C29" w14:textId="77777777" w:rsidR="00887348" w:rsidRPr="00AB78B9" w:rsidRDefault="00887348" w:rsidP="00887348">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 обвязка с пломбой (полиэтиленовый рукав с оттисками клише, полиэтиленовая упаковка) от пачки банкнот или обвязка с пломбой и</w:t>
      </w:r>
    </w:p>
    <w:p w14:paraId="0962C63E" w14:textId="77777777" w:rsidR="00887348" w:rsidRPr="00AB78B9" w:rsidRDefault="00887348" w:rsidP="00887348">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ярлык от мешка с монетой (кольцо-пломба, мешок), в которых был(а) обнаружен(а) излишек, недостача</w:t>
      </w:r>
    </w:p>
    <w:p w14:paraId="2D5BE7BB" w14:textId="2DBCCF8F" w:rsidR="00887348" w:rsidRPr="00AB78B9" w:rsidRDefault="00887348" w:rsidP="0088734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eastAsia="Times New Roman" w:hAnsi="Times New Roman"/>
          <w:snapToGrid w:val="0"/>
          <w:sz w:val="20"/>
          <w:szCs w:val="20"/>
        </w:rPr>
      </w:pPr>
      <w:r w:rsidRPr="00AB78B9">
        <w:rPr>
          <w:rFonts w:ascii="Times New Roman" w:eastAsia="Times New Roman" w:hAnsi="Times New Roman"/>
          <w:snapToGrid w:val="0"/>
          <w:sz w:val="20"/>
          <w:szCs w:val="20"/>
        </w:rPr>
        <w:t xml:space="preserve">Примечание: Первый экземпляр акта предается Банку, второй – подразделению </w:t>
      </w:r>
      <w:r w:rsidR="00292292">
        <w:rPr>
          <w:rFonts w:ascii="Times New Roman" w:eastAsia="Times New Roman" w:hAnsi="Times New Roman"/>
          <w:snapToGrid w:val="0"/>
          <w:sz w:val="20"/>
          <w:szCs w:val="20"/>
        </w:rPr>
        <w:t>перевозки Исполнителя</w:t>
      </w:r>
      <w:r w:rsidRPr="00AB78B9">
        <w:rPr>
          <w:rFonts w:ascii="Times New Roman" w:eastAsia="Times New Roman" w:hAnsi="Times New Roman"/>
          <w:snapToGrid w:val="0"/>
          <w:sz w:val="20"/>
          <w:szCs w:val="20"/>
        </w:rPr>
        <w:t>, третий остается у Клиента.</w:t>
      </w:r>
    </w:p>
    <w:bookmarkEnd w:id="2"/>
    <w:bookmarkEnd w:id="3"/>
    <w:bookmarkEnd w:id="4"/>
    <w:bookmarkEnd w:id="5"/>
    <w:bookmarkEnd w:id="6"/>
    <w:bookmarkEnd w:id="7"/>
    <w:bookmarkEnd w:id="8"/>
    <w:bookmarkEnd w:id="9"/>
    <w:bookmarkEnd w:id="10"/>
    <w:bookmarkEnd w:id="11"/>
    <w:bookmarkEnd w:id="12"/>
    <w:bookmarkEnd w:id="13"/>
    <w:bookmarkEnd w:id="14"/>
    <w:bookmarkEnd w:id="15"/>
    <w:p w14:paraId="39D5B50B" w14:textId="77777777" w:rsidR="00887348" w:rsidRPr="00AB78B9" w:rsidRDefault="00887348" w:rsidP="00887348">
      <w:pPr>
        <w:autoSpaceDN w:val="0"/>
        <w:spacing w:after="0" w:line="240" w:lineRule="auto"/>
        <w:rPr>
          <w:rFonts w:ascii="Times New Roman" w:eastAsia="Times New Roman" w:hAnsi="Times New Roman"/>
          <w:sz w:val="28"/>
          <w:szCs w:val="28"/>
          <w:lang w:eastAsia="ru-RU"/>
        </w:rPr>
      </w:pPr>
    </w:p>
    <w:p w14:paraId="568F451B" w14:textId="77777777" w:rsidR="00887348" w:rsidRPr="00482C93" w:rsidRDefault="00887348" w:rsidP="00887348">
      <w:pPr>
        <w:jc w:val="center"/>
        <w:rPr>
          <w:rFonts w:ascii="Times New Roman" w:hAnsi="Times New Roman"/>
          <w:snapToGrid w:val="0"/>
          <w:sz w:val="28"/>
          <w:szCs w:val="28"/>
        </w:rPr>
        <w:sectPr w:rsidR="00887348" w:rsidRPr="00482C93" w:rsidSect="00910C6F">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134" w:right="850" w:bottom="1134" w:left="1701" w:header="425" w:footer="618" w:gutter="0"/>
          <w:cols w:space="720"/>
          <w:docGrid w:linePitch="326"/>
        </w:sectPr>
      </w:pPr>
    </w:p>
    <w:p w14:paraId="515AFC0B" w14:textId="77777777" w:rsidR="00887348" w:rsidRPr="00482C93" w:rsidRDefault="00887348" w:rsidP="00887348">
      <w:pPr>
        <w:autoSpaceDN w:val="0"/>
        <w:spacing w:after="0" w:line="240" w:lineRule="auto"/>
        <w:ind w:left="7788" w:firstLine="708"/>
        <w:jc w:val="right"/>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lastRenderedPageBreak/>
        <w:t xml:space="preserve">Приложение № 2 к Договору </w:t>
      </w:r>
    </w:p>
    <w:p w14:paraId="2A8406AB" w14:textId="77777777" w:rsidR="00887348" w:rsidRPr="00482C93" w:rsidRDefault="00887348" w:rsidP="00887348">
      <w:pPr>
        <w:autoSpaceDN w:val="0"/>
        <w:spacing w:after="0" w:line="240" w:lineRule="auto"/>
        <w:ind w:left="3250" w:firstLine="5246"/>
        <w:jc w:val="right"/>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от «___» _______20__г</w:t>
      </w:r>
    </w:p>
    <w:p w14:paraId="26008B57" w14:textId="77777777" w:rsidR="00887348" w:rsidRPr="00482C93" w:rsidRDefault="00887348" w:rsidP="00887348">
      <w:pPr>
        <w:overflowPunct w:val="0"/>
        <w:autoSpaceDE w:val="0"/>
        <w:autoSpaceDN w:val="0"/>
        <w:adjustRightInd w:val="0"/>
        <w:spacing w:after="0" w:line="240" w:lineRule="auto"/>
        <w:jc w:val="center"/>
        <w:rPr>
          <w:rFonts w:ascii="Times New Roman" w:eastAsia="Times New Roman" w:hAnsi="Times New Roman"/>
          <w:b/>
          <w:sz w:val="28"/>
          <w:szCs w:val="28"/>
          <w:lang w:eastAsia="ru-RU"/>
        </w:rPr>
      </w:pPr>
      <w:r w:rsidRPr="00482C93">
        <w:rPr>
          <w:rFonts w:ascii="Times New Roman" w:eastAsia="Times New Roman" w:hAnsi="Times New Roman"/>
          <w:b/>
          <w:sz w:val="28"/>
          <w:szCs w:val="28"/>
          <w:lang w:eastAsia="ru-RU"/>
        </w:rPr>
        <w:t>ТАРИФЫ</w:t>
      </w:r>
    </w:p>
    <w:p w14:paraId="7DEE4B70" w14:textId="77777777" w:rsidR="00887348" w:rsidRPr="00482C93" w:rsidRDefault="00887348" w:rsidP="00887348">
      <w:pPr>
        <w:overflowPunct w:val="0"/>
        <w:autoSpaceDE w:val="0"/>
        <w:autoSpaceDN w:val="0"/>
        <w:adjustRightInd w:val="0"/>
        <w:spacing w:after="120" w:line="240" w:lineRule="auto"/>
        <w:jc w:val="center"/>
        <w:rPr>
          <w:rFonts w:ascii="Times New Roman" w:eastAsia="Times New Roman" w:hAnsi="Times New Roman"/>
          <w:b/>
          <w:sz w:val="24"/>
          <w:szCs w:val="24"/>
          <w:lang w:eastAsia="ru-RU"/>
        </w:rPr>
      </w:pPr>
      <w:r w:rsidRPr="00482C93">
        <w:rPr>
          <w:rFonts w:ascii="Times New Roman" w:eastAsia="Times New Roman" w:hAnsi="Times New Roman"/>
          <w:b/>
          <w:sz w:val="28"/>
          <w:szCs w:val="28"/>
          <w:lang w:eastAsia="ru-RU"/>
        </w:rPr>
        <w:t xml:space="preserve">на оказание услуг по </w:t>
      </w:r>
      <w:r>
        <w:rPr>
          <w:rFonts w:ascii="Times New Roman" w:eastAsia="Times New Roman" w:hAnsi="Times New Roman"/>
          <w:b/>
          <w:sz w:val="28"/>
          <w:szCs w:val="28"/>
          <w:lang w:eastAsia="ru-RU"/>
        </w:rPr>
        <w:t>доставке наличных денежных средств в городе Дудинка УФПС Красноярского края</w:t>
      </w:r>
    </w:p>
    <w:tbl>
      <w:tblPr>
        <w:tblW w:w="14885" w:type="dxa"/>
        <w:tblInd w:w="-5"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710"/>
        <w:gridCol w:w="4394"/>
        <w:gridCol w:w="992"/>
        <w:gridCol w:w="1418"/>
        <w:gridCol w:w="992"/>
        <w:gridCol w:w="1561"/>
        <w:gridCol w:w="1558"/>
        <w:gridCol w:w="1561"/>
        <w:gridCol w:w="1699"/>
      </w:tblGrid>
      <w:tr w:rsidR="00887348" w:rsidRPr="00482C93" w14:paraId="5257EA60" w14:textId="77777777" w:rsidTr="005A0780">
        <w:trPr>
          <w:trHeight w:val="825"/>
          <w:tblHeader/>
        </w:trPr>
        <w:tc>
          <w:tcPr>
            <w:tcW w:w="710" w:type="dxa"/>
            <w:tcBorders>
              <w:top w:val="single" w:sz="4" w:space="0" w:color="auto"/>
              <w:left w:val="single" w:sz="4" w:space="0" w:color="auto"/>
              <w:bottom w:val="single" w:sz="6" w:space="0" w:color="000000"/>
              <w:right w:val="single" w:sz="4" w:space="0" w:color="auto"/>
            </w:tcBorders>
            <w:vAlign w:val="center"/>
            <w:hideMark/>
          </w:tcPr>
          <w:p w14:paraId="39D108CA" w14:textId="77777777" w:rsidR="00887348" w:rsidRPr="00482C93" w:rsidRDefault="00887348" w:rsidP="005A0780">
            <w:pPr>
              <w:overflowPunct w:val="0"/>
              <w:autoSpaceDE w:val="0"/>
              <w:autoSpaceDN w:val="0"/>
              <w:adjustRightInd w:val="0"/>
              <w:spacing w:after="0" w:line="240" w:lineRule="auto"/>
              <w:jc w:val="center"/>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№п/п</w:t>
            </w:r>
          </w:p>
        </w:tc>
        <w:tc>
          <w:tcPr>
            <w:tcW w:w="4394" w:type="dxa"/>
            <w:tcBorders>
              <w:top w:val="single" w:sz="4" w:space="0" w:color="auto"/>
              <w:left w:val="single" w:sz="6" w:space="0" w:color="000000"/>
              <w:bottom w:val="single" w:sz="6" w:space="0" w:color="000000"/>
              <w:right w:val="single" w:sz="4" w:space="0" w:color="auto"/>
            </w:tcBorders>
            <w:vAlign w:val="center"/>
            <w:hideMark/>
          </w:tcPr>
          <w:p w14:paraId="234B0606" w14:textId="77777777" w:rsidR="00887348" w:rsidRPr="00482C93" w:rsidRDefault="00887348" w:rsidP="005A0780">
            <w:pPr>
              <w:overflowPunct w:val="0"/>
              <w:autoSpaceDE w:val="0"/>
              <w:autoSpaceDN w:val="0"/>
              <w:adjustRightInd w:val="0"/>
              <w:spacing w:after="0" w:line="240" w:lineRule="auto"/>
              <w:ind w:hanging="108"/>
              <w:jc w:val="center"/>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Наименование Услуги</w:t>
            </w:r>
          </w:p>
        </w:tc>
        <w:tc>
          <w:tcPr>
            <w:tcW w:w="992" w:type="dxa"/>
            <w:tcBorders>
              <w:top w:val="single" w:sz="4" w:space="0" w:color="auto"/>
              <w:left w:val="single" w:sz="6" w:space="0" w:color="000000"/>
              <w:bottom w:val="single" w:sz="6" w:space="0" w:color="000000"/>
              <w:right w:val="single" w:sz="6" w:space="0" w:color="000000"/>
            </w:tcBorders>
            <w:vAlign w:val="center"/>
            <w:hideMark/>
          </w:tcPr>
          <w:p w14:paraId="1032E974" w14:textId="77777777" w:rsidR="00887348" w:rsidRPr="00482C93" w:rsidRDefault="00887348" w:rsidP="005A0780">
            <w:pPr>
              <w:overflowPunct w:val="0"/>
              <w:autoSpaceDE w:val="0"/>
              <w:autoSpaceDN w:val="0"/>
              <w:adjustRightInd w:val="0"/>
              <w:spacing w:after="0" w:line="240" w:lineRule="auto"/>
              <w:ind w:left="-110" w:firstLine="2"/>
              <w:jc w:val="center"/>
              <w:rPr>
                <w:rFonts w:ascii="Times New Roman" w:eastAsia="Times New Roman" w:hAnsi="Times New Roman"/>
                <w:sz w:val="20"/>
                <w:szCs w:val="20"/>
                <w:lang w:eastAsia="ru-RU"/>
              </w:rPr>
            </w:pPr>
            <w:r w:rsidRPr="00482C93">
              <w:rPr>
                <w:rFonts w:ascii="Times New Roman" w:hAnsi="Times New Roman"/>
                <w:sz w:val="20"/>
                <w:szCs w:val="20"/>
              </w:rPr>
              <w:t>Ед. измерения</w:t>
            </w:r>
          </w:p>
        </w:tc>
        <w:tc>
          <w:tcPr>
            <w:tcW w:w="1418" w:type="dxa"/>
            <w:tcBorders>
              <w:top w:val="single" w:sz="4" w:space="0" w:color="auto"/>
              <w:left w:val="single" w:sz="6" w:space="0" w:color="000000"/>
              <w:bottom w:val="single" w:sz="6" w:space="0" w:color="000000"/>
              <w:right w:val="single" w:sz="4" w:space="0" w:color="auto"/>
            </w:tcBorders>
            <w:vAlign w:val="center"/>
            <w:hideMark/>
          </w:tcPr>
          <w:p w14:paraId="0C32AF61" w14:textId="77777777" w:rsidR="00887348" w:rsidRPr="00482C93" w:rsidRDefault="00887348" w:rsidP="005A0780">
            <w:pPr>
              <w:spacing w:after="0" w:line="240" w:lineRule="auto"/>
              <w:ind w:hanging="2"/>
              <w:jc w:val="center"/>
              <w:rPr>
                <w:rFonts w:ascii="Times New Roman" w:eastAsia="Times New Roman" w:hAnsi="Times New Roman"/>
                <w:sz w:val="20"/>
                <w:szCs w:val="20"/>
                <w:lang w:eastAsia="ru-RU"/>
              </w:rPr>
            </w:pPr>
            <w:r w:rsidRPr="00482C93">
              <w:rPr>
                <w:rFonts w:ascii="Times New Roman" w:hAnsi="Times New Roman"/>
                <w:sz w:val="20"/>
                <w:szCs w:val="20"/>
              </w:rPr>
              <w:t>Кол-во заездов в месяц</w:t>
            </w:r>
          </w:p>
        </w:tc>
        <w:tc>
          <w:tcPr>
            <w:tcW w:w="992" w:type="dxa"/>
            <w:tcBorders>
              <w:top w:val="single" w:sz="4" w:space="0" w:color="auto"/>
              <w:left w:val="single" w:sz="6" w:space="0" w:color="000000"/>
              <w:bottom w:val="single" w:sz="6" w:space="0" w:color="000000"/>
              <w:right w:val="single" w:sz="6" w:space="0" w:color="000000"/>
            </w:tcBorders>
            <w:vAlign w:val="center"/>
          </w:tcPr>
          <w:p w14:paraId="0F7EE479" w14:textId="77777777" w:rsidR="00887348" w:rsidRPr="00482C93" w:rsidRDefault="00887348" w:rsidP="005A0780">
            <w:pPr>
              <w:spacing w:after="0" w:line="240" w:lineRule="auto"/>
              <w:ind w:left="-111"/>
              <w:jc w:val="center"/>
              <w:rPr>
                <w:rFonts w:ascii="Times New Roman" w:hAnsi="Times New Roman"/>
                <w:sz w:val="20"/>
                <w:szCs w:val="20"/>
              </w:rPr>
            </w:pPr>
            <w:r w:rsidRPr="00482C93">
              <w:rPr>
                <w:rFonts w:ascii="Times New Roman" w:hAnsi="Times New Roman"/>
                <w:sz w:val="20"/>
                <w:szCs w:val="20"/>
              </w:rPr>
              <w:t>Кол-во месяцев</w:t>
            </w:r>
          </w:p>
        </w:tc>
        <w:tc>
          <w:tcPr>
            <w:tcW w:w="1561" w:type="dxa"/>
            <w:tcBorders>
              <w:top w:val="single" w:sz="4" w:space="0" w:color="auto"/>
              <w:left w:val="single" w:sz="6" w:space="0" w:color="000000"/>
              <w:bottom w:val="single" w:sz="6" w:space="0" w:color="000000"/>
              <w:right w:val="single" w:sz="6" w:space="0" w:color="000000"/>
            </w:tcBorders>
            <w:vAlign w:val="center"/>
          </w:tcPr>
          <w:p w14:paraId="120FAD55" w14:textId="77777777" w:rsidR="00887348" w:rsidRPr="00482C93" w:rsidRDefault="00887348" w:rsidP="005A0780">
            <w:pPr>
              <w:spacing w:after="0" w:line="240" w:lineRule="auto"/>
              <w:ind w:hanging="1"/>
              <w:jc w:val="center"/>
              <w:rPr>
                <w:rFonts w:ascii="Times New Roman" w:hAnsi="Times New Roman"/>
                <w:sz w:val="20"/>
                <w:szCs w:val="20"/>
              </w:rPr>
            </w:pPr>
            <w:r w:rsidRPr="00482C93">
              <w:rPr>
                <w:rFonts w:ascii="Times New Roman" w:hAnsi="Times New Roman"/>
                <w:sz w:val="20"/>
                <w:szCs w:val="20"/>
              </w:rPr>
              <w:t>Цена за ед. без учета НДС (руб.)</w:t>
            </w:r>
          </w:p>
        </w:tc>
        <w:tc>
          <w:tcPr>
            <w:tcW w:w="1558" w:type="dxa"/>
            <w:tcBorders>
              <w:top w:val="single" w:sz="4" w:space="0" w:color="auto"/>
              <w:left w:val="single" w:sz="6" w:space="0" w:color="000000"/>
              <w:bottom w:val="single" w:sz="6" w:space="0" w:color="000000"/>
              <w:right w:val="single" w:sz="4" w:space="0" w:color="auto"/>
            </w:tcBorders>
            <w:vAlign w:val="center"/>
          </w:tcPr>
          <w:p w14:paraId="7E795245" w14:textId="77777777" w:rsidR="00887348" w:rsidRPr="00482C93" w:rsidRDefault="00887348" w:rsidP="005A0780">
            <w:pPr>
              <w:spacing w:after="0" w:line="240" w:lineRule="auto"/>
              <w:ind w:hanging="3"/>
              <w:jc w:val="center"/>
              <w:rPr>
                <w:rFonts w:ascii="Times New Roman" w:hAnsi="Times New Roman"/>
                <w:sz w:val="20"/>
                <w:szCs w:val="20"/>
              </w:rPr>
            </w:pPr>
            <w:r w:rsidRPr="00482C93">
              <w:rPr>
                <w:rFonts w:ascii="Times New Roman" w:hAnsi="Times New Roman"/>
                <w:sz w:val="20"/>
                <w:szCs w:val="20"/>
              </w:rPr>
              <w:t>Цена за ед. с учетом НДС</w:t>
            </w:r>
            <w:r w:rsidRPr="00482C93">
              <w:rPr>
                <w:rStyle w:val="af5"/>
                <w:rFonts w:ascii="Times New Roman" w:hAnsi="Times New Roman"/>
                <w:sz w:val="20"/>
                <w:szCs w:val="20"/>
              </w:rPr>
              <w:footnoteReference w:id="23"/>
            </w:r>
            <w:r w:rsidRPr="00482C93">
              <w:rPr>
                <w:rFonts w:ascii="Times New Roman" w:hAnsi="Times New Roman"/>
                <w:sz w:val="20"/>
                <w:szCs w:val="20"/>
              </w:rPr>
              <w:t xml:space="preserve"> (руб.)</w:t>
            </w:r>
          </w:p>
        </w:tc>
        <w:tc>
          <w:tcPr>
            <w:tcW w:w="1561" w:type="dxa"/>
            <w:tcBorders>
              <w:top w:val="single" w:sz="4" w:space="0" w:color="auto"/>
              <w:left w:val="single" w:sz="6" w:space="0" w:color="000000"/>
              <w:bottom w:val="single" w:sz="6" w:space="0" w:color="000000"/>
              <w:right w:val="single" w:sz="4" w:space="0" w:color="auto"/>
            </w:tcBorders>
            <w:vAlign w:val="center"/>
          </w:tcPr>
          <w:p w14:paraId="0F560A58" w14:textId="77777777" w:rsidR="00887348" w:rsidRPr="00482C93" w:rsidRDefault="00887348" w:rsidP="005A0780">
            <w:pPr>
              <w:overflowPunct w:val="0"/>
              <w:autoSpaceDE w:val="0"/>
              <w:autoSpaceDN w:val="0"/>
              <w:adjustRightInd w:val="0"/>
              <w:spacing w:after="0" w:line="240" w:lineRule="auto"/>
              <w:ind w:hanging="4"/>
              <w:jc w:val="center"/>
              <w:rPr>
                <w:rFonts w:ascii="Times New Roman" w:eastAsia="Times New Roman" w:hAnsi="Times New Roman"/>
                <w:sz w:val="20"/>
                <w:szCs w:val="20"/>
                <w:lang w:eastAsia="ru-RU"/>
              </w:rPr>
            </w:pPr>
            <w:r w:rsidRPr="00482C93">
              <w:rPr>
                <w:rFonts w:ascii="Times New Roman" w:hAnsi="Times New Roman"/>
                <w:sz w:val="20"/>
                <w:szCs w:val="20"/>
                <w:lang w:eastAsia="ar-SA"/>
              </w:rPr>
              <w:t>Стоимость с учетом НДС</w:t>
            </w:r>
            <w:r w:rsidRPr="00482C93">
              <w:rPr>
                <w:rStyle w:val="af5"/>
                <w:rFonts w:ascii="Times New Roman" w:hAnsi="Times New Roman"/>
                <w:sz w:val="20"/>
                <w:szCs w:val="20"/>
                <w:lang w:eastAsia="ar-SA"/>
              </w:rPr>
              <w:footnoteReference w:id="24"/>
            </w:r>
            <w:r w:rsidRPr="00482C93">
              <w:rPr>
                <w:rFonts w:ascii="Times New Roman" w:hAnsi="Times New Roman"/>
                <w:sz w:val="20"/>
                <w:szCs w:val="20"/>
                <w:lang w:eastAsia="ar-SA"/>
              </w:rPr>
              <w:t xml:space="preserve"> (</w:t>
            </w:r>
            <w:proofErr w:type="spellStart"/>
            <w:r w:rsidRPr="00482C93">
              <w:rPr>
                <w:rFonts w:ascii="Times New Roman" w:hAnsi="Times New Roman"/>
                <w:sz w:val="20"/>
                <w:szCs w:val="20"/>
                <w:lang w:eastAsia="ar-SA"/>
              </w:rPr>
              <w:t>руб</w:t>
            </w:r>
            <w:proofErr w:type="spellEnd"/>
            <w:r w:rsidRPr="00482C93">
              <w:rPr>
                <w:rFonts w:ascii="Times New Roman" w:hAnsi="Times New Roman"/>
                <w:sz w:val="20"/>
                <w:szCs w:val="20"/>
                <w:lang w:eastAsia="ar-SA"/>
              </w:rPr>
              <w:t>)</w:t>
            </w:r>
          </w:p>
        </w:tc>
        <w:tc>
          <w:tcPr>
            <w:tcW w:w="1699" w:type="dxa"/>
            <w:tcBorders>
              <w:top w:val="single" w:sz="4" w:space="0" w:color="auto"/>
              <w:left w:val="single" w:sz="6" w:space="0" w:color="000000"/>
              <w:bottom w:val="single" w:sz="6" w:space="0" w:color="000000"/>
              <w:right w:val="single" w:sz="6" w:space="0" w:color="000000"/>
            </w:tcBorders>
            <w:vAlign w:val="center"/>
          </w:tcPr>
          <w:p w14:paraId="72D78D62" w14:textId="77777777" w:rsidR="00887348" w:rsidRPr="00482C93" w:rsidRDefault="00887348" w:rsidP="005A0780">
            <w:pPr>
              <w:overflowPunct w:val="0"/>
              <w:autoSpaceDE w:val="0"/>
              <w:autoSpaceDN w:val="0"/>
              <w:adjustRightInd w:val="0"/>
              <w:spacing w:after="0" w:line="240" w:lineRule="auto"/>
              <w:jc w:val="center"/>
              <w:rPr>
                <w:rFonts w:ascii="Times New Roman" w:hAnsi="Times New Roman"/>
                <w:sz w:val="20"/>
                <w:szCs w:val="20"/>
                <w:lang w:eastAsia="ar-SA"/>
              </w:rPr>
            </w:pPr>
            <w:r w:rsidRPr="00482C93">
              <w:rPr>
                <w:rFonts w:ascii="Times New Roman" w:hAnsi="Times New Roman"/>
                <w:sz w:val="20"/>
                <w:szCs w:val="20"/>
                <w:lang w:eastAsia="ar-SA"/>
              </w:rPr>
              <w:t xml:space="preserve">Сумма НДС 22%, </w:t>
            </w:r>
            <w:r w:rsidRPr="00482C93">
              <w:rPr>
                <w:rStyle w:val="af5"/>
                <w:rFonts w:ascii="Times New Roman" w:hAnsi="Times New Roman"/>
                <w:sz w:val="20"/>
                <w:szCs w:val="20"/>
                <w:lang w:eastAsia="ar-SA"/>
              </w:rPr>
              <w:footnoteReference w:id="25"/>
            </w:r>
            <w:r w:rsidRPr="00482C93">
              <w:rPr>
                <w:rFonts w:ascii="Times New Roman" w:hAnsi="Times New Roman"/>
                <w:sz w:val="20"/>
                <w:szCs w:val="20"/>
                <w:lang w:eastAsia="ar-SA"/>
              </w:rPr>
              <w:t>(</w:t>
            </w:r>
            <w:proofErr w:type="spellStart"/>
            <w:r w:rsidRPr="00482C93">
              <w:rPr>
                <w:rFonts w:ascii="Times New Roman" w:hAnsi="Times New Roman"/>
                <w:sz w:val="20"/>
                <w:szCs w:val="20"/>
                <w:lang w:eastAsia="ar-SA"/>
              </w:rPr>
              <w:t>руб</w:t>
            </w:r>
            <w:proofErr w:type="spellEnd"/>
            <w:r w:rsidRPr="00482C93">
              <w:rPr>
                <w:rFonts w:ascii="Times New Roman" w:hAnsi="Times New Roman"/>
                <w:sz w:val="20"/>
                <w:szCs w:val="20"/>
                <w:lang w:val="en-US" w:eastAsia="ar-SA"/>
              </w:rPr>
              <w:t>.</w:t>
            </w:r>
            <w:r w:rsidRPr="00482C93">
              <w:rPr>
                <w:rFonts w:ascii="Times New Roman" w:hAnsi="Times New Roman"/>
                <w:sz w:val="20"/>
                <w:szCs w:val="20"/>
                <w:lang w:eastAsia="ar-SA"/>
              </w:rPr>
              <w:t>)</w:t>
            </w:r>
          </w:p>
        </w:tc>
      </w:tr>
      <w:tr w:rsidR="00887348" w:rsidRPr="00482C93" w14:paraId="48339E75" w14:textId="77777777" w:rsidTr="005A0780">
        <w:trPr>
          <w:trHeight w:val="634"/>
        </w:trPr>
        <w:tc>
          <w:tcPr>
            <w:tcW w:w="710" w:type="dxa"/>
            <w:tcBorders>
              <w:top w:val="single" w:sz="6" w:space="0" w:color="000000"/>
              <w:left w:val="single" w:sz="4" w:space="0" w:color="auto"/>
              <w:bottom w:val="single" w:sz="6" w:space="0" w:color="000000"/>
              <w:right w:val="single" w:sz="4" w:space="0" w:color="auto"/>
            </w:tcBorders>
            <w:vAlign w:val="center"/>
          </w:tcPr>
          <w:p w14:paraId="11C755CC" w14:textId="77777777" w:rsidR="00887348" w:rsidRPr="00482C93" w:rsidRDefault="00887348" w:rsidP="005A0780">
            <w:pPr>
              <w:overflowPunct w:val="0"/>
              <w:autoSpaceDE w:val="0"/>
              <w:autoSpaceDN w:val="0"/>
              <w:adjustRightInd w:val="0"/>
              <w:spacing w:after="0"/>
              <w:jc w:val="center"/>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1.</w:t>
            </w:r>
          </w:p>
        </w:tc>
        <w:tc>
          <w:tcPr>
            <w:tcW w:w="4394" w:type="dxa"/>
            <w:tcBorders>
              <w:top w:val="single" w:sz="6" w:space="0" w:color="000000"/>
              <w:left w:val="single" w:sz="6" w:space="0" w:color="000000"/>
              <w:bottom w:val="single" w:sz="6" w:space="0" w:color="000000"/>
              <w:right w:val="single" w:sz="4" w:space="0" w:color="auto"/>
            </w:tcBorders>
            <w:vAlign w:val="center"/>
          </w:tcPr>
          <w:p w14:paraId="27331C52" w14:textId="77777777" w:rsidR="00887348" w:rsidRPr="00482C93" w:rsidRDefault="00887348" w:rsidP="005A0780">
            <w:pPr>
              <w:overflowPunct w:val="0"/>
              <w:autoSpaceDE w:val="0"/>
              <w:autoSpaceDN w:val="0"/>
              <w:adjustRightInd w:val="0"/>
              <w:spacing w:after="0"/>
              <w:jc w:val="center"/>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Доставка наличных денежных средств в подразделения Заказчика</w:t>
            </w:r>
          </w:p>
        </w:tc>
        <w:tc>
          <w:tcPr>
            <w:tcW w:w="992" w:type="dxa"/>
            <w:tcBorders>
              <w:top w:val="single" w:sz="6" w:space="0" w:color="000000"/>
              <w:left w:val="single" w:sz="6" w:space="0" w:color="000000"/>
              <w:bottom w:val="single" w:sz="6" w:space="0" w:color="000000"/>
              <w:right w:val="single" w:sz="6" w:space="0" w:color="000000"/>
            </w:tcBorders>
            <w:vAlign w:val="center"/>
          </w:tcPr>
          <w:p w14:paraId="6ED24BE1" w14:textId="77777777" w:rsidR="00887348" w:rsidRPr="00482C93" w:rsidRDefault="00887348" w:rsidP="005A0780">
            <w:pPr>
              <w:overflowPunct w:val="0"/>
              <w:autoSpaceDE w:val="0"/>
              <w:autoSpaceDN w:val="0"/>
              <w:adjustRightInd w:val="0"/>
              <w:spacing w:after="0"/>
              <w:jc w:val="center"/>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Единица</w:t>
            </w:r>
          </w:p>
        </w:tc>
        <w:tc>
          <w:tcPr>
            <w:tcW w:w="1418" w:type="dxa"/>
            <w:tcBorders>
              <w:top w:val="single" w:sz="6" w:space="0" w:color="000000"/>
              <w:left w:val="single" w:sz="6" w:space="0" w:color="000000"/>
              <w:bottom w:val="single" w:sz="6" w:space="0" w:color="000000"/>
              <w:right w:val="single" w:sz="4" w:space="0" w:color="auto"/>
            </w:tcBorders>
            <w:vAlign w:val="center"/>
          </w:tcPr>
          <w:p w14:paraId="14B5EBA1" w14:textId="77777777" w:rsidR="00887348" w:rsidRPr="00482C93" w:rsidRDefault="00887348" w:rsidP="005A0780">
            <w:pPr>
              <w:overflowPunct w:val="0"/>
              <w:autoSpaceDE w:val="0"/>
              <w:autoSpaceDN w:val="0"/>
              <w:adjustRightInd w:val="0"/>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992" w:type="dxa"/>
            <w:tcBorders>
              <w:top w:val="single" w:sz="6" w:space="0" w:color="000000"/>
              <w:left w:val="single" w:sz="6" w:space="0" w:color="000000"/>
              <w:bottom w:val="single" w:sz="6" w:space="0" w:color="000000"/>
              <w:right w:val="single" w:sz="6" w:space="0" w:color="000000"/>
            </w:tcBorders>
            <w:vAlign w:val="center"/>
          </w:tcPr>
          <w:p w14:paraId="221D40C1" w14:textId="77777777" w:rsidR="00887348" w:rsidRPr="00482C93" w:rsidRDefault="00887348" w:rsidP="005A0780">
            <w:pPr>
              <w:overflowPunct w:val="0"/>
              <w:autoSpaceDE w:val="0"/>
              <w:autoSpaceDN w:val="0"/>
              <w:adjustRightInd w:val="0"/>
              <w:spacing w:after="0"/>
              <w:jc w:val="center"/>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12</w:t>
            </w:r>
          </w:p>
        </w:tc>
        <w:tc>
          <w:tcPr>
            <w:tcW w:w="1561" w:type="dxa"/>
            <w:tcBorders>
              <w:top w:val="single" w:sz="6" w:space="0" w:color="000000"/>
              <w:left w:val="single" w:sz="6" w:space="0" w:color="000000"/>
              <w:bottom w:val="single" w:sz="6" w:space="0" w:color="000000"/>
              <w:right w:val="single" w:sz="6" w:space="0" w:color="000000"/>
            </w:tcBorders>
            <w:vAlign w:val="center"/>
          </w:tcPr>
          <w:p w14:paraId="5749E79B" w14:textId="77777777" w:rsidR="00887348" w:rsidRPr="00482C93" w:rsidRDefault="00887348" w:rsidP="005A0780">
            <w:pPr>
              <w:overflowPunct w:val="0"/>
              <w:autoSpaceDE w:val="0"/>
              <w:autoSpaceDN w:val="0"/>
              <w:adjustRightInd w:val="0"/>
              <w:spacing w:after="0"/>
              <w:jc w:val="center"/>
              <w:rPr>
                <w:rFonts w:ascii="Times New Roman" w:eastAsia="Times New Roman" w:hAnsi="Times New Roman"/>
                <w:sz w:val="20"/>
                <w:szCs w:val="20"/>
                <w:lang w:eastAsia="ru-RU"/>
              </w:rPr>
            </w:pPr>
          </w:p>
        </w:tc>
        <w:tc>
          <w:tcPr>
            <w:tcW w:w="1558" w:type="dxa"/>
            <w:tcBorders>
              <w:top w:val="single" w:sz="6" w:space="0" w:color="000000"/>
              <w:left w:val="single" w:sz="6" w:space="0" w:color="000000"/>
              <w:bottom w:val="single" w:sz="6" w:space="0" w:color="000000"/>
              <w:right w:val="single" w:sz="4" w:space="0" w:color="auto"/>
            </w:tcBorders>
            <w:vAlign w:val="center"/>
          </w:tcPr>
          <w:p w14:paraId="494707B0" w14:textId="77777777" w:rsidR="00887348" w:rsidRPr="00482C93" w:rsidRDefault="00887348" w:rsidP="005A0780">
            <w:pPr>
              <w:overflowPunct w:val="0"/>
              <w:autoSpaceDE w:val="0"/>
              <w:autoSpaceDN w:val="0"/>
              <w:adjustRightInd w:val="0"/>
              <w:spacing w:after="0"/>
              <w:jc w:val="center"/>
              <w:rPr>
                <w:rFonts w:ascii="Times New Roman" w:eastAsia="Times New Roman" w:hAnsi="Times New Roman"/>
                <w:sz w:val="20"/>
                <w:szCs w:val="20"/>
                <w:lang w:eastAsia="ru-RU"/>
              </w:rPr>
            </w:pPr>
          </w:p>
        </w:tc>
        <w:tc>
          <w:tcPr>
            <w:tcW w:w="1561" w:type="dxa"/>
            <w:tcBorders>
              <w:top w:val="single" w:sz="6" w:space="0" w:color="000000"/>
              <w:left w:val="single" w:sz="6" w:space="0" w:color="000000"/>
              <w:bottom w:val="single" w:sz="6" w:space="0" w:color="000000"/>
              <w:right w:val="single" w:sz="4" w:space="0" w:color="auto"/>
            </w:tcBorders>
            <w:vAlign w:val="center"/>
          </w:tcPr>
          <w:p w14:paraId="44FED7BC" w14:textId="77777777" w:rsidR="00887348" w:rsidRPr="00482C93" w:rsidRDefault="00887348" w:rsidP="005A0780">
            <w:pPr>
              <w:overflowPunct w:val="0"/>
              <w:autoSpaceDE w:val="0"/>
              <w:autoSpaceDN w:val="0"/>
              <w:adjustRightInd w:val="0"/>
              <w:spacing w:after="0"/>
              <w:jc w:val="center"/>
              <w:rPr>
                <w:rFonts w:ascii="Times New Roman" w:eastAsia="Times New Roman" w:hAnsi="Times New Roman"/>
                <w:sz w:val="20"/>
                <w:szCs w:val="20"/>
                <w:lang w:eastAsia="ru-RU"/>
              </w:rPr>
            </w:pPr>
          </w:p>
        </w:tc>
        <w:tc>
          <w:tcPr>
            <w:tcW w:w="1699" w:type="dxa"/>
            <w:tcBorders>
              <w:top w:val="single" w:sz="6" w:space="0" w:color="000000"/>
              <w:left w:val="single" w:sz="6" w:space="0" w:color="000000"/>
              <w:bottom w:val="single" w:sz="6" w:space="0" w:color="000000"/>
              <w:right w:val="single" w:sz="6" w:space="0" w:color="000000"/>
            </w:tcBorders>
            <w:vAlign w:val="center"/>
          </w:tcPr>
          <w:p w14:paraId="7FA7173E" w14:textId="77777777" w:rsidR="00887348" w:rsidRPr="00482C93" w:rsidRDefault="00887348" w:rsidP="005A0780">
            <w:pPr>
              <w:overflowPunct w:val="0"/>
              <w:autoSpaceDE w:val="0"/>
              <w:autoSpaceDN w:val="0"/>
              <w:adjustRightInd w:val="0"/>
              <w:spacing w:after="0"/>
              <w:jc w:val="center"/>
              <w:rPr>
                <w:rFonts w:ascii="Times New Roman" w:eastAsia="Times New Roman" w:hAnsi="Times New Roman"/>
                <w:sz w:val="20"/>
                <w:szCs w:val="20"/>
                <w:lang w:eastAsia="ru-RU"/>
              </w:rPr>
            </w:pPr>
          </w:p>
        </w:tc>
      </w:tr>
      <w:tr w:rsidR="00887348" w:rsidRPr="00482C93" w14:paraId="7C5C22CB" w14:textId="77777777" w:rsidTr="005A0780">
        <w:trPr>
          <w:trHeight w:val="410"/>
        </w:trPr>
        <w:tc>
          <w:tcPr>
            <w:tcW w:w="710" w:type="dxa"/>
            <w:tcBorders>
              <w:top w:val="single" w:sz="6" w:space="0" w:color="000000"/>
              <w:left w:val="single" w:sz="4" w:space="0" w:color="auto"/>
              <w:bottom w:val="single" w:sz="6" w:space="0" w:color="000000"/>
              <w:right w:val="single" w:sz="4" w:space="0" w:color="auto"/>
            </w:tcBorders>
            <w:vAlign w:val="center"/>
          </w:tcPr>
          <w:p w14:paraId="7F52CEEF" w14:textId="77777777" w:rsidR="00887348" w:rsidRPr="00482C93" w:rsidRDefault="00887348" w:rsidP="005A0780">
            <w:pPr>
              <w:overflowPunct w:val="0"/>
              <w:autoSpaceDE w:val="0"/>
              <w:autoSpaceDN w:val="0"/>
              <w:adjustRightInd w:val="0"/>
              <w:spacing w:after="0"/>
              <w:jc w:val="center"/>
              <w:rPr>
                <w:rFonts w:ascii="Times New Roman" w:eastAsia="Times New Roman" w:hAnsi="Times New Roman"/>
                <w:sz w:val="20"/>
                <w:szCs w:val="20"/>
                <w:lang w:eastAsia="ru-RU"/>
              </w:rPr>
            </w:pPr>
          </w:p>
        </w:tc>
        <w:tc>
          <w:tcPr>
            <w:tcW w:w="10915" w:type="dxa"/>
            <w:gridSpan w:val="6"/>
            <w:tcBorders>
              <w:top w:val="single" w:sz="6" w:space="0" w:color="000000"/>
              <w:left w:val="single" w:sz="6" w:space="0" w:color="000000"/>
              <w:bottom w:val="single" w:sz="6" w:space="0" w:color="000000"/>
              <w:right w:val="single" w:sz="4" w:space="0" w:color="auto"/>
            </w:tcBorders>
            <w:vAlign w:val="center"/>
          </w:tcPr>
          <w:p w14:paraId="26D99E43" w14:textId="77777777" w:rsidR="00887348" w:rsidRPr="00482C93" w:rsidRDefault="00887348" w:rsidP="005A0780">
            <w:pPr>
              <w:spacing w:after="0"/>
              <w:rPr>
                <w:rFonts w:ascii="Times New Roman" w:hAnsi="Times New Roman"/>
                <w:noProof/>
                <w:sz w:val="20"/>
                <w:szCs w:val="20"/>
              </w:rPr>
            </w:pPr>
            <w:r w:rsidRPr="00482C93">
              <w:rPr>
                <w:rFonts w:ascii="Times New Roman" w:eastAsia="Times New Roman" w:hAnsi="Times New Roman"/>
                <w:sz w:val="20"/>
                <w:szCs w:val="20"/>
                <w:lang w:eastAsia="ru-RU"/>
              </w:rPr>
              <w:t>ИТОГО:</w:t>
            </w:r>
          </w:p>
        </w:tc>
        <w:tc>
          <w:tcPr>
            <w:tcW w:w="1561" w:type="dxa"/>
            <w:tcBorders>
              <w:top w:val="single" w:sz="6" w:space="0" w:color="000000"/>
              <w:left w:val="single" w:sz="6" w:space="0" w:color="000000"/>
              <w:bottom w:val="single" w:sz="6" w:space="0" w:color="000000"/>
              <w:right w:val="single" w:sz="4" w:space="0" w:color="auto"/>
            </w:tcBorders>
            <w:vAlign w:val="center"/>
          </w:tcPr>
          <w:p w14:paraId="05993880" w14:textId="77777777" w:rsidR="00887348" w:rsidRPr="00482C93" w:rsidRDefault="00887348" w:rsidP="005A0780">
            <w:pPr>
              <w:overflowPunct w:val="0"/>
              <w:autoSpaceDE w:val="0"/>
              <w:autoSpaceDN w:val="0"/>
              <w:adjustRightInd w:val="0"/>
              <w:spacing w:after="0"/>
              <w:jc w:val="center"/>
              <w:rPr>
                <w:rFonts w:ascii="Times New Roman" w:eastAsia="Times New Roman" w:hAnsi="Times New Roman"/>
                <w:sz w:val="20"/>
                <w:szCs w:val="20"/>
                <w:lang w:eastAsia="ru-RU"/>
              </w:rPr>
            </w:pPr>
          </w:p>
        </w:tc>
        <w:tc>
          <w:tcPr>
            <w:tcW w:w="1699" w:type="dxa"/>
            <w:tcBorders>
              <w:top w:val="single" w:sz="6" w:space="0" w:color="000000"/>
              <w:left w:val="single" w:sz="6" w:space="0" w:color="000000"/>
              <w:bottom w:val="single" w:sz="6" w:space="0" w:color="000000"/>
              <w:right w:val="single" w:sz="6" w:space="0" w:color="000000"/>
            </w:tcBorders>
          </w:tcPr>
          <w:p w14:paraId="621936E7" w14:textId="77777777" w:rsidR="00887348" w:rsidRPr="00482C93" w:rsidRDefault="00887348" w:rsidP="005A0780">
            <w:pPr>
              <w:overflowPunct w:val="0"/>
              <w:autoSpaceDE w:val="0"/>
              <w:autoSpaceDN w:val="0"/>
              <w:adjustRightInd w:val="0"/>
              <w:spacing w:after="0"/>
              <w:jc w:val="center"/>
              <w:rPr>
                <w:rFonts w:ascii="Times New Roman" w:eastAsia="Times New Roman" w:hAnsi="Times New Roman"/>
                <w:sz w:val="20"/>
                <w:szCs w:val="20"/>
                <w:lang w:eastAsia="ru-RU"/>
              </w:rPr>
            </w:pPr>
          </w:p>
        </w:tc>
      </w:tr>
    </w:tbl>
    <w:p w14:paraId="75AFAEA5" w14:textId="77777777" w:rsidR="00887348" w:rsidRPr="00482C93" w:rsidRDefault="00887348" w:rsidP="00887348">
      <w:pPr>
        <w:spacing w:after="0" w:line="240" w:lineRule="auto"/>
        <w:jc w:val="both"/>
        <w:rPr>
          <w:rFonts w:ascii="Times New Roman" w:hAnsi="Times New Roman"/>
        </w:rPr>
      </w:pPr>
    </w:p>
    <w:tbl>
      <w:tblPr>
        <w:tblW w:w="10490" w:type="dxa"/>
        <w:tblLayout w:type="fixed"/>
        <w:tblCellMar>
          <w:left w:w="71" w:type="dxa"/>
          <w:right w:w="71" w:type="dxa"/>
        </w:tblCellMar>
        <w:tblLook w:val="04A0" w:firstRow="1" w:lastRow="0" w:firstColumn="1" w:lastColumn="0" w:noHBand="0" w:noVBand="1"/>
      </w:tblPr>
      <w:tblGrid>
        <w:gridCol w:w="2551"/>
        <w:gridCol w:w="2552"/>
        <w:gridCol w:w="305"/>
        <w:gridCol w:w="2551"/>
        <w:gridCol w:w="2531"/>
      </w:tblGrid>
      <w:tr w:rsidR="00887348" w:rsidRPr="006644C7" w14:paraId="21F8FD1C" w14:textId="77777777" w:rsidTr="005A0780">
        <w:trPr>
          <w:cantSplit/>
          <w:trHeight w:val="223"/>
        </w:trPr>
        <w:tc>
          <w:tcPr>
            <w:tcW w:w="5103" w:type="dxa"/>
            <w:gridSpan w:val="2"/>
            <w:tcBorders>
              <w:top w:val="nil"/>
              <w:left w:val="nil"/>
              <w:bottom w:val="single" w:sz="4" w:space="0" w:color="auto"/>
              <w:right w:val="nil"/>
            </w:tcBorders>
            <w:shd w:val="clear" w:color="auto" w:fill="auto"/>
            <w:hideMark/>
          </w:tcPr>
          <w:p w14:paraId="6FCBD52B" w14:textId="77777777" w:rsidR="00887348" w:rsidRPr="00482C93" w:rsidRDefault="00887348" w:rsidP="005A0780">
            <w:pPr>
              <w:numPr>
                <w:ilvl w:val="12"/>
                <w:numId w:val="0"/>
              </w:numPr>
              <w:rPr>
                <w:rFonts w:ascii="Times New Roman" w:hAnsi="Times New Roman"/>
                <w:b/>
                <w:sz w:val="20"/>
                <w:szCs w:val="20"/>
              </w:rPr>
            </w:pPr>
          </w:p>
        </w:tc>
        <w:tc>
          <w:tcPr>
            <w:tcW w:w="305" w:type="dxa"/>
          </w:tcPr>
          <w:p w14:paraId="79BDBBBE" w14:textId="77777777" w:rsidR="00887348" w:rsidRPr="00482C93" w:rsidRDefault="00887348" w:rsidP="005A0780">
            <w:pPr>
              <w:numPr>
                <w:ilvl w:val="12"/>
                <w:numId w:val="0"/>
              </w:numPr>
              <w:ind w:left="51" w:right="298"/>
              <w:jc w:val="both"/>
              <w:rPr>
                <w:rFonts w:ascii="Times New Roman" w:hAnsi="Times New Roman"/>
                <w:b/>
                <w:sz w:val="20"/>
                <w:szCs w:val="20"/>
              </w:rPr>
            </w:pPr>
          </w:p>
        </w:tc>
        <w:tc>
          <w:tcPr>
            <w:tcW w:w="5082" w:type="dxa"/>
            <w:gridSpan w:val="2"/>
            <w:tcBorders>
              <w:top w:val="nil"/>
              <w:left w:val="nil"/>
              <w:bottom w:val="single" w:sz="4" w:space="0" w:color="auto"/>
              <w:right w:val="nil"/>
            </w:tcBorders>
            <w:shd w:val="clear" w:color="auto" w:fill="auto"/>
            <w:hideMark/>
          </w:tcPr>
          <w:p w14:paraId="7ED8623A" w14:textId="77777777" w:rsidR="00887348" w:rsidRPr="00482C93" w:rsidRDefault="00887348" w:rsidP="005A0780">
            <w:pPr>
              <w:autoSpaceDE w:val="0"/>
              <w:autoSpaceDN w:val="0"/>
              <w:adjustRightInd w:val="0"/>
              <w:spacing w:after="0" w:line="240" w:lineRule="auto"/>
              <w:rPr>
                <w:rFonts w:ascii="Times New Roman" w:eastAsiaTheme="minorHAnsi" w:hAnsi="Times New Roman"/>
                <w:b/>
                <w:bCs/>
                <w:sz w:val="24"/>
                <w:szCs w:val="24"/>
              </w:rPr>
            </w:pPr>
            <w:r w:rsidRPr="00482C93">
              <w:rPr>
                <w:rFonts w:ascii="Times New Roman" w:eastAsiaTheme="minorHAnsi" w:hAnsi="Times New Roman"/>
                <w:b/>
                <w:bCs/>
                <w:sz w:val="24"/>
                <w:szCs w:val="24"/>
              </w:rPr>
              <w:t>АО «Почта России»</w:t>
            </w:r>
          </w:p>
          <w:p w14:paraId="4E3D552A" w14:textId="77777777" w:rsidR="00887348" w:rsidRPr="006644C7" w:rsidRDefault="00887348" w:rsidP="005A0780">
            <w:pPr>
              <w:numPr>
                <w:ilvl w:val="12"/>
                <w:numId w:val="0"/>
              </w:numPr>
              <w:ind w:left="51" w:right="298"/>
              <w:jc w:val="both"/>
              <w:rPr>
                <w:rFonts w:ascii="Times New Roman" w:hAnsi="Times New Roman"/>
                <w:b/>
                <w:sz w:val="20"/>
                <w:szCs w:val="20"/>
              </w:rPr>
            </w:pPr>
            <w:r>
              <w:rPr>
                <w:rFonts w:ascii="Times New Roman" w:eastAsiaTheme="minorHAnsi" w:hAnsi="Times New Roman"/>
                <w:b/>
                <w:bCs/>
                <w:sz w:val="24"/>
                <w:szCs w:val="24"/>
              </w:rPr>
              <w:t>Представитель по доверенности</w:t>
            </w:r>
          </w:p>
        </w:tc>
      </w:tr>
      <w:tr w:rsidR="00887348" w:rsidRPr="00482C93" w14:paraId="375BDE27" w14:textId="77777777" w:rsidTr="005A0780">
        <w:trPr>
          <w:cantSplit/>
          <w:trHeight w:val="223"/>
        </w:trPr>
        <w:tc>
          <w:tcPr>
            <w:tcW w:w="2551" w:type="dxa"/>
            <w:tcBorders>
              <w:top w:val="nil"/>
              <w:left w:val="nil"/>
              <w:bottom w:val="single" w:sz="4" w:space="0" w:color="auto"/>
              <w:right w:val="nil"/>
            </w:tcBorders>
          </w:tcPr>
          <w:p w14:paraId="6812CE45" w14:textId="77777777" w:rsidR="00887348" w:rsidRPr="00482C93" w:rsidRDefault="00887348" w:rsidP="005A0780">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348028A0" w14:textId="77777777" w:rsidR="00887348" w:rsidRPr="00482C93" w:rsidRDefault="00887348" w:rsidP="005A0780">
            <w:pPr>
              <w:numPr>
                <w:ilvl w:val="12"/>
                <w:numId w:val="0"/>
              </w:numPr>
              <w:rPr>
                <w:rFonts w:ascii="Times New Roman" w:hAnsi="Times New Roman"/>
                <w:b/>
                <w:sz w:val="20"/>
                <w:szCs w:val="20"/>
              </w:rPr>
            </w:pPr>
          </w:p>
        </w:tc>
        <w:tc>
          <w:tcPr>
            <w:tcW w:w="305" w:type="dxa"/>
          </w:tcPr>
          <w:p w14:paraId="33A349C2" w14:textId="77777777" w:rsidR="00887348" w:rsidRPr="00482C93" w:rsidRDefault="00887348" w:rsidP="005A0780">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1A5163D5" w14:textId="77777777" w:rsidR="00887348" w:rsidRPr="00482C93" w:rsidRDefault="00887348" w:rsidP="005A0780">
            <w:pPr>
              <w:numPr>
                <w:ilvl w:val="12"/>
                <w:numId w:val="0"/>
              </w:numPr>
              <w:rPr>
                <w:rFonts w:ascii="Times New Roman" w:hAnsi="Times New Roman"/>
                <w:sz w:val="20"/>
                <w:szCs w:val="20"/>
              </w:rPr>
            </w:pPr>
          </w:p>
        </w:tc>
        <w:tc>
          <w:tcPr>
            <w:tcW w:w="2531" w:type="dxa"/>
            <w:tcBorders>
              <w:top w:val="nil"/>
              <w:left w:val="nil"/>
              <w:bottom w:val="single" w:sz="4" w:space="0" w:color="auto"/>
              <w:right w:val="nil"/>
            </w:tcBorders>
            <w:shd w:val="clear" w:color="auto" w:fill="auto"/>
            <w:hideMark/>
          </w:tcPr>
          <w:p w14:paraId="3F6F9960" w14:textId="77777777" w:rsidR="00887348" w:rsidRPr="00482C93" w:rsidRDefault="00887348" w:rsidP="005A0780">
            <w:pPr>
              <w:numPr>
                <w:ilvl w:val="12"/>
                <w:numId w:val="0"/>
              </w:numPr>
              <w:rPr>
                <w:rFonts w:ascii="Times New Roman" w:hAnsi="Times New Roman"/>
                <w:b/>
                <w:sz w:val="20"/>
                <w:szCs w:val="20"/>
              </w:rPr>
            </w:pPr>
            <w:r>
              <w:rPr>
                <w:rFonts w:ascii="Times New Roman" w:eastAsiaTheme="minorHAnsi" w:hAnsi="Times New Roman"/>
                <w:b/>
                <w:bCs/>
                <w:sz w:val="24"/>
                <w:szCs w:val="24"/>
              </w:rPr>
              <w:t>Малышева Е.В.</w:t>
            </w:r>
          </w:p>
        </w:tc>
      </w:tr>
      <w:tr w:rsidR="00887348" w:rsidRPr="00672196" w14:paraId="4A56CD5A" w14:textId="77777777" w:rsidTr="005A0780">
        <w:trPr>
          <w:cantSplit/>
          <w:trHeight w:val="223"/>
        </w:trPr>
        <w:tc>
          <w:tcPr>
            <w:tcW w:w="5103" w:type="dxa"/>
            <w:gridSpan w:val="2"/>
            <w:shd w:val="clear" w:color="auto" w:fill="auto"/>
            <w:hideMark/>
          </w:tcPr>
          <w:p w14:paraId="5A6655AF" w14:textId="77777777" w:rsidR="00887348" w:rsidRPr="00482C93" w:rsidRDefault="00887348" w:rsidP="005A0780">
            <w:pPr>
              <w:numPr>
                <w:ilvl w:val="12"/>
                <w:numId w:val="0"/>
              </w:numPr>
              <w:rPr>
                <w:rFonts w:ascii="Times New Roman" w:hAnsi="Times New Roman"/>
                <w:i/>
                <w:sz w:val="20"/>
                <w:szCs w:val="20"/>
              </w:rPr>
            </w:pPr>
            <w:r w:rsidRPr="00482C93">
              <w:rPr>
                <w:rFonts w:ascii="Times New Roman" w:hAnsi="Times New Roman"/>
                <w:i/>
                <w:sz w:val="20"/>
                <w:szCs w:val="20"/>
              </w:rPr>
              <w:t>(</w:t>
            </w:r>
            <w:proofErr w:type="gramStart"/>
            <w:r w:rsidRPr="00482C93">
              <w:rPr>
                <w:rFonts w:ascii="Times New Roman" w:hAnsi="Times New Roman"/>
                <w:i/>
                <w:sz w:val="20"/>
                <w:szCs w:val="20"/>
              </w:rPr>
              <w:t xml:space="preserve">подпись)   </w:t>
            </w:r>
            <w:proofErr w:type="gramEnd"/>
            <w:r w:rsidRPr="00482C93">
              <w:rPr>
                <w:rFonts w:ascii="Times New Roman" w:hAnsi="Times New Roman"/>
                <w:i/>
                <w:sz w:val="20"/>
                <w:szCs w:val="20"/>
              </w:rPr>
              <w:t xml:space="preserve">                                           (фамилия, </w:t>
            </w:r>
            <w:proofErr w:type="spellStart"/>
            <w:r w:rsidRPr="00482C93">
              <w:rPr>
                <w:rFonts w:ascii="Times New Roman" w:hAnsi="Times New Roman"/>
                <w:i/>
                <w:sz w:val="20"/>
                <w:szCs w:val="20"/>
              </w:rPr>
              <w:t>и.о</w:t>
            </w:r>
            <w:proofErr w:type="spellEnd"/>
            <w:r w:rsidRPr="00482C93">
              <w:rPr>
                <w:rFonts w:ascii="Times New Roman" w:hAnsi="Times New Roman"/>
                <w:i/>
                <w:sz w:val="20"/>
                <w:szCs w:val="20"/>
              </w:rPr>
              <w:t>.)</w:t>
            </w:r>
          </w:p>
        </w:tc>
        <w:tc>
          <w:tcPr>
            <w:tcW w:w="305" w:type="dxa"/>
          </w:tcPr>
          <w:p w14:paraId="22F1FA69" w14:textId="77777777" w:rsidR="00887348" w:rsidRPr="00482C93" w:rsidRDefault="00887348" w:rsidP="005A0780">
            <w:pPr>
              <w:numPr>
                <w:ilvl w:val="12"/>
                <w:numId w:val="0"/>
              </w:numPr>
              <w:rPr>
                <w:rFonts w:ascii="Times New Roman" w:hAnsi="Times New Roman"/>
                <w:i/>
                <w:sz w:val="20"/>
                <w:szCs w:val="20"/>
              </w:rPr>
            </w:pPr>
          </w:p>
        </w:tc>
        <w:tc>
          <w:tcPr>
            <w:tcW w:w="5082" w:type="dxa"/>
            <w:gridSpan w:val="2"/>
            <w:shd w:val="clear" w:color="auto" w:fill="auto"/>
            <w:hideMark/>
          </w:tcPr>
          <w:p w14:paraId="38204DD6" w14:textId="77777777" w:rsidR="00887348" w:rsidRPr="00672196" w:rsidRDefault="00887348" w:rsidP="005A0780">
            <w:pPr>
              <w:numPr>
                <w:ilvl w:val="12"/>
                <w:numId w:val="0"/>
              </w:numPr>
              <w:rPr>
                <w:rFonts w:ascii="Times New Roman" w:hAnsi="Times New Roman"/>
                <w:i/>
                <w:sz w:val="20"/>
                <w:szCs w:val="20"/>
              </w:rPr>
            </w:pPr>
            <w:r w:rsidRPr="00482C93">
              <w:rPr>
                <w:rFonts w:ascii="Times New Roman" w:hAnsi="Times New Roman"/>
                <w:i/>
                <w:sz w:val="20"/>
                <w:szCs w:val="20"/>
              </w:rPr>
              <w:t>(</w:t>
            </w:r>
            <w:proofErr w:type="gramStart"/>
            <w:r w:rsidRPr="00482C93">
              <w:rPr>
                <w:rFonts w:ascii="Times New Roman" w:hAnsi="Times New Roman"/>
                <w:i/>
                <w:sz w:val="20"/>
                <w:szCs w:val="20"/>
              </w:rPr>
              <w:t xml:space="preserve">подпись)   </w:t>
            </w:r>
            <w:proofErr w:type="gramEnd"/>
            <w:r w:rsidRPr="00482C93">
              <w:rPr>
                <w:rFonts w:ascii="Times New Roman" w:hAnsi="Times New Roman"/>
                <w:i/>
                <w:sz w:val="20"/>
                <w:szCs w:val="20"/>
              </w:rPr>
              <w:t xml:space="preserve">                                           (фамилия, </w:t>
            </w:r>
            <w:proofErr w:type="spellStart"/>
            <w:r w:rsidRPr="00482C93">
              <w:rPr>
                <w:rFonts w:ascii="Times New Roman" w:hAnsi="Times New Roman"/>
                <w:i/>
                <w:sz w:val="20"/>
                <w:szCs w:val="20"/>
              </w:rPr>
              <w:t>и.о</w:t>
            </w:r>
            <w:proofErr w:type="spellEnd"/>
            <w:r w:rsidRPr="00482C93">
              <w:rPr>
                <w:rFonts w:ascii="Times New Roman" w:hAnsi="Times New Roman"/>
                <w:i/>
                <w:sz w:val="20"/>
                <w:szCs w:val="20"/>
              </w:rPr>
              <w:t>.)</w:t>
            </w:r>
          </w:p>
        </w:tc>
      </w:tr>
    </w:tbl>
    <w:p w14:paraId="7F10E1E3" w14:textId="77777777" w:rsidR="00887348" w:rsidRPr="00482C93" w:rsidRDefault="00887348" w:rsidP="00887348">
      <w:pPr>
        <w:spacing w:after="0" w:line="240" w:lineRule="auto"/>
        <w:jc w:val="center"/>
        <w:rPr>
          <w:rFonts w:ascii="Times New Roman" w:eastAsia="Times New Roman" w:hAnsi="Times New Roman"/>
          <w:sz w:val="28"/>
          <w:szCs w:val="28"/>
          <w:lang w:eastAsia="ru-RU"/>
        </w:rPr>
        <w:sectPr w:rsidR="00887348" w:rsidRPr="00482C93" w:rsidSect="002C7D09">
          <w:footnotePr>
            <w:numRestart w:val="eachSect"/>
          </w:footnotePr>
          <w:pgSz w:w="16838" w:h="11906" w:orient="landscape" w:code="9"/>
          <w:pgMar w:top="1701" w:right="1134" w:bottom="850" w:left="1134" w:header="425" w:footer="618" w:gutter="0"/>
          <w:cols w:space="720"/>
          <w:docGrid w:linePitch="326"/>
        </w:sectPr>
      </w:pPr>
    </w:p>
    <w:p w14:paraId="45B6CCC2" w14:textId="77777777" w:rsidR="00887348" w:rsidRPr="00482C93" w:rsidRDefault="00887348" w:rsidP="00887348">
      <w:pPr>
        <w:spacing w:after="0" w:line="240" w:lineRule="auto"/>
        <w:jc w:val="both"/>
        <w:rPr>
          <w:rFonts w:ascii="Times New Roman" w:hAnsi="Times New Roman"/>
          <w:sz w:val="28"/>
          <w:szCs w:val="28"/>
        </w:rPr>
      </w:pPr>
    </w:p>
    <w:p w14:paraId="10D9FBBB" w14:textId="77777777" w:rsidR="00887348" w:rsidRPr="00482C93" w:rsidRDefault="00887348" w:rsidP="00887348">
      <w:pPr>
        <w:autoSpaceDN w:val="0"/>
        <w:spacing w:after="0" w:line="240" w:lineRule="auto"/>
        <w:rPr>
          <w:rFonts w:ascii="Times New Roman" w:eastAsia="Times New Roman" w:hAnsi="Times New Roman"/>
          <w:sz w:val="28"/>
          <w:szCs w:val="28"/>
          <w:lang w:eastAsia="ru-RU"/>
        </w:rPr>
      </w:pPr>
      <w:proofErr w:type="gramStart"/>
      <w:r w:rsidRPr="00482C93">
        <w:rPr>
          <w:rFonts w:ascii="Times New Roman" w:eastAsia="Times New Roman" w:hAnsi="Times New Roman"/>
          <w:sz w:val="28"/>
          <w:szCs w:val="28"/>
          <w:lang w:eastAsia="ru-RU"/>
        </w:rPr>
        <w:t>ФОРМА</w:t>
      </w:r>
      <w:proofErr w:type="gramEnd"/>
      <w:r w:rsidRPr="00482C93">
        <w:rPr>
          <w:rFonts w:ascii="Times New Roman" w:eastAsia="Times New Roman" w:hAnsi="Times New Roman"/>
          <w:sz w:val="28"/>
          <w:szCs w:val="28"/>
          <w:lang w:eastAsia="ru-RU"/>
        </w:rPr>
        <w:tab/>
      </w:r>
      <w:r w:rsidRPr="00482C93">
        <w:rPr>
          <w:rFonts w:ascii="Times New Roman" w:eastAsia="Times New Roman" w:hAnsi="Times New Roman"/>
          <w:sz w:val="28"/>
          <w:szCs w:val="28"/>
          <w:lang w:eastAsia="ru-RU"/>
        </w:rPr>
        <w:tab/>
      </w:r>
      <w:r w:rsidRPr="00482C93">
        <w:rPr>
          <w:rFonts w:ascii="Times New Roman" w:eastAsia="Times New Roman" w:hAnsi="Times New Roman"/>
          <w:sz w:val="28"/>
          <w:szCs w:val="28"/>
          <w:lang w:eastAsia="ru-RU"/>
        </w:rPr>
        <w:tab/>
      </w:r>
      <w:r w:rsidRPr="00482C93">
        <w:rPr>
          <w:rFonts w:ascii="Times New Roman" w:eastAsia="Times New Roman" w:hAnsi="Times New Roman"/>
          <w:sz w:val="28"/>
          <w:szCs w:val="28"/>
          <w:lang w:eastAsia="ru-RU"/>
        </w:rPr>
        <w:tab/>
      </w:r>
      <w:r w:rsidRPr="00482C93">
        <w:rPr>
          <w:rFonts w:ascii="Times New Roman" w:eastAsia="Times New Roman" w:hAnsi="Times New Roman"/>
          <w:sz w:val="28"/>
          <w:szCs w:val="28"/>
          <w:lang w:eastAsia="ru-RU"/>
        </w:rPr>
        <w:tab/>
        <w:t xml:space="preserve">                         Приложение № 3 к Договору </w:t>
      </w:r>
    </w:p>
    <w:p w14:paraId="159AF2D4" w14:textId="77777777" w:rsidR="00887348" w:rsidRPr="00482C93" w:rsidRDefault="00887348" w:rsidP="00887348">
      <w:pPr>
        <w:autoSpaceDN w:val="0"/>
        <w:spacing w:after="0" w:line="240" w:lineRule="auto"/>
        <w:ind w:firstLine="5954"/>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 xml:space="preserve">от «___» _______20__г. </w:t>
      </w:r>
    </w:p>
    <w:p w14:paraId="746263D6" w14:textId="77777777" w:rsidR="00887348" w:rsidRPr="00482C93" w:rsidRDefault="00887348" w:rsidP="00887348">
      <w:pPr>
        <w:spacing w:after="0" w:line="240" w:lineRule="auto"/>
        <w:jc w:val="center"/>
        <w:rPr>
          <w:rFonts w:ascii="Times New Roman" w:hAnsi="Times New Roman"/>
          <w:sz w:val="24"/>
          <w:szCs w:val="24"/>
        </w:rPr>
      </w:pPr>
      <w:r w:rsidRPr="00482C93">
        <w:rPr>
          <w:rFonts w:ascii="Times New Roman" w:hAnsi="Times New Roman"/>
          <w:sz w:val="24"/>
          <w:szCs w:val="24"/>
        </w:rPr>
        <w:t>Акт выполненных работ/об оказанных услугах</w:t>
      </w:r>
    </w:p>
    <w:p w14:paraId="7D9D0B1D" w14:textId="77777777" w:rsidR="00887348" w:rsidRPr="00482C93" w:rsidRDefault="00887348" w:rsidP="00887348">
      <w:pPr>
        <w:spacing w:after="0" w:line="240" w:lineRule="auto"/>
        <w:jc w:val="center"/>
        <w:rPr>
          <w:rFonts w:ascii="Times New Roman" w:hAnsi="Times New Roman"/>
          <w:sz w:val="24"/>
          <w:szCs w:val="24"/>
        </w:rPr>
      </w:pPr>
      <w:r w:rsidRPr="00482C93">
        <w:rPr>
          <w:rFonts w:ascii="Times New Roman" w:hAnsi="Times New Roman"/>
          <w:sz w:val="24"/>
          <w:szCs w:val="24"/>
        </w:rPr>
        <w:t>№_______ От _________</w:t>
      </w:r>
    </w:p>
    <w:p w14:paraId="0CC059D7" w14:textId="77777777" w:rsidR="00887348" w:rsidRPr="00482C93" w:rsidRDefault="00887348" w:rsidP="00887348">
      <w:pPr>
        <w:spacing w:after="0" w:line="240" w:lineRule="auto"/>
        <w:jc w:val="center"/>
        <w:rPr>
          <w:rFonts w:ascii="Times New Roman" w:hAnsi="Times New Roman"/>
          <w:sz w:val="24"/>
          <w:szCs w:val="24"/>
        </w:rPr>
      </w:pPr>
    </w:p>
    <w:p w14:paraId="4A433BC9" w14:textId="77777777" w:rsidR="00887348" w:rsidRPr="00482C93" w:rsidRDefault="00887348" w:rsidP="00887348">
      <w:pPr>
        <w:spacing w:after="0" w:line="240" w:lineRule="auto"/>
        <w:jc w:val="center"/>
        <w:rPr>
          <w:rFonts w:ascii="Times New Roman" w:hAnsi="Times New Roman"/>
          <w:sz w:val="24"/>
          <w:szCs w:val="24"/>
        </w:rPr>
      </w:pPr>
      <w:r w:rsidRPr="00482C93">
        <w:rPr>
          <w:rFonts w:ascii="Times New Roman" w:hAnsi="Times New Roman"/>
          <w:sz w:val="24"/>
          <w:szCs w:val="24"/>
        </w:rPr>
        <w:t xml:space="preserve">_____________________, именуемый в дальнейшем "________" в лице (должность ФИО), действующего на основании </w:t>
      </w:r>
      <w:r w:rsidRPr="00482C93">
        <w:rPr>
          <w:rFonts w:ascii="Times New Roman" w:hAnsi="Times New Roman"/>
          <w:sz w:val="24"/>
          <w:szCs w:val="24"/>
        </w:rPr>
        <w:tab/>
        <w:t>№ (номер) от (ЧЧ.ММ.ГГ) с одной стороны, и ____________,  именуемый в дальнейшем "_________" с другой стороны, в дальнейшем именуемые «Стороны», подписали настоящий Акт выполненных работ / об оказанных услугах (далее-АКТ) о нижеследующем.</w:t>
      </w:r>
    </w:p>
    <w:p w14:paraId="10596E15" w14:textId="77777777" w:rsidR="00887348" w:rsidRPr="00482C93" w:rsidRDefault="00887348" w:rsidP="00887348">
      <w:pPr>
        <w:spacing w:after="0" w:line="240" w:lineRule="auto"/>
        <w:jc w:val="center"/>
        <w:rPr>
          <w:rFonts w:ascii="Times New Roman" w:hAnsi="Times New Roman"/>
          <w:sz w:val="24"/>
          <w:szCs w:val="24"/>
        </w:rPr>
      </w:pPr>
    </w:p>
    <w:p w14:paraId="51E0C9DC" w14:textId="77777777" w:rsidR="00887348" w:rsidRPr="00482C93" w:rsidRDefault="00887348" w:rsidP="00887348">
      <w:pPr>
        <w:spacing w:after="0" w:line="240" w:lineRule="auto"/>
        <w:jc w:val="center"/>
        <w:rPr>
          <w:rFonts w:ascii="Times New Roman" w:hAnsi="Times New Roman"/>
          <w:sz w:val="24"/>
          <w:szCs w:val="24"/>
        </w:rPr>
      </w:pPr>
      <w:r w:rsidRPr="00482C93">
        <w:rPr>
          <w:rFonts w:ascii="Times New Roman" w:hAnsi="Times New Roman"/>
          <w:sz w:val="24"/>
          <w:szCs w:val="24"/>
        </w:rPr>
        <w:t>В соответствии с Договором № (номер договора) от (дата договора) (далее - «Договор(ы)») _________ выполнил, а ________ принял следующие работы/услуги в период: с (дата начала периода) по (дата окончания периода) включительно:</w:t>
      </w:r>
    </w:p>
    <w:p w14:paraId="37ACD989" w14:textId="77777777" w:rsidR="00887348" w:rsidRPr="00482C93" w:rsidRDefault="00887348" w:rsidP="00887348">
      <w:pPr>
        <w:spacing w:after="0" w:line="240" w:lineRule="auto"/>
        <w:jc w:val="center"/>
        <w:rPr>
          <w:rFonts w:ascii="Times New Roman" w:hAnsi="Times New Roman"/>
          <w:sz w:val="24"/>
          <w:szCs w:val="24"/>
        </w:rPr>
      </w:pPr>
    </w:p>
    <w:tbl>
      <w:tblPr>
        <w:tblStyle w:val="af6"/>
        <w:tblW w:w="0" w:type="auto"/>
        <w:tblInd w:w="484" w:type="dxa"/>
        <w:tblLook w:val="04A0" w:firstRow="1" w:lastRow="0" w:firstColumn="1" w:lastColumn="0" w:noHBand="0" w:noVBand="1"/>
      </w:tblPr>
      <w:tblGrid>
        <w:gridCol w:w="1907"/>
        <w:gridCol w:w="1914"/>
        <w:gridCol w:w="2291"/>
        <w:gridCol w:w="1530"/>
        <w:gridCol w:w="1929"/>
      </w:tblGrid>
      <w:tr w:rsidR="00887348" w:rsidRPr="00482C93" w14:paraId="4469A54B" w14:textId="77777777" w:rsidTr="005A0780">
        <w:trPr>
          <w:trHeight w:val="220"/>
        </w:trPr>
        <w:tc>
          <w:tcPr>
            <w:tcW w:w="2217" w:type="dxa"/>
          </w:tcPr>
          <w:p w14:paraId="7D2223B9" w14:textId="77777777" w:rsidR="00887348" w:rsidRPr="00482C93" w:rsidRDefault="00887348" w:rsidP="005A0780">
            <w:pPr>
              <w:spacing w:after="0" w:line="240" w:lineRule="auto"/>
              <w:jc w:val="center"/>
              <w:rPr>
                <w:rFonts w:ascii="Times New Roman" w:hAnsi="Times New Roman"/>
                <w:sz w:val="24"/>
                <w:szCs w:val="24"/>
              </w:rPr>
            </w:pPr>
            <w:r w:rsidRPr="00482C93">
              <w:rPr>
                <w:rFonts w:ascii="Times New Roman" w:hAnsi="Times New Roman"/>
                <w:sz w:val="24"/>
                <w:szCs w:val="24"/>
              </w:rPr>
              <w:t>Наименование работ, оказанных услуг</w:t>
            </w:r>
          </w:p>
        </w:tc>
        <w:tc>
          <w:tcPr>
            <w:tcW w:w="2217" w:type="dxa"/>
          </w:tcPr>
          <w:p w14:paraId="21C170F0" w14:textId="77777777" w:rsidR="00887348" w:rsidRPr="00482C93" w:rsidRDefault="00887348" w:rsidP="005A0780">
            <w:pPr>
              <w:spacing w:after="0" w:line="240" w:lineRule="auto"/>
              <w:jc w:val="center"/>
              <w:rPr>
                <w:rFonts w:ascii="Times New Roman" w:hAnsi="Times New Roman"/>
                <w:sz w:val="24"/>
                <w:szCs w:val="24"/>
              </w:rPr>
            </w:pPr>
            <w:r w:rsidRPr="00482C93">
              <w:rPr>
                <w:rFonts w:ascii="Times New Roman" w:hAnsi="Times New Roman"/>
                <w:sz w:val="24"/>
                <w:szCs w:val="24"/>
              </w:rPr>
              <w:t>Сумма денежных средств</w:t>
            </w:r>
          </w:p>
        </w:tc>
        <w:tc>
          <w:tcPr>
            <w:tcW w:w="2700" w:type="dxa"/>
          </w:tcPr>
          <w:p w14:paraId="15165D10" w14:textId="77777777" w:rsidR="00887348" w:rsidRPr="00482C93" w:rsidRDefault="00887348" w:rsidP="005A0780">
            <w:pPr>
              <w:spacing w:after="0" w:line="240" w:lineRule="auto"/>
              <w:jc w:val="center"/>
              <w:rPr>
                <w:rFonts w:ascii="Times New Roman" w:hAnsi="Times New Roman"/>
                <w:sz w:val="24"/>
                <w:szCs w:val="24"/>
              </w:rPr>
            </w:pPr>
            <w:r w:rsidRPr="00482C93">
              <w:rPr>
                <w:rFonts w:ascii="Times New Roman" w:hAnsi="Times New Roman"/>
                <w:sz w:val="24"/>
                <w:szCs w:val="24"/>
              </w:rPr>
              <w:t>Стоимость работ/оказанных услуг без НДС</w:t>
            </w:r>
          </w:p>
        </w:tc>
        <w:tc>
          <w:tcPr>
            <w:tcW w:w="1736" w:type="dxa"/>
          </w:tcPr>
          <w:p w14:paraId="15FCF94B" w14:textId="77777777" w:rsidR="00887348" w:rsidRPr="00482C93" w:rsidRDefault="00887348" w:rsidP="005A0780">
            <w:pPr>
              <w:spacing w:after="0" w:line="240" w:lineRule="auto"/>
              <w:jc w:val="center"/>
              <w:rPr>
                <w:rFonts w:ascii="Times New Roman" w:hAnsi="Times New Roman"/>
                <w:sz w:val="24"/>
                <w:szCs w:val="24"/>
              </w:rPr>
            </w:pPr>
            <w:r w:rsidRPr="00482C93">
              <w:rPr>
                <w:rFonts w:ascii="Times New Roman" w:hAnsi="Times New Roman"/>
                <w:sz w:val="24"/>
                <w:szCs w:val="24"/>
              </w:rPr>
              <w:t>Сумма</w:t>
            </w:r>
          </w:p>
          <w:p w14:paraId="24F47ADB" w14:textId="77777777" w:rsidR="00887348" w:rsidRPr="00482C93" w:rsidRDefault="00887348" w:rsidP="005A0780">
            <w:pPr>
              <w:spacing w:after="0" w:line="240" w:lineRule="auto"/>
              <w:jc w:val="center"/>
              <w:rPr>
                <w:rFonts w:ascii="Times New Roman" w:hAnsi="Times New Roman"/>
                <w:sz w:val="24"/>
                <w:szCs w:val="24"/>
              </w:rPr>
            </w:pPr>
            <w:r w:rsidRPr="00482C93">
              <w:rPr>
                <w:rFonts w:ascii="Times New Roman" w:hAnsi="Times New Roman"/>
                <w:sz w:val="24"/>
                <w:szCs w:val="24"/>
              </w:rPr>
              <w:t>НДС</w:t>
            </w:r>
          </w:p>
        </w:tc>
        <w:tc>
          <w:tcPr>
            <w:tcW w:w="2218" w:type="dxa"/>
          </w:tcPr>
          <w:p w14:paraId="5219D768" w14:textId="77777777" w:rsidR="00887348" w:rsidRPr="00482C93" w:rsidRDefault="00887348" w:rsidP="005A0780">
            <w:pPr>
              <w:spacing w:after="0" w:line="240" w:lineRule="auto"/>
              <w:jc w:val="center"/>
              <w:rPr>
                <w:rFonts w:ascii="Times New Roman" w:hAnsi="Times New Roman"/>
                <w:sz w:val="24"/>
                <w:szCs w:val="24"/>
              </w:rPr>
            </w:pPr>
            <w:r w:rsidRPr="00482C93">
              <w:rPr>
                <w:rFonts w:ascii="Times New Roman" w:hAnsi="Times New Roman"/>
                <w:sz w:val="24"/>
                <w:szCs w:val="24"/>
              </w:rPr>
              <w:t>Стоимость работ/оказанных услуг с учетом НДС</w:t>
            </w:r>
          </w:p>
        </w:tc>
      </w:tr>
    </w:tbl>
    <w:p w14:paraId="23F71965" w14:textId="77777777" w:rsidR="00887348" w:rsidRPr="00482C93" w:rsidRDefault="00887348" w:rsidP="00887348">
      <w:pPr>
        <w:spacing w:after="0" w:line="240" w:lineRule="auto"/>
        <w:rPr>
          <w:rFonts w:ascii="Times New Roman" w:hAnsi="Times New Roman"/>
          <w:sz w:val="24"/>
          <w:szCs w:val="24"/>
        </w:rPr>
      </w:pPr>
      <w:r w:rsidRPr="00482C93">
        <w:rPr>
          <w:rFonts w:ascii="Times New Roman" w:hAnsi="Times New Roman"/>
          <w:sz w:val="24"/>
          <w:szCs w:val="24"/>
        </w:rPr>
        <w:t>Итого</w:t>
      </w:r>
    </w:p>
    <w:p w14:paraId="599607CA" w14:textId="77777777" w:rsidR="00887348" w:rsidRPr="00482C93" w:rsidRDefault="00887348" w:rsidP="00887348">
      <w:pPr>
        <w:spacing w:after="0" w:line="240" w:lineRule="auto"/>
        <w:rPr>
          <w:rFonts w:ascii="Times New Roman" w:hAnsi="Times New Roman"/>
          <w:sz w:val="24"/>
          <w:szCs w:val="24"/>
        </w:rPr>
      </w:pPr>
      <w:r w:rsidRPr="00482C93">
        <w:rPr>
          <w:rFonts w:ascii="Times New Roman" w:hAnsi="Times New Roman"/>
          <w:sz w:val="24"/>
          <w:szCs w:val="24"/>
        </w:rPr>
        <w:t>Итого стоимость работ/оказанных услуг с учетом НДС</w:t>
      </w:r>
      <w:r w:rsidRPr="00482C93">
        <w:rPr>
          <w:rFonts w:ascii="Times New Roman" w:hAnsi="Times New Roman"/>
          <w:sz w:val="24"/>
          <w:szCs w:val="24"/>
        </w:rPr>
        <w:br/>
        <w:t>(сумма цифрами и сумма прописью)</w:t>
      </w:r>
    </w:p>
    <w:p w14:paraId="6BB5B0E3" w14:textId="77777777" w:rsidR="00887348" w:rsidRPr="00482C93" w:rsidRDefault="00887348" w:rsidP="00887348">
      <w:pPr>
        <w:spacing w:after="0" w:line="240" w:lineRule="auto"/>
        <w:rPr>
          <w:rFonts w:ascii="Times New Roman" w:hAnsi="Times New Roman"/>
          <w:sz w:val="24"/>
          <w:szCs w:val="24"/>
        </w:rPr>
      </w:pPr>
    </w:p>
    <w:p w14:paraId="344FF2DF" w14:textId="77777777" w:rsidR="00887348" w:rsidRPr="00482C93" w:rsidRDefault="00887348" w:rsidP="00887348">
      <w:pPr>
        <w:spacing w:after="0" w:line="240" w:lineRule="auto"/>
        <w:rPr>
          <w:rFonts w:ascii="Times New Roman" w:hAnsi="Times New Roman"/>
          <w:sz w:val="24"/>
          <w:szCs w:val="24"/>
        </w:rPr>
      </w:pPr>
      <w:r w:rsidRPr="00482C93">
        <w:rPr>
          <w:rFonts w:ascii="Times New Roman" w:hAnsi="Times New Roman"/>
          <w:sz w:val="24"/>
          <w:szCs w:val="24"/>
        </w:rPr>
        <w:t>__________ не имеет претензий к ______________ по качеству и количеству оказанных работ/ услуг и обязуется оплатить работы/ услуги ______________в соответствии с условиями Договора</w:t>
      </w:r>
    </w:p>
    <w:p w14:paraId="7A2518F8" w14:textId="77777777" w:rsidR="00887348" w:rsidRPr="00482C93" w:rsidRDefault="00887348" w:rsidP="00887348">
      <w:pPr>
        <w:spacing w:after="0" w:line="240" w:lineRule="auto"/>
        <w:rPr>
          <w:rFonts w:ascii="Times New Roman" w:hAnsi="Times New Roman"/>
          <w:sz w:val="24"/>
          <w:szCs w:val="24"/>
        </w:rPr>
      </w:pPr>
      <w:r w:rsidRPr="00482C93">
        <w:rPr>
          <w:rFonts w:ascii="Times New Roman" w:hAnsi="Times New Roman"/>
          <w:sz w:val="24"/>
          <w:szCs w:val="24"/>
        </w:rPr>
        <w:t>____________</w:t>
      </w:r>
    </w:p>
    <w:p w14:paraId="7C3BD8A1" w14:textId="77777777" w:rsidR="00887348" w:rsidRPr="00482C93" w:rsidRDefault="00887348" w:rsidP="00887348">
      <w:pPr>
        <w:spacing w:after="0" w:line="240" w:lineRule="auto"/>
        <w:rPr>
          <w:rFonts w:ascii="Times New Roman" w:hAnsi="Times New Roman"/>
          <w:sz w:val="24"/>
          <w:szCs w:val="24"/>
        </w:rPr>
      </w:pPr>
      <w:r w:rsidRPr="00482C93">
        <w:rPr>
          <w:rFonts w:ascii="Times New Roman" w:hAnsi="Times New Roman"/>
          <w:sz w:val="24"/>
          <w:szCs w:val="24"/>
        </w:rPr>
        <w:t>Адрес</w:t>
      </w:r>
    </w:p>
    <w:p w14:paraId="1EF2801E" w14:textId="77777777" w:rsidR="00887348" w:rsidRPr="00482C93" w:rsidRDefault="00887348" w:rsidP="00887348">
      <w:pPr>
        <w:spacing w:after="0" w:line="240" w:lineRule="auto"/>
        <w:rPr>
          <w:rFonts w:ascii="Times New Roman" w:hAnsi="Times New Roman"/>
          <w:sz w:val="24"/>
          <w:szCs w:val="24"/>
        </w:rPr>
      </w:pPr>
      <w:r w:rsidRPr="00482C93">
        <w:rPr>
          <w:rFonts w:ascii="Times New Roman" w:hAnsi="Times New Roman"/>
          <w:sz w:val="24"/>
          <w:szCs w:val="24"/>
        </w:rPr>
        <w:t>ИНН/КПП</w:t>
      </w:r>
    </w:p>
    <w:p w14:paraId="5829BA77" w14:textId="77777777" w:rsidR="00887348" w:rsidRPr="00482C93" w:rsidRDefault="00887348" w:rsidP="00887348">
      <w:pPr>
        <w:spacing w:after="0" w:line="240" w:lineRule="auto"/>
        <w:rPr>
          <w:rFonts w:ascii="Times New Roman" w:hAnsi="Times New Roman"/>
          <w:sz w:val="24"/>
          <w:szCs w:val="24"/>
        </w:rPr>
      </w:pPr>
      <w:r w:rsidRPr="00482C93">
        <w:rPr>
          <w:rFonts w:ascii="Times New Roman" w:hAnsi="Times New Roman"/>
          <w:sz w:val="24"/>
          <w:szCs w:val="24"/>
        </w:rPr>
        <w:t>Реквизиты</w:t>
      </w:r>
    </w:p>
    <w:p w14:paraId="53E35094" w14:textId="77777777" w:rsidR="00887348" w:rsidRPr="00482C93" w:rsidRDefault="00887348" w:rsidP="00887348">
      <w:pPr>
        <w:spacing w:after="0" w:line="240" w:lineRule="auto"/>
        <w:rPr>
          <w:rFonts w:ascii="Times New Roman" w:hAnsi="Times New Roman"/>
          <w:sz w:val="24"/>
          <w:szCs w:val="24"/>
        </w:rPr>
      </w:pPr>
      <w:r w:rsidRPr="00482C93">
        <w:rPr>
          <w:rFonts w:ascii="Times New Roman" w:hAnsi="Times New Roman"/>
          <w:sz w:val="24"/>
          <w:szCs w:val="24"/>
        </w:rPr>
        <w:t>БИК</w:t>
      </w:r>
    </w:p>
    <w:p w14:paraId="52972671" w14:textId="77777777" w:rsidR="00887348" w:rsidRPr="00482C93" w:rsidRDefault="00887348" w:rsidP="00887348">
      <w:pPr>
        <w:spacing w:after="0" w:line="240" w:lineRule="auto"/>
        <w:rPr>
          <w:rFonts w:ascii="Times New Roman" w:hAnsi="Times New Roman"/>
          <w:sz w:val="24"/>
          <w:szCs w:val="24"/>
        </w:rPr>
      </w:pPr>
      <w:r w:rsidRPr="00482C93">
        <w:rPr>
          <w:rFonts w:ascii="Times New Roman" w:hAnsi="Times New Roman"/>
          <w:sz w:val="24"/>
          <w:szCs w:val="24"/>
        </w:rPr>
        <w:t>корсчет</w:t>
      </w:r>
    </w:p>
    <w:p w14:paraId="0BAA8D61" w14:textId="77777777" w:rsidR="00887348" w:rsidRPr="00482C93" w:rsidRDefault="00887348" w:rsidP="00887348">
      <w:pPr>
        <w:spacing w:after="0" w:line="240" w:lineRule="auto"/>
        <w:rPr>
          <w:rFonts w:ascii="Times New Roman" w:hAnsi="Times New Roman"/>
          <w:sz w:val="24"/>
          <w:szCs w:val="24"/>
        </w:rPr>
      </w:pPr>
      <w:r w:rsidRPr="00482C93">
        <w:rPr>
          <w:rFonts w:ascii="Times New Roman" w:hAnsi="Times New Roman"/>
          <w:sz w:val="24"/>
          <w:szCs w:val="24"/>
        </w:rPr>
        <w:t>№ счета</w:t>
      </w:r>
    </w:p>
    <w:p w14:paraId="28FE6AED" w14:textId="77777777" w:rsidR="00887348" w:rsidRPr="00482C93" w:rsidRDefault="00887348" w:rsidP="00887348">
      <w:pPr>
        <w:spacing w:after="0" w:line="240" w:lineRule="auto"/>
        <w:rPr>
          <w:rFonts w:ascii="Times New Roman" w:hAnsi="Times New Roman"/>
          <w:sz w:val="24"/>
          <w:szCs w:val="24"/>
        </w:rPr>
      </w:pPr>
      <w:r w:rsidRPr="00482C93">
        <w:rPr>
          <w:rFonts w:ascii="Times New Roman" w:hAnsi="Times New Roman"/>
          <w:sz w:val="24"/>
          <w:szCs w:val="24"/>
        </w:rPr>
        <w:t>Адрес</w:t>
      </w:r>
    </w:p>
    <w:p w14:paraId="4358D1C6" w14:textId="77777777" w:rsidR="00887348" w:rsidRPr="00482C93" w:rsidRDefault="00887348" w:rsidP="00887348">
      <w:pPr>
        <w:spacing w:after="0" w:line="240" w:lineRule="auto"/>
        <w:rPr>
          <w:rFonts w:ascii="Times New Roman" w:hAnsi="Times New Roman"/>
          <w:sz w:val="20"/>
          <w:szCs w:val="20"/>
        </w:rPr>
      </w:pPr>
      <w:r w:rsidRPr="00482C93">
        <w:rPr>
          <w:rFonts w:ascii="Times New Roman" w:hAnsi="Times New Roman"/>
          <w:sz w:val="24"/>
          <w:szCs w:val="24"/>
        </w:rPr>
        <w:t>ИНН/КПП</w:t>
      </w:r>
    </w:p>
    <w:p w14:paraId="4174844D" w14:textId="77777777" w:rsidR="00887348" w:rsidRPr="00482C93" w:rsidRDefault="00887348" w:rsidP="00887348">
      <w:pPr>
        <w:spacing w:after="0" w:line="240" w:lineRule="auto"/>
        <w:jc w:val="center"/>
        <w:rPr>
          <w:rFonts w:ascii="Times New Roman" w:hAnsi="Times New Roman"/>
          <w:szCs w:val="20"/>
        </w:rPr>
      </w:pPr>
      <w:r w:rsidRPr="00482C93">
        <w:rPr>
          <w:rFonts w:ascii="Times New Roman" w:hAnsi="Times New Roman"/>
          <w:szCs w:val="20"/>
        </w:rPr>
        <w:t>Подписи сторон:</w:t>
      </w:r>
    </w:p>
    <w:p w14:paraId="2E0462FA" w14:textId="77777777" w:rsidR="00887348" w:rsidRPr="00482C93" w:rsidRDefault="00887348" w:rsidP="00887348">
      <w:pPr>
        <w:spacing w:after="0" w:line="240" w:lineRule="auto"/>
        <w:jc w:val="center"/>
        <w:rPr>
          <w:rFonts w:ascii="Times New Roman" w:hAnsi="Times New Roman"/>
          <w:szCs w:val="20"/>
        </w:rPr>
      </w:pPr>
    </w:p>
    <w:p w14:paraId="7955E4F6" w14:textId="77777777" w:rsidR="00887348" w:rsidRPr="00482C93" w:rsidRDefault="00887348" w:rsidP="00887348">
      <w:pPr>
        <w:spacing w:after="0" w:line="240" w:lineRule="auto"/>
        <w:jc w:val="center"/>
        <w:rPr>
          <w:rFonts w:ascii="Times New Roman" w:hAnsi="Times New Roman"/>
          <w:szCs w:val="20"/>
        </w:rPr>
      </w:pPr>
      <w:r w:rsidRPr="00482C93">
        <w:rPr>
          <w:rFonts w:ascii="Times New Roman" w:hAnsi="Times New Roman"/>
          <w:szCs w:val="20"/>
        </w:rPr>
        <w:t>_____ __________________________/</w:t>
      </w:r>
      <w:r w:rsidRPr="00482C93">
        <w:rPr>
          <w:rFonts w:ascii="Times New Roman" w:hAnsi="Times New Roman"/>
          <w:szCs w:val="20"/>
        </w:rPr>
        <w:tab/>
        <w:t>_____________________________/</w:t>
      </w:r>
      <w:r w:rsidRPr="00482C93">
        <w:rPr>
          <w:rFonts w:ascii="Times New Roman" w:hAnsi="Times New Roman"/>
          <w:szCs w:val="20"/>
        </w:rPr>
        <w:tab/>
      </w:r>
    </w:p>
    <w:p w14:paraId="6F3DB0E5" w14:textId="77777777" w:rsidR="00887348" w:rsidRPr="00482C93" w:rsidRDefault="00887348" w:rsidP="00887348">
      <w:pPr>
        <w:spacing w:after="0" w:line="240" w:lineRule="auto"/>
        <w:ind w:left="2124" w:firstLine="708"/>
        <w:rPr>
          <w:rFonts w:ascii="Times New Roman" w:hAnsi="Times New Roman"/>
          <w:szCs w:val="20"/>
        </w:rPr>
      </w:pPr>
      <w:r w:rsidRPr="00482C93">
        <w:rPr>
          <w:rFonts w:ascii="Times New Roman" w:hAnsi="Times New Roman"/>
          <w:szCs w:val="20"/>
        </w:rPr>
        <w:t>подпись ФИО</w:t>
      </w:r>
      <w:r w:rsidRPr="00482C93">
        <w:rPr>
          <w:rFonts w:ascii="Times New Roman" w:hAnsi="Times New Roman"/>
          <w:szCs w:val="20"/>
        </w:rPr>
        <w:tab/>
      </w:r>
      <w:r w:rsidRPr="00482C93">
        <w:rPr>
          <w:rFonts w:ascii="Times New Roman" w:hAnsi="Times New Roman"/>
          <w:szCs w:val="20"/>
        </w:rPr>
        <w:tab/>
      </w:r>
      <w:r w:rsidRPr="00482C93">
        <w:rPr>
          <w:rFonts w:ascii="Times New Roman" w:hAnsi="Times New Roman"/>
          <w:szCs w:val="20"/>
        </w:rPr>
        <w:tab/>
      </w:r>
      <w:r w:rsidRPr="00482C93">
        <w:rPr>
          <w:rFonts w:ascii="Times New Roman" w:hAnsi="Times New Roman"/>
          <w:szCs w:val="20"/>
        </w:rPr>
        <w:tab/>
      </w:r>
      <w:r w:rsidRPr="00482C93">
        <w:rPr>
          <w:rFonts w:ascii="Times New Roman" w:hAnsi="Times New Roman"/>
          <w:szCs w:val="20"/>
        </w:rPr>
        <w:tab/>
        <w:t xml:space="preserve">подпись </w:t>
      </w:r>
      <w:r w:rsidRPr="00482C93">
        <w:rPr>
          <w:rFonts w:ascii="Times New Roman" w:hAnsi="Times New Roman"/>
          <w:szCs w:val="20"/>
        </w:rPr>
        <w:tab/>
        <w:t>Должность ФИО</w:t>
      </w:r>
    </w:p>
    <w:p w14:paraId="2CB82107" w14:textId="77777777" w:rsidR="00887348" w:rsidRPr="00482C93" w:rsidRDefault="00887348" w:rsidP="00887348">
      <w:pPr>
        <w:spacing w:after="0" w:line="240" w:lineRule="auto"/>
        <w:ind w:left="3540" w:firstLine="708"/>
        <w:jc w:val="center"/>
        <w:rPr>
          <w:rFonts w:ascii="Times New Roman" w:hAnsi="Times New Roman"/>
          <w:szCs w:val="20"/>
        </w:rPr>
      </w:pPr>
      <w:r w:rsidRPr="00482C93">
        <w:rPr>
          <w:rFonts w:ascii="Times New Roman" w:hAnsi="Times New Roman"/>
          <w:szCs w:val="20"/>
        </w:rPr>
        <w:t>Дата подписания __________________</w:t>
      </w:r>
    </w:p>
    <w:p w14:paraId="2ED7C94F" w14:textId="77777777" w:rsidR="00887348" w:rsidRPr="00482C93" w:rsidRDefault="00887348" w:rsidP="00887348">
      <w:pPr>
        <w:spacing w:after="0" w:line="240" w:lineRule="auto"/>
        <w:ind w:left="3540" w:firstLine="708"/>
        <w:jc w:val="center"/>
        <w:rPr>
          <w:rFonts w:ascii="Times New Roman" w:hAnsi="Times New Roman"/>
          <w:szCs w:val="20"/>
        </w:rPr>
      </w:pPr>
    </w:p>
    <w:p w14:paraId="2752A548" w14:textId="77777777" w:rsidR="00887348" w:rsidRPr="00482C93" w:rsidRDefault="00887348" w:rsidP="00887348">
      <w:pPr>
        <w:spacing w:after="0" w:line="240" w:lineRule="auto"/>
        <w:ind w:left="1416" w:firstLine="708"/>
        <w:rPr>
          <w:rFonts w:ascii="Times New Roman" w:hAnsi="Times New Roman"/>
          <w:szCs w:val="20"/>
        </w:rPr>
      </w:pPr>
      <w:r w:rsidRPr="00482C93">
        <w:rPr>
          <w:rFonts w:ascii="Times New Roman" w:hAnsi="Times New Roman"/>
          <w:szCs w:val="20"/>
        </w:rPr>
        <w:t>М.П.</w:t>
      </w:r>
      <w:r w:rsidRPr="00482C93">
        <w:rPr>
          <w:rFonts w:ascii="Times New Roman" w:hAnsi="Times New Roman"/>
          <w:szCs w:val="20"/>
        </w:rPr>
        <w:tab/>
      </w:r>
      <w:r w:rsidRPr="00482C93">
        <w:rPr>
          <w:rFonts w:ascii="Times New Roman" w:hAnsi="Times New Roman"/>
          <w:szCs w:val="20"/>
        </w:rPr>
        <w:tab/>
      </w:r>
      <w:r w:rsidRPr="00482C93">
        <w:rPr>
          <w:rFonts w:ascii="Times New Roman" w:hAnsi="Times New Roman"/>
          <w:szCs w:val="20"/>
        </w:rPr>
        <w:tab/>
      </w:r>
      <w:r w:rsidRPr="00482C93">
        <w:rPr>
          <w:rFonts w:ascii="Times New Roman" w:hAnsi="Times New Roman"/>
          <w:szCs w:val="20"/>
        </w:rPr>
        <w:tab/>
      </w:r>
      <w:r w:rsidRPr="00482C93">
        <w:rPr>
          <w:rFonts w:ascii="Times New Roman" w:hAnsi="Times New Roman"/>
          <w:szCs w:val="20"/>
        </w:rPr>
        <w:tab/>
        <w:t>М.П.</w:t>
      </w:r>
    </w:p>
    <w:p w14:paraId="289B7CDF" w14:textId="77777777" w:rsidR="00887348" w:rsidRPr="00482C93" w:rsidRDefault="00887348" w:rsidP="00887348">
      <w:pPr>
        <w:spacing w:after="0" w:line="240" w:lineRule="auto"/>
        <w:jc w:val="center"/>
        <w:rPr>
          <w:rFonts w:ascii="Times New Roman" w:hAnsi="Times New Roman"/>
          <w:szCs w:val="20"/>
        </w:rPr>
      </w:pPr>
    </w:p>
    <w:p w14:paraId="701235F3" w14:textId="77777777" w:rsidR="00887348" w:rsidRPr="00482C93" w:rsidRDefault="00887348" w:rsidP="00887348">
      <w:pPr>
        <w:rPr>
          <w:rFonts w:ascii="Times New Roman" w:hAnsi="Times New Roman"/>
          <w:sz w:val="20"/>
          <w:szCs w:val="18"/>
        </w:rPr>
      </w:pPr>
      <w:r w:rsidRPr="00482C93">
        <w:rPr>
          <w:rFonts w:ascii="Times New Roman" w:hAnsi="Times New Roman"/>
          <w:sz w:val="20"/>
          <w:szCs w:val="18"/>
        </w:rPr>
        <w:t>Составил: (ФИО составителя)</w:t>
      </w:r>
    </w:p>
    <w:tbl>
      <w:tblPr>
        <w:tblW w:w="10490" w:type="dxa"/>
        <w:tblLayout w:type="fixed"/>
        <w:tblCellMar>
          <w:left w:w="71" w:type="dxa"/>
          <w:right w:w="71" w:type="dxa"/>
        </w:tblCellMar>
        <w:tblLook w:val="04A0" w:firstRow="1" w:lastRow="0" w:firstColumn="1" w:lastColumn="0" w:noHBand="0" w:noVBand="1"/>
      </w:tblPr>
      <w:tblGrid>
        <w:gridCol w:w="2551"/>
        <w:gridCol w:w="2552"/>
        <w:gridCol w:w="305"/>
        <w:gridCol w:w="2551"/>
        <w:gridCol w:w="2531"/>
      </w:tblGrid>
      <w:tr w:rsidR="00887348" w:rsidRPr="006644C7" w14:paraId="5BC1639D" w14:textId="77777777" w:rsidTr="005A0780">
        <w:trPr>
          <w:cantSplit/>
          <w:trHeight w:val="223"/>
        </w:trPr>
        <w:tc>
          <w:tcPr>
            <w:tcW w:w="5103" w:type="dxa"/>
            <w:gridSpan w:val="2"/>
            <w:tcBorders>
              <w:top w:val="nil"/>
              <w:left w:val="nil"/>
              <w:bottom w:val="single" w:sz="4" w:space="0" w:color="auto"/>
              <w:right w:val="nil"/>
            </w:tcBorders>
            <w:shd w:val="clear" w:color="auto" w:fill="auto"/>
            <w:hideMark/>
          </w:tcPr>
          <w:p w14:paraId="05AC9B4D" w14:textId="77777777" w:rsidR="00887348" w:rsidRPr="00482C93" w:rsidRDefault="00887348" w:rsidP="005A0780">
            <w:pPr>
              <w:numPr>
                <w:ilvl w:val="12"/>
                <w:numId w:val="0"/>
              </w:numPr>
              <w:rPr>
                <w:rFonts w:ascii="Times New Roman" w:hAnsi="Times New Roman"/>
                <w:b/>
                <w:sz w:val="20"/>
                <w:szCs w:val="20"/>
              </w:rPr>
            </w:pPr>
          </w:p>
        </w:tc>
        <w:tc>
          <w:tcPr>
            <w:tcW w:w="305" w:type="dxa"/>
          </w:tcPr>
          <w:p w14:paraId="49CE7B5D" w14:textId="77777777" w:rsidR="00887348" w:rsidRPr="00482C93" w:rsidRDefault="00887348" w:rsidP="005A0780">
            <w:pPr>
              <w:numPr>
                <w:ilvl w:val="12"/>
                <w:numId w:val="0"/>
              </w:numPr>
              <w:ind w:left="51" w:right="298"/>
              <w:jc w:val="both"/>
              <w:rPr>
                <w:rFonts w:ascii="Times New Roman" w:hAnsi="Times New Roman"/>
                <w:b/>
                <w:sz w:val="20"/>
                <w:szCs w:val="20"/>
              </w:rPr>
            </w:pPr>
          </w:p>
        </w:tc>
        <w:tc>
          <w:tcPr>
            <w:tcW w:w="5082" w:type="dxa"/>
            <w:gridSpan w:val="2"/>
            <w:tcBorders>
              <w:top w:val="nil"/>
              <w:left w:val="nil"/>
              <w:bottom w:val="single" w:sz="4" w:space="0" w:color="auto"/>
              <w:right w:val="nil"/>
            </w:tcBorders>
            <w:shd w:val="clear" w:color="auto" w:fill="auto"/>
            <w:hideMark/>
          </w:tcPr>
          <w:p w14:paraId="115F86F0" w14:textId="77777777" w:rsidR="00887348" w:rsidRPr="00482C93" w:rsidRDefault="00887348" w:rsidP="005A0780">
            <w:pPr>
              <w:autoSpaceDE w:val="0"/>
              <w:autoSpaceDN w:val="0"/>
              <w:adjustRightInd w:val="0"/>
              <w:spacing w:after="0" w:line="240" w:lineRule="auto"/>
              <w:rPr>
                <w:rFonts w:ascii="Times New Roman" w:eastAsiaTheme="minorHAnsi" w:hAnsi="Times New Roman"/>
                <w:b/>
                <w:bCs/>
                <w:sz w:val="24"/>
                <w:szCs w:val="24"/>
              </w:rPr>
            </w:pPr>
            <w:r w:rsidRPr="00482C93">
              <w:rPr>
                <w:rFonts w:ascii="Times New Roman" w:eastAsiaTheme="minorHAnsi" w:hAnsi="Times New Roman"/>
                <w:b/>
                <w:bCs/>
                <w:sz w:val="24"/>
                <w:szCs w:val="24"/>
              </w:rPr>
              <w:t>АО «Почта России»</w:t>
            </w:r>
          </w:p>
          <w:p w14:paraId="18C86B19" w14:textId="77777777" w:rsidR="00887348" w:rsidRPr="006644C7" w:rsidRDefault="00887348" w:rsidP="005A0780">
            <w:pPr>
              <w:numPr>
                <w:ilvl w:val="12"/>
                <w:numId w:val="0"/>
              </w:numPr>
              <w:ind w:left="51" w:right="298"/>
              <w:jc w:val="both"/>
              <w:rPr>
                <w:rFonts w:ascii="Times New Roman" w:hAnsi="Times New Roman"/>
                <w:b/>
                <w:sz w:val="20"/>
                <w:szCs w:val="20"/>
              </w:rPr>
            </w:pPr>
            <w:r>
              <w:rPr>
                <w:rFonts w:ascii="Times New Roman" w:eastAsiaTheme="minorHAnsi" w:hAnsi="Times New Roman"/>
                <w:b/>
                <w:bCs/>
                <w:sz w:val="24"/>
                <w:szCs w:val="24"/>
              </w:rPr>
              <w:t>Представитель по доверенности</w:t>
            </w:r>
          </w:p>
        </w:tc>
      </w:tr>
      <w:tr w:rsidR="00887348" w:rsidRPr="00482C93" w14:paraId="65CC1482" w14:textId="77777777" w:rsidTr="005A0780">
        <w:trPr>
          <w:cantSplit/>
          <w:trHeight w:val="223"/>
        </w:trPr>
        <w:tc>
          <w:tcPr>
            <w:tcW w:w="2551" w:type="dxa"/>
            <w:tcBorders>
              <w:top w:val="nil"/>
              <w:left w:val="nil"/>
              <w:bottom w:val="single" w:sz="4" w:space="0" w:color="auto"/>
              <w:right w:val="nil"/>
            </w:tcBorders>
          </w:tcPr>
          <w:p w14:paraId="25176D75" w14:textId="77777777" w:rsidR="00887348" w:rsidRPr="00482C93" w:rsidRDefault="00887348" w:rsidP="005A0780">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0ECED8CE" w14:textId="77777777" w:rsidR="00887348" w:rsidRPr="00482C93" w:rsidRDefault="00887348" w:rsidP="005A0780">
            <w:pPr>
              <w:numPr>
                <w:ilvl w:val="12"/>
                <w:numId w:val="0"/>
              </w:numPr>
              <w:rPr>
                <w:rFonts w:ascii="Times New Roman" w:hAnsi="Times New Roman"/>
                <w:b/>
                <w:sz w:val="20"/>
                <w:szCs w:val="20"/>
              </w:rPr>
            </w:pPr>
          </w:p>
        </w:tc>
        <w:tc>
          <w:tcPr>
            <w:tcW w:w="305" w:type="dxa"/>
          </w:tcPr>
          <w:p w14:paraId="30600C43" w14:textId="77777777" w:rsidR="00887348" w:rsidRPr="00482C93" w:rsidRDefault="00887348" w:rsidP="005A0780">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6FC32D5F" w14:textId="77777777" w:rsidR="00887348" w:rsidRPr="00482C93" w:rsidRDefault="00887348" w:rsidP="005A0780">
            <w:pPr>
              <w:numPr>
                <w:ilvl w:val="12"/>
                <w:numId w:val="0"/>
              </w:numPr>
              <w:rPr>
                <w:rFonts w:ascii="Times New Roman" w:hAnsi="Times New Roman"/>
                <w:sz w:val="20"/>
                <w:szCs w:val="20"/>
              </w:rPr>
            </w:pPr>
          </w:p>
        </w:tc>
        <w:tc>
          <w:tcPr>
            <w:tcW w:w="2531" w:type="dxa"/>
            <w:tcBorders>
              <w:top w:val="nil"/>
              <w:left w:val="nil"/>
              <w:bottom w:val="single" w:sz="4" w:space="0" w:color="auto"/>
              <w:right w:val="nil"/>
            </w:tcBorders>
            <w:shd w:val="clear" w:color="auto" w:fill="auto"/>
            <w:hideMark/>
          </w:tcPr>
          <w:p w14:paraId="2DB076D8" w14:textId="77777777" w:rsidR="00887348" w:rsidRPr="00482C93" w:rsidRDefault="00887348" w:rsidP="005A0780">
            <w:pPr>
              <w:numPr>
                <w:ilvl w:val="12"/>
                <w:numId w:val="0"/>
              </w:numPr>
              <w:rPr>
                <w:rFonts w:ascii="Times New Roman" w:hAnsi="Times New Roman"/>
                <w:b/>
                <w:sz w:val="20"/>
                <w:szCs w:val="20"/>
              </w:rPr>
            </w:pPr>
            <w:r>
              <w:rPr>
                <w:rFonts w:ascii="Times New Roman" w:eastAsiaTheme="minorHAnsi" w:hAnsi="Times New Roman"/>
                <w:b/>
                <w:bCs/>
                <w:sz w:val="24"/>
                <w:szCs w:val="24"/>
              </w:rPr>
              <w:t>Малышева Е.В.</w:t>
            </w:r>
          </w:p>
        </w:tc>
      </w:tr>
      <w:tr w:rsidR="00887348" w:rsidRPr="00672196" w14:paraId="13381D57" w14:textId="77777777" w:rsidTr="005A0780">
        <w:trPr>
          <w:cantSplit/>
          <w:trHeight w:val="223"/>
        </w:trPr>
        <w:tc>
          <w:tcPr>
            <w:tcW w:w="5103" w:type="dxa"/>
            <w:gridSpan w:val="2"/>
            <w:shd w:val="clear" w:color="auto" w:fill="auto"/>
            <w:hideMark/>
          </w:tcPr>
          <w:p w14:paraId="613BA979" w14:textId="77777777" w:rsidR="00887348" w:rsidRPr="00482C93" w:rsidRDefault="00887348" w:rsidP="005A0780">
            <w:pPr>
              <w:numPr>
                <w:ilvl w:val="12"/>
                <w:numId w:val="0"/>
              </w:numPr>
              <w:rPr>
                <w:rFonts w:ascii="Times New Roman" w:hAnsi="Times New Roman"/>
                <w:i/>
                <w:sz w:val="20"/>
                <w:szCs w:val="20"/>
              </w:rPr>
            </w:pPr>
            <w:r w:rsidRPr="00482C93">
              <w:rPr>
                <w:rFonts w:ascii="Times New Roman" w:hAnsi="Times New Roman"/>
                <w:i/>
                <w:sz w:val="20"/>
                <w:szCs w:val="20"/>
              </w:rPr>
              <w:t>(</w:t>
            </w:r>
            <w:proofErr w:type="gramStart"/>
            <w:r w:rsidRPr="00482C93">
              <w:rPr>
                <w:rFonts w:ascii="Times New Roman" w:hAnsi="Times New Roman"/>
                <w:i/>
                <w:sz w:val="20"/>
                <w:szCs w:val="20"/>
              </w:rPr>
              <w:t xml:space="preserve">подпись)   </w:t>
            </w:r>
            <w:proofErr w:type="gramEnd"/>
            <w:r w:rsidRPr="00482C93">
              <w:rPr>
                <w:rFonts w:ascii="Times New Roman" w:hAnsi="Times New Roman"/>
                <w:i/>
                <w:sz w:val="20"/>
                <w:szCs w:val="20"/>
              </w:rPr>
              <w:t xml:space="preserve">                                           (фамилия, </w:t>
            </w:r>
            <w:proofErr w:type="spellStart"/>
            <w:r w:rsidRPr="00482C93">
              <w:rPr>
                <w:rFonts w:ascii="Times New Roman" w:hAnsi="Times New Roman"/>
                <w:i/>
                <w:sz w:val="20"/>
                <w:szCs w:val="20"/>
              </w:rPr>
              <w:t>и.о</w:t>
            </w:r>
            <w:proofErr w:type="spellEnd"/>
            <w:r w:rsidRPr="00482C93">
              <w:rPr>
                <w:rFonts w:ascii="Times New Roman" w:hAnsi="Times New Roman"/>
                <w:i/>
                <w:sz w:val="20"/>
                <w:szCs w:val="20"/>
              </w:rPr>
              <w:t>.)</w:t>
            </w:r>
          </w:p>
        </w:tc>
        <w:tc>
          <w:tcPr>
            <w:tcW w:w="305" w:type="dxa"/>
          </w:tcPr>
          <w:p w14:paraId="48E17686" w14:textId="77777777" w:rsidR="00887348" w:rsidRPr="00482C93" w:rsidRDefault="00887348" w:rsidP="005A0780">
            <w:pPr>
              <w:numPr>
                <w:ilvl w:val="12"/>
                <w:numId w:val="0"/>
              </w:numPr>
              <w:rPr>
                <w:rFonts w:ascii="Times New Roman" w:hAnsi="Times New Roman"/>
                <w:i/>
                <w:sz w:val="20"/>
                <w:szCs w:val="20"/>
              </w:rPr>
            </w:pPr>
          </w:p>
        </w:tc>
        <w:tc>
          <w:tcPr>
            <w:tcW w:w="5082" w:type="dxa"/>
            <w:gridSpan w:val="2"/>
            <w:shd w:val="clear" w:color="auto" w:fill="auto"/>
            <w:hideMark/>
          </w:tcPr>
          <w:p w14:paraId="0C8CDE48" w14:textId="77777777" w:rsidR="00887348" w:rsidRPr="00672196" w:rsidRDefault="00887348" w:rsidP="005A0780">
            <w:pPr>
              <w:numPr>
                <w:ilvl w:val="12"/>
                <w:numId w:val="0"/>
              </w:numPr>
              <w:rPr>
                <w:rFonts w:ascii="Times New Roman" w:hAnsi="Times New Roman"/>
                <w:i/>
                <w:sz w:val="20"/>
                <w:szCs w:val="20"/>
              </w:rPr>
            </w:pPr>
            <w:r w:rsidRPr="00482C93">
              <w:rPr>
                <w:rFonts w:ascii="Times New Roman" w:hAnsi="Times New Roman"/>
                <w:i/>
                <w:sz w:val="20"/>
                <w:szCs w:val="20"/>
              </w:rPr>
              <w:t>(</w:t>
            </w:r>
            <w:proofErr w:type="gramStart"/>
            <w:r w:rsidRPr="00482C93">
              <w:rPr>
                <w:rFonts w:ascii="Times New Roman" w:hAnsi="Times New Roman"/>
                <w:i/>
                <w:sz w:val="20"/>
                <w:szCs w:val="20"/>
              </w:rPr>
              <w:t xml:space="preserve">подпись)   </w:t>
            </w:r>
            <w:proofErr w:type="gramEnd"/>
            <w:r w:rsidRPr="00482C93">
              <w:rPr>
                <w:rFonts w:ascii="Times New Roman" w:hAnsi="Times New Roman"/>
                <w:i/>
                <w:sz w:val="20"/>
                <w:szCs w:val="20"/>
              </w:rPr>
              <w:t xml:space="preserve">                                           (фамилия, </w:t>
            </w:r>
            <w:proofErr w:type="spellStart"/>
            <w:r w:rsidRPr="00482C93">
              <w:rPr>
                <w:rFonts w:ascii="Times New Roman" w:hAnsi="Times New Roman"/>
                <w:i/>
                <w:sz w:val="20"/>
                <w:szCs w:val="20"/>
              </w:rPr>
              <w:t>и.о</w:t>
            </w:r>
            <w:proofErr w:type="spellEnd"/>
            <w:r w:rsidRPr="00482C93">
              <w:rPr>
                <w:rFonts w:ascii="Times New Roman" w:hAnsi="Times New Roman"/>
                <w:i/>
                <w:sz w:val="20"/>
                <w:szCs w:val="20"/>
              </w:rPr>
              <w:t>.)</w:t>
            </w:r>
          </w:p>
        </w:tc>
      </w:tr>
    </w:tbl>
    <w:p w14:paraId="6ACA5A62" w14:textId="77777777" w:rsidR="00887348" w:rsidRPr="00482C93" w:rsidRDefault="00887348" w:rsidP="00887348">
      <w:pPr>
        <w:spacing w:after="160" w:line="259" w:lineRule="auto"/>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br w:type="page"/>
      </w:r>
    </w:p>
    <w:p w14:paraId="6FFA6240" w14:textId="77777777" w:rsidR="00887348" w:rsidRPr="00482C93" w:rsidRDefault="00887348" w:rsidP="00887348">
      <w:pPr>
        <w:autoSpaceDN w:val="0"/>
        <w:spacing w:after="0" w:line="240" w:lineRule="auto"/>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lastRenderedPageBreak/>
        <w:t>ФОРМА</w:t>
      </w:r>
    </w:p>
    <w:p w14:paraId="73982CCE" w14:textId="77777777" w:rsidR="00887348" w:rsidRPr="00482C93" w:rsidRDefault="00887348" w:rsidP="00887348">
      <w:pPr>
        <w:autoSpaceDN w:val="0"/>
        <w:spacing w:after="0" w:line="240" w:lineRule="auto"/>
        <w:ind w:firstLine="5954"/>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 xml:space="preserve">Приложение № 4 к Договору </w:t>
      </w:r>
    </w:p>
    <w:p w14:paraId="2FFBC8E8" w14:textId="77777777" w:rsidR="00887348" w:rsidRPr="00482C93" w:rsidRDefault="00887348" w:rsidP="00887348">
      <w:pPr>
        <w:autoSpaceDN w:val="0"/>
        <w:spacing w:after="0" w:line="240" w:lineRule="auto"/>
        <w:ind w:firstLine="5954"/>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 xml:space="preserve">от «___» _______20__г.         </w:t>
      </w:r>
    </w:p>
    <w:p w14:paraId="69573FAD" w14:textId="77777777" w:rsidR="00887348" w:rsidRPr="00482C93" w:rsidRDefault="00887348" w:rsidP="00887348">
      <w:pPr>
        <w:overflowPunct w:val="0"/>
        <w:autoSpaceDE w:val="0"/>
        <w:autoSpaceDN w:val="0"/>
        <w:adjustRightInd w:val="0"/>
        <w:spacing w:after="0"/>
        <w:rPr>
          <w:rFonts w:ascii="Times New Roman" w:eastAsia="Times New Roman" w:hAnsi="Times New Roman"/>
          <w:b/>
          <w:lang w:eastAsia="ru-RU"/>
        </w:rPr>
      </w:pPr>
      <w:r w:rsidRPr="00482C93">
        <w:rPr>
          <w:rFonts w:ascii="Times New Roman" w:eastAsia="Times New Roman" w:hAnsi="Times New Roman"/>
          <w:b/>
          <w:lang w:eastAsia="ru-RU"/>
        </w:rPr>
        <w:t xml:space="preserve">                                                                               АКТ</w:t>
      </w:r>
    </w:p>
    <w:p w14:paraId="5332B00E" w14:textId="19949763" w:rsidR="00887348" w:rsidRPr="00482C93" w:rsidRDefault="00887348" w:rsidP="00887348">
      <w:pPr>
        <w:autoSpaceDE w:val="0"/>
        <w:autoSpaceDN w:val="0"/>
        <w:adjustRightInd w:val="0"/>
        <w:spacing w:after="0" w:line="240" w:lineRule="auto"/>
        <w:jc w:val="center"/>
        <w:rPr>
          <w:rFonts w:ascii="Times New Roman" w:eastAsia="Times New Roman" w:hAnsi="Times New Roman"/>
          <w:b/>
          <w:bCs/>
          <w:sz w:val="20"/>
          <w:szCs w:val="20"/>
          <w:lang w:eastAsia="ru-RU"/>
        </w:rPr>
      </w:pPr>
      <w:r w:rsidRPr="00482C93">
        <w:rPr>
          <w:rFonts w:ascii="Times New Roman" w:eastAsia="Times New Roman" w:hAnsi="Times New Roman"/>
          <w:b/>
          <w:bCs/>
          <w:sz w:val="20"/>
          <w:szCs w:val="20"/>
          <w:lang w:eastAsia="ru-RU"/>
        </w:rPr>
        <w:t xml:space="preserve">о результатах пересчета наличных денег из сумки, доставленной </w:t>
      </w:r>
      <w:r w:rsidR="00292292" w:rsidRPr="00292292">
        <w:rPr>
          <w:rFonts w:ascii="Times New Roman" w:eastAsia="Times New Roman" w:hAnsi="Times New Roman"/>
          <w:b/>
          <w:bCs/>
          <w:sz w:val="20"/>
          <w:szCs w:val="20"/>
          <w:lang w:eastAsia="ru-RU"/>
        </w:rPr>
        <w:t>сотрудниками Исполнителя</w:t>
      </w:r>
    </w:p>
    <w:p w14:paraId="5A98EB9E" w14:textId="77777777" w:rsidR="00887348" w:rsidRPr="00482C93" w:rsidRDefault="00887348" w:rsidP="00887348">
      <w:pPr>
        <w:autoSpaceDE w:val="0"/>
        <w:autoSpaceDN w:val="0"/>
        <w:adjustRightInd w:val="0"/>
        <w:spacing w:after="0" w:line="240" w:lineRule="auto"/>
        <w:jc w:val="center"/>
        <w:rPr>
          <w:rFonts w:ascii="Times New Roman" w:eastAsia="Times New Roman" w:hAnsi="Times New Roman"/>
          <w:b/>
          <w:bCs/>
          <w:sz w:val="20"/>
          <w:szCs w:val="20"/>
          <w:lang w:eastAsia="ru-RU"/>
        </w:rPr>
      </w:pPr>
      <w:r w:rsidRPr="00482C93">
        <w:rPr>
          <w:rFonts w:ascii="Times New Roman" w:eastAsia="Times New Roman" w:hAnsi="Times New Roman"/>
          <w:b/>
          <w:bCs/>
          <w:sz w:val="20"/>
          <w:szCs w:val="20"/>
          <w:lang w:eastAsia="ru-RU"/>
        </w:rPr>
        <w:t>при повреждении (дефектах) и (или) расхождении суммы, указанной в описи с фактической суммой</w:t>
      </w:r>
    </w:p>
    <w:p w14:paraId="3793E0C5" w14:textId="77777777" w:rsidR="00887348" w:rsidRPr="00482C93" w:rsidRDefault="00887348" w:rsidP="00887348">
      <w:pPr>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48"/>
        <w:gridCol w:w="5323"/>
      </w:tblGrid>
      <w:tr w:rsidR="00887348" w:rsidRPr="00482C93" w14:paraId="3BF86790" w14:textId="77777777" w:rsidTr="005A0780">
        <w:tc>
          <w:tcPr>
            <w:tcW w:w="4248" w:type="dxa"/>
            <w:tcBorders>
              <w:top w:val="single" w:sz="4" w:space="0" w:color="auto"/>
              <w:left w:val="single" w:sz="4" w:space="0" w:color="auto"/>
              <w:bottom w:val="single" w:sz="4" w:space="0" w:color="auto"/>
              <w:right w:val="single" w:sz="4" w:space="0" w:color="auto"/>
            </w:tcBorders>
          </w:tcPr>
          <w:p w14:paraId="3F22AD46"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Дата приема и вскрытия сумки</w:t>
            </w:r>
          </w:p>
          <w:p w14:paraId="305E29C0"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277483FE"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r>
      <w:tr w:rsidR="00887348" w:rsidRPr="00482C93" w14:paraId="2809818C" w14:textId="77777777" w:rsidTr="005A0780">
        <w:tc>
          <w:tcPr>
            <w:tcW w:w="4248" w:type="dxa"/>
            <w:tcBorders>
              <w:top w:val="single" w:sz="4" w:space="0" w:color="auto"/>
              <w:left w:val="single" w:sz="4" w:space="0" w:color="auto"/>
              <w:bottom w:val="single" w:sz="4" w:space="0" w:color="auto"/>
              <w:right w:val="single" w:sz="4" w:space="0" w:color="auto"/>
            </w:tcBorders>
          </w:tcPr>
          <w:p w14:paraId="43A9D34F"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Номер сумки</w:t>
            </w:r>
          </w:p>
          <w:p w14:paraId="651C48ED"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09269407"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r>
      <w:tr w:rsidR="00887348" w:rsidRPr="00482C93" w14:paraId="449B569A" w14:textId="77777777" w:rsidTr="005A0780">
        <w:tc>
          <w:tcPr>
            <w:tcW w:w="4248" w:type="dxa"/>
            <w:tcBorders>
              <w:top w:val="single" w:sz="4" w:space="0" w:color="auto"/>
              <w:left w:val="single" w:sz="4" w:space="0" w:color="auto"/>
              <w:bottom w:val="single" w:sz="4" w:space="0" w:color="auto"/>
              <w:right w:val="single" w:sz="4" w:space="0" w:color="auto"/>
            </w:tcBorders>
          </w:tcPr>
          <w:p w14:paraId="0FBBA9C2"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Основание для вскрытия и пересчета сумки</w:t>
            </w:r>
          </w:p>
          <w:p w14:paraId="2D6C3F69"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2CC96102"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r>
      <w:tr w:rsidR="00887348" w:rsidRPr="00482C93" w14:paraId="34F0425B" w14:textId="77777777" w:rsidTr="005A0780">
        <w:trPr>
          <w:trHeight w:val="503"/>
        </w:trPr>
        <w:tc>
          <w:tcPr>
            <w:tcW w:w="4248" w:type="dxa"/>
            <w:tcBorders>
              <w:top w:val="single" w:sz="4" w:space="0" w:color="auto"/>
              <w:left w:val="single" w:sz="4" w:space="0" w:color="auto"/>
              <w:bottom w:val="single" w:sz="4" w:space="0" w:color="auto"/>
              <w:right w:val="single" w:sz="4" w:space="0" w:color="auto"/>
            </w:tcBorders>
          </w:tcPr>
          <w:p w14:paraId="165639B9"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Кем пересчитана сумка (Ф.И.О.)</w:t>
            </w:r>
          </w:p>
        </w:tc>
        <w:tc>
          <w:tcPr>
            <w:tcW w:w="5323" w:type="dxa"/>
            <w:tcBorders>
              <w:top w:val="single" w:sz="4" w:space="0" w:color="auto"/>
              <w:left w:val="single" w:sz="4" w:space="0" w:color="auto"/>
              <w:bottom w:val="single" w:sz="4" w:space="0" w:color="auto"/>
              <w:right w:val="single" w:sz="4" w:space="0" w:color="auto"/>
            </w:tcBorders>
          </w:tcPr>
          <w:p w14:paraId="04F137A4"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r>
      <w:tr w:rsidR="00887348" w:rsidRPr="00482C93" w14:paraId="365149F9" w14:textId="77777777" w:rsidTr="005A0780">
        <w:tc>
          <w:tcPr>
            <w:tcW w:w="4248" w:type="dxa"/>
            <w:tcBorders>
              <w:top w:val="single" w:sz="4" w:space="0" w:color="auto"/>
              <w:left w:val="single" w:sz="4" w:space="0" w:color="auto"/>
              <w:bottom w:val="single" w:sz="4" w:space="0" w:color="auto"/>
              <w:right w:val="single" w:sz="4" w:space="0" w:color="auto"/>
            </w:tcBorders>
          </w:tcPr>
          <w:p w14:paraId="002E643F"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В каком помещении осуществлялся пересчет</w:t>
            </w:r>
          </w:p>
          <w:p w14:paraId="0EC8676F"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3934B6B0"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r>
      <w:tr w:rsidR="00887348" w:rsidRPr="00482C93" w14:paraId="52FE1B7A" w14:textId="77777777" w:rsidTr="005A0780">
        <w:tc>
          <w:tcPr>
            <w:tcW w:w="4248" w:type="dxa"/>
            <w:tcBorders>
              <w:top w:val="single" w:sz="4" w:space="0" w:color="auto"/>
              <w:left w:val="single" w:sz="4" w:space="0" w:color="auto"/>
              <w:bottom w:val="single" w:sz="4" w:space="0" w:color="auto"/>
              <w:right w:val="single" w:sz="4" w:space="0" w:color="auto"/>
            </w:tcBorders>
          </w:tcPr>
          <w:p w14:paraId="678F9ECF"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Кто присутствовал при пересчете (Ф.И.О)</w:t>
            </w:r>
          </w:p>
          <w:p w14:paraId="0BCC64BD"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3B414B9A"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r>
      <w:tr w:rsidR="00887348" w:rsidRPr="00482C93" w14:paraId="005F2761" w14:textId="77777777" w:rsidTr="005A0780">
        <w:tc>
          <w:tcPr>
            <w:tcW w:w="4248" w:type="dxa"/>
            <w:tcBorders>
              <w:top w:val="single" w:sz="4" w:space="0" w:color="auto"/>
              <w:left w:val="single" w:sz="4" w:space="0" w:color="auto"/>
              <w:bottom w:val="single" w:sz="4" w:space="0" w:color="auto"/>
              <w:right w:val="single" w:sz="4" w:space="0" w:color="auto"/>
            </w:tcBorders>
          </w:tcPr>
          <w:p w14:paraId="7970EA90"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В какой упаковке были наличные деньги</w:t>
            </w:r>
          </w:p>
          <w:p w14:paraId="7BE38EF2"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63EFC4D6"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r>
      <w:tr w:rsidR="00887348" w:rsidRPr="00482C93" w14:paraId="0384E4FD" w14:textId="77777777" w:rsidTr="005A0780">
        <w:tc>
          <w:tcPr>
            <w:tcW w:w="4248" w:type="dxa"/>
            <w:tcBorders>
              <w:top w:val="single" w:sz="4" w:space="0" w:color="auto"/>
              <w:left w:val="single" w:sz="4" w:space="0" w:color="auto"/>
              <w:bottom w:val="single" w:sz="4" w:space="0" w:color="auto"/>
              <w:right w:val="single" w:sz="4" w:space="0" w:color="auto"/>
            </w:tcBorders>
          </w:tcPr>
          <w:p w14:paraId="5D765B59"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Сумма денежной наличности по сопроводительным документам</w:t>
            </w:r>
          </w:p>
        </w:tc>
        <w:tc>
          <w:tcPr>
            <w:tcW w:w="5323" w:type="dxa"/>
            <w:tcBorders>
              <w:top w:val="single" w:sz="4" w:space="0" w:color="auto"/>
              <w:left w:val="single" w:sz="4" w:space="0" w:color="auto"/>
              <w:bottom w:val="single" w:sz="4" w:space="0" w:color="auto"/>
              <w:right w:val="single" w:sz="4" w:space="0" w:color="auto"/>
            </w:tcBorders>
          </w:tcPr>
          <w:p w14:paraId="209B5E7F"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r>
      <w:tr w:rsidR="00887348" w:rsidRPr="00482C93" w14:paraId="5AFC868D" w14:textId="77777777" w:rsidTr="005A0780">
        <w:tc>
          <w:tcPr>
            <w:tcW w:w="4248" w:type="dxa"/>
            <w:tcBorders>
              <w:top w:val="single" w:sz="4" w:space="0" w:color="auto"/>
              <w:left w:val="single" w:sz="4" w:space="0" w:color="auto"/>
              <w:bottom w:val="single" w:sz="4" w:space="0" w:color="auto"/>
              <w:right w:val="single" w:sz="4" w:space="0" w:color="auto"/>
            </w:tcBorders>
          </w:tcPr>
          <w:p w14:paraId="1C516FE4"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 xml:space="preserve">Фактическая сумма денежной </w:t>
            </w:r>
          </w:p>
          <w:p w14:paraId="7B3E3738"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наличности по результатам пересчета</w:t>
            </w:r>
          </w:p>
        </w:tc>
        <w:tc>
          <w:tcPr>
            <w:tcW w:w="5323" w:type="dxa"/>
            <w:tcBorders>
              <w:top w:val="single" w:sz="4" w:space="0" w:color="auto"/>
              <w:left w:val="single" w:sz="4" w:space="0" w:color="auto"/>
              <w:bottom w:val="single" w:sz="4" w:space="0" w:color="auto"/>
              <w:right w:val="single" w:sz="4" w:space="0" w:color="auto"/>
            </w:tcBorders>
          </w:tcPr>
          <w:p w14:paraId="1CD964CB"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r>
      <w:tr w:rsidR="00887348" w:rsidRPr="00482C93" w14:paraId="04835C70" w14:textId="77777777" w:rsidTr="005A0780">
        <w:tc>
          <w:tcPr>
            <w:tcW w:w="4248" w:type="dxa"/>
            <w:tcBorders>
              <w:top w:val="single" w:sz="4" w:space="0" w:color="auto"/>
              <w:left w:val="single" w:sz="4" w:space="0" w:color="auto"/>
              <w:bottom w:val="single" w:sz="4" w:space="0" w:color="auto"/>
              <w:right w:val="single" w:sz="4" w:space="0" w:color="auto"/>
            </w:tcBorders>
          </w:tcPr>
          <w:p w14:paraId="24C2C204"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Излишек (сумма цифрами и прописью)</w:t>
            </w:r>
          </w:p>
          <w:p w14:paraId="5E99D16B"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4E03D807"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r>
      <w:tr w:rsidR="00887348" w:rsidRPr="00482C93" w14:paraId="2B77EB43" w14:textId="77777777" w:rsidTr="005A0780">
        <w:tc>
          <w:tcPr>
            <w:tcW w:w="4248" w:type="dxa"/>
            <w:tcBorders>
              <w:top w:val="single" w:sz="4" w:space="0" w:color="auto"/>
              <w:left w:val="single" w:sz="4" w:space="0" w:color="auto"/>
              <w:bottom w:val="single" w:sz="4" w:space="0" w:color="auto"/>
              <w:right w:val="single" w:sz="4" w:space="0" w:color="auto"/>
            </w:tcBorders>
          </w:tcPr>
          <w:p w14:paraId="3E7DEAA3"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Недостача (сумма цифрами и прописью)</w:t>
            </w:r>
          </w:p>
          <w:p w14:paraId="7F9F40A9"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1B807E3F" w14:textId="77777777" w:rsidR="00887348" w:rsidRPr="00482C93" w:rsidRDefault="00887348" w:rsidP="005A0780">
            <w:pPr>
              <w:autoSpaceDE w:val="0"/>
              <w:autoSpaceDN w:val="0"/>
              <w:adjustRightInd w:val="0"/>
              <w:spacing w:after="0" w:line="240" w:lineRule="auto"/>
              <w:rPr>
                <w:rFonts w:ascii="Times New Roman" w:eastAsia="Times New Roman" w:hAnsi="Times New Roman"/>
                <w:sz w:val="20"/>
                <w:szCs w:val="20"/>
                <w:lang w:eastAsia="ru-RU"/>
              </w:rPr>
            </w:pPr>
          </w:p>
        </w:tc>
      </w:tr>
    </w:tbl>
    <w:p w14:paraId="328941E8" w14:textId="77777777" w:rsidR="00887348" w:rsidRPr="00482C93" w:rsidRDefault="00887348" w:rsidP="00887348">
      <w:pPr>
        <w:autoSpaceDE w:val="0"/>
        <w:autoSpaceDN w:val="0"/>
        <w:adjustRightInd w:val="0"/>
        <w:spacing w:after="0" w:line="240" w:lineRule="auto"/>
        <w:jc w:val="center"/>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 xml:space="preserve"> </w:t>
      </w:r>
    </w:p>
    <w:p w14:paraId="56B22F95" w14:textId="77777777" w:rsidR="00887348" w:rsidRPr="00482C93" w:rsidRDefault="00887348" w:rsidP="00887348">
      <w:pPr>
        <w:autoSpaceDE w:val="0"/>
        <w:autoSpaceDN w:val="0"/>
        <w:adjustRightInd w:val="0"/>
        <w:spacing w:after="0" w:line="240" w:lineRule="auto"/>
        <w:rPr>
          <w:rFonts w:ascii="Times New Roman" w:eastAsia="Times New Roman" w:hAnsi="Times New Roman"/>
          <w:sz w:val="16"/>
          <w:szCs w:val="16"/>
          <w:lang w:eastAsia="ru-RU"/>
        </w:rPr>
      </w:pPr>
      <w:r w:rsidRPr="00482C93">
        <w:rPr>
          <w:rFonts w:ascii="Times New Roman" w:eastAsia="Times New Roman" w:hAnsi="Times New Roman"/>
          <w:sz w:val="16"/>
          <w:szCs w:val="16"/>
          <w:lang w:eastAsia="ru-RU"/>
        </w:rPr>
        <w:t xml:space="preserve">Подписи лиц, производивших </w:t>
      </w:r>
      <w:proofErr w:type="gramStart"/>
      <w:r w:rsidRPr="00482C93">
        <w:rPr>
          <w:rFonts w:ascii="Times New Roman" w:eastAsia="Times New Roman" w:hAnsi="Times New Roman"/>
          <w:sz w:val="16"/>
          <w:szCs w:val="16"/>
          <w:lang w:eastAsia="ru-RU"/>
        </w:rPr>
        <w:t xml:space="preserve">пересчет:   </w:t>
      </w:r>
      <w:proofErr w:type="gramEnd"/>
      <w:r w:rsidRPr="00482C93">
        <w:rPr>
          <w:rFonts w:ascii="Times New Roman" w:eastAsia="Times New Roman" w:hAnsi="Times New Roman"/>
          <w:sz w:val="16"/>
          <w:szCs w:val="16"/>
          <w:lang w:eastAsia="ru-RU"/>
        </w:rPr>
        <w:t xml:space="preserve">         _____________________  /________________________/</w:t>
      </w:r>
    </w:p>
    <w:p w14:paraId="0CD839DA" w14:textId="77777777" w:rsidR="00887348" w:rsidRPr="00482C93" w:rsidRDefault="00887348" w:rsidP="00887348">
      <w:pPr>
        <w:autoSpaceDE w:val="0"/>
        <w:autoSpaceDN w:val="0"/>
        <w:adjustRightInd w:val="0"/>
        <w:spacing w:after="0" w:line="240" w:lineRule="auto"/>
        <w:ind w:left="4248" w:firstLine="708"/>
        <w:rPr>
          <w:rFonts w:ascii="Times New Roman" w:eastAsia="Times New Roman" w:hAnsi="Times New Roman"/>
          <w:sz w:val="16"/>
          <w:szCs w:val="16"/>
          <w:lang w:eastAsia="ru-RU"/>
        </w:rPr>
      </w:pPr>
      <w:r w:rsidRPr="00482C93">
        <w:rPr>
          <w:rFonts w:ascii="Times New Roman" w:eastAsia="Times New Roman" w:hAnsi="Times New Roman"/>
          <w:sz w:val="16"/>
          <w:szCs w:val="16"/>
          <w:lang w:eastAsia="ru-RU"/>
        </w:rPr>
        <w:t xml:space="preserve">                            (расшифровка подписи)</w:t>
      </w:r>
    </w:p>
    <w:p w14:paraId="5E30280D" w14:textId="77777777" w:rsidR="00887348" w:rsidRPr="00482C93" w:rsidRDefault="00887348" w:rsidP="00887348">
      <w:pPr>
        <w:autoSpaceDE w:val="0"/>
        <w:autoSpaceDN w:val="0"/>
        <w:adjustRightInd w:val="0"/>
        <w:spacing w:after="0" w:line="240" w:lineRule="auto"/>
        <w:jc w:val="both"/>
        <w:rPr>
          <w:rFonts w:ascii="Times New Roman" w:eastAsia="Times New Roman" w:hAnsi="Times New Roman"/>
          <w:sz w:val="16"/>
          <w:szCs w:val="16"/>
          <w:lang w:eastAsia="ru-RU"/>
        </w:rPr>
      </w:pPr>
    </w:p>
    <w:p w14:paraId="787D5BFA" w14:textId="77777777" w:rsidR="00887348" w:rsidRPr="00482C93" w:rsidRDefault="00887348" w:rsidP="00887348">
      <w:pPr>
        <w:autoSpaceDE w:val="0"/>
        <w:autoSpaceDN w:val="0"/>
        <w:adjustRightInd w:val="0"/>
        <w:spacing w:after="0" w:line="240" w:lineRule="auto"/>
        <w:ind w:left="3600"/>
        <w:rPr>
          <w:rFonts w:ascii="Times New Roman" w:eastAsia="Times New Roman" w:hAnsi="Times New Roman"/>
          <w:sz w:val="16"/>
          <w:szCs w:val="16"/>
          <w:lang w:eastAsia="ru-RU"/>
        </w:rPr>
      </w:pPr>
      <w:r w:rsidRPr="00482C93">
        <w:rPr>
          <w:rFonts w:ascii="Times New Roman" w:eastAsia="Times New Roman" w:hAnsi="Times New Roman"/>
          <w:sz w:val="16"/>
          <w:szCs w:val="16"/>
          <w:lang w:eastAsia="ru-RU"/>
        </w:rPr>
        <w:t xml:space="preserve">         _____________________  /________________________/                                                                                  </w:t>
      </w:r>
    </w:p>
    <w:p w14:paraId="7C3E7D2E" w14:textId="77777777" w:rsidR="00887348" w:rsidRPr="00482C93" w:rsidRDefault="00887348" w:rsidP="00887348">
      <w:pPr>
        <w:autoSpaceDE w:val="0"/>
        <w:autoSpaceDN w:val="0"/>
        <w:adjustRightInd w:val="0"/>
        <w:spacing w:after="0" w:line="240" w:lineRule="auto"/>
        <w:jc w:val="both"/>
        <w:rPr>
          <w:rFonts w:ascii="Times New Roman" w:eastAsia="Times New Roman" w:hAnsi="Times New Roman"/>
          <w:sz w:val="16"/>
          <w:szCs w:val="16"/>
          <w:lang w:eastAsia="ru-RU"/>
        </w:rPr>
      </w:pP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t xml:space="preserve">      (расшифровка подписи)</w:t>
      </w:r>
    </w:p>
    <w:p w14:paraId="04553531" w14:textId="77777777" w:rsidR="00887348" w:rsidRPr="00482C93" w:rsidRDefault="00887348" w:rsidP="00887348">
      <w:pPr>
        <w:autoSpaceDE w:val="0"/>
        <w:autoSpaceDN w:val="0"/>
        <w:adjustRightInd w:val="0"/>
        <w:spacing w:after="0" w:line="240" w:lineRule="auto"/>
        <w:jc w:val="both"/>
        <w:rPr>
          <w:rFonts w:ascii="Times New Roman" w:eastAsia="Times New Roman" w:hAnsi="Times New Roman"/>
          <w:sz w:val="16"/>
          <w:szCs w:val="16"/>
          <w:lang w:eastAsia="ru-RU"/>
        </w:rPr>
      </w:pPr>
    </w:p>
    <w:p w14:paraId="53E6466E" w14:textId="77777777" w:rsidR="00887348" w:rsidRPr="00482C93" w:rsidRDefault="00887348" w:rsidP="00887348">
      <w:pPr>
        <w:autoSpaceDE w:val="0"/>
        <w:autoSpaceDN w:val="0"/>
        <w:adjustRightInd w:val="0"/>
        <w:spacing w:after="0" w:line="240" w:lineRule="auto"/>
        <w:jc w:val="both"/>
        <w:rPr>
          <w:rFonts w:ascii="Times New Roman" w:eastAsia="Times New Roman" w:hAnsi="Times New Roman"/>
          <w:sz w:val="16"/>
          <w:szCs w:val="16"/>
          <w:lang w:eastAsia="ru-RU"/>
        </w:rPr>
      </w:pPr>
      <w:r w:rsidRPr="00482C93">
        <w:rPr>
          <w:rFonts w:ascii="Times New Roman" w:eastAsia="Times New Roman" w:hAnsi="Times New Roman"/>
          <w:sz w:val="16"/>
          <w:szCs w:val="16"/>
          <w:lang w:eastAsia="ru-RU"/>
        </w:rPr>
        <w:t xml:space="preserve">Подписи лиц, присутствовавших при пересчете:                       </w:t>
      </w:r>
    </w:p>
    <w:p w14:paraId="4428DB8D" w14:textId="77777777" w:rsidR="00887348" w:rsidRPr="00482C93" w:rsidRDefault="00887348" w:rsidP="00887348">
      <w:pPr>
        <w:autoSpaceDE w:val="0"/>
        <w:autoSpaceDN w:val="0"/>
        <w:adjustRightInd w:val="0"/>
        <w:spacing w:after="0" w:line="240" w:lineRule="auto"/>
        <w:jc w:val="both"/>
        <w:rPr>
          <w:rFonts w:ascii="Times New Roman" w:eastAsia="Times New Roman" w:hAnsi="Times New Roman"/>
          <w:sz w:val="16"/>
          <w:szCs w:val="16"/>
          <w:lang w:eastAsia="ru-RU"/>
        </w:rPr>
      </w:pPr>
    </w:p>
    <w:p w14:paraId="6E7B9825" w14:textId="77777777" w:rsidR="00887348" w:rsidRPr="00482C93" w:rsidRDefault="00887348" w:rsidP="00887348">
      <w:pPr>
        <w:autoSpaceDE w:val="0"/>
        <w:autoSpaceDN w:val="0"/>
        <w:adjustRightInd w:val="0"/>
        <w:spacing w:after="0" w:line="240" w:lineRule="auto"/>
        <w:jc w:val="both"/>
        <w:rPr>
          <w:rFonts w:ascii="Times New Roman" w:eastAsia="Times New Roman" w:hAnsi="Times New Roman"/>
          <w:sz w:val="16"/>
          <w:szCs w:val="16"/>
          <w:lang w:eastAsia="ru-RU"/>
        </w:rPr>
      </w:pP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t xml:space="preserve">          _____________________ /________________________/</w:t>
      </w:r>
    </w:p>
    <w:p w14:paraId="1688C12D" w14:textId="77777777" w:rsidR="00887348" w:rsidRPr="00482C93" w:rsidRDefault="00887348" w:rsidP="00887348">
      <w:pPr>
        <w:autoSpaceDE w:val="0"/>
        <w:autoSpaceDN w:val="0"/>
        <w:adjustRightInd w:val="0"/>
        <w:spacing w:after="0" w:line="240" w:lineRule="auto"/>
        <w:ind w:left="6372"/>
        <w:jc w:val="both"/>
        <w:rPr>
          <w:rFonts w:ascii="Times New Roman" w:eastAsia="Times New Roman" w:hAnsi="Times New Roman"/>
          <w:sz w:val="16"/>
          <w:szCs w:val="16"/>
          <w:lang w:eastAsia="ru-RU"/>
        </w:rPr>
      </w:pPr>
      <w:r w:rsidRPr="00482C93">
        <w:rPr>
          <w:rFonts w:ascii="Times New Roman" w:eastAsia="Times New Roman" w:hAnsi="Times New Roman"/>
          <w:sz w:val="16"/>
          <w:szCs w:val="16"/>
          <w:lang w:eastAsia="ru-RU"/>
        </w:rPr>
        <w:t xml:space="preserve">        (расшифровка подписи)</w:t>
      </w:r>
    </w:p>
    <w:p w14:paraId="17678709" w14:textId="77777777" w:rsidR="00887348" w:rsidRPr="00482C93" w:rsidRDefault="00887348" w:rsidP="00887348">
      <w:pPr>
        <w:autoSpaceDE w:val="0"/>
        <w:autoSpaceDN w:val="0"/>
        <w:adjustRightInd w:val="0"/>
        <w:spacing w:after="0" w:line="240" w:lineRule="auto"/>
        <w:jc w:val="both"/>
        <w:rPr>
          <w:rFonts w:ascii="Times New Roman" w:eastAsia="Times New Roman" w:hAnsi="Times New Roman"/>
          <w:sz w:val="16"/>
          <w:szCs w:val="16"/>
          <w:lang w:eastAsia="ru-RU"/>
        </w:rPr>
      </w:pPr>
    </w:p>
    <w:p w14:paraId="79B413C5" w14:textId="77777777" w:rsidR="00887348" w:rsidRPr="00482C93" w:rsidRDefault="00887348" w:rsidP="00887348">
      <w:pPr>
        <w:autoSpaceDE w:val="0"/>
        <w:autoSpaceDN w:val="0"/>
        <w:adjustRightInd w:val="0"/>
        <w:spacing w:after="0" w:line="240" w:lineRule="auto"/>
        <w:ind w:left="3600"/>
        <w:rPr>
          <w:rFonts w:ascii="Times New Roman" w:eastAsia="Times New Roman" w:hAnsi="Times New Roman"/>
          <w:sz w:val="16"/>
          <w:szCs w:val="16"/>
          <w:lang w:eastAsia="ru-RU"/>
        </w:rPr>
      </w:pPr>
      <w:r w:rsidRPr="00482C93">
        <w:rPr>
          <w:rFonts w:ascii="Times New Roman" w:eastAsia="Times New Roman" w:hAnsi="Times New Roman"/>
          <w:sz w:val="16"/>
          <w:szCs w:val="16"/>
          <w:lang w:eastAsia="ru-RU"/>
        </w:rPr>
        <w:t xml:space="preserve">        ____________________  /_________________________/                                                                                  </w:t>
      </w:r>
    </w:p>
    <w:p w14:paraId="0C6772EB" w14:textId="77777777" w:rsidR="00887348" w:rsidRPr="00482C93" w:rsidRDefault="00887348" w:rsidP="00887348">
      <w:pPr>
        <w:autoSpaceDE w:val="0"/>
        <w:autoSpaceDN w:val="0"/>
        <w:adjustRightInd w:val="0"/>
        <w:spacing w:after="0" w:line="240" w:lineRule="auto"/>
        <w:jc w:val="both"/>
        <w:rPr>
          <w:rFonts w:ascii="Times New Roman" w:eastAsia="Times New Roman" w:hAnsi="Times New Roman"/>
          <w:sz w:val="16"/>
          <w:szCs w:val="16"/>
          <w:lang w:eastAsia="ru-RU"/>
        </w:rPr>
      </w:pP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r>
      <w:r w:rsidRPr="00482C93">
        <w:rPr>
          <w:rFonts w:ascii="Times New Roman" w:eastAsia="Times New Roman" w:hAnsi="Times New Roman"/>
          <w:sz w:val="16"/>
          <w:szCs w:val="16"/>
          <w:lang w:eastAsia="ru-RU"/>
        </w:rPr>
        <w:tab/>
        <w:t xml:space="preserve">       (расшифровка подписи)</w:t>
      </w:r>
    </w:p>
    <w:p w14:paraId="77B048B5" w14:textId="77777777" w:rsidR="00887348" w:rsidRPr="00482C93" w:rsidRDefault="00887348" w:rsidP="00887348">
      <w:pPr>
        <w:autoSpaceDE w:val="0"/>
        <w:autoSpaceDN w:val="0"/>
        <w:adjustRightInd w:val="0"/>
        <w:spacing w:after="0" w:line="240" w:lineRule="auto"/>
        <w:jc w:val="both"/>
        <w:rPr>
          <w:rFonts w:ascii="Times New Roman" w:eastAsia="Times New Roman" w:hAnsi="Times New Roman"/>
          <w:b/>
          <w:sz w:val="16"/>
          <w:szCs w:val="16"/>
          <w:lang w:eastAsia="ru-RU"/>
        </w:rPr>
      </w:pPr>
      <w:r w:rsidRPr="00482C93">
        <w:rPr>
          <w:rFonts w:ascii="Times New Roman" w:eastAsia="Times New Roman" w:hAnsi="Times New Roman"/>
          <w:b/>
          <w:sz w:val="16"/>
          <w:szCs w:val="16"/>
          <w:lang w:eastAsia="ru-RU"/>
        </w:rPr>
        <w:t>К акту прилагаются:</w:t>
      </w:r>
    </w:p>
    <w:p w14:paraId="40E22F74" w14:textId="77777777" w:rsidR="00887348" w:rsidRPr="00482C93" w:rsidRDefault="00887348" w:rsidP="00887348">
      <w:pPr>
        <w:autoSpaceDE w:val="0"/>
        <w:autoSpaceDN w:val="0"/>
        <w:adjustRightInd w:val="0"/>
        <w:spacing w:after="0" w:line="240" w:lineRule="auto"/>
        <w:jc w:val="both"/>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 верхняя и нижняя накладки от пачки;</w:t>
      </w:r>
    </w:p>
    <w:p w14:paraId="40435DF7" w14:textId="77777777" w:rsidR="00887348" w:rsidRPr="00482C93" w:rsidRDefault="00887348" w:rsidP="00887348">
      <w:pPr>
        <w:autoSpaceDE w:val="0"/>
        <w:autoSpaceDN w:val="0"/>
        <w:adjustRightInd w:val="0"/>
        <w:spacing w:after="0" w:line="240" w:lineRule="auto"/>
        <w:jc w:val="both"/>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 бандероли от всех   корешков (полной   величины) пачки (поперечная бандероль);</w:t>
      </w:r>
    </w:p>
    <w:p w14:paraId="7378AAFD" w14:textId="77777777" w:rsidR="00887348" w:rsidRPr="00482C93" w:rsidRDefault="00887348" w:rsidP="00887348">
      <w:pPr>
        <w:autoSpaceDE w:val="0"/>
        <w:autoSpaceDN w:val="0"/>
        <w:adjustRightInd w:val="0"/>
        <w:spacing w:after="0" w:line="240" w:lineRule="auto"/>
        <w:jc w:val="both"/>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 обвязка с пломбой (полиэтиленовый рукав с оттисками клише, полиэтиленовая упаковка) от пачки банкнот или обвязка с пломбой и</w:t>
      </w:r>
    </w:p>
    <w:p w14:paraId="77449914" w14:textId="77777777" w:rsidR="00887348" w:rsidRPr="00482C93" w:rsidRDefault="00887348" w:rsidP="00887348">
      <w:pPr>
        <w:autoSpaceDE w:val="0"/>
        <w:autoSpaceDN w:val="0"/>
        <w:adjustRightInd w:val="0"/>
        <w:spacing w:after="0" w:line="240" w:lineRule="auto"/>
        <w:jc w:val="both"/>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ярлык от мешка с монетой (кольцо-пломба, мешок), в которых был(а) обнаружен(а) излишек, недостача</w:t>
      </w:r>
    </w:p>
    <w:p w14:paraId="1DB18722" w14:textId="77777777" w:rsidR="00887348" w:rsidRPr="00482C93" w:rsidRDefault="00887348" w:rsidP="00887348">
      <w:pPr>
        <w:autoSpaceDE w:val="0"/>
        <w:autoSpaceDN w:val="0"/>
        <w:adjustRightInd w:val="0"/>
        <w:spacing w:after="0" w:line="240" w:lineRule="auto"/>
        <w:jc w:val="both"/>
        <w:rPr>
          <w:rFonts w:ascii="Times New Roman" w:eastAsia="Times New Roman" w:hAnsi="Times New Roman"/>
          <w:sz w:val="20"/>
          <w:szCs w:val="20"/>
          <w:lang w:eastAsia="ru-RU"/>
        </w:rPr>
      </w:pPr>
    </w:p>
    <w:p w14:paraId="3E99E85C" w14:textId="77777777" w:rsidR="00887348" w:rsidRPr="00482C93" w:rsidRDefault="00887348" w:rsidP="00887348">
      <w:pPr>
        <w:autoSpaceDE w:val="0"/>
        <w:autoSpaceDN w:val="0"/>
        <w:adjustRightInd w:val="0"/>
        <w:spacing w:after="0" w:line="240" w:lineRule="auto"/>
        <w:jc w:val="both"/>
        <w:rPr>
          <w:rFonts w:ascii="Times New Roman" w:eastAsia="Times New Roman" w:hAnsi="Times New Roman"/>
          <w:sz w:val="20"/>
          <w:szCs w:val="20"/>
          <w:lang w:eastAsia="ru-RU"/>
        </w:rPr>
      </w:pPr>
    </w:p>
    <w:tbl>
      <w:tblPr>
        <w:tblW w:w="10490" w:type="dxa"/>
        <w:tblLayout w:type="fixed"/>
        <w:tblCellMar>
          <w:left w:w="71" w:type="dxa"/>
          <w:right w:w="71" w:type="dxa"/>
        </w:tblCellMar>
        <w:tblLook w:val="04A0" w:firstRow="1" w:lastRow="0" w:firstColumn="1" w:lastColumn="0" w:noHBand="0" w:noVBand="1"/>
      </w:tblPr>
      <w:tblGrid>
        <w:gridCol w:w="2551"/>
        <w:gridCol w:w="2552"/>
        <w:gridCol w:w="305"/>
        <w:gridCol w:w="2551"/>
        <w:gridCol w:w="2531"/>
      </w:tblGrid>
      <w:tr w:rsidR="00887348" w:rsidRPr="006644C7" w14:paraId="511CAF60" w14:textId="77777777" w:rsidTr="005A0780">
        <w:trPr>
          <w:cantSplit/>
          <w:trHeight w:val="223"/>
        </w:trPr>
        <w:tc>
          <w:tcPr>
            <w:tcW w:w="5103" w:type="dxa"/>
            <w:gridSpan w:val="2"/>
            <w:tcBorders>
              <w:top w:val="nil"/>
              <w:left w:val="nil"/>
              <w:bottom w:val="single" w:sz="4" w:space="0" w:color="auto"/>
              <w:right w:val="nil"/>
            </w:tcBorders>
            <w:shd w:val="clear" w:color="auto" w:fill="auto"/>
            <w:hideMark/>
          </w:tcPr>
          <w:p w14:paraId="3173F66D" w14:textId="77777777" w:rsidR="00887348" w:rsidRPr="00482C93" w:rsidRDefault="00887348" w:rsidP="005A0780">
            <w:pPr>
              <w:numPr>
                <w:ilvl w:val="12"/>
                <w:numId w:val="0"/>
              </w:numPr>
              <w:rPr>
                <w:rFonts w:ascii="Times New Roman" w:hAnsi="Times New Roman"/>
                <w:b/>
                <w:sz w:val="20"/>
                <w:szCs w:val="20"/>
              </w:rPr>
            </w:pPr>
          </w:p>
        </w:tc>
        <w:tc>
          <w:tcPr>
            <w:tcW w:w="305" w:type="dxa"/>
          </w:tcPr>
          <w:p w14:paraId="48C187BE" w14:textId="77777777" w:rsidR="00887348" w:rsidRPr="00482C93" w:rsidRDefault="00887348" w:rsidP="005A0780">
            <w:pPr>
              <w:numPr>
                <w:ilvl w:val="12"/>
                <w:numId w:val="0"/>
              </w:numPr>
              <w:ind w:left="51" w:right="298"/>
              <w:jc w:val="both"/>
              <w:rPr>
                <w:rFonts w:ascii="Times New Roman" w:hAnsi="Times New Roman"/>
                <w:b/>
                <w:sz w:val="20"/>
                <w:szCs w:val="20"/>
              </w:rPr>
            </w:pPr>
          </w:p>
        </w:tc>
        <w:tc>
          <w:tcPr>
            <w:tcW w:w="5082" w:type="dxa"/>
            <w:gridSpan w:val="2"/>
            <w:tcBorders>
              <w:top w:val="nil"/>
              <w:left w:val="nil"/>
              <w:bottom w:val="single" w:sz="4" w:space="0" w:color="auto"/>
              <w:right w:val="nil"/>
            </w:tcBorders>
            <w:shd w:val="clear" w:color="auto" w:fill="auto"/>
            <w:hideMark/>
          </w:tcPr>
          <w:p w14:paraId="43815D30" w14:textId="77777777" w:rsidR="00887348" w:rsidRPr="00482C93" w:rsidRDefault="00887348" w:rsidP="005A0780">
            <w:pPr>
              <w:autoSpaceDE w:val="0"/>
              <w:autoSpaceDN w:val="0"/>
              <w:adjustRightInd w:val="0"/>
              <w:spacing w:after="0" w:line="240" w:lineRule="auto"/>
              <w:rPr>
                <w:rFonts w:ascii="Times New Roman" w:eastAsiaTheme="minorHAnsi" w:hAnsi="Times New Roman"/>
                <w:b/>
                <w:bCs/>
                <w:sz w:val="24"/>
                <w:szCs w:val="24"/>
              </w:rPr>
            </w:pPr>
            <w:r w:rsidRPr="00482C93">
              <w:rPr>
                <w:rFonts w:ascii="Times New Roman" w:eastAsiaTheme="minorHAnsi" w:hAnsi="Times New Roman"/>
                <w:b/>
                <w:bCs/>
                <w:sz w:val="24"/>
                <w:szCs w:val="24"/>
              </w:rPr>
              <w:t>АО «Почта России»</w:t>
            </w:r>
          </w:p>
          <w:p w14:paraId="54E0DA1F" w14:textId="77777777" w:rsidR="00887348" w:rsidRPr="006644C7" w:rsidRDefault="00887348" w:rsidP="005A0780">
            <w:pPr>
              <w:numPr>
                <w:ilvl w:val="12"/>
                <w:numId w:val="0"/>
              </w:numPr>
              <w:ind w:left="51" w:right="298"/>
              <w:jc w:val="both"/>
              <w:rPr>
                <w:rFonts w:ascii="Times New Roman" w:hAnsi="Times New Roman"/>
                <w:b/>
                <w:sz w:val="20"/>
                <w:szCs w:val="20"/>
              </w:rPr>
            </w:pPr>
            <w:r>
              <w:rPr>
                <w:rFonts w:ascii="Times New Roman" w:eastAsiaTheme="minorHAnsi" w:hAnsi="Times New Roman"/>
                <w:b/>
                <w:bCs/>
                <w:sz w:val="24"/>
                <w:szCs w:val="24"/>
              </w:rPr>
              <w:t>Представитель по доверенности</w:t>
            </w:r>
          </w:p>
        </w:tc>
      </w:tr>
      <w:tr w:rsidR="00887348" w:rsidRPr="00482C93" w14:paraId="01709A20" w14:textId="77777777" w:rsidTr="005A0780">
        <w:trPr>
          <w:cantSplit/>
          <w:trHeight w:val="223"/>
        </w:trPr>
        <w:tc>
          <w:tcPr>
            <w:tcW w:w="2551" w:type="dxa"/>
            <w:tcBorders>
              <w:top w:val="nil"/>
              <w:left w:val="nil"/>
              <w:bottom w:val="single" w:sz="4" w:space="0" w:color="auto"/>
              <w:right w:val="nil"/>
            </w:tcBorders>
          </w:tcPr>
          <w:p w14:paraId="5480E717" w14:textId="77777777" w:rsidR="00887348" w:rsidRPr="00482C93" w:rsidRDefault="00887348" w:rsidP="005A0780">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702E48CD" w14:textId="77777777" w:rsidR="00887348" w:rsidRPr="00482C93" w:rsidRDefault="00887348" w:rsidP="005A0780">
            <w:pPr>
              <w:numPr>
                <w:ilvl w:val="12"/>
                <w:numId w:val="0"/>
              </w:numPr>
              <w:rPr>
                <w:rFonts w:ascii="Times New Roman" w:hAnsi="Times New Roman"/>
                <w:b/>
                <w:sz w:val="20"/>
                <w:szCs w:val="20"/>
              </w:rPr>
            </w:pPr>
          </w:p>
        </w:tc>
        <w:tc>
          <w:tcPr>
            <w:tcW w:w="305" w:type="dxa"/>
          </w:tcPr>
          <w:p w14:paraId="3AABCC72" w14:textId="77777777" w:rsidR="00887348" w:rsidRPr="00482C93" w:rsidRDefault="00887348" w:rsidP="005A0780">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6BCF0183" w14:textId="77777777" w:rsidR="00887348" w:rsidRPr="00482C93" w:rsidRDefault="00887348" w:rsidP="005A0780">
            <w:pPr>
              <w:numPr>
                <w:ilvl w:val="12"/>
                <w:numId w:val="0"/>
              </w:numPr>
              <w:rPr>
                <w:rFonts w:ascii="Times New Roman" w:hAnsi="Times New Roman"/>
                <w:sz w:val="20"/>
                <w:szCs w:val="20"/>
              </w:rPr>
            </w:pPr>
          </w:p>
        </w:tc>
        <w:tc>
          <w:tcPr>
            <w:tcW w:w="2531" w:type="dxa"/>
            <w:tcBorders>
              <w:top w:val="nil"/>
              <w:left w:val="nil"/>
              <w:bottom w:val="single" w:sz="4" w:space="0" w:color="auto"/>
              <w:right w:val="nil"/>
            </w:tcBorders>
            <w:shd w:val="clear" w:color="auto" w:fill="auto"/>
            <w:hideMark/>
          </w:tcPr>
          <w:p w14:paraId="7F79DF18" w14:textId="77777777" w:rsidR="00887348" w:rsidRPr="00482C93" w:rsidRDefault="00887348" w:rsidP="005A0780">
            <w:pPr>
              <w:numPr>
                <w:ilvl w:val="12"/>
                <w:numId w:val="0"/>
              </w:numPr>
              <w:rPr>
                <w:rFonts w:ascii="Times New Roman" w:hAnsi="Times New Roman"/>
                <w:b/>
                <w:sz w:val="20"/>
                <w:szCs w:val="20"/>
              </w:rPr>
            </w:pPr>
            <w:r>
              <w:rPr>
                <w:rFonts w:ascii="Times New Roman" w:eastAsiaTheme="minorHAnsi" w:hAnsi="Times New Roman"/>
                <w:b/>
                <w:bCs/>
                <w:sz w:val="24"/>
                <w:szCs w:val="24"/>
              </w:rPr>
              <w:t>Малышева Е.В.</w:t>
            </w:r>
          </w:p>
        </w:tc>
      </w:tr>
      <w:tr w:rsidR="00887348" w:rsidRPr="00672196" w14:paraId="156F79EF" w14:textId="77777777" w:rsidTr="005A0780">
        <w:trPr>
          <w:cantSplit/>
          <w:trHeight w:val="223"/>
        </w:trPr>
        <w:tc>
          <w:tcPr>
            <w:tcW w:w="5103" w:type="dxa"/>
            <w:gridSpan w:val="2"/>
            <w:shd w:val="clear" w:color="auto" w:fill="auto"/>
            <w:hideMark/>
          </w:tcPr>
          <w:p w14:paraId="57D58195" w14:textId="77777777" w:rsidR="00887348" w:rsidRPr="00482C93" w:rsidRDefault="00887348" w:rsidP="005A0780">
            <w:pPr>
              <w:numPr>
                <w:ilvl w:val="12"/>
                <w:numId w:val="0"/>
              </w:numPr>
              <w:rPr>
                <w:rFonts w:ascii="Times New Roman" w:hAnsi="Times New Roman"/>
                <w:i/>
                <w:sz w:val="20"/>
                <w:szCs w:val="20"/>
              </w:rPr>
            </w:pPr>
            <w:r w:rsidRPr="00482C93">
              <w:rPr>
                <w:rFonts w:ascii="Times New Roman" w:hAnsi="Times New Roman"/>
                <w:i/>
                <w:sz w:val="20"/>
                <w:szCs w:val="20"/>
              </w:rPr>
              <w:t>(</w:t>
            </w:r>
            <w:proofErr w:type="gramStart"/>
            <w:r w:rsidRPr="00482C93">
              <w:rPr>
                <w:rFonts w:ascii="Times New Roman" w:hAnsi="Times New Roman"/>
                <w:i/>
                <w:sz w:val="20"/>
                <w:szCs w:val="20"/>
              </w:rPr>
              <w:t xml:space="preserve">подпись)   </w:t>
            </w:r>
            <w:proofErr w:type="gramEnd"/>
            <w:r w:rsidRPr="00482C93">
              <w:rPr>
                <w:rFonts w:ascii="Times New Roman" w:hAnsi="Times New Roman"/>
                <w:i/>
                <w:sz w:val="20"/>
                <w:szCs w:val="20"/>
              </w:rPr>
              <w:t xml:space="preserve">                                           (фамилия, </w:t>
            </w:r>
            <w:proofErr w:type="spellStart"/>
            <w:r w:rsidRPr="00482C93">
              <w:rPr>
                <w:rFonts w:ascii="Times New Roman" w:hAnsi="Times New Roman"/>
                <w:i/>
                <w:sz w:val="20"/>
                <w:szCs w:val="20"/>
              </w:rPr>
              <w:t>и.о</w:t>
            </w:r>
            <w:proofErr w:type="spellEnd"/>
            <w:r w:rsidRPr="00482C93">
              <w:rPr>
                <w:rFonts w:ascii="Times New Roman" w:hAnsi="Times New Roman"/>
                <w:i/>
                <w:sz w:val="20"/>
                <w:szCs w:val="20"/>
              </w:rPr>
              <w:t>.)</w:t>
            </w:r>
          </w:p>
        </w:tc>
        <w:tc>
          <w:tcPr>
            <w:tcW w:w="305" w:type="dxa"/>
          </w:tcPr>
          <w:p w14:paraId="34D927AB" w14:textId="77777777" w:rsidR="00887348" w:rsidRPr="00482C93" w:rsidRDefault="00887348" w:rsidP="005A0780">
            <w:pPr>
              <w:numPr>
                <w:ilvl w:val="12"/>
                <w:numId w:val="0"/>
              </w:numPr>
              <w:rPr>
                <w:rFonts w:ascii="Times New Roman" w:hAnsi="Times New Roman"/>
                <w:i/>
                <w:sz w:val="20"/>
                <w:szCs w:val="20"/>
              </w:rPr>
            </w:pPr>
          </w:p>
        </w:tc>
        <w:tc>
          <w:tcPr>
            <w:tcW w:w="5082" w:type="dxa"/>
            <w:gridSpan w:val="2"/>
            <w:shd w:val="clear" w:color="auto" w:fill="auto"/>
            <w:hideMark/>
          </w:tcPr>
          <w:p w14:paraId="09D397B4" w14:textId="77777777" w:rsidR="00887348" w:rsidRPr="00672196" w:rsidRDefault="00887348" w:rsidP="005A0780">
            <w:pPr>
              <w:numPr>
                <w:ilvl w:val="12"/>
                <w:numId w:val="0"/>
              </w:numPr>
              <w:rPr>
                <w:rFonts w:ascii="Times New Roman" w:hAnsi="Times New Roman"/>
                <w:i/>
                <w:sz w:val="20"/>
                <w:szCs w:val="20"/>
              </w:rPr>
            </w:pPr>
            <w:r w:rsidRPr="00482C93">
              <w:rPr>
                <w:rFonts w:ascii="Times New Roman" w:hAnsi="Times New Roman"/>
                <w:i/>
                <w:sz w:val="20"/>
                <w:szCs w:val="20"/>
              </w:rPr>
              <w:t>(</w:t>
            </w:r>
            <w:proofErr w:type="gramStart"/>
            <w:r w:rsidRPr="00482C93">
              <w:rPr>
                <w:rFonts w:ascii="Times New Roman" w:hAnsi="Times New Roman"/>
                <w:i/>
                <w:sz w:val="20"/>
                <w:szCs w:val="20"/>
              </w:rPr>
              <w:t xml:space="preserve">подпись)   </w:t>
            </w:r>
            <w:proofErr w:type="gramEnd"/>
            <w:r w:rsidRPr="00482C93">
              <w:rPr>
                <w:rFonts w:ascii="Times New Roman" w:hAnsi="Times New Roman"/>
                <w:i/>
                <w:sz w:val="20"/>
                <w:szCs w:val="20"/>
              </w:rPr>
              <w:t xml:space="preserve">                                           (фамилия, </w:t>
            </w:r>
            <w:proofErr w:type="spellStart"/>
            <w:r w:rsidRPr="00482C93">
              <w:rPr>
                <w:rFonts w:ascii="Times New Roman" w:hAnsi="Times New Roman"/>
                <w:i/>
                <w:sz w:val="20"/>
                <w:szCs w:val="20"/>
              </w:rPr>
              <w:t>и.о</w:t>
            </w:r>
            <w:proofErr w:type="spellEnd"/>
            <w:r w:rsidRPr="00482C93">
              <w:rPr>
                <w:rFonts w:ascii="Times New Roman" w:hAnsi="Times New Roman"/>
                <w:i/>
                <w:sz w:val="20"/>
                <w:szCs w:val="20"/>
              </w:rPr>
              <w:t>.)</w:t>
            </w:r>
          </w:p>
        </w:tc>
      </w:tr>
    </w:tbl>
    <w:p w14:paraId="70A5795F" w14:textId="2DD6F052" w:rsidR="00887348" w:rsidRPr="00482C93" w:rsidRDefault="00887348" w:rsidP="008873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snapToGrid w:val="0"/>
          <w:sz w:val="20"/>
          <w:szCs w:val="20"/>
          <w:lang w:eastAsia="ru-RU"/>
        </w:rPr>
      </w:pPr>
      <w:r w:rsidRPr="00482C93">
        <w:rPr>
          <w:rFonts w:ascii="Times New Roman" w:eastAsia="Times New Roman" w:hAnsi="Times New Roman"/>
          <w:snapToGrid w:val="0"/>
          <w:sz w:val="20"/>
          <w:szCs w:val="20"/>
          <w:lang w:eastAsia="ru-RU"/>
        </w:rPr>
        <w:t xml:space="preserve">Примечание: Первый экземпляр акта предается Банку, второй – подразделению </w:t>
      </w:r>
      <w:r w:rsidR="00292292">
        <w:rPr>
          <w:rFonts w:ascii="Times New Roman" w:eastAsia="Times New Roman" w:hAnsi="Times New Roman"/>
          <w:snapToGrid w:val="0"/>
          <w:sz w:val="20"/>
          <w:szCs w:val="20"/>
          <w:lang w:eastAsia="ru-RU"/>
        </w:rPr>
        <w:t>перевозки Исполнителя</w:t>
      </w:r>
      <w:r w:rsidRPr="00482C93">
        <w:rPr>
          <w:rFonts w:ascii="Times New Roman" w:eastAsia="Times New Roman" w:hAnsi="Times New Roman"/>
          <w:snapToGrid w:val="0"/>
          <w:sz w:val="20"/>
          <w:szCs w:val="20"/>
          <w:lang w:eastAsia="ru-RU"/>
        </w:rPr>
        <w:t>, третий остается у Клиента.</w:t>
      </w:r>
    </w:p>
    <w:tbl>
      <w:tblPr>
        <w:tblW w:w="103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62"/>
        <w:gridCol w:w="5386"/>
      </w:tblGrid>
      <w:tr w:rsidR="00887348" w:rsidRPr="00482C93" w14:paraId="69F2F22D" w14:textId="77777777" w:rsidTr="005A0780">
        <w:tc>
          <w:tcPr>
            <w:tcW w:w="4962" w:type="dxa"/>
            <w:tcBorders>
              <w:top w:val="nil"/>
              <w:left w:val="nil"/>
              <w:bottom w:val="nil"/>
              <w:right w:val="nil"/>
            </w:tcBorders>
          </w:tcPr>
          <w:p w14:paraId="172E3085" w14:textId="77777777" w:rsidR="00887348" w:rsidRPr="00482C93" w:rsidRDefault="00887348" w:rsidP="005A0780">
            <w:pPr>
              <w:spacing w:after="0" w:line="240" w:lineRule="auto"/>
              <w:rPr>
                <w:rFonts w:ascii="Times New Roman" w:eastAsia="Times New Roman" w:hAnsi="Times New Roman"/>
                <w:sz w:val="28"/>
                <w:szCs w:val="28"/>
                <w:lang w:eastAsia="ru-RU"/>
              </w:rPr>
            </w:pPr>
          </w:p>
        </w:tc>
        <w:tc>
          <w:tcPr>
            <w:tcW w:w="5386" w:type="dxa"/>
            <w:tcBorders>
              <w:top w:val="nil"/>
              <w:left w:val="nil"/>
              <w:bottom w:val="nil"/>
              <w:right w:val="nil"/>
            </w:tcBorders>
          </w:tcPr>
          <w:p w14:paraId="62080D4B" w14:textId="77777777" w:rsidR="00887348" w:rsidRPr="00482C93" w:rsidRDefault="00887348" w:rsidP="005A0780">
            <w:pPr>
              <w:spacing w:after="0" w:line="240" w:lineRule="auto"/>
              <w:jc w:val="center"/>
              <w:rPr>
                <w:rFonts w:ascii="Times New Roman" w:eastAsia="Times New Roman" w:hAnsi="Times New Roman"/>
                <w:sz w:val="28"/>
                <w:szCs w:val="28"/>
                <w:lang w:eastAsia="ru-RU"/>
              </w:rPr>
            </w:pPr>
          </w:p>
        </w:tc>
      </w:tr>
    </w:tbl>
    <w:p w14:paraId="284192D3" w14:textId="77777777" w:rsidR="00887348" w:rsidRPr="00482C93" w:rsidRDefault="00887348" w:rsidP="00887348">
      <w:pPr>
        <w:autoSpaceDN w:val="0"/>
        <w:spacing w:after="0" w:line="240" w:lineRule="auto"/>
        <w:rPr>
          <w:rFonts w:ascii="Times New Roman" w:eastAsia="Times New Roman" w:hAnsi="Times New Roman"/>
          <w:sz w:val="28"/>
          <w:szCs w:val="28"/>
          <w:lang w:eastAsia="ru-RU"/>
        </w:rPr>
        <w:sectPr w:rsidR="00887348" w:rsidRPr="00482C93" w:rsidSect="003C40BE">
          <w:footnotePr>
            <w:numRestart w:val="eachSect"/>
          </w:footnotePr>
          <w:pgSz w:w="11906" w:h="16838" w:code="9"/>
          <w:pgMar w:top="567" w:right="707" w:bottom="851" w:left="1134" w:header="425" w:footer="618" w:gutter="0"/>
          <w:cols w:space="720"/>
          <w:docGrid w:linePitch="326"/>
        </w:sectPr>
      </w:pPr>
    </w:p>
    <w:p w14:paraId="76AA6065" w14:textId="77777777" w:rsidR="00887348" w:rsidRPr="00482C93" w:rsidRDefault="00887348" w:rsidP="00887348">
      <w:pPr>
        <w:spacing w:after="0" w:line="240" w:lineRule="auto"/>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lastRenderedPageBreak/>
        <w:t>ФОРМА</w:t>
      </w:r>
    </w:p>
    <w:p w14:paraId="0141084B" w14:textId="77777777" w:rsidR="00887348" w:rsidRPr="00482C93" w:rsidRDefault="00887348" w:rsidP="00887348">
      <w:pPr>
        <w:autoSpaceDN w:val="0"/>
        <w:spacing w:after="0" w:line="240" w:lineRule="auto"/>
        <w:ind w:firstLine="5954"/>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 xml:space="preserve">Приложение № 5 к Договору </w:t>
      </w:r>
    </w:p>
    <w:p w14:paraId="36E7D3A1" w14:textId="77777777" w:rsidR="00887348" w:rsidRPr="00482C93" w:rsidRDefault="00887348" w:rsidP="00887348">
      <w:pPr>
        <w:autoSpaceDN w:val="0"/>
        <w:spacing w:after="0" w:line="240" w:lineRule="auto"/>
        <w:ind w:firstLine="5954"/>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 xml:space="preserve">от «___» _______20__г.         </w:t>
      </w:r>
    </w:p>
    <w:p w14:paraId="76AE8BAC" w14:textId="77777777" w:rsidR="00887348" w:rsidRPr="00482C93" w:rsidRDefault="00887348" w:rsidP="00887348">
      <w:pPr>
        <w:spacing w:after="0"/>
        <w:ind w:left="5103"/>
        <w:rPr>
          <w:rFonts w:ascii="Times New Roman" w:eastAsia="Times New Roman" w:hAnsi="Times New Roman"/>
          <w:b/>
          <w:sz w:val="24"/>
          <w:szCs w:val="24"/>
          <w:lang w:eastAsia="ru-RU"/>
        </w:rPr>
      </w:pPr>
    </w:p>
    <w:p w14:paraId="21313607" w14:textId="77777777" w:rsidR="00887348" w:rsidRPr="00482C93" w:rsidRDefault="00887348" w:rsidP="00887348">
      <w:pPr>
        <w:spacing w:after="0" w:line="240" w:lineRule="auto"/>
        <w:jc w:val="center"/>
        <w:rPr>
          <w:rFonts w:ascii="Times New Roman" w:eastAsia="Times New Roman" w:hAnsi="Times New Roman"/>
          <w:b/>
          <w:sz w:val="32"/>
          <w:szCs w:val="32"/>
          <w:lang w:eastAsia="ru-RU"/>
        </w:rPr>
      </w:pPr>
      <w:r w:rsidRPr="00482C93">
        <w:rPr>
          <w:rFonts w:ascii="Times New Roman" w:eastAsia="Times New Roman" w:hAnsi="Times New Roman"/>
          <w:b/>
          <w:sz w:val="32"/>
          <w:szCs w:val="32"/>
          <w:lang w:eastAsia="ru-RU"/>
        </w:rPr>
        <w:t>Сводная заявка</w:t>
      </w:r>
    </w:p>
    <w:p w14:paraId="77F27DC9" w14:textId="77777777" w:rsidR="00887348" w:rsidRPr="00482C93" w:rsidRDefault="00887348" w:rsidP="00887348">
      <w:pPr>
        <w:spacing w:after="0" w:line="240" w:lineRule="auto"/>
        <w:jc w:val="center"/>
        <w:rPr>
          <w:rFonts w:ascii="Times New Roman" w:eastAsia="Times New Roman" w:hAnsi="Times New Roman"/>
          <w:b/>
          <w:sz w:val="28"/>
          <w:szCs w:val="28"/>
          <w:lang w:eastAsia="ru-RU"/>
        </w:rPr>
      </w:pPr>
      <w:r w:rsidRPr="00482C93">
        <w:rPr>
          <w:rFonts w:ascii="Times New Roman" w:eastAsia="Times New Roman" w:hAnsi="Times New Roman"/>
          <w:b/>
          <w:sz w:val="28"/>
          <w:szCs w:val="28"/>
          <w:lang w:eastAsia="ru-RU"/>
        </w:rPr>
        <w:t xml:space="preserve">на подкрепление </w:t>
      </w:r>
    </w:p>
    <w:p w14:paraId="2CD080A8" w14:textId="77777777" w:rsidR="00887348" w:rsidRPr="00482C93" w:rsidRDefault="00887348" w:rsidP="00887348">
      <w:pPr>
        <w:spacing w:after="0" w:line="240" w:lineRule="auto"/>
        <w:jc w:val="center"/>
        <w:rPr>
          <w:rFonts w:ascii="Times New Roman" w:eastAsia="Times New Roman" w:hAnsi="Times New Roman"/>
          <w:b/>
          <w:sz w:val="28"/>
          <w:szCs w:val="28"/>
          <w:lang w:eastAsia="ru-RU"/>
        </w:rPr>
      </w:pPr>
      <w:r w:rsidRPr="00482C93">
        <w:rPr>
          <w:rFonts w:ascii="Times New Roman" w:eastAsia="Times New Roman" w:hAnsi="Times New Roman"/>
          <w:b/>
          <w:sz w:val="28"/>
          <w:szCs w:val="28"/>
          <w:lang w:eastAsia="ru-RU"/>
        </w:rPr>
        <w:t>от "__" ______________ 20__ г.</w:t>
      </w:r>
    </w:p>
    <w:p w14:paraId="55E47197" w14:textId="77777777" w:rsidR="00887348" w:rsidRPr="00482C93" w:rsidRDefault="00887348" w:rsidP="00887348">
      <w:pPr>
        <w:spacing w:after="0" w:line="240" w:lineRule="auto"/>
        <w:jc w:val="center"/>
        <w:rPr>
          <w:rFonts w:ascii="Times New Roman" w:eastAsia="Times New Roman" w:hAnsi="Times New Roman"/>
          <w:b/>
          <w:sz w:val="28"/>
          <w:szCs w:val="28"/>
          <w:lang w:eastAsia="ru-RU"/>
        </w:rPr>
      </w:pPr>
      <w:r w:rsidRPr="00482C93">
        <w:rPr>
          <w:rFonts w:ascii="Times New Roman" w:eastAsia="Times New Roman" w:hAnsi="Times New Roman"/>
          <w:b/>
          <w:sz w:val="28"/>
          <w:szCs w:val="28"/>
          <w:lang w:eastAsia="ru-RU"/>
        </w:rPr>
        <w:t>маршрут № ______</w:t>
      </w:r>
    </w:p>
    <w:p w14:paraId="37E68F6A" w14:textId="77777777" w:rsidR="00887348" w:rsidRPr="00482C93" w:rsidRDefault="00887348" w:rsidP="00887348">
      <w:pPr>
        <w:spacing w:after="0" w:line="240" w:lineRule="auto"/>
        <w:rPr>
          <w:rFonts w:ascii="Times New Roman" w:eastAsia="Times New Roman" w:hAnsi="Times New Roman"/>
          <w:sz w:val="28"/>
          <w:szCs w:val="28"/>
          <w:lang w:eastAsia="ru-RU"/>
        </w:rPr>
      </w:pPr>
    </w:p>
    <w:tbl>
      <w:tblPr>
        <w:tblW w:w="9631" w:type="dxa"/>
        <w:tblLayout w:type="fixed"/>
        <w:tblLook w:val="04A0" w:firstRow="1" w:lastRow="0" w:firstColumn="1" w:lastColumn="0" w:noHBand="0" w:noVBand="1"/>
      </w:tblPr>
      <w:tblGrid>
        <w:gridCol w:w="1923"/>
        <w:gridCol w:w="426"/>
        <w:gridCol w:w="236"/>
        <w:gridCol w:w="1175"/>
        <w:gridCol w:w="93"/>
        <w:gridCol w:w="7"/>
        <w:gridCol w:w="1075"/>
        <w:gridCol w:w="848"/>
        <w:gridCol w:w="1500"/>
        <w:gridCol w:w="424"/>
        <w:gridCol w:w="1924"/>
      </w:tblGrid>
      <w:tr w:rsidR="00887348" w:rsidRPr="00482C93" w14:paraId="52B05B4E" w14:textId="77777777" w:rsidTr="005A0780">
        <w:trPr>
          <w:trHeight w:val="284"/>
        </w:trPr>
        <w:tc>
          <w:tcPr>
            <w:tcW w:w="1923" w:type="dxa"/>
            <w:tcBorders>
              <w:top w:val="single" w:sz="8" w:space="0" w:color="auto"/>
              <w:left w:val="single" w:sz="8" w:space="0" w:color="auto"/>
              <w:bottom w:val="single" w:sz="4" w:space="0" w:color="auto"/>
              <w:right w:val="nil"/>
            </w:tcBorders>
            <w:shd w:val="clear" w:color="auto" w:fill="auto"/>
            <w:vAlign w:val="center"/>
            <w:hideMark/>
          </w:tcPr>
          <w:p w14:paraId="23189C04" w14:textId="77777777" w:rsidR="00887348" w:rsidRPr="00482C93" w:rsidRDefault="00887348" w:rsidP="005A078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0"/>
                <w:szCs w:val="20"/>
                <w:lang w:eastAsia="ru-RU"/>
              </w:rPr>
              <w:t>ТК</w:t>
            </w:r>
          </w:p>
        </w:tc>
        <w:tc>
          <w:tcPr>
            <w:tcW w:w="1937" w:type="dxa"/>
            <w:gridSpan w:val="5"/>
            <w:tcBorders>
              <w:top w:val="single" w:sz="8" w:space="0" w:color="auto"/>
              <w:left w:val="single" w:sz="8" w:space="0" w:color="auto"/>
              <w:bottom w:val="single" w:sz="8" w:space="0" w:color="auto"/>
              <w:right w:val="single" w:sz="8" w:space="0" w:color="auto"/>
            </w:tcBorders>
          </w:tcPr>
          <w:p w14:paraId="02261C60" w14:textId="77777777" w:rsidR="00887348" w:rsidRPr="00482C93" w:rsidRDefault="00887348" w:rsidP="005A0780">
            <w:pPr>
              <w:spacing w:after="0" w:line="240" w:lineRule="auto"/>
              <w:jc w:val="center"/>
              <w:rPr>
                <w:rFonts w:ascii="Times New Roman" w:eastAsia="Times New Roman" w:hAnsi="Times New Roman"/>
                <w:b/>
                <w:bCs/>
                <w:sz w:val="20"/>
                <w:szCs w:val="20"/>
                <w:lang w:eastAsia="ru-RU"/>
              </w:rPr>
            </w:pPr>
          </w:p>
          <w:p w14:paraId="0B1B36F7" w14:textId="77777777" w:rsidR="00887348" w:rsidRPr="00482C93" w:rsidRDefault="00887348" w:rsidP="005A0780">
            <w:pPr>
              <w:spacing w:after="0" w:line="240" w:lineRule="auto"/>
              <w:jc w:val="center"/>
              <w:rPr>
                <w:rFonts w:ascii="Times New Roman" w:eastAsia="Times New Roman" w:hAnsi="Times New Roman"/>
                <w:b/>
                <w:bCs/>
                <w:sz w:val="20"/>
                <w:szCs w:val="20"/>
                <w:lang w:eastAsia="ru-RU"/>
              </w:rPr>
            </w:pPr>
            <w:r w:rsidRPr="00482C93">
              <w:rPr>
                <w:rFonts w:ascii="Times New Roman" w:eastAsia="Times New Roman" w:hAnsi="Times New Roman"/>
                <w:b/>
                <w:bCs/>
                <w:sz w:val="20"/>
                <w:szCs w:val="20"/>
                <w:lang w:eastAsia="ru-RU"/>
              </w:rPr>
              <w:t>Адрес</w:t>
            </w:r>
          </w:p>
        </w:tc>
        <w:tc>
          <w:tcPr>
            <w:tcW w:w="192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E185C07" w14:textId="77777777" w:rsidR="00887348" w:rsidRPr="00482C93" w:rsidRDefault="00887348" w:rsidP="005A0780">
            <w:pPr>
              <w:spacing w:after="0" w:line="240" w:lineRule="auto"/>
              <w:jc w:val="center"/>
              <w:rPr>
                <w:rFonts w:ascii="Times New Roman" w:eastAsia="Times New Roman" w:hAnsi="Times New Roman"/>
                <w:b/>
                <w:bCs/>
                <w:sz w:val="20"/>
                <w:szCs w:val="20"/>
                <w:lang w:eastAsia="ru-RU"/>
              </w:rPr>
            </w:pPr>
            <w:r w:rsidRPr="00482C93">
              <w:rPr>
                <w:rFonts w:ascii="Times New Roman" w:eastAsia="Times New Roman" w:hAnsi="Times New Roman"/>
                <w:b/>
                <w:bCs/>
                <w:sz w:val="20"/>
                <w:szCs w:val="20"/>
                <w:lang w:eastAsia="ru-RU"/>
              </w:rPr>
              <w:t>Сумма подкрепления с пенсионного счёта</w:t>
            </w:r>
          </w:p>
        </w:tc>
        <w:tc>
          <w:tcPr>
            <w:tcW w:w="1924" w:type="dxa"/>
            <w:gridSpan w:val="2"/>
            <w:tcBorders>
              <w:top w:val="single" w:sz="8" w:space="0" w:color="auto"/>
              <w:left w:val="nil"/>
              <w:bottom w:val="single" w:sz="4" w:space="0" w:color="auto"/>
              <w:right w:val="nil"/>
            </w:tcBorders>
            <w:shd w:val="clear" w:color="auto" w:fill="auto"/>
            <w:vAlign w:val="center"/>
            <w:hideMark/>
          </w:tcPr>
          <w:p w14:paraId="778F4F26" w14:textId="77777777" w:rsidR="00887348" w:rsidRPr="00482C93" w:rsidRDefault="00887348" w:rsidP="005A0780">
            <w:pPr>
              <w:spacing w:after="0" w:line="240" w:lineRule="auto"/>
              <w:jc w:val="center"/>
              <w:rPr>
                <w:rFonts w:ascii="Times New Roman" w:eastAsia="Times New Roman" w:hAnsi="Times New Roman"/>
                <w:b/>
                <w:bCs/>
                <w:sz w:val="20"/>
                <w:szCs w:val="20"/>
                <w:lang w:eastAsia="ru-RU"/>
              </w:rPr>
            </w:pPr>
            <w:r w:rsidRPr="00482C93">
              <w:rPr>
                <w:rFonts w:ascii="Times New Roman" w:eastAsia="Times New Roman" w:hAnsi="Times New Roman"/>
                <w:b/>
                <w:bCs/>
                <w:sz w:val="20"/>
                <w:szCs w:val="20"/>
                <w:lang w:eastAsia="ru-RU"/>
              </w:rPr>
              <w:t>Сумма подкрепления с расходного счёта</w:t>
            </w:r>
          </w:p>
        </w:tc>
        <w:tc>
          <w:tcPr>
            <w:tcW w:w="19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DC54DC" w14:textId="77777777" w:rsidR="00887348" w:rsidRPr="00482C93" w:rsidRDefault="00887348" w:rsidP="005A0780">
            <w:pPr>
              <w:spacing w:after="0" w:line="240" w:lineRule="auto"/>
              <w:jc w:val="center"/>
              <w:rPr>
                <w:rFonts w:ascii="Times New Roman" w:eastAsia="Times New Roman" w:hAnsi="Times New Roman"/>
                <w:b/>
                <w:bCs/>
                <w:sz w:val="20"/>
                <w:szCs w:val="20"/>
                <w:lang w:eastAsia="ru-RU"/>
              </w:rPr>
            </w:pPr>
            <w:r w:rsidRPr="00482C93">
              <w:rPr>
                <w:rFonts w:ascii="Times New Roman" w:eastAsia="Times New Roman" w:hAnsi="Times New Roman"/>
                <w:b/>
                <w:bCs/>
                <w:sz w:val="20"/>
                <w:szCs w:val="20"/>
                <w:lang w:eastAsia="ru-RU"/>
              </w:rPr>
              <w:t>Общая сумма</w:t>
            </w:r>
          </w:p>
        </w:tc>
      </w:tr>
      <w:tr w:rsidR="00887348" w:rsidRPr="00482C93" w14:paraId="0B0B4398" w14:textId="77777777" w:rsidTr="005A0780">
        <w:trPr>
          <w:trHeight w:val="284"/>
        </w:trPr>
        <w:tc>
          <w:tcPr>
            <w:tcW w:w="1923" w:type="dxa"/>
            <w:tcBorders>
              <w:top w:val="single" w:sz="8" w:space="0" w:color="auto"/>
              <w:left w:val="single" w:sz="8" w:space="0" w:color="auto"/>
              <w:bottom w:val="single" w:sz="8" w:space="0" w:color="auto"/>
              <w:right w:val="nil"/>
            </w:tcBorders>
            <w:shd w:val="clear" w:color="auto" w:fill="auto"/>
            <w:vAlign w:val="center"/>
            <w:hideMark/>
          </w:tcPr>
          <w:p w14:paraId="52ABA1F1" w14:textId="77777777" w:rsidR="00887348" w:rsidRPr="00482C93" w:rsidRDefault="00887348" w:rsidP="005A0780">
            <w:pPr>
              <w:spacing w:after="0" w:line="240" w:lineRule="auto"/>
              <w:jc w:val="center"/>
              <w:rPr>
                <w:rFonts w:ascii="Times New Roman" w:eastAsia="Times New Roman" w:hAnsi="Times New Roman"/>
                <w:sz w:val="24"/>
                <w:szCs w:val="24"/>
                <w:lang w:eastAsia="ru-RU"/>
              </w:rPr>
            </w:pPr>
            <w:r w:rsidRPr="00482C93">
              <w:rPr>
                <w:rFonts w:ascii="Times New Roman" w:eastAsia="Times New Roman" w:hAnsi="Times New Roman"/>
                <w:sz w:val="24"/>
                <w:szCs w:val="24"/>
                <w:lang w:eastAsia="ru-RU"/>
              </w:rPr>
              <w:t>1</w:t>
            </w:r>
          </w:p>
        </w:tc>
        <w:tc>
          <w:tcPr>
            <w:tcW w:w="1937" w:type="dxa"/>
            <w:gridSpan w:val="5"/>
            <w:tcBorders>
              <w:top w:val="nil"/>
              <w:left w:val="single" w:sz="8" w:space="0" w:color="auto"/>
              <w:bottom w:val="single" w:sz="8" w:space="0" w:color="auto"/>
              <w:right w:val="single" w:sz="8" w:space="0" w:color="auto"/>
            </w:tcBorders>
          </w:tcPr>
          <w:p w14:paraId="1D7075E4" w14:textId="77777777" w:rsidR="00887348" w:rsidRPr="00482C93" w:rsidRDefault="00887348" w:rsidP="005A0780">
            <w:pPr>
              <w:spacing w:after="0" w:line="240" w:lineRule="auto"/>
              <w:jc w:val="center"/>
              <w:rPr>
                <w:rFonts w:ascii="Times New Roman" w:eastAsia="Times New Roman" w:hAnsi="Times New Roman"/>
                <w:sz w:val="24"/>
                <w:szCs w:val="24"/>
                <w:lang w:eastAsia="ru-RU"/>
              </w:rPr>
            </w:pPr>
            <w:r w:rsidRPr="00482C93">
              <w:rPr>
                <w:rFonts w:ascii="Times New Roman" w:eastAsia="Times New Roman" w:hAnsi="Times New Roman"/>
                <w:sz w:val="24"/>
                <w:szCs w:val="24"/>
                <w:lang w:eastAsia="ru-RU"/>
              </w:rPr>
              <w:t>2</w:t>
            </w:r>
          </w:p>
        </w:tc>
        <w:tc>
          <w:tcPr>
            <w:tcW w:w="1923" w:type="dxa"/>
            <w:gridSpan w:val="2"/>
            <w:tcBorders>
              <w:top w:val="nil"/>
              <w:left w:val="single" w:sz="8" w:space="0" w:color="auto"/>
              <w:bottom w:val="single" w:sz="8" w:space="0" w:color="auto"/>
              <w:right w:val="single" w:sz="8" w:space="0" w:color="auto"/>
            </w:tcBorders>
            <w:shd w:val="clear" w:color="auto" w:fill="auto"/>
            <w:vAlign w:val="center"/>
            <w:hideMark/>
          </w:tcPr>
          <w:p w14:paraId="7E676F69" w14:textId="77777777" w:rsidR="00887348" w:rsidRPr="00482C93" w:rsidRDefault="00887348" w:rsidP="005A0780">
            <w:pPr>
              <w:spacing w:after="0" w:line="240" w:lineRule="auto"/>
              <w:jc w:val="center"/>
              <w:rPr>
                <w:rFonts w:ascii="Times New Roman" w:eastAsia="Times New Roman" w:hAnsi="Times New Roman"/>
                <w:sz w:val="24"/>
                <w:szCs w:val="24"/>
                <w:lang w:eastAsia="ru-RU"/>
              </w:rPr>
            </w:pPr>
            <w:r w:rsidRPr="00482C93">
              <w:rPr>
                <w:rFonts w:ascii="Times New Roman" w:eastAsia="Times New Roman" w:hAnsi="Times New Roman"/>
                <w:sz w:val="24"/>
                <w:szCs w:val="24"/>
                <w:lang w:eastAsia="ru-RU"/>
              </w:rPr>
              <w:t>3</w:t>
            </w:r>
          </w:p>
        </w:tc>
        <w:tc>
          <w:tcPr>
            <w:tcW w:w="1924" w:type="dxa"/>
            <w:gridSpan w:val="2"/>
            <w:tcBorders>
              <w:top w:val="single" w:sz="8" w:space="0" w:color="auto"/>
              <w:left w:val="nil"/>
              <w:bottom w:val="single" w:sz="8" w:space="0" w:color="auto"/>
              <w:right w:val="single" w:sz="8" w:space="0" w:color="auto"/>
            </w:tcBorders>
            <w:shd w:val="clear" w:color="auto" w:fill="auto"/>
            <w:vAlign w:val="center"/>
            <w:hideMark/>
          </w:tcPr>
          <w:p w14:paraId="612A0933" w14:textId="77777777" w:rsidR="00887348" w:rsidRPr="00482C93" w:rsidRDefault="00887348" w:rsidP="005A0780">
            <w:pPr>
              <w:spacing w:after="0" w:line="240" w:lineRule="auto"/>
              <w:jc w:val="center"/>
              <w:rPr>
                <w:rFonts w:ascii="Times New Roman" w:eastAsia="Times New Roman" w:hAnsi="Times New Roman"/>
                <w:sz w:val="24"/>
                <w:szCs w:val="24"/>
                <w:lang w:eastAsia="ru-RU"/>
              </w:rPr>
            </w:pPr>
            <w:r w:rsidRPr="00482C93">
              <w:rPr>
                <w:rFonts w:ascii="Times New Roman" w:eastAsia="Times New Roman" w:hAnsi="Times New Roman"/>
                <w:sz w:val="24"/>
                <w:szCs w:val="24"/>
                <w:lang w:eastAsia="ru-RU"/>
              </w:rPr>
              <w:t>4</w:t>
            </w:r>
          </w:p>
        </w:tc>
        <w:tc>
          <w:tcPr>
            <w:tcW w:w="1924" w:type="dxa"/>
            <w:tcBorders>
              <w:top w:val="nil"/>
              <w:left w:val="nil"/>
              <w:bottom w:val="single" w:sz="8" w:space="0" w:color="auto"/>
              <w:right w:val="single" w:sz="8" w:space="0" w:color="auto"/>
            </w:tcBorders>
            <w:shd w:val="clear" w:color="auto" w:fill="auto"/>
            <w:vAlign w:val="center"/>
            <w:hideMark/>
          </w:tcPr>
          <w:p w14:paraId="24AFE5AF" w14:textId="77777777" w:rsidR="00887348" w:rsidRPr="00482C93" w:rsidRDefault="00887348" w:rsidP="005A0780">
            <w:pPr>
              <w:spacing w:after="0" w:line="240" w:lineRule="auto"/>
              <w:jc w:val="center"/>
              <w:rPr>
                <w:rFonts w:ascii="Times New Roman" w:eastAsia="Times New Roman" w:hAnsi="Times New Roman"/>
                <w:sz w:val="24"/>
                <w:szCs w:val="24"/>
                <w:lang w:eastAsia="ru-RU"/>
              </w:rPr>
            </w:pPr>
            <w:r w:rsidRPr="00482C93">
              <w:rPr>
                <w:rFonts w:ascii="Times New Roman" w:eastAsia="Times New Roman" w:hAnsi="Times New Roman"/>
                <w:sz w:val="24"/>
                <w:szCs w:val="24"/>
                <w:lang w:eastAsia="ru-RU"/>
              </w:rPr>
              <w:t>5</w:t>
            </w:r>
          </w:p>
        </w:tc>
      </w:tr>
      <w:tr w:rsidR="00887348" w:rsidRPr="00482C93" w14:paraId="20B094E6" w14:textId="77777777" w:rsidTr="005A0780">
        <w:trPr>
          <w:trHeight w:val="284"/>
        </w:trPr>
        <w:tc>
          <w:tcPr>
            <w:tcW w:w="1923" w:type="dxa"/>
            <w:tcBorders>
              <w:top w:val="single" w:sz="8" w:space="0" w:color="auto"/>
              <w:left w:val="single" w:sz="8" w:space="0" w:color="auto"/>
              <w:bottom w:val="single" w:sz="8" w:space="0" w:color="auto"/>
              <w:right w:val="nil"/>
            </w:tcBorders>
            <w:shd w:val="clear" w:color="auto" w:fill="auto"/>
            <w:vAlign w:val="center"/>
          </w:tcPr>
          <w:p w14:paraId="4A2CC99A"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8" w:space="0" w:color="auto"/>
              <w:right w:val="single" w:sz="8" w:space="0" w:color="auto"/>
            </w:tcBorders>
          </w:tcPr>
          <w:p w14:paraId="333EF94E"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3" w:type="dxa"/>
            <w:gridSpan w:val="2"/>
            <w:tcBorders>
              <w:top w:val="nil"/>
              <w:left w:val="single" w:sz="8" w:space="0" w:color="auto"/>
              <w:bottom w:val="single" w:sz="8" w:space="0" w:color="auto"/>
              <w:right w:val="single" w:sz="8" w:space="0" w:color="auto"/>
            </w:tcBorders>
            <w:shd w:val="clear" w:color="auto" w:fill="auto"/>
            <w:vAlign w:val="center"/>
          </w:tcPr>
          <w:p w14:paraId="11EEEF71"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8" w:space="0" w:color="auto"/>
              <w:right w:val="single" w:sz="8" w:space="0" w:color="auto"/>
            </w:tcBorders>
            <w:shd w:val="clear" w:color="auto" w:fill="auto"/>
            <w:vAlign w:val="center"/>
          </w:tcPr>
          <w:p w14:paraId="16648E2E"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tcBorders>
              <w:top w:val="nil"/>
              <w:left w:val="nil"/>
              <w:bottom w:val="single" w:sz="8" w:space="0" w:color="auto"/>
              <w:right w:val="single" w:sz="8" w:space="0" w:color="auto"/>
            </w:tcBorders>
            <w:shd w:val="clear" w:color="auto" w:fill="auto"/>
            <w:vAlign w:val="center"/>
          </w:tcPr>
          <w:p w14:paraId="2AAF432B"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r>
      <w:tr w:rsidR="00887348" w:rsidRPr="00482C93" w14:paraId="38FB53B4" w14:textId="77777777" w:rsidTr="005A0780">
        <w:trPr>
          <w:trHeight w:val="284"/>
        </w:trPr>
        <w:tc>
          <w:tcPr>
            <w:tcW w:w="1923" w:type="dxa"/>
            <w:tcBorders>
              <w:top w:val="single" w:sz="8" w:space="0" w:color="auto"/>
              <w:left w:val="single" w:sz="8" w:space="0" w:color="auto"/>
              <w:bottom w:val="single" w:sz="8" w:space="0" w:color="auto"/>
              <w:right w:val="nil"/>
            </w:tcBorders>
            <w:shd w:val="clear" w:color="auto" w:fill="auto"/>
            <w:vAlign w:val="center"/>
          </w:tcPr>
          <w:p w14:paraId="314D11F3"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8" w:space="0" w:color="auto"/>
              <w:right w:val="single" w:sz="8" w:space="0" w:color="auto"/>
            </w:tcBorders>
          </w:tcPr>
          <w:p w14:paraId="74B65B4F"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3" w:type="dxa"/>
            <w:gridSpan w:val="2"/>
            <w:tcBorders>
              <w:top w:val="nil"/>
              <w:left w:val="single" w:sz="8" w:space="0" w:color="auto"/>
              <w:bottom w:val="single" w:sz="8" w:space="0" w:color="auto"/>
              <w:right w:val="single" w:sz="8" w:space="0" w:color="auto"/>
            </w:tcBorders>
            <w:shd w:val="clear" w:color="auto" w:fill="auto"/>
            <w:vAlign w:val="center"/>
          </w:tcPr>
          <w:p w14:paraId="12D9E335"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8" w:space="0" w:color="auto"/>
              <w:right w:val="single" w:sz="8" w:space="0" w:color="auto"/>
            </w:tcBorders>
            <w:shd w:val="clear" w:color="auto" w:fill="auto"/>
            <w:vAlign w:val="center"/>
          </w:tcPr>
          <w:p w14:paraId="4BEE2552"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tcBorders>
              <w:top w:val="nil"/>
              <w:left w:val="nil"/>
              <w:bottom w:val="single" w:sz="8" w:space="0" w:color="auto"/>
              <w:right w:val="single" w:sz="8" w:space="0" w:color="auto"/>
            </w:tcBorders>
            <w:shd w:val="clear" w:color="auto" w:fill="auto"/>
            <w:vAlign w:val="center"/>
          </w:tcPr>
          <w:p w14:paraId="0A1A960E"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r>
      <w:tr w:rsidR="00887348" w:rsidRPr="00482C93" w14:paraId="0DA5E328" w14:textId="77777777" w:rsidTr="005A0780">
        <w:trPr>
          <w:trHeight w:val="284"/>
        </w:trPr>
        <w:tc>
          <w:tcPr>
            <w:tcW w:w="1923" w:type="dxa"/>
            <w:tcBorders>
              <w:top w:val="single" w:sz="8" w:space="0" w:color="auto"/>
              <w:left w:val="single" w:sz="8" w:space="0" w:color="auto"/>
              <w:bottom w:val="single" w:sz="8" w:space="0" w:color="auto"/>
              <w:right w:val="nil"/>
            </w:tcBorders>
            <w:shd w:val="clear" w:color="auto" w:fill="auto"/>
            <w:vAlign w:val="center"/>
          </w:tcPr>
          <w:p w14:paraId="1CC6F836"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8" w:space="0" w:color="auto"/>
              <w:right w:val="single" w:sz="8" w:space="0" w:color="auto"/>
            </w:tcBorders>
          </w:tcPr>
          <w:p w14:paraId="182CDE9A"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3" w:type="dxa"/>
            <w:gridSpan w:val="2"/>
            <w:tcBorders>
              <w:top w:val="nil"/>
              <w:left w:val="single" w:sz="8" w:space="0" w:color="auto"/>
              <w:bottom w:val="single" w:sz="8" w:space="0" w:color="auto"/>
              <w:right w:val="single" w:sz="8" w:space="0" w:color="auto"/>
            </w:tcBorders>
            <w:shd w:val="clear" w:color="auto" w:fill="auto"/>
            <w:vAlign w:val="center"/>
          </w:tcPr>
          <w:p w14:paraId="0C646927"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8" w:space="0" w:color="auto"/>
              <w:right w:val="single" w:sz="8" w:space="0" w:color="auto"/>
            </w:tcBorders>
            <w:shd w:val="clear" w:color="auto" w:fill="auto"/>
            <w:vAlign w:val="center"/>
          </w:tcPr>
          <w:p w14:paraId="0322C148"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tcBorders>
              <w:top w:val="nil"/>
              <w:left w:val="nil"/>
              <w:bottom w:val="single" w:sz="8" w:space="0" w:color="auto"/>
              <w:right w:val="single" w:sz="8" w:space="0" w:color="auto"/>
            </w:tcBorders>
            <w:shd w:val="clear" w:color="auto" w:fill="auto"/>
            <w:vAlign w:val="center"/>
          </w:tcPr>
          <w:p w14:paraId="675D9EE7"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r>
      <w:tr w:rsidR="00887348" w:rsidRPr="00482C93" w14:paraId="03759798" w14:textId="77777777" w:rsidTr="005A0780">
        <w:trPr>
          <w:trHeight w:val="284"/>
        </w:trPr>
        <w:tc>
          <w:tcPr>
            <w:tcW w:w="1923" w:type="dxa"/>
            <w:tcBorders>
              <w:top w:val="single" w:sz="8" w:space="0" w:color="auto"/>
              <w:left w:val="single" w:sz="8" w:space="0" w:color="auto"/>
              <w:bottom w:val="single" w:sz="8" w:space="0" w:color="auto"/>
              <w:right w:val="nil"/>
            </w:tcBorders>
            <w:shd w:val="clear" w:color="auto" w:fill="auto"/>
            <w:vAlign w:val="center"/>
          </w:tcPr>
          <w:p w14:paraId="30083AD7"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8" w:space="0" w:color="auto"/>
              <w:right w:val="single" w:sz="8" w:space="0" w:color="auto"/>
            </w:tcBorders>
          </w:tcPr>
          <w:p w14:paraId="46C6249E"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3" w:type="dxa"/>
            <w:gridSpan w:val="2"/>
            <w:tcBorders>
              <w:top w:val="nil"/>
              <w:left w:val="single" w:sz="8" w:space="0" w:color="auto"/>
              <w:bottom w:val="single" w:sz="8" w:space="0" w:color="auto"/>
              <w:right w:val="single" w:sz="8" w:space="0" w:color="auto"/>
            </w:tcBorders>
            <w:shd w:val="clear" w:color="auto" w:fill="auto"/>
            <w:vAlign w:val="center"/>
          </w:tcPr>
          <w:p w14:paraId="3A77AB6C"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8" w:space="0" w:color="auto"/>
              <w:right w:val="single" w:sz="8" w:space="0" w:color="auto"/>
            </w:tcBorders>
            <w:shd w:val="clear" w:color="auto" w:fill="auto"/>
            <w:vAlign w:val="center"/>
          </w:tcPr>
          <w:p w14:paraId="1BF828E6"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tcBorders>
              <w:top w:val="nil"/>
              <w:left w:val="nil"/>
              <w:bottom w:val="single" w:sz="8" w:space="0" w:color="auto"/>
              <w:right w:val="single" w:sz="8" w:space="0" w:color="auto"/>
            </w:tcBorders>
            <w:shd w:val="clear" w:color="auto" w:fill="auto"/>
            <w:vAlign w:val="center"/>
          </w:tcPr>
          <w:p w14:paraId="1A45D127"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r>
      <w:tr w:rsidR="00887348" w:rsidRPr="00482C93" w14:paraId="1CCB4A0B" w14:textId="77777777" w:rsidTr="005A0780">
        <w:trPr>
          <w:trHeight w:val="284"/>
        </w:trPr>
        <w:tc>
          <w:tcPr>
            <w:tcW w:w="1923" w:type="dxa"/>
            <w:tcBorders>
              <w:top w:val="single" w:sz="8" w:space="0" w:color="auto"/>
              <w:left w:val="single" w:sz="8" w:space="0" w:color="auto"/>
              <w:bottom w:val="single" w:sz="8" w:space="0" w:color="auto"/>
              <w:right w:val="nil"/>
            </w:tcBorders>
            <w:shd w:val="clear" w:color="auto" w:fill="auto"/>
            <w:vAlign w:val="center"/>
          </w:tcPr>
          <w:p w14:paraId="51454E33"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8" w:space="0" w:color="auto"/>
              <w:right w:val="single" w:sz="8" w:space="0" w:color="auto"/>
            </w:tcBorders>
          </w:tcPr>
          <w:p w14:paraId="6AD5EC44"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3" w:type="dxa"/>
            <w:gridSpan w:val="2"/>
            <w:tcBorders>
              <w:top w:val="nil"/>
              <w:left w:val="single" w:sz="8" w:space="0" w:color="auto"/>
              <w:bottom w:val="single" w:sz="8" w:space="0" w:color="auto"/>
              <w:right w:val="single" w:sz="8" w:space="0" w:color="auto"/>
            </w:tcBorders>
            <w:shd w:val="clear" w:color="auto" w:fill="auto"/>
            <w:vAlign w:val="center"/>
          </w:tcPr>
          <w:p w14:paraId="2BD5E291"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8" w:space="0" w:color="auto"/>
              <w:right w:val="single" w:sz="8" w:space="0" w:color="auto"/>
            </w:tcBorders>
            <w:shd w:val="clear" w:color="auto" w:fill="auto"/>
            <w:vAlign w:val="center"/>
          </w:tcPr>
          <w:p w14:paraId="4761A3E0"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tcBorders>
              <w:top w:val="nil"/>
              <w:left w:val="nil"/>
              <w:bottom w:val="single" w:sz="8" w:space="0" w:color="auto"/>
              <w:right w:val="single" w:sz="8" w:space="0" w:color="auto"/>
            </w:tcBorders>
            <w:shd w:val="clear" w:color="auto" w:fill="auto"/>
            <w:vAlign w:val="center"/>
          </w:tcPr>
          <w:p w14:paraId="07D8A1FE"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r>
      <w:tr w:rsidR="00887348" w:rsidRPr="00482C93" w14:paraId="62156E26" w14:textId="77777777" w:rsidTr="005A0780">
        <w:trPr>
          <w:trHeight w:val="284"/>
        </w:trPr>
        <w:tc>
          <w:tcPr>
            <w:tcW w:w="1923" w:type="dxa"/>
            <w:tcBorders>
              <w:top w:val="single" w:sz="8" w:space="0" w:color="auto"/>
              <w:left w:val="single" w:sz="8" w:space="0" w:color="auto"/>
              <w:bottom w:val="single" w:sz="4" w:space="0" w:color="auto"/>
              <w:right w:val="nil"/>
            </w:tcBorders>
            <w:shd w:val="clear" w:color="auto" w:fill="auto"/>
            <w:vAlign w:val="center"/>
          </w:tcPr>
          <w:p w14:paraId="3DE44763"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4" w:space="0" w:color="auto"/>
              <w:right w:val="single" w:sz="8" w:space="0" w:color="auto"/>
            </w:tcBorders>
          </w:tcPr>
          <w:p w14:paraId="79936E10"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3" w:type="dxa"/>
            <w:gridSpan w:val="2"/>
            <w:tcBorders>
              <w:top w:val="nil"/>
              <w:left w:val="single" w:sz="8" w:space="0" w:color="auto"/>
              <w:bottom w:val="single" w:sz="4" w:space="0" w:color="auto"/>
              <w:right w:val="single" w:sz="8" w:space="0" w:color="auto"/>
            </w:tcBorders>
            <w:shd w:val="clear" w:color="auto" w:fill="auto"/>
            <w:vAlign w:val="center"/>
          </w:tcPr>
          <w:p w14:paraId="27F2587F"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4" w:space="0" w:color="auto"/>
              <w:right w:val="single" w:sz="8" w:space="0" w:color="auto"/>
            </w:tcBorders>
            <w:shd w:val="clear" w:color="auto" w:fill="auto"/>
            <w:vAlign w:val="center"/>
          </w:tcPr>
          <w:p w14:paraId="1739BD35"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tcBorders>
              <w:top w:val="nil"/>
              <w:left w:val="nil"/>
              <w:bottom w:val="single" w:sz="4" w:space="0" w:color="auto"/>
              <w:right w:val="single" w:sz="8" w:space="0" w:color="auto"/>
            </w:tcBorders>
            <w:shd w:val="clear" w:color="auto" w:fill="auto"/>
            <w:vAlign w:val="center"/>
          </w:tcPr>
          <w:p w14:paraId="1D1C4F28"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r>
      <w:tr w:rsidR="00887348" w:rsidRPr="00482C93" w14:paraId="5F35687C" w14:textId="77777777" w:rsidTr="005A0780">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6B2F7F9E"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37" w:type="dxa"/>
            <w:gridSpan w:val="5"/>
            <w:tcBorders>
              <w:top w:val="single" w:sz="4" w:space="0" w:color="auto"/>
              <w:left w:val="single" w:sz="4" w:space="0" w:color="auto"/>
              <w:bottom w:val="single" w:sz="4" w:space="0" w:color="auto"/>
              <w:right w:val="single" w:sz="4" w:space="0" w:color="auto"/>
            </w:tcBorders>
          </w:tcPr>
          <w:p w14:paraId="183FCC1C"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5FD73"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91638"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79B63C54"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r>
      <w:tr w:rsidR="00887348" w:rsidRPr="00482C93" w14:paraId="355B6200" w14:textId="77777777" w:rsidTr="005A0780">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EF6548F"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37" w:type="dxa"/>
            <w:gridSpan w:val="5"/>
            <w:tcBorders>
              <w:top w:val="single" w:sz="4" w:space="0" w:color="auto"/>
              <w:left w:val="single" w:sz="4" w:space="0" w:color="auto"/>
              <w:bottom w:val="single" w:sz="4" w:space="0" w:color="auto"/>
              <w:right w:val="single" w:sz="4" w:space="0" w:color="auto"/>
            </w:tcBorders>
          </w:tcPr>
          <w:p w14:paraId="6B16C0EC"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408CE"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2B667"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4E1C7904"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r>
      <w:tr w:rsidR="00887348" w:rsidRPr="00482C93" w14:paraId="36A51A99" w14:textId="77777777" w:rsidTr="005A0780">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DCB61C9"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37" w:type="dxa"/>
            <w:gridSpan w:val="5"/>
            <w:tcBorders>
              <w:top w:val="single" w:sz="4" w:space="0" w:color="auto"/>
              <w:left w:val="single" w:sz="4" w:space="0" w:color="auto"/>
              <w:bottom w:val="single" w:sz="4" w:space="0" w:color="auto"/>
              <w:right w:val="single" w:sz="4" w:space="0" w:color="auto"/>
            </w:tcBorders>
          </w:tcPr>
          <w:p w14:paraId="4E730FF2"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78C09"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3F5F0"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0FFEA24D"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r>
      <w:tr w:rsidR="00887348" w:rsidRPr="00482C93" w14:paraId="040605B8" w14:textId="77777777" w:rsidTr="005A0780">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76FA2E84"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37" w:type="dxa"/>
            <w:gridSpan w:val="5"/>
            <w:tcBorders>
              <w:top w:val="single" w:sz="4" w:space="0" w:color="auto"/>
              <w:left w:val="single" w:sz="4" w:space="0" w:color="auto"/>
              <w:bottom w:val="single" w:sz="4" w:space="0" w:color="auto"/>
              <w:right w:val="single" w:sz="4" w:space="0" w:color="auto"/>
            </w:tcBorders>
          </w:tcPr>
          <w:p w14:paraId="76D778AF"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DBFCB"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3B014"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49B6C73B"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r>
      <w:tr w:rsidR="00887348" w:rsidRPr="00482C93" w14:paraId="5D482E7C" w14:textId="77777777" w:rsidTr="005A0780">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60ACE"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r w:rsidRPr="00482C93">
              <w:rPr>
                <w:rFonts w:ascii="Arial CYR" w:eastAsia="Times New Roman" w:hAnsi="Arial CYR" w:cs="Arial CYR"/>
                <w:sz w:val="24"/>
                <w:szCs w:val="24"/>
                <w:lang w:eastAsia="ru-RU"/>
              </w:rPr>
              <w:t> </w:t>
            </w:r>
          </w:p>
        </w:tc>
        <w:tc>
          <w:tcPr>
            <w:tcW w:w="1930" w:type="dxa"/>
            <w:gridSpan w:val="4"/>
            <w:tcBorders>
              <w:top w:val="single" w:sz="4" w:space="0" w:color="auto"/>
              <w:left w:val="single" w:sz="4" w:space="0" w:color="auto"/>
              <w:bottom w:val="single" w:sz="4" w:space="0" w:color="auto"/>
              <w:right w:val="single" w:sz="4" w:space="0" w:color="auto"/>
            </w:tcBorders>
          </w:tcPr>
          <w:p w14:paraId="46A96C0F"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30" w:type="dxa"/>
            <w:gridSpan w:val="3"/>
            <w:tcBorders>
              <w:top w:val="single" w:sz="4" w:space="0" w:color="auto"/>
              <w:left w:val="single" w:sz="4" w:space="0" w:color="auto"/>
              <w:bottom w:val="single" w:sz="4" w:space="0" w:color="auto"/>
              <w:right w:val="single" w:sz="4" w:space="0" w:color="auto"/>
            </w:tcBorders>
          </w:tcPr>
          <w:p w14:paraId="6CA35297"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44E36"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r w:rsidRPr="00482C93">
              <w:rPr>
                <w:rFonts w:ascii="Arial CYR" w:eastAsia="Times New Roman" w:hAnsi="Arial CYR" w:cs="Arial CYR"/>
                <w:sz w:val="24"/>
                <w:szCs w:val="24"/>
                <w:lang w:eastAsia="ru-RU"/>
              </w:rPr>
              <w:t> </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4A594210"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r>
      <w:tr w:rsidR="00887348" w:rsidRPr="00482C93" w14:paraId="49AE036F" w14:textId="77777777" w:rsidTr="005A0780">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C409C"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r w:rsidRPr="00482C93">
              <w:rPr>
                <w:rFonts w:ascii="Arial CYR" w:eastAsia="Times New Roman" w:hAnsi="Arial CYR" w:cs="Arial CYR"/>
                <w:sz w:val="24"/>
                <w:szCs w:val="24"/>
                <w:lang w:eastAsia="ru-RU"/>
              </w:rPr>
              <w:t> </w:t>
            </w:r>
          </w:p>
        </w:tc>
        <w:tc>
          <w:tcPr>
            <w:tcW w:w="1930" w:type="dxa"/>
            <w:gridSpan w:val="4"/>
            <w:tcBorders>
              <w:top w:val="single" w:sz="4" w:space="0" w:color="auto"/>
              <w:left w:val="single" w:sz="4" w:space="0" w:color="auto"/>
              <w:bottom w:val="single" w:sz="4" w:space="0" w:color="auto"/>
              <w:right w:val="single" w:sz="4" w:space="0" w:color="auto"/>
            </w:tcBorders>
          </w:tcPr>
          <w:p w14:paraId="7DB77A48"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30" w:type="dxa"/>
            <w:gridSpan w:val="3"/>
            <w:tcBorders>
              <w:top w:val="single" w:sz="4" w:space="0" w:color="auto"/>
              <w:left w:val="single" w:sz="4" w:space="0" w:color="auto"/>
              <w:bottom w:val="single" w:sz="4" w:space="0" w:color="auto"/>
              <w:right w:val="single" w:sz="4" w:space="0" w:color="auto"/>
            </w:tcBorders>
          </w:tcPr>
          <w:p w14:paraId="02DB25A7"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03722"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r w:rsidRPr="00482C93">
              <w:rPr>
                <w:rFonts w:ascii="Arial CYR" w:eastAsia="Times New Roman" w:hAnsi="Arial CYR" w:cs="Arial CYR"/>
                <w:sz w:val="24"/>
                <w:szCs w:val="24"/>
                <w:lang w:eastAsia="ru-RU"/>
              </w:rPr>
              <w:t> </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368FE76D" w14:textId="77777777" w:rsidR="00887348" w:rsidRPr="00482C93" w:rsidRDefault="00887348" w:rsidP="005A0780">
            <w:pPr>
              <w:spacing w:after="0" w:line="240" w:lineRule="auto"/>
              <w:jc w:val="center"/>
              <w:rPr>
                <w:rFonts w:ascii="Arial CYR" w:eastAsia="Times New Roman" w:hAnsi="Arial CYR" w:cs="Arial CYR"/>
                <w:sz w:val="24"/>
                <w:szCs w:val="24"/>
                <w:lang w:eastAsia="ru-RU"/>
              </w:rPr>
            </w:pPr>
          </w:p>
        </w:tc>
      </w:tr>
      <w:tr w:rsidR="00887348" w:rsidRPr="00482C93" w14:paraId="359C2DC4" w14:textId="77777777" w:rsidTr="005A0780">
        <w:trPr>
          <w:trHeight w:val="284"/>
        </w:trPr>
        <w:tc>
          <w:tcPr>
            <w:tcW w:w="192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3C69410" w14:textId="77777777" w:rsidR="00887348" w:rsidRPr="00482C93" w:rsidRDefault="00887348" w:rsidP="005A0780">
            <w:pPr>
              <w:spacing w:after="0" w:line="240" w:lineRule="auto"/>
              <w:jc w:val="right"/>
              <w:rPr>
                <w:rFonts w:ascii="Times New Roman" w:eastAsia="Times New Roman" w:hAnsi="Times New Roman"/>
                <w:b/>
                <w:bCs/>
                <w:sz w:val="28"/>
                <w:szCs w:val="28"/>
                <w:lang w:eastAsia="ru-RU"/>
              </w:rPr>
            </w:pPr>
            <w:r w:rsidRPr="00482C93">
              <w:rPr>
                <w:rFonts w:ascii="Times New Roman" w:eastAsia="Times New Roman" w:hAnsi="Times New Roman"/>
                <w:b/>
                <w:bCs/>
                <w:sz w:val="28"/>
                <w:szCs w:val="28"/>
                <w:lang w:eastAsia="ru-RU"/>
              </w:rPr>
              <w:t>Итого:</w:t>
            </w:r>
          </w:p>
        </w:tc>
        <w:tc>
          <w:tcPr>
            <w:tcW w:w="1930" w:type="dxa"/>
            <w:gridSpan w:val="4"/>
            <w:tcBorders>
              <w:top w:val="single" w:sz="4" w:space="0" w:color="auto"/>
              <w:left w:val="nil"/>
              <w:bottom w:val="single" w:sz="8" w:space="0" w:color="auto"/>
              <w:right w:val="single" w:sz="8" w:space="0" w:color="auto"/>
            </w:tcBorders>
          </w:tcPr>
          <w:p w14:paraId="642B0260" w14:textId="77777777" w:rsidR="00887348" w:rsidRPr="00482C93" w:rsidRDefault="00887348" w:rsidP="005A0780">
            <w:pPr>
              <w:spacing w:after="0" w:line="240" w:lineRule="auto"/>
              <w:jc w:val="center"/>
              <w:rPr>
                <w:rFonts w:ascii="Times New Roman" w:eastAsia="Times New Roman" w:hAnsi="Times New Roman"/>
                <w:b/>
                <w:bCs/>
                <w:sz w:val="24"/>
                <w:szCs w:val="24"/>
                <w:lang w:eastAsia="ru-RU"/>
              </w:rPr>
            </w:pPr>
          </w:p>
        </w:tc>
        <w:tc>
          <w:tcPr>
            <w:tcW w:w="1930" w:type="dxa"/>
            <w:gridSpan w:val="3"/>
            <w:tcBorders>
              <w:top w:val="single" w:sz="4" w:space="0" w:color="auto"/>
              <w:left w:val="nil"/>
              <w:bottom w:val="single" w:sz="8" w:space="0" w:color="auto"/>
              <w:right w:val="single" w:sz="8" w:space="0" w:color="auto"/>
            </w:tcBorders>
          </w:tcPr>
          <w:p w14:paraId="61071189" w14:textId="77777777" w:rsidR="00887348" w:rsidRPr="00482C93" w:rsidRDefault="00887348" w:rsidP="005A0780">
            <w:pPr>
              <w:spacing w:after="0" w:line="240" w:lineRule="auto"/>
              <w:jc w:val="center"/>
              <w:rPr>
                <w:rFonts w:ascii="Times New Roman" w:eastAsia="Times New Roman" w:hAnsi="Times New Roman"/>
                <w:b/>
                <w:bCs/>
                <w:sz w:val="24"/>
                <w:szCs w:val="24"/>
                <w:lang w:eastAsia="ru-RU"/>
              </w:rPr>
            </w:pPr>
          </w:p>
        </w:tc>
        <w:tc>
          <w:tcPr>
            <w:tcW w:w="1924"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14:paraId="6738ADDA" w14:textId="77777777" w:rsidR="00887348" w:rsidRPr="00482C93" w:rsidRDefault="00887348" w:rsidP="005A0780">
            <w:pPr>
              <w:spacing w:after="0" w:line="240" w:lineRule="auto"/>
              <w:jc w:val="center"/>
              <w:rPr>
                <w:rFonts w:ascii="Times New Roman" w:eastAsia="Times New Roman" w:hAnsi="Times New Roman"/>
                <w:b/>
                <w:bCs/>
                <w:sz w:val="24"/>
                <w:szCs w:val="24"/>
                <w:lang w:eastAsia="ru-RU"/>
              </w:rPr>
            </w:pPr>
          </w:p>
        </w:tc>
        <w:tc>
          <w:tcPr>
            <w:tcW w:w="1924" w:type="dxa"/>
            <w:tcBorders>
              <w:top w:val="single" w:sz="4" w:space="0" w:color="auto"/>
              <w:left w:val="single" w:sz="8" w:space="0" w:color="auto"/>
              <w:bottom w:val="nil"/>
              <w:right w:val="single" w:sz="8" w:space="0" w:color="auto"/>
            </w:tcBorders>
            <w:shd w:val="clear" w:color="auto" w:fill="auto"/>
            <w:vAlign w:val="center"/>
          </w:tcPr>
          <w:p w14:paraId="0472726B" w14:textId="77777777" w:rsidR="00887348" w:rsidRPr="00482C93" w:rsidRDefault="00887348" w:rsidP="005A0780">
            <w:pPr>
              <w:spacing w:after="0" w:line="240" w:lineRule="auto"/>
              <w:rPr>
                <w:rFonts w:ascii="Times New Roman" w:eastAsia="Times New Roman" w:hAnsi="Times New Roman"/>
                <w:b/>
                <w:bCs/>
                <w:sz w:val="24"/>
                <w:szCs w:val="24"/>
                <w:lang w:eastAsia="ru-RU"/>
              </w:rPr>
            </w:pPr>
          </w:p>
        </w:tc>
      </w:tr>
      <w:tr w:rsidR="00887348" w:rsidRPr="00482C93" w14:paraId="388425F8" w14:textId="77777777" w:rsidTr="005A0780">
        <w:trPr>
          <w:trHeight w:val="284"/>
        </w:trPr>
        <w:tc>
          <w:tcPr>
            <w:tcW w:w="1923" w:type="dxa"/>
            <w:tcBorders>
              <w:top w:val="single" w:sz="8" w:space="0" w:color="auto"/>
              <w:left w:val="single" w:sz="8" w:space="0" w:color="auto"/>
              <w:bottom w:val="single" w:sz="8" w:space="0" w:color="auto"/>
              <w:right w:val="nil"/>
            </w:tcBorders>
            <w:shd w:val="clear" w:color="auto" w:fill="auto"/>
            <w:vAlign w:val="center"/>
            <w:hideMark/>
          </w:tcPr>
          <w:p w14:paraId="43948933" w14:textId="77777777" w:rsidR="00887348" w:rsidRPr="00482C93" w:rsidRDefault="00887348" w:rsidP="005A0780">
            <w:pPr>
              <w:spacing w:after="0" w:line="240" w:lineRule="auto"/>
              <w:jc w:val="center"/>
              <w:rPr>
                <w:rFonts w:ascii="Times New Roman" w:eastAsia="Times New Roman" w:hAnsi="Times New Roman"/>
                <w:b/>
                <w:bCs/>
                <w:sz w:val="28"/>
                <w:szCs w:val="28"/>
                <w:lang w:eastAsia="ru-RU"/>
              </w:rPr>
            </w:pPr>
            <w:r w:rsidRPr="00482C93">
              <w:rPr>
                <w:rFonts w:ascii="Times New Roman" w:eastAsia="Times New Roman" w:hAnsi="Times New Roman"/>
                <w:b/>
                <w:bCs/>
                <w:sz w:val="28"/>
                <w:szCs w:val="28"/>
                <w:lang w:eastAsia="ru-RU"/>
              </w:rPr>
              <w:t> </w:t>
            </w:r>
          </w:p>
        </w:tc>
        <w:tc>
          <w:tcPr>
            <w:tcW w:w="1937" w:type="dxa"/>
            <w:gridSpan w:val="5"/>
            <w:tcBorders>
              <w:top w:val="single" w:sz="8" w:space="0" w:color="auto"/>
              <w:left w:val="single" w:sz="8" w:space="0" w:color="auto"/>
              <w:bottom w:val="single" w:sz="8" w:space="0" w:color="auto"/>
              <w:right w:val="single" w:sz="8" w:space="0" w:color="auto"/>
            </w:tcBorders>
          </w:tcPr>
          <w:p w14:paraId="346050EE" w14:textId="77777777" w:rsidR="00887348" w:rsidRPr="00482C93" w:rsidRDefault="00887348" w:rsidP="005A0780">
            <w:pPr>
              <w:spacing w:after="0" w:line="240" w:lineRule="auto"/>
              <w:jc w:val="center"/>
              <w:rPr>
                <w:rFonts w:ascii="Times New Roman" w:eastAsia="Times New Roman" w:hAnsi="Times New Roman"/>
                <w:b/>
                <w:bCs/>
                <w:sz w:val="28"/>
                <w:szCs w:val="28"/>
                <w:lang w:eastAsia="ru-RU"/>
              </w:rPr>
            </w:pPr>
          </w:p>
        </w:tc>
        <w:tc>
          <w:tcPr>
            <w:tcW w:w="1923" w:type="dxa"/>
            <w:gridSpan w:val="2"/>
            <w:tcBorders>
              <w:top w:val="single" w:sz="8" w:space="0" w:color="auto"/>
              <w:left w:val="single" w:sz="8" w:space="0" w:color="auto"/>
              <w:bottom w:val="single" w:sz="8" w:space="0" w:color="auto"/>
              <w:right w:val="nil"/>
            </w:tcBorders>
            <w:shd w:val="clear" w:color="auto" w:fill="auto"/>
            <w:vAlign w:val="center"/>
          </w:tcPr>
          <w:p w14:paraId="6E0D8769" w14:textId="77777777" w:rsidR="00887348" w:rsidRPr="00482C93" w:rsidRDefault="00887348" w:rsidP="005A0780">
            <w:pPr>
              <w:spacing w:after="0" w:line="240" w:lineRule="auto"/>
              <w:jc w:val="center"/>
              <w:rPr>
                <w:rFonts w:ascii="Times New Roman" w:eastAsia="Times New Roman" w:hAnsi="Times New Roman"/>
                <w:b/>
                <w:bCs/>
                <w:sz w:val="28"/>
                <w:szCs w:val="28"/>
                <w:lang w:eastAsia="ru-RU"/>
              </w:rPr>
            </w:pPr>
          </w:p>
        </w:tc>
        <w:tc>
          <w:tcPr>
            <w:tcW w:w="192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10B5E4" w14:textId="77777777" w:rsidR="00887348" w:rsidRPr="00482C93" w:rsidRDefault="00887348" w:rsidP="005A0780">
            <w:pPr>
              <w:spacing w:after="0" w:line="240" w:lineRule="auto"/>
              <w:jc w:val="center"/>
              <w:rPr>
                <w:rFonts w:ascii="Times New Roman" w:eastAsia="Times New Roman" w:hAnsi="Times New Roman"/>
                <w:b/>
                <w:bCs/>
                <w:sz w:val="28"/>
                <w:szCs w:val="28"/>
                <w:lang w:eastAsia="ru-RU"/>
              </w:rPr>
            </w:pPr>
            <w:r w:rsidRPr="00482C93">
              <w:rPr>
                <w:rFonts w:ascii="Times New Roman" w:eastAsia="Times New Roman" w:hAnsi="Times New Roman"/>
                <w:b/>
                <w:bCs/>
                <w:sz w:val="28"/>
                <w:szCs w:val="28"/>
                <w:lang w:eastAsia="ru-RU"/>
              </w:rPr>
              <w:t xml:space="preserve"> Всего: </w:t>
            </w:r>
          </w:p>
        </w:tc>
        <w:tc>
          <w:tcPr>
            <w:tcW w:w="1924" w:type="dxa"/>
            <w:tcBorders>
              <w:top w:val="single" w:sz="8" w:space="0" w:color="auto"/>
              <w:left w:val="nil"/>
              <w:bottom w:val="single" w:sz="8" w:space="0" w:color="auto"/>
              <w:right w:val="single" w:sz="8" w:space="0" w:color="auto"/>
            </w:tcBorders>
            <w:shd w:val="clear" w:color="auto" w:fill="auto"/>
            <w:noWrap/>
            <w:vAlign w:val="bottom"/>
          </w:tcPr>
          <w:p w14:paraId="541EB149" w14:textId="77777777" w:rsidR="00887348" w:rsidRPr="00482C93" w:rsidRDefault="00887348" w:rsidP="005A0780">
            <w:pPr>
              <w:spacing w:after="0" w:line="240" w:lineRule="auto"/>
              <w:jc w:val="center"/>
              <w:rPr>
                <w:rFonts w:ascii="Times New Roman" w:eastAsia="Times New Roman" w:hAnsi="Times New Roman"/>
                <w:b/>
                <w:bCs/>
                <w:sz w:val="24"/>
                <w:szCs w:val="24"/>
                <w:lang w:eastAsia="ru-RU"/>
              </w:rPr>
            </w:pPr>
          </w:p>
        </w:tc>
      </w:tr>
      <w:tr w:rsidR="00887348" w:rsidRPr="00482C93" w14:paraId="5A388429" w14:textId="77777777" w:rsidTr="005A0780">
        <w:trPr>
          <w:trHeight w:val="284"/>
        </w:trPr>
        <w:tc>
          <w:tcPr>
            <w:tcW w:w="2349" w:type="dxa"/>
            <w:gridSpan w:val="2"/>
            <w:tcBorders>
              <w:top w:val="nil"/>
              <w:left w:val="nil"/>
              <w:bottom w:val="nil"/>
              <w:right w:val="nil"/>
            </w:tcBorders>
            <w:shd w:val="clear" w:color="auto" w:fill="auto"/>
            <w:noWrap/>
            <w:vAlign w:val="bottom"/>
            <w:hideMark/>
          </w:tcPr>
          <w:p w14:paraId="40B17CE0" w14:textId="77777777" w:rsidR="00887348" w:rsidRPr="00482C93" w:rsidRDefault="00887348" w:rsidP="005A0780">
            <w:pPr>
              <w:spacing w:after="0" w:line="240" w:lineRule="auto"/>
              <w:jc w:val="center"/>
              <w:rPr>
                <w:rFonts w:ascii="Arial CYR" w:eastAsia="Times New Roman" w:hAnsi="Arial CYR" w:cs="Arial CYR"/>
                <w:b/>
                <w:bCs/>
                <w:sz w:val="24"/>
                <w:szCs w:val="24"/>
                <w:lang w:eastAsia="ru-RU"/>
              </w:rPr>
            </w:pPr>
          </w:p>
        </w:tc>
        <w:tc>
          <w:tcPr>
            <w:tcW w:w="236" w:type="dxa"/>
            <w:tcBorders>
              <w:top w:val="nil"/>
              <w:left w:val="nil"/>
              <w:bottom w:val="nil"/>
              <w:right w:val="nil"/>
            </w:tcBorders>
          </w:tcPr>
          <w:p w14:paraId="741078C9"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1175" w:type="dxa"/>
            <w:tcBorders>
              <w:top w:val="nil"/>
              <w:left w:val="nil"/>
              <w:bottom w:val="nil"/>
              <w:right w:val="nil"/>
            </w:tcBorders>
            <w:shd w:val="clear" w:color="auto" w:fill="auto"/>
            <w:noWrap/>
            <w:vAlign w:val="bottom"/>
            <w:hideMark/>
          </w:tcPr>
          <w:p w14:paraId="36F6A7F0"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1175" w:type="dxa"/>
            <w:gridSpan w:val="3"/>
            <w:tcBorders>
              <w:top w:val="nil"/>
              <w:left w:val="nil"/>
              <w:bottom w:val="nil"/>
              <w:right w:val="nil"/>
            </w:tcBorders>
            <w:shd w:val="clear" w:color="auto" w:fill="auto"/>
            <w:vAlign w:val="bottom"/>
          </w:tcPr>
          <w:p w14:paraId="2F9571D6"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14:paraId="133CFBCE"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14:paraId="2594D83E" w14:textId="77777777" w:rsidR="00887348" w:rsidRPr="00482C93" w:rsidRDefault="00887348" w:rsidP="005A0780">
            <w:pPr>
              <w:spacing w:after="0" w:line="240" w:lineRule="auto"/>
              <w:rPr>
                <w:rFonts w:ascii="Times New Roman" w:eastAsia="Times New Roman" w:hAnsi="Times New Roman"/>
                <w:sz w:val="20"/>
                <w:szCs w:val="20"/>
                <w:lang w:eastAsia="ru-RU"/>
              </w:rPr>
            </w:pPr>
          </w:p>
        </w:tc>
      </w:tr>
      <w:tr w:rsidR="00887348" w:rsidRPr="00482C93" w14:paraId="07886B71" w14:textId="77777777" w:rsidTr="005A0780">
        <w:trPr>
          <w:trHeight w:val="284"/>
        </w:trPr>
        <w:tc>
          <w:tcPr>
            <w:tcW w:w="2349" w:type="dxa"/>
            <w:gridSpan w:val="2"/>
            <w:tcBorders>
              <w:top w:val="nil"/>
              <w:left w:val="nil"/>
              <w:bottom w:val="nil"/>
              <w:right w:val="nil"/>
            </w:tcBorders>
            <w:shd w:val="clear" w:color="auto" w:fill="auto"/>
            <w:noWrap/>
            <w:vAlign w:val="bottom"/>
            <w:hideMark/>
          </w:tcPr>
          <w:p w14:paraId="4532F73B"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4F436035"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50" w:type="dxa"/>
            <w:gridSpan w:val="4"/>
            <w:tcBorders>
              <w:top w:val="nil"/>
              <w:left w:val="nil"/>
              <w:bottom w:val="nil"/>
              <w:right w:val="nil"/>
            </w:tcBorders>
            <w:shd w:val="clear" w:color="auto" w:fill="auto"/>
            <w:noWrap/>
            <w:vAlign w:val="bottom"/>
            <w:hideMark/>
          </w:tcPr>
          <w:p w14:paraId="66CEBFEC"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14:paraId="24A5A571"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14:paraId="01C89853" w14:textId="77777777" w:rsidR="00887348" w:rsidRPr="00482C93" w:rsidRDefault="00887348" w:rsidP="005A0780">
            <w:pPr>
              <w:spacing w:after="0" w:line="240" w:lineRule="auto"/>
              <w:rPr>
                <w:rFonts w:ascii="Times New Roman" w:eastAsia="Times New Roman" w:hAnsi="Times New Roman"/>
                <w:sz w:val="20"/>
                <w:szCs w:val="20"/>
                <w:lang w:eastAsia="ru-RU"/>
              </w:rPr>
            </w:pPr>
          </w:p>
        </w:tc>
      </w:tr>
      <w:tr w:rsidR="00887348" w:rsidRPr="00482C93" w14:paraId="24F115E4" w14:textId="77777777" w:rsidTr="005A0780">
        <w:trPr>
          <w:trHeight w:val="284"/>
        </w:trPr>
        <w:tc>
          <w:tcPr>
            <w:tcW w:w="2349" w:type="dxa"/>
            <w:gridSpan w:val="2"/>
            <w:tcBorders>
              <w:top w:val="nil"/>
              <w:left w:val="nil"/>
              <w:bottom w:val="nil"/>
              <w:right w:val="nil"/>
            </w:tcBorders>
            <w:shd w:val="clear" w:color="auto" w:fill="auto"/>
            <w:noWrap/>
            <w:vAlign w:val="bottom"/>
            <w:hideMark/>
          </w:tcPr>
          <w:p w14:paraId="178E85E1" w14:textId="77777777" w:rsidR="00887348" w:rsidRPr="00482C93" w:rsidRDefault="00887348" w:rsidP="005A0780">
            <w:pPr>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Начальник почтамта</w:t>
            </w:r>
          </w:p>
        </w:tc>
        <w:tc>
          <w:tcPr>
            <w:tcW w:w="236" w:type="dxa"/>
            <w:tcBorders>
              <w:top w:val="nil"/>
              <w:left w:val="nil"/>
              <w:bottom w:val="single" w:sz="4" w:space="0" w:color="auto"/>
              <w:right w:val="nil"/>
            </w:tcBorders>
          </w:tcPr>
          <w:p w14:paraId="51B2B935"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50" w:type="dxa"/>
            <w:gridSpan w:val="4"/>
            <w:tcBorders>
              <w:top w:val="nil"/>
              <w:left w:val="nil"/>
              <w:bottom w:val="single" w:sz="4" w:space="0" w:color="auto"/>
              <w:right w:val="nil"/>
            </w:tcBorders>
            <w:shd w:val="clear" w:color="auto" w:fill="auto"/>
            <w:noWrap/>
            <w:vAlign w:val="bottom"/>
            <w:hideMark/>
          </w:tcPr>
          <w:p w14:paraId="507804DA" w14:textId="77777777" w:rsidR="00887348" w:rsidRPr="00482C93" w:rsidRDefault="00887348" w:rsidP="005A0780">
            <w:pPr>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 </w:t>
            </w:r>
          </w:p>
        </w:tc>
        <w:tc>
          <w:tcPr>
            <w:tcW w:w="2348" w:type="dxa"/>
            <w:gridSpan w:val="2"/>
            <w:tcBorders>
              <w:top w:val="nil"/>
              <w:left w:val="nil"/>
              <w:bottom w:val="single" w:sz="4" w:space="0" w:color="auto"/>
              <w:right w:val="nil"/>
            </w:tcBorders>
            <w:shd w:val="clear" w:color="auto" w:fill="auto"/>
            <w:noWrap/>
            <w:vAlign w:val="bottom"/>
            <w:hideMark/>
          </w:tcPr>
          <w:p w14:paraId="275EF238" w14:textId="77777777" w:rsidR="00887348" w:rsidRPr="00482C93" w:rsidRDefault="00887348" w:rsidP="005A0780">
            <w:pPr>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 </w:t>
            </w:r>
          </w:p>
        </w:tc>
        <w:tc>
          <w:tcPr>
            <w:tcW w:w="2348" w:type="dxa"/>
            <w:gridSpan w:val="2"/>
            <w:tcBorders>
              <w:top w:val="nil"/>
              <w:left w:val="nil"/>
              <w:bottom w:val="nil"/>
              <w:right w:val="nil"/>
            </w:tcBorders>
            <w:shd w:val="clear" w:color="auto" w:fill="auto"/>
            <w:noWrap/>
            <w:vAlign w:val="bottom"/>
            <w:hideMark/>
          </w:tcPr>
          <w:p w14:paraId="007F0BB7" w14:textId="77777777" w:rsidR="00887348" w:rsidRPr="00482C93" w:rsidRDefault="00887348" w:rsidP="005A0780">
            <w:pPr>
              <w:spacing w:after="0" w:line="240" w:lineRule="auto"/>
              <w:rPr>
                <w:rFonts w:ascii="Times New Roman" w:eastAsia="Times New Roman" w:hAnsi="Times New Roman"/>
                <w:sz w:val="20"/>
                <w:szCs w:val="20"/>
                <w:lang w:eastAsia="ru-RU"/>
              </w:rPr>
            </w:pPr>
          </w:p>
        </w:tc>
      </w:tr>
      <w:tr w:rsidR="00887348" w:rsidRPr="00482C93" w14:paraId="0CCB4686" w14:textId="77777777" w:rsidTr="005A0780">
        <w:trPr>
          <w:trHeight w:val="284"/>
        </w:trPr>
        <w:tc>
          <w:tcPr>
            <w:tcW w:w="2349" w:type="dxa"/>
            <w:gridSpan w:val="2"/>
            <w:tcBorders>
              <w:top w:val="nil"/>
              <w:left w:val="nil"/>
              <w:bottom w:val="nil"/>
              <w:right w:val="nil"/>
            </w:tcBorders>
            <w:shd w:val="clear" w:color="auto" w:fill="auto"/>
            <w:noWrap/>
            <w:vAlign w:val="bottom"/>
            <w:hideMark/>
          </w:tcPr>
          <w:p w14:paraId="4FE19E53"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1D83BAF9"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50" w:type="dxa"/>
            <w:gridSpan w:val="4"/>
            <w:tcBorders>
              <w:top w:val="nil"/>
              <w:left w:val="nil"/>
              <w:bottom w:val="nil"/>
              <w:right w:val="nil"/>
            </w:tcBorders>
            <w:shd w:val="clear" w:color="auto" w:fill="auto"/>
            <w:noWrap/>
            <w:vAlign w:val="bottom"/>
            <w:hideMark/>
          </w:tcPr>
          <w:p w14:paraId="61A891F6"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14:paraId="1AF46A5A" w14:textId="77777777" w:rsidR="00887348" w:rsidRPr="00482C93" w:rsidRDefault="00887348" w:rsidP="005A0780">
            <w:pPr>
              <w:spacing w:after="0" w:line="240" w:lineRule="auto"/>
              <w:ind w:firstLineChars="100" w:firstLine="200"/>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(подпись)</w:t>
            </w:r>
          </w:p>
        </w:tc>
        <w:tc>
          <w:tcPr>
            <w:tcW w:w="2348" w:type="dxa"/>
            <w:gridSpan w:val="2"/>
            <w:tcBorders>
              <w:top w:val="nil"/>
              <w:left w:val="nil"/>
              <w:bottom w:val="nil"/>
              <w:right w:val="nil"/>
            </w:tcBorders>
            <w:shd w:val="clear" w:color="auto" w:fill="auto"/>
            <w:noWrap/>
            <w:vAlign w:val="bottom"/>
            <w:hideMark/>
          </w:tcPr>
          <w:p w14:paraId="2DA0CC53" w14:textId="77777777" w:rsidR="00887348" w:rsidRPr="00482C93" w:rsidRDefault="00887348" w:rsidP="005A0780">
            <w:pPr>
              <w:spacing w:after="0" w:line="240" w:lineRule="auto"/>
              <w:ind w:firstLineChars="100" w:firstLine="200"/>
              <w:rPr>
                <w:rFonts w:ascii="Times New Roman" w:eastAsia="Times New Roman" w:hAnsi="Times New Roman"/>
                <w:sz w:val="20"/>
                <w:szCs w:val="20"/>
                <w:lang w:eastAsia="ru-RU"/>
              </w:rPr>
            </w:pPr>
          </w:p>
        </w:tc>
      </w:tr>
      <w:tr w:rsidR="00887348" w:rsidRPr="00482C93" w14:paraId="28C56D62" w14:textId="77777777" w:rsidTr="005A0780">
        <w:trPr>
          <w:trHeight w:val="284"/>
        </w:trPr>
        <w:tc>
          <w:tcPr>
            <w:tcW w:w="2349" w:type="dxa"/>
            <w:gridSpan w:val="2"/>
            <w:tcBorders>
              <w:top w:val="nil"/>
              <w:left w:val="nil"/>
              <w:bottom w:val="nil"/>
              <w:right w:val="nil"/>
            </w:tcBorders>
            <w:shd w:val="clear" w:color="auto" w:fill="auto"/>
            <w:noWrap/>
            <w:vAlign w:val="bottom"/>
            <w:hideMark/>
          </w:tcPr>
          <w:p w14:paraId="6D5D4942" w14:textId="77777777" w:rsidR="00887348" w:rsidRPr="00482C93" w:rsidRDefault="00887348" w:rsidP="005A0780">
            <w:pPr>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Ведущий бухгалтер по ТМЦ</w:t>
            </w:r>
          </w:p>
        </w:tc>
        <w:tc>
          <w:tcPr>
            <w:tcW w:w="236" w:type="dxa"/>
            <w:tcBorders>
              <w:top w:val="nil"/>
              <w:left w:val="nil"/>
              <w:bottom w:val="single" w:sz="4" w:space="0" w:color="auto"/>
              <w:right w:val="nil"/>
            </w:tcBorders>
          </w:tcPr>
          <w:p w14:paraId="2ED06D3A"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50" w:type="dxa"/>
            <w:gridSpan w:val="4"/>
            <w:tcBorders>
              <w:top w:val="nil"/>
              <w:left w:val="nil"/>
              <w:bottom w:val="single" w:sz="4" w:space="0" w:color="auto"/>
              <w:right w:val="nil"/>
            </w:tcBorders>
            <w:shd w:val="clear" w:color="auto" w:fill="auto"/>
            <w:noWrap/>
            <w:vAlign w:val="bottom"/>
            <w:hideMark/>
          </w:tcPr>
          <w:p w14:paraId="0CFB147A" w14:textId="77777777" w:rsidR="00887348" w:rsidRPr="00482C93" w:rsidRDefault="00887348" w:rsidP="005A0780">
            <w:pPr>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 </w:t>
            </w:r>
          </w:p>
        </w:tc>
        <w:tc>
          <w:tcPr>
            <w:tcW w:w="2348" w:type="dxa"/>
            <w:gridSpan w:val="2"/>
            <w:tcBorders>
              <w:top w:val="nil"/>
              <w:left w:val="nil"/>
              <w:bottom w:val="single" w:sz="4" w:space="0" w:color="auto"/>
              <w:right w:val="nil"/>
            </w:tcBorders>
            <w:shd w:val="clear" w:color="auto" w:fill="auto"/>
            <w:noWrap/>
            <w:vAlign w:val="bottom"/>
            <w:hideMark/>
          </w:tcPr>
          <w:p w14:paraId="174D4DF6" w14:textId="77777777" w:rsidR="00887348" w:rsidRPr="00482C93" w:rsidRDefault="00887348" w:rsidP="005A0780">
            <w:pPr>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 </w:t>
            </w:r>
          </w:p>
        </w:tc>
        <w:tc>
          <w:tcPr>
            <w:tcW w:w="2348" w:type="dxa"/>
            <w:gridSpan w:val="2"/>
            <w:tcBorders>
              <w:top w:val="nil"/>
              <w:left w:val="nil"/>
              <w:bottom w:val="nil"/>
              <w:right w:val="nil"/>
            </w:tcBorders>
            <w:shd w:val="clear" w:color="auto" w:fill="auto"/>
            <w:noWrap/>
            <w:vAlign w:val="bottom"/>
            <w:hideMark/>
          </w:tcPr>
          <w:p w14:paraId="0BB48E58" w14:textId="77777777" w:rsidR="00887348" w:rsidRPr="00482C93" w:rsidRDefault="00887348" w:rsidP="005A0780">
            <w:pPr>
              <w:spacing w:after="0" w:line="240" w:lineRule="auto"/>
              <w:rPr>
                <w:rFonts w:ascii="Times New Roman" w:eastAsia="Times New Roman" w:hAnsi="Times New Roman"/>
                <w:sz w:val="20"/>
                <w:szCs w:val="20"/>
                <w:lang w:eastAsia="ru-RU"/>
              </w:rPr>
            </w:pPr>
          </w:p>
        </w:tc>
      </w:tr>
      <w:tr w:rsidR="00887348" w:rsidRPr="00482C93" w14:paraId="21F5AB83" w14:textId="77777777" w:rsidTr="005A0780">
        <w:trPr>
          <w:trHeight w:val="284"/>
        </w:trPr>
        <w:tc>
          <w:tcPr>
            <w:tcW w:w="2349" w:type="dxa"/>
            <w:gridSpan w:val="2"/>
            <w:tcBorders>
              <w:top w:val="nil"/>
              <w:left w:val="nil"/>
              <w:bottom w:val="nil"/>
              <w:right w:val="nil"/>
            </w:tcBorders>
            <w:shd w:val="clear" w:color="auto" w:fill="auto"/>
            <w:noWrap/>
            <w:vAlign w:val="bottom"/>
            <w:hideMark/>
          </w:tcPr>
          <w:p w14:paraId="390210E8"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1F4F78FD"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50" w:type="dxa"/>
            <w:gridSpan w:val="4"/>
            <w:tcBorders>
              <w:top w:val="nil"/>
              <w:left w:val="nil"/>
              <w:bottom w:val="nil"/>
              <w:right w:val="nil"/>
            </w:tcBorders>
            <w:shd w:val="clear" w:color="auto" w:fill="auto"/>
            <w:noWrap/>
            <w:vAlign w:val="bottom"/>
            <w:hideMark/>
          </w:tcPr>
          <w:p w14:paraId="46E13A2E"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14:paraId="4981E05C" w14:textId="77777777" w:rsidR="00887348" w:rsidRPr="00482C93" w:rsidRDefault="00887348" w:rsidP="005A0780">
            <w:pPr>
              <w:spacing w:after="0" w:line="240" w:lineRule="auto"/>
              <w:ind w:firstLineChars="100" w:firstLine="200"/>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(подпись)</w:t>
            </w:r>
          </w:p>
        </w:tc>
        <w:tc>
          <w:tcPr>
            <w:tcW w:w="2348" w:type="dxa"/>
            <w:gridSpan w:val="2"/>
            <w:tcBorders>
              <w:top w:val="nil"/>
              <w:left w:val="nil"/>
              <w:bottom w:val="nil"/>
              <w:right w:val="nil"/>
            </w:tcBorders>
            <w:shd w:val="clear" w:color="auto" w:fill="auto"/>
            <w:noWrap/>
            <w:vAlign w:val="bottom"/>
            <w:hideMark/>
          </w:tcPr>
          <w:p w14:paraId="1689079C" w14:textId="77777777" w:rsidR="00887348" w:rsidRPr="00482C93" w:rsidRDefault="00887348" w:rsidP="005A0780">
            <w:pPr>
              <w:spacing w:after="0" w:line="240" w:lineRule="auto"/>
              <w:ind w:firstLineChars="100" w:firstLine="200"/>
              <w:rPr>
                <w:rFonts w:ascii="Arial CYR" w:eastAsia="Times New Roman" w:hAnsi="Arial CYR" w:cs="Arial CYR"/>
                <w:sz w:val="20"/>
                <w:szCs w:val="20"/>
                <w:lang w:eastAsia="ru-RU"/>
              </w:rPr>
            </w:pPr>
          </w:p>
        </w:tc>
      </w:tr>
      <w:tr w:rsidR="00887348" w:rsidRPr="00482C93" w14:paraId="593C4C84" w14:textId="77777777" w:rsidTr="005A0780">
        <w:trPr>
          <w:trHeight w:val="284"/>
        </w:trPr>
        <w:tc>
          <w:tcPr>
            <w:tcW w:w="2349" w:type="dxa"/>
            <w:gridSpan w:val="2"/>
            <w:tcBorders>
              <w:top w:val="nil"/>
              <w:left w:val="nil"/>
              <w:bottom w:val="nil"/>
              <w:right w:val="nil"/>
            </w:tcBorders>
            <w:shd w:val="clear" w:color="auto" w:fill="auto"/>
            <w:noWrap/>
            <w:vAlign w:val="bottom"/>
            <w:hideMark/>
          </w:tcPr>
          <w:p w14:paraId="68C19123"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64E9CFAB" w14:textId="77777777" w:rsidR="00887348" w:rsidRPr="00482C93" w:rsidRDefault="00887348" w:rsidP="005A0780">
            <w:pPr>
              <w:spacing w:after="0" w:line="240" w:lineRule="auto"/>
              <w:rPr>
                <w:rFonts w:ascii="Times New Roman" w:eastAsia="Times New Roman" w:hAnsi="Times New Roman"/>
                <w:sz w:val="20"/>
                <w:szCs w:val="20"/>
                <w:lang w:eastAsia="ru-RU"/>
              </w:rPr>
            </w:pPr>
          </w:p>
        </w:tc>
        <w:tc>
          <w:tcPr>
            <w:tcW w:w="2350" w:type="dxa"/>
            <w:gridSpan w:val="4"/>
            <w:tcBorders>
              <w:top w:val="nil"/>
              <w:left w:val="nil"/>
              <w:bottom w:val="nil"/>
              <w:right w:val="nil"/>
            </w:tcBorders>
            <w:shd w:val="clear" w:color="auto" w:fill="auto"/>
            <w:noWrap/>
            <w:vAlign w:val="bottom"/>
            <w:hideMark/>
          </w:tcPr>
          <w:p w14:paraId="78D0B8CC" w14:textId="77777777" w:rsidR="00887348" w:rsidRPr="00482C93" w:rsidRDefault="00887348" w:rsidP="005A0780">
            <w:pPr>
              <w:spacing w:after="0" w:line="240" w:lineRule="auto"/>
              <w:rPr>
                <w:rFonts w:ascii="Times New Roman" w:eastAsia="Times New Roman" w:hAnsi="Times New Roman"/>
                <w:sz w:val="20"/>
                <w:szCs w:val="20"/>
                <w:lang w:eastAsia="ru-RU"/>
              </w:rPr>
            </w:pPr>
            <w:r w:rsidRPr="00482C93">
              <w:rPr>
                <w:rFonts w:ascii="Times New Roman" w:eastAsia="Times New Roman" w:hAnsi="Times New Roman"/>
                <w:sz w:val="20"/>
                <w:szCs w:val="20"/>
                <w:lang w:eastAsia="ru-RU"/>
              </w:rPr>
              <w:t>М.П.</w:t>
            </w:r>
          </w:p>
        </w:tc>
        <w:tc>
          <w:tcPr>
            <w:tcW w:w="2348" w:type="dxa"/>
            <w:gridSpan w:val="2"/>
            <w:tcBorders>
              <w:top w:val="nil"/>
              <w:left w:val="nil"/>
              <w:bottom w:val="nil"/>
              <w:right w:val="nil"/>
            </w:tcBorders>
            <w:shd w:val="clear" w:color="auto" w:fill="auto"/>
            <w:noWrap/>
            <w:vAlign w:val="bottom"/>
            <w:hideMark/>
          </w:tcPr>
          <w:p w14:paraId="7A4E569A" w14:textId="77777777" w:rsidR="00887348" w:rsidRPr="00482C93" w:rsidRDefault="00887348" w:rsidP="005A0780">
            <w:pPr>
              <w:spacing w:after="0" w:line="240" w:lineRule="auto"/>
              <w:rPr>
                <w:rFonts w:ascii="Arial CYR" w:eastAsia="Times New Roman" w:hAnsi="Arial CYR" w:cs="Arial CYR"/>
                <w:sz w:val="20"/>
                <w:szCs w:val="20"/>
                <w:lang w:eastAsia="ru-RU"/>
              </w:rPr>
            </w:pPr>
          </w:p>
        </w:tc>
        <w:tc>
          <w:tcPr>
            <w:tcW w:w="2348" w:type="dxa"/>
            <w:gridSpan w:val="2"/>
            <w:tcBorders>
              <w:top w:val="nil"/>
              <w:left w:val="nil"/>
              <w:bottom w:val="nil"/>
              <w:right w:val="nil"/>
            </w:tcBorders>
            <w:shd w:val="clear" w:color="auto" w:fill="auto"/>
            <w:noWrap/>
            <w:vAlign w:val="bottom"/>
            <w:hideMark/>
          </w:tcPr>
          <w:p w14:paraId="2A5D52C0" w14:textId="77777777" w:rsidR="00887348" w:rsidRPr="00482C93" w:rsidRDefault="00887348" w:rsidP="005A0780">
            <w:pPr>
              <w:spacing w:after="0" w:line="240" w:lineRule="auto"/>
              <w:rPr>
                <w:rFonts w:ascii="Times New Roman" w:eastAsia="Times New Roman" w:hAnsi="Times New Roman"/>
                <w:sz w:val="20"/>
                <w:szCs w:val="20"/>
                <w:lang w:eastAsia="ru-RU"/>
              </w:rPr>
            </w:pPr>
          </w:p>
        </w:tc>
      </w:tr>
    </w:tbl>
    <w:p w14:paraId="795049B4" w14:textId="77777777" w:rsidR="00887348" w:rsidRPr="00482C93" w:rsidRDefault="00887348" w:rsidP="00887348">
      <w:pPr>
        <w:spacing w:after="0" w:line="240" w:lineRule="auto"/>
        <w:rPr>
          <w:rFonts w:ascii="Times New Roman" w:eastAsia="Times New Roman" w:hAnsi="Times New Roman"/>
          <w:sz w:val="20"/>
          <w:szCs w:val="20"/>
          <w:lang w:eastAsia="ru-RU"/>
        </w:rPr>
      </w:pPr>
    </w:p>
    <w:p w14:paraId="182871DC" w14:textId="77777777" w:rsidR="00887348" w:rsidRPr="00482C93" w:rsidRDefault="00887348" w:rsidP="00887348">
      <w:pPr>
        <w:spacing w:after="0" w:line="240" w:lineRule="auto"/>
        <w:rPr>
          <w:rFonts w:ascii="Times New Roman" w:eastAsia="Times New Roman" w:hAnsi="Times New Roman"/>
          <w:sz w:val="20"/>
          <w:szCs w:val="20"/>
          <w:lang w:eastAsia="ru-RU"/>
        </w:rPr>
      </w:pPr>
    </w:p>
    <w:tbl>
      <w:tblPr>
        <w:tblW w:w="10490" w:type="dxa"/>
        <w:tblLayout w:type="fixed"/>
        <w:tblCellMar>
          <w:left w:w="71" w:type="dxa"/>
          <w:right w:w="71" w:type="dxa"/>
        </w:tblCellMar>
        <w:tblLook w:val="04A0" w:firstRow="1" w:lastRow="0" w:firstColumn="1" w:lastColumn="0" w:noHBand="0" w:noVBand="1"/>
      </w:tblPr>
      <w:tblGrid>
        <w:gridCol w:w="2551"/>
        <w:gridCol w:w="2552"/>
        <w:gridCol w:w="305"/>
        <w:gridCol w:w="2551"/>
        <w:gridCol w:w="2531"/>
      </w:tblGrid>
      <w:tr w:rsidR="00887348" w:rsidRPr="006644C7" w14:paraId="0DD93100" w14:textId="77777777" w:rsidTr="005A0780">
        <w:trPr>
          <w:cantSplit/>
          <w:trHeight w:val="223"/>
        </w:trPr>
        <w:tc>
          <w:tcPr>
            <w:tcW w:w="5103" w:type="dxa"/>
            <w:gridSpan w:val="2"/>
            <w:tcBorders>
              <w:top w:val="nil"/>
              <w:left w:val="nil"/>
              <w:bottom w:val="single" w:sz="4" w:space="0" w:color="auto"/>
              <w:right w:val="nil"/>
            </w:tcBorders>
            <w:shd w:val="clear" w:color="auto" w:fill="auto"/>
            <w:hideMark/>
          </w:tcPr>
          <w:p w14:paraId="62A4B4F3" w14:textId="77777777" w:rsidR="00887348" w:rsidRPr="00482C93" w:rsidRDefault="00887348" w:rsidP="005A0780">
            <w:pPr>
              <w:numPr>
                <w:ilvl w:val="12"/>
                <w:numId w:val="0"/>
              </w:numPr>
              <w:rPr>
                <w:rFonts w:ascii="Times New Roman" w:hAnsi="Times New Roman"/>
                <w:b/>
                <w:sz w:val="20"/>
                <w:szCs w:val="20"/>
              </w:rPr>
            </w:pPr>
          </w:p>
        </w:tc>
        <w:tc>
          <w:tcPr>
            <w:tcW w:w="305" w:type="dxa"/>
          </w:tcPr>
          <w:p w14:paraId="63BEB8AC" w14:textId="77777777" w:rsidR="00887348" w:rsidRPr="00482C93" w:rsidRDefault="00887348" w:rsidP="005A0780">
            <w:pPr>
              <w:numPr>
                <w:ilvl w:val="12"/>
                <w:numId w:val="0"/>
              </w:numPr>
              <w:ind w:left="51" w:right="298"/>
              <w:jc w:val="both"/>
              <w:rPr>
                <w:rFonts w:ascii="Times New Roman" w:hAnsi="Times New Roman"/>
                <w:b/>
                <w:sz w:val="20"/>
                <w:szCs w:val="20"/>
              </w:rPr>
            </w:pPr>
          </w:p>
        </w:tc>
        <w:tc>
          <w:tcPr>
            <w:tcW w:w="5082" w:type="dxa"/>
            <w:gridSpan w:val="2"/>
            <w:tcBorders>
              <w:top w:val="nil"/>
              <w:left w:val="nil"/>
              <w:bottom w:val="single" w:sz="4" w:space="0" w:color="auto"/>
              <w:right w:val="nil"/>
            </w:tcBorders>
            <w:shd w:val="clear" w:color="auto" w:fill="auto"/>
            <w:hideMark/>
          </w:tcPr>
          <w:p w14:paraId="26BF9BFE" w14:textId="77777777" w:rsidR="00887348" w:rsidRPr="00482C93" w:rsidRDefault="00887348" w:rsidP="005A0780">
            <w:pPr>
              <w:autoSpaceDE w:val="0"/>
              <w:autoSpaceDN w:val="0"/>
              <w:adjustRightInd w:val="0"/>
              <w:spacing w:after="0" w:line="240" w:lineRule="auto"/>
              <w:rPr>
                <w:rFonts w:ascii="Times New Roman" w:eastAsiaTheme="minorHAnsi" w:hAnsi="Times New Roman"/>
                <w:b/>
                <w:bCs/>
                <w:sz w:val="24"/>
                <w:szCs w:val="24"/>
              </w:rPr>
            </w:pPr>
            <w:r w:rsidRPr="00482C93">
              <w:rPr>
                <w:rFonts w:ascii="Times New Roman" w:eastAsiaTheme="minorHAnsi" w:hAnsi="Times New Roman"/>
                <w:b/>
                <w:bCs/>
                <w:sz w:val="24"/>
                <w:szCs w:val="24"/>
              </w:rPr>
              <w:t>АО «Почта России»</w:t>
            </w:r>
          </w:p>
          <w:p w14:paraId="1FD01C44" w14:textId="77777777" w:rsidR="00887348" w:rsidRPr="006644C7" w:rsidRDefault="00887348" w:rsidP="005A0780">
            <w:pPr>
              <w:numPr>
                <w:ilvl w:val="12"/>
                <w:numId w:val="0"/>
              </w:numPr>
              <w:ind w:left="51" w:right="298"/>
              <w:jc w:val="both"/>
              <w:rPr>
                <w:rFonts w:ascii="Times New Roman" w:hAnsi="Times New Roman"/>
                <w:b/>
                <w:sz w:val="20"/>
                <w:szCs w:val="20"/>
              </w:rPr>
            </w:pPr>
            <w:r>
              <w:rPr>
                <w:rFonts w:ascii="Times New Roman" w:eastAsiaTheme="minorHAnsi" w:hAnsi="Times New Roman"/>
                <w:b/>
                <w:bCs/>
                <w:sz w:val="24"/>
                <w:szCs w:val="24"/>
              </w:rPr>
              <w:t>Представитель по доверенности</w:t>
            </w:r>
          </w:p>
        </w:tc>
      </w:tr>
      <w:tr w:rsidR="00887348" w:rsidRPr="00482C93" w14:paraId="0891C065" w14:textId="77777777" w:rsidTr="005A0780">
        <w:trPr>
          <w:cantSplit/>
          <w:trHeight w:val="223"/>
        </w:trPr>
        <w:tc>
          <w:tcPr>
            <w:tcW w:w="2551" w:type="dxa"/>
            <w:tcBorders>
              <w:top w:val="nil"/>
              <w:left w:val="nil"/>
              <w:bottom w:val="single" w:sz="4" w:space="0" w:color="auto"/>
              <w:right w:val="nil"/>
            </w:tcBorders>
          </w:tcPr>
          <w:p w14:paraId="60398DBD" w14:textId="77777777" w:rsidR="00887348" w:rsidRPr="00482C93" w:rsidRDefault="00887348" w:rsidP="005A0780">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1AFF631B" w14:textId="77777777" w:rsidR="00887348" w:rsidRPr="00482C93" w:rsidRDefault="00887348" w:rsidP="005A0780">
            <w:pPr>
              <w:numPr>
                <w:ilvl w:val="12"/>
                <w:numId w:val="0"/>
              </w:numPr>
              <w:rPr>
                <w:rFonts w:ascii="Times New Roman" w:hAnsi="Times New Roman"/>
                <w:b/>
                <w:sz w:val="20"/>
                <w:szCs w:val="20"/>
              </w:rPr>
            </w:pPr>
          </w:p>
        </w:tc>
        <w:tc>
          <w:tcPr>
            <w:tcW w:w="305" w:type="dxa"/>
          </w:tcPr>
          <w:p w14:paraId="5289B54F" w14:textId="77777777" w:rsidR="00887348" w:rsidRPr="00482C93" w:rsidRDefault="00887348" w:rsidP="005A0780">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07FD81E0" w14:textId="77777777" w:rsidR="00887348" w:rsidRPr="00482C93" w:rsidRDefault="00887348" w:rsidP="005A0780">
            <w:pPr>
              <w:numPr>
                <w:ilvl w:val="12"/>
                <w:numId w:val="0"/>
              </w:numPr>
              <w:rPr>
                <w:rFonts w:ascii="Times New Roman" w:hAnsi="Times New Roman"/>
                <w:sz w:val="20"/>
                <w:szCs w:val="20"/>
              </w:rPr>
            </w:pPr>
          </w:p>
        </w:tc>
        <w:tc>
          <w:tcPr>
            <w:tcW w:w="2531" w:type="dxa"/>
            <w:tcBorders>
              <w:top w:val="nil"/>
              <w:left w:val="nil"/>
              <w:bottom w:val="single" w:sz="4" w:space="0" w:color="auto"/>
              <w:right w:val="nil"/>
            </w:tcBorders>
            <w:shd w:val="clear" w:color="auto" w:fill="auto"/>
            <w:hideMark/>
          </w:tcPr>
          <w:p w14:paraId="236C309D" w14:textId="77777777" w:rsidR="00887348" w:rsidRPr="00482C93" w:rsidRDefault="00887348" w:rsidP="005A0780">
            <w:pPr>
              <w:numPr>
                <w:ilvl w:val="12"/>
                <w:numId w:val="0"/>
              </w:numPr>
              <w:rPr>
                <w:rFonts w:ascii="Times New Roman" w:hAnsi="Times New Roman"/>
                <w:b/>
                <w:sz w:val="20"/>
                <w:szCs w:val="20"/>
              </w:rPr>
            </w:pPr>
            <w:r>
              <w:rPr>
                <w:rFonts w:ascii="Times New Roman" w:eastAsiaTheme="minorHAnsi" w:hAnsi="Times New Roman"/>
                <w:b/>
                <w:bCs/>
                <w:sz w:val="24"/>
                <w:szCs w:val="24"/>
              </w:rPr>
              <w:t>Малышева Е.В.</w:t>
            </w:r>
          </w:p>
        </w:tc>
      </w:tr>
      <w:tr w:rsidR="00887348" w:rsidRPr="00672196" w14:paraId="2430E065" w14:textId="77777777" w:rsidTr="005A0780">
        <w:trPr>
          <w:cantSplit/>
          <w:trHeight w:val="223"/>
        </w:trPr>
        <w:tc>
          <w:tcPr>
            <w:tcW w:w="5103" w:type="dxa"/>
            <w:gridSpan w:val="2"/>
            <w:shd w:val="clear" w:color="auto" w:fill="auto"/>
            <w:hideMark/>
          </w:tcPr>
          <w:p w14:paraId="5A8E8F7F" w14:textId="77777777" w:rsidR="00887348" w:rsidRPr="00482C93" w:rsidRDefault="00887348" w:rsidP="005A0780">
            <w:pPr>
              <w:numPr>
                <w:ilvl w:val="12"/>
                <w:numId w:val="0"/>
              </w:numPr>
              <w:rPr>
                <w:rFonts w:ascii="Times New Roman" w:hAnsi="Times New Roman"/>
                <w:i/>
                <w:sz w:val="20"/>
                <w:szCs w:val="20"/>
              </w:rPr>
            </w:pPr>
            <w:r w:rsidRPr="00482C93">
              <w:rPr>
                <w:rFonts w:ascii="Times New Roman" w:hAnsi="Times New Roman"/>
                <w:i/>
                <w:sz w:val="20"/>
                <w:szCs w:val="20"/>
              </w:rPr>
              <w:t>(</w:t>
            </w:r>
            <w:proofErr w:type="gramStart"/>
            <w:r w:rsidRPr="00482C93">
              <w:rPr>
                <w:rFonts w:ascii="Times New Roman" w:hAnsi="Times New Roman"/>
                <w:i/>
                <w:sz w:val="20"/>
                <w:szCs w:val="20"/>
              </w:rPr>
              <w:t xml:space="preserve">подпись)   </w:t>
            </w:r>
            <w:proofErr w:type="gramEnd"/>
            <w:r w:rsidRPr="00482C93">
              <w:rPr>
                <w:rFonts w:ascii="Times New Roman" w:hAnsi="Times New Roman"/>
                <w:i/>
                <w:sz w:val="20"/>
                <w:szCs w:val="20"/>
              </w:rPr>
              <w:t xml:space="preserve">                                           (фамилия, </w:t>
            </w:r>
            <w:proofErr w:type="spellStart"/>
            <w:r w:rsidRPr="00482C93">
              <w:rPr>
                <w:rFonts w:ascii="Times New Roman" w:hAnsi="Times New Roman"/>
                <w:i/>
                <w:sz w:val="20"/>
                <w:szCs w:val="20"/>
              </w:rPr>
              <w:t>и.о</w:t>
            </w:r>
            <w:proofErr w:type="spellEnd"/>
            <w:r w:rsidRPr="00482C93">
              <w:rPr>
                <w:rFonts w:ascii="Times New Roman" w:hAnsi="Times New Roman"/>
                <w:i/>
                <w:sz w:val="20"/>
                <w:szCs w:val="20"/>
              </w:rPr>
              <w:t>.)</w:t>
            </w:r>
          </w:p>
        </w:tc>
        <w:tc>
          <w:tcPr>
            <w:tcW w:w="305" w:type="dxa"/>
          </w:tcPr>
          <w:p w14:paraId="2A23ECCE" w14:textId="77777777" w:rsidR="00887348" w:rsidRPr="00482C93" w:rsidRDefault="00887348" w:rsidP="005A0780">
            <w:pPr>
              <w:numPr>
                <w:ilvl w:val="12"/>
                <w:numId w:val="0"/>
              </w:numPr>
              <w:rPr>
                <w:rFonts w:ascii="Times New Roman" w:hAnsi="Times New Roman"/>
                <w:i/>
                <w:sz w:val="20"/>
                <w:szCs w:val="20"/>
              </w:rPr>
            </w:pPr>
          </w:p>
        </w:tc>
        <w:tc>
          <w:tcPr>
            <w:tcW w:w="5082" w:type="dxa"/>
            <w:gridSpan w:val="2"/>
            <w:shd w:val="clear" w:color="auto" w:fill="auto"/>
            <w:hideMark/>
          </w:tcPr>
          <w:p w14:paraId="3F40635E" w14:textId="77777777" w:rsidR="00887348" w:rsidRPr="00672196" w:rsidRDefault="00887348" w:rsidP="005A0780">
            <w:pPr>
              <w:numPr>
                <w:ilvl w:val="12"/>
                <w:numId w:val="0"/>
              </w:numPr>
              <w:rPr>
                <w:rFonts w:ascii="Times New Roman" w:hAnsi="Times New Roman"/>
                <w:i/>
                <w:sz w:val="20"/>
                <w:szCs w:val="20"/>
              </w:rPr>
            </w:pPr>
            <w:r w:rsidRPr="00482C93">
              <w:rPr>
                <w:rFonts w:ascii="Times New Roman" w:hAnsi="Times New Roman"/>
                <w:i/>
                <w:sz w:val="20"/>
                <w:szCs w:val="20"/>
              </w:rPr>
              <w:t>(</w:t>
            </w:r>
            <w:proofErr w:type="gramStart"/>
            <w:r w:rsidRPr="00482C93">
              <w:rPr>
                <w:rFonts w:ascii="Times New Roman" w:hAnsi="Times New Roman"/>
                <w:i/>
                <w:sz w:val="20"/>
                <w:szCs w:val="20"/>
              </w:rPr>
              <w:t xml:space="preserve">подпись)   </w:t>
            </w:r>
            <w:proofErr w:type="gramEnd"/>
            <w:r w:rsidRPr="00482C93">
              <w:rPr>
                <w:rFonts w:ascii="Times New Roman" w:hAnsi="Times New Roman"/>
                <w:i/>
                <w:sz w:val="20"/>
                <w:szCs w:val="20"/>
              </w:rPr>
              <w:t xml:space="preserve">                                           (фамилия, </w:t>
            </w:r>
            <w:proofErr w:type="spellStart"/>
            <w:r w:rsidRPr="00482C93">
              <w:rPr>
                <w:rFonts w:ascii="Times New Roman" w:hAnsi="Times New Roman"/>
                <w:i/>
                <w:sz w:val="20"/>
                <w:szCs w:val="20"/>
              </w:rPr>
              <w:t>и.о</w:t>
            </w:r>
            <w:proofErr w:type="spellEnd"/>
            <w:r w:rsidRPr="00482C93">
              <w:rPr>
                <w:rFonts w:ascii="Times New Roman" w:hAnsi="Times New Roman"/>
                <w:i/>
                <w:sz w:val="20"/>
                <w:szCs w:val="20"/>
              </w:rPr>
              <w:t>.)</w:t>
            </w:r>
          </w:p>
        </w:tc>
      </w:tr>
    </w:tbl>
    <w:p w14:paraId="021D54F7" w14:textId="77777777" w:rsidR="00887348" w:rsidRPr="00482C93" w:rsidRDefault="00887348" w:rsidP="00887348">
      <w:pPr>
        <w:spacing w:after="0" w:line="240" w:lineRule="auto"/>
        <w:rPr>
          <w:rFonts w:ascii="Times New Roman" w:eastAsia="Times New Roman" w:hAnsi="Times New Roman"/>
          <w:sz w:val="18"/>
          <w:szCs w:val="18"/>
          <w:lang w:eastAsia="ru-RU"/>
        </w:rPr>
        <w:sectPr w:rsidR="00887348" w:rsidRPr="00482C93" w:rsidSect="00CB22F6">
          <w:footnotePr>
            <w:numRestart w:val="eachSect"/>
          </w:footnotePr>
          <w:pgSz w:w="11906" w:h="16838" w:code="9"/>
          <w:pgMar w:top="1134" w:right="1134" w:bottom="1134" w:left="1134" w:header="425" w:footer="618" w:gutter="0"/>
          <w:cols w:space="720"/>
          <w:docGrid w:linePitch="326"/>
        </w:sectPr>
      </w:pPr>
      <w:bookmarkStart w:id="20" w:name="P1645"/>
      <w:bookmarkEnd w:id="20"/>
    </w:p>
    <w:p w14:paraId="3A514C24" w14:textId="77777777" w:rsidR="00887348" w:rsidRPr="00482C93" w:rsidRDefault="00887348" w:rsidP="00887348">
      <w:pPr>
        <w:autoSpaceDN w:val="0"/>
        <w:spacing w:after="0" w:line="240" w:lineRule="auto"/>
        <w:rPr>
          <w:rFonts w:ascii="Times New Roman" w:eastAsia="Times New Roman" w:hAnsi="Times New Roman"/>
          <w:sz w:val="28"/>
          <w:szCs w:val="28"/>
          <w:lang w:eastAsia="ru-RU"/>
        </w:rPr>
      </w:pPr>
    </w:p>
    <w:p w14:paraId="5BE2D4B3" w14:textId="77777777" w:rsidR="00887348" w:rsidRPr="00482C93" w:rsidRDefault="00887348" w:rsidP="00887348">
      <w:pPr>
        <w:autoSpaceDN w:val="0"/>
        <w:spacing w:after="0" w:line="240" w:lineRule="auto"/>
        <w:ind w:left="4962"/>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6</w:t>
      </w:r>
      <w:r w:rsidRPr="00482C93">
        <w:rPr>
          <w:rFonts w:ascii="Times New Roman" w:eastAsia="Times New Roman" w:hAnsi="Times New Roman"/>
          <w:sz w:val="28"/>
          <w:szCs w:val="28"/>
          <w:lang w:eastAsia="ru-RU"/>
        </w:rPr>
        <w:t xml:space="preserve"> к Договору </w:t>
      </w:r>
    </w:p>
    <w:p w14:paraId="2806BCC8" w14:textId="77777777" w:rsidR="00887348" w:rsidRPr="00482C93" w:rsidRDefault="00887348" w:rsidP="00887348">
      <w:pPr>
        <w:autoSpaceDN w:val="0"/>
        <w:spacing w:after="0" w:line="240" w:lineRule="auto"/>
        <w:ind w:left="4962"/>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 xml:space="preserve">от «___» _______20__г. </w:t>
      </w:r>
    </w:p>
    <w:p w14:paraId="258511C2" w14:textId="77777777" w:rsidR="00887348" w:rsidRPr="00482C93" w:rsidRDefault="00887348" w:rsidP="00887348">
      <w:pPr>
        <w:spacing w:after="0" w:line="240" w:lineRule="auto"/>
        <w:ind w:left="5103"/>
        <w:jc w:val="right"/>
        <w:rPr>
          <w:rFonts w:ascii="Times New Roman" w:hAnsi="Times New Roman"/>
          <w:sz w:val="24"/>
          <w:szCs w:val="24"/>
          <w:lang w:eastAsia="ru-RU"/>
        </w:rPr>
      </w:pPr>
    </w:p>
    <w:p w14:paraId="7D0715CA" w14:textId="77777777" w:rsidR="00887348" w:rsidRPr="00482C93" w:rsidRDefault="00887348" w:rsidP="00887348">
      <w:pPr>
        <w:spacing w:after="0" w:line="240" w:lineRule="auto"/>
        <w:rPr>
          <w:rFonts w:ascii="Times New Roman" w:eastAsia="Times New Roman" w:hAnsi="Times New Roman"/>
          <w:b/>
          <w:sz w:val="24"/>
          <w:szCs w:val="24"/>
          <w:lang w:eastAsia="ru-RU"/>
        </w:rPr>
      </w:pPr>
      <w:r w:rsidRPr="00482C93">
        <w:rPr>
          <w:rFonts w:ascii="Times New Roman" w:eastAsia="Times New Roman" w:hAnsi="Times New Roman"/>
          <w:b/>
          <w:sz w:val="24"/>
          <w:szCs w:val="24"/>
          <w:lang w:eastAsia="ru-RU"/>
        </w:rPr>
        <w:t>ФОРМА</w:t>
      </w:r>
    </w:p>
    <w:p w14:paraId="13DBF02E" w14:textId="77777777" w:rsidR="00887348" w:rsidRPr="00482C93" w:rsidRDefault="00887348" w:rsidP="00887348">
      <w:pPr>
        <w:spacing w:after="0" w:line="240" w:lineRule="auto"/>
        <w:ind w:left="-142"/>
        <w:jc w:val="center"/>
        <w:rPr>
          <w:rFonts w:ascii="Times New Roman" w:eastAsia="Times New Roman" w:hAnsi="Times New Roman"/>
          <w:b/>
          <w:sz w:val="24"/>
          <w:szCs w:val="24"/>
          <w:lang w:eastAsia="ru-RU"/>
        </w:rPr>
      </w:pPr>
      <w:r w:rsidRPr="00482C93">
        <w:rPr>
          <w:rFonts w:ascii="Times New Roman" w:eastAsia="Times New Roman" w:hAnsi="Times New Roman"/>
          <w:b/>
          <w:sz w:val="24"/>
          <w:szCs w:val="24"/>
          <w:lang w:eastAsia="ru-RU"/>
        </w:rPr>
        <w:t>Акт о выявленных недостатках</w:t>
      </w:r>
    </w:p>
    <w:p w14:paraId="7799C9AF" w14:textId="77777777" w:rsidR="00887348" w:rsidRPr="00482C93" w:rsidRDefault="00887348" w:rsidP="00887348">
      <w:pPr>
        <w:spacing w:after="0" w:line="240" w:lineRule="auto"/>
        <w:ind w:left="-142"/>
        <w:jc w:val="center"/>
        <w:rPr>
          <w:rFonts w:ascii="Times New Roman" w:eastAsia="Times New Roman" w:hAnsi="Times New Roman"/>
          <w:sz w:val="24"/>
          <w:szCs w:val="24"/>
          <w:lang w:eastAsia="ru-RU"/>
        </w:rPr>
      </w:pPr>
      <w:r w:rsidRPr="00482C93">
        <w:rPr>
          <w:rFonts w:ascii="Times New Roman" w:eastAsia="Times New Roman" w:hAnsi="Times New Roman"/>
          <w:sz w:val="24"/>
          <w:szCs w:val="24"/>
          <w:lang w:eastAsia="ru-RU"/>
        </w:rPr>
        <w:t>по Договору от «___» _________ 20__ № _________</w:t>
      </w:r>
    </w:p>
    <w:p w14:paraId="61DB2885" w14:textId="77777777" w:rsidR="00887348" w:rsidRPr="00482C93" w:rsidRDefault="00887348" w:rsidP="00887348">
      <w:pPr>
        <w:spacing w:after="0" w:line="240" w:lineRule="auto"/>
        <w:jc w:val="right"/>
        <w:rPr>
          <w:rFonts w:ascii="Times New Roman" w:eastAsia="Times New Roman" w:hAnsi="Times New Roman"/>
          <w:sz w:val="24"/>
          <w:szCs w:val="24"/>
          <w:lang w:eastAsia="ru-RU"/>
        </w:rPr>
      </w:pPr>
      <w:r w:rsidRPr="00482C93">
        <w:rPr>
          <w:rFonts w:ascii="Times New Roman" w:eastAsia="Times New Roman" w:hAnsi="Times New Roman"/>
          <w:sz w:val="24"/>
          <w:szCs w:val="24"/>
          <w:lang w:eastAsia="ru-RU"/>
        </w:rPr>
        <w:t>__________</w:t>
      </w:r>
      <w:r w:rsidRPr="00482C93">
        <w:rPr>
          <w:rFonts w:ascii="Times New Roman" w:eastAsia="Times New Roman" w:hAnsi="Times New Roman"/>
          <w:sz w:val="24"/>
          <w:szCs w:val="24"/>
          <w:lang w:eastAsia="ru-RU"/>
        </w:rPr>
        <w:tab/>
        <w:t xml:space="preserve">                                                                                       </w:t>
      </w:r>
      <w:proofErr w:type="gramStart"/>
      <w:r w:rsidRPr="00482C93">
        <w:rPr>
          <w:rFonts w:ascii="Times New Roman" w:eastAsia="Times New Roman" w:hAnsi="Times New Roman"/>
          <w:sz w:val="24"/>
          <w:szCs w:val="24"/>
          <w:lang w:eastAsia="ru-RU"/>
        </w:rPr>
        <w:t xml:space="preserve">   «</w:t>
      </w:r>
      <w:proofErr w:type="gramEnd"/>
      <w:r w:rsidRPr="00482C93">
        <w:rPr>
          <w:rFonts w:ascii="Times New Roman" w:eastAsia="Times New Roman" w:hAnsi="Times New Roman"/>
          <w:sz w:val="24"/>
          <w:szCs w:val="24"/>
          <w:lang w:eastAsia="ru-RU"/>
        </w:rPr>
        <w:t>____»_________ 20__г.</w:t>
      </w:r>
    </w:p>
    <w:p w14:paraId="2FAE7087" w14:textId="77777777" w:rsidR="00887348" w:rsidRPr="00482C93" w:rsidRDefault="00887348" w:rsidP="00887348">
      <w:pPr>
        <w:spacing w:after="0" w:line="240" w:lineRule="auto"/>
        <w:ind w:firstLine="709"/>
        <w:jc w:val="both"/>
        <w:rPr>
          <w:rFonts w:ascii="Times New Roman" w:eastAsia="Times New Roman" w:hAnsi="Times New Roman"/>
          <w:sz w:val="24"/>
          <w:szCs w:val="24"/>
          <w:lang w:eastAsia="ru-RU"/>
        </w:rPr>
      </w:pPr>
    </w:p>
    <w:p w14:paraId="521FA855" w14:textId="77777777" w:rsidR="00887348" w:rsidRPr="00482C93" w:rsidRDefault="00887348" w:rsidP="00887348">
      <w:pPr>
        <w:spacing w:after="0" w:line="240" w:lineRule="auto"/>
        <w:ind w:firstLine="709"/>
        <w:jc w:val="both"/>
        <w:rPr>
          <w:rFonts w:ascii="Times New Roman" w:eastAsia="Times New Roman" w:hAnsi="Times New Roman"/>
          <w:sz w:val="24"/>
          <w:szCs w:val="24"/>
          <w:lang w:eastAsia="ru-RU"/>
        </w:rPr>
      </w:pPr>
      <w:r w:rsidRPr="00482C93">
        <w:rPr>
          <w:rFonts w:ascii="Times New Roman" w:eastAsia="Times New Roman" w:hAnsi="Times New Roman"/>
          <w:sz w:val="24"/>
          <w:szCs w:val="24"/>
          <w:lang w:eastAsia="ru-RU"/>
        </w:rPr>
        <w:t>Акционерное общество «Почта России», именуемое в дальнейшем «Заказчик», в лице _________________, действующего на основании доверенности от ______________ с одной стороны, и _____________________, именуемый в дальнейшем Исполнитель, действующий на основании _____________________, с другой стороны, составили настоящий акт о нижеследующем</w:t>
      </w:r>
    </w:p>
    <w:p w14:paraId="2389B50C" w14:textId="77777777" w:rsidR="00887348" w:rsidRPr="00482C93" w:rsidRDefault="00887348" w:rsidP="00887348">
      <w:pPr>
        <w:spacing w:after="0" w:line="240" w:lineRule="auto"/>
        <w:ind w:firstLine="709"/>
        <w:jc w:val="both"/>
        <w:rPr>
          <w:rFonts w:ascii="Times New Roman" w:eastAsia="Times New Roman" w:hAnsi="Times New Roman"/>
          <w:sz w:val="24"/>
          <w:szCs w:val="24"/>
          <w:lang w:eastAsia="ru-RU"/>
        </w:rPr>
      </w:pPr>
      <w:r w:rsidRPr="00482C93">
        <w:rPr>
          <w:rFonts w:ascii="Times New Roman" w:eastAsia="Times New Roman" w:hAnsi="Times New Roman"/>
          <w:sz w:val="24"/>
          <w:szCs w:val="24"/>
          <w:lang w:eastAsia="ru-RU"/>
        </w:rPr>
        <w:t>По договору на оказание услуг по</w:t>
      </w:r>
      <w:r>
        <w:rPr>
          <w:rFonts w:ascii="Times New Roman" w:eastAsia="Times New Roman" w:hAnsi="Times New Roman"/>
          <w:sz w:val="24"/>
          <w:szCs w:val="24"/>
          <w:lang w:eastAsia="ru-RU"/>
        </w:rPr>
        <w:t xml:space="preserve"> доставке наличных денежных средств в городе Дудинка УФПС Красноярского </w:t>
      </w:r>
      <w:proofErr w:type="gramStart"/>
      <w:r>
        <w:rPr>
          <w:rFonts w:ascii="Times New Roman" w:eastAsia="Times New Roman" w:hAnsi="Times New Roman"/>
          <w:sz w:val="24"/>
          <w:szCs w:val="24"/>
          <w:lang w:eastAsia="ru-RU"/>
        </w:rPr>
        <w:t>края</w:t>
      </w:r>
      <w:r w:rsidRPr="00482C93">
        <w:rPr>
          <w:rFonts w:ascii="Times New Roman" w:eastAsia="Times New Roman" w:hAnsi="Times New Roman"/>
          <w:sz w:val="24"/>
          <w:szCs w:val="24"/>
          <w:lang w:eastAsia="ru-RU"/>
        </w:rPr>
        <w:t xml:space="preserve">  от</w:t>
      </w:r>
      <w:proofErr w:type="gramEnd"/>
      <w:r w:rsidRPr="00482C93">
        <w:rPr>
          <w:rFonts w:ascii="Times New Roman" w:eastAsia="Times New Roman" w:hAnsi="Times New Roman"/>
          <w:sz w:val="24"/>
          <w:szCs w:val="24"/>
          <w:lang w:eastAsia="ru-RU"/>
        </w:rPr>
        <w:t xml:space="preserve"> «___» _________ 20__ № _________, Исполнитель оказал Заказчику услуги ненадлежащим образом.</w:t>
      </w:r>
    </w:p>
    <w:p w14:paraId="74F363F9" w14:textId="77777777" w:rsidR="00887348" w:rsidRPr="00482C93" w:rsidRDefault="00887348" w:rsidP="00887348">
      <w:pPr>
        <w:spacing w:after="0" w:line="240" w:lineRule="auto"/>
        <w:ind w:firstLine="709"/>
        <w:jc w:val="both"/>
        <w:rPr>
          <w:rFonts w:ascii="Times New Roman" w:eastAsia="Times New Roman" w:hAnsi="Times New Roman"/>
          <w:sz w:val="24"/>
          <w:szCs w:val="24"/>
          <w:lang w:eastAsia="ru-RU"/>
        </w:rPr>
      </w:pPr>
      <w:r w:rsidRPr="00482C93">
        <w:rPr>
          <w:rFonts w:ascii="Times New Roman" w:eastAsia="Times New Roman" w:hAnsi="Times New Roman"/>
          <w:sz w:val="24"/>
          <w:szCs w:val="24"/>
          <w:lang w:eastAsia="ru-RU"/>
        </w:rPr>
        <w:t>2. При приемке оказанных услуг были выявлены следующие несоответствия условиям Договора: - ________________________________;</w:t>
      </w:r>
    </w:p>
    <w:p w14:paraId="384F46C3" w14:textId="77777777" w:rsidR="00887348" w:rsidRPr="00482C93" w:rsidRDefault="00887348" w:rsidP="00887348">
      <w:pPr>
        <w:spacing w:after="0" w:line="240" w:lineRule="auto"/>
        <w:ind w:firstLine="709"/>
        <w:jc w:val="both"/>
        <w:rPr>
          <w:rFonts w:ascii="Times New Roman" w:eastAsia="Times New Roman" w:hAnsi="Times New Roman"/>
          <w:sz w:val="24"/>
          <w:szCs w:val="24"/>
          <w:lang w:eastAsia="ru-RU"/>
        </w:rPr>
      </w:pPr>
      <w:r w:rsidRPr="00482C93">
        <w:rPr>
          <w:rFonts w:ascii="Times New Roman" w:eastAsia="Times New Roman" w:hAnsi="Times New Roman"/>
          <w:sz w:val="24"/>
          <w:szCs w:val="24"/>
          <w:lang w:eastAsia="ru-RU"/>
        </w:rPr>
        <w:t>- _________________________________________;</w:t>
      </w:r>
    </w:p>
    <w:p w14:paraId="545A71B1" w14:textId="77777777" w:rsidR="00887348" w:rsidRPr="00482C93" w:rsidRDefault="00887348" w:rsidP="00887348">
      <w:pPr>
        <w:spacing w:after="0" w:line="240" w:lineRule="auto"/>
        <w:ind w:firstLine="709"/>
        <w:jc w:val="both"/>
        <w:rPr>
          <w:rFonts w:ascii="Times New Roman" w:eastAsia="Times New Roman" w:hAnsi="Times New Roman"/>
          <w:sz w:val="24"/>
          <w:szCs w:val="24"/>
          <w:lang w:eastAsia="ru-RU"/>
        </w:rPr>
      </w:pPr>
      <w:r w:rsidRPr="00482C93">
        <w:rPr>
          <w:rFonts w:ascii="Times New Roman" w:eastAsia="Times New Roman" w:hAnsi="Times New Roman"/>
          <w:sz w:val="24"/>
          <w:szCs w:val="24"/>
          <w:lang w:eastAsia="ru-RU"/>
        </w:rPr>
        <w:t>- ___________________________________________.</w:t>
      </w:r>
    </w:p>
    <w:p w14:paraId="2CC87EC0" w14:textId="77777777" w:rsidR="00887348" w:rsidRPr="00482C93" w:rsidRDefault="00887348" w:rsidP="00887348">
      <w:pPr>
        <w:spacing w:after="0" w:line="240" w:lineRule="auto"/>
        <w:ind w:firstLine="709"/>
        <w:jc w:val="both"/>
        <w:rPr>
          <w:rFonts w:ascii="Times New Roman" w:eastAsia="Times New Roman" w:hAnsi="Times New Roman"/>
          <w:sz w:val="24"/>
          <w:szCs w:val="24"/>
          <w:lang w:eastAsia="ru-RU"/>
        </w:rPr>
      </w:pPr>
      <w:r w:rsidRPr="00482C93">
        <w:rPr>
          <w:rFonts w:ascii="Times New Roman" w:eastAsia="Times New Roman" w:hAnsi="Times New Roman"/>
          <w:sz w:val="24"/>
          <w:szCs w:val="24"/>
          <w:lang w:eastAsia="ru-RU"/>
        </w:rPr>
        <w:t>3. Срок для устранения выявленных замечаний/недостатков составляет __________</w:t>
      </w:r>
      <w:r w:rsidRPr="00482C93">
        <w:rPr>
          <w:rFonts w:ascii="Times New Roman" w:eastAsia="Times New Roman" w:hAnsi="Times New Roman"/>
          <w:sz w:val="24"/>
          <w:szCs w:val="24"/>
          <w:vertAlign w:val="superscript"/>
          <w:lang w:eastAsia="ru-RU"/>
        </w:rPr>
        <w:footnoteReference w:id="26"/>
      </w:r>
      <w:r w:rsidRPr="00482C93">
        <w:rPr>
          <w:rFonts w:ascii="Times New Roman" w:eastAsia="Times New Roman" w:hAnsi="Times New Roman"/>
          <w:sz w:val="24"/>
          <w:szCs w:val="24"/>
          <w:lang w:eastAsia="ru-RU"/>
        </w:rPr>
        <w:t>.</w:t>
      </w:r>
    </w:p>
    <w:p w14:paraId="22B3515C" w14:textId="77777777" w:rsidR="00887348" w:rsidRPr="00482C93" w:rsidRDefault="00887348" w:rsidP="00887348">
      <w:pPr>
        <w:widowControl w:val="0"/>
        <w:pBdr>
          <w:bottom w:val="single" w:sz="12" w:space="1" w:color="auto"/>
        </w:pBdr>
        <w:tabs>
          <w:tab w:val="left" w:pos="426"/>
        </w:tabs>
        <w:spacing w:after="0" w:line="240" w:lineRule="auto"/>
        <w:ind w:left="567"/>
        <w:jc w:val="both"/>
        <w:rPr>
          <w:rFonts w:ascii="Times New Roman" w:eastAsia="Times New Roman" w:hAnsi="Times New Roman"/>
          <w:sz w:val="24"/>
          <w:szCs w:val="24"/>
          <w:lang w:eastAsia="ru-RU"/>
        </w:rPr>
      </w:pPr>
      <w:r w:rsidRPr="00482C93">
        <w:rPr>
          <w:rFonts w:ascii="Times New Roman" w:eastAsia="Times New Roman" w:hAnsi="Times New Roman"/>
          <w:sz w:val="24"/>
          <w:szCs w:val="24"/>
          <w:lang w:eastAsia="ru-RU"/>
        </w:rPr>
        <w:tab/>
        <w:t>Приложения к акту:</w:t>
      </w:r>
      <w:r w:rsidRPr="00482C93">
        <w:rPr>
          <w:rFonts w:ascii="Times New Roman" w:eastAsia="Times New Roman" w:hAnsi="Times New Roman"/>
          <w:sz w:val="24"/>
          <w:szCs w:val="24"/>
          <w:vertAlign w:val="superscript"/>
          <w:lang w:eastAsia="ru-RU"/>
        </w:rPr>
        <w:footnoteReference w:id="27"/>
      </w:r>
    </w:p>
    <w:p w14:paraId="54450672" w14:textId="77777777" w:rsidR="00887348" w:rsidRPr="00482C93" w:rsidRDefault="00887348" w:rsidP="00887348">
      <w:pPr>
        <w:autoSpaceDN w:val="0"/>
        <w:spacing w:after="0" w:line="240" w:lineRule="auto"/>
        <w:rPr>
          <w:rFonts w:ascii="Times New Roman" w:eastAsia="Times New Roman" w:hAnsi="Times New Roman"/>
          <w:sz w:val="28"/>
          <w:szCs w:val="28"/>
          <w:lang w:eastAsia="ru-RU"/>
        </w:rPr>
      </w:pPr>
    </w:p>
    <w:tbl>
      <w:tblPr>
        <w:tblW w:w="10490" w:type="dxa"/>
        <w:tblLayout w:type="fixed"/>
        <w:tblCellMar>
          <w:left w:w="71" w:type="dxa"/>
          <w:right w:w="71" w:type="dxa"/>
        </w:tblCellMar>
        <w:tblLook w:val="04A0" w:firstRow="1" w:lastRow="0" w:firstColumn="1" w:lastColumn="0" w:noHBand="0" w:noVBand="1"/>
      </w:tblPr>
      <w:tblGrid>
        <w:gridCol w:w="2551"/>
        <w:gridCol w:w="2552"/>
        <w:gridCol w:w="305"/>
        <w:gridCol w:w="2551"/>
        <w:gridCol w:w="2531"/>
      </w:tblGrid>
      <w:tr w:rsidR="00887348" w:rsidRPr="006644C7" w14:paraId="79FFDBEE" w14:textId="77777777" w:rsidTr="005A0780">
        <w:trPr>
          <w:cantSplit/>
          <w:trHeight w:val="223"/>
        </w:trPr>
        <w:tc>
          <w:tcPr>
            <w:tcW w:w="5103" w:type="dxa"/>
            <w:gridSpan w:val="2"/>
            <w:tcBorders>
              <w:top w:val="nil"/>
              <w:left w:val="nil"/>
              <w:bottom w:val="single" w:sz="4" w:space="0" w:color="auto"/>
              <w:right w:val="nil"/>
            </w:tcBorders>
            <w:shd w:val="clear" w:color="auto" w:fill="auto"/>
            <w:hideMark/>
          </w:tcPr>
          <w:p w14:paraId="77151CF3" w14:textId="77777777" w:rsidR="00887348" w:rsidRPr="00482C93" w:rsidRDefault="00887348" w:rsidP="005A0780">
            <w:pPr>
              <w:numPr>
                <w:ilvl w:val="12"/>
                <w:numId w:val="0"/>
              </w:numPr>
              <w:rPr>
                <w:rFonts w:ascii="Times New Roman" w:hAnsi="Times New Roman"/>
                <w:b/>
                <w:sz w:val="20"/>
                <w:szCs w:val="20"/>
              </w:rPr>
            </w:pPr>
          </w:p>
        </w:tc>
        <w:tc>
          <w:tcPr>
            <w:tcW w:w="305" w:type="dxa"/>
          </w:tcPr>
          <w:p w14:paraId="000498CF" w14:textId="77777777" w:rsidR="00887348" w:rsidRPr="00482C93" w:rsidRDefault="00887348" w:rsidP="005A0780">
            <w:pPr>
              <w:numPr>
                <w:ilvl w:val="12"/>
                <w:numId w:val="0"/>
              </w:numPr>
              <w:ind w:left="51" w:right="298"/>
              <w:jc w:val="both"/>
              <w:rPr>
                <w:rFonts w:ascii="Times New Roman" w:hAnsi="Times New Roman"/>
                <w:b/>
                <w:sz w:val="20"/>
                <w:szCs w:val="20"/>
              </w:rPr>
            </w:pPr>
          </w:p>
        </w:tc>
        <w:tc>
          <w:tcPr>
            <w:tcW w:w="5082" w:type="dxa"/>
            <w:gridSpan w:val="2"/>
            <w:tcBorders>
              <w:top w:val="nil"/>
              <w:left w:val="nil"/>
              <w:bottom w:val="single" w:sz="4" w:space="0" w:color="auto"/>
              <w:right w:val="nil"/>
            </w:tcBorders>
            <w:shd w:val="clear" w:color="auto" w:fill="auto"/>
            <w:hideMark/>
          </w:tcPr>
          <w:p w14:paraId="4B66DA7F" w14:textId="77777777" w:rsidR="00887348" w:rsidRPr="00482C93" w:rsidRDefault="00887348" w:rsidP="005A0780">
            <w:pPr>
              <w:autoSpaceDE w:val="0"/>
              <w:autoSpaceDN w:val="0"/>
              <w:adjustRightInd w:val="0"/>
              <w:spacing w:after="0" w:line="240" w:lineRule="auto"/>
              <w:rPr>
                <w:rFonts w:ascii="Times New Roman" w:eastAsiaTheme="minorHAnsi" w:hAnsi="Times New Roman"/>
                <w:b/>
                <w:bCs/>
                <w:sz w:val="24"/>
                <w:szCs w:val="24"/>
              </w:rPr>
            </w:pPr>
            <w:r w:rsidRPr="00482C93">
              <w:rPr>
                <w:rFonts w:ascii="Times New Roman" w:eastAsiaTheme="minorHAnsi" w:hAnsi="Times New Roman"/>
                <w:b/>
                <w:bCs/>
                <w:sz w:val="24"/>
                <w:szCs w:val="24"/>
              </w:rPr>
              <w:t>АО «Почта России»</w:t>
            </w:r>
          </w:p>
          <w:p w14:paraId="43D914CD" w14:textId="77777777" w:rsidR="00887348" w:rsidRPr="006644C7" w:rsidRDefault="00887348" w:rsidP="005A0780">
            <w:pPr>
              <w:numPr>
                <w:ilvl w:val="12"/>
                <w:numId w:val="0"/>
              </w:numPr>
              <w:ind w:left="51" w:right="298"/>
              <w:jc w:val="both"/>
              <w:rPr>
                <w:rFonts w:ascii="Times New Roman" w:hAnsi="Times New Roman"/>
                <w:b/>
                <w:sz w:val="20"/>
                <w:szCs w:val="20"/>
              </w:rPr>
            </w:pPr>
            <w:r>
              <w:rPr>
                <w:rFonts w:ascii="Times New Roman" w:eastAsiaTheme="minorHAnsi" w:hAnsi="Times New Roman"/>
                <w:b/>
                <w:bCs/>
                <w:sz w:val="24"/>
                <w:szCs w:val="24"/>
              </w:rPr>
              <w:t>Представитель по доверенности</w:t>
            </w:r>
          </w:p>
        </w:tc>
      </w:tr>
      <w:tr w:rsidR="00887348" w:rsidRPr="00482C93" w14:paraId="2137F8F6" w14:textId="77777777" w:rsidTr="005A0780">
        <w:trPr>
          <w:cantSplit/>
          <w:trHeight w:val="223"/>
        </w:trPr>
        <w:tc>
          <w:tcPr>
            <w:tcW w:w="2551" w:type="dxa"/>
            <w:tcBorders>
              <w:top w:val="nil"/>
              <w:left w:val="nil"/>
              <w:bottom w:val="single" w:sz="4" w:space="0" w:color="auto"/>
              <w:right w:val="nil"/>
            </w:tcBorders>
          </w:tcPr>
          <w:p w14:paraId="67A52308" w14:textId="77777777" w:rsidR="00887348" w:rsidRPr="00482C93" w:rsidRDefault="00887348" w:rsidP="005A0780">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453DE790" w14:textId="77777777" w:rsidR="00887348" w:rsidRPr="00482C93" w:rsidRDefault="00887348" w:rsidP="005A0780">
            <w:pPr>
              <w:numPr>
                <w:ilvl w:val="12"/>
                <w:numId w:val="0"/>
              </w:numPr>
              <w:rPr>
                <w:rFonts w:ascii="Times New Roman" w:hAnsi="Times New Roman"/>
                <w:b/>
                <w:sz w:val="20"/>
                <w:szCs w:val="20"/>
              </w:rPr>
            </w:pPr>
          </w:p>
        </w:tc>
        <w:tc>
          <w:tcPr>
            <w:tcW w:w="305" w:type="dxa"/>
          </w:tcPr>
          <w:p w14:paraId="72E94A3D" w14:textId="77777777" w:rsidR="00887348" w:rsidRPr="00482C93" w:rsidRDefault="00887348" w:rsidP="005A0780">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7AD1F893" w14:textId="77777777" w:rsidR="00887348" w:rsidRPr="00482C93" w:rsidRDefault="00887348" w:rsidP="005A0780">
            <w:pPr>
              <w:numPr>
                <w:ilvl w:val="12"/>
                <w:numId w:val="0"/>
              </w:numPr>
              <w:rPr>
                <w:rFonts w:ascii="Times New Roman" w:hAnsi="Times New Roman"/>
                <w:sz w:val="20"/>
                <w:szCs w:val="20"/>
              </w:rPr>
            </w:pPr>
          </w:p>
        </w:tc>
        <w:tc>
          <w:tcPr>
            <w:tcW w:w="2531" w:type="dxa"/>
            <w:tcBorders>
              <w:top w:val="nil"/>
              <w:left w:val="nil"/>
              <w:bottom w:val="single" w:sz="4" w:space="0" w:color="auto"/>
              <w:right w:val="nil"/>
            </w:tcBorders>
            <w:shd w:val="clear" w:color="auto" w:fill="auto"/>
            <w:hideMark/>
          </w:tcPr>
          <w:p w14:paraId="643A0753" w14:textId="77777777" w:rsidR="00887348" w:rsidRPr="00482C93" w:rsidRDefault="00887348" w:rsidP="005A0780">
            <w:pPr>
              <w:numPr>
                <w:ilvl w:val="12"/>
                <w:numId w:val="0"/>
              </w:numPr>
              <w:rPr>
                <w:rFonts w:ascii="Times New Roman" w:hAnsi="Times New Roman"/>
                <w:b/>
                <w:sz w:val="20"/>
                <w:szCs w:val="20"/>
              </w:rPr>
            </w:pPr>
            <w:r>
              <w:rPr>
                <w:rFonts w:ascii="Times New Roman" w:eastAsiaTheme="minorHAnsi" w:hAnsi="Times New Roman"/>
                <w:b/>
                <w:bCs/>
                <w:sz w:val="24"/>
                <w:szCs w:val="24"/>
              </w:rPr>
              <w:t>Малышева Е.В.</w:t>
            </w:r>
          </w:p>
        </w:tc>
      </w:tr>
      <w:tr w:rsidR="00887348" w:rsidRPr="00672196" w14:paraId="11F2150F" w14:textId="77777777" w:rsidTr="005A0780">
        <w:trPr>
          <w:cantSplit/>
          <w:trHeight w:val="223"/>
        </w:trPr>
        <w:tc>
          <w:tcPr>
            <w:tcW w:w="5103" w:type="dxa"/>
            <w:gridSpan w:val="2"/>
            <w:shd w:val="clear" w:color="auto" w:fill="auto"/>
            <w:hideMark/>
          </w:tcPr>
          <w:p w14:paraId="7B56A7DE" w14:textId="77777777" w:rsidR="00887348" w:rsidRPr="00482C93" w:rsidRDefault="00887348" w:rsidP="005A0780">
            <w:pPr>
              <w:numPr>
                <w:ilvl w:val="12"/>
                <w:numId w:val="0"/>
              </w:numPr>
              <w:rPr>
                <w:rFonts w:ascii="Times New Roman" w:hAnsi="Times New Roman"/>
                <w:i/>
                <w:sz w:val="20"/>
                <w:szCs w:val="20"/>
              </w:rPr>
            </w:pPr>
            <w:r w:rsidRPr="00482C93">
              <w:rPr>
                <w:rFonts w:ascii="Times New Roman" w:hAnsi="Times New Roman"/>
                <w:i/>
                <w:sz w:val="20"/>
                <w:szCs w:val="20"/>
              </w:rPr>
              <w:t>(</w:t>
            </w:r>
            <w:proofErr w:type="gramStart"/>
            <w:r w:rsidRPr="00482C93">
              <w:rPr>
                <w:rFonts w:ascii="Times New Roman" w:hAnsi="Times New Roman"/>
                <w:i/>
                <w:sz w:val="20"/>
                <w:szCs w:val="20"/>
              </w:rPr>
              <w:t xml:space="preserve">подпись)   </w:t>
            </w:r>
            <w:proofErr w:type="gramEnd"/>
            <w:r w:rsidRPr="00482C93">
              <w:rPr>
                <w:rFonts w:ascii="Times New Roman" w:hAnsi="Times New Roman"/>
                <w:i/>
                <w:sz w:val="20"/>
                <w:szCs w:val="20"/>
              </w:rPr>
              <w:t xml:space="preserve">                                           (фамилия, </w:t>
            </w:r>
            <w:proofErr w:type="spellStart"/>
            <w:r w:rsidRPr="00482C93">
              <w:rPr>
                <w:rFonts w:ascii="Times New Roman" w:hAnsi="Times New Roman"/>
                <w:i/>
                <w:sz w:val="20"/>
                <w:szCs w:val="20"/>
              </w:rPr>
              <w:t>и.о</w:t>
            </w:r>
            <w:proofErr w:type="spellEnd"/>
            <w:r w:rsidRPr="00482C93">
              <w:rPr>
                <w:rFonts w:ascii="Times New Roman" w:hAnsi="Times New Roman"/>
                <w:i/>
                <w:sz w:val="20"/>
                <w:szCs w:val="20"/>
              </w:rPr>
              <w:t>.)</w:t>
            </w:r>
          </w:p>
        </w:tc>
        <w:tc>
          <w:tcPr>
            <w:tcW w:w="305" w:type="dxa"/>
          </w:tcPr>
          <w:p w14:paraId="4672D9D2" w14:textId="77777777" w:rsidR="00887348" w:rsidRPr="00482C93" w:rsidRDefault="00887348" w:rsidP="005A0780">
            <w:pPr>
              <w:numPr>
                <w:ilvl w:val="12"/>
                <w:numId w:val="0"/>
              </w:numPr>
              <w:rPr>
                <w:rFonts w:ascii="Times New Roman" w:hAnsi="Times New Roman"/>
                <w:i/>
                <w:sz w:val="20"/>
                <w:szCs w:val="20"/>
              </w:rPr>
            </w:pPr>
          </w:p>
        </w:tc>
        <w:tc>
          <w:tcPr>
            <w:tcW w:w="5082" w:type="dxa"/>
            <w:gridSpan w:val="2"/>
            <w:shd w:val="clear" w:color="auto" w:fill="auto"/>
            <w:hideMark/>
          </w:tcPr>
          <w:p w14:paraId="3F1B35F7" w14:textId="77777777" w:rsidR="00887348" w:rsidRPr="00672196" w:rsidRDefault="00887348" w:rsidP="005A0780">
            <w:pPr>
              <w:numPr>
                <w:ilvl w:val="12"/>
                <w:numId w:val="0"/>
              </w:numPr>
              <w:rPr>
                <w:rFonts w:ascii="Times New Roman" w:hAnsi="Times New Roman"/>
                <w:i/>
                <w:sz w:val="20"/>
                <w:szCs w:val="20"/>
              </w:rPr>
            </w:pPr>
            <w:r w:rsidRPr="00482C93">
              <w:rPr>
                <w:rFonts w:ascii="Times New Roman" w:hAnsi="Times New Roman"/>
                <w:i/>
                <w:sz w:val="20"/>
                <w:szCs w:val="20"/>
              </w:rPr>
              <w:t>(</w:t>
            </w:r>
            <w:proofErr w:type="gramStart"/>
            <w:r w:rsidRPr="00482C93">
              <w:rPr>
                <w:rFonts w:ascii="Times New Roman" w:hAnsi="Times New Roman"/>
                <w:i/>
                <w:sz w:val="20"/>
                <w:szCs w:val="20"/>
              </w:rPr>
              <w:t xml:space="preserve">подпись)   </w:t>
            </w:r>
            <w:proofErr w:type="gramEnd"/>
            <w:r w:rsidRPr="00482C93">
              <w:rPr>
                <w:rFonts w:ascii="Times New Roman" w:hAnsi="Times New Roman"/>
                <w:i/>
                <w:sz w:val="20"/>
                <w:szCs w:val="20"/>
              </w:rPr>
              <w:t xml:space="preserve">                                           (фамилия, </w:t>
            </w:r>
            <w:proofErr w:type="spellStart"/>
            <w:r w:rsidRPr="00482C93">
              <w:rPr>
                <w:rFonts w:ascii="Times New Roman" w:hAnsi="Times New Roman"/>
                <w:i/>
                <w:sz w:val="20"/>
                <w:szCs w:val="20"/>
              </w:rPr>
              <w:t>и.о</w:t>
            </w:r>
            <w:proofErr w:type="spellEnd"/>
            <w:r w:rsidRPr="00482C93">
              <w:rPr>
                <w:rFonts w:ascii="Times New Roman" w:hAnsi="Times New Roman"/>
                <w:i/>
                <w:sz w:val="20"/>
                <w:szCs w:val="20"/>
              </w:rPr>
              <w:t>.)</w:t>
            </w:r>
          </w:p>
        </w:tc>
      </w:tr>
    </w:tbl>
    <w:p w14:paraId="0F1E8923" w14:textId="77777777" w:rsidR="00887348" w:rsidRPr="00482C93" w:rsidRDefault="00887348" w:rsidP="00887348">
      <w:pPr>
        <w:autoSpaceDN w:val="0"/>
        <w:spacing w:after="0" w:line="240" w:lineRule="auto"/>
        <w:rPr>
          <w:rFonts w:ascii="Times New Roman" w:eastAsia="Times New Roman" w:hAnsi="Times New Roman"/>
          <w:sz w:val="28"/>
          <w:szCs w:val="28"/>
          <w:lang w:eastAsia="ru-RU"/>
        </w:rPr>
      </w:pPr>
    </w:p>
    <w:p w14:paraId="217FCF65" w14:textId="77777777" w:rsidR="00887348" w:rsidRPr="00482C93" w:rsidRDefault="00887348" w:rsidP="00887348">
      <w:pPr>
        <w:autoSpaceDN w:val="0"/>
        <w:spacing w:after="0" w:line="240" w:lineRule="auto"/>
        <w:rPr>
          <w:rFonts w:ascii="Times New Roman" w:eastAsia="Times New Roman" w:hAnsi="Times New Roman"/>
          <w:sz w:val="28"/>
          <w:szCs w:val="28"/>
          <w:lang w:eastAsia="ru-RU"/>
        </w:rPr>
      </w:pPr>
    </w:p>
    <w:p w14:paraId="3F441AB3" w14:textId="77777777" w:rsidR="00887348" w:rsidRPr="00482C93" w:rsidRDefault="00887348" w:rsidP="00887348">
      <w:pPr>
        <w:spacing w:after="160" w:line="259" w:lineRule="auto"/>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br w:type="page"/>
      </w:r>
    </w:p>
    <w:p w14:paraId="32C12A08" w14:textId="77777777" w:rsidR="00887348" w:rsidRPr="00482C93" w:rsidRDefault="00887348" w:rsidP="00887348">
      <w:pPr>
        <w:autoSpaceDN w:val="0"/>
        <w:spacing w:after="0" w:line="240" w:lineRule="auto"/>
        <w:rPr>
          <w:rFonts w:ascii="Times New Roman" w:eastAsia="Times New Roman" w:hAnsi="Times New Roman"/>
          <w:sz w:val="28"/>
          <w:szCs w:val="28"/>
          <w:lang w:eastAsia="ru-RU"/>
        </w:rPr>
      </w:pPr>
    </w:p>
    <w:p w14:paraId="3776490D" w14:textId="77777777" w:rsidR="00887348" w:rsidRPr="00482C93" w:rsidRDefault="00887348" w:rsidP="00887348">
      <w:pPr>
        <w:autoSpaceDN w:val="0"/>
        <w:spacing w:after="0" w:line="240" w:lineRule="auto"/>
        <w:ind w:left="5103"/>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7</w:t>
      </w:r>
      <w:r w:rsidRPr="00482C93">
        <w:rPr>
          <w:rFonts w:ascii="Times New Roman" w:eastAsia="Times New Roman" w:hAnsi="Times New Roman"/>
          <w:sz w:val="28"/>
          <w:szCs w:val="28"/>
          <w:lang w:eastAsia="ru-RU"/>
        </w:rPr>
        <w:t xml:space="preserve"> к Договору </w:t>
      </w:r>
    </w:p>
    <w:p w14:paraId="4FDD50E3" w14:textId="77777777" w:rsidR="00887348" w:rsidRPr="00482C93" w:rsidRDefault="00887348" w:rsidP="00887348">
      <w:pPr>
        <w:autoSpaceDN w:val="0"/>
        <w:spacing w:after="0" w:line="240" w:lineRule="auto"/>
        <w:ind w:left="5103"/>
        <w:rPr>
          <w:rFonts w:ascii="Times New Roman" w:eastAsia="Times New Roman" w:hAnsi="Times New Roman"/>
          <w:sz w:val="28"/>
          <w:szCs w:val="28"/>
          <w:lang w:eastAsia="ru-RU"/>
        </w:rPr>
      </w:pPr>
      <w:r w:rsidRPr="00482C93">
        <w:rPr>
          <w:rFonts w:ascii="Times New Roman" w:eastAsia="Times New Roman" w:hAnsi="Times New Roman"/>
          <w:sz w:val="28"/>
          <w:szCs w:val="28"/>
          <w:lang w:eastAsia="ru-RU"/>
        </w:rPr>
        <w:t xml:space="preserve">от «___» _______20__г. </w:t>
      </w:r>
    </w:p>
    <w:p w14:paraId="7874F425" w14:textId="77777777" w:rsidR="00887348" w:rsidRPr="00482C93" w:rsidRDefault="00887348" w:rsidP="00887348">
      <w:pPr>
        <w:autoSpaceDN w:val="0"/>
        <w:spacing w:after="0" w:line="240" w:lineRule="auto"/>
        <w:ind w:left="5812"/>
        <w:rPr>
          <w:rFonts w:ascii="Times New Roman" w:eastAsia="Times New Roman" w:hAnsi="Times New Roman"/>
          <w:sz w:val="28"/>
          <w:szCs w:val="28"/>
          <w:lang w:eastAsia="ru-RU"/>
        </w:rPr>
      </w:pPr>
    </w:p>
    <w:p w14:paraId="39C72DEC" w14:textId="77777777" w:rsidR="00887348" w:rsidRPr="00482C93" w:rsidRDefault="00887348" w:rsidP="00887348">
      <w:pPr>
        <w:overflowPunct w:val="0"/>
        <w:autoSpaceDE w:val="0"/>
        <w:autoSpaceDN w:val="0"/>
        <w:adjustRightInd w:val="0"/>
        <w:spacing w:after="0" w:line="240" w:lineRule="auto"/>
        <w:ind w:firstLine="709"/>
        <w:jc w:val="right"/>
        <w:textAlignment w:val="baseline"/>
        <w:rPr>
          <w:rFonts w:ascii="Times New Roman" w:hAnsi="Times New Roman"/>
          <w:lang w:eastAsia="ru-RU"/>
        </w:rPr>
      </w:pPr>
    </w:p>
    <w:p w14:paraId="29398197" w14:textId="77777777" w:rsidR="00887348" w:rsidRPr="00482C93" w:rsidRDefault="00887348" w:rsidP="00887348">
      <w:pPr>
        <w:overflowPunct w:val="0"/>
        <w:autoSpaceDE w:val="0"/>
        <w:autoSpaceDN w:val="0"/>
        <w:adjustRightInd w:val="0"/>
        <w:spacing w:after="0" w:line="240" w:lineRule="auto"/>
        <w:ind w:firstLine="567"/>
        <w:jc w:val="both"/>
        <w:textAlignment w:val="baseline"/>
        <w:rPr>
          <w:rFonts w:ascii="Times New Roman" w:eastAsia="Times New Roman" w:hAnsi="Times New Roman"/>
          <w:b/>
          <w:lang w:eastAsia="ru-RU"/>
        </w:rPr>
      </w:pPr>
      <w:r w:rsidRPr="00482C93">
        <w:rPr>
          <w:rFonts w:ascii="Times New Roman" w:eastAsia="Times New Roman" w:hAnsi="Times New Roman"/>
          <w:b/>
          <w:lang w:eastAsia="ru-RU"/>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1E2D42F1" w14:textId="77777777" w:rsidR="00887348" w:rsidRPr="00482C93" w:rsidRDefault="00887348" w:rsidP="00887348">
      <w:pPr>
        <w:tabs>
          <w:tab w:val="left" w:pos="993"/>
        </w:tabs>
        <w:autoSpaceDE w:val="0"/>
        <w:autoSpaceDN w:val="0"/>
        <w:adjustRightInd w:val="0"/>
        <w:spacing w:after="0" w:line="240" w:lineRule="auto"/>
        <w:ind w:right="140" w:firstLine="709"/>
        <w:contextualSpacing/>
        <w:jc w:val="both"/>
        <w:rPr>
          <w:rFonts w:ascii="Times New Roman" w:hAnsi="Times New Roman"/>
        </w:rPr>
      </w:pPr>
      <w:r w:rsidRPr="00482C93">
        <w:rPr>
          <w:rFonts w:ascii="Times New Roman" w:hAnsi="Times New Roman"/>
        </w:rPr>
        <w:t>1)</w:t>
      </w:r>
      <w:r w:rsidRPr="00482C93">
        <w:rPr>
          <w:rFonts w:ascii="Times New Roman" w:hAnsi="Times New Roman"/>
        </w:rPr>
        <w:tab/>
        <w:t>Учредительные или иные документы:</w:t>
      </w:r>
    </w:p>
    <w:p w14:paraId="496DDD29" w14:textId="77777777" w:rsidR="00887348" w:rsidRPr="00482C93" w:rsidRDefault="00887348" w:rsidP="00887348">
      <w:pPr>
        <w:tabs>
          <w:tab w:val="left" w:pos="1134"/>
        </w:tabs>
        <w:autoSpaceDE w:val="0"/>
        <w:autoSpaceDN w:val="0"/>
        <w:adjustRightInd w:val="0"/>
        <w:spacing w:after="0" w:line="240" w:lineRule="auto"/>
        <w:ind w:right="140" w:firstLine="709"/>
        <w:contextualSpacing/>
        <w:jc w:val="both"/>
        <w:rPr>
          <w:rFonts w:ascii="Times New Roman" w:hAnsi="Times New Roman"/>
        </w:rPr>
      </w:pPr>
      <w:r w:rsidRPr="00482C93">
        <w:rPr>
          <w:rFonts w:ascii="Times New Roman" w:hAnsi="Times New Roman"/>
        </w:rPr>
        <w:t>1.1)</w:t>
      </w:r>
      <w:r w:rsidRPr="00482C93">
        <w:rPr>
          <w:rFonts w:ascii="Times New Roman" w:hAnsi="Times New Roman"/>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16CA3DEC" w14:textId="77777777" w:rsidR="00887348" w:rsidRPr="00482C93" w:rsidRDefault="00887348" w:rsidP="00887348">
      <w:pPr>
        <w:tabs>
          <w:tab w:val="left" w:pos="1134"/>
        </w:tabs>
        <w:autoSpaceDE w:val="0"/>
        <w:autoSpaceDN w:val="0"/>
        <w:adjustRightInd w:val="0"/>
        <w:spacing w:after="0" w:line="240" w:lineRule="auto"/>
        <w:ind w:right="140" w:firstLine="709"/>
        <w:contextualSpacing/>
        <w:jc w:val="both"/>
        <w:rPr>
          <w:rFonts w:ascii="Times New Roman" w:hAnsi="Times New Roman"/>
        </w:rPr>
      </w:pPr>
      <w:r w:rsidRPr="00482C93">
        <w:rPr>
          <w:rFonts w:ascii="Times New Roman" w:hAnsi="Times New Roman"/>
        </w:rPr>
        <w:t>1.2)</w:t>
      </w:r>
      <w:r w:rsidRPr="00482C93">
        <w:rPr>
          <w:rFonts w:ascii="Times New Roman" w:hAnsi="Times New Roman"/>
        </w:rPr>
        <w:tab/>
        <w:t>содержащие сведения о долях участия, наличии управляющих органов и об общем распределении полномочий между ними.</w:t>
      </w:r>
    </w:p>
    <w:p w14:paraId="67B639E9" w14:textId="77777777" w:rsidR="00887348" w:rsidRPr="00482C93" w:rsidRDefault="00887348" w:rsidP="00887348">
      <w:pPr>
        <w:tabs>
          <w:tab w:val="left" w:pos="993"/>
        </w:tabs>
        <w:autoSpaceDE w:val="0"/>
        <w:autoSpaceDN w:val="0"/>
        <w:adjustRightInd w:val="0"/>
        <w:spacing w:after="0" w:line="240" w:lineRule="auto"/>
        <w:ind w:right="140" w:firstLine="709"/>
        <w:contextualSpacing/>
        <w:jc w:val="both"/>
        <w:rPr>
          <w:rFonts w:ascii="Times New Roman" w:hAnsi="Times New Roman"/>
        </w:rPr>
      </w:pPr>
      <w:r w:rsidRPr="00482C93">
        <w:rPr>
          <w:rFonts w:ascii="Times New Roman" w:hAnsi="Times New Roman"/>
        </w:rPr>
        <w:t>2)</w:t>
      </w:r>
      <w:r w:rsidRPr="00482C93">
        <w:rPr>
          <w:rFonts w:ascii="Times New Roman" w:hAnsi="Times New Roman"/>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54D87BCE" w14:textId="77777777" w:rsidR="00887348" w:rsidRPr="00482C93" w:rsidRDefault="00887348" w:rsidP="00887348">
      <w:pPr>
        <w:tabs>
          <w:tab w:val="left" w:pos="993"/>
        </w:tabs>
        <w:autoSpaceDE w:val="0"/>
        <w:autoSpaceDN w:val="0"/>
        <w:adjustRightInd w:val="0"/>
        <w:spacing w:after="0" w:line="240" w:lineRule="auto"/>
        <w:ind w:right="140" w:firstLine="709"/>
        <w:contextualSpacing/>
        <w:jc w:val="both"/>
        <w:rPr>
          <w:rFonts w:ascii="Times New Roman" w:hAnsi="Times New Roman"/>
        </w:rPr>
      </w:pPr>
      <w:r w:rsidRPr="00482C93">
        <w:rPr>
          <w:rFonts w:ascii="Times New Roman" w:hAnsi="Times New Roman"/>
        </w:rPr>
        <w:t>3)</w:t>
      </w:r>
      <w:r w:rsidRPr="00482C93">
        <w:rPr>
          <w:rFonts w:ascii="Times New Roman" w:hAnsi="Times New Roman"/>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101277B6" w14:textId="77777777" w:rsidR="00887348" w:rsidRPr="00482C93" w:rsidRDefault="00887348" w:rsidP="00887348">
      <w:pPr>
        <w:tabs>
          <w:tab w:val="left" w:pos="993"/>
        </w:tabs>
        <w:autoSpaceDE w:val="0"/>
        <w:autoSpaceDN w:val="0"/>
        <w:adjustRightInd w:val="0"/>
        <w:spacing w:after="0" w:line="240" w:lineRule="auto"/>
        <w:ind w:right="140" w:firstLine="709"/>
        <w:contextualSpacing/>
        <w:jc w:val="both"/>
        <w:rPr>
          <w:rFonts w:ascii="Times New Roman" w:hAnsi="Times New Roman"/>
        </w:rPr>
      </w:pPr>
      <w:r w:rsidRPr="00482C93">
        <w:rPr>
          <w:rFonts w:ascii="Times New Roman" w:hAnsi="Times New Roman"/>
        </w:rPr>
        <w:t>4)</w:t>
      </w:r>
      <w:r w:rsidRPr="00482C93">
        <w:rPr>
          <w:rFonts w:ascii="Times New Roman" w:hAnsi="Times New Roman"/>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2F874DD8" w14:textId="77777777" w:rsidR="00887348" w:rsidRPr="00482C93" w:rsidRDefault="00887348" w:rsidP="00887348">
      <w:pPr>
        <w:tabs>
          <w:tab w:val="left" w:pos="993"/>
        </w:tabs>
        <w:autoSpaceDE w:val="0"/>
        <w:autoSpaceDN w:val="0"/>
        <w:adjustRightInd w:val="0"/>
        <w:spacing w:after="0" w:line="240" w:lineRule="auto"/>
        <w:ind w:right="140" w:firstLine="709"/>
        <w:contextualSpacing/>
        <w:jc w:val="both"/>
        <w:rPr>
          <w:rFonts w:ascii="Times New Roman" w:hAnsi="Times New Roman"/>
        </w:rPr>
      </w:pPr>
      <w:r w:rsidRPr="00482C93">
        <w:rPr>
          <w:rFonts w:ascii="Times New Roman" w:hAnsi="Times New Roman"/>
        </w:rPr>
        <w:t>5)</w:t>
      </w:r>
      <w:r w:rsidRPr="00482C93">
        <w:rPr>
          <w:rFonts w:ascii="Times New Roman" w:hAnsi="Times New Roman"/>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избежание двойного налогообложения, подтверждающие:</w:t>
      </w:r>
    </w:p>
    <w:p w14:paraId="74C2314E" w14:textId="77777777" w:rsidR="00887348" w:rsidRPr="00482C93" w:rsidRDefault="00887348" w:rsidP="00887348">
      <w:pPr>
        <w:tabs>
          <w:tab w:val="left" w:pos="1134"/>
        </w:tabs>
        <w:autoSpaceDE w:val="0"/>
        <w:autoSpaceDN w:val="0"/>
        <w:adjustRightInd w:val="0"/>
        <w:spacing w:after="0" w:line="240" w:lineRule="auto"/>
        <w:ind w:right="140" w:firstLine="709"/>
        <w:contextualSpacing/>
        <w:jc w:val="both"/>
        <w:rPr>
          <w:rFonts w:ascii="Times New Roman" w:hAnsi="Times New Roman"/>
        </w:rPr>
      </w:pPr>
      <w:r w:rsidRPr="00482C93">
        <w:rPr>
          <w:rFonts w:ascii="Times New Roman" w:hAnsi="Times New Roman"/>
        </w:rPr>
        <w:t>5.1)</w:t>
      </w:r>
      <w:r w:rsidRPr="00482C93">
        <w:rPr>
          <w:rFonts w:ascii="Times New Roman" w:hAnsi="Times New Roman"/>
        </w:rPr>
        <w:tab/>
        <w:t>факт включения облагаемых доходов от источников в РФ и связанных с ними расходов в налогооблагаемую базу Контрагента;</w:t>
      </w:r>
    </w:p>
    <w:p w14:paraId="58EA755F" w14:textId="77777777" w:rsidR="00887348" w:rsidRPr="00482C93" w:rsidRDefault="00887348" w:rsidP="00887348">
      <w:pPr>
        <w:tabs>
          <w:tab w:val="left" w:pos="1134"/>
        </w:tabs>
        <w:autoSpaceDE w:val="0"/>
        <w:autoSpaceDN w:val="0"/>
        <w:adjustRightInd w:val="0"/>
        <w:spacing w:after="0" w:line="240" w:lineRule="auto"/>
        <w:ind w:right="140" w:firstLine="709"/>
        <w:contextualSpacing/>
        <w:jc w:val="both"/>
        <w:rPr>
          <w:rFonts w:ascii="Times New Roman" w:hAnsi="Times New Roman"/>
        </w:rPr>
      </w:pPr>
      <w:r w:rsidRPr="00482C93">
        <w:rPr>
          <w:rFonts w:ascii="Times New Roman" w:hAnsi="Times New Roman"/>
        </w:rPr>
        <w:t>5.2)</w:t>
      </w:r>
      <w:r w:rsidRPr="00482C93">
        <w:rPr>
          <w:rFonts w:ascii="Times New Roman" w:hAnsi="Times New Roman"/>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35A5970D" w14:textId="77777777" w:rsidR="00887348" w:rsidRPr="00482C93" w:rsidRDefault="00887348" w:rsidP="00887348">
      <w:pPr>
        <w:tabs>
          <w:tab w:val="left" w:pos="993"/>
        </w:tabs>
        <w:autoSpaceDE w:val="0"/>
        <w:autoSpaceDN w:val="0"/>
        <w:adjustRightInd w:val="0"/>
        <w:spacing w:after="0" w:line="240" w:lineRule="auto"/>
        <w:ind w:right="-2" w:firstLine="709"/>
        <w:contextualSpacing/>
        <w:jc w:val="both"/>
        <w:rPr>
          <w:rFonts w:ascii="Times New Roman" w:hAnsi="Times New Roman"/>
        </w:rPr>
      </w:pPr>
      <w:r w:rsidRPr="00482C93">
        <w:rPr>
          <w:rFonts w:ascii="Times New Roman" w:hAnsi="Times New Roman"/>
        </w:rPr>
        <w:t>6)</w:t>
      </w:r>
      <w:r w:rsidRPr="00482C93">
        <w:rPr>
          <w:rFonts w:ascii="Times New Roman" w:hAnsi="Times New Roman"/>
        </w:rPr>
        <w:tab/>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2CA0A9E3" w14:textId="77777777" w:rsidR="00887348" w:rsidRPr="00482C93" w:rsidRDefault="00887348" w:rsidP="00887348">
      <w:pPr>
        <w:tabs>
          <w:tab w:val="left" w:pos="993"/>
        </w:tabs>
        <w:autoSpaceDE w:val="0"/>
        <w:autoSpaceDN w:val="0"/>
        <w:adjustRightInd w:val="0"/>
        <w:spacing w:after="0" w:line="240" w:lineRule="auto"/>
        <w:ind w:right="-2" w:firstLine="709"/>
        <w:contextualSpacing/>
        <w:jc w:val="both"/>
        <w:rPr>
          <w:rFonts w:ascii="Times New Roman" w:hAnsi="Times New Roman"/>
        </w:rPr>
      </w:pPr>
      <w:r w:rsidRPr="00482C93">
        <w:rPr>
          <w:rFonts w:ascii="Times New Roman" w:hAnsi="Times New Roman"/>
        </w:rPr>
        <w:t>7)</w:t>
      </w:r>
      <w:r w:rsidRPr="00482C93">
        <w:rPr>
          <w:rFonts w:ascii="Times New Roman" w:hAnsi="Times New Roman"/>
        </w:rPr>
        <w:tab/>
        <w:t xml:space="preserve">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2AA22CFA" w14:textId="77777777" w:rsidR="00887348" w:rsidRPr="00482C93" w:rsidRDefault="00887348" w:rsidP="00887348">
      <w:pPr>
        <w:spacing w:after="0" w:line="240" w:lineRule="auto"/>
        <w:ind w:firstLine="709"/>
        <w:contextualSpacing/>
        <w:jc w:val="both"/>
        <w:rPr>
          <w:rFonts w:ascii="Times New Roman" w:hAnsi="Times New Roman"/>
        </w:rPr>
      </w:pPr>
      <w:r w:rsidRPr="00482C93">
        <w:rPr>
          <w:rFonts w:ascii="Times New Roman" w:hAnsi="Times New Roman"/>
        </w:rPr>
        <w:t>Документ, подтверждающий постоянное местонахождение Агента, должен быть заверен компетентным органом соответствующего иностранного государства (с апостилем и переводом на русский язык).</w:t>
      </w:r>
    </w:p>
    <w:p w14:paraId="2AA43F8C" w14:textId="77777777" w:rsidR="00887348" w:rsidRPr="00482C93" w:rsidRDefault="00887348" w:rsidP="00887348">
      <w:pPr>
        <w:spacing w:after="160" w:line="259" w:lineRule="auto"/>
        <w:rPr>
          <w:rFonts w:ascii="Times New Roman" w:eastAsia="Times New Roman" w:hAnsi="Times New Roman"/>
          <w:sz w:val="28"/>
          <w:szCs w:val="28"/>
          <w:lang w:eastAsia="ru-RU"/>
        </w:rPr>
      </w:pPr>
    </w:p>
    <w:tbl>
      <w:tblPr>
        <w:tblW w:w="10490" w:type="dxa"/>
        <w:tblLayout w:type="fixed"/>
        <w:tblCellMar>
          <w:left w:w="71" w:type="dxa"/>
          <w:right w:w="71" w:type="dxa"/>
        </w:tblCellMar>
        <w:tblLook w:val="04A0" w:firstRow="1" w:lastRow="0" w:firstColumn="1" w:lastColumn="0" w:noHBand="0" w:noVBand="1"/>
        <w:tblCaption w:val="Подпись_ЮЛ"/>
        <w:tblDescription w:val="Подпись_ЮЛ"/>
      </w:tblPr>
      <w:tblGrid>
        <w:gridCol w:w="2551"/>
        <w:gridCol w:w="2552"/>
        <w:gridCol w:w="305"/>
        <w:gridCol w:w="2551"/>
        <w:gridCol w:w="2531"/>
      </w:tblGrid>
      <w:tr w:rsidR="00887348" w:rsidRPr="00482C93" w14:paraId="6246209D" w14:textId="77777777" w:rsidTr="005A0780">
        <w:trPr>
          <w:cantSplit/>
          <w:trHeight w:val="223"/>
        </w:trPr>
        <w:tc>
          <w:tcPr>
            <w:tcW w:w="5103" w:type="dxa"/>
            <w:gridSpan w:val="2"/>
            <w:tcBorders>
              <w:top w:val="nil"/>
              <w:left w:val="nil"/>
              <w:bottom w:val="single" w:sz="4" w:space="0" w:color="auto"/>
              <w:right w:val="nil"/>
            </w:tcBorders>
            <w:shd w:val="clear" w:color="auto" w:fill="auto"/>
            <w:hideMark/>
          </w:tcPr>
          <w:p w14:paraId="7A26B7B2" w14:textId="77777777" w:rsidR="00887348" w:rsidRPr="00482C93" w:rsidRDefault="00887348" w:rsidP="005A0780">
            <w:pPr>
              <w:numPr>
                <w:ilvl w:val="12"/>
                <w:numId w:val="0"/>
              </w:numPr>
              <w:rPr>
                <w:rFonts w:ascii="Times New Roman" w:hAnsi="Times New Roman"/>
                <w:b/>
                <w:sz w:val="20"/>
                <w:szCs w:val="20"/>
              </w:rPr>
            </w:pPr>
          </w:p>
        </w:tc>
        <w:tc>
          <w:tcPr>
            <w:tcW w:w="305" w:type="dxa"/>
          </w:tcPr>
          <w:p w14:paraId="3A621FB3" w14:textId="77777777" w:rsidR="00887348" w:rsidRPr="00482C93" w:rsidRDefault="00887348" w:rsidP="005A0780">
            <w:pPr>
              <w:numPr>
                <w:ilvl w:val="12"/>
                <w:numId w:val="0"/>
              </w:numPr>
              <w:ind w:left="51" w:right="298"/>
              <w:jc w:val="both"/>
              <w:rPr>
                <w:rFonts w:ascii="Times New Roman" w:hAnsi="Times New Roman"/>
                <w:b/>
                <w:sz w:val="20"/>
                <w:szCs w:val="20"/>
              </w:rPr>
            </w:pPr>
          </w:p>
        </w:tc>
        <w:tc>
          <w:tcPr>
            <w:tcW w:w="5082" w:type="dxa"/>
            <w:gridSpan w:val="2"/>
            <w:tcBorders>
              <w:top w:val="nil"/>
              <w:left w:val="nil"/>
              <w:bottom w:val="single" w:sz="4" w:space="0" w:color="auto"/>
              <w:right w:val="nil"/>
            </w:tcBorders>
            <w:shd w:val="clear" w:color="auto" w:fill="auto"/>
            <w:hideMark/>
          </w:tcPr>
          <w:p w14:paraId="6166EF91" w14:textId="77777777" w:rsidR="00887348" w:rsidRPr="00482C93" w:rsidRDefault="00887348" w:rsidP="005A0780">
            <w:pPr>
              <w:autoSpaceDE w:val="0"/>
              <w:autoSpaceDN w:val="0"/>
              <w:adjustRightInd w:val="0"/>
              <w:spacing w:after="0" w:line="240" w:lineRule="auto"/>
              <w:rPr>
                <w:rFonts w:ascii="Times New Roman" w:eastAsiaTheme="minorHAnsi" w:hAnsi="Times New Roman"/>
                <w:b/>
                <w:bCs/>
                <w:sz w:val="24"/>
                <w:szCs w:val="24"/>
              </w:rPr>
            </w:pPr>
            <w:r w:rsidRPr="00482C93">
              <w:rPr>
                <w:rFonts w:ascii="Times New Roman" w:eastAsiaTheme="minorHAnsi" w:hAnsi="Times New Roman"/>
                <w:b/>
                <w:bCs/>
                <w:sz w:val="24"/>
                <w:szCs w:val="24"/>
              </w:rPr>
              <w:t>АО «Почта России»</w:t>
            </w:r>
          </w:p>
          <w:p w14:paraId="450169D6" w14:textId="77777777" w:rsidR="00887348" w:rsidRPr="006644C7" w:rsidRDefault="00887348" w:rsidP="005A0780">
            <w:pPr>
              <w:numPr>
                <w:ilvl w:val="12"/>
                <w:numId w:val="0"/>
              </w:numPr>
              <w:ind w:left="51" w:right="298"/>
              <w:jc w:val="both"/>
              <w:rPr>
                <w:rFonts w:ascii="Times New Roman" w:hAnsi="Times New Roman"/>
                <w:b/>
                <w:sz w:val="20"/>
                <w:szCs w:val="20"/>
              </w:rPr>
            </w:pPr>
            <w:r>
              <w:rPr>
                <w:rFonts w:ascii="Times New Roman" w:eastAsiaTheme="minorHAnsi" w:hAnsi="Times New Roman"/>
                <w:b/>
                <w:bCs/>
                <w:sz w:val="24"/>
                <w:szCs w:val="24"/>
              </w:rPr>
              <w:t>Представитель по доверенности</w:t>
            </w:r>
          </w:p>
        </w:tc>
      </w:tr>
      <w:tr w:rsidR="00887348" w:rsidRPr="00482C93" w14:paraId="6EE557D9" w14:textId="77777777" w:rsidTr="005A0780">
        <w:trPr>
          <w:cantSplit/>
          <w:trHeight w:val="223"/>
        </w:trPr>
        <w:tc>
          <w:tcPr>
            <w:tcW w:w="2551" w:type="dxa"/>
            <w:tcBorders>
              <w:top w:val="nil"/>
              <w:left w:val="nil"/>
              <w:bottom w:val="single" w:sz="4" w:space="0" w:color="auto"/>
              <w:right w:val="nil"/>
            </w:tcBorders>
          </w:tcPr>
          <w:p w14:paraId="375E1A20" w14:textId="77777777" w:rsidR="00887348" w:rsidRPr="00482C93" w:rsidRDefault="00887348" w:rsidP="005A0780">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301D1777" w14:textId="77777777" w:rsidR="00887348" w:rsidRPr="00482C93" w:rsidRDefault="00887348" w:rsidP="005A0780">
            <w:pPr>
              <w:numPr>
                <w:ilvl w:val="12"/>
                <w:numId w:val="0"/>
              </w:numPr>
              <w:rPr>
                <w:rFonts w:ascii="Times New Roman" w:hAnsi="Times New Roman"/>
                <w:b/>
                <w:sz w:val="20"/>
                <w:szCs w:val="20"/>
              </w:rPr>
            </w:pPr>
          </w:p>
        </w:tc>
        <w:tc>
          <w:tcPr>
            <w:tcW w:w="305" w:type="dxa"/>
          </w:tcPr>
          <w:p w14:paraId="671A01E6" w14:textId="77777777" w:rsidR="00887348" w:rsidRPr="00482C93" w:rsidRDefault="00887348" w:rsidP="005A0780">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6BC7D44E" w14:textId="77777777" w:rsidR="00887348" w:rsidRPr="00482C93" w:rsidRDefault="00887348" w:rsidP="005A0780">
            <w:pPr>
              <w:numPr>
                <w:ilvl w:val="12"/>
                <w:numId w:val="0"/>
              </w:numPr>
              <w:rPr>
                <w:rFonts w:ascii="Times New Roman" w:hAnsi="Times New Roman"/>
                <w:sz w:val="20"/>
                <w:szCs w:val="20"/>
              </w:rPr>
            </w:pPr>
          </w:p>
        </w:tc>
        <w:tc>
          <w:tcPr>
            <w:tcW w:w="2531" w:type="dxa"/>
            <w:tcBorders>
              <w:top w:val="nil"/>
              <w:left w:val="nil"/>
              <w:bottom w:val="single" w:sz="4" w:space="0" w:color="auto"/>
              <w:right w:val="nil"/>
            </w:tcBorders>
            <w:shd w:val="clear" w:color="auto" w:fill="auto"/>
            <w:hideMark/>
          </w:tcPr>
          <w:p w14:paraId="6C28A8EC" w14:textId="77777777" w:rsidR="00887348" w:rsidRPr="00482C93" w:rsidRDefault="00887348" w:rsidP="005A0780">
            <w:pPr>
              <w:numPr>
                <w:ilvl w:val="12"/>
                <w:numId w:val="0"/>
              </w:numPr>
              <w:rPr>
                <w:rFonts w:ascii="Times New Roman" w:hAnsi="Times New Roman"/>
                <w:b/>
                <w:sz w:val="20"/>
                <w:szCs w:val="20"/>
              </w:rPr>
            </w:pPr>
            <w:r>
              <w:rPr>
                <w:rFonts w:ascii="Times New Roman" w:eastAsiaTheme="minorHAnsi" w:hAnsi="Times New Roman"/>
                <w:b/>
                <w:bCs/>
                <w:sz w:val="24"/>
                <w:szCs w:val="24"/>
              </w:rPr>
              <w:t>Малышева Е.В.</w:t>
            </w:r>
          </w:p>
        </w:tc>
      </w:tr>
      <w:tr w:rsidR="00887348" w:rsidRPr="00672196" w14:paraId="3F17883B" w14:textId="77777777" w:rsidTr="005A0780">
        <w:trPr>
          <w:cantSplit/>
          <w:trHeight w:val="223"/>
        </w:trPr>
        <w:tc>
          <w:tcPr>
            <w:tcW w:w="5103" w:type="dxa"/>
            <w:gridSpan w:val="2"/>
            <w:shd w:val="clear" w:color="auto" w:fill="auto"/>
            <w:hideMark/>
          </w:tcPr>
          <w:p w14:paraId="6F68123F" w14:textId="77777777" w:rsidR="00887348" w:rsidRPr="00482C93" w:rsidRDefault="00887348" w:rsidP="005A0780">
            <w:pPr>
              <w:numPr>
                <w:ilvl w:val="12"/>
                <w:numId w:val="0"/>
              </w:numPr>
              <w:rPr>
                <w:rFonts w:ascii="Times New Roman" w:hAnsi="Times New Roman"/>
                <w:i/>
                <w:sz w:val="20"/>
                <w:szCs w:val="20"/>
              </w:rPr>
            </w:pPr>
            <w:r w:rsidRPr="00482C93">
              <w:rPr>
                <w:rFonts w:ascii="Times New Roman" w:hAnsi="Times New Roman"/>
                <w:i/>
                <w:sz w:val="20"/>
                <w:szCs w:val="20"/>
              </w:rPr>
              <w:t>(</w:t>
            </w:r>
            <w:proofErr w:type="gramStart"/>
            <w:r w:rsidRPr="00482C93">
              <w:rPr>
                <w:rFonts w:ascii="Times New Roman" w:hAnsi="Times New Roman"/>
                <w:i/>
                <w:sz w:val="20"/>
                <w:szCs w:val="20"/>
              </w:rPr>
              <w:t xml:space="preserve">подпись)   </w:t>
            </w:r>
            <w:proofErr w:type="gramEnd"/>
            <w:r w:rsidRPr="00482C93">
              <w:rPr>
                <w:rFonts w:ascii="Times New Roman" w:hAnsi="Times New Roman"/>
                <w:i/>
                <w:sz w:val="20"/>
                <w:szCs w:val="20"/>
              </w:rPr>
              <w:t xml:space="preserve">                                           (фамилия, </w:t>
            </w:r>
            <w:proofErr w:type="spellStart"/>
            <w:r w:rsidRPr="00482C93">
              <w:rPr>
                <w:rFonts w:ascii="Times New Roman" w:hAnsi="Times New Roman"/>
                <w:i/>
                <w:sz w:val="20"/>
                <w:szCs w:val="20"/>
              </w:rPr>
              <w:t>и.о</w:t>
            </w:r>
            <w:proofErr w:type="spellEnd"/>
            <w:r w:rsidRPr="00482C93">
              <w:rPr>
                <w:rFonts w:ascii="Times New Roman" w:hAnsi="Times New Roman"/>
                <w:i/>
                <w:sz w:val="20"/>
                <w:szCs w:val="20"/>
              </w:rPr>
              <w:t>.)</w:t>
            </w:r>
          </w:p>
        </w:tc>
        <w:tc>
          <w:tcPr>
            <w:tcW w:w="305" w:type="dxa"/>
          </w:tcPr>
          <w:p w14:paraId="0690E2D1" w14:textId="77777777" w:rsidR="00887348" w:rsidRPr="00482C93" w:rsidRDefault="00887348" w:rsidP="005A0780">
            <w:pPr>
              <w:numPr>
                <w:ilvl w:val="12"/>
                <w:numId w:val="0"/>
              </w:numPr>
              <w:rPr>
                <w:rFonts w:ascii="Times New Roman" w:hAnsi="Times New Roman"/>
                <w:i/>
                <w:sz w:val="20"/>
                <w:szCs w:val="20"/>
              </w:rPr>
            </w:pPr>
          </w:p>
        </w:tc>
        <w:tc>
          <w:tcPr>
            <w:tcW w:w="5082" w:type="dxa"/>
            <w:gridSpan w:val="2"/>
            <w:shd w:val="clear" w:color="auto" w:fill="auto"/>
            <w:hideMark/>
          </w:tcPr>
          <w:p w14:paraId="7F5A1D00" w14:textId="77777777" w:rsidR="00887348" w:rsidRPr="00672196" w:rsidRDefault="00887348" w:rsidP="005A0780">
            <w:pPr>
              <w:numPr>
                <w:ilvl w:val="12"/>
                <w:numId w:val="0"/>
              </w:numPr>
              <w:rPr>
                <w:rFonts w:ascii="Times New Roman" w:hAnsi="Times New Roman"/>
                <w:i/>
                <w:sz w:val="20"/>
                <w:szCs w:val="20"/>
              </w:rPr>
            </w:pPr>
            <w:r w:rsidRPr="00482C93">
              <w:rPr>
                <w:rFonts w:ascii="Times New Roman" w:hAnsi="Times New Roman"/>
                <w:i/>
                <w:sz w:val="20"/>
                <w:szCs w:val="20"/>
              </w:rPr>
              <w:t>(</w:t>
            </w:r>
            <w:proofErr w:type="gramStart"/>
            <w:r w:rsidRPr="00482C93">
              <w:rPr>
                <w:rFonts w:ascii="Times New Roman" w:hAnsi="Times New Roman"/>
                <w:i/>
                <w:sz w:val="20"/>
                <w:szCs w:val="20"/>
              </w:rPr>
              <w:t xml:space="preserve">подпись)   </w:t>
            </w:r>
            <w:proofErr w:type="gramEnd"/>
            <w:r w:rsidRPr="00482C93">
              <w:rPr>
                <w:rFonts w:ascii="Times New Roman" w:hAnsi="Times New Roman"/>
                <w:i/>
                <w:sz w:val="20"/>
                <w:szCs w:val="20"/>
              </w:rPr>
              <w:t xml:space="preserve">                                           (фамилия, </w:t>
            </w:r>
            <w:proofErr w:type="spellStart"/>
            <w:r w:rsidRPr="00482C93">
              <w:rPr>
                <w:rFonts w:ascii="Times New Roman" w:hAnsi="Times New Roman"/>
                <w:i/>
                <w:sz w:val="20"/>
                <w:szCs w:val="20"/>
              </w:rPr>
              <w:t>и.о</w:t>
            </w:r>
            <w:proofErr w:type="spellEnd"/>
            <w:r w:rsidRPr="00482C93">
              <w:rPr>
                <w:rFonts w:ascii="Times New Roman" w:hAnsi="Times New Roman"/>
                <w:i/>
                <w:sz w:val="20"/>
                <w:szCs w:val="20"/>
              </w:rPr>
              <w:t>.)</w:t>
            </w:r>
          </w:p>
        </w:tc>
      </w:tr>
      <w:tr w:rsidR="00887348" w:rsidRPr="00672196" w14:paraId="6BACEEC2" w14:textId="77777777" w:rsidTr="005A0780">
        <w:trPr>
          <w:cantSplit/>
          <w:trHeight w:val="70"/>
        </w:trPr>
        <w:tc>
          <w:tcPr>
            <w:tcW w:w="5103" w:type="dxa"/>
            <w:gridSpan w:val="2"/>
            <w:hideMark/>
          </w:tcPr>
          <w:p w14:paraId="04D20366" w14:textId="77777777" w:rsidR="00887348" w:rsidRPr="00672196" w:rsidRDefault="00887348" w:rsidP="005A0780">
            <w:pPr>
              <w:numPr>
                <w:ilvl w:val="12"/>
                <w:numId w:val="0"/>
              </w:numPr>
              <w:rPr>
                <w:rFonts w:ascii="Times New Roman" w:hAnsi="Times New Roman"/>
                <w:i/>
                <w:sz w:val="20"/>
                <w:szCs w:val="20"/>
                <w:lang w:val="en-US"/>
              </w:rPr>
            </w:pPr>
          </w:p>
        </w:tc>
        <w:tc>
          <w:tcPr>
            <w:tcW w:w="305" w:type="dxa"/>
          </w:tcPr>
          <w:p w14:paraId="07D909DE" w14:textId="77777777" w:rsidR="00887348" w:rsidRPr="00672196" w:rsidRDefault="00887348" w:rsidP="005A0780">
            <w:pPr>
              <w:rPr>
                <w:rFonts w:ascii="Times New Roman" w:hAnsi="Times New Roman"/>
                <w:sz w:val="20"/>
                <w:szCs w:val="20"/>
              </w:rPr>
            </w:pPr>
          </w:p>
        </w:tc>
        <w:tc>
          <w:tcPr>
            <w:tcW w:w="5082" w:type="dxa"/>
            <w:gridSpan w:val="2"/>
            <w:hideMark/>
          </w:tcPr>
          <w:p w14:paraId="2C5C4AC3" w14:textId="77777777" w:rsidR="00887348" w:rsidRPr="00672196" w:rsidRDefault="00887348" w:rsidP="005A0780">
            <w:pPr>
              <w:rPr>
                <w:rFonts w:ascii="Times New Roman" w:hAnsi="Times New Roman"/>
                <w:sz w:val="20"/>
                <w:szCs w:val="20"/>
              </w:rPr>
            </w:pPr>
          </w:p>
        </w:tc>
      </w:tr>
    </w:tbl>
    <w:p w14:paraId="64507319" w14:textId="77777777" w:rsidR="00887348" w:rsidRPr="003E02A9" w:rsidRDefault="00887348" w:rsidP="00887348">
      <w:pPr>
        <w:autoSpaceDN w:val="0"/>
        <w:spacing w:after="0" w:line="240" w:lineRule="auto"/>
        <w:rPr>
          <w:rFonts w:ascii="Times New Roman" w:eastAsia="Times New Roman" w:hAnsi="Times New Roman"/>
          <w:sz w:val="28"/>
          <w:szCs w:val="28"/>
          <w:lang w:eastAsia="ru-RU"/>
        </w:rPr>
      </w:pPr>
    </w:p>
    <w:p w14:paraId="3EA2AAB1" w14:textId="77777777" w:rsidR="00CB22F6" w:rsidRPr="00887348" w:rsidRDefault="00CB22F6" w:rsidP="00887348"/>
    <w:sectPr w:rsidR="00CB22F6" w:rsidRPr="00887348" w:rsidSect="00B80B64">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DEADD" w14:textId="77777777" w:rsidR="00562A7D" w:rsidRDefault="00562A7D" w:rsidP="00CB22F6">
      <w:pPr>
        <w:spacing w:after="0" w:line="240" w:lineRule="auto"/>
      </w:pPr>
      <w:r>
        <w:separator/>
      </w:r>
    </w:p>
  </w:endnote>
  <w:endnote w:type="continuationSeparator" w:id="0">
    <w:p w14:paraId="713AE03C" w14:textId="77777777" w:rsidR="00562A7D" w:rsidRDefault="00562A7D" w:rsidP="00CB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roman"/>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ヒラギノ角ゴ Pro W3">
    <w:charset w:val="00"/>
    <w:family w:val="roman"/>
    <w:pitch w:val="default"/>
  </w:font>
  <w:font w:name="Helvetica">
    <w:panose1 w:val="020B0604020202020204"/>
    <w:charset w:val="00"/>
    <w:family w:val="swiss"/>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A47D" w14:textId="77777777" w:rsidR="00887348" w:rsidRDefault="00887348">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C417" w14:textId="77777777" w:rsidR="00887348" w:rsidRDefault="00887348">
    <w:pPr>
      <w:pStyle w:val="aff0"/>
    </w:pPr>
    <w:r>
      <w:rPr>
        <w:noProof/>
        <w:lang w:eastAsia="ru-RU"/>
      </w:rPr>
      <w:drawing>
        <wp:inline distT="0" distB="0" distL="0" distR="0" wp14:anchorId="05C50FDB" wp14:editId="73FDFE53">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0237" w14:textId="77777777" w:rsidR="00887348" w:rsidRDefault="00887348">
    <w:pPr>
      <w:pStyle w:val="af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8353" w14:textId="77777777" w:rsidR="007148F4" w:rsidRDefault="007148F4">
    <w:pPr>
      <w:pStyle w:val="af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1D82" w14:textId="77777777" w:rsidR="007148F4" w:rsidRDefault="007148F4">
    <w:pPr>
      <w:pStyle w:val="aff0"/>
    </w:pPr>
    <w:r>
      <w:rPr>
        <w:noProof/>
        <w:lang w:eastAsia="ru-RU"/>
      </w:rPr>
      <w:drawing>
        <wp:inline distT="0" distB="0" distL="0" distR="0" wp14:anchorId="2630285D" wp14:editId="20894B68">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link="rId1"/>
                  <a:stretch>
                    <a:fillRect/>
                  </a:stretch>
                </pic:blipFill>
                <pic:spPr>
                  <a:xfrm>
                    <a:off x="0" y="0"/>
                    <a:ext cx="9526" cy="9526"/>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BE77" w14:textId="77777777" w:rsidR="007148F4" w:rsidRDefault="007148F4">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9879A" w14:textId="77777777" w:rsidR="00562A7D" w:rsidRDefault="00562A7D" w:rsidP="00CB22F6">
      <w:pPr>
        <w:spacing w:after="0" w:line="240" w:lineRule="auto"/>
      </w:pPr>
      <w:r>
        <w:separator/>
      </w:r>
    </w:p>
  </w:footnote>
  <w:footnote w:type="continuationSeparator" w:id="0">
    <w:p w14:paraId="3B39EBAB" w14:textId="77777777" w:rsidR="00562A7D" w:rsidRDefault="00562A7D" w:rsidP="00CB22F6">
      <w:pPr>
        <w:spacing w:after="0" w:line="240" w:lineRule="auto"/>
      </w:pPr>
      <w:r>
        <w:continuationSeparator/>
      </w:r>
    </w:p>
  </w:footnote>
  <w:footnote w:id="1">
    <w:p w14:paraId="7D5C7233" w14:textId="77777777" w:rsidR="00887348" w:rsidRDefault="00887348" w:rsidP="00887348">
      <w:pPr>
        <w:pStyle w:val="af3"/>
      </w:pPr>
      <w:r>
        <w:rPr>
          <w:rStyle w:val="af5"/>
        </w:rPr>
        <w:footnoteRef/>
      </w:r>
      <w:r>
        <w:t xml:space="preserve"> Подлежит заполнению после проведения закупочной процедуры</w:t>
      </w:r>
    </w:p>
  </w:footnote>
  <w:footnote w:id="2">
    <w:p w14:paraId="5E9612D9" w14:textId="77777777" w:rsidR="00887348" w:rsidRDefault="00887348" w:rsidP="00887348">
      <w:pPr>
        <w:pStyle w:val="af3"/>
      </w:pPr>
      <w:r>
        <w:rPr>
          <w:rStyle w:val="af5"/>
        </w:rPr>
        <w:footnoteRef/>
      </w:r>
      <w:r>
        <w:t xml:space="preserve"> Подлежит заполнению после проведения закупочной процедуры</w:t>
      </w:r>
    </w:p>
  </w:footnote>
  <w:footnote w:id="3">
    <w:p w14:paraId="3E5E06A5" w14:textId="77777777" w:rsidR="00887348" w:rsidRPr="005A67AC" w:rsidRDefault="00887348" w:rsidP="00887348">
      <w:pPr>
        <w:pStyle w:val="21"/>
        <w:tabs>
          <w:tab w:val="num" w:pos="0"/>
        </w:tabs>
        <w:jc w:val="both"/>
        <w:rPr>
          <w:b w:val="0"/>
        </w:rPr>
      </w:pPr>
      <w:r>
        <w:rPr>
          <w:rStyle w:val="af5"/>
          <w:color w:val="000000"/>
          <w:sz w:val="20"/>
        </w:rPr>
        <w:footnoteRef/>
      </w:r>
      <w:r>
        <w:rPr>
          <w:color w:val="000000"/>
          <w:sz w:val="20"/>
        </w:rPr>
        <w:t xml:space="preserve"> </w:t>
      </w:r>
      <w:r w:rsidRPr="00C22E2F">
        <w:rPr>
          <w:rFonts w:ascii="Times New Roman" w:hAnsi="Times New Roman"/>
          <w:b w:val="0"/>
          <w:color w:val="000000"/>
          <w:sz w:val="20"/>
        </w:rPr>
        <w:t>Если Исполнитель не является плательщиком НДС на основании норм налогового законодательства, то указанный пункт следует изложить в следующей редакции: «Общая стоимость услуг по настоящему Договору составляет не более __________ (____________) рублей. НДС не облагается на основании _________ (указывается ссылка на норму налогового законодательства)».</w:t>
      </w:r>
    </w:p>
  </w:footnote>
  <w:footnote w:id="4">
    <w:p w14:paraId="3831AC6D" w14:textId="77777777" w:rsidR="00887348" w:rsidRDefault="00887348" w:rsidP="00887348">
      <w:pPr>
        <w:pStyle w:val="af3"/>
      </w:pPr>
      <w:r>
        <w:rPr>
          <w:rStyle w:val="af5"/>
        </w:rPr>
        <w:footnoteRef/>
      </w:r>
      <w:r>
        <w:t xml:space="preserve"> В случае заключения Договора с субъектом МСП указать срок оплаты не более 7(Семи) рабочих дней с даты подписания Заказчиком Акта оказанных услуг/УПД.</w:t>
      </w:r>
    </w:p>
  </w:footnote>
  <w:footnote w:id="5">
    <w:p w14:paraId="64B0AC2F" w14:textId="77777777" w:rsidR="00887348" w:rsidRDefault="00887348" w:rsidP="00887348">
      <w:pPr>
        <w:pStyle w:val="af3"/>
      </w:pPr>
      <w:r>
        <w:rPr>
          <w:rStyle w:val="af5"/>
        </w:rPr>
        <w:footnoteRef/>
      </w:r>
      <w:r>
        <w:t xml:space="preserve"> </w:t>
      </w:r>
      <w:r w:rsidRPr="00D10F85">
        <w:rPr>
          <w:szCs w:val="18"/>
        </w:rPr>
        <w:t>Допускается применение Универсального пер</w:t>
      </w:r>
      <w:r>
        <w:rPr>
          <w:szCs w:val="18"/>
        </w:rPr>
        <w:t>едаточного документа, по форме, утвержденной налоговым законодательством РФ</w:t>
      </w:r>
      <w:r w:rsidRPr="00D10F85">
        <w:rPr>
          <w:szCs w:val="18"/>
        </w:rPr>
        <w:t>.</w:t>
      </w:r>
    </w:p>
  </w:footnote>
  <w:footnote w:id="6">
    <w:p w14:paraId="68CA7810" w14:textId="77777777" w:rsidR="00887348" w:rsidRDefault="00887348" w:rsidP="00887348">
      <w:pPr>
        <w:pStyle w:val="af3"/>
      </w:pPr>
      <w:r>
        <w:rPr>
          <w:rStyle w:val="af5"/>
        </w:rPr>
        <w:footnoteRef/>
      </w:r>
      <w:r>
        <w:t xml:space="preserve"> </w:t>
      </w:r>
      <w:r w:rsidRPr="00D10F85">
        <w:rPr>
          <w:szCs w:val="18"/>
        </w:rPr>
        <w:t>Допускается применение Универсального пер</w:t>
      </w:r>
      <w:r>
        <w:rPr>
          <w:szCs w:val="18"/>
        </w:rPr>
        <w:t>едаточного документа, по форме, утвержденной налоговым законодательством РФ</w:t>
      </w:r>
      <w:r w:rsidRPr="00D10F85">
        <w:rPr>
          <w:szCs w:val="18"/>
        </w:rPr>
        <w:t>.</w:t>
      </w:r>
    </w:p>
  </w:footnote>
  <w:footnote w:id="7">
    <w:p w14:paraId="3A6CFAB8" w14:textId="77777777" w:rsidR="00887348" w:rsidRDefault="00887348" w:rsidP="00887348">
      <w:pPr>
        <w:pStyle w:val="af3"/>
      </w:pPr>
      <w:r>
        <w:rPr>
          <w:rStyle w:val="af5"/>
        </w:rPr>
        <w:footnoteRef/>
      </w:r>
      <w:r>
        <w:t xml:space="preserve"> Явочные карточки формируются Исполнителем и должны содержать</w:t>
      </w:r>
      <w:r w:rsidRPr="00145532">
        <w:t xml:space="preserve">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w:t>
      </w:r>
    </w:p>
  </w:footnote>
  <w:footnote w:id="8">
    <w:p w14:paraId="01DB36D2" w14:textId="77777777" w:rsidR="00887348" w:rsidRDefault="00887348" w:rsidP="00887348">
      <w:pPr>
        <w:pStyle w:val="af3"/>
      </w:pPr>
      <w:r>
        <w:rPr>
          <w:rStyle w:val="af5"/>
        </w:rPr>
        <w:footnoteRef/>
      </w:r>
      <w:r>
        <w:t xml:space="preserve"> </w:t>
      </w:r>
      <w:r w:rsidRPr="00145532">
        <w:t>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w:t>
      </w:r>
      <w:r>
        <w:t>.</w:t>
      </w:r>
    </w:p>
  </w:footnote>
  <w:footnote w:id="9">
    <w:p w14:paraId="51D2BED3" w14:textId="77777777" w:rsidR="00887348" w:rsidRDefault="00887348" w:rsidP="00887348">
      <w:pPr>
        <w:pStyle w:val="af3"/>
      </w:pPr>
      <w:r>
        <w:rPr>
          <w:rStyle w:val="af5"/>
        </w:rPr>
        <w:footnoteRef/>
      </w:r>
      <w:r>
        <w:t xml:space="preserve"> Явочные карточки формируются Исполнителем и должны содержать</w:t>
      </w:r>
      <w:r w:rsidRPr="00145532">
        <w:t xml:space="preserve">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w:t>
      </w:r>
    </w:p>
  </w:footnote>
  <w:footnote w:id="10">
    <w:p w14:paraId="1CEF88C3" w14:textId="77777777" w:rsidR="00887348" w:rsidRDefault="00887348" w:rsidP="00887348">
      <w:pPr>
        <w:pStyle w:val="af3"/>
      </w:pPr>
      <w:r>
        <w:rPr>
          <w:rStyle w:val="af5"/>
        </w:rPr>
        <w:footnoteRef/>
      </w:r>
      <w:r>
        <w:t xml:space="preserve"> </w:t>
      </w:r>
      <w:r w:rsidRPr="00145532">
        <w:t>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w:t>
      </w:r>
      <w:r>
        <w:t>.</w:t>
      </w:r>
    </w:p>
  </w:footnote>
  <w:footnote w:id="11">
    <w:p w14:paraId="2C5E5EBB" w14:textId="77777777" w:rsidR="00887348" w:rsidRDefault="00887348" w:rsidP="00887348">
      <w:pPr>
        <w:pStyle w:val="af3"/>
      </w:pPr>
      <w:r>
        <w:rPr>
          <w:rStyle w:val="af5"/>
        </w:rPr>
        <w:footnoteRef/>
      </w:r>
      <w:r>
        <w:t xml:space="preserve"> Явочные карточки формируются Исполнителем и должны содержать</w:t>
      </w:r>
      <w:r w:rsidRPr="00145532">
        <w:t xml:space="preserve">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w:t>
      </w:r>
    </w:p>
  </w:footnote>
  <w:footnote w:id="12">
    <w:p w14:paraId="3B65071F" w14:textId="77777777" w:rsidR="00887348" w:rsidRDefault="00887348" w:rsidP="00887348">
      <w:pPr>
        <w:pStyle w:val="af3"/>
      </w:pPr>
      <w:r>
        <w:rPr>
          <w:rStyle w:val="af5"/>
        </w:rPr>
        <w:footnoteRef/>
      </w:r>
      <w:r>
        <w:t xml:space="preserve"> </w:t>
      </w:r>
      <w:r w:rsidRPr="00145532">
        <w:t>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w:t>
      </w:r>
      <w:r>
        <w:t>.</w:t>
      </w:r>
    </w:p>
  </w:footnote>
  <w:footnote w:id="13">
    <w:p w14:paraId="2DCF0C46" w14:textId="77777777" w:rsidR="00887348" w:rsidRPr="00C22E2F" w:rsidRDefault="00887348" w:rsidP="00887348">
      <w:pPr>
        <w:pStyle w:val="21"/>
        <w:tabs>
          <w:tab w:val="num" w:pos="0"/>
        </w:tabs>
        <w:rPr>
          <w:rFonts w:ascii="Times New Roman" w:hAnsi="Times New Roman" w:cs="Times New Roman"/>
          <w:b w:val="0"/>
          <w:color w:val="000000"/>
          <w:sz w:val="20"/>
        </w:rPr>
      </w:pPr>
      <w:r w:rsidRPr="00C22E2F">
        <w:rPr>
          <w:rStyle w:val="af5"/>
          <w:rFonts w:ascii="Times New Roman" w:hAnsi="Times New Roman" w:cs="Times New Roman"/>
          <w:b w:val="0"/>
          <w:color w:val="000000"/>
          <w:sz w:val="20"/>
        </w:rPr>
        <w:footnoteRef/>
      </w:r>
      <w:r w:rsidRPr="00C22E2F">
        <w:rPr>
          <w:rFonts w:ascii="Times New Roman" w:hAnsi="Times New Roman" w:cs="Times New Roman"/>
          <w:b w:val="0"/>
          <w:color w:val="000000"/>
          <w:sz w:val="20"/>
        </w:rPr>
        <w:t xml:space="preserve"> Под замечаниями понимаются те замечания, которые направлены Заказчиком в мотивированном отказе от приемки Услуг.</w:t>
      </w:r>
    </w:p>
  </w:footnote>
  <w:footnote w:id="14">
    <w:p w14:paraId="7B16B55D" w14:textId="77777777" w:rsidR="00887348" w:rsidRDefault="00887348" w:rsidP="00887348">
      <w:pPr>
        <w:pStyle w:val="af3"/>
      </w:pPr>
      <w:r>
        <w:rPr>
          <w:rStyle w:val="af5"/>
        </w:rPr>
        <w:footnoteRef/>
      </w:r>
      <w:r>
        <w:t xml:space="preserve"> </w:t>
      </w:r>
      <w:r w:rsidRPr="00665FEC">
        <w:t xml:space="preserve">Если </w:t>
      </w:r>
      <w:r>
        <w:t>Исполнитель предоставляет денежные средства Заказчику, то п. 6.4. изложить в следующей редакции: «Способом обеспечения обязательств Исполнителя является внесение денежных средств на счет Заказчика. Исполнитель перечисляет денежные средства в размере, установленном п. 6.2 Договора, на счет Заказчика, указанный в разделе 13 Договора. Датой перечисления денежных средств является дата их зачисления на указанный счет. В случае ненадлежащего исполнения или неисполнения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15 дней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footnote>
  <w:footnote w:id="15">
    <w:p w14:paraId="3138AC1E" w14:textId="77777777" w:rsidR="00887348" w:rsidRDefault="00887348" w:rsidP="00887348">
      <w:pPr>
        <w:pStyle w:val="af3"/>
        <w:jc w:val="both"/>
      </w:pPr>
      <w:r>
        <w:rPr>
          <w:rStyle w:val="af5"/>
        </w:rPr>
        <w:footnoteRef/>
      </w:r>
      <w:r>
        <w:t xml:space="preserve"> Пункт включается, если Договором предусмотрено предоставление банковской гарантии. </w:t>
      </w:r>
    </w:p>
  </w:footnote>
  <w:footnote w:id="16">
    <w:p w14:paraId="662FD423" w14:textId="77777777" w:rsidR="00887348" w:rsidRDefault="00887348" w:rsidP="00887348">
      <w:pPr>
        <w:pStyle w:val="af3"/>
        <w:jc w:val="both"/>
      </w:pPr>
      <w:r>
        <w:rPr>
          <w:rStyle w:val="af5"/>
        </w:rPr>
        <w:footnoteRef/>
      </w:r>
      <w:r>
        <w:t xml:space="preserve"> </w:t>
      </w:r>
      <w:r>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17">
    <w:p w14:paraId="53EA295E" w14:textId="77777777" w:rsidR="00887348" w:rsidRDefault="00887348" w:rsidP="00887348">
      <w:pPr>
        <w:pStyle w:val="af3"/>
        <w:jc w:val="both"/>
      </w:pPr>
      <w:r>
        <w:rPr>
          <w:rStyle w:val="af5"/>
        </w:rPr>
        <w:footnoteRef/>
      </w:r>
      <w:r>
        <w:t xml:space="preserve"> </w:t>
      </w:r>
      <w:bookmarkStart w:id="16" w:name="_Hlk170141247"/>
      <w:r>
        <w:t>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w:t>
      </w:r>
    </w:p>
    <w:bookmarkEnd w:id="16"/>
    <w:p w14:paraId="5941CF24" w14:textId="77777777" w:rsidR="00887348" w:rsidRDefault="00887348" w:rsidP="00887348">
      <w:pPr>
        <w:pStyle w:val="af3"/>
      </w:pPr>
    </w:p>
  </w:footnote>
  <w:footnote w:id="18">
    <w:p w14:paraId="4CB489AB" w14:textId="77777777" w:rsidR="00887348" w:rsidRDefault="00887348" w:rsidP="00887348">
      <w:pPr>
        <w:pStyle w:val="af3"/>
        <w:jc w:val="both"/>
      </w:pPr>
      <w:r>
        <w:rPr>
          <w:rStyle w:val="af5"/>
        </w:rPr>
        <w:footnoteRef/>
      </w:r>
      <w:r>
        <w:t xml:space="preserve"> Доставка денежной наличности на следующий рабочий день возможна при направлении Заказчиком Электронного денежного чека посредством АС Банка, предоставлении Заказчиком в Банк денежного чека на бумажном носителе до 14.00 дня, предшествующего дню доставки денежной наличности</w:t>
      </w:r>
    </w:p>
  </w:footnote>
  <w:footnote w:id="19">
    <w:p w14:paraId="45124D0C" w14:textId="77777777" w:rsidR="00887348" w:rsidRDefault="00887348" w:rsidP="00887348">
      <w:pPr>
        <w:pStyle w:val="af3"/>
        <w:jc w:val="both"/>
      </w:pPr>
      <w:r>
        <w:rPr>
          <w:rStyle w:val="af5"/>
        </w:rPr>
        <w:footnoteRef/>
      </w:r>
      <w:r>
        <w:t xml:space="preserve"> При наличии технической возможности</w:t>
      </w:r>
    </w:p>
  </w:footnote>
  <w:footnote w:id="20">
    <w:p w14:paraId="6A229CB9" w14:textId="77777777" w:rsidR="00887348" w:rsidRDefault="00887348" w:rsidP="00887348">
      <w:pPr>
        <w:pStyle w:val="af3"/>
        <w:jc w:val="both"/>
      </w:pPr>
      <w:r>
        <w:rPr>
          <w:rStyle w:val="af5"/>
        </w:rPr>
        <w:footnoteRef/>
      </w:r>
      <w:r>
        <w:t xml:space="preserve"> ПЭП/ УНЭП - простая электронная подпись (ПЭП)/ усиленная неквалифицированная электронная подпись (УНЭП), применяемая в порядке, определенном договором о предоставлении услуг дистанционного банковского обслуживания, заключенном Исполнителем и Заказчиком.</w:t>
      </w:r>
    </w:p>
  </w:footnote>
  <w:footnote w:id="21">
    <w:p w14:paraId="4CE35D77" w14:textId="77777777" w:rsidR="00887348" w:rsidRDefault="00887348" w:rsidP="00887348">
      <w:pPr>
        <w:pStyle w:val="af3"/>
        <w:jc w:val="both"/>
      </w:pPr>
      <w:r>
        <w:rPr>
          <w:rStyle w:val="af5"/>
        </w:rPr>
        <w:footnoteRef/>
      </w:r>
      <w:r>
        <w:t xml:space="preserve"> При использовании Электронного денежного чека данный документ отдельно не формируется и не направляется в Банк, разбивка по номиналам монет/банкнот отражается непосредственно в Электронном денежном чеке</w:t>
      </w:r>
    </w:p>
  </w:footnote>
  <w:footnote w:id="22">
    <w:p w14:paraId="49858C86" w14:textId="77777777" w:rsidR="00887348" w:rsidRDefault="00887348" w:rsidP="00887348">
      <w:pPr>
        <w:pStyle w:val="af3"/>
        <w:jc w:val="both"/>
      </w:pPr>
      <w:r>
        <w:rPr>
          <w:rStyle w:val="af5"/>
        </w:rPr>
        <w:footnoteRef/>
      </w:r>
      <w:r>
        <w:t xml:space="preserve"> Общая сумма выбранных по номиналам/достоинствам банкнот/монет должна быть равна сумме чека</w:t>
      </w:r>
    </w:p>
  </w:footnote>
  <w:footnote w:id="23">
    <w:p w14:paraId="236CD8E8" w14:textId="77777777" w:rsidR="00887348" w:rsidRPr="005579FD" w:rsidRDefault="00887348" w:rsidP="00887348">
      <w:pPr>
        <w:pStyle w:val="af3"/>
        <w:rPr>
          <w:sz w:val="18"/>
          <w:szCs w:val="18"/>
        </w:rPr>
      </w:pPr>
      <w:r>
        <w:rPr>
          <w:rStyle w:val="af5"/>
        </w:rPr>
        <w:footnoteRef/>
      </w:r>
      <w:r>
        <w:t xml:space="preserve"> </w:t>
      </w:r>
      <w:r w:rsidRPr="004F59AF">
        <w:rPr>
          <w:sz w:val="18"/>
          <w:szCs w:val="18"/>
        </w:rPr>
        <w:t>Заполняется, если Исполнитель применяет общую систему налогообложения.</w:t>
      </w:r>
    </w:p>
  </w:footnote>
  <w:footnote w:id="24">
    <w:p w14:paraId="21CA0929" w14:textId="77777777" w:rsidR="00887348" w:rsidRDefault="00887348" w:rsidP="00887348">
      <w:pPr>
        <w:pStyle w:val="af3"/>
      </w:pPr>
      <w:r>
        <w:rPr>
          <w:rStyle w:val="af5"/>
        </w:rPr>
        <w:footnoteRef/>
      </w:r>
      <w:r>
        <w:t xml:space="preserve"> </w:t>
      </w:r>
      <w:r w:rsidRPr="004F59AF">
        <w:rPr>
          <w:sz w:val="18"/>
          <w:szCs w:val="18"/>
        </w:rPr>
        <w:t>Заполняется, если Исполнитель применяет общую систему налогообложения.</w:t>
      </w:r>
    </w:p>
  </w:footnote>
  <w:footnote w:id="25">
    <w:p w14:paraId="5ECE2B4E" w14:textId="77777777" w:rsidR="00887348" w:rsidRDefault="00887348" w:rsidP="00887348">
      <w:pPr>
        <w:pStyle w:val="af3"/>
      </w:pPr>
      <w:r>
        <w:rPr>
          <w:rStyle w:val="af5"/>
        </w:rPr>
        <w:footnoteRef/>
      </w:r>
      <w:r>
        <w:t xml:space="preserve"> </w:t>
      </w:r>
      <w:r w:rsidRPr="004F59AF">
        <w:rPr>
          <w:sz w:val="18"/>
          <w:szCs w:val="18"/>
        </w:rPr>
        <w:t xml:space="preserve">Если Исполнитель не признается плательщиком НДС или освобожден от уплаты НДС необходимо </w:t>
      </w:r>
      <w:r>
        <w:rPr>
          <w:sz w:val="18"/>
          <w:szCs w:val="18"/>
        </w:rPr>
        <w:t>наименование графы изложить в редакции «Стоимость __________ (руб.)»</w:t>
      </w:r>
      <w:r w:rsidRPr="004F59AF">
        <w:rPr>
          <w:sz w:val="18"/>
          <w:szCs w:val="18"/>
        </w:rPr>
        <w:t xml:space="preserve"> НДС не облагается на основании </w:t>
      </w:r>
      <w:proofErr w:type="spellStart"/>
      <w:r w:rsidRPr="004F59AF">
        <w:rPr>
          <w:sz w:val="18"/>
          <w:szCs w:val="18"/>
        </w:rPr>
        <w:t>ст</w:t>
      </w:r>
      <w:proofErr w:type="spellEnd"/>
      <w:r w:rsidRPr="004F59AF">
        <w:rPr>
          <w:sz w:val="18"/>
          <w:szCs w:val="18"/>
        </w:rPr>
        <w:t>.______НК РФ».</w:t>
      </w:r>
    </w:p>
  </w:footnote>
  <w:footnote w:id="26">
    <w:p w14:paraId="26603F21" w14:textId="77777777" w:rsidR="00887348" w:rsidRPr="00620785" w:rsidRDefault="00887348" w:rsidP="00887348">
      <w:pPr>
        <w:pStyle w:val="af3"/>
        <w:rPr>
          <w:sz w:val="18"/>
          <w:szCs w:val="18"/>
        </w:rPr>
      </w:pPr>
      <w:r w:rsidRPr="00620785">
        <w:rPr>
          <w:rStyle w:val="af5"/>
          <w:sz w:val="18"/>
          <w:szCs w:val="18"/>
        </w:rPr>
        <w:footnoteRef/>
      </w:r>
      <w:r w:rsidRPr="00620785">
        <w:rPr>
          <w:sz w:val="18"/>
          <w:szCs w:val="18"/>
        </w:rPr>
        <w:t xml:space="preserve"> Необходимо указать.</w:t>
      </w:r>
    </w:p>
  </w:footnote>
  <w:footnote w:id="27">
    <w:p w14:paraId="5562AF20" w14:textId="77777777" w:rsidR="00887348" w:rsidRPr="00620785" w:rsidRDefault="00887348" w:rsidP="00887348">
      <w:pPr>
        <w:pStyle w:val="af3"/>
        <w:rPr>
          <w:sz w:val="18"/>
          <w:szCs w:val="18"/>
        </w:rPr>
      </w:pPr>
      <w:r w:rsidRPr="00620785">
        <w:rPr>
          <w:rStyle w:val="af5"/>
          <w:sz w:val="18"/>
          <w:szCs w:val="18"/>
        </w:rPr>
        <w:footnoteRef/>
      </w:r>
      <w:r w:rsidRPr="00620785">
        <w:rPr>
          <w:sz w:val="18"/>
          <w:szCs w:val="18"/>
        </w:rPr>
        <w:t xml:space="preserve"> Приложения указываются в случае их наличия.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4C2C" w14:textId="77777777" w:rsidR="00887348" w:rsidRDefault="00887348">
    <w:pPr>
      <w:pStyle w:val="afe"/>
      <w:jc w:val="center"/>
    </w:pPr>
    <w:r>
      <w:fldChar w:fldCharType="begin"/>
    </w:r>
    <w:r>
      <w:instrText>PAGE   \* MERGEFORMAT</w:instrText>
    </w:r>
    <w:r>
      <w:fldChar w:fldCharType="separate"/>
    </w:r>
    <w:r w:rsidRPr="00F66217">
      <w:rPr>
        <w:noProof/>
      </w:rPr>
      <w:t>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868E" w14:textId="77777777" w:rsidR="00887348" w:rsidRDefault="00887348">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8AE6" w14:textId="77777777" w:rsidR="00887348" w:rsidRDefault="00887348">
    <w:pPr>
      <w:pStyle w:val="af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D942" w14:textId="77777777" w:rsidR="00887348" w:rsidRDefault="00887348">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CF31" w14:textId="77777777" w:rsidR="007148F4" w:rsidRDefault="007148F4">
    <w:pPr>
      <w:pStyle w:val="af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EBF3" w14:textId="77777777" w:rsidR="007148F4" w:rsidRDefault="007148F4">
    <w:pPr>
      <w:pStyle w:val="af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4100" w14:textId="77777777" w:rsidR="007148F4" w:rsidRDefault="007148F4">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1"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2"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3"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4"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6"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7"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15:restartNumberingAfterBreak="0">
    <w:nsid w:val="01F1236E"/>
    <w:multiLevelType w:val="multilevel"/>
    <w:tmpl w:val="58401A6E"/>
    <w:lvl w:ilvl="0">
      <w:start w:val="4"/>
      <w:numFmt w:val="decimal"/>
      <w:lvlText w:val="%1."/>
      <w:lvlJc w:val="left"/>
      <w:pPr>
        <w:ind w:left="1069" w:hanging="360"/>
      </w:pPr>
      <w:rPr>
        <w:rFonts w:hint="default"/>
      </w:rPr>
    </w:lvl>
    <w:lvl w:ilvl="1">
      <w:start w:val="1"/>
      <w:numFmt w:val="decimal"/>
      <w:isLgl/>
      <w:lvlText w:val="%1.%2."/>
      <w:lvlJc w:val="left"/>
      <w:pPr>
        <w:ind w:left="2865" w:hanging="1305"/>
      </w:pPr>
      <w:rPr>
        <w:rFonts w:hint="default"/>
      </w:rPr>
    </w:lvl>
    <w:lvl w:ilvl="2">
      <w:start w:val="1"/>
      <w:numFmt w:val="lowerRoman"/>
      <w:lvlText w:val="%3."/>
      <w:lvlJc w:val="right"/>
      <w:pPr>
        <w:ind w:left="2014" w:hanging="1305"/>
      </w:pPr>
      <w:rPr>
        <w:rFonts w:hint="default"/>
      </w:rPr>
    </w:lvl>
    <w:lvl w:ilvl="3">
      <w:start w:val="1"/>
      <w:numFmt w:val="lowerLetter"/>
      <w:lvlText w:val="%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014" w:hanging="130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3237C0D"/>
    <w:multiLevelType w:val="multilevel"/>
    <w:tmpl w:val="B05EB6A8"/>
    <w:lvl w:ilvl="0">
      <w:start w:val="1"/>
      <w:numFmt w:val="decimal"/>
      <w:pStyle w:val="a2"/>
      <w:lvlText w:val="%1."/>
      <w:lvlJc w:val="left"/>
      <w:pPr>
        <w:tabs>
          <w:tab w:val="num" w:pos="2907"/>
        </w:tabs>
        <w:ind w:left="2907" w:hanging="360"/>
      </w:pPr>
      <w:rPr>
        <w:rFonts w:cs="Times New Roman" w:hint="default"/>
      </w:rPr>
    </w:lvl>
    <w:lvl w:ilvl="1">
      <w:start w:val="1"/>
      <w:numFmt w:val="bullet"/>
      <w:lvlText w:val=""/>
      <w:lvlJc w:val="left"/>
      <w:pPr>
        <w:tabs>
          <w:tab w:val="num" w:pos="2007"/>
        </w:tabs>
        <w:ind w:left="2007" w:hanging="360"/>
      </w:pPr>
      <w:rPr>
        <w:rFonts w:ascii="Symbol" w:hAnsi="Symbol" w:hint="default"/>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0" w15:restartNumberingAfterBreak="0">
    <w:nsid w:val="03D10D7E"/>
    <w:multiLevelType w:val="hybridMultilevel"/>
    <w:tmpl w:val="51AEE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D96895"/>
    <w:multiLevelType w:val="multilevel"/>
    <w:tmpl w:val="9D044EF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821" w:hanging="1410"/>
      </w:pPr>
      <w:rPr>
        <w:rFonts w:ascii="Times New Roman" w:hAnsi="Times New Roman" w:cs="Times New Roman" w:hint="default"/>
        <w:b w:val="0"/>
        <w:bCs/>
        <w:lang w:val="x-none"/>
      </w:rPr>
    </w:lvl>
    <w:lvl w:ilvl="2">
      <w:start w:val="1"/>
      <w:numFmt w:val="decimal"/>
      <w:isLgl/>
      <w:lvlText w:val="%1.%2.%3."/>
      <w:lvlJc w:val="left"/>
      <w:pPr>
        <w:ind w:left="6514" w:hanging="1410"/>
      </w:pPr>
      <w:rPr>
        <w:rFonts w:ascii="Times New Roman" w:hAnsi="Times New Roman" w:cs="Times New Roman" w:hint="default"/>
        <w:color w:val="auto"/>
        <w:sz w:val="28"/>
        <w:szCs w:val="28"/>
      </w:rPr>
    </w:lvl>
    <w:lvl w:ilvl="3">
      <w:start w:val="1"/>
      <w:numFmt w:val="lowerLetter"/>
      <w:lvlText w:val="%4."/>
      <w:lvlJc w:val="left"/>
      <w:pPr>
        <w:ind w:left="3821"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07C65EFE"/>
    <w:multiLevelType w:val="multilevel"/>
    <w:tmpl w:val="A2CAC34C"/>
    <w:lvl w:ilvl="0">
      <w:start w:val="11"/>
      <w:numFmt w:val="decimal"/>
      <w:lvlText w:val="%1."/>
      <w:lvlJc w:val="left"/>
      <w:pPr>
        <w:ind w:left="405" w:hanging="405"/>
      </w:pPr>
      <w:rPr>
        <w:rFonts w:hint="default"/>
      </w:rPr>
    </w:lvl>
    <w:lvl w:ilvl="1">
      <w:start w:val="10"/>
      <w:numFmt w:val="decimal"/>
      <w:lvlText w:val="%1.%2."/>
      <w:lvlJc w:val="left"/>
      <w:pPr>
        <w:ind w:left="1678" w:hanging="405"/>
      </w:pPr>
      <w:rPr>
        <w:rFonts w:hint="default"/>
      </w:rPr>
    </w:lvl>
    <w:lvl w:ilvl="2">
      <w:start w:val="3"/>
      <w:numFmt w:val="decimal"/>
      <w:lvlText w:val="%1.%2.%3."/>
      <w:lvlJc w:val="left"/>
      <w:pPr>
        <w:ind w:left="3266" w:hanging="720"/>
      </w:pPr>
      <w:rPr>
        <w:rFonts w:hint="default"/>
      </w:rPr>
    </w:lvl>
    <w:lvl w:ilvl="3">
      <w:start w:val="11"/>
      <w:numFmt w:val="decimal"/>
      <w:lvlText w:val="%4.10.3.2"/>
      <w:lvlJc w:val="right"/>
      <w:pPr>
        <w:ind w:left="4539" w:hanging="720"/>
      </w:pPr>
      <w:rPr>
        <w:rFonts w:hint="default"/>
      </w:rPr>
    </w:lvl>
    <w:lvl w:ilvl="4">
      <w:start w:val="1"/>
      <w:numFmt w:val="lowerRoman"/>
      <w:lvlText w:val="%5."/>
      <w:lvlJc w:val="righ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8718" w:hanging="108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14" w15:restartNumberingAfterBreak="0">
    <w:nsid w:val="09135964"/>
    <w:multiLevelType w:val="multilevel"/>
    <w:tmpl w:val="50924DB0"/>
    <w:lvl w:ilvl="0">
      <w:start w:val="4"/>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9FF1F09"/>
    <w:multiLevelType w:val="singleLevel"/>
    <w:tmpl w:val="B56C95B6"/>
    <w:lvl w:ilvl="0">
      <w:start w:val="1"/>
      <w:numFmt w:val="decimal"/>
      <w:pStyle w:val="a3"/>
      <w:lvlText w:val="4.%1."/>
      <w:legacy w:legacy="1" w:legacySpace="0" w:legacyIndent="470"/>
      <w:lvlJc w:val="left"/>
      <w:rPr>
        <w:rFonts w:ascii="Times New Roman" w:hAnsi="Times New Roman" w:cs="Times New Roman" w:hint="default"/>
      </w:rPr>
    </w:lvl>
  </w:abstractNum>
  <w:abstractNum w:abstractNumId="16" w15:restartNumberingAfterBreak="0">
    <w:nsid w:val="0A2A2ED2"/>
    <w:multiLevelType w:val="multilevel"/>
    <w:tmpl w:val="B7B65FD6"/>
    <w:lvl w:ilvl="0">
      <w:start w:val="1"/>
      <w:numFmt w:val="decimal"/>
      <w:pStyle w:val="223"/>
      <w:suff w:val="space"/>
      <w:lvlText w:val="РАЗДЕЛ %1."/>
      <w:lvlJc w:val="left"/>
      <w:pPr>
        <w:ind w:left="641" w:hanging="357"/>
      </w:pPr>
      <w:rPr>
        <w:rFonts w:cs="Times New Roman" w:hint="default"/>
      </w:rPr>
    </w:lvl>
    <w:lvl w:ilvl="1">
      <w:start w:val="1"/>
      <w:numFmt w:val="decimal"/>
      <w:pStyle w:val="223"/>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cs="Times New Roman" w:hint="default"/>
      </w:rPr>
    </w:lvl>
    <w:lvl w:ilvl="5">
      <w:start w:val="1"/>
      <w:numFmt w:val="decimal"/>
      <w:lvlText w:val="%1.%2.%3.%4.%5.%6."/>
      <w:lvlJc w:val="left"/>
      <w:pPr>
        <w:ind w:left="5034" w:hanging="357"/>
      </w:pPr>
      <w:rPr>
        <w:rFonts w:cs="Times New Roman" w:hint="default"/>
      </w:rPr>
    </w:lvl>
    <w:lvl w:ilvl="6">
      <w:start w:val="1"/>
      <w:numFmt w:val="decimal"/>
      <w:lvlText w:val="%1.%2.%3.%4.%5.%6.%7."/>
      <w:lvlJc w:val="left"/>
      <w:pPr>
        <w:ind w:left="6026" w:hanging="357"/>
      </w:pPr>
      <w:rPr>
        <w:rFonts w:cs="Times New Roman" w:hint="default"/>
      </w:rPr>
    </w:lvl>
    <w:lvl w:ilvl="7">
      <w:start w:val="1"/>
      <w:numFmt w:val="decimal"/>
      <w:lvlText w:val="%1.%2.%3.%4.%5.%6.%7.%8."/>
      <w:lvlJc w:val="left"/>
      <w:pPr>
        <w:ind w:left="7018" w:hanging="357"/>
      </w:pPr>
      <w:rPr>
        <w:rFonts w:cs="Times New Roman" w:hint="default"/>
      </w:rPr>
    </w:lvl>
    <w:lvl w:ilvl="8">
      <w:start w:val="1"/>
      <w:numFmt w:val="decimal"/>
      <w:lvlText w:val="%1.%2.%3.%4.%5.%6.%7.%8.%9."/>
      <w:lvlJc w:val="left"/>
      <w:pPr>
        <w:ind w:left="8010" w:hanging="357"/>
      </w:pPr>
      <w:rPr>
        <w:rFonts w:cs="Times New Roman" w:hint="default"/>
      </w:rPr>
    </w:lvl>
  </w:abstractNum>
  <w:abstractNum w:abstractNumId="17" w15:restartNumberingAfterBreak="0">
    <w:nsid w:val="0B4A4C38"/>
    <w:multiLevelType w:val="hybridMultilevel"/>
    <w:tmpl w:val="586EEDAC"/>
    <w:lvl w:ilvl="0" w:tplc="78FAA760">
      <w:start w:val="1"/>
      <w:numFmt w:val="bullet"/>
      <w:pStyle w:val="a4"/>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DBE5F7F"/>
    <w:multiLevelType w:val="multilevel"/>
    <w:tmpl w:val="F224EB40"/>
    <w:lvl w:ilvl="0">
      <w:start w:val="12"/>
      <w:numFmt w:val="decimal"/>
      <w:lvlText w:val="%1."/>
      <w:lvlJc w:val="left"/>
      <w:pPr>
        <w:ind w:left="1256" w:hanging="405"/>
      </w:pPr>
      <w:rPr>
        <w:rFonts w:hint="default"/>
      </w:rPr>
    </w:lvl>
    <w:lvl w:ilvl="1">
      <w:start w:val="1"/>
      <w:numFmt w:val="decimal"/>
      <w:lvlText w:val="%1.%2."/>
      <w:lvlJc w:val="left"/>
      <w:pPr>
        <w:ind w:left="2529" w:hanging="405"/>
      </w:pPr>
      <w:rPr>
        <w:rFonts w:hint="default"/>
      </w:rPr>
    </w:lvl>
    <w:lvl w:ilvl="2">
      <w:start w:val="1"/>
      <w:numFmt w:val="decimal"/>
      <w:lvlText w:val="%1.%2.%3."/>
      <w:lvlJc w:val="left"/>
      <w:pPr>
        <w:ind w:left="4117" w:hanging="720"/>
      </w:pPr>
      <w:rPr>
        <w:rFonts w:hint="default"/>
      </w:rPr>
    </w:lvl>
    <w:lvl w:ilvl="3">
      <w:start w:val="11"/>
      <w:numFmt w:val="decimal"/>
      <w:lvlText w:val="%4."/>
      <w:lvlJc w:val="right"/>
      <w:pPr>
        <w:ind w:left="5390" w:hanging="720"/>
      </w:pPr>
      <w:rPr>
        <w:rFonts w:hint="default"/>
      </w:rPr>
    </w:lvl>
    <w:lvl w:ilvl="4">
      <w:start w:val="1"/>
      <w:numFmt w:val="lowerRoman"/>
      <w:lvlText w:val="%5."/>
      <w:lvlJc w:val="right"/>
      <w:pPr>
        <w:ind w:left="7023" w:hanging="1080"/>
      </w:pPr>
      <w:rPr>
        <w:rFonts w:hint="default"/>
      </w:rPr>
    </w:lvl>
    <w:lvl w:ilvl="5">
      <w:start w:val="1"/>
      <w:numFmt w:val="decimal"/>
      <w:lvlText w:val="%1.%2.%3.%4.%5.%6."/>
      <w:lvlJc w:val="left"/>
      <w:pPr>
        <w:ind w:left="8296" w:hanging="1080"/>
      </w:pPr>
      <w:rPr>
        <w:rFonts w:hint="default"/>
      </w:rPr>
    </w:lvl>
    <w:lvl w:ilvl="6">
      <w:start w:val="1"/>
      <w:numFmt w:val="decimal"/>
      <w:lvlText w:val="%1.%2.%3.%4.%5.%6.%7."/>
      <w:lvlJc w:val="left"/>
      <w:pPr>
        <w:ind w:left="9569" w:hanging="1080"/>
      </w:pPr>
      <w:rPr>
        <w:rFonts w:hint="default"/>
      </w:rPr>
    </w:lvl>
    <w:lvl w:ilvl="7">
      <w:start w:val="1"/>
      <w:numFmt w:val="decimal"/>
      <w:lvlText w:val="%1.%2.%3.%4.%5.%6.%7.%8."/>
      <w:lvlJc w:val="left"/>
      <w:pPr>
        <w:ind w:left="11202" w:hanging="1440"/>
      </w:pPr>
      <w:rPr>
        <w:rFonts w:hint="default"/>
      </w:rPr>
    </w:lvl>
    <w:lvl w:ilvl="8">
      <w:start w:val="1"/>
      <w:numFmt w:val="decimal"/>
      <w:lvlText w:val="%1.%2.%3.%4.%5.%6.%7.%8.%9."/>
      <w:lvlJc w:val="left"/>
      <w:pPr>
        <w:ind w:left="12475" w:hanging="1440"/>
      </w:pPr>
      <w:rPr>
        <w:rFonts w:hint="default"/>
      </w:rPr>
    </w:lvl>
  </w:abstractNum>
  <w:abstractNum w:abstractNumId="1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21" w15:restartNumberingAfterBreak="0">
    <w:nsid w:val="14A4198E"/>
    <w:multiLevelType w:val="multilevel"/>
    <w:tmpl w:val="0D1081AE"/>
    <w:lvl w:ilvl="0">
      <w:start w:val="11"/>
      <w:numFmt w:val="decimal"/>
      <w:lvlText w:val="%1."/>
      <w:lvlJc w:val="left"/>
      <w:pPr>
        <w:ind w:left="1256" w:hanging="405"/>
      </w:pPr>
      <w:rPr>
        <w:rFonts w:hint="default"/>
      </w:rPr>
    </w:lvl>
    <w:lvl w:ilvl="1">
      <w:start w:val="11"/>
      <w:numFmt w:val="decimal"/>
      <w:lvlText w:val="%1.%2."/>
      <w:lvlJc w:val="left"/>
      <w:pPr>
        <w:ind w:left="2529" w:hanging="405"/>
      </w:pPr>
      <w:rPr>
        <w:rFonts w:hint="default"/>
      </w:rPr>
    </w:lvl>
    <w:lvl w:ilvl="2">
      <w:start w:val="1"/>
      <w:numFmt w:val="decimal"/>
      <w:lvlText w:val="%1.%2.%3."/>
      <w:lvlJc w:val="left"/>
      <w:pPr>
        <w:ind w:left="4117" w:hanging="720"/>
      </w:pPr>
      <w:rPr>
        <w:rFonts w:hint="default"/>
      </w:rPr>
    </w:lvl>
    <w:lvl w:ilvl="3">
      <w:start w:val="11"/>
      <w:numFmt w:val="decimal"/>
      <w:lvlText w:val="%4."/>
      <w:lvlJc w:val="right"/>
      <w:pPr>
        <w:ind w:left="5390" w:hanging="720"/>
      </w:pPr>
      <w:rPr>
        <w:rFonts w:hint="default"/>
      </w:rPr>
    </w:lvl>
    <w:lvl w:ilvl="4">
      <w:start w:val="1"/>
      <w:numFmt w:val="lowerRoman"/>
      <w:lvlText w:val="%5."/>
      <w:lvlJc w:val="right"/>
      <w:pPr>
        <w:ind w:left="7023" w:hanging="1080"/>
      </w:pPr>
      <w:rPr>
        <w:rFonts w:hint="default"/>
      </w:rPr>
    </w:lvl>
    <w:lvl w:ilvl="5">
      <w:start w:val="1"/>
      <w:numFmt w:val="decimal"/>
      <w:lvlText w:val="%1.%2.%3.%4.%5.%6."/>
      <w:lvlJc w:val="left"/>
      <w:pPr>
        <w:ind w:left="8296" w:hanging="1080"/>
      </w:pPr>
      <w:rPr>
        <w:rFonts w:hint="default"/>
      </w:rPr>
    </w:lvl>
    <w:lvl w:ilvl="6">
      <w:start w:val="1"/>
      <w:numFmt w:val="decimal"/>
      <w:lvlText w:val="%1.%2.%3.%4.%5.%6.%7."/>
      <w:lvlJc w:val="left"/>
      <w:pPr>
        <w:ind w:left="9569" w:hanging="1080"/>
      </w:pPr>
      <w:rPr>
        <w:rFonts w:hint="default"/>
      </w:rPr>
    </w:lvl>
    <w:lvl w:ilvl="7">
      <w:start w:val="1"/>
      <w:numFmt w:val="decimal"/>
      <w:lvlText w:val="%1.%2.%3.%4.%5.%6.%7.%8."/>
      <w:lvlJc w:val="left"/>
      <w:pPr>
        <w:ind w:left="11202" w:hanging="1440"/>
      </w:pPr>
      <w:rPr>
        <w:rFonts w:hint="default"/>
      </w:rPr>
    </w:lvl>
    <w:lvl w:ilvl="8">
      <w:start w:val="1"/>
      <w:numFmt w:val="decimal"/>
      <w:lvlText w:val="%1.%2.%3.%4.%5.%6.%7.%8.%9."/>
      <w:lvlJc w:val="left"/>
      <w:pPr>
        <w:ind w:left="12475" w:hanging="1440"/>
      </w:pPr>
      <w:rPr>
        <w:rFonts w:hint="default"/>
      </w:rPr>
    </w:lvl>
  </w:abstractNum>
  <w:abstractNum w:abstractNumId="22" w15:restartNumberingAfterBreak="0">
    <w:nsid w:val="1E7E04D5"/>
    <w:multiLevelType w:val="singleLevel"/>
    <w:tmpl w:val="D34A6FD8"/>
    <w:lvl w:ilvl="0">
      <w:start w:val="1"/>
      <w:numFmt w:val="decimal"/>
      <w:pStyle w:val="4"/>
      <w:lvlText w:val="%1."/>
      <w:lvlJc w:val="left"/>
      <w:pPr>
        <w:tabs>
          <w:tab w:val="num" w:pos="360"/>
        </w:tabs>
        <w:ind w:left="360" w:hanging="360"/>
      </w:pPr>
      <w:rPr>
        <w:rFonts w:cs="Times New Roman"/>
      </w:rPr>
    </w:lvl>
  </w:abstractNum>
  <w:abstractNum w:abstractNumId="23" w15:restartNumberingAfterBreak="0">
    <w:nsid w:val="1F757724"/>
    <w:multiLevelType w:val="multilevel"/>
    <w:tmpl w:val="C316D7A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821" w:hanging="1410"/>
      </w:pPr>
      <w:rPr>
        <w:rFonts w:ascii="Times New Roman" w:hAnsi="Times New Roman" w:cs="Times New Roman" w:hint="default"/>
        <w:b w:val="0"/>
        <w:bCs/>
        <w:lang w:val="x-none"/>
      </w:rPr>
    </w:lvl>
    <w:lvl w:ilvl="2">
      <w:start w:val="1"/>
      <w:numFmt w:val="decimal"/>
      <w:isLgl/>
      <w:lvlText w:val="%1.%2.%3."/>
      <w:lvlJc w:val="left"/>
      <w:pPr>
        <w:ind w:left="2120" w:hanging="1410"/>
      </w:pPr>
      <w:rPr>
        <w:rFonts w:ascii="Times New Roman" w:hAnsi="Times New Roman" w:cs="Times New Roman" w:hint="default"/>
        <w:sz w:val="28"/>
        <w:szCs w:val="28"/>
        <w:lang w:val="ru-RU"/>
      </w:rPr>
    </w:lvl>
    <w:lvl w:ilvl="3">
      <w:start w:val="1"/>
      <w:numFmt w:val="lowerLetter"/>
      <w:lvlText w:val="%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5" w15:restartNumberingAfterBreak="0">
    <w:nsid w:val="234F4E8D"/>
    <w:multiLevelType w:val="multilevel"/>
    <w:tmpl w:val="9274DEA2"/>
    <w:lvl w:ilvl="0">
      <w:start w:val="1"/>
      <w:numFmt w:val="decimal"/>
      <w:lvlText w:val="%1."/>
      <w:lvlJc w:val="left"/>
      <w:pPr>
        <w:ind w:left="360" w:hanging="360"/>
      </w:pPr>
    </w:lvl>
    <w:lvl w:ilvl="1">
      <w:start w:val="1"/>
      <w:numFmt w:val="decimal"/>
      <w:pStyle w:val="a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9142678"/>
    <w:multiLevelType w:val="hybridMultilevel"/>
    <w:tmpl w:val="C0C0103A"/>
    <w:lvl w:ilvl="0" w:tplc="C486D054">
      <w:start w:val="1"/>
      <w:numFmt w:val="bullet"/>
      <w:pStyle w:val="a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color w:val="auto"/>
        <w:spacing w:val="0"/>
        <w:kern w:val="0"/>
        <w:position w:val="0"/>
        <w:u w:val="none"/>
        <w:effect w:val="none"/>
        <w:vertAlign w:val="baseline"/>
      </w:rPr>
    </w:lvl>
    <w:lvl w:ilvl="1">
      <w:start w:val="1"/>
      <w:numFmt w:val="decimal"/>
      <w:pStyle w:val="a7"/>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a7"/>
      <w:lvlText w:val="%1.%2.%3"/>
      <w:lvlJc w:val="left"/>
      <w:pPr>
        <w:tabs>
          <w:tab w:val="num" w:pos="851"/>
        </w:tabs>
        <w:ind w:left="851" w:hanging="851"/>
      </w:pPr>
      <w:rPr>
        <w:rFonts w:cs="Times New Roman"/>
        <w:b w:val="0"/>
        <w:bCs w:val="0"/>
        <w:i w:val="0"/>
        <w:iCs w:val="0"/>
      </w:rPr>
    </w:lvl>
    <w:lvl w:ilvl="3">
      <w:start w:val="1"/>
      <w:numFmt w:val="lowerLetter"/>
      <w:pStyle w:val="Normal"/>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29" w15:restartNumberingAfterBreak="0">
    <w:nsid w:val="37C5385F"/>
    <w:multiLevelType w:val="multilevel"/>
    <w:tmpl w:val="8436723A"/>
    <w:lvl w:ilvl="0">
      <w:start w:val="1"/>
      <w:numFmt w:val="russianUpper"/>
      <w:pStyle w:val="Appendix"/>
      <w:suff w:val="space"/>
      <w:lvlText w:val="Приложение %1 "/>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endix"/>
      <w:suff w:val="space"/>
      <w:lvlText w:val="%1.%2"/>
      <w:lvlJc w:val="left"/>
      <w:pPr>
        <w:ind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1"/>
      <w:lvlText w:val="%1.%2.%3"/>
      <w:lvlJc w:val="left"/>
      <w:pPr>
        <w:tabs>
          <w:tab w:val="num" w:pos="1418"/>
        </w:tabs>
        <w:ind w:firstLine="720"/>
      </w:pPr>
      <w:rPr>
        <w:rFonts w:ascii="Arial" w:hAnsi="Arial" w:cs="Times New Roman" w:hint="default"/>
        <w:b/>
        <w:i w:val="0"/>
        <w:color w:val="auto"/>
        <w:sz w:val="28"/>
        <w:szCs w:val="28"/>
        <w:u w:val="none"/>
      </w:rPr>
    </w:lvl>
    <w:lvl w:ilvl="3">
      <w:start w:val="1"/>
      <w:numFmt w:val="decimal"/>
      <w:lvlText w:val="%1.%2.%3.%4"/>
      <w:lvlJc w:val="left"/>
      <w:pPr>
        <w:tabs>
          <w:tab w:val="num" w:pos="1588"/>
        </w:tabs>
        <w:ind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701"/>
        </w:tabs>
        <w:ind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31" w15:restartNumberingAfterBreak="0">
    <w:nsid w:val="3C831CA8"/>
    <w:multiLevelType w:val="multilevel"/>
    <w:tmpl w:val="3BD4BCE0"/>
    <w:lvl w:ilvl="0">
      <w:start w:val="1"/>
      <w:numFmt w:val="russianUpper"/>
      <w:pStyle w:val="12"/>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1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2" w15:restartNumberingAfterBreak="0">
    <w:nsid w:val="432068A6"/>
    <w:multiLevelType w:val="hybridMultilevel"/>
    <w:tmpl w:val="F7F626D8"/>
    <w:lvl w:ilvl="0" w:tplc="8CC27788">
      <w:start w:val="1"/>
      <w:numFmt w:val="decimal"/>
      <w:lvlText w:val="%1."/>
      <w:lvlJc w:val="left"/>
      <w:pPr>
        <w:ind w:left="717" w:hanging="360"/>
      </w:pPr>
      <w:rPr>
        <w:rFonts w:hint="default"/>
      </w:r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3" w15:restartNumberingAfterBreak="0">
    <w:nsid w:val="497A202A"/>
    <w:multiLevelType w:val="multilevel"/>
    <w:tmpl w:val="FF2E145A"/>
    <w:lvl w:ilvl="0">
      <w:start w:val="2"/>
      <w:numFmt w:val="decimal"/>
      <w:pStyle w:val="13"/>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34" w15:restartNumberingAfterBreak="0">
    <w:nsid w:val="55EE4171"/>
    <w:multiLevelType w:val="hybridMultilevel"/>
    <w:tmpl w:val="3C1E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A91C3B"/>
    <w:multiLevelType w:val="multilevel"/>
    <w:tmpl w:val="085CFC98"/>
    <w:lvl w:ilvl="0">
      <w:start w:val="6"/>
      <w:numFmt w:val="decimal"/>
      <w:lvlText w:val="%1."/>
      <w:lvlJc w:val="left"/>
      <w:pPr>
        <w:ind w:left="2424" w:hanging="360"/>
      </w:pPr>
      <w:rPr>
        <w:rFonts w:hint="default"/>
        <w:b/>
      </w:rPr>
    </w:lvl>
    <w:lvl w:ilvl="1">
      <w:start w:val="1"/>
      <w:numFmt w:val="decimal"/>
      <w:isLgl/>
      <w:lvlText w:val="%1.%2."/>
      <w:lvlJc w:val="left"/>
      <w:pPr>
        <w:ind w:left="2564" w:hanging="720"/>
      </w:pPr>
      <w:rPr>
        <w:rFonts w:ascii="Times New Roman" w:hAnsi="Times New Roman" w:cs="Times New Roman" w:hint="default"/>
        <w:b w:val="0"/>
        <w:bCs/>
        <w:lang w:val="ru-RU"/>
      </w:rPr>
    </w:lvl>
    <w:lvl w:ilvl="2">
      <w:start w:val="1"/>
      <w:numFmt w:val="decimal"/>
      <w:isLgl/>
      <w:lvlText w:val="%1.%2.%3."/>
      <w:lvlJc w:val="left"/>
      <w:pPr>
        <w:ind w:left="2784" w:hanging="720"/>
      </w:pPr>
      <w:rPr>
        <w:rFonts w:ascii="Times New Roman" w:hAnsi="Times New Roman" w:cs="Times New Roman" w:hint="default"/>
        <w:b w:val="0"/>
      </w:rPr>
    </w:lvl>
    <w:lvl w:ilvl="3">
      <w:start w:val="1"/>
      <w:numFmt w:val="decimal"/>
      <w:isLgl/>
      <w:lvlText w:val="%1.%2.%3.%4."/>
      <w:lvlJc w:val="left"/>
      <w:pPr>
        <w:ind w:left="3144" w:hanging="1080"/>
      </w:pPr>
      <w:rPr>
        <w:rFonts w:ascii="Times New Roman" w:hAnsi="Times New Roman" w:cs="Times New Roman" w:hint="default"/>
      </w:rPr>
    </w:lvl>
    <w:lvl w:ilvl="4">
      <w:start w:val="1"/>
      <w:numFmt w:val="decimal"/>
      <w:isLgl/>
      <w:lvlText w:val="%1.%2.%3.%4.%5."/>
      <w:lvlJc w:val="left"/>
      <w:pPr>
        <w:ind w:left="3144" w:hanging="1080"/>
      </w:pPr>
      <w:rPr>
        <w:rFonts w:ascii="Times New Roman" w:hAnsi="Times New Roman" w:cs="Times New Roman" w:hint="default"/>
      </w:rPr>
    </w:lvl>
    <w:lvl w:ilvl="5">
      <w:start w:val="1"/>
      <w:numFmt w:val="decimal"/>
      <w:isLgl/>
      <w:lvlText w:val="%1.%2.%3.%4.%5.%6."/>
      <w:lvlJc w:val="left"/>
      <w:pPr>
        <w:ind w:left="3504" w:hanging="1440"/>
      </w:pPr>
      <w:rPr>
        <w:rFonts w:ascii="Times New Roman" w:hAnsi="Times New Roman" w:cs="Times New Roman" w:hint="default"/>
      </w:rPr>
    </w:lvl>
    <w:lvl w:ilvl="6">
      <w:start w:val="1"/>
      <w:numFmt w:val="decimal"/>
      <w:isLgl/>
      <w:lvlText w:val="%1.%2.%3.%4.%5.%6.%7."/>
      <w:lvlJc w:val="left"/>
      <w:pPr>
        <w:ind w:left="3504" w:hanging="1440"/>
      </w:pPr>
      <w:rPr>
        <w:rFonts w:ascii="Times New Roman" w:hAnsi="Times New Roman" w:cs="Times New Roman" w:hint="default"/>
      </w:rPr>
    </w:lvl>
    <w:lvl w:ilvl="7">
      <w:start w:val="1"/>
      <w:numFmt w:val="decimal"/>
      <w:isLgl/>
      <w:lvlText w:val="%1.%2.%3.%4.%5.%6.%7.%8."/>
      <w:lvlJc w:val="left"/>
      <w:pPr>
        <w:ind w:left="3864" w:hanging="1800"/>
      </w:pPr>
      <w:rPr>
        <w:rFonts w:ascii="Times New Roman" w:hAnsi="Times New Roman" w:cs="Times New Roman" w:hint="default"/>
      </w:rPr>
    </w:lvl>
    <w:lvl w:ilvl="8">
      <w:start w:val="1"/>
      <w:numFmt w:val="decimal"/>
      <w:isLgl/>
      <w:lvlText w:val="%1.%2.%3.%4.%5.%6.%7.%8.%9."/>
      <w:lvlJc w:val="left"/>
      <w:pPr>
        <w:ind w:left="4224" w:hanging="2160"/>
      </w:pPr>
      <w:rPr>
        <w:rFonts w:ascii="Times New Roman" w:hAnsi="Times New Roman" w:cs="Times New Roman" w:hint="default"/>
      </w:rPr>
    </w:lvl>
  </w:abstractNum>
  <w:abstractNum w:abstractNumId="36" w15:restartNumberingAfterBreak="0">
    <w:nsid w:val="67DD57E4"/>
    <w:multiLevelType w:val="hybridMultilevel"/>
    <w:tmpl w:val="8928696A"/>
    <w:lvl w:ilvl="0" w:tplc="2B54C52A">
      <w:start w:val="6"/>
      <w:numFmt w:val="decimal"/>
      <w:lvlText w:val="%1."/>
      <w:lvlJc w:val="left"/>
      <w:pPr>
        <w:ind w:left="1212" w:hanging="360"/>
      </w:pPr>
      <w:rPr>
        <w:rFonts w:eastAsia="Calibri" w:hint="default"/>
        <w:color w:val="00000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317CEA"/>
    <w:multiLevelType w:val="multilevel"/>
    <w:tmpl w:val="7B446096"/>
    <w:lvl w:ilvl="0">
      <w:start w:val="1"/>
      <w:numFmt w:val="decimal"/>
      <w:pStyle w:val="a8"/>
      <w:lvlText w:val="%1."/>
      <w:lvlJc w:val="left"/>
      <w:pPr>
        <w:ind w:left="1560" w:hanging="360"/>
      </w:pPr>
      <w:rPr>
        <w:b/>
        <w:i w:val="0"/>
        <w:color w:val="auto"/>
      </w:rPr>
    </w:lvl>
    <w:lvl w:ilvl="1">
      <w:start w:val="1"/>
      <w:numFmt w:val="decimal"/>
      <w:lvlText w:val="%1.%2."/>
      <w:lvlJc w:val="left"/>
      <w:pPr>
        <w:ind w:left="672" w:hanging="432"/>
      </w:pPr>
      <w:rPr>
        <w:b/>
        <w:i w:val="0"/>
        <w:color w:val="auto"/>
      </w:rPr>
    </w:lvl>
    <w:lvl w:ilvl="2">
      <w:start w:val="1"/>
      <w:numFmt w:val="decimal"/>
      <w:lvlText w:val="%1.%2.%3."/>
      <w:lvlJc w:val="left"/>
      <w:pPr>
        <w:ind w:left="6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110E36"/>
    <w:multiLevelType w:val="multilevel"/>
    <w:tmpl w:val="41C0D8F6"/>
    <w:lvl w:ilvl="0">
      <w:start w:val="1"/>
      <w:numFmt w:val="decimal"/>
      <w:pStyle w:val="14"/>
      <w:lvlText w:val="%1."/>
      <w:lvlJc w:val="left"/>
      <w:pPr>
        <w:ind w:firstLine="709"/>
      </w:pPr>
      <w:rPr>
        <w:rFonts w:ascii="Times New Roman" w:hAnsi="Times New Roman" w:cs="Times New Roman" w:hint="default"/>
        <w:caps w:val="0"/>
        <w:strike w:val="0"/>
        <w:dstrike w:val="0"/>
        <w:vanish w:val="0"/>
        <w:sz w:val="40"/>
        <w:szCs w:val="40"/>
        <w:vertAlign w:val="baseline"/>
      </w:rPr>
    </w:lvl>
    <w:lvl w:ilvl="1">
      <w:start w:val="1"/>
      <w:numFmt w:val="decimal"/>
      <w:pStyle w:val="20"/>
      <w:lvlText w:val="%1.%2."/>
      <w:lvlJc w:val="left"/>
      <w:pPr>
        <w:ind w:firstLine="709"/>
      </w:pPr>
      <w:rPr>
        <w:rFonts w:cs="Times New Roman" w:hint="default"/>
      </w:rPr>
    </w:lvl>
    <w:lvl w:ilvl="2">
      <w:start w:val="1"/>
      <w:numFmt w:val="decimal"/>
      <w:pStyle w:val="3"/>
      <w:lvlText w:val="%1.%2.%3."/>
      <w:lvlJc w:val="left"/>
      <w:pPr>
        <w:ind w:firstLine="709"/>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3031CF9"/>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3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759F1C26"/>
    <w:multiLevelType w:val="multilevel"/>
    <w:tmpl w:val="85EC1AC4"/>
    <w:lvl w:ilvl="0">
      <w:start w:val="11"/>
      <w:numFmt w:val="decimal"/>
      <w:lvlText w:val="%1."/>
      <w:lvlJc w:val="left"/>
      <w:pPr>
        <w:ind w:left="405" w:hanging="405"/>
      </w:pPr>
      <w:rPr>
        <w:rFonts w:hint="default"/>
      </w:rPr>
    </w:lvl>
    <w:lvl w:ilvl="1">
      <w:start w:val="9"/>
      <w:numFmt w:val="decimal"/>
      <w:lvlText w:val="%1.%2."/>
      <w:lvlJc w:val="left"/>
      <w:pPr>
        <w:ind w:left="1678" w:hanging="405"/>
      </w:pPr>
      <w:rPr>
        <w:rFonts w:hint="default"/>
      </w:rPr>
    </w:lvl>
    <w:lvl w:ilvl="2">
      <w:start w:val="1"/>
      <w:numFmt w:val="decimal"/>
      <w:lvlText w:val="%1.%2.%3."/>
      <w:lvlJc w:val="left"/>
      <w:pPr>
        <w:ind w:left="3266" w:hanging="720"/>
      </w:pPr>
      <w:rPr>
        <w:rFonts w:hint="default"/>
      </w:rPr>
    </w:lvl>
    <w:lvl w:ilvl="3">
      <w:start w:val="11"/>
      <w:numFmt w:val="decimal"/>
      <w:lvlText w:val="%4.10.3.1"/>
      <w:lvlJc w:val="right"/>
      <w:pPr>
        <w:ind w:left="4539" w:hanging="720"/>
      </w:pPr>
      <w:rPr>
        <w:rFonts w:hint="default"/>
      </w:rPr>
    </w:lvl>
    <w:lvl w:ilvl="4">
      <w:start w:val="1"/>
      <w:numFmt w:val="lowerRoman"/>
      <w:lvlText w:val="%5."/>
      <w:lvlJc w:val="righ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8718" w:hanging="108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44" w15:restartNumberingAfterBreak="0">
    <w:nsid w:val="78EB258E"/>
    <w:multiLevelType w:val="multilevel"/>
    <w:tmpl w:val="7A101700"/>
    <w:lvl w:ilvl="0">
      <w:start w:val="11"/>
      <w:numFmt w:val="decimal"/>
      <w:lvlText w:val="%1."/>
      <w:lvlJc w:val="left"/>
      <w:pPr>
        <w:ind w:left="405" w:hanging="405"/>
      </w:pPr>
      <w:rPr>
        <w:rFonts w:hint="default"/>
      </w:rPr>
    </w:lvl>
    <w:lvl w:ilvl="1">
      <w:start w:val="10"/>
      <w:numFmt w:val="decimal"/>
      <w:lvlText w:val="%1.%2."/>
      <w:lvlJc w:val="left"/>
      <w:pPr>
        <w:ind w:left="1678" w:hanging="405"/>
      </w:pPr>
      <w:rPr>
        <w:rFonts w:hint="default"/>
      </w:rPr>
    </w:lvl>
    <w:lvl w:ilvl="2">
      <w:start w:val="3"/>
      <w:numFmt w:val="decimal"/>
      <w:lvlText w:val="%1.%2.%3."/>
      <w:lvlJc w:val="left"/>
      <w:pPr>
        <w:ind w:left="3266" w:hanging="720"/>
      </w:pPr>
      <w:rPr>
        <w:rFonts w:hint="default"/>
      </w:rPr>
    </w:lvl>
    <w:lvl w:ilvl="3">
      <w:start w:val="11"/>
      <w:numFmt w:val="decimal"/>
      <w:lvlText w:val="%4.10.3.3"/>
      <w:lvlJc w:val="right"/>
      <w:pPr>
        <w:ind w:left="4539" w:hanging="720"/>
      </w:pPr>
      <w:rPr>
        <w:rFonts w:hint="default"/>
      </w:rPr>
    </w:lvl>
    <w:lvl w:ilvl="4">
      <w:start w:val="1"/>
      <w:numFmt w:val="lowerRoman"/>
      <w:lvlText w:val="%5."/>
      <w:lvlJc w:val="righ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8718" w:hanging="108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45"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15"/>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1"/>
      <w:lvlText w:val=""/>
      <w:lvlJc w:val="left"/>
      <w:rPr>
        <w:rFonts w:cs="Times New Roman"/>
      </w:rPr>
    </w:lvl>
    <w:lvl w:ilvl="3">
      <w:numFmt w:val="decimal"/>
      <w:pStyle w:val="-0"/>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35"/>
  </w:num>
  <w:num w:numId="3">
    <w:abstractNumId w:val="12"/>
  </w:num>
  <w:num w:numId="4">
    <w:abstractNumId w:val="14"/>
  </w:num>
  <w:num w:numId="5">
    <w:abstractNumId w:val="43"/>
  </w:num>
  <w:num w:numId="6">
    <w:abstractNumId w:val="38"/>
  </w:num>
  <w:num w:numId="7">
    <w:abstractNumId w:val="47"/>
  </w:num>
  <w:num w:numId="8">
    <w:abstractNumId w:val="45"/>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9"/>
  </w:num>
  <w:num w:numId="15">
    <w:abstractNumId w:val="24"/>
  </w:num>
  <w:num w:numId="16">
    <w:abstractNumId w:val="16"/>
  </w:num>
  <w:num w:numId="17">
    <w:abstractNumId w:val="40"/>
  </w:num>
  <w:num w:numId="18">
    <w:abstractNumId w:val="15"/>
  </w:num>
  <w:num w:numId="19">
    <w:abstractNumId w:val="19"/>
  </w:num>
  <w:num w:numId="20">
    <w:abstractNumId w:val="46"/>
  </w:num>
  <w:num w:numId="21">
    <w:abstractNumId w:val="27"/>
  </w:num>
  <w:num w:numId="22">
    <w:abstractNumId w:val="25"/>
  </w:num>
  <w:num w:numId="23">
    <w:abstractNumId w:val="20"/>
  </w:num>
  <w:num w:numId="24">
    <w:abstractNumId w:val="17"/>
  </w:num>
  <w:num w:numId="25">
    <w:abstractNumId w:val="11"/>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39"/>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1"/>
  </w:num>
  <w:num w:numId="38">
    <w:abstractNumId w:val="13"/>
  </w:num>
  <w:num w:numId="39">
    <w:abstractNumId w:val="44"/>
  </w:num>
  <w:num w:numId="40">
    <w:abstractNumId w:val="18"/>
  </w:num>
  <w:num w:numId="41">
    <w:abstractNumId w:val="23"/>
  </w:num>
  <w:num w:numId="42">
    <w:abstractNumId w:val="9"/>
  </w:num>
  <w:num w:numId="43">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34"/>
  </w:num>
  <w:num w:numId="46">
    <w:abstractNumId w:val="10"/>
  </w:num>
  <w:num w:numId="47">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D7"/>
    <w:rsid w:val="0000748F"/>
    <w:rsid w:val="00007758"/>
    <w:rsid w:val="00011037"/>
    <w:rsid w:val="000121F4"/>
    <w:rsid w:val="00013168"/>
    <w:rsid w:val="00016CFF"/>
    <w:rsid w:val="00016F89"/>
    <w:rsid w:val="00020B23"/>
    <w:rsid w:val="00024337"/>
    <w:rsid w:val="00024770"/>
    <w:rsid w:val="00034E32"/>
    <w:rsid w:val="00036A54"/>
    <w:rsid w:val="00052CFC"/>
    <w:rsid w:val="00053C39"/>
    <w:rsid w:val="000610C4"/>
    <w:rsid w:val="000610DB"/>
    <w:rsid w:val="00071F31"/>
    <w:rsid w:val="00084242"/>
    <w:rsid w:val="00086D6B"/>
    <w:rsid w:val="000B01E9"/>
    <w:rsid w:val="000B19AA"/>
    <w:rsid w:val="000B7543"/>
    <w:rsid w:val="000C7BEF"/>
    <w:rsid w:val="000D3151"/>
    <w:rsid w:val="000D355D"/>
    <w:rsid w:val="000E3872"/>
    <w:rsid w:val="000F32C8"/>
    <w:rsid w:val="000F385C"/>
    <w:rsid w:val="000F3B8D"/>
    <w:rsid w:val="000F46AB"/>
    <w:rsid w:val="000F4795"/>
    <w:rsid w:val="00100140"/>
    <w:rsid w:val="00105ED3"/>
    <w:rsid w:val="00130527"/>
    <w:rsid w:val="00134A93"/>
    <w:rsid w:val="00155A10"/>
    <w:rsid w:val="00157B5C"/>
    <w:rsid w:val="00163A0A"/>
    <w:rsid w:val="0016621F"/>
    <w:rsid w:val="00182DDC"/>
    <w:rsid w:val="0019479D"/>
    <w:rsid w:val="00195B01"/>
    <w:rsid w:val="001979F9"/>
    <w:rsid w:val="001A026B"/>
    <w:rsid w:val="001A04DA"/>
    <w:rsid w:val="001C0D26"/>
    <w:rsid w:val="001C3E8C"/>
    <w:rsid w:val="001C6676"/>
    <w:rsid w:val="001F58F5"/>
    <w:rsid w:val="00210D04"/>
    <w:rsid w:val="00213064"/>
    <w:rsid w:val="00246458"/>
    <w:rsid w:val="002511F6"/>
    <w:rsid w:val="002542EB"/>
    <w:rsid w:val="00255100"/>
    <w:rsid w:val="002568D4"/>
    <w:rsid w:val="002728C8"/>
    <w:rsid w:val="00276B5C"/>
    <w:rsid w:val="002775FB"/>
    <w:rsid w:val="00280107"/>
    <w:rsid w:val="00281B72"/>
    <w:rsid w:val="00292292"/>
    <w:rsid w:val="002A0396"/>
    <w:rsid w:val="002A3F9A"/>
    <w:rsid w:val="002A7724"/>
    <w:rsid w:val="002B1378"/>
    <w:rsid w:val="002B3190"/>
    <w:rsid w:val="002B3FF5"/>
    <w:rsid w:val="002B546F"/>
    <w:rsid w:val="002B71B1"/>
    <w:rsid w:val="002C7D09"/>
    <w:rsid w:val="002D5561"/>
    <w:rsid w:val="002F0CCE"/>
    <w:rsid w:val="002F22BB"/>
    <w:rsid w:val="002F50AA"/>
    <w:rsid w:val="002F5AD2"/>
    <w:rsid w:val="003018D0"/>
    <w:rsid w:val="003034D7"/>
    <w:rsid w:val="00310FE4"/>
    <w:rsid w:val="00312A90"/>
    <w:rsid w:val="003133D2"/>
    <w:rsid w:val="00314881"/>
    <w:rsid w:val="00315806"/>
    <w:rsid w:val="00321F47"/>
    <w:rsid w:val="003238D6"/>
    <w:rsid w:val="00325FE3"/>
    <w:rsid w:val="00334885"/>
    <w:rsid w:val="00335F0F"/>
    <w:rsid w:val="0034383A"/>
    <w:rsid w:val="003450CC"/>
    <w:rsid w:val="00351A9F"/>
    <w:rsid w:val="003604F2"/>
    <w:rsid w:val="00362849"/>
    <w:rsid w:val="00362B26"/>
    <w:rsid w:val="00365432"/>
    <w:rsid w:val="00367B3D"/>
    <w:rsid w:val="003740BC"/>
    <w:rsid w:val="00375309"/>
    <w:rsid w:val="003758A2"/>
    <w:rsid w:val="00376892"/>
    <w:rsid w:val="00386138"/>
    <w:rsid w:val="0039056C"/>
    <w:rsid w:val="0039633B"/>
    <w:rsid w:val="003A7BA5"/>
    <w:rsid w:val="003C3253"/>
    <w:rsid w:val="003C40BE"/>
    <w:rsid w:val="003C5068"/>
    <w:rsid w:val="003D06E6"/>
    <w:rsid w:val="003D3A92"/>
    <w:rsid w:val="003D7C63"/>
    <w:rsid w:val="003E027B"/>
    <w:rsid w:val="003E02A9"/>
    <w:rsid w:val="003E0575"/>
    <w:rsid w:val="003E6BC2"/>
    <w:rsid w:val="003E7386"/>
    <w:rsid w:val="004029ED"/>
    <w:rsid w:val="004038C9"/>
    <w:rsid w:val="004059E6"/>
    <w:rsid w:val="0040788F"/>
    <w:rsid w:val="00414E46"/>
    <w:rsid w:val="0042105B"/>
    <w:rsid w:val="0042396E"/>
    <w:rsid w:val="00423BE8"/>
    <w:rsid w:val="00430C48"/>
    <w:rsid w:val="00433EB1"/>
    <w:rsid w:val="004400C6"/>
    <w:rsid w:val="004414E9"/>
    <w:rsid w:val="00442E23"/>
    <w:rsid w:val="00444377"/>
    <w:rsid w:val="00452875"/>
    <w:rsid w:val="00456548"/>
    <w:rsid w:val="00460476"/>
    <w:rsid w:val="0046106F"/>
    <w:rsid w:val="0046281A"/>
    <w:rsid w:val="004643CD"/>
    <w:rsid w:val="0047272A"/>
    <w:rsid w:val="004776BF"/>
    <w:rsid w:val="00477985"/>
    <w:rsid w:val="00481FB3"/>
    <w:rsid w:val="00482C93"/>
    <w:rsid w:val="004842FF"/>
    <w:rsid w:val="00487F3E"/>
    <w:rsid w:val="00495D0D"/>
    <w:rsid w:val="00497183"/>
    <w:rsid w:val="004A4384"/>
    <w:rsid w:val="004A5C4D"/>
    <w:rsid w:val="004B33FA"/>
    <w:rsid w:val="004B6DB2"/>
    <w:rsid w:val="004C5885"/>
    <w:rsid w:val="004C741C"/>
    <w:rsid w:val="004D1EA0"/>
    <w:rsid w:val="004D3603"/>
    <w:rsid w:val="004D75E6"/>
    <w:rsid w:val="004E1F93"/>
    <w:rsid w:val="004E6106"/>
    <w:rsid w:val="004E6892"/>
    <w:rsid w:val="004F3C3E"/>
    <w:rsid w:val="00511FC0"/>
    <w:rsid w:val="0051779E"/>
    <w:rsid w:val="00532DC4"/>
    <w:rsid w:val="0055342B"/>
    <w:rsid w:val="00554EC0"/>
    <w:rsid w:val="00557007"/>
    <w:rsid w:val="005579FD"/>
    <w:rsid w:val="00562A7D"/>
    <w:rsid w:val="00565C5B"/>
    <w:rsid w:val="00573BB4"/>
    <w:rsid w:val="00580968"/>
    <w:rsid w:val="005B31C9"/>
    <w:rsid w:val="005C572C"/>
    <w:rsid w:val="005C604E"/>
    <w:rsid w:val="005C7B78"/>
    <w:rsid w:val="005D21A5"/>
    <w:rsid w:val="005D44DD"/>
    <w:rsid w:val="005F2D88"/>
    <w:rsid w:val="005F589E"/>
    <w:rsid w:val="0060768F"/>
    <w:rsid w:val="00607EDB"/>
    <w:rsid w:val="006159E1"/>
    <w:rsid w:val="00625E86"/>
    <w:rsid w:val="006346EA"/>
    <w:rsid w:val="00642582"/>
    <w:rsid w:val="006446F6"/>
    <w:rsid w:val="006452DE"/>
    <w:rsid w:val="00645E0F"/>
    <w:rsid w:val="00656EBF"/>
    <w:rsid w:val="0066348C"/>
    <w:rsid w:val="006644C7"/>
    <w:rsid w:val="00666085"/>
    <w:rsid w:val="00670EA0"/>
    <w:rsid w:val="0067102B"/>
    <w:rsid w:val="006715C2"/>
    <w:rsid w:val="00672196"/>
    <w:rsid w:val="0067288A"/>
    <w:rsid w:val="006745E7"/>
    <w:rsid w:val="00676C86"/>
    <w:rsid w:val="0068430F"/>
    <w:rsid w:val="00685792"/>
    <w:rsid w:val="00687A83"/>
    <w:rsid w:val="006A079B"/>
    <w:rsid w:val="006A270A"/>
    <w:rsid w:val="006A644C"/>
    <w:rsid w:val="006A73AB"/>
    <w:rsid w:val="006C0DF6"/>
    <w:rsid w:val="006C3713"/>
    <w:rsid w:val="006C795C"/>
    <w:rsid w:val="006D70ED"/>
    <w:rsid w:val="006D735C"/>
    <w:rsid w:val="006F3247"/>
    <w:rsid w:val="006F6104"/>
    <w:rsid w:val="007027FB"/>
    <w:rsid w:val="0070630D"/>
    <w:rsid w:val="00712C4E"/>
    <w:rsid w:val="007148F4"/>
    <w:rsid w:val="00717CEE"/>
    <w:rsid w:val="0072058A"/>
    <w:rsid w:val="007256CC"/>
    <w:rsid w:val="00727855"/>
    <w:rsid w:val="00743E76"/>
    <w:rsid w:val="00750BA5"/>
    <w:rsid w:val="00751479"/>
    <w:rsid w:val="00751506"/>
    <w:rsid w:val="0075698F"/>
    <w:rsid w:val="00761ADD"/>
    <w:rsid w:val="0076550E"/>
    <w:rsid w:val="007702B6"/>
    <w:rsid w:val="00784D71"/>
    <w:rsid w:val="00785274"/>
    <w:rsid w:val="007859C4"/>
    <w:rsid w:val="007865B4"/>
    <w:rsid w:val="007911FE"/>
    <w:rsid w:val="00794524"/>
    <w:rsid w:val="00796BDD"/>
    <w:rsid w:val="00796E6D"/>
    <w:rsid w:val="007976E9"/>
    <w:rsid w:val="007A4B8C"/>
    <w:rsid w:val="007B122E"/>
    <w:rsid w:val="007B5320"/>
    <w:rsid w:val="007B5DF9"/>
    <w:rsid w:val="007B65B7"/>
    <w:rsid w:val="007D7053"/>
    <w:rsid w:val="007E00E3"/>
    <w:rsid w:val="007E3994"/>
    <w:rsid w:val="007E4C7B"/>
    <w:rsid w:val="007E5A02"/>
    <w:rsid w:val="007E6875"/>
    <w:rsid w:val="007F40AB"/>
    <w:rsid w:val="007F5392"/>
    <w:rsid w:val="007F5E48"/>
    <w:rsid w:val="00804126"/>
    <w:rsid w:val="00804FFE"/>
    <w:rsid w:val="0081076A"/>
    <w:rsid w:val="00817051"/>
    <w:rsid w:val="0081788A"/>
    <w:rsid w:val="00817A46"/>
    <w:rsid w:val="00820A32"/>
    <w:rsid w:val="00827DC6"/>
    <w:rsid w:val="008300AB"/>
    <w:rsid w:val="0083640A"/>
    <w:rsid w:val="008376C4"/>
    <w:rsid w:val="008504B5"/>
    <w:rsid w:val="00850BA2"/>
    <w:rsid w:val="00850C8E"/>
    <w:rsid w:val="008535FF"/>
    <w:rsid w:val="00853FA0"/>
    <w:rsid w:val="008850B5"/>
    <w:rsid w:val="00885839"/>
    <w:rsid w:val="00886BC8"/>
    <w:rsid w:val="00887348"/>
    <w:rsid w:val="008878E5"/>
    <w:rsid w:val="00896C64"/>
    <w:rsid w:val="00896E14"/>
    <w:rsid w:val="008974BB"/>
    <w:rsid w:val="008B2ACE"/>
    <w:rsid w:val="008B553D"/>
    <w:rsid w:val="008B614F"/>
    <w:rsid w:val="008C214E"/>
    <w:rsid w:val="008C2CA2"/>
    <w:rsid w:val="008D0F0E"/>
    <w:rsid w:val="008F5703"/>
    <w:rsid w:val="008F613B"/>
    <w:rsid w:val="00910C6F"/>
    <w:rsid w:val="00910F32"/>
    <w:rsid w:val="00914439"/>
    <w:rsid w:val="00916A3F"/>
    <w:rsid w:val="00922D2A"/>
    <w:rsid w:val="00935134"/>
    <w:rsid w:val="009412ED"/>
    <w:rsid w:val="009433A9"/>
    <w:rsid w:val="009502F2"/>
    <w:rsid w:val="00955C41"/>
    <w:rsid w:val="00957645"/>
    <w:rsid w:val="00962E5A"/>
    <w:rsid w:val="00965EC5"/>
    <w:rsid w:val="009803B2"/>
    <w:rsid w:val="009813FE"/>
    <w:rsid w:val="009912A1"/>
    <w:rsid w:val="00992D25"/>
    <w:rsid w:val="00997EF6"/>
    <w:rsid w:val="009A254E"/>
    <w:rsid w:val="009A2593"/>
    <w:rsid w:val="009B68D8"/>
    <w:rsid w:val="009D0A5D"/>
    <w:rsid w:val="009D5E7E"/>
    <w:rsid w:val="009D7242"/>
    <w:rsid w:val="009F2B59"/>
    <w:rsid w:val="009F43E5"/>
    <w:rsid w:val="009F6DF7"/>
    <w:rsid w:val="00A0586C"/>
    <w:rsid w:val="00A160A6"/>
    <w:rsid w:val="00A262D2"/>
    <w:rsid w:val="00A36A45"/>
    <w:rsid w:val="00A40654"/>
    <w:rsid w:val="00A406AD"/>
    <w:rsid w:val="00A53B6C"/>
    <w:rsid w:val="00A55DF9"/>
    <w:rsid w:val="00A66581"/>
    <w:rsid w:val="00A774EE"/>
    <w:rsid w:val="00A80B1D"/>
    <w:rsid w:val="00A836A2"/>
    <w:rsid w:val="00AA0DA8"/>
    <w:rsid w:val="00AA69FD"/>
    <w:rsid w:val="00AD2779"/>
    <w:rsid w:val="00AD4EE6"/>
    <w:rsid w:val="00AE1330"/>
    <w:rsid w:val="00AE214D"/>
    <w:rsid w:val="00AE280E"/>
    <w:rsid w:val="00AF353B"/>
    <w:rsid w:val="00AF37D7"/>
    <w:rsid w:val="00AF5657"/>
    <w:rsid w:val="00AF5EF0"/>
    <w:rsid w:val="00B0405B"/>
    <w:rsid w:val="00B06932"/>
    <w:rsid w:val="00B06B76"/>
    <w:rsid w:val="00B112E1"/>
    <w:rsid w:val="00B12E8C"/>
    <w:rsid w:val="00B230F3"/>
    <w:rsid w:val="00B42EA6"/>
    <w:rsid w:val="00B60A42"/>
    <w:rsid w:val="00B723C6"/>
    <w:rsid w:val="00B80B64"/>
    <w:rsid w:val="00B853C7"/>
    <w:rsid w:val="00B863C9"/>
    <w:rsid w:val="00B9270A"/>
    <w:rsid w:val="00B93ADA"/>
    <w:rsid w:val="00BA7CC6"/>
    <w:rsid w:val="00BB213C"/>
    <w:rsid w:val="00BB7D72"/>
    <w:rsid w:val="00BC1E2E"/>
    <w:rsid w:val="00BC3857"/>
    <w:rsid w:val="00BC4BC8"/>
    <w:rsid w:val="00BD4DA1"/>
    <w:rsid w:val="00BD6215"/>
    <w:rsid w:val="00BE2321"/>
    <w:rsid w:val="00BE4DC0"/>
    <w:rsid w:val="00BE5F3B"/>
    <w:rsid w:val="00BF0186"/>
    <w:rsid w:val="00BF0678"/>
    <w:rsid w:val="00C000C7"/>
    <w:rsid w:val="00C01725"/>
    <w:rsid w:val="00C04B10"/>
    <w:rsid w:val="00C05059"/>
    <w:rsid w:val="00C058DE"/>
    <w:rsid w:val="00C22477"/>
    <w:rsid w:val="00C2285E"/>
    <w:rsid w:val="00C22E89"/>
    <w:rsid w:val="00C25B93"/>
    <w:rsid w:val="00C35CC3"/>
    <w:rsid w:val="00C536FE"/>
    <w:rsid w:val="00C5403F"/>
    <w:rsid w:val="00C55D86"/>
    <w:rsid w:val="00C71138"/>
    <w:rsid w:val="00C7404D"/>
    <w:rsid w:val="00C81FD0"/>
    <w:rsid w:val="00C8277D"/>
    <w:rsid w:val="00C9357F"/>
    <w:rsid w:val="00CB22F6"/>
    <w:rsid w:val="00CC34BE"/>
    <w:rsid w:val="00CC6547"/>
    <w:rsid w:val="00CC6A56"/>
    <w:rsid w:val="00CC6E26"/>
    <w:rsid w:val="00CD35E4"/>
    <w:rsid w:val="00CD66E6"/>
    <w:rsid w:val="00CE3085"/>
    <w:rsid w:val="00CE3D73"/>
    <w:rsid w:val="00CF064B"/>
    <w:rsid w:val="00CF3CE5"/>
    <w:rsid w:val="00D05E08"/>
    <w:rsid w:val="00D12488"/>
    <w:rsid w:val="00D14FE5"/>
    <w:rsid w:val="00D24664"/>
    <w:rsid w:val="00D25B80"/>
    <w:rsid w:val="00D2734A"/>
    <w:rsid w:val="00D331D0"/>
    <w:rsid w:val="00D42CD0"/>
    <w:rsid w:val="00D43A9E"/>
    <w:rsid w:val="00D47B22"/>
    <w:rsid w:val="00D5518E"/>
    <w:rsid w:val="00D5523B"/>
    <w:rsid w:val="00D56861"/>
    <w:rsid w:val="00D57DB3"/>
    <w:rsid w:val="00D94245"/>
    <w:rsid w:val="00D952EA"/>
    <w:rsid w:val="00D95FDD"/>
    <w:rsid w:val="00D97B96"/>
    <w:rsid w:val="00DA1EBB"/>
    <w:rsid w:val="00DA4DCB"/>
    <w:rsid w:val="00DB117D"/>
    <w:rsid w:val="00DB5F24"/>
    <w:rsid w:val="00DD3533"/>
    <w:rsid w:val="00DE2AA9"/>
    <w:rsid w:val="00DE6C32"/>
    <w:rsid w:val="00DF332D"/>
    <w:rsid w:val="00DF3815"/>
    <w:rsid w:val="00E044D9"/>
    <w:rsid w:val="00E075B3"/>
    <w:rsid w:val="00E102E2"/>
    <w:rsid w:val="00E12D92"/>
    <w:rsid w:val="00E15129"/>
    <w:rsid w:val="00E2129A"/>
    <w:rsid w:val="00E21B04"/>
    <w:rsid w:val="00E242A7"/>
    <w:rsid w:val="00E25939"/>
    <w:rsid w:val="00E300F9"/>
    <w:rsid w:val="00E33E5A"/>
    <w:rsid w:val="00E56915"/>
    <w:rsid w:val="00E60E9F"/>
    <w:rsid w:val="00E72D9F"/>
    <w:rsid w:val="00E93883"/>
    <w:rsid w:val="00EA3009"/>
    <w:rsid w:val="00EA33F7"/>
    <w:rsid w:val="00EA4671"/>
    <w:rsid w:val="00EA4F51"/>
    <w:rsid w:val="00EC5F8F"/>
    <w:rsid w:val="00ED54D5"/>
    <w:rsid w:val="00EE098E"/>
    <w:rsid w:val="00EE57F2"/>
    <w:rsid w:val="00EF1B17"/>
    <w:rsid w:val="00EF3050"/>
    <w:rsid w:val="00EF5F31"/>
    <w:rsid w:val="00F000E2"/>
    <w:rsid w:val="00F011B3"/>
    <w:rsid w:val="00F0566B"/>
    <w:rsid w:val="00F137A0"/>
    <w:rsid w:val="00F14A8E"/>
    <w:rsid w:val="00F21E7B"/>
    <w:rsid w:val="00F25926"/>
    <w:rsid w:val="00F25E0A"/>
    <w:rsid w:val="00F26B35"/>
    <w:rsid w:val="00F305D3"/>
    <w:rsid w:val="00F32D99"/>
    <w:rsid w:val="00F36838"/>
    <w:rsid w:val="00F455F4"/>
    <w:rsid w:val="00F46F2A"/>
    <w:rsid w:val="00F5054C"/>
    <w:rsid w:val="00F564BE"/>
    <w:rsid w:val="00F6289A"/>
    <w:rsid w:val="00F700DA"/>
    <w:rsid w:val="00F8127C"/>
    <w:rsid w:val="00F84E5B"/>
    <w:rsid w:val="00F903C7"/>
    <w:rsid w:val="00FA10AB"/>
    <w:rsid w:val="00FA4DAA"/>
    <w:rsid w:val="00FA6A0D"/>
    <w:rsid w:val="00FB492C"/>
    <w:rsid w:val="00FC2162"/>
    <w:rsid w:val="00FC7D41"/>
    <w:rsid w:val="00FD2D1E"/>
    <w:rsid w:val="00FE034C"/>
    <w:rsid w:val="00FE10DB"/>
    <w:rsid w:val="00FE6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A377"/>
  <w15:chartTrackingRefBased/>
  <w15:docId w15:val="{628C30FC-3D4F-45B4-A1AB-C3220001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672196"/>
    <w:pPr>
      <w:spacing w:after="200" w:line="276" w:lineRule="auto"/>
    </w:pPr>
    <w:rPr>
      <w:rFonts w:ascii="Calibri" w:eastAsia="Calibri" w:hAnsi="Calibri" w:cs="Times New Roman"/>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eadi.."/>
    <w:basedOn w:val="a9"/>
    <w:next w:val="a9"/>
    <w:link w:val="17"/>
    <w:uiPriority w:val="9"/>
    <w:qFormat/>
    <w:rsid w:val="00CB22F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1">
    <w:name w:val="heading 2"/>
    <w:aliases w:val="Заголовок 2 Знак1,Заголовок 2 Знак Знак,Заголовок 2 Знак Знак Знак,H2,h2,2,sub-sect, Знак3 Знак,Знак3 Знак,contract,Numbered text 3,H21,H22,H23,H24,H211,H25,H212,H221,H231,H241,H2111,H26,H213,H222,H232,H242,H2112,H27,H214,H28,H29,H210,H215"/>
    <w:basedOn w:val="a9"/>
    <w:next w:val="a9"/>
    <w:link w:val="22"/>
    <w:uiPriority w:val="9"/>
    <w:unhideWhenUsed/>
    <w:qFormat/>
    <w:rsid w:val="00CB22F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2">
    <w:name w:val="heading 3"/>
    <w:aliases w:val="h3,Head 3,l3+toc 3,CT,Sub-section Title,l3,H3,2-ЗАГОЛОВОК,heading 3"/>
    <w:basedOn w:val="a9"/>
    <w:next w:val="a9"/>
    <w:link w:val="33"/>
    <w:uiPriority w:val="9"/>
    <w:qFormat/>
    <w:rsid w:val="00CB22F6"/>
    <w:pPr>
      <w:keepNext/>
      <w:overflowPunct w:val="0"/>
      <w:autoSpaceDE w:val="0"/>
      <w:autoSpaceDN w:val="0"/>
      <w:adjustRightInd w:val="0"/>
      <w:spacing w:after="0" w:line="240" w:lineRule="auto"/>
      <w:ind w:firstLine="709"/>
      <w:textAlignment w:val="baseline"/>
      <w:outlineLvl w:val="2"/>
    </w:pPr>
    <w:rPr>
      <w:rFonts w:ascii="Times New Roman" w:eastAsia="Times New Roman" w:hAnsi="Times New Roman"/>
      <w:sz w:val="24"/>
      <w:szCs w:val="20"/>
      <w:lang w:eastAsia="ru-RU"/>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w:basedOn w:val="a9"/>
    <w:next w:val="a9"/>
    <w:link w:val="41"/>
    <w:uiPriority w:val="9"/>
    <w:unhideWhenUsed/>
    <w:qFormat/>
    <w:rsid w:val="00CB22F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aliases w:val="_Подпункт,Heading 5 Char"/>
    <w:basedOn w:val="a9"/>
    <w:next w:val="a9"/>
    <w:link w:val="50"/>
    <w:uiPriority w:val="9"/>
    <w:unhideWhenUsed/>
    <w:qFormat/>
    <w:rsid w:val="00CB22F6"/>
    <w:pPr>
      <w:keepNext/>
      <w:keepLines/>
      <w:spacing w:before="40" w:after="0"/>
      <w:outlineLvl w:val="4"/>
    </w:pPr>
    <w:rPr>
      <w:rFonts w:asciiTheme="majorHAnsi" w:eastAsiaTheme="majorEastAsia" w:hAnsiTheme="majorHAnsi" w:cstheme="majorBidi"/>
      <w:color w:val="2E74B5" w:themeColor="accent1" w:themeShade="BF"/>
    </w:rPr>
  </w:style>
  <w:style w:type="paragraph" w:styleId="60">
    <w:name w:val="heading 6"/>
    <w:aliases w:val="Heading 6 Char"/>
    <w:basedOn w:val="a9"/>
    <w:next w:val="a9"/>
    <w:link w:val="61"/>
    <w:uiPriority w:val="9"/>
    <w:unhideWhenUsed/>
    <w:qFormat/>
    <w:rsid w:val="00CB22F6"/>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aliases w:val="Heading 7 Char"/>
    <w:basedOn w:val="a9"/>
    <w:next w:val="a9"/>
    <w:link w:val="70"/>
    <w:uiPriority w:val="9"/>
    <w:unhideWhenUsed/>
    <w:qFormat/>
    <w:rsid w:val="00CB22F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aliases w:val="Heading 8 Char"/>
    <w:basedOn w:val="a9"/>
    <w:next w:val="a9"/>
    <w:link w:val="80"/>
    <w:uiPriority w:val="9"/>
    <w:unhideWhenUsed/>
    <w:qFormat/>
    <w:rsid w:val="00CB22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aliases w:val="Heading 9 Char,1) список с цифрами,Приложение,1.1.1.1 Текст подпункта после пункта,текст1,текст2,текст11,текст3,текст4,текст12,текст5,текст13,текст6,текст14,текст7,текст15,текст8,текст16,перечисл с увел отступ и дефисом"/>
    <w:basedOn w:val="a9"/>
    <w:next w:val="a9"/>
    <w:link w:val="90"/>
    <w:uiPriority w:val="9"/>
    <w:qFormat/>
    <w:rsid w:val="00CB22F6"/>
    <w:pPr>
      <w:keepNext/>
      <w:overflowPunct w:val="0"/>
      <w:autoSpaceDE w:val="0"/>
      <w:autoSpaceDN w:val="0"/>
      <w:adjustRightInd w:val="0"/>
      <w:spacing w:after="0" w:line="240" w:lineRule="auto"/>
      <w:ind w:firstLine="709"/>
      <w:jc w:val="right"/>
      <w:textAlignment w:val="baseline"/>
      <w:outlineLvl w:val="8"/>
    </w:pPr>
    <w:rPr>
      <w:rFonts w:ascii="Times New Roman" w:eastAsia="Times New Roman" w:hAnsi="Times New Roman"/>
      <w:bCs/>
      <w:sz w:val="24"/>
      <w:szCs w:val="20"/>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6"/>
    <w:uiPriority w:val="9"/>
    <w:rsid w:val="00CB22F6"/>
    <w:rPr>
      <w:rFonts w:asciiTheme="majorHAnsi" w:eastAsiaTheme="majorEastAsia" w:hAnsiTheme="majorHAnsi" w:cstheme="majorBidi"/>
      <w:b/>
      <w:bCs/>
      <w:color w:val="2E74B5" w:themeColor="accent1" w:themeShade="BF"/>
      <w:sz w:val="28"/>
      <w:szCs w:val="28"/>
    </w:rPr>
  </w:style>
  <w:style w:type="character" w:customStyle="1" w:styleId="22">
    <w:name w:val="Заголовок 2 Знак"/>
    <w:aliases w:val="Заголовок 2 Знак1 Знак1,Заголовок 2 Знак Знак Знак1,Заголовок 2 Знак Знак Знак Знак2,H2 Знак,h2 Знак,2 Знак,sub-sect Знак, Знак3 Знак Знак,Знак3 Знак Знак,contract Знак,Numbered text 3 Знак,H21 Знак,H22 Знак,H23 Знак,H24 Знак,H211 Знак"/>
    <w:basedOn w:val="aa"/>
    <w:link w:val="21"/>
    <w:uiPriority w:val="9"/>
    <w:rsid w:val="00CB22F6"/>
    <w:rPr>
      <w:rFonts w:asciiTheme="majorHAnsi" w:eastAsiaTheme="majorEastAsia" w:hAnsiTheme="majorHAnsi" w:cstheme="majorBidi"/>
      <w:b/>
      <w:bCs/>
      <w:color w:val="5B9BD5" w:themeColor="accent1"/>
      <w:sz w:val="26"/>
      <w:szCs w:val="26"/>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heading 4 Знак"/>
    <w:basedOn w:val="aa"/>
    <w:link w:val="40"/>
    <w:uiPriority w:val="9"/>
    <w:rsid w:val="00CB22F6"/>
    <w:rPr>
      <w:rFonts w:asciiTheme="majorHAnsi" w:eastAsiaTheme="majorEastAsia" w:hAnsiTheme="majorHAnsi" w:cstheme="majorBidi"/>
      <w:i/>
      <w:iCs/>
      <w:color w:val="2E74B5" w:themeColor="accent1" w:themeShade="BF"/>
    </w:rPr>
  </w:style>
  <w:style w:type="character" w:customStyle="1" w:styleId="50">
    <w:name w:val="Заголовок 5 Знак"/>
    <w:aliases w:val="_Подпункт Знак,Heading 5 Char Знак"/>
    <w:basedOn w:val="aa"/>
    <w:link w:val="5"/>
    <w:uiPriority w:val="9"/>
    <w:rsid w:val="00CB22F6"/>
    <w:rPr>
      <w:rFonts w:asciiTheme="majorHAnsi" w:eastAsiaTheme="majorEastAsia" w:hAnsiTheme="majorHAnsi" w:cstheme="majorBidi"/>
      <w:color w:val="2E74B5" w:themeColor="accent1" w:themeShade="BF"/>
    </w:rPr>
  </w:style>
  <w:style w:type="character" w:customStyle="1" w:styleId="61">
    <w:name w:val="Заголовок 6 Знак"/>
    <w:aliases w:val="Heading 6 Char Знак"/>
    <w:basedOn w:val="aa"/>
    <w:link w:val="60"/>
    <w:uiPriority w:val="9"/>
    <w:rsid w:val="00CB22F6"/>
    <w:rPr>
      <w:rFonts w:asciiTheme="majorHAnsi" w:eastAsiaTheme="majorEastAsia" w:hAnsiTheme="majorHAnsi" w:cstheme="majorBidi"/>
      <w:color w:val="1F4D78" w:themeColor="accent1" w:themeShade="7F"/>
    </w:rPr>
  </w:style>
  <w:style w:type="character" w:customStyle="1" w:styleId="70">
    <w:name w:val="Заголовок 7 Знак"/>
    <w:aliases w:val="Heading 7 Char Знак"/>
    <w:basedOn w:val="aa"/>
    <w:link w:val="7"/>
    <w:uiPriority w:val="9"/>
    <w:rsid w:val="00CB22F6"/>
    <w:rPr>
      <w:rFonts w:asciiTheme="majorHAnsi" w:eastAsiaTheme="majorEastAsia" w:hAnsiTheme="majorHAnsi" w:cstheme="majorBidi"/>
      <w:i/>
      <w:iCs/>
      <w:color w:val="1F4D78" w:themeColor="accent1" w:themeShade="7F"/>
    </w:rPr>
  </w:style>
  <w:style w:type="character" w:customStyle="1" w:styleId="80">
    <w:name w:val="Заголовок 8 Знак"/>
    <w:aliases w:val="Heading 8 Char Знак"/>
    <w:basedOn w:val="aa"/>
    <w:link w:val="8"/>
    <w:uiPriority w:val="9"/>
    <w:rsid w:val="00CB22F6"/>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qFormat/>
    <w:rsid w:val="00CB22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22F6"/>
    <w:rPr>
      <w:rFonts w:ascii="Arial" w:eastAsia="Times New Roman" w:hAnsi="Arial" w:cs="Arial"/>
      <w:sz w:val="20"/>
      <w:szCs w:val="20"/>
      <w:lang w:eastAsia="ru-RU"/>
    </w:rPr>
  </w:style>
  <w:style w:type="paragraph" w:customStyle="1" w:styleId="ConsPlusTitle">
    <w:name w:val="ConsPlusTitle"/>
    <w:uiPriority w:val="99"/>
    <w:rsid w:val="00CB22F6"/>
    <w:pPr>
      <w:widowControl w:val="0"/>
      <w:autoSpaceDE w:val="0"/>
      <w:autoSpaceDN w:val="0"/>
      <w:spacing w:after="0" w:line="240" w:lineRule="auto"/>
    </w:pPr>
    <w:rPr>
      <w:rFonts w:ascii="Calibri" w:eastAsia="Times New Roman" w:hAnsi="Calibri" w:cs="Calibri"/>
      <w:b/>
      <w:szCs w:val="20"/>
      <w:lang w:eastAsia="ru-RU"/>
    </w:rPr>
  </w:style>
  <w:style w:type="paragraph" w:styleId="ad">
    <w:name w:val="No Spacing"/>
    <w:link w:val="ae"/>
    <w:qFormat/>
    <w:rsid w:val="00CB22F6"/>
    <w:pPr>
      <w:spacing w:after="0" w:line="240" w:lineRule="auto"/>
    </w:pPr>
    <w:rPr>
      <w:rFonts w:ascii="Calibri" w:eastAsia="Calibri" w:hAnsi="Calibri" w:cs="Times New Roman"/>
    </w:rPr>
  </w:style>
  <w:style w:type="paragraph" w:styleId="af">
    <w:name w:val="Balloon Text"/>
    <w:basedOn w:val="a9"/>
    <w:link w:val="af0"/>
    <w:uiPriority w:val="99"/>
    <w:unhideWhenUsed/>
    <w:rsid w:val="00CB22F6"/>
    <w:pPr>
      <w:spacing w:after="0" w:line="240" w:lineRule="auto"/>
    </w:pPr>
    <w:rPr>
      <w:rFonts w:ascii="Segoe UI" w:hAnsi="Segoe UI" w:cs="Segoe UI"/>
      <w:sz w:val="18"/>
      <w:szCs w:val="18"/>
    </w:rPr>
  </w:style>
  <w:style w:type="character" w:customStyle="1" w:styleId="af0">
    <w:name w:val="Текст выноски Знак"/>
    <w:basedOn w:val="aa"/>
    <w:link w:val="af"/>
    <w:uiPriority w:val="99"/>
    <w:rsid w:val="00CB22F6"/>
    <w:rPr>
      <w:rFonts w:ascii="Segoe UI" w:eastAsia="Calibri" w:hAnsi="Segoe UI" w:cs="Segoe UI"/>
      <w:sz w:val="18"/>
      <w:szCs w:val="18"/>
    </w:rPr>
  </w:style>
  <w:style w:type="paragraph" w:styleId="af1">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9"/>
    <w:link w:val="af2"/>
    <w:uiPriority w:val="34"/>
    <w:qFormat/>
    <w:rsid w:val="00CB22F6"/>
    <w:pPr>
      <w:ind w:left="720"/>
      <w:contextualSpacing/>
    </w:pPr>
    <w:rPr>
      <w:rFonts w:eastAsia="Times New Roman"/>
      <w:lang w:val="x-none" w:eastAsia="x-none"/>
    </w:rPr>
  </w:style>
  <w:style w:type="character" w:customStyle="1" w:styleId="af2">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f1"/>
    <w:uiPriority w:val="34"/>
    <w:qFormat/>
    <w:locked/>
    <w:rsid w:val="00CB22F6"/>
    <w:rPr>
      <w:rFonts w:ascii="Calibri" w:eastAsia="Times New Roman" w:hAnsi="Calibri" w:cs="Times New Roman"/>
      <w:lang w:val="x-none" w:eastAsia="x-none"/>
    </w:rPr>
  </w:style>
  <w:style w:type="character" w:customStyle="1" w:styleId="18">
    <w:name w:val="Основной текст1"/>
    <w:rsid w:val="00CB22F6"/>
    <w:rPr>
      <w:rFonts w:ascii="Times New Roman" w:hAnsi="Times New Roman" w:cs="Times New Roman"/>
      <w:spacing w:val="0"/>
      <w:sz w:val="21"/>
      <w:szCs w:val="21"/>
      <w:u w:val="single"/>
      <w:lang w:val="en-US" w:eastAsia="x-none"/>
    </w:rPr>
  </w:style>
  <w:style w:type="paragraph" w:styleId="af3">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Знак6"/>
    <w:basedOn w:val="a9"/>
    <w:link w:val="af4"/>
    <w:unhideWhenUsed/>
    <w:qFormat/>
    <w:rsid w:val="00CB22F6"/>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4">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f3"/>
    <w:rsid w:val="00CB22F6"/>
    <w:rPr>
      <w:rFonts w:ascii="Times New Roman" w:eastAsia="Times New Roman" w:hAnsi="Times New Roman" w:cs="Times New Roman"/>
      <w:sz w:val="20"/>
      <w:szCs w:val="20"/>
      <w:lang w:eastAsia="ru-RU"/>
    </w:rPr>
  </w:style>
  <w:style w:type="character" w:styleId="af5">
    <w:name w:val="footnote reference"/>
    <w:aliases w:val="fr,Used by Word for Help footnote symbols,Знак сноски 1,Ciae niinee 1,Знак сноски-FN,Ciae niinee-FN,Ссылка на сноску 45,Referencia nota al pie,SUPERS,Table_Footnote_last Знак1,Текст сноски Знак2 Знак Знак1,Текст сноски Знак1 Знак Знак Знак1"/>
    <w:unhideWhenUsed/>
    <w:qFormat/>
    <w:rsid w:val="00CB22F6"/>
    <w:rPr>
      <w:vertAlign w:val="superscript"/>
    </w:rPr>
  </w:style>
  <w:style w:type="table" w:customStyle="1" w:styleId="200">
    <w:name w:val="Сетка таблицы20"/>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b"/>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a"/>
    <w:uiPriority w:val="99"/>
    <w:unhideWhenUsed/>
    <w:rsid w:val="00CB22F6"/>
    <w:rPr>
      <w:color w:val="0563C1" w:themeColor="hyperlink"/>
      <w:u w:val="single"/>
    </w:rPr>
  </w:style>
  <w:style w:type="character" w:customStyle="1" w:styleId="34">
    <w:name w:val="Сноска (3)_"/>
    <w:link w:val="35"/>
    <w:locked/>
    <w:rsid w:val="00CB22F6"/>
    <w:rPr>
      <w:rFonts w:ascii="Times New Roman" w:hAnsi="Times New Roman" w:cs="Times New Roman"/>
      <w:sz w:val="21"/>
      <w:szCs w:val="21"/>
      <w:shd w:val="clear" w:color="auto" w:fill="FFFFFF"/>
    </w:rPr>
  </w:style>
  <w:style w:type="paragraph" w:customStyle="1" w:styleId="35">
    <w:name w:val="Сноска (3)"/>
    <w:basedOn w:val="a9"/>
    <w:link w:val="34"/>
    <w:rsid w:val="00CB22F6"/>
    <w:pPr>
      <w:shd w:val="clear" w:color="auto" w:fill="FFFFFF"/>
      <w:spacing w:after="0" w:line="254" w:lineRule="exact"/>
      <w:jc w:val="both"/>
    </w:pPr>
    <w:rPr>
      <w:rFonts w:ascii="Times New Roman" w:eastAsiaTheme="minorHAnsi" w:hAnsi="Times New Roman"/>
      <w:sz w:val="21"/>
      <w:szCs w:val="21"/>
    </w:rPr>
  </w:style>
  <w:style w:type="character" w:styleId="af8">
    <w:name w:val="FollowedHyperlink"/>
    <w:basedOn w:val="aa"/>
    <w:uiPriority w:val="99"/>
    <w:unhideWhenUsed/>
    <w:rsid w:val="00CB22F6"/>
    <w:rPr>
      <w:color w:val="954F72"/>
      <w:u w:val="single"/>
    </w:rPr>
  </w:style>
  <w:style w:type="paragraph" w:customStyle="1" w:styleId="msonormal0">
    <w:name w:val="msonormal"/>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9"/>
    <w:rsid w:val="00CB22F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9"/>
    <w:rsid w:val="00CB22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9"/>
    <w:rsid w:val="00CB22F6"/>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3">
    <w:name w:val="xl73"/>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4">
    <w:name w:val="xl74"/>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8">
    <w:name w:val="xl88"/>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9">
    <w:name w:val="xl89"/>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0">
    <w:name w:val="xl90"/>
    <w:basedOn w:val="a9"/>
    <w:rsid w:val="00CB22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2">
    <w:name w:val="xl92"/>
    <w:basedOn w:val="a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3">
    <w:name w:val="xl93"/>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5">
    <w:name w:val="xl95"/>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96">
    <w:name w:val="xl96"/>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7">
    <w:name w:val="xl97"/>
    <w:basedOn w:val="a9"/>
    <w:rsid w:val="00CB22F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8">
    <w:name w:val="xl98"/>
    <w:basedOn w:val="a9"/>
    <w:rsid w:val="00CB22F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9">
    <w:name w:val="xl99"/>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9"/>
    <w:rsid w:val="00CB22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3">
    <w:name w:val="xl103"/>
    <w:basedOn w:val="a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9"/>
    <w:rsid w:val="00CB22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5">
    <w:name w:val="xl105"/>
    <w:basedOn w:val="a9"/>
    <w:rsid w:val="00CB22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6">
    <w:name w:val="xl106"/>
    <w:basedOn w:val="a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7">
    <w:name w:val="xl107"/>
    <w:basedOn w:val="a9"/>
    <w:rsid w:val="00CB22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8">
    <w:name w:val="xl108"/>
    <w:basedOn w:val="a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09">
    <w:name w:val="xl109"/>
    <w:basedOn w:val="a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character" w:customStyle="1" w:styleId="af9">
    <w:name w:val="Текст примечания Знак"/>
    <w:aliases w:val="ct Знак,Used by Word for text of author queries Знак,Comment Text Char Знак"/>
    <w:basedOn w:val="aa"/>
    <w:link w:val="afa"/>
    <w:uiPriority w:val="99"/>
    <w:rsid w:val="00CB22F6"/>
    <w:rPr>
      <w:rFonts w:ascii="Calibri" w:eastAsia="Calibri" w:hAnsi="Calibri" w:cs="Times New Roman"/>
      <w:sz w:val="20"/>
      <w:szCs w:val="20"/>
    </w:rPr>
  </w:style>
  <w:style w:type="paragraph" w:styleId="afa">
    <w:name w:val="annotation text"/>
    <w:aliases w:val="ct,Used by Word for text of author queries,Comment Text Char"/>
    <w:basedOn w:val="a9"/>
    <w:link w:val="af9"/>
    <w:uiPriority w:val="99"/>
    <w:unhideWhenUsed/>
    <w:rsid w:val="00CB22F6"/>
    <w:pPr>
      <w:spacing w:line="240" w:lineRule="auto"/>
    </w:pPr>
    <w:rPr>
      <w:sz w:val="20"/>
      <w:szCs w:val="20"/>
    </w:rPr>
  </w:style>
  <w:style w:type="character" w:customStyle="1" w:styleId="19">
    <w:name w:val="Текст примечания Знак1"/>
    <w:aliases w:val="ct Знак1,Used by Word for text of author queries Знак1, Знак2 Знак1,Comment Text Char Знак1"/>
    <w:basedOn w:val="aa"/>
    <w:uiPriority w:val="99"/>
    <w:rsid w:val="00CB22F6"/>
    <w:rPr>
      <w:rFonts w:ascii="Calibri" w:eastAsia="Calibri" w:hAnsi="Calibri" w:cs="Times New Roman"/>
      <w:sz w:val="20"/>
      <w:szCs w:val="20"/>
    </w:rPr>
  </w:style>
  <w:style w:type="character" w:customStyle="1" w:styleId="afb">
    <w:name w:val="Тема примечания Знак"/>
    <w:aliases w:val="Comment Subject Char Знак"/>
    <w:basedOn w:val="af9"/>
    <w:link w:val="afc"/>
    <w:uiPriority w:val="99"/>
    <w:rsid w:val="00CB22F6"/>
    <w:rPr>
      <w:rFonts w:ascii="Calibri" w:eastAsia="Calibri" w:hAnsi="Calibri" w:cs="Times New Roman"/>
      <w:b/>
      <w:bCs/>
      <w:sz w:val="20"/>
      <w:szCs w:val="20"/>
    </w:rPr>
  </w:style>
  <w:style w:type="paragraph" w:styleId="afc">
    <w:name w:val="annotation subject"/>
    <w:aliases w:val="Comment Subject Char"/>
    <w:basedOn w:val="afa"/>
    <w:next w:val="afa"/>
    <w:link w:val="afb"/>
    <w:uiPriority w:val="99"/>
    <w:unhideWhenUsed/>
    <w:rsid w:val="00CB22F6"/>
    <w:rPr>
      <w:b/>
      <w:bCs/>
    </w:rPr>
  </w:style>
  <w:style w:type="character" w:customStyle="1" w:styleId="1a">
    <w:name w:val="Тема примечания Знак1"/>
    <w:aliases w:val="Comment Subject Char Знак1"/>
    <w:basedOn w:val="19"/>
    <w:uiPriority w:val="99"/>
    <w:rsid w:val="00CB22F6"/>
    <w:rPr>
      <w:rFonts w:ascii="Calibri" w:eastAsia="Calibri" w:hAnsi="Calibri" w:cs="Times New Roman"/>
      <w:b/>
      <w:bCs/>
      <w:sz w:val="20"/>
      <w:szCs w:val="20"/>
    </w:rPr>
  </w:style>
  <w:style w:type="character" w:styleId="afd">
    <w:name w:val="annotation reference"/>
    <w:basedOn w:val="aa"/>
    <w:unhideWhenUsed/>
    <w:rsid w:val="00CB22F6"/>
    <w:rPr>
      <w:sz w:val="16"/>
      <w:szCs w:val="16"/>
    </w:rPr>
  </w:style>
  <w:style w:type="table" w:customStyle="1" w:styleId="1b">
    <w:name w:val="Сетка таблицы1"/>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9"/>
    <w:rsid w:val="00CB22F6"/>
    <w:pPr>
      <w:spacing w:before="100" w:beforeAutospacing="1" w:after="100" w:afterAutospacing="1" w:line="240" w:lineRule="auto"/>
    </w:pPr>
    <w:rPr>
      <w:rFonts w:ascii="Times New Roman" w:eastAsia="Times New Roman" w:hAnsi="Times New Roman"/>
      <w:b/>
      <w:bCs/>
      <w:color w:val="000000"/>
      <w:sz w:val="18"/>
      <w:szCs w:val="18"/>
      <w:lang w:eastAsia="ru-RU"/>
    </w:rPr>
  </w:style>
  <w:style w:type="paragraph" w:customStyle="1" w:styleId="font6">
    <w:name w:val="font6"/>
    <w:basedOn w:val="a9"/>
    <w:rsid w:val="00CB22F6"/>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font7">
    <w:name w:val="font7"/>
    <w:basedOn w:val="a9"/>
    <w:rsid w:val="00CB22F6"/>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9"/>
    <w:uiPriority w:val="99"/>
    <w:rsid w:val="00CB22F6"/>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ConsPlusNonformat">
    <w:name w:val="ConsPlusNonformat"/>
    <w:uiPriority w:val="99"/>
    <w:rsid w:val="00CB22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header"/>
    <w:aliases w:val="Верхний колонтитул Знак Знак,Знак1 Знак1 Знак,Верхний колонтитул Знак1 Знак,Знак1 Знак Знак Знак1 Знак З Знак Знак Знак Знак Знак Знак,Linie,Heder,Titul,??????? ??????????,I.L.T.,Aa?oiee eieiioeooe1"/>
    <w:basedOn w:val="a9"/>
    <w:link w:val="aff"/>
    <w:uiPriority w:val="99"/>
    <w:unhideWhenUsed/>
    <w:rsid w:val="00CB22F6"/>
    <w:pPr>
      <w:tabs>
        <w:tab w:val="center" w:pos="4677"/>
        <w:tab w:val="right" w:pos="9355"/>
      </w:tabs>
      <w:spacing w:after="0" w:line="240" w:lineRule="auto"/>
    </w:pPr>
  </w:style>
  <w:style w:type="character" w:customStyle="1" w:styleId="aff">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Heder Знак,Titul Знак,??????? ?????????? Знак,I.L.T. Знак"/>
    <w:basedOn w:val="aa"/>
    <w:link w:val="afe"/>
    <w:uiPriority w:val="99"/>
    <w:rsid w:val="00CB22F6"/>
    <w:rPr>
      <w:rFonts w:ascii="Calibri" w:eastAsia="Calibri" w:hAnsi="Calibri" w:cs="Times New Roman"/>
    </w:rPr>
  </w:style>
  <w:style w:type="paragraph" w:styleId="aff0">
    <w:name w:val="footer"/>
    <w:aliases w:val="f,Footer Char,Не удалять!"/>
    <w:basedOn w:val="a9"/>
    <w:link w:val="aff1"/>
    <w:uiPriority w:val="99"/>
    <w:unhideWhenUsed/>
    <w:rsid w:val="00CB22F6"/>
    <w:pPr>
      <w:tabs>
        <w:tab w:val="center" w:pos="4677"/>
        <w:tab w:val="right" w:pos="9355"/>
      </w:tabs>
      <w:spacing w:after="0" w:line="240" w:lineRule="auto"/>
    </w:pPr>
  </w:style>
  <w:style w:type="character" w:customStyle="1" w:styleId="aff1">
    <w:name w:val="Нижний колонтитул Знак"/>
    <w:aliases w:val="f Знак,Footer Char Знак,Не удалять! Знак"/>
    <w:basedOn w:val="aa"/>
    <w:link w:val="aff0"/>
    <w:uiPriority w:val="99"/>
    <w:rsid w:val="00CB22F6"/>
    <w:rPr>
      <w:rFonts w:ascii="Calibri" w:eastAsia="Calibri" w:hAnsi="Calibri" w:cs="Times New Roman"/>
    </w:rPr>
  </w:style>
  <w:style w:type="numbering" w:customStyle="1" w:styleId="1c">
    <w:name w:val="Нет списка1"/>
    <w:next w:val="ac"/>
    <w:uiPriority w:val="99"/>
    <w:semiHidden/>
    <w:unhideWhenUsed/>
    <w:rsid w:val="00CB22F6"/>
  </w:style>
  <w:style w:type="table" w:customStyle="1" w:styleId="201">
    <w:name w:val="Сетка таблицы201"/>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b"/>
    <w:next w:val="af6"/>
    <w:uiPriority w:val="9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Основной текст_"/>
    <w:basedOn w:val="aa"/>
    <w:link w:val="71"/>
    <w:rsid w:val="00CB22F6"/>
    <w:rPr>
      <w:rFonts w:ascii="Times New Roman" w:eastAsia="Times New Roman" w:hAnsi="Times New Roman" w:cs="Times New Roman"/>
      <w:b w:val="0"/>
      <w:bCs w:val="0"/>
      <w:i w:val="0"/>
      <w:iCs w:val="0"/>
      <w:smallCaps w:val="0"/>
      <w:strike w:val="0"/>
      <w:u w:val="none"/>
    </w:rPr>
  </w:style>
  <w:style w:type="paragraph" w:styleId="aff3">
    <w:name w:val="Plain Text"/>
    <w:aliases w:val="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Char"/>
    <w:basedOn w:val="a9"/>
    <w:link w:val="1d"/>
    <w:uiPriority w:val="99"/>
    <w:rsid w:val="00CB22F6"/>
    <w:pPr>
      <w:spacing w:after="0" w:line="240" w:lineRule="auto"/>
    </w:pPr>
    <w:rPr>
      <w:rFonts w:ascii="Courier New" w:eastAsia="Times New Roman" w:hAnsi="Courier New"/>
      <w:sz w:val="20"/>
      <w:szCs w:val="20"/>
      <w:lang w:eastAsia="ru-RU"/>
    </w:rPr>
  </w:style>
  <w:style w:type="character" w:customStyle="1" w:styleId="aff4">
    <w:name w:val="Текст Знак"/>
    <w:aliases w:val="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Char Знак1, Char Знак1"/>
    <w:basedOn w:val="aa"/>
    <w:uiPriority w:val="99"/>
    <w:rsid w:val="00CB22F6"/>
    <w:rPr>
      <w:rFonts w:ascii="Consolas" w:eastAsia="Calibri" w:hAnsi="Consolas" w:cs="Times New Roman"/>
      <w:sz w:val="21"/>
      <w:szCs w:val="21"/>
    </w:rPr>
  </w:style>
  <w:style w:type="character" w:customStyle="1" w:styleId="1d">
    <w:name w:val="Текст Знак1"/>
    <w:aliases w:val="Char Знак,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Char Знак"/>
    <w:basedOn w:val="aa"/>
    <w:link w:val="aff3"/>
    <w:uiPriority w:val="99"/>
    <w:locked/>
    <w:rsid w:val="00CB22F6"/>
    <w:rPr>
      <w:rFonts w:ascii="Courier New" w:eastAsia="Times New Roman" w:hAnsi="Courier New" w:cs="Times New Roman"/>
      <w:sz w:val="20"/>
      <w:szCs w:val="20"/>
      <w:lang w:eastAsia="ru-RU"/>
    </w:rPr>
  </w:style>
  <w:style w:type="paragraph" w:styleId="24">
    <w:name w:val="Body Text 2"/>
    <w:basedOn w:val="a9"/>
    <w:link w:val="25"/>
    <w:uiPriority w:val="99"/>
    <w:rsid w:val="00CB22F6"/>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ru-RU"/>
    </w:rPr>
  </w:style>
  <w:style w:type="character" w:customStyle="1" w:styleId="25">
    <w:name w:val="Основной текст 2 Знак"/>
    <w:basedOn w:val="aa"/>
    <w:link w:val="24"/>
    <w:uiPriority w:val="99"/>
    <w:rsid w:val="00CB22F6"/>
    <w:rPr>
      <w:rFonts w:ascii="Times New Roman" w:eastAsia="Times New Roman" w:hAnsi="Times New Roman" w:cs="Times New Roman"/>
      <w:sz w:val="24"/>
      <w:szCs w:val="20"/>
      <w:lang w:eastAsia="ru-RU"/>
    </w:rPr>
  </w:style>
  <w:style w:type="paragraph" w:styleId="aff5">
    <w:name w:val="Body Text"/>
    <w:aliases w:val="Список 1,Body Text Char,бпОсновной текст,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Body Text Char Знак Знак,body text"/>
    <w:basedOn w:val="a9"/>
    <w:link w:val="aff6"/>
    <w:uiPriority w:val="99"/>
    <w:unhideWhenUsed/>
    <w:qFormat/>
    <w:rsid w:val="00CB22F6"/>
    <w:pPr>
      <w:spacing w:after="120"/>
    </w:pPr>
  </w:style>
  <w:style w:type="character" w:customStyle="1" w:styleId="aff6">
    <w:name w:val="Основной текст Знак"/>
    <w:aliases w:val="Список 1 Знак2,Body Text Char Знак2,бпОсновной текст Знак1,Основной текст Знак Знак Знак Знак2,Основной текст Знак2 Знак1 Знак Знак Знак2,bt Знак1 Знак1 Знак Знак Знак2,bt Знак Знак1 Знак1 Знак Знак Знак2,body text Знак"/>
    <w:basedOn w:val="aa"/>
    <w:link w:val="aff5"/>
    <w:uiPriority w:val="99"/>
    <w:rsid w:val="00CB22F6"/>
    <w:rPr>
      <w:rFonts w:ascii="Calibri" w:eastAsia="Calibri" w:hAnsi="Calibri" w:cs="Times New Roman"/>
    </w:rPr>
  </w:style>
  <w:style w:type="paragraph" w:styleId="aff7">
    <w:name w:val="Body Text Indent"/>
    <w:aliases w:val="Основной текст без отступа,текст,Знак1 Знак"/>
    <w:basedOn w:val="a9"/>
    <w:link w:val="aff8"/>
    <w:uiPriority w:val="99"/>
    <w:rsid w:val="00CB22F6"/>
    <w:pPr>
      <w:spacing w:after="120" w:line="240" w:lineRule="auto"/>
      <w:ind w:left="283"/>
    </w:pPr>
    <w:rPr>
      <w:rFonts w:ascii="Times New Roman" w:eastAsia="Times New Roman" w:hAnsi="Times New Roman"/>
      <w:sz w:val="24"/>
      <w:szCs w:val="24"/>
      <w:lang w:val="x-none" w:eastAsia="x-none"/>
    </w:rPr>
  </w:style>
  <w:style w:type="character" w:customStyle="1" w:styleId="aff8">
    <w:name w:val="Основной текст с отступом Знак"/>
    <w:aliases w:val="Основной текст без отступа Знак1,текст Знак1,Знак1 Знак Знак"/>
    <w:basedOn w:val="aa"/>
    <w:link w:val="aff7"/>
    <w:uiPriority w:val="99"/>
    <w:rsid w:val="00CB22F6"/>
    <w:rPr>
      <w:rFonts w:ascii="Times New Roman" w:eastAsia="Times New Roman" w:hAnsi="Times New Roman" w:cs="Times New Roman"/>
      <w:sz w:val="24"/>
      <w:szCs w:val="24"/>
      <w:lang w:val="x-none" w:eastAsia="x-none"/>
    </w:rPr>
  </w:style>
  <w:style w:type="paragraph" w:styleId="aff9">
    <w:name w:val="Revision"/>
    <w:hidden/>
    <w:rsid w:val="00CB22F6"/>
    <w:pPr>
      <w:spacing w:after="0" w:line="240" w:lineRule="auto"/>
    </w:pPr>
    <w:rPr>
      <w:rFonts w:ascii="Calibri" w:eastAsia="Calibri" w:hAnsi="Calibri" w:cs="Times New Roman"/>
    </w:rPr>
  </w:style>
  <w:style w:type="character" w:customStyle="1" w:styleId="33">
    <w:name w:val="Заголовок 3 Знак"/>
    <w:aliases w:val="h3 Знак,Head 3 Знак,l3+toc 3 Знак,CT Знак,Sub-section Title Знак,l3 Знак,H3 Знак,2-ЗАГОЛОВОК Знак,heading 3 Знак"/>
    <w:basedOn w:val="aa"/>
    <w:link w:val="32"/>
    <w:uiPriority w:val="9"/>
    <w:rsid w:val="00CB22F6"/>
    <w:rPr>
      <w:rFonts w:ascii="Times New Roman" w:eastAsia="Times New Roman" w:hAnsi="Times New Roman" w:cs="Times New Roman"/>
      <w:sz w:val="24"/>
      <w:szCs w:val="20"/>
      <w:lang w:eastAsia="ru-RU"/>
    </w:rPr>
  </w:style>
  <w:style w:type="character" w:customStyle="1" w:styleId="90">
    <w:name w:val="Заголовок 9 Знак"/>
    <w:aliases w:val="Heading 9 Char Знак,1) список с цифрами Знак,Приложение Знак,1.1.1.1 Текст подпункта после пункта Знак,текст1 Знак,текст2 Знак,текст11 Знак,текст3 Знак,текст4 Знак,текст12 Знак,текст5 Знак,текст13 Знак,текст6 Знак,текст14 Знак"/>
    <w:basedOn w:val="aa"/>
    <w:link w:val="9"/>
    <w:uiPriority w:val="9"/>
    <w:rsid w:val="00CB22F6"/>
    <w:rPr>
      <w:rFonts w:ascii="Times New Roman" w:eastAsia="Times New Roman" w:hAnsi="Times New Roman" w:cs="Times New Roman"/>
      <w:bCs/>
      <w:sz w:val="24"/>
      <w:szCs w:val="20"/>
      <w:lang w:eastAsia="ru-RU"/>
    </w:rPr>
  </w:style>
  <w:style w:type="numbering" w:customStyle="1" w:styleId="26">
    <w:name w:val="Нет списка2"/>
    <w:next w:val="ac"/>
    <w:uiPriority w:val="99"/>
    <w:semiHidden/>
    <w:unhideWhenUsed/>
    <w:rsid w:val="00CB22F6"/>
  </w:style>
  <w:style w:type="table" w:customStyle="1" w:styleId="202">
    <w:name w:val="Сетка таблицы202"/>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b"/>
    <w:next w:val="af6"/>
    <w:uiPriority w:val="9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c"/>
    <w:uiPriority w:val="99"/>
    <w:semiHidden/>
    <w:unhideWhenUsed/>
    <w:rsid w:val="00CB22F6"/>
  </w:style>
  <w:style w:type="table" w:customStyle="1" w:styleId="2011">
    <w:name w:val="Сетка таблицы2011"/>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b"/>
    <w:next w:val="af6"/>
    <w:uiPriority w:val="9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basedOn w:val="aa"/>
    <w:rsid w:val="00CB22F6"/>
    <w:rPr>
      <w:rFonts w:ascii="Cambria" w:hAnsi="Cambria"/>
      <w:b/>
      <w:kern w:val="32"/>
      <w:sz w:val="32"/>
    </w:rPr>
  </w:style>
  <w:style w:type="character" w:customStyle="1" w:styleId="Heading2Char">
    <w:name w:val="Heading 2 Char"/>
    <w:aliases w:val="Заголовок 2 Знак1 Char,Заголовок 2 Знак Знак Char,Заголовок 2 Знак Знак Знак Char,H2 Char,h2 Char,2 Char,sub-sect Char"/>
    <w:basedOn w:val="aa"/>
    <w:rsid w:val="00CB22F6"/>
    <w:rPr>
      <w:rFonts w:ascii="Cambria" w:hAnsi="Cambria"/>
      <w:b/>
      <w:i/>
      <w:sz w:val="28"/>
    </w:rPr>
  </w:style>
  <w:style w:type="character" w:customStyle="1" w:styleId="Heading3Char">
    <w:name w:val="Heading 3 Char"/>
    <w:aliases w:val="h3 Char,Head 3 Char,l3+toc 3 Char,CT Char,Sub-section Title Char,l3 Char,H3 Char,2-ЗАГОЛОВОК Char"/>
    <w:basedOn w:val="aa"/>
    <w:uiPriority w:val="99"/>
    <w:semiHidden/>
    <w:rsid w:val="00CB22F6"/>
    <w:rPr>
      <w:rFonts w:ascii="Cambria" w:hAnsi="Cambria"/>
      <w:b/>
      <w:sz w:val="26"/>
    </w:rPr>
  </w:style>
  <w:style w:type="character" w:customStyle="1" w:styleId="Heading4Char">
    <w:name w:val="Heading 4 Char"/>
    <w:aliases w:val="H4 Char,Заголовок 4/2 Char,Заголовок 4 (Приложение) Char,Заголовок 4 Знак1 Знак Char,Заголовок 4 Знак Знак Знак Char,Заголовок 4 Знак1 Знак Знак Знак Char,Заголовок 4 Знак Знак Знак Знак Знак Char"/>
    <w:basedOn w:val="aa"/>
    <w:uiPriority w:val="99"/>
    <w:semiHidden/>
    <w:rsid w:val="00CB22F6"/>
    <w:rPr>
      <w:rFonts w:ascii="Calibri" w:hAnsi="Calibri"/>
      <w:b/>
      <w:sz w:val="28"/>
    </w:rPr>
  </w:style>
  <w:style w:type="character" w:customStyle="1" w:styleId="HeaderChar">
    <w:name w:val="Header Char"/>
    <w:aliases w:val="Верхний колонтитул Знак Знак Char,Знак1 Знак1 Знак Char,Верхний колонтитул Знак1 Знак Char,Знак1 Знак Знак Знак1 Знак З Знак Знак Знак Знак Знак Знак Char"/>
    <w:basedOn w:val="aa"/>
    <w:uiPriority w:val="99"/>
    <w:rsid w:val="00CB22F6"/>
    <w:rPr>
      <w:sz w:val="20"/>
    </w:rPr>
  </w:style>
  <w:style w:type="character" w:styleId="affa">
    <w:name w:val="page number"/>
    <w:basedOn w:val="aa"/>
    <w:rsid w:val="00CB22F6"/>
    <w:rPr>
      <w:rFonts w:cs="Times New Roman"/>
    </w:rPr>
  </w:style>
  <w:style w:type="character" w:customStyle="1" w:styleId="BodyTextIndentChar">
    <w:name w:val="Body Text Indent Char"/>
    <w:aliases w:val="Основной текст без отступа Char,текст Char,Знак1 Знак Char"/>
    <w:basedOn w:val="aa"/>
    <w:uiPriority w:val="99"/>
    <w:rsid w:val="00CB22F6"/>
    <w:rPr>
      <w:sz w:val="20"/>
    </w:rPr>
  </w:style>
  <w:style w:type="paragraph" w:styleId="27">
    <w:name w:val="Body Text Indent 2"/>
    <w:aliases w:val="Знак, Знак,Body Text Indent 2 Char"/>
    <w:basedOn w:val="a9"/>
    <w:link w:val="28"/>
    <w:uiPriority w:val="99"/>
    <w:rsid w:val="00CB22F6"/>
    <w:pPr>
      <w:overflowPunct w:val="0"/>
      <w:autoSpaceDE w:val="0"/>
      <w:autoSpaceDN w:val="0"/>
      <w:adjustRightInd w:val="0"/>
      <w:spacing w:after="0" w:line="240" w:lineRule="auto"/>
      <w:ind w:right="-1" w:firstLine="567"/>
      <w:jc w:val="both"/>
      <w:textAlignment w:val="baseline"/>
    </w:pPr>
    <w:rPr>
      <w:rFonts w:ascii="Times New Roman" w:eastAsia="Times New Roman" w:hAnsi="Times New Roman"/>
      <w:sz w:val="24"/>
      <w:szCs w:val="20"/>
      <w:lang w:eastAsia="ru-RU"/>
    </w:rPr>
  </w:style>
  <w:style w:type="character" w:customStyle="1" w:styleId="28">
    <w:name w:val="Основной текст с отступом 2 Знак"/>
    <w:aliases w:val="Знак Знак, Знак Знак,Body Text Indent 2 Char Знак"/>
    <w:basedOn w:val="aa"/>
    <w:link w:val="27"/>
    <w:uiPriority w:val="99"/>
    <w:rsid w:val="00CB22F6"/>
    <w:rPr>
      <w:rFonts w:ascii="Times New Roman" w:eastAsia="Times New Roman" w:hAnsi="Times New Roman" w:cs="Times New Roman"/>
      <w:sz w:val="24"/>
      <w:szCs w:val="20"/>
      <w:lang w:eastAsia="ru-RU"/>
    </w:rPr>
  </w:style>
  <w:style w:type="paragraph" w:styleId="37">
    <w:name w:val="Body Text Indent 3"/>
    <w:aliases w:val="Знак2, Знак2,Body Text Indent 3 Char"/>
    <w:basedOn w:val="a9"/>
    <w:link w:val="38"/>
    <w:uiPriority w:val="99"/>
    <w:rsid w:val="00CB22F6"/>
    <w:pPr>
      <w:overflowPunct w:val="0"/>
      <w:autoSpaceDE w:val="0"/>
      <w:autoSpaceDN w:val="0"/>
      <w:adjustRightInd w:val="0"/>
      <w:spacing w:after="0" w:line="240" w:lineRule="auto"/>
      <w:ind w:firstLine="567"/>
      <w:jc w:val="both"/>
      <w:textAlignment w:val="baseline"/>
    </w:pPr>
    <w:rPr>
      <w:rFonts w:ascii="Times New Roman" w:eastAsia="Times New Roman" w:hAnsi="Times New Roman"/>
      <w:i/>
      <w:iCs/>
      <w:sz w:val="24"/>
      <w:szCs w:val="20"/>
      <w:lang w:eastAsia="ru-RU"/>
    </w:rPr>
  </w:style>
  <w:style w:type="character" w:customStyle="1" w:styleId="38">
    <w:name w:val="Основной текст с отступом 3 Знак"/>
    <w:aliases w:val="Знак2 Знак, Знак2 Знак,Body Text Indent 3 Char Знак"/>
    <w:basedOn w:val="aa"/>
    <w:link w:val="37"/>
    <w:uiPriority w:val="99"/>
    <w:rsid w:val="00CB22F6"/>
    <w:rPr>
      <w:rFonts w:ascii="Times New Roman" w:eastAsia="Times New Roman" w:hAnsi="Times New Roman" w:cs="Times New Roman"/>
      <w:i/>
      <w:iCs/>
      <w:sz w:val="24"/>
      <w:szCs w:val="20"/>
      <w:lang w:eastAsia="ru-RU"/>
    </w:rPr>
  </w:style>
  <w:style w:type="paragraph" w:styleId="affb">
    <w:name w:val="Title"/>
    <w:basedOn w:val="a9"/>
    <w:link w:val="affc"/>
    <w:uiPriority w:val="10"/>
    <w:qFormat/>
    <w:rsid w:val="00CB22F6"/>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ru-RU"/>
    </w:rPr>
  </w:style>
  <w:style w:type="character" w:customStyle="1" w:styleId="affc">
    <w:name w:val="Заголовок Знак"/>
    <w:basedOn w:val="aa"/>
    <w:link w:val="affb"/>
    <w:uiPriority w:val="10"/>
    <w:rsid w:val="00CB22F6"/>
    <w:rPr>
      <w:rFonts w:ascii="Times New Roman" w:eastAsia="Times New Roman" w:hAnsi="Times New Roman" w:cs="Times New Roman"/>
      <w:b/>
      <w:sz w:val="24"/>
      <w:szCs w:val="20"/>
      <w:lang w:eastAsia="ru-RU"/>
    </w:rPr>
  </w:style>
  <w:style w:type="character" w:customStyle="1" w:styleId="TitleChar">
    <w:name w:val="Title Char"/>
    <w:basedOn w:val="aa"/>
    <w:uiPriority w:val="99"/>
    <w:rsid w:val="00CB22F6"/>
    <w:rPr>
      <w:rFonts w:ascii="Cambria" w:hAnsi="Cambria"/>
      <w:b/>
      <w:kern w:val="28"/>
      <w:sz w:val="32"/>
    </w:rPr>
  </w:style>
  <w:style w:type="character" w:customStyle="1" w:styleId="BodyTextChar1">
    <w:name w:val="Body Text Char1"/>
    <w:aliases w:val="Список 1 Char,Body Text Char Char,бпОсновной текст Char,Основной текст Знак Знак Знак Char,Основной текст Знак2 Знак1 Знак Знак Char,bt Знак1 Знак1 Знак Знак Char,bt Знак Знак1 Знак1 Знак Знак Char"/>
    <w:basedOn w:val="aa"/>
    <w:uiPriority w:val="99"/>
    <w:semiHidden/>
    <w:rsid w:val="00CB22F6"/>
    <w:rPr>
      <w:sz w:val="20"/>
    </w:rPr>
  </w:style>
  <w:style w:type="paragraph" w:styleId="affd">
    <w:name w:val="Block Text"/>
    <w:basedOn w:val="a9"/>
    <w:rsid w:val="00CB22F6"/>
    <w:pPr>
      <w:spacing w:after="0" w:line="240" w:lineRule="auto"/>
      <w:ind w:left="426" w:right="454" w:firstLine="425"/>
      <w:jc w:val="center"/>
    </w:pPr>
    <w:rPr>
      <w:rFonts w:ascii="Times New Roman" w:eastAsia="Times New Roman" w:hAnsi="Times New Roman"/>
      <w:b/>
      <w:sz w:val="24"/>
      <w:szCs w:val="20"/>
      <w:lang w:eastAsia="ru-RU"/>
    </w:rPr>
  </w:style>
  <w:style w:type="paragraph" w:customStyle="1" w:styleId="211">
    <w:name w:val="Основной текст 21"/>
    <w:basedOn w:val="a9"/>
    <w:rsid w:val="00CB22F6"/>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4"/>
      <w:szCs w:val="20"/>
      <w:lang w:eastAsia="ru-RU"/>
    </w:rPr>
  </w:style>
  <w:style w:type="paragraph" w:styleId="39">
    <w:name w:val="Body Text 3"/>
    <w:aliases w:val="Body Text 3 Char, Знак4"/>
    <w:basedOn w:val="a9"/>
    <w:link w:val="3a"/>
    <w:uiPriority w:val="99"/>
    <w:rsid w:val="00CB22F6"/>
    <w:pPr>
      <w:overflowPunct w:val="0"/>
      <w:autoSpaceDE w:val="0"/>
      <w:autoSpaceDN w:val="0"/>
      <w:adjustRightInd w:val="0"/>
      <w:spacing w:after="0" w:line="240" w:lineRule="auto"/>
      <w:jc w:val="right"/>
    </w:pPr>
    <w:rPr>
      <w:rFonts w:ascii="Times New Roman" w:eastAsia="Times New Roman" w:hAnsi="Times New Roman"/>
      <w:szCs w:val="20"/>
      <w:lang w:eastAsia="ru-RU"/>
    </w:rPr>
  </w:style>
  <w:style w:type="character" w:customStyle="1" w:styleId="3a">
    <w:name w:val="Основной текст 3 Знак"/>
    <w:aliases w:val="Body Text 3 Char Знак, Знак4 Знак"/>
    <w:basedOn w:val="aa"/>
    <w:link w:val="39"/>
    <w:uiPriority w:val="99"/>
    <w:rsid w:val="00CB22F6"/>
    <w:rPr>
      <w:rFonts w:ascii="Times New Roman" w:eastAsia="Times New Roman" w:hAnsi="Times New Roman" w:cs="Times New Roman"/>
      <w:szCs w:val="20"/>
      <w:lang w:eastAsia="ru-RU"/>
    </w:rPr>
  </w:style>
  <w:style w:type="character" w:customStyle="1" w:styleId="BalloonTextChar">
    <w:name w:val="Balloon Text Char"/>
    <w:basedOn w:val="aa"/>
    <w:uiPriority w:val="99"/>
    <w:semiHidden/>
    <w:rsid w:val="00CB22F6"/>
    <w:rPr>
      <w:sz w:val="2"/>
    </w:rPr>
  </w:style>
  <w:style w:type="paragraph" w:customStyle="1" w:styleId="1e">
    <w:name w:val="Обычный1"/>
    <w:link w:val="Normal0"/>
    <w:rsid w:val="00CB22F6"/>
    <w:pPr>
      <w:widowControl w:val="0"/>
      <w:snapToGrid w:val="0"/>
      <w:spacing w:after="0" w:line="278" w:lineRule="auto"/>
      <w:ind w:firstLine="700"/>
    </w:pPr>
    <w:rPr>
      <w:rFonts w:ascii="Times New Roman" w:eastAsia="Times New Roman" w:hAnsi="Times New Roman" w:cs="Times New Roman"/>
      <w:sz w:val="20"/>
      <w:szCs w:val="20"/>
      <w:lang w:eastAsia="ru-RU"/>
    </w:rPr>
  </w:style>
  <w:style w:type="paragraph" w:customStyle="1" w:styleId="1f">
    <w:name w:val="Абзац списка1"/>
    <w:basedOn w:val="a9"/>
    <w:rsid w:val="00CB22F6"/>
    <w:pPr>
      <w:ind w:left="720"/>
    </w:pPr>
    <w:rPr>
      <w:rFonts w:eastAsia="Times New Roman"/>
    </w:rPr>
  </w:style>
  <w:style w:type="table" w:customStyle="1" w:styleId="51">
    <w:name w:val="Стиль таблицы5"/>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styleId="affe">
    <w:name w:val="List Bullet"/>
    <w:aliases w:val="UL,Indent 1"/>
    <w:basedOn w:val="a9"/>
    <w:autoRedefine/>
    <w:uiPriority w:val="99"/>
    <w:qFormat/>
    <w:rsid w:val="00CB22F6"/>
    <w:pPr>
      <w:tabs>
        <w:tab w:val="num"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eastAsia="ru-RU"/>
    </w:rPr>
  </w:style>
  <w:style w:type="character" w:customStyle="1" w:styleId="1f0">
    <w:name w:val="Текст сноски Знак1"/>
    <w:aliases w:val="Знак6 Знак1,Знак2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2"/>
    <w:rsid w:val="00CB22F6"/>
    <w:rPr>
      <w:rFonts w:ascii="Arial" w:hAnsi="Arial"/>
      <w:lang w:val="ru-RU" w:eastAsia="ru-RU"/>
    </w:rPr>
  </w:style>
  <w:style w:type="paragraph" w:customStyle="1" w:styleId="afff">
    <w:name w:val="Знак Знак Знак Знак"/>
    <w:basedOn w:val="a9"/>
    <w:rsid w:val="00CB22F6"/>
    <w:pPr>
      <w:spacing w:before="100" w:beforeAutospacing="1" w:after="100" w:afterAutospacing="1" w:line="240" w:lineRule="auto"/>
    </w:pPr>
    <w:rPr>
      <w:rFonts w:ascii="Tahoma" w:eastAsia="Times New Roman" w:hAnsi="Tahoma" w:cs="Tahoma"/>
      <w:sz w:val="20"/>
      <w:szCs w:val="20"/>
      <w:lang w:val="en-US"/>
    </w:rPr>
  </w:style>
  <w:style w:type="paragraph" w:customStyle="1" w:styleId="afff0">
    <w:name w:val="текст сноски"/>
    <w:rsid w:val="00CB22F6"/>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paragraph" w:styleId="afff1">
    <w:name w:val="caption"/>
    <w:basedOn w:val="a9"/>
    <w:next w:val="a9"/>
    <w:link w:val="afff2"/>
    <w:uiPriority w:val="35"/>
    <w:qFormat/>
    <w:rsid w:val="00CB22F6"/>
    <w:pPr>
      <w:spacing w:before="120" w:after="120" w:line="240" w:lineRule="auto"/>
    </w:pPr>
    <w:rPr>
      <w:rFonts w:ascii="Times New Roman" w:eastAsia="Times New Roman" w:hAnsi="Times New Roman"/>
      <w:b/>
      <w:bCs/>
      <w:sz w:val="20"/>
      <w:szCs w:val="20"/>
      <w:lang w:eastAsia="ru-RU"/>
    </w:rPr>
  </w:style>
  <w:style w:type="character" w:customStyle="1" w:styleId="afff2">
    <w:name w:val="Название объекта Знак"/>
    <w:link w:val="afff1"/>
    <w:uiPriority w:val="35"/>
    <w:locked/>
    <w:rsid w:val="00CB22F6"/>
    <w:rPr>
      <w:rFonts w:ascii="Times New Roman" w:eastAsia="Times New Roman" w:hAnsi="Times New Roman" w:cs="Times New Roman"/>
      <w:b/>
      <w:bCs/>
      <w:sz w:val="20"/>
      <w:szCs w:val="20"/>
      <w:lang w:eastAsia="ru-RU"/>
    </w:rPr>
  </w:style>
  <w:style w:type="paragraph" w:customStyle="1" w:styleId="Iiiaeuiue">
    <w:name w:val="Ii?iaeuiue"/>
    <w:rsid w:val="00CB22F6"/>
    <w:pPr>
      <w:autoSpaceDE w:val="0"/>
      <w:autoSpaceDN w:val="0"/>
      <w:spacing w:after="0" w:line="240" w:lineRule="auto"/>
    </w:pPr>
    <w:rPr>
      <w:rFonts w:ascii="Times New Roman CYR" w:eastAsia="Times New Roman" w:hAnsi="Times New Roman CYR" w:cs="Times New Roman CYR"/>
      <w:sz w:val="20"/>
      <w:szCs w:val="20"/>
      <w:lang w:eastAsia="ru-RU"/>
    </w:rPr>
  </w:style>
  <w:style w:type="character" w:customStyle="1" w:styleId="FootnoteTextChar">
    <w:name w:val="Footnote Text Char"/>
    <w:aliases w:val="Знак6 Char,Текст сноски Знак Знак Char,Текст сноски Знак Знак Знак Знак Знак Знак Знак Знак Char,Текст сноски Знак Знак Знак Знак Знак Знак Знак Char,Текст сноски Знак Знак Знак Знак Знак Знак Char,Текст сноски Знак Знак Знак Char"/>
    <w:basedOn w:val="aa"/>
    <w:uiPriority w:val="99"/>
    <w:semiHidden/>
    <w:rsid w:val="00CB22F6"/>
    <w:rPr>
      <w:sz w:val="20"/>
    </w:rPr>
  </w:style>
  <w:style w:type="paragraph" w:customStyle="1" w:styleId="afff3">
    <w:name w:val="Ненумерованный"/>
    <w:basedOn w:val="a9"/>
    <w:autoRedefine/>
    <w:rsid w:val="00CB22F6"/>
    <w:pPr>
      <w:tabs>
        <w:tab w:val="left" w:pos="0"/>
      </w:tabs>
      <w:spacing w:after="0" w:line="240" w:lineRule="auto"/>
      <w:ind w:firstLine="709"/>
      <w:jc w:val="both"/>
    </w:pPr>
    <w:rPr>
      <w:rFonts w:ascii="Times New Roman" w:eastAsia="Times New Roman" w:hAnsi="Times New Roman"/>
      <w:sz w:val="24"/>
      <w:szCs w:val="24"/>
      <w:lang w:eastAsia="ru-RU"/>
    </w:rPr>
  </w:style>
  <w:style w:type="paragraph" w:customStyle="1" w:styleId="afff4">
    <w:name w:val="Ненумерованный абзац Знак Знак Знак"/>
    <w:basedOn w:val="a9"/>
    <w:link w:val="afff5"/>
    <w:autoRedefine/>
    <w:rsid w:val="00CB22F6"/>
    <w:pPr>
      <w:spacing w:after="0" w:line="240" w:lineRule="auto"/>
      <w:ind w:firstLine="709"/>
      <w:jc w:val="both"/>
    </w:pPr>
    <w:rPr>
      <w:rFonts w:ascii="Times New Roman" w:eastAsia="Times New Roman" w:hAnsi="Times New Roman"/>
      <w:sz w:val="24"/>
      <w:szCs w:val="24"/>
      <w:lang w:eastAsia="ru-RU"/>
    </w:rPr>
  </w:style>
  <w:style w:type="character" w:customStyle="1" w:styleId="afff5">
    <w:name w:val="Ненумерованный абзац Знак Знак Знак Знак"/>
    <w:link w:val="afff4"/>
    <w:locked/>
    <w:rsid w:val="00CB22F6"/>
    <w:rPr>
      <w:rFonts w:ascii="Times New Roman" w:eastAsia="Times New Roman" w:hAnsi="Times New Roman" w:cs="Times New Roman"/>
      <w:sz w:val="24"/>
      <w:szCs w:val="24"/>
      <w:lang w:eastAsia="ru-RU"/>
    </w:rPr>
  </w:style>
  <w:style w:type="character" w:styleId="afff6">
    <w:name w:val="line number"/>
    <w:basedOn w:val="aa"/>
    <w:rsid w:val="00CB22F6"/>
    <w:rPr>
      <w:rFonts w:cs="Times New Roman"/>
    </w:rPr>
  </w:style>
  <w:style w:type="character" w:customStyle="1" w:styleId="ae">
    <w:name w:val="Без интервала Знак"/>
    <w:link w:val="ad"/>
    <w:locked/>
    <w:rsid w:val="00CB22F6"/>
    <w:rPr>
      <w:rFonts w:ascii="Calibri" w:eastAsia="Calibri" w:hAnsi="Calibri" w:cs="Times New Roman"/>
    </w:rPr>
  </w:style>
  <w:style w:type="paragraph" w:styleId="afff7">
    <w:name w:val="endnote text"/>
    <w:basedOn w:val="a9"/>
    <w:link w:val="afff8"/>
    <w:uiPriority w:val="99"/>
    <w:semiHidden/>
    <w:rsid w:val="00CB22F6"/>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ff8">
    <w:name w:val="Текст концевой сноски Знак"/>
    <w:basedOn w:val="aa"/>
    <w:link w:val="afff7"/>
    <w:uiPriority w:val="99"/>
    <w:rsid w:val="00CB22F6"/>
    <w:rPr>
      <w:rFonts w:ascii="Times New Roman" w:eastAsia="Times New Roman" w:hAnsi="Times New Roman" w:cs="Times New Roman"/>
      <w:sz w:val="20"/>
      <w:szCs w:val="20"/>
      <w:lang w:eastAsia="ru-RU"/>
    </w:rPr>
  </w:style>
  <w:style w:type="character" w:styleId="afff9">
    <w:name w:val="endnote reference"/>
    <w:basedOn w:val="aa"/>
    <w:rsid w:val="00CB22F6"/>
    <w:rPr>
      <w:rFonts w:cs="Times New Roman"/>
      <w:vertAlign w:val="superscript"/>
    </w:rPr>
  </w:style>
  <w:style w:type="character" w:customStyle="1" w:styleId="29">
    <w:name w:val="Сноска (2)_"/>
    <w:link w:val="2a"/>
    <w:locked/>
    <w:rsid w:val="00CB22F6"/>
    <w:rPr>
      <w:sz w:val="12"/>
      <w:shd w:val="clear" w:color="auto" w:fill="FFFFFF"/>
    </w:rPr>
  </w:style>
  <w:style w:type="paragraph" w:customStyle="1" w:styleId="2a">
    <w:name w:val="Сноска (2)"/>
    <w:basedOn w:val="a9"/>
    <w:link w:val="29"/>
    <w:rsid w:val="00CB22F6"/>
    <w:pPr>
      <w:shd w:val="clear" w:color="auto" w:fill="FFFFFF"/>
      <w:spacing w:after="120" w:line="240" w:lineRule="atLeast"/>
    </w:pPr>
    <w:rPr>
      <w:rFonts w:asciiTheme="minorHAnsi" w:eastAsiaTheme="minorHAnsi" w:hAnsiTheme="minorHAnsi" w:cstheme="minorBidi"/>
      <w:sz w:val="12"/>
    </w:rPr>
  </w:style>
  <w:style w:type="character" w:customStyle="1" w:styleId="afffa">
    <w:name w:val="Сноска_"/>
    <w:link w:val="afffb"/>
    <w:locked/>
    <w:rsid w:val="00CB22F6"/>
    <w:rPr>
      <w:sz w:val="21"/>
      <w:shd w:val="clear" w:color="auto" w:fill="FFFFFF"/>
    </w:rPr>
  </w:style>
  <w:style w:type="paragraph" w:customStyle="1" w:styleId="afffb">
    <w:name w:val="Сноска"/>
    <w:basedOn w:val="a9"/>
    <w:link w:val="afffa"/>
    <w:rsid w:val="00CB22F6"/>
    <w:pPr>
      <w:shd w:val="clear" w:color="auto" w:fill="FFFFFF"/>
      <w:spacing w:after="300" w:line="240" w:lineRule="atLeast"/>
    </w:pPr>
    <w:rPr>
      <w:rFonts w:asciiTheme="minorHAnsi" w:eastAsiaTheme="minorHAnsi" w:hAnsiTheme="minorHAnsi" w:cstheme="minorBidi"/>
      <w:sz w:val="21"/>
    </w:rPr>
  </w:style>
  <w:style w:type="character" w:customStyle="1" w:styleId="afffc">
    <w:name w:val="Сноска + Полужирный"/>
    <w:rsid w:val="00CB22F6"/>
    <w:rPr>
      <w:rFonts w:ascii="Times New Roman" w:hAnsi="Times New Roman"/>
      <w:b/>
      <w:spacing w:val="0"/>
      <w:sz w:val="21"/>
    </w:rPr>
  </w:style>
  <w:style w:type="character" w:customStyle="1" w:styleId="42">
    <w:name w:val="Сноска (4)_"/>
    <w:link w:val="43"/>
    <w:locked/>
    <w:rsid w:val="00CB22F6"/>
    <w:rPr>
      <w:sz w:val="17"/>
      <w:shd w:val="clear" w:color="auto" w:fill="FFFFFF"/>
    </w:rPr>
  </w:style>
  <w:style w:type="paragraph" w:customStyle="1" w:styleId="43">
    <w:name w:val="Сноска (4)"/>
    <w:basedOn w:val="a9"/>
    <w:link w:val="42"/>
    <w:rsid w:val="00CB22F6"/>
    <w:pPr>
      <w:shd w:val="clear" w:color="auto" w:fill="FFFFFF"/>
      <w:spacing w:after="0" w:line="211" w:lineRule="exact"/>
    </w:pPr>
    <w:rPr>
      <w:rFonts w:asciiTheme="minorHAnsi" w:eastAsiaTheme="minorHAnsi" w:hAnsiTheme="minorHAnsi" w:cstheme="minorBidi"/>
      <w:sz w:val="17"/>
    </w:rPr>
  </w:style>
  <w:style w:type="character" w:customStyle="1" w:styleId="44">
    <w:name w:val="Заголовок №4_"/>
    <w:link w:val="45"/>
    <w:locked/>
    <w:rsid w:val="00CB22F6"/>
    <w:rPr>
      <w:sz w:val="21"/>
      <w:shd w:val="clear" w:color="auto" w:fill="FFFFFF"/>
    </w:rPr>
  </w:style>
  <w:style w:type="paragraph" w:customStyle="1" w:styleId="45">
    <w:name w:val="Заголовок №4"/>
    <w:basedOn w:val="a9"/>
    <w:link w:val="44"/>
    <w:rsid w:val="00CB22F6"/>
    <w:pPr>
      <w:shd w:val="clear" w:color="auto" w:fill="FFFFFF"/>
      <w:spacing w:after="420" w:line="240" w:lineRule="atLeast"/>
      <w:outlineLvl w:val="3"/>
    </w:pPr>
    <w:rPr>
      <w:rFonts w:asciiTheme="minorHAnsi" w:eastAsiaTheme="minorHAnsi" w:hAnsiTheme="minorHAnsi" w:cstheme="minorBidi"/>
      <w:sz w:val="21"/>
    </w:rPr>
  </w:style>
  <w:style w:type="character" w:customStyle="1" w:styleId="46">
    <w:name w:val="Заголовок №4 + Не полужирный"/>
    <w:rsid w:val="00CB22F6"/>
    <w:rPr>
      <w:rFonts w:ascii="Times New Roman" w:hAnsi="Times New Roman"/>
      <w:b/>
      <w:spacing w:val="0"/>
      <w:sz w:val="21"/>
    </w:rPr>
  </w:style>
  <w:style w:type="character" w:customStyle="1" w:styleId="2b">
    <w:name w:val="Основной текст (2)_"/>
    <w:link w:val="2c"/>
    <w:locked/>
    <w:rsid w:val="00CB22F6"/>
    <w:rPr>
      <w:sz w:val="23"/>
      <w:shd w:val="clear" w:color="auto" w:fill="FFFFFF"/>
    </w:rPr>
  </w:style>
  <w:style w:type="paragraph" w:customStyle="1" w:styleId="2c">
    <w:name w:val="Основной текст (2)"/>
    <w:basedOn w:val="a9"/>
    <w:link w:val="2b"/>
    <w:rsid w:val="00CB22F6"/>
    <w:pPr>
      <w:shd w:val="clear" w:color="auto" w:fill="FFFFFF"/>
      <w:spacing w:after="300" w:line="240" w:lineRule="atLeast"/>
    </w:pPr>
    <w:rPr>
      <w:rFonts w:asciiTheme="minorHAnsi" w:eastAsiaTheme="minorHAnsi" w:hAnsiTheme="minorHAnsi" w:cstheme="minorBidi"/>
      <w:sz w:val="23"/>
    </w:rPr>
  </w:style>
  <w:style w:type="character" w:customStyle="1" w:styleId="1f1">
    <w:name w:val="Заголовок №1_"/>
    <w:link w:val="1f2"/>
    <w:locked/>
    <w:rsid w:val="00CB22F6"/>
    <w:rPr>
      <w:sz w:val="51"/>
      <w:shd w:val="clear" w:color="auto" w:fill="FFFFFF"/>
    </w:rPr>
  </w:style>
  <w:style w:type="paragraph" w:customStyle="1" w:styleId="1f2">
    <w:name w:val="Заголовок №1"/>
    <w:basedOn w:val="a9"/>
    <w:link w:val="1f1"/>
    <w:rsid w:val="00CB22F6"/>
    <w:pPr>
      <w:shd w:val="clear" w:color="auto" w:fill="FFFFFF"/>
      <w:spacing w:before="3720" w:after="240" w:line="240" w:lineRule="atLeast"/>
      <w:jc w:val="center"/>
      <w:outlineLvl w:val="0"/>
    </w:pPr>
    <w:rPr>
      <w:rFonts w:asciiTheme="minorHAnsi" w:eastAsiaTheme="minorHAnsi" w:hAnsiTheme="minorHAnsi" w:cstheme="minorBidi"/>
      <w:sz w:val="51"/>
    </w:rPr>
  </w:style>
  <w:style w:type="character" w:customStyle="1" w:styleId="3b">
    <w:name w:val="Основной текст (3)_"/>
    <w:link w:val="3c"/>
    <w:locked/>
    <w:rsid w:val="00CB22F6"/>
    <w:rPr>
      <w:sz w:val="27"/>
      <w:shd w:val="clear" w:color="auto" w:fill="FFFFFF"/>
    </w:rPr>
  </w:style>
  <w:style w:type="paragraph" w:customStyle="1" w:styleId="3c">
    <w:name w:val="Основной текст (3)"/>
    <w:basedOn w:val="a9"/>
    <w:link w:val="3b"/>
    <w:rsid w:val="00CB22F6"/>
    <w:pPr>
      <w:shd w:val="clear" w:color="auto" w:fill="FFFFFF"/>
      <w:spacing w:before="240" w:after="6660" w:line="322" w:lineRule="exact"/>
      <w:jc w:val="center"/>
    </w:pPr>
    <w:rPr>
      <w:rFonts w:asciiTheme="minorHAnsi" w:eastAsiaTheme="minorHAnsi" w:hAnsiTheme="minorHAnsi" w:cstheme="minorBidi"/>
      <w:sz w:val="27"/>
    </w:rPr>
  </w:style>
  <w:style w:type="paragraph" w:customStyle="1" w:styleId="71">
    <w:name w:val="Основной текст7"/>
    <w:basedOn w:val="a9"/>
    <w:link w:val="aff2"/>
    <w:rsid w:val="00CB22F6"/>
    <w:pPr>
      <w:shd w:val="clear" w:color="auto" w:fill="FFFFFF"/>
      <w:spacing w:before="6660" w:after="0" w:line="254" w:lineRule="exact"/>
      <w:jc w:val="center"/>
    </w:pPr>
    <w:rPr>
      <w:rFonts w:ascii="Times New Roman" w:eastAsia="Times New Roman" w:hAnsi="Times New Roman"/>
    </w:rPr>
  </w:style>
  <w:style w:type="character" w:customStyle="1" w:styleId="220">
    <w:name w:val="Заголовок №2 (2)_"/>
    <w:link w:val="221"/>
    <w:locked/>
    <w:rsid w:val="00CB22F6"/>
    <w:rPr>
      <w:sz w:val="27"/>
      <w:shd w:val="clear" w:color="auto" w:fill="FFFFFF"/>
    </w:rPr>
  </w:style>
  <w:style w:type="paragraph" w:customStyle="1" w:styleId="221">
    <w:name w:val="Заголовок №2 (2)"/>
    <w:basedOn w:val="a9"/>
    <w:link w:val="220"/>
    <w:rsid w:val="00CB22F6"/>
    <w:pPr>
      <w:shd w:val="clear" w:color="auto" w:fill="FFFFFF"/>
      <w:spacing w:after="420" w:line="240" w:lineRule="atLeast"/>
      <w:outlineLvl w:val="1"/>
    </w:pPr>
    <w:rPr>
      <w:rFonts w:asciiTheme="minorHAnsi" w:eastAsiaTheme="minorHAnsi" w:hAnsiTheme="minorHAnsi" w:cstheme="minorBidi"/>
      <w:sz w:val="27"/>
    </w:rPr>
  </w:style>
  <w:style w:type="character" w:customStyle="1" w:styleId="afffd">
    <w:name w:val="Колонтитул_"/>
    <w:link w:val="afffe"/>
    <w:locked/>
    <w:rsid w:val="00CB22F6"/>
    <w:rPr>
      <w:shd w:val="clear" w:color="auto" w:fill="FFFFFF"/>
    </w:rPr>
  </w:style>
  <w:style w:type="paragraph" w:customStyle="1" w:styleId="afffe">
    <w:name w:val="Колонтитул"/>
    <w:basedOn w:val="a9"/>
    <w:link w:val="afffd"/>
    <w:rsid w:val="00CB22F6"/>
    <w:pPr>
      <w:shd w:val="clear" w:color="auto" w:fill="FFFFFF"/>
      <w:spacing w:after="0" w:line="240" w:lineRule="auto"/>
    </w:pPr>
    <w:rPr>
      <w:rFonts w:asciiTheme="minorHAnsi" w:eastAsiaTheme="minorHAnsi" w:hAnsiTheme="minorHAnsi" w:cstheme="minorBidi"/>
    </w:rPr>
  </w:style>
  <w:style w:type="character" w:customStyle="1" w:styleId="100">
    <w:name w:val="Колонтитул + 10"/>
    <w:aliases w:val="5 pt"/>
    <w:rsid w:val="00CB22F6"/>
    <w:rPr>
      <w:rFonts w:ascii="Times New Roman" w:hAnsi="Times New Roman"/>
      <w:spacing w:val="0"/>
      <w:sz w:val="21"/>
    </w:rPr>
  </w:style>
  <w:style w:type="character" w:customStyle="1" w:styleId="2d">
    <w:name w:val="Оглавление 2 Знак"/>
    <w:link w:val="2e"/>
    <w:uiPriority w:val="39"/>
    <w:locked/>
    <w:rsid w:val="00CB22F6"/>
    <w:rPr>
      <w:rFonts w:ascii="Calibri" w:hAnsi="Calibri"/>
      <w:b/>
      <w:color w:val="000000"/>
      <w:lang w:val="ru" w:eastAsia="x-none"/>
    </w:rPr>
  </w:style>
  <w:style w:type="paragraph" w:customStyle="1" w:styleId="212">
    <w:name w:val="Оглавление 21"/>
    <w:basedOn w:val="a9"/>
    <w:next w:val="2e"/>
    <w:autoRedefine/>
    <w:uiPriority w:val="99"/>
    <w:rsid w:val="00CB22F6"/>
    <w:pPr>
      <w:spacing w:before="240" w:after="0" w:line="240" w:lineRule="auto"/>
    </w:pPr>
    <w:rPr>
      <w:b/>
      <w:color w:val="000000"/>
      <w:lang w:val="ru" w:eastAsia="x-none"/>
    </w:rPr>
  </w:style>
  <w:style w:type="character" w:customStyle="1" w:styleId="47">
    <w:name w:val="Основной текст (4)_"/>
    <w:link w:val="410"/>
    <w:locked/>
    <w:rsid w:val="00CB22F6"/>
    <w:rPr>
      <w:sz w:val="21"/>
      <w:shd w:val="clear" w:color="auto" w:fill="FFFFFF"/>
    </w:rPr>
  </w:style>
  <w:style w:type="paragraph" w:customStyle="1" w:styleId="410">
    <w:name w:val="Основной текст (4)1"/>
    <w:basedOn w:val="a9"/>
    <w:link w:val="47"/>
    <w:rsid w:val="00CB22F6"/>
    <w:pPr>
      <w:shd w:val="clear" w:color="auto" w:fill="FFFFFF"/>
      <w:spacing w:before="60" w:after="60" w:line="240" w:lineRule="atLeast"/>
      <w:jc w:val="both"/>
    </w:pPr>
    <w:rPr>
      <w:rFonts w:asciiTheme="minorHAnsi" w:eastAsiaTheme="minorHAnsi" w:hAnsiTheme="minorHAnsi" w:cstheme="minorBidi"/>
      <w:sz w:val="21"/>
    </w:rPr>
  </w:style>
  <w:style w:type="character" w:customStyle="1" w:styleId="2f">
    <w:name w:val="Основной текст2"/>
    <w:rsid w:val="00CB22F6"/>
    <w:rPr>
      <w:sz w:val="21"/>
      <w:shd w:val="clear" w:color="auto" w:fill="FFFFFF"/>
    </w:rPr>
  </w:style>
  <w:style w:type="character" w:customStyle="1" w:styleId="affff">
    <w:name w:val="Основной текст + Полужирный"/>
    <w:rsid w:val="00CB22F6"/>
    <w:rPr>
      <w:rFonts w:ascii="Times New Roman" w:hAnsi="Times New Roman"/>
      <w:b/>
      <w:spacing w:val="0"/>
      <w:sz w:val="21"/>
    </w:rPr>
  </w:style>
  <w:style w:type="character" w:customStyle="1" w:styleId="411">
    <w:name w:val="Заголовок №4 + Не полужирный1"/>
    <w:rsid w:val="00CB22F6"/>
    <w:rPr>
      <w:rFonts w:ascii="Times New Roman" w:hAnsi="Times New Roman"/>
      <w:b/>
      <w:spacing w:val="0"/>
      <w:sz w:val="21"/>
    </w:rPr>
  </w:style>
  <w:style w:type="character" w:customStyle="1" w:styleId="150">
    <w:name w:val="Основной текст + Полужирный15"/>
    <w:rsid w:val="00CB22F6"/>
    <w:rPr>
      <w:rFonts w:ascii="Times New Roman" w:hAnsi="Times New Roman"/>
      <w:b/>
      <w:spacing w:val="0"/>
      <w:sz w:val="21"/>
    </w:rPr>
  </w:style>
  <w:style w:type="character" w:customStyle="1" w:styleId="48">
    <w:name w:val="Основной текст (4) + Не полужирный"/>
    <w:rsid w:val="00CB22F6"/>
    <w:rPr>
      <w:rFonts w:ascii="Times New Roman" w:hAnsi="Times New Roman"/>
      <w:b/>
      <w:spacing w:val="0"/>
      <w:sz w:val="21"/>
    </w:rPr>
  </w:style>
  <w:style w:type="character" w:customStyle="1" w:styleId="52">
    <w:name w:val="Основной текст (5)_"/>
    <w:link w:val="53"/>
    <w:locked/>
    <w:rsid w:val="00CB22F6"/>
    <w:rPr>
      <w:sz w:val="21"/>
      <w:shd w:val="clear" w:color="auto" w:fill="FFFFFF"/>
    </w:rPr>
  </w:style>
  <w:style w:type="paragraph" w:customStyle="1" w:styleId="53">
    <w:name w:val="Основной текст (5)"/>
    <w:basedOn w:val="a9"/>
    <w:link w:val="52"/>
    <w:rsid w:val="00CB22F6"/>
    <w:pPr>
      <w:shd w:val="clear" w:color="auto" w:fill="FFFFFF"/>
      <w:spacing w:after="0" w:line="254" w:lineRule="exact"/>
      <w:jc w:val="both"/>
    </w:pPr>
    <w:rPr>
      <w:rFonts w:asciiTheme="minorHAnsi" w:eastAsiaTheme="minorHAnsi" w:hAnsiTheme="minorHAnsi" w:cstheme="minorBidi"/>
      <w:sz w:val="21"/>
    </w:rPr>
  </w:style>
  <w:style w:type="character" w:customStyle="1" w:styleId="54">
    <w:name w:val="Основной текст (5) + Не курсив"/>
    <w:rsid w:val="00CB22F6"/>
    <w:rPr>
      <w:rFonts w:ascii="Times New Roman" w:hAnsi="Times New Roman"/>
      <w:i/>
      <w:spacing w:val="0"/>
      <w:sz w:val="21"/>
    </w:rPr>
  </w:style>
  <w:style w:type="character" w:customStyle="1" w:styleId="450">
    <w:name w:val="Основной текст (4) + Не полужирный5"/>
    <w:rsid w:val="00CB22F6"/>
    <w:rPr>
      <w:rFonts w:ascii="Times New Roman" w:hAnsi="Times New Roman"/>
      <w:b/>
      <w:spacing w:val="0"/>
      <w:sz w:val="21"/>
    </w:rPr>
  </w:style>
  <w:style w:type="character" w:customStyle="1" w:styleId="140">
    <w:name w:val="Основной текст + Полужирный14"/>
    <w:rsid w:val="00CB22F6"/>
    <w:rPr>
      <w:rFonts w:ascii="Times New Roman" w:hAnsi="Times New Roman"/>
      <w:b/>
      <w:spacing w:val="0"/>
      <w:sz w:val="21"/>
    </w:rPr>
  </w:style>
  <w:style w:type="character" w:customStyle="1" w:styleId="440">
    <w:name w:val="Основной текст (4) + Не полужирный4"/>
    <w:rsid w:val="00CB22F6"/>
    <w:rPr>
      <w:rFonts w:ascii="Times New Roman" w:hAnsi="Times New Roman"/>
      <w:b/>
      <w:spacing w:val="0"/>
      <w:sz w:val="21"/>
    </w:rPr>
  </w:style>
  <w:style w:type="character" w:customStyle="1" w:styleId="62">
    <w:name w:val="Основной текст (6)_"/>
    <w:link w:val="63"/>
    <w:locked/>
    <w:rsid w:val="00CB22F6"/>
    <w:rPr>
      <w:shd w:val="clear" w:color="auto" w:fill="FFFFFF"/>
    </w:rPr>
  </w:style>
  <w:style w:type="paragraph" w:customStyle="1" w:styleId="63">
    <w:name w:val="Основной текст (6)"/>
    <w:basedOn w:val="a9"/>
    <w:link w:val="62"/>
    <w:rsid w:val="00CB22F6"/>
    <w:pPr>
      <w:shd w:val="clear" w:color="auto" w:fill="FFFFFF"/>
      <w:spacing w:after="0" w:line="240" w:lineRule="atLeast"/>
    </w:pPr>
    <w:rPr>
      <w:rFonts w:asciiTheme="minorHAnsi" w:eastAsiaTheme="minorHAnsi" w:hAnsiTheme="minorHAnsi" w:cstheme="minorBidi"/>
    </w:rPr>
  </w:style>
  <w:style w:type="character" w:customStyle="1" w:styleId="540">
    <w:name w:val="Основной текст (5) + Не курсив4"/>
    <w:rsid w:val="00CB22F6"/>
    <w:rPr>
      <w:rFonts w:ascii="Times New Roman" w:hAnsi="Times New Roman"/>
      <w:i/>
      <w:spacing w:val="0"/>
      <w:sz w:val="21"/>
    </w:rPr>
  </w:style>
  <w:style w:type="character" w:customStyle="1" w:styleId="55">
    <w:name w:val="Основной текст (5) + Полужирный"/>
    <w:rsid w:val="00CB22F6"/>
    <w:rPr>
      <w:rFonts w:ascii="Times New Roman" w:hAnsi="Times New Roman"/>
      <w:b/>
      <w:spacing w:val="0"/>
      <w:sz w:val="21"/>
    </w:rPr>
  </w:style>
  <w:style w:type="character" w:customStyle="1" w:styleId="affff0">
    <w:name w:val="Основной текст + Курсив"/>
    <w:rsid w:val="00CB22F6"/>
    <w:rPr>
      <w:rFonts w:ascii="Times New Roman" w:hAnsi="Times New Roman"/>
      <w:i/>
      <w:spacing w:val="0"/>
      <w:sz w:val="21"/>
    </w:rPr>
  </w:style>
  <w:style w:type="character" w:customStyle="1" w:styleId="130">
    <w:name w:val="Основной текст + Полужирный13"/>
    <w:rsid w:val="00CB22F6"/>
    <w:rPr>
      <w:rFonts w:ascii="Times New Roman" w:hAnsi="Times New Roman"/>
      <w:b/>
      <w:spacing w:val="0"/>
      <w:sz w:val="21"/>
    </w:rPr>
  </w:style>
  <w:style w:type="character" w:customStyle="1" w:styleId="430">
    <w:name w:val="Основной текст (4) + Не полужирный3"/>
    <w:rsid w:val="00CB22F6"/>
    <w:rPr>
      <w:rFonts w:ascii="Times New Roman" w:hAnsi="Times New Roman"/>
      <w:b/>
      <w:spacing w:val="0"/>
      <w:sz w:val="21"/>
    </w:rPr>
  </w:style>
  <w:style w:type="character" w:customStyle="1" w:styleId="530">
    <w:name w:val="Основной текст (5) + Не курсив3"/>
    <w:rsid w:val="00CB22F6"/>
    <w:rPr>
      <w:rFonts w:ascii="Times New Roman" w:hAnsi="Times New Roman"/>
      <w:i/>
      <w:spacing w:val="0"/>
      <w:sz w:val="21"/>
    </w:rPr>
  </w:style>
  <w:style w:type="character" w:customStyle="1" w:styleId="520">
    <w:name w:val="Основной текст (5) + Полужирный2"/>
    <w:aliases w:val="Не курсив"/>
    <w:rsid w:val="00CB22F6"/>
    <w:rPr>
      <w:rFonts w:ascii="Times New Roman" w:hAnsi="Times New Roman"/>
      <w:b/>
      <w:i/>
      <w:spacing w:val="0"/>
      <w:sz w:val="21"/>
    </w:rPr>
  </w:style>
  <w:style w:type="character" w:customStyle="1" w:styleId="72">
    <w:name w:val="Основной текст (7)_"/>
    <w:link w:val="73"/>
    <w:locked/>
    <w:rsid w:val="00CB22F6"/>
    <w:rPr>
      <w:sz w:val="21"/>
      <w:shd w:val="clear" w:color="auto" w:fill="FFFFFF"/>
    </w:rPr>
  </w:style>
  <w:style w:type="paragraph" w:customStyle="1" w:styleId="73">
    <w:name w:val="Основной текст (7)"/>
    <w:basedOn w:val="a9"/>
    <w:link w:val="72"/>
    <w:rsid w:val="00CB22F6"/>
    <w:pPr>
      <w:shd w:val="clear" w:color="auto" w:fill="FFFFFF"/>
      <w:spacing w:after="0" w:line="240" w:lineRule="atLeast"/>
      <w:jc w:val="both"/>
    </w:pPr>
    <w:rPr>
      <w:rFonts w:asciiTheme="minorHAnsi" w:eastAsiaTheme="minorHAnsi" w:hAnsiTheme="minorHAnsi" w:cstheme="minorBidi"/>
      <w:sz w:val="21"/>
    </w:rPr>
  </w:style>
  <w:style w:type="character" w:customStyle="1" w:styleId="74">
    <w:name w:val="Основной текст (7) + Не полужирный"/>
    <w:rsid w:val="00CB22F6"/>
    <w:rPr>
      <w:rFonts w:ascii="Times New Roman" w:hAnsi="Times New Roman"/>
      <w:b/>
      <w:spacing w:val="0"/>
      <w:sz w:val="21"/>
    </w:rPr>
  </w:style>
  <w:style w:type="character" w:customStyle="1" w:styleId="3d">
    <w:name w:val="Заголовок №3_"/>
    <w:link w:val="310"/>
    <w:locked/>
    <w:rsid w:val="00CB22F6"/>
    <w:rPr>
      <w:sz w:val="21"/>
      <w:shd w:val="clear" w:color="auto" w:fill="FFFFFF"/>
    </w:rPr>
  </w:style>
  <w:style w:type="paragraph" w:customStyle="1" w:styleId="310">
    <w:name w:val="Заголовок №31"/>
    <w:basedOn w:val="a9"/>
    <w:link w:val="3d"/>
    <w:rsid w:val="00CB22F6"/>
    <w:pPr>
      <w:shd w:val="clear" w:color="auto" w:fill="FFFFFF"/>
      <w:spacing w:after="180" w:line="240" w:lineRule="atLeast"/>
      <w:outlineLvl w:val="2"/>
    </w:pPr>
    <w:rPr>
      <w:rFonts w:asciiTheme="minorHAnsi" w:eastAsiaTheme="minorHAnsi" w:hAnsiTheme="minorHAnsi" w:cstheme="minorBidi"/>
      <w:sz w:val="21"/>
    </w:rPr>
  </w:style>
  <w:style w:type="character" w:customStyle="1" w:styleId="3e">
    <w:name w:val="Основной текст3"/>
    <w:rsid w:val="00CB22F6"/>
    <w:rPr>
      <w:rFonts w:ascii="Times New Roman" w:hAnsi="Times New Roman"/>
      <w:spacing w:val="0"/>
      <w:sz w:val="21"/>
      <w:u w:val="single"/>
    </w:rPr>
  </w:style>
  <w:style w:type="character" w:customStyle="1" w:styleId="81">
    <w:name w:val="Основной текст (8)_"/>
    <w:link w:val="82"/>
    <w:locked/>
    <w:rsid w:val="00CB22F6"/>
    <w:rPr>
      <w:sz w:val="12"/>
      <w:shd w:val="clear" w:color="auto" w:fill="FFFFFF"/>
    </w:rPr>
  </w:style>
  <w:style w:type="paragraph" w:customStyle="1" w:styleId="82">
    <w:name w:val="Основной текст (8)"/>
    <w:basedOn w:val="a9"/>
    <w:link w:val="81"/>
    <w:rsid w:val="00CB22F6"/>
    <w:pPr>
      <w:shd w:val="clear" w:color="auto" w:fill="FFFFFF"/>
      <w:spacing w:after="180" w:line="240" w:lineRule="atLeast"/>
    </w:pPr>
    <w:rPr>
      <w:rFonts w:asciiTheme="minorHAnsi" w:eastAsiaTheme="minorHAnsi" w:hAnsiTheme="minorHAnsi" w:cstheme="minorBidi"/>
      <w:sz w:val="12"/>
    </w:rPr>
  </w:style>
  <w:style w:type="character" w:customStyle="1" w:styleId="3f">
    <w:name w:val="Основной текст + Курсив3"/>
    <w:rsid w:val="00CB22F6"/>
    <w:rPr>
      <w:rFonts w:ascii="Times New Roman" w:hAnsi="Times New Roman"/>
      <w:i/>
      <w:spacing w:val="0"/>
      <w:sz w:val="21"/>
    </w:rPr>
  </w:style>
  <w:style w:type="character" w:customStyle="1" w:styleId="521">
    <w:name w:val="Основной текст (5) + Не курсив2"/>
    <w:rsid w:val="00CB22F6"/>
    <w:rPr>
      <w:rFonts w:ascii="Times New Roman" w:hAnsi="Times New Roman"/>
      <w:i/>
      <w:spacing w:val="0"/>
      <w:sz w:val="21"/>
    </w:rPr>
  </w:style>
  <w:style w:type="character" w:customStyle="1" w:styleId="2f0">
    <w:name w:val="Подпись к таблице (2)_"/>
    <w:link w:val="2f1"/>
    <w:locked/>
    <w:rsid w:val="00CB22F6"/>
    <w:rPr>
      <w:sz w:val="21"/>
      <w:shd w:val="clear" w:color="auto" w:fill="FFFFFF"/>
    </w:rPr>
  </w:style>
  <w:style w:type="paragraph" w:customStyle="1" w:styleId="2f1">
    <w:name w:val="Подпись к таблице (2)"/>
    <w:basedOn w:val="a9"/>
    <w:link w:val="2f0"/>
    <w:rsid w:val="00CB22F6"/>
    <w:pPr>
      <w:shd w:val="clear" w:color="auto" w:fill="FFFFFF"/>
      <w:spacing w:after="0" w:line="240" w:lineRule="atLeast"/>
    </w:pPr>
    <w:rPr>
      <w:rFonts w:asciiTheme="minorHAnsi" w:eastAsiaTheme="minorHAnsi" w:hAnsiTheme="minorHAnsi" w:cstheme="minorBidi"/>
      <w:sz w:val="21"/>
    </w:rPr>
  </w:style>
  <w:style w:type="character" w:customStyle="1" w:styleId="2f2">
    <w:name w:val="Основной текст + Курсив2"/>
    <w:rsid w:val="00CB22F6"/>
    <w:rPr>
      <w:rFonts w:ascii="Times New Roman" w:hAnsi="Times New Roman"/>
      <w:i/>
      <w:spacing w:val="0"/>
      <w:sz w:val="21"/>
    </w:rPr>
  </w:style>
  <w:style w:type="character" w:customStyle="1" w:styleId="510">
    <w:name w:val="Основной текст (5) + Не курсив1"/>
    <w:rsid w:val="00CB22F6"/>
    <w:rPr>
      <w:rFonts w:ascii="Times New Roman" w:hAnsi="Times New Roman"/>
      <w:i/>
      <w:spacing w:val="0"/>
      <w:sz w:val="21"/>
    </w:rPr>
  </w:style>
  <w:style w:type="character" w:customStyle="1" w:styleId="320">
    <w:name w:val="Заголовок №3 (2)_"/>
    <w:link w:val="321"/>
    <w:locked/>
    <w:rsid w:val="00CB22F6"/>
    <w:rPr>
      <w:shd w:val="clear" w:color="auto" w:fill="FFFFFF"/>
    </w:rPr>
  </w:style>
  <w:style w:type="paragraph" w:customStyle="1" w:styleId="321">
    <w:name w:val="Заголовок №3 (2)"/>
    <w:basedOn w:val="a9"/>
    <w:link w:val="320"/>
    <w:rsid w:val="00CB22F6"/>
    <w:pPr>
      <w:shd w:val="clear" w:color="auto" w:fill="FFFFFF"/>
      <w:spacing w:before="180" w:after="720" w:line="509" w:lineRule="exact"/>
      <w:ind w:firstLine="1580"/>
      <w:outlineLvl w:val="2"/>
    </w:pPr>
    <w:rPr>
      <w:rFonts w:asciiTheme="minorHAnsi" w:eastAsiaTheme="minorHAnsi" w:hAnsiTheme="minorHAnsi" w:cstheme="minorBidi"/>
    </w:rPr>
  </w:style>
  <w:style w:type="character" w:customStyle="1" w:styleId="3210">
    <w:name w:val="Заголовок №3 (2) + 10"/>
    <w:aliases w:val="5 pt2"/>
    <w:rsid w:val="00CB22F6"/>
    <w:rPr>
      <w:rFonts w:ascii="Times New Roman" w:hAnsi="Times New Roman"/>
      <w:spacing w:val="0"/>
      <w:sz w:val="21"/>
    </w:rPr>
  </w:style>
  <w:style w:type="character" w:customStyle="1" w:styleId="32101">
    <w:name w:val="Заголовок №3 (2) + 101"/>
    <w:aliases w:val="5 pt1,Не малые прописные"/>
    <w:rsid w:val="00CB22F6"/>
    <w:rPr>
      <w:rFonts w:ascii="Times New Roman" w:hAnsi="Times New Roman"/>
      <w:smallCaps/>
      <w:spacing w:val="0"/>
      <w:sz w:val="21"/>
    </w:rPr>
  </w:style>
  <w:style w:type="character" w:customStyle="1" w:styleId="121">
    <w:name w:val="Основной текст + Полужирный12"/>
    <w:rsid w:val="00CB22F6"/>
    <w:rPr>
      <w:rFonts w:ascii="Times New Roman" w:hAnsi="Times New Roman"/>
      <w:b/>
      <w:spacing w:val="0"/>
      <w:sz w:val="21"/>
    </w:rPr>
  </w:style>
  <w:style w:type="character" w:customStyle="1" w:styleId="114">
    <w:name w:val="Основной текст + Полужирный11"/>
    <w:rsid w:val="00CB22F6"/>
    <w:rPr>
      <w:rFonts w:ascii="Times New Roman" w:hAnsi="Times New Roman"/>
      <w:b/>
      <w:spacing w:val="0"/>
      <w:sz w:val="21"/>
    </w:rPr>
  </w:style>
  <w:style w:type="character" w:customStyle="1" w:styleId="511">
    <w:name w:val="Основной текст (5) + Полужирный1"/>
    <w:aliases w:val="Не курсив1"/>
    <w:rsid w:val="00CB22F6"/>
    <w:rPr>
      <w:rFonts w:ascii="Times New Roman" w:hAnsi="Times New Roman"/>
      <w:b/>
      <w:i/>
      <w:spacing w:val="0"/>
      <w:sz w:val="21"/>
    </w:rPr>
  </w:style>
  <w:style w:type="character" w:customStyle="1" w:styleId="91">
    <w:name w:val="Основной текст (9)_"/>
    <w:link w:val="92"/>
    <w:locked/>
    <w:rsid w:val="00CB22F6"/>
    <w:rPr>
      <w:sz w:val="19"/>
      <w:shd w:val="clear" w:color="auto" w:fill="FFFFFF"/>
    </w:rPr>
  </w:style>
  <w:style w:type="paragraph" w:customStyle="1" w:styleId="92">
    <w:name w:val="Основной текст (9)"/>
    <w:basedOn w:val="a9"/>
    <w:link w:val="91"/>
    <w:rsid w:val="00CB22F6"/>
    <w:pPr>
      <w:shd w:val="clear" w:color="auto" w:fill="FFFFFF"/>
      <w:spacing w:after="0" w:line="461" w:lineRule="exact"/>
    </w:pPr>
    <w:rPr>
      <w:rFonts w:asciiTheme="minorHAnsi" w:eastAsiaTheme="minorHAnsi" w:hAnsiTheme="minorHAnsi" w:cstheme="minorBidi"/>
      <w:sz w:val="19"/>
    </w:rPr>
  </w:style>
  <w:style w:type="character" w:customStyle="1" w:styleId="1f3">
    <w:name w:val="Основной текст + Курсив1"/>
    <w:rsid w:val="00CB22F6"/>
    <w:rPr>
      <w:rFonts w:ascii="Times New Roman" w:hAnsi="Times New Roman"/>
      <w:i/>
      <w:spacing w:val="0"/>
      <w:sz w:val="21"/>
    </w:rPr>
  </w:style>
  <w:style w:type="character" w:customStyle="1" w:styleId="101">
    <w:name w:val="Основной текст (10)_"/>
    <w:link w:val="1010"/>
    <w:locked/>
    <w:rsid w:val="00CB22F6"/>
    <w:rPr>
      <w:sz w:val="19"/>
      <w:shd w:val="clear" w:color="auto" w:fill="FFFFFF"/>
    </w:rPr>
  </w:style>
  <w:style w:type="paragraph" w:customStyle="1" w:styleId="1010">
    <w:name w:val="Основной текст (10)1"/>
    <w:basedOn w:val="a9"/>
    <w:link w:val="101"/>
    <w:rsid w:val="00CB22F6"/>
    <w:pPr>
      <w:shd w:val="clear" w:color="auto" w:fill="FFFFFF"/>
      <w:spacing w:after="0" w:line="240" w:lineRule="atLeast"/>
    </w:pPr>
    <w:rPr>
      <w:rFonts w:asciiTheme="minorHAnsi" w:eastAsiaTheme="minorHAnsi" w:hAnsiTheme="minorHAnsi" w:cstheme="minorBidi"/>
      <w:sz w:val="19"/>
    </w:rPr>
  </w:style>
  <w:style w:type="character" w:customStyle="1" w:styleId="420">
    <w:name w:val="Заголовок №4 (2)_"/>
    <w:link w:val="421"/>
    <w:locked/>
    <w:rsid w:val="00CB22F6"/>
    <w:rPr>
      <w:sz w:val="21"/>
      <w:shd w:val="clear" w:color="auto" w:fill="FFFFFF"/>
    </w:rPr>
  </w:style>
  <w:style w:type="paragraph" w:customStyle="1" w:styleId="421">
    <w:name w:val="Заголовок №4 (2)"/>
    <w:basedOn w:val="a9"/>
    <w:link w:val="420"/>
    <w:rsid w:val="00CB22F6"/>
    <w:pPr>
      <w:shd w:val="clear" w:color="auto" w:fill="FFFFFF"/>
      <w:spacing w:before="120" w:after="0" w:line="240" w:lineRule="atLeast"/>
      <w:outlineLvl w:val="3"/>
    </w:pPr>
    <w:rPr>
      <w:rFonts w:asciiTheme="minorHAnsi" w:eastAsiaTheme="minorHAnsi" w:hAnsiTheme="minorHAnsi" w:cstheme="minorBidi"/>
      <w:sz w:val="21"/>
    </w:rPr>
  </w:style>
  <w:style w:type="character" w:customStyle="1" w:styleId="421pt">
    <w:name w:val="Заголовок №4 (2) + Интервал 1 pt"/>
    <w:rsid w:val="00CB22F6"/>
    <w:rPr>
      <w:rFonts w:ascii="Times New Roman" w:hAnsi="Times New Roman"/>
      <w:spacing w:val="30"/>
      <w:sz w:val="21"/>
    </w:rPr>
  </w:style>
  <w:style w:type="character" w:customStyle="1" w:styleId="affff1">
    <w:name w:val="Подпись к таблице_"/>
    <w:link w:val="1f4"/>
    <w:locked/>
    <w:rsid w:val="00CB22F6"/>
    <w:rPr>
      <w:sz w:val="21"/>
      <w:shd w:val="clear" w:color="auto" w:fill="FFFFFF"/>
    </w:rPr>
  </w:style>
  <w:style w:type="paragraph" w:customStyle="1" w:styleId="1f4">
    <w:name w:val="Подпись к таблице1"/>
    <w:basedOn w:val="a9"/>
    <w:link w:val="affff1"/>
    <w:rsid w:val="00CB22F6"/>
    <w:pPr>
      <w:shd w:val="clear" w:color="auto" w:fill="FFFFFF"/>
      <w:spacing w:after="0" w:line="240" w:lineRule="atLeast"/>
    </w:pPr>
    <w:rPr>
      <w:rFonts w:asciiTheme="minorHAnsi" w:eastAsiaTheme="minorHAnsi" w:hAnsiTheme="minorHAnsi" w:cstheme="minorBidi"/>
      <w:sz w:val="21"/>
    </w:rPr>
  </w:style>
  <w:style w:type="character" w:customStyle="1" w:styleId="affff2">
    <w:name w:val="Подпись к таблице"/>
    <w:rsid w:val="00CB22F6"/>
    <w:rPr>
      <w:rFonts w:ascii="Times New Roman" w:hAnsi="Times New Roman"/>
      <w:spacing w:val="0"/>
      <w:sz w:val="21"/>
      <w:u w:val="single"/>
    </w:rPr>
  </w:style>
  <w:style w:type="character" w:customStyle="1" w:styleId="115">
    <w:name w:val="Основной текст (11)_"/>
    <w:link w:val="1111"/>
    <w:locked/>
    <w:rsid w:val="00CB22F6"/>
    <w:rPr>
      <w:sz w:val="23"/>
      <w:shd w:val="clear" w:color="auto" w:fill="FFFFFF"/>
    </w:rPr>
  </w:style>
  <w:style w:type="paragraph" w:customStyle="1" w:styleId="1111">
    <w:name w:val="Основной текст (11)1"/>
    <w:basedOn w:val="a9"/>
    <w:link w:val="115"/>
    <w:rsid w:val="00CB22F6"/>
    <w:pPr>
      <w:shd w:val="clear" w:color="auto" w:fill="FFFFFF"/>
      <w:spacing w:after="0" w:line="283" w:lineRule="exact"/>
    </w:pPr>
    <w:rPr>
      <w:rFonts w:asciiTheme="minorHAnsi" w:eastAsiaTheme="minorHAnsi" w:hAnsiTheme="minorHAnsi" w:cstheme="minorBidi"/>
      <w:sz w:val="23"/>
    </w:rPr>
  </w:style>
  <w:style w:type="character" w:customStyle="1" w:styleId="3f0">
    <w:name w:val="Заголовок №3"/>
    <w:rsid w:val="00CB22F6"/>
    <w:rPr>
      <w:rFonts w:ascii="Times New Roman" w:hAnsi="Times New Roman"/>
      <w:spacing w:val="0"/>
      <w:sz w:val="21"/>
      <w:u w:val="single"/>
    </w:rPr>
  </w:style>
  <w:style w:type="character" w:customStyle="1" w:styleId="102">
    <w:name w:val="Основной текст (10)"/>
    <w:rsid w:val="00CB22F6"/>
    <w:rPr>
      <w:rFonts w:ascii="Times New Roman" w:hAnsi="Times New Roman"/>
      <w:spacing w:val="0"/>
      <w:sz w:val="19"/>
      <w:u w:val="single"/>
    </w:rPr>
  </w:style>
  <w:style w:type="character" w:customStyle="1" w:styleId="116">
    <w:name w:val="Основной текст (11)"/>
    <w:rsid w:val="00CB22F6"/>
    <w:rPr>
      <w:rFonts w:ascii="Times New Roman" w:hAnsi="Times New Roman"/>
      <w:spacing w:val="0"/>
      <w:sz w:val="23"/>
      <w:u w:val="single"/>
    </w:rPr>
  </w:style>
  <w:style w:type="character" w:customStyle="1" w:styleId="330">
    <w:name w:val="Заголовок №3 (3)_"/>
    <w:link w:val="331"/>
    <w:locked/>
    <w:rsid w:val="00CB22F6"/>
    <w:rPr>
      <w:sz w:val="19"/>
      <w:shd w:val="clear" w:color="auto" w:fill="FFFFFF"/>
    </w:rPr>
  </w:style>
  <w:style w:type="paragraph" w:customStyle="1" w:styleId="331">
    <w:name w:val="Заголовок №3 (3)"/>
    <w:basedOn w:val="a9"/>
    <w:link w:val="330"/>
    <w:rsid w:val="00CB22F6"/>
    <w:pPr>
      <w:shd w:val="clear" w:color="auto" w:fill="FFFFFF"/>
      <w:spacing w:after="660" w:line="240" w:lineRule="atLeast"/>
      <w:outlineLvl w:val="2"/>
    </w:pPr>
    <w:rPr>
      <w:rFonts w:asciiTheme="minorHAnsi" w:eastAsiaTheme="minorHAnsi" w:hAnsiTheme="minorHAnsi" w:cstheme="minorBidi"/>
      <w:sz w:val="19"/>
    </w:rPr>
  </w:style>
  <w:style w:type="character" w:customStyle="1" w:styleId="2f3">
    <w:name w:val="Заголовок №2_"/>
    <w:link w:val="2f4"/>
    <w:locked/>
    <w:rsid w:val="00CB22F6"/>
    <w:rPr>
      <w:sz w:val="24"/>
      <w:shd w:val="clear" w:color="auto" w:fill="FFFFFF"/>
    </w:rPr>
  </w:style>
  <w:style w:type="paragraph" w:customStyle="1" w:styleId="2f4">
    <w:name w:val="Заголовок №2"/>
    <w:basedOn w:val="a9"/>
    <w:link w:val="2f3"/>
    <w:rsid w:val="00CB22F6"/>
    <w:pPr>
      <w:shd w:val="clear" w:color="auto" w:fill="FFFFFF"/>
      <w:spacing w:before="660" w:after="180" w:line="240" w:lineRule="atLeast"/>
      <w:outlineLvl w:val="1"/>
    </w:pPr>
    <w:rPr>
      <w:rFonts w:asciiTheme="minorHAnsi" w:eastAsiaTheme="minorHAnsi" w:hAnsiTheme="minorHAnsi" w:cstheme="minorBidi"/>
      <w:sz w:val="24"/>
    </w:rPr>
  </w:style>
  <w:style w:type="character" w:customStyle="1" w:styleId="49">
    <w:name w:val="Основной текст4"/>
    <w:rsid w:val="00CB22F6"/>
    <w:rPr>
      <w:rFonts w:ascii="Times New Roman" w:hAnsi="Times New Roman"/>
      <w:spacing w:val="0"/>
      <w:sz w:val="21"/>
      <w:u w:val="single"/>
      <w:lang w:val="en-US" w:eastAsia="x-none"/>
    </w:rPr>
  </w:style>
  <w:style w:type="character" w:customStyle="1" w:styleId="56">
    <w:name w:val="Основной текст5"/>
    <w:rsid w:val="00CB22F6"/>
    <w:rPr>
      <w:sz w:val="21"/>
      <w:shd w:val="clear" w:color="auto" w:fill="FFFFFF"/>
    </w:rPr>
  </w:style>
  <w:style w:type="character" w:customStyle="1" w:styleId="103">
    <w:name w:val="Основной текст + Полужирный10"/>
    <w:rsid w:val="00CB22F6"/>
    <w:rPr>
      <w:rFonts w:ascii="Times New Roman" w:hAnsi="Times New Roman"/>
      <w:b/>
      <w:spacing w:val="0"/>
      <w:sz w:val="21"/>
    </w:rPr>
  </w:style>
  <w:style w:type="character" w:customStyle="1" w:styleId="93">
    <w:name w:val="Основной текст + Полужирный9"/>
    <w:rsid w:val="00CB22F6"/>
    <w:rPr>
      <w:rFonts w:ascii="Times New Roman" w:hAnsi="Times New Roman"/>
      <w:b/>
      <w:spacing w:val="0"/>
      <w:sz w:val="21"/>
    </w:rPr>
  </w:style>
  <w:style w:type="character" w:customStyle="1" w:styleId="422">
    <w:name w:val="Основной текст (4) + Не полужирный2"/>
    <w:rsid w:val="00CB22F6"/>
    <w:rPr>
      <w:rFonts w:ascii="Times New Roman" w:hAnsi="Times New Roman"/>
      <w:b/>
      <w:spacing w:val="0"/>
      <w:sz w:val="21"/>
    </w:rPr>
  </w:style>
  <w:style w:type="character" w:customStyle="1" w:styleId="83">
    <w:name w:val="Основной текст + Полужирный8"/>
    <w:rsid w:val="00CB22F6"/>
    <w:rPr>
      <w:rFonts w:ascii="Times New Roman" w:hAnsi="Times New Roman"/>
      <w:b/>
      <w:spacing w:val="0"/>
      <w:sz w:val="21"/>
    </w:rPr>
  </w:style>
  <w:style w:type="character" w:customStyle="1" w:styleId="412">
    <w:name w:val="Основной текст (4) + Не полужирный1"/>
    <w:rsid w:val="00CB22F6"/>
    <w:rPr>
      <w:rFonts w:ascii="Times New Roman" w:hAnsi="Times New Roman"/>
      <w:b/>
      <w:spacing w:val="0"/>
      <w:sz w:val="21"/>
    </w:rPr>
  </w:style>
  <w:style w:type="character" w:customStyle="1" w:styleId="4a">
    <w:name w:val="Основной текст (4)"/>
    <w:rsid w:val="00CB22F6"/>
    <w:rPr>
      <w:rFonts w:ascii="Times New Roman" w:hAnsi="Times New Roman"/>
      <w:spacing w:val="0"/>
      <w:sz w:val="21"/>
      <w:u w:val="single"/>
    </w:rPr>
  </w:style>
  <w:style w:type="character" w:customStyle="1" w:styleId="75">
    <w:name w:val="Основной текст + Полужирный7"/>
    <w:rsid w:val="00CB22F6"/>
    <w:rPr>
      <w:rFonts w:ascii="Times New Roman" w:hAnsi="Times New Roman"/>
      <w:b/>
      <w:spacing w:val="0"/>
      <w:sz w:val="21"/>
    </w:rPr>
  </w:style>
  <w:style w:type="character" w:customStyle="1" w:styleId="64">
    <w:name w:val="Основной текст + Полужирный6"/>
    <w:rsid w:val="00CB22F6"/>
    <w:rPr>
      <w:rFonts w:ascii="Times New Roman" w:hAnsi="Times New Roman"/>
      <w:b/>
      <w:spacing w:val="0"/>
      <w:sz w:val="21"/>
    </w:rPr>
  </w:style>
  <w:style w:type="character" w:customStyle="1" w:styleId="57">
    <w:name w:val="Основной текст + Полужирный5"/>
    <w:rsid w:val="00CB22F6"/>
    <w:rPr>
      <w:rFonts w:ascii="Times New Roman" w:hAnsi="Times New Roman"/>
      <w:b/>
      <w:spacing w:val="0"/>
      <w:sz w:val="21"/>
    </w:rPr>
  </w:style>
  <w:style w:type="character" w:customStyle="1" w:styleId="4b">
    <w:name w:val="Основной текст + Полужирный4"/>
    <w:rsid w:val="00CB22F6"/>
    <w:rPr>
      <w:rFonts w:ascii="Times New Roman" w:hAnsi="Times New Roman"/>
      <w:b/>
      <w:spacing w:val="0"/>
      <w:sz w:val="21"/>
    </w:rPr>
  </w:style>
  <w:style w:type="character" w:customStyle="1" w:styleId="3f1">
    <w:name w:val="Основной текст + Полужирный3"/>
    <w:rsid w:val="00CB22F6"/>
    <w:rPr>
      <w:rFonts w:ascii="Times New Roman" w:hAnsi="Times New Roman"/>
      <w:b/>
      <w:spacing w:val="0"/>
      <w:sz w:val="21"/>
    </w:rPr>
  </w:style>
  <w:style w:type="character" w:customStyle="1" w:styleId="2f5">
    <w:name w:val="Основной текст + Полужирный2"/>
    <w:rsid w:val="00CB22F6"/>
    <w:rPr>
      <w:rFonts w:ascii="Times New Roman" w:hAnsi="Times New Roman"/>
      <w:b/>
      <w:spacing w:val="0"/>
      <w:sz w:val="21"/>
    </w:rPr>
  </w:style>
  <w:style w:type="character" w:customStyle="1" w:styleId="65">
    <w:name w:val="Основной текст6"/>
    <w:rsid w:val="00CB22F6"/>
    <w:rPr>
      <w:sz w:val="21"/>
      <w:shd w:val="clear" w:color="auto" w:fill="FFFFFF"/>
    </w:rPr>
  </w:style>
  <w:style w:type="character" w:customStyle="1" w:styleId="1f5">
    <w:name w:val="Основной текст + Полужирный1"/>
    <w:rsid w:val="00CB22F6"/>
    <w:rPr>
      <w:rFonts w:ascii="Times New Roman" w:hAnsi="Times New Roman"/>
      <w:b/>
      <w:spacing w:val="0"/>
      <w:sz w:val="21"/>
    </w:rPr>
  </w:style>
  <w:style w:type="paragraph" w:customStyle="1" w:styleId="ConsPlusCell">
    <w:name w:val="ConsPlusCell"/>
    <w:rsid w:val="00CB22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rsid w:val="00CB22F6"/>
  </w:style>
  <w:style w:type="character" w:customStyle="1" w:styleId="u">
    <w:name w:val="u"/>
    <w:rsid w:val="00CB22F6"/>
  </w:style>
  <w:style w:type="character" w:customStyle="1" w:styleId="117">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uiPriority w:val="9"/>
    <w:rsid w:val="00CB22F6"/>
    <w:rPr>
      <w:rFonts w:ascii="Times New Roman" w:hAnsi="Times New Roman"/>
      <w:b/>
      <w:color w:val="000000"/>
      <w:kern w:val="32"/>
      <w:sz w:val="32"/>
      <w:lang w:val="ru" w:eastAsia="x-none"/>
    </w:rPr>
  </w:style>
  <w:style w:type="paragraph" w:styleId="affff3">
    <w:name w:val="TOC Heading"/>
    <w:basedOn w:val="16"/>
    <w:next w:val="a9"/>
    <w:uiPriority w:val="39"/>
    <w:qFormat/>
    <w:rsid w:val="00CB22F6"/>
    <w:pPr>
      <w:outlineLvl w:val="9"/>
    </w:pPr>
    <w:rPr>
      <w:rFonts w:ascii="Cambria" w:eastAsia="Times New Roman" w:hAnsi="Cambria" w:cs="Times New Roman"/>
      <w:color w:val="365F91"/>
    </w:rPr>
  </w:style>
  <w:style w:type="paragraph" w:styleId="1f6">
    <w:name w:val="toc 1"/>
    <w:basedOn w:val="a9"/>
    <w:next w:val="a9"/>
    <w:autoRedefine/>
    <w:uiPriority w:val="39"/>
    <w:qFormat/>
    <w:rsid w:val="00CB22F6"/>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f2">
    <w:name w:val="toc 3"/>
    <w:basedOn w:val="a9"/>
    <w:next w:val="a9"/>
    <w:autoRedefine/>
    <w:uiPriority w:val="39"/>
    <w:qFormat/>
    <w:rsid w:val="00CB22F6"/>
    <w:pPr>
      <w:spacing w:after="0" w:line="240" w:lineRule="auto"/>
      <w:ind w:left="240"/>
    </w:pPr>
    <w:rPr>
      <w:rFonts w:eastAsia="Arial Unicode MS" w:cs="Arial Unicode MS"/>
      <w:color w:val="000000"/>
      <w:sz w:val="20"/>
      <w:szCs w:val="20"/>
      <w:lang w:val="ru" w:eastAsia="ru-RU"/>
    </w:rPr>
  </w:style>
  <w:style w:type="paragraph" w:styleId="4c">
    <w:name w:val="toc 4"/>
    <w:basedOn w:val="a9"/>
    <w:next w:val="a9"/>
    <w:autoRedefine/>
    <w:uiPriority w:val="39"/>
    <w:rsid w:val="00CB22F6"/>
    <w:pPr>
      <w:spacing w:after="0" w:line="240" w:lineRule="auto"/>
      <w:ind w:left="480"/>
    </w:pPr>
    <w:rPr>
      <w:rFonts w:eastAsia="Arial Unicode MS" w:cs="Arial Unicode MS"/>
      <w:color w:val="000000"/>
      <w:sz w:val="20"/>
      <w:szCs w:val="20"/>
      <w:lang w:val="ru" w:eastAsia="ru-RU"/>
    </w:rPr>
  </w:style>
  <w:style w:type="paragraph" w:styleId="58">
    <w:name w:val="toc 5"/>
    <w:basedOn w:val="a9"/>
    <w:next w:val="a9"/>
    <w:autoRedefine/>
    <w:uiPriority w:val="39"/>
    <w:rsid w:val="00CB22F6"/>
    <w:pPr>
      <w:spacing w:after="0" w:line="240" w:lineRule="auto"/>
      <w:ind w:left="720"/>
    </w:pPr>
    <w:rPr>
      <w:rFonts w:eastAsia="Arial Unicode MS" w:cs="Arial Unicode MS"/>
      <w:color w:val="000000"/>
      <w:sz w:val="20"/>
      <w:szCs w:val="20"/>
      <w:lang w:val="ru" w:eastAsia="ru-RU"/>
    </w:rPr>
  </w:style>
  <w:style w:type="paragraph" w:styleId="66">
    <w:name w:val="toc 6"/>
    <w:basedOn w:val="a9"/>
    <w:next w:val="a9"/>
    <w:autoRedefine/>
    <w:uiPriority w:val="39"/>
    <w:rsid w:val="00CB22F6"/>
    <w:pPr>
      <w:spacing w:after="0" w:line="240" w:lineRule="auto"/>
      <w:ind w:left="960"/>
    </w:pPr>
    <w:rPr>
      <w:rFonts w:eastAsia="Arial Unicode MS" w:cs="Arial Unicode MS"/>
      <w:color w:val="000000"/>
      <w:sz w:val="20"/>
      <w:szCs w:val="20"/>
      <w:lang w:val="ru" w:eastAsia="ru-RU"/>
    </w:rPr>
  </w:style>
  <w:style w:type="paragraph" w:styleId="76">
    <w:name w:val="toc 7"/>
    <w:basedOn w:val="a9"/>
    <w:next w:val="a9"/>
    <w:autoRedefine/>
    <w:uiPriority w:val="39"/>
    <w:rsid w:val="00CB22F6"/>
    <w:pPr>
      <w:spacing w:after="0" w:line="240" w:lineRule="auto"/>
      <w:ind w:left="1200"/>
    </w:pPr>
    <w:rPr>
      <w:rFonts w:eastAsia="Arial Unicode MS" w:cs="Arial Unicode MS"/>
      <w:color w:val="000000"/>
      <w:sz w:val="20"/>
      <w:szCs w:val="20"/>
      <w:lang w:val="ru" w:eastAsia="ru-RU"/>
    </w:rPr>
  </w:style>
  <w:style w:type="paragraph" w:styleId="84">
    <w:name w:val="toc 8"/>
    <w:basedOn w:val="a9"/>
    <w:next w:val="a9"/>
    <w:autoRedefine/>
    <w:uiPriority w:val="39"/>
    <w:rsid w:val="00CB22F6"/>
    <w:pPr>
      <w:spacing w:after="0" w:line="240" w:lineRule="auto"/>
      <w:ind w:left="1440"/>
    </w:pPr>
    <w:rPr>
      <w:rFonts w:eastAsia="Arial Unicode MS" w:cs="Arial Unicode MS"/>
      <w:color w:val="000000"/>
      <w:sz w:val="20"/>
      <w:szCs w:val="20"/>
      <w:lang w:val="ru" w:eastAsia="ru-RU"/>
    </w:rPr>
  </w:style>
  <w:style w:type="paragraph" w:styleId="94">
    <w:name w:val="toc 9"/>
    <w:basedOn w:val="a9"/>
    <w:next w:val="a9"/>
    <w:autoRedefine/>
    <w:uiPriority w:val="39"/>
    <w:rsid w:val="00CB22F6"/>
    <w:pPr>
      <w:spacing w:after="0" w:line="240" w:lineRule="auto"/>
      <w:ind w:left="1680"/>
    </w:pPr>
    <w:rPr>
      <w:rFonts w:eastAsia="Arial Unicode MS" w:cs="Arial Unicode MS"/>
      <w:color w:val="000000"/>
      <w:sz w:val="20"/>
      <w:szCs w:val="20"/>
      <w:lang w:val="ru" w:eastAsia="ru-RU"/>
    </w:rPr>
  </w:style>
  <w:style w:type="paragraph" w:customStyle="1" w:styleId="affff4">
    <w:name w:val="Готовый"/>
    <w:basedOn w:val="a9"/>
    <w:rsid w:val="00CB22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1f7">
    <w:name w:val="Основной текст Знак1"/>
    <w:aliases w:val="Список 1 Знак1,Body Text Char Знак1,бпОсновной текст Знак2,body text Знак1,Основной текст Знак Знак Знак Знак3,Основной текст Знак2 Знак1 Знак Знак Знак3,bt Знак1 Знак1 Знак Знак Знак3,bt Знак Знак1 Знак1 Знак Знак Знак3"/>
    <w:uiPriority w:val="99"/>
    <w:rsid w:val="00CB22F6"/>
    <w:rPr>
      <w:rFonts w:ascii="Times New Roman" w:hAnsi="Times New Roman"/>
      <w:sz w:val="24"/>
      <w:lang w:val="x-none" w:eastAsia="x-none"/>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CB22F6"/>
    <w:rPr>
      <w:sz w:val="24"/>
    </w:rPr>
  </w:style>
  <w:style w:type="paragraph" w:customStyle="1" w:styleId="1112">
    <w:name w:val="111"/>
    <w:basedOn w:val="a9"/>
    <w:rsid w:val="00CB22F6"/>
    <w:pPr>
      <w:spacing w:after="0" w:line="240" w:lineRule="auto"/>
    </w:pPr>
    <w:rPr>
      <w:rFonts w:ascii="Times New Roman CYR" w:eastAsia="Times New Roman" w:hAnsi="Times New Roman CYR"/>
      <w:sz w:val="20"/>
      <w:szCs w:val="20"/>
      <w:lang w:eastAsia="ru-RU"/>
    </w:rPr>
  </w:style>
  <w:style w:type="character" w:customStyle="1" w:styleId="yellow">
    <w:name w:val="yellow"/>
    <w:rsid w:val="00CB22F6"/>
  </w:style>
  <w:style w:type="character" w:customStyle="1" w:styleId="head1blue">
    <w:name w:val="head1blue"/>
    <w:rsid w:val="00CB22F6"/>
  </w:style>
  <w:style w:type="character" w:styleId="affff5">
    <w:name w:val="Strong"/>
    <w:basedOn w:val="aa"/>
    <w:uiPriority w:val="99"/>
    <w:qFormat/>
    <w:rsid w:val="00CB22F6"/>
    <w:rPr>
      <w:rFonts w:cs="Times New Roman"/>
      <w:b/>
    </w:rPr>
  </w:style>
  <w:style w:type="paragraph" w:customStyle="1" w:styleId="Style7">
    <w:name w:val="Style7"/>
    <w:basedOn w:val="a9"/>
    <w:uiPriority w:val="99"/>
    <w:rsid w:val="00CB22F6"/>
    <w:pPr>
      <w:widowControl w:val="0"/>
      <w:autoSpaceDE w:val="0"/>
      <w:autoSpaceDN w:val="0"/>
      <w:adjustRightInd w:val="0"/>
      <w:spacing w:after="0" w:line="233" w:lineRule="exact"/>
    </w:pPr>
    <w:rPr>
      <w:rFonts w:ascii="Times New Roman" w:eastAsia="Times New Roman" w:hAnsi="Times New Roman"/>
      <w:sz w:val="24"/>
      <w:szCs w:val="24"/>
      <w:lang w:eastAsia="ru-RU"/>
    </w:rPr>
  </w:style>
  <w:style w:type="character" w:customStyle="1" w:styleId="FontStyle21">
    <w:name w:val="Font Style21"/>
    <w:uiPriority w:val="99"/>
    <w:rsid w:val="00CB22F6"/>
    <w:rPr>
      <w:rFonts w:ascii="Times New Roman" w:hAnsi="Times New Roman"/>
      <w:b/>
      <w:sz w:val="20"/>
    </w:rPr>
  </w:style>
  <w:style w:type="character" w:customStyle="1" w:styleId="FontStyle22">
    <w:name w:val="Font Style22"/>
    <w:uiPriority w:val="99"/>
    <w:rsid w:val="00CB22F6"/>
    <w:rPr>
      <w:rFonts w:ascii="Times New Roman" w:hAnsi="Times New Roman"/>
      <w:sz w:val="20"/>
    </w:rPr>
  </w:style>
  <w:style w:type="paragraph" w:customStyle="1" w:styleId="Style8">
    <w:name w:val="Style8"/>
    <w:basedOn w:val="a9"/>
    <w:uiPriority w:val="99"/>
    <w:rsid w:val="00CB22F6"/>
    <w:pPr>
      <w:widowControl w:val="0"/>
      <w:autoSpaceDE w:val="0"/>
      <w:autoSpaceDN w:val="0"/>
      <w:adjustRightInd w:val="0"/>
      <w:spacing w:after="0" w:line="227" w:lineRule="exact"/>
    </w:pPr>
    <w:rPr>
      <w:rFonts w:ascii="Times New Roman" w:eastAsia="Times New Roman" w:hAnsi="Times New Roman"/>
      <w:sz w:val="24"/>
      <w:szCs w:val="24"/>
      <w:lang w:eastAsia="ru-RU"/>
    </w:rPr>
  </w:style>
  <w:style w:type="character" w:customStyle="1" w:styleId="FontStyle13">
    <w:name w:val="Font Style13"/>
    <w:rsid w:val="00CB22F6"/>
    <w:rPr>
      <w:rFonts w:ascii="Times New Roman" w:hAnsi="Times New Roman"/>
      <w:sz w:val="20"/>
    </w:rPr>
  </w:style>
  <w:style w:type="character" w:customStyle="1" w:styleId="FontStyle16">
    <w:name w:val="Font Style16"/>
    <w:uiPriority w:val="99"/>
    <w:rsid w:val="00CB22F6"/>
    <w:rPr>
      <w:rFonts w:ascii="Courier New" w:hAnsi="Courier New"/>
      <w:b/>
      <w:sz w:val="18"/>
    </w:rPr>
  </w:style>
  <w:style w:type="character" w:customStyle="1" w:styleId="FontStyle15">
    <w:name w:val="Font Style15"/>
    <w:rsid w:val="00CB22F6"/>
    <w:rPr>
      <w:rFonts w:ascii="Times New Roman" w:hAnsi="Times New Roman"/>
      <w:b/>
      <w:sz w:val="16"/>
    </w:rPr>
  </w:style>
  <w:style w:type="character" w:customStyle="1" w:styleId="apple-converted-space">
    <w:name w:val="apple-converted-space"/>
    <w:rsid w:val="00CB22F6"/>
  </w:style>
  <w:style w:type="character" w:customStyle="1" w:styleId="apple-style-span">
    <w:name w:val="apple-style-span"/>
    <w:rsid w:val="00CB22F6"/>
  </w:style>
  <w:style w:type="paragraph" w:customStyle="1" w:styleId="Style9">
    <w:name w:val="Style9"/>
    <w:basedOn w:val="a9"/>
    <w:uiPriority w:val="99"/>
    <w:rsid w:val="00CB22F6"/>
    <w:pPr>
      <w:widowControl w:val="0"/>
      <w:autoSpaceDE w:val="0"/>
      <w:autoSpaceDN w:val="0"/>
      <w:adjustRightInd w:val="0"/>
      <w:spacing w:after="0" w:line="230" w:lineRule="exact"/>
      <w:jc w:val="center"/>
    </w:pPr>
    <w:rPr>
      <w:rFonts w:ascii="Times New Roman" w:eastAsia="Times New Roman" w:hAnsi="Times New Roman"/>
      <w:sz w:val="24"/>
      <w:szCs w:val="24"/>
      <w:lang w:eastAsia="ru-RU"/>
    </w:rPr>
  </w:style>
  <w:style w:type="paragraph" w:customStyle="1" w:styleId="Pa7">
    <w:name w:val="Pa7"/>
    <w:basedOn w:val="a9"/>
    <w:next w:val="a9"/>
    <w:uiPriority w:val="99"/>
    <w:rsid w:val="00CB22F6"/>
    <w:pPr>
      <w:autoSpaceDE w:val="0"/>
      <w:autoSpaceDN w:val="0"/>
      <w:adjustRightInd w:val="0"/>
      <w:spacing w:after="0" w:line="181" w:lineRule="atLeast"/>
    </w:pPr>
    <w:rPr>
      <w:rFonts w:ascii="Xerox Sans" w:eastAsia="Times New Roman" w:hAnsi="Xerox Sans"/>
      <w:sz w:val="24"/>
      <w:szCs w:val="24"/>
      <w:lang w:eastAsia="ru-RU"/>
    </w:rPr>
  </w:style>
  <w:style w:type="character" w:customStyle="1" w:styleId="A10">
    <w:name w:val="A10"/>
    <w:uiPriority w:val="99"/>
    <w:rsid w:val="00CB22F6"/>
    <w:rPr>
      <w:color w:val="000000"/>
      <w:sz w:val="14"/>
    </w:rPr>
  </w:style>
  <w:style w:type="paragraph" w:customStyle="1" w:styleId="31">
    <w:name w:val="Стиль3"/>
    <w:basedOn w:val="27"/>
    <w:uiPriority w:val="99"/>
    <w:qFormat/>
    <w:rsid w:val="00CB22F6"/>
    <w:pPr>
      <w:widowControl w:val="0"/>
      <w:numPr>
        <w:ilvl w:val="2"/>
        <w:numId w:val="7"/>
      </w:numPr>
      <w:overflowPunct/>
      <w:autoSpaceDE/>
      <w:autoSpaceDN/>
      <w:ind w:left="283" w:right="0" w:firstLine="0"/>
    </w:pPr>
  </w:style>
  <w:style w:type="paragraph" w:customStyle="1" w:styleId="222">
    <w:name w:val="222"/>
    <w:basedOn w:val="a9"/>
    <w:uiPriority w:val="99"/>
    <w:rsid w:val="00CB22F6"/>
    <w:pPr>
      <w:spacing w:after="0" w:line="240" w:lineRule="auto"/>
      <w:ind w:left="851"/>
    </w:pPr>
    <w:rPr>
      <w:rFonts w:ascii="Times New Roman CYR" w:eastAsia="Times New Roman" w:hAnsi="Times New Roman CYR"/>
      <w:sz w:val="20"/>
      <w:szCs w:val="20"/>
      <w:lang w:eastAsia="ru-RU"/>
    </w:rPr>
  </w:style>
  <w:style w:type="paragraph" w:customStyle="1" w:styleId="msonormalcxspmiddle">
    <w:name w:val="msonormalcxspmiddle"/>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styleId="affff6">
    <w:name w:val="Normal (Web)"/>
    <w:basedOn w:val="a9"/>
    <w:uiPriority w:val="99"/>
    <w:rsid w:val="00CB22F6"/>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ConsNormal">
    <w:name w:val="ConsNormal"/>
    <w:link w:val="ConsNormal0"/>
    <w:uiPriority w:val="99"/>
    <w:rsid w:val="00CB22F6"/>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CB22F6"/>
    <w:rPr>
      <w:rFonts w:ascii="Arial" w:eastAsia="Times New Roman" w:hAnsi="Arial" w:cs="Arial"/>
      <w:sz w:val="20"/>
      <w:szCs w:val="20"/>
      <w:lang w:eastAsia="ru-RU"/>
    </w:rPr>
  </w:style>
  <w:style w:type="character" w:customStyle="1" w:styleId="FontStyle36">
    <w:name w:val="Font Style36"/>
    <w:uiPriority w:val="99"/>
    <w:rsid w:val="00CB22F6"/>
    <w:rPr>
      <w:rFonts w:ascii="Times New Roman" w:hAnsi="Times New Roman"/>
      <w:b/>
      <w:sz w:val="14"/>
    </w:rPr>
  </w:style>
  <w:style w:type="character" w:customStyle="1" w:styleId="HTML">
    <w:name w:val="Стандартный HTML Знак"/>
    <w:link w:val="HTML0"/>
    <w:uiPriority w:val="99"/>
    <w:locked/>
    <w:rsid w:val="00CB22F6"/>
    <w:rPr>
      <w:rFonts w:ascii="Courier New" w:hAnsi="Courier New"/>
      <w:color w:val="000000"/>
    </w:rPr>
  </w:style>
  <w:style w:type="paragraph" w:customStyle="1" w:styleId="HTML1">
    <w:name w:val="Стандартный HTML1"/>
    <w:basedOn w:val="a9"/>
    <w:next w:val="HTML0"/>
    <w:uiPriority w:val="99"/>
    <w:rsid w:val="00CB2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0">
    <w:name w:val="Стандартный HTML Знак1"/>
    <w:basedOn w:val="aa"/>
    <w:uiPriority w:val="99"/>
    <w:rsid w:val="00CB22F6"/>
    <w:rPr>
      <w:rFonts w:ascii="Consolas" w:eastAsia="Calibri" w:hAnsi="Consolas" w:cs="Times New Roman"/>
      <w:sz w:val="20"/>
      <w:szCs w:val="20"/>
    </w:rPr>
  </w:style>
  <w:style w:type="character" w:customStyle="1" w:styleId="HTMLPreformattedChar1">
    <w:name w:val="HTML Preformatted Char1"/>
    <w:basedOn w:val="aa"/>
    <w:uiPriority w:val="99"/>
    <w:semiHidden/>
    <w:rsid w:val="00CB22F6"/>
    <w:rPr>
      <w:rFonts w:ascii="Courier New" w:hAnsi="Courier New" w:cs="Courier New"/>
      <w:sz w:val="20"/>
      <w:szCs w:val="20"/>
    </w:rPr>
  </w:style>
  <w:style w:type="character" w:customStyle="1" w:styleId="HTMLPreformattedChar14">
    <w:name w:val="HTML Preformatted Char14"/>
    <w:uiPriority w:val="99"/>
    <w:semiHidden/>
    <w:rsid w:val="00CB22F6"/>
    <w:rPr>
      <w:rFonts w:ascii="Courier New" w:hAnsi="Courier New"/>
      <w:sz w:val="20"/>
    </w:rPr>
  </w:style>
  <w:style w:type="character" w:customStyle="1" w:styleId="HTMLPreformattedChar13">
    <w:name w:val="HTML Preformatted Char13"/>
    <w:uiPriority w:val="99"/>
    <w:semiHidden/>
    <w:rsid w:val="00CB22F6"/>
    <w:rPr>
      <w:rFonts w:ascii="Courier New" w:hAnsi="Courier New"/>
      <w:sz w:val="20"/>
    </w:rPr>
  </w:style>
  <w:style w:type="character" w:customStyle="1" w:styleId="HTMLPreformattedChar12">
    <w:name w:val="HTML Preformatted Char12"/>
    <w:uiPriority w:val="99"/>
    <w:semiHidden/>
    <w:rsid w:val="00CB22F6"/>
    <w:rPr>
      <w:rFonts w:ascii="Courier New" w:hAnsi="Courier New"/>
      <w:sz w:val="20"/>
    </w:rPr>
  </w:style>
  <w:style w:type="character" w:customStyle="1" w:styleId="HTMLPreformattedChar11">
    <w:name w:val="HTML Preformatted Char11"/>
    <w:uiPriority w:val="99"/>
    <w:semiHidden/>
    <w:rsid w:val="00CB22F6"/>
    <w:rPr>
      <w:rFonts w:ascii="Courier New" w:hAnsi="Courier New"/>
      <w:sz w:val="20"/>
    </w:rPr>
  </w:style>
  <w:style w:type="paragraph" w:styleId="1f8">
    <w:name w:val="index 1"/>
    <w:basedOn w:val="a9"/>
    <w:rsid w:val="00CB22F6"/>
    <w:pPr>
      <w:spacing w:after="0" w:line="240" w:lineRule="auto"/>
      <w:ind w:left="200" w:hanging="200"/>
    </w:pPr>
    <w:rPr>
      <w:rFonts w:ascii="Times New Roman" w:eastAsia="Times New Roman" w:hAnsi="Times New Roman"/>
      <w:sz w:val="20"/>
      <w:szCs w:val="20"/>
      <w:lang w:eastAsia="ru-RU"/>
    </w:rPr>
  </w:style>
  <w:style w:type="paragraph" w:styleId="affff7">
    <w:name w:val="List"/>
    <w:basedOn w:val="a9"/>
    <w:rsid w:val="00CB22F6"/>
    <w:pPr>
      <w:spacing w:after="0" w:line="240" w:lineRule="auto"/>
      <w:ind w:left="283" w:hanging="283"/>
    </w:pPr>
    <w:rPr>
      <w:rFonts w:ascii="Times New Roman" w:eastAsia="Times New Roman" w:hAnsi="Times New Roman"/>
      <w:sz w:val="20"/>
      <w:szCs w:val="20"/>
      <w:lang w:eastAsia="ru-RU"/>
    </w:rPr>
  </w:style>
  <w:style w:type="paragraph" w:styleId="affff8">
    <w:name w:val="List Number"/>
    <w:basedOn w:val="a9"/>
    <w:uiPriority w:val="99"/>
    <w:rsid w:val="00CB22F6"/>
    <w:pPr>
      <w:spacing w:after="60" w:line="240" w:lineRule="auto"/>
      <w:ind w:left="360" w:hanging="360"/>
      <w:jc w:val="both"/>
    </w:pPr>
    <w:rPr>
      <w:rFonts w:ascii="Times New Roman" w:eastAsia="Times New Roman" w:hAnsi="Times New Roman"/>
      <w:sz w:val="24"/>
      <w:szCs w:val="24"/>
      <w:lang w:eastAsia="ru-RU"/>
    </w:rPr>
  </w:style>
  <w:style w:type="paragraph" w:styleId="2f7">
    <w:name w:val="List Bullet 2"/>
    <w:basedOn w:val="a9"/>
    <w:rsid w:val="00CB22F6"/>
    <w:pPr>
      <w:tabs>
        <w:tab w:val="num" w:pos="1492"/>
      </w:tabs>
      <w:spacing w:after="60" w:line="240" w:lineRule="auto"/>
      <w:ind w:left="643" w:hanging="360"/>
      <w:jc w:val="both"/>
    </w:pPr>
    <w:rPr>
      <w:rFonts w:ascii="Times New Roman" w:eastAsia="Times New Roman" w:hAnsi="Times New Roman"/>
      <w:sz w:val="24"/>
      <w:szCs w:val="24"/>
      <w:lang w:eastAsia="ru-RU"/>
    </w:rPr>
  </w:style>
  <w:style w:type="paragraph" w:styleId="30">
    <w:name w:val="List Bullet 3"/>
    <w:basedOn w:val="a9"/>
    <w:rsid w:val="00CB22F6"/>
    <w:pPr>
      <w:numPr>
        <w:ilvl w:val="1"/>
        <w:numId w:val="9"/>
      </w:numPr>
      <w:spacing w:after="60" w:line="240" w:lineRule="auto"/>
      <w:ind w:left="926" w:hanging="360"/>
      <w:jc w:val="both"/>
    </w:pPr>
    <w:rPr>
      <w:rFonts w:ascii="Times New Roman" w:eastAsia="Times New Roman" w:hAnsi="Times New Roman"/>
      <w:sz w:val="24"/>
      <w:szCs w:val="24"/>
      <w:lang w:eastAsia="ru-RU"/>
    </w:rPr>
  </w:style>
  <w:style w:type="paragraph" w:styleId="4">
    <w:name w:val="List Bullet 4"/>
    <w:basedOn w:val="a9"/>
    <w:rsid w:val="00CB22F6"/>
    <w:pPr>
      <w:numPr>
        <w:numId w:val="10"/>
      </w:numPr>
      <w:spacing w:after="60" w:line="240" w:lineRule="auto"/>
      <w:ind w:left="1209"/>
      <w:jc w:val="both"/>
    </w:pPr>
    <w:rPr>
      <w:rFonts w:ascii="Times New Roman" w:eastAsia="Times New Roman" w:hAnsi="Times New Roman"/>
      <w:sz w:val="24"/>
      <w:szCs w:val="24"/>
      <w:lang w:eastAsia="ru-RU"/>
    </w:rPr>
  </w:style>
  <w:style w:type="paragraph" w:styleId="59">
    <w:name w:val="List Bullet 5"/>
    <w:basedOn w:val="a9"/>
    <w:rsid w:val="00CB22F6"/>
    <w:pPr>
      <w:spacing w:after="60" w:line="240" w:lineRule="auto"/>
      <w:ind w:left="1492" w:hanging="360"/>
      <w:jc w:val="both"/>
    </w:pPr>
    <w:rPr>
      <w:rFonts w:ascii="Times New Roman" w:eastAsia="Times New Roman" w:hAnsi="Times New Roman"/>
      <w:sz w:val="24"/>
      <w:szCs w:val="24"/>
      <w:lang w:eastAsia="ru-RU"/>
    </w:rPr>
  </w:style>
  <w:style w:type="paragraph" w:styleId="2f8">
    <w:name w:val="List Number 2"/>
    <w:basedOn w:val="a9"/>
    <w:link w:val="2f9"/>
    <w:uiPriority w:val="99"/>
    <w:rsid w:val="00CB22F6"/>
    <w:pPr>
      <w:spacing w:after="60" w:line="240" w:lineRule="auto"/>
      <w:ind w:left="1080" w:firstLine="454"/>
      <w:jc w:val="both"/>
    </w:pPr>
    <w:rPr>
      <w:rFonts w:ascii="Times New Roman" w:eastAsia="Times New Roman" w:hAnsi="Times New Roman"/>
      <w:sz w:val="24"/>
      <w:szCs w:val="24"/>
      <w:lang w:eastAsia="ru-RU"/>
    </w:rPr>
  </w:style>
  <w:style w:type="paragraph" w:styleId="3f3">
    <w:name w:val="List Number 3"/>
    <w:basedOn w:val="a9"/>
    <w:rsid w:val="00CB22F6"/>
    <w:pPr>
      <w:spacing w:after="60" w:line="240" w:lineRule="auto"/>
      <w:ind w:firstLine="454"/>
      <w:jc w:val="both"/>
    </w:pPr>
    <w:rPr>
      <w:rFonts w:ascii="Times New Roman" w:eastAsia="Times New Roman" w:hAnsi="Times New Roman"/>
      <w:sz w:val="24"/>
      <w:szCs w:val="24"/>
      <w:lang w:eastAsia="ru-RU"/>
    </w:rPr>
  </w:style>
  <w:style w:type="paragraph" w:styleId="4d">
    <w:name w:val="List Number 4"/>
    <w:basedOn w:val="a9"/>
    <w:rsid w:val="00CB22F6"/>
    <w:pPr>
      <w:spacing w:after="60" w:line="240" w:lineRule="auto"/>
      <w:ind w:firstLine="454"/>
      <w:jc w:val="both"/>
    </w:pPr>
    <w:rPr>
      <w:rFonts w:ascii="Times New Roman" w:eastAsia="Times New Roman" w:hAnsi="Times New Roman"/>
      <w:sz w:val="24"/>
      <w:szCs w:val="24"/>
      <w:lang w:eastAsia="ru-RU"/>
    </w:rPr>
  </w:style>
  <w:style w:type="paragraph" w:styleId="5a">
    <w:name w:val="List Number 5"/>
    <w:basedOn w:val="a9"/>
    <w:rsid w:val="00CB22F6"/>
    <w:pPr>
      <w:spacing w:after="60" w:line="240" w:lineRule="auto"/>
      <w:ind w:firstLine="454"/>
      <w:jc w:val="both"/>
    </w:pPr>
    <w:rPr>
      <w:rFonts w:ascii="Times New Roman" w:eastAsia="Times New Roman" w:hAnsi="Times New Roman"/>
      <w:sz w:val="24"/>
      <w:szCs w:val="24"/>
      <w:lang w:eastAsia="ru-RU"/>
    </w:rPr>
  </w:style>
  <w:style w:type="character" w:customStyle="1" w:styleId="1f9">
    <w:name w:val="Название Знак1"/>
    <w:uiPriority w:val="10"/>
    <w:rsid w:val="00CB22F6"/>
    <w:rPr>
      <w:rFonts w:ascii="Cambria" w:hAnsi="Cambria"/>
      <w:b/>
      <w:color w:val="000000"/>
      <w:kern w:val="28"/>
      <w:sz w:val="32"/>
      <w:lang w:val="ru" w:eastAsia="x-none"/>
    </w:rPr>
  </w:style>
  <w:style w:type="character" w:customStyle="1" w:styleId="affff9">
    <w:name w:val="Подзаголовок Знак"/>
    <w:link w:val="affffa"/>
    <w:uiPriority w:val="99"/>
    <w:locked/>
    <w:rsid w:val="00CB22F6"/>
    <w:rPr>
      <w:rFonts w:ascii="Arial" w:hAnsi="Arial"/>
    </w:rPr>
  </w:style>
  <w:style w:type="paragraph" w:customStyle="1" w:styleId="1fa">
    <w:name w:val="Подзаголовок1"/>
    <w:basedOn w:val="a9"/>
    <w:next w:val="affffa"/>
    <w:qFormat/>
    <w:rsid w:val="00CB22F6"/>
    <w:pPr>
      <w:spacing w:after="60" w:line="240" w:lineRule="auto"/>
      <w:jc w:val="center"/>
    </w:pPr>
    <w:rPr>
      <w:rFonts w:ascii="Arial" w:hAnsi="Arial"/>
    </w:rPr>
  </w:style>
  <w:style w:type="character" w:customStyle="1" w:styleId="1fb">
    <w:name w:val="Подзаголовок Знак1"/>
    <w:basedOn w:val="aa"/>
    <w:uiPriority w:val="11"/>
    <w:rsid w:val="00CB22F6"/>
    <w:rPr>
      <w:rFonts w:eastAsia="Times New Roman"/>
      <w:color w:val="5A5A5A"/>
      <w:spacing w:val="15"/>
    </w:rPr>
  </w:style>
  <w:style w:type="character" w:customStyle="1" w:styleId="SubtitleChar1">
    <w:name w:val="Subtitle Char1"/>
    <w:basedOn w:val="aa"/>
    <w:uiPriority w:val="11"/>
    <w:rsid w:val="00CB22F6"/>
    <w:rPr>
      <w:rFonts w:ascii="Calibri Light" w:eastAsia="Times New Roman" w:hAnsi="Calibri Light" w:cs="Times New Roman"/>
      <w:sz w:val="24"/>
      <w:szCs w:val="24"/>
    </w:rPr>
  </w:style>
  <w:style w:type="character" w:customStyle="1" w:styleId="SubtitleChar14">
    <w:name w:val="Subtitle Char14"/>
    <w:uiPriority w:val="99"/>
    <w:rsid w:val="00CB22F6"/>
    <w:rPr>
      <w:rFonts w:ascii="Cambria" w:hAnsi="Cambria"/>
      <w:sz w:val="24"/>
    </w:rPr>
  </w:style>
  <w:style w:type="character" w:customStyle="1" w:styleId="SubtitleChar13">
    <w:name w:val="Subtitle Char13"/>
    <w:uiPriority w:val="99"/>
    <w:rsid w:val="00CB22F6"/>
    <w:rPr>
      <w:rFonts w:ascii="Cambria" w:hAnsi="Cambria"/>
      <w:sz w:val="24"/>
    </w:rPr>
  </w:style>
  <w:style w:type="character" w:customStyle="1" w:styleId="SubtitleChar12">
    <w:name w:val="Subtitle Char12"/>
    <w:uiPriority w:val="99"/>
    <w:rsid w:val="00CB22F6"/>
    <w:rPr>
      <w:rFonts w:ascii="Cambria" w:hAnsi="Cambria"/>
      <w:sz w:val="24"/>
    </w:rPr>
  </w:style>
  <w:style w:type="character" w:customStyle="1" w:styleId="SubtitleChar11">
    <w:name w:val="Subtitle Char11"/>
    <w:uiPriority w:val="99"/>
    <w:rsid w:val="00CB22F6"/>
    <w:rPr>
      <w:rFonts w:ascii="Cambria" w:hAnsi="Cambria"/>
      <w:sz w:val="24"/>
    </w:rPr>
  </w:style>
  <w:style w:type="character" w:customStyle="1" w:styleId="affffb">
    <w:name w:val="Красная строка Знак"/>
    <w:link w:val="affffc"/>
    <w:locked/>
    <w:rsid w:val="00CB22F6"/>
  </w:style>
  <w:style w:type="paragraph" w:customStyle="1" w:styleId="1fc">
    <w:name w:val="Красная строка1"/>
    <w:basedOn w:val="a9"/>
    <w:next w:val="affffc"/>
    <w:uiPriority w:val="99"/>
    <w:rsid w:val="00CB22F6"/>
    <w:pPr>
      <w:spacing w:after="120" w:line="240" w:lineRule="auto"/>
      <w:ind w:firstLine="210"/>
    </w:pPr>
  </w:style>
  <w:style w:type="character" w:customStyle="1" w:styleId="1fd">
    <w:name w:val="Красная строка Знак1"/>
    <w:basedOn w:val="aff6"/>
    <w:uiPriority w:val="99"/>
    <w:rsid w:val="00CB22F6"/>
    <w:rPr>
      <w:rFonts w:ascii="Calibri" w:eastAsia="Calibri" w:hAnsi="Calibri" w:cs="Times New Roman"/>
    </w:rPr>
  </w:style>
  <w:style w:type="character" w:customStyle="1" w:styleId="BodyTextFirstIndentChar1">
    <w:name w:val="Body Text First Indent Char1"/>
    <w:basedOn w:val="aff6"/>
    <w:uiPriority w:val="99"/>
    <w:semiHidden/>
    <w:rsid w:val="00CB22F6"/>
    <w:rPr>
      <w:rFonts w:ascii="Calibri" w:eastAsia="Calibri" w:hAnsi="Calibri" w:cs="Times New Roman"/>
      <w:sz w:val="20"/>
      <w:szCs w:val="20"/>
    </w:rPr>
  </w:style>
  <w:style w:type="character" w:customStyle="1" w:styleId="BodyTextFirstIndentChar14">
    <w:name w:val="Body Text First Indent Char14"/>
    <w:uiPriority w:val="99"/>
    <w:semiHidden/>
    <w:rsid w:val="00CB22F6"/>
    <w:rPr>
      <w:sz w:val="20"/>
    </w:rPr>
  </w:style>
  <w:style w:type="character" w:customStyle="1" w:styleId="BodyTextFirstIndentChar13">
    <w:name w:val="Body Text First Indent Char13"/>
    <w:uiPriority w:val="99"/>
    <w:semiHidden/>
    <w:rsid w:val="00CB22F6"/>
    <w:rPr>
      <w:sz w:val="20"/>
    </w:rPr>
  </w:style>
  <w:style w:type="character" w:customStyle="1" w:styleId="BodyTextFirstIndentChar12">
    <w:name w:val="Body Text First Indent Char12"/>
    <w:uiPriority w:val="99"/>
    <w:semiHidden/>
    <w:rsid w:val="00CB22F6"/>
    <w:rPr>
      <w:sz w:val="20"/>
    </w:rPr>
  </w:style>
  <w:style w:type="character" w:customStyle="1" w:styleId="BodyTextFirstIndentChar11">
    <w:name w:val="Body Text First Indent Char11"/>
    <w:uiPriority w:val="99"/>
    <w:semiHidden/>
    <w:rsid w:val="00CB22F6"/>
    <w:rPr>
      <w:sz w:val="20"/>
    </w:rPr>
  </w:style>
  <w:style w:type="character" w:customStyle="1" w:styleId="2fa">
    <w:name w:val="Красная строка 2 Знак"/>
    <w:link w:val="2fb"/>
    <w:locked/>
    <w:rsid w:val="00CB22F6"/>
    <w:rPr>
      <w:b/>
      <w:i/>
    </w:rPr>
  </w:style>
  <w:style w:type="paragraph" w:customStyle="1" w:styleId="213">
    <w:name w:val="Красная строка 21"/>
    <w:basedOn w:val="a9"/>
    <w:next w:val="2fb"/>
    <w:uiPriority w:val="99"/>
    <w:rsid w:val="00CB22F6"/>
    <w:pPr>
      <w:spacing w:after="120" w:line="240" w:lineRule="auto"/>
      <w:ind w:left="283" w:firstLine="210"/>
    </w:pPr>
    <w:rPr>
      <w:b/>
      <w:i/>
    </w:rPr>
  </w:style>
  <w:style w:type="character" w:customStyle="1" w:styleId="214">
    <w:name w:val="Красная строка 2 Знак1"/>
    <w:basedOn w:val="aff8"/>
    <w:uiPriority w:val="99"/>
    <w:rsid w:val="00CB22F6"/>
    <w:rPr>
      <w:rFonts w:ascii="Calibri" w:eastAsia="Calibri" w:hAnsi="Calibri" w:cs="Times New Roman"/>
      <w:sz w:val="24"/>
      <w:szCs w:val="24"/>
      <w:lang w:val="x-none" w:eastAsia="x-none"/>
    </w:rPr>
  </w:style>
  <w:style w:type="character" w:customStyle="1" w:styleId="BodyTextFirstIndent2Char1">
    <w:name w:val="Body Text First Indent 2 Char1"/>
    <w:basedOn w:val="aff8"/>
    <w:uiPriority w:val="99"/>
    <w:semiHidden/>
    <w:rsid w:val="00CB22F6"/>
    <w:rPr>
      <w:rFonts w:ascii="Times New Roman" w:eastAsia="Times New Roman" w:hAnsi="Times New Roman" w:cs="Times New Roman"/>
      <w:sz w:val="20"/>
      <w:szCs w:val="20"/>
      <w:lang w:val="x-none" w:eastAsia="x-none"/>
    </w:rPr>
  </w:style>
  <w:style w:type="character" w:customStyle="1" w:styleId="BodyTextFirstIndent2Char14">
    <w:name w:val="Body Text First Indent 2 Char14"/>
    <w:uiPriority w:val="99"/>
    <w:semiHidden/>
    <w:rsid w:val="00CB22F6"/>
    <w:rPr>
      <w:sz w:val="20"/>
    </w:rPr>
  </w:style>
  <w:style w:type="character" w:customStyle="1" w:styleId="BodyTextFirstIndent2Char13">
    <w:name w:val="Body Text First Indent 2 Char13"/>
    <w:uiPriority w:val="99"/>
    <w:semiHidden/>
    <w:rsid w:val="00CB22F6"/>
    <w:rPr>
      <w:sz w:val="20"/>
    </w:rPr>
  </w:style>
  <w:style w:type="character" w:customStyle="1" w:styleId="BodyTextFirstIndent2Char12">
    <w:name w:val="Body Text First Indent 2 Char12"/>
    <w:uiPriority w:val="99"/>
    <w:semiHidden/>
    <w:rsid w:val="00CB22F6"/>
    <w:rPr>
      <w:sz w:val="20"/>
    </w:rPr>
  </w:style>
  <w:style w:type="character" w:customStyle="1" w:styleId="BodyTextFirstIndent2Char11">
    <w:name w:val="Body Text First Indent 2 Char11"/>
    <w:uiPriority w:val="99"/>
    <w:semiHidden/>
    <w:rsid w:val="00CB22F6"/>
    <w:rPr>
      <w:sz w:val="20"/>
    </w:rPr>
  </w:style>
  <w:style w:type="character" w:customStyle="1" w:styleId="affffd">
    <w:name w:val="Заголовок записки Знак"/>
    <w:link w:val="affffe"/>
    <w:locked/>
    <w:rsid w:val="00CB22F6"/>
  </w:style>
  <w:style w:type="paragraph" w:customStyle="1" w:styleId="1fe">
    <w:name w:val="Заголовок записки1"/>
    <w:basedOn w:val="a9"/>
    <w:next w:val="affffe"/>
    <w:uiPriority w:val="99"/>
    <w:rsid w:val="00CB22F6"/>
    <w:pPr>
      <w:spacing w:after="60" w:line="240" w:lineRule="auto"/>
      <w:jc w:val="both"/>
    </w:pPr>
  </w:style>
  <w:style w:type="character" w:customStyle="1" w:styleId="1ff">
    <w:name w:val="Заголовок записки Знак1"/>
    <w:basedOn w:val="aa"/>
    <w:uiPriority w:val="99"/>
    <w:rsid w:val="00CB22F6"/>
    <w:rPr>
      <w:rFonts w:ascii="Calibri" w:eastAsia="Calibri" w:hAnsi="Calibri" w:cs="Times New Roman"/>
    </w:rPr>
  </w:style>
  <w:style w:type="character" w:customStyle="1" w:styleId="NoteHeadingChar1">
    <w:name w:val="Note Heading Char1"/>
    <w:basedOn w:val="aa"/>
    <w:uiPriority w:val="99"/>
    <w:semiHidden/>
    <w:rsid w:val="00CB22F6"/>
    <w:rPr>
      <w:sz w:val="20"/>
      <w:szCs w:val="20"/>
    </w:rPr>
  </w:style>
  <w:style w:type="character" w:customStyle="1" w:styleId="NoteHeadingChar14">
    <w:name w:val="Note Heading Char14"/>
    <w:uiPriority w:val="99"/>
    <w:semiHidden/>
    <w:rsid w:val="00CB22F6"/>
    <w:rPr>
      <w:sz w:val="20"/>
    </w:rPr>
  </w:style>
  <w:style w:type="character" w:customStyle="1" w:styleId="NoteHeadingChar13">
    <w:name w:val="Note Heading Char13"/>
    <w:uiPriority w:val="99"/>
    <w:semiHidden/>
    <w:rsid w:val="00CB22F6"/>
    <w:rPr>
      <w:sz w:val="20"/>
    </w:rPr>
  </w:style>
  <w:style w:type="character" w:customStyle="1" w:styleId="NoteHeadingChar12">
    <w:name w:val="Note Heading Char12"/>
    <w:uiPriority w:val="99"/>
    <w:semiHidden/>
    <w:rsid w:val="00CB22F6"/>
    <w:rPr>
      <w:sz w:val="20"/>
    </w:rPr>
  </w:style>
  <w:style w:type="character" w:customStyle="1" w:styleId="NoteHeadingChar11">
    <w:name w:val="Note Heading Char11"/>
    <w:uiPriority w:val="99"/>
    <w:semiHidden/>
    <w:rsid w:val="00CB22F6"/>
    <w:rPr>
      <w:sz w:val="20"/>
    </w:rPr>
  </w:style>
  <w:style w:type="character" w:customStyle="1" w:styleId="215">
    <w:name w:val="Основной текст 2 Знак1"/>
    <w:uiPriority w:val="99"/>
    <w:rsid w:val="00CB22F6"/>
    <w:rPr>
      <w:color w:val="000000"/>
      <w:sz w:val="24"/>
      <w:lang w:val="ru" w:eastAsia="x-none"/>
    </w:rPr>
  </w:style>
  <w:style w:type="character" w:customStyle="1" w:styleId="216">
    <w:name w:val="Основной текст с отступом 2 Знак1"/>
    <w:aliases w:val="Знак Знак1,Знак1 Знак2,Body Text Indent 2 Char Знак1"/>
    <w:rsid w:val="00CB22F6"/>
    <w:rPr>
      <w:rFonts w:ascii="Calibri" w:hAnsi="Calibri"/>
      <w:b/>
      <w:i/>
      <w:sz w:val="28"/>
      <w:lang w:val="ru-RU" w:eastAsia="ru-RU"/>
    </w:rPr>
  </w:style>
  <w:style w:type="character" w:customStyle="1" w:styleId="311">
    <w:name w:val="Основной текст с отступом 3 Знак1"/>
    <w:aliases w:val="Знак2 Знак1"/>
    <w:rsid w:val="00CB22F6"/>
    <w:rPr>
      <w:sz w:val="24"/>
      <w:lang w:val="ru-RU" w:eastAsia="ru-RU"/>
    </w:rPr>
  </w:style>
  <w:style w:type="character" w:customStyle="1" w:styleId="afffff">
    <w:name w:val="Схема документа Знак"/>
    <w:link w:val="afffff0"/>
    <w:locked/>
    <w:rsid w:val="00CB22F6"/>
    <w:rPr>
      <w:rFonts w:ascii="Tahoma" w:hAnsi="Tahoma"/>
    </w:rPr>
  </w:style>
  <w:style w:type="paragraph" w:customStyle="1" w:styleId="1ff0">
    <w:name w:val="Схема документа1"/>
    <w:basedOn w:val="a9"/>
    <w:next w:val="afffff0"/>
    <w:rsid w:val="00CB22F6"/>
    <w:pPr>
      <w:spacing w:after="0" w:line="240" w:lineRule="auto"/>
    </w:pPr>
    <w:rPr>
      <w:rFonts w:ascii="Tahoma" w:hAnsi="Tahoma"/>
    </w:rPr>
  </w:style>
  <w:style w:type="character" w:customStyle="1" w:styleId="1ff1">
    <w:name w:val="Схема документа Знак1"/>
    <w:basedOn w:val="aa"/>
    <w:uiPriority w:val="99"/>
    <w:rsid w:val="00CB22F6"/>
    <w:rPr>
      <w:rFonts w:ascii="Segoe UI" w:eastAsia="Calibri" w:hAnsi="Segoe UI" w:cs="Segoe UI"/>
      <w:sz w:val="16"/>
      <w:szCs w:val="16"/>
    </w:rPr>
  </w:style>
  <w:style w:type="character" w:customStyle="1" w:styleId="DocumentMapChar1">
    <w:name w:val="Document Map Char1"/>
    <w:basedOn w:val="aa"/>
    <w:uiPriority w:val="99"/>
    <w:semiHidden/>
    <w:rsid w:val="00CB22F6"/>
    <w:rPr>
      <w:sz w:val="0"/>
      <w:szCs w:val="0"/>
    </w:rPr>
  </w:style>
  <w:style w:type="character" w:customStyle="1" w:styleId="DocumentMapChar14">
    <w:name w:val="Document Map Char14"/>
    <w:uiPriority w:val="99"/>
    <w:semiHidden/>
    <w:rsid w:val="00CB22F6"/>
    <w:rPr>
      <w:sz w:val="2"/>
    </w:rPr>
  </w:style>
  <w:style w:type="character" w:customStyle="1" w:styleId="DocumentMapChar13">
    <w:name w:val="Document Map Char13"/>
    <w:uiPriority w:val="99"/>
    <w:semiHidden/>
    <w:rsid w:val="00CB22F6"/>
    <w:rPr>
      <w:sz w:val="2"/>
    </w:rPr>
  </w:style>
  <w:style w:type="character" w:customStyle="1" w:styleId="DocumentMapChar12">
    <w:name w:val="Document Map Char12"/>
    <w:uiPriority w:val="99"/>
    <w:semiHidden/>
    <w:rsid w:val="00CB22F6"/>
    <w:rPr>
      <w:sz w:val="2"/>
    </w:rPr>
  </w:style>
  <w:style w:type="character" w:customStyle="1" w:styleId="DocumentMapChar11">
    <w:name w:val="Document Map Char11"/>
    <w:uiPriority w:val="99"/>
    <w:semiHidden/>
    <w:rsid w:val="00CB22F6"/>
    <w:rPr>
      <w:sz w:val="2"/>
    </w:rPr>
  </w:style>
  <w:style w:type="paragraph" w:customStyle="1" w:styleId="msolistparagraph0">
    <w:name w:val="msolistparagraph"/>
    <w:basedOn w:val="a9"/>
    <w:rsid w:val="00CB22F6"/>
    <w:pPr>
      <w:ind w:left="720"/>
    </w:pPr>
    <w:rPr>
      <w:rFonts w:eastAsia="Times New Roman"/>
      <w:lang w:eastAsia="ru-RU"/>
    </w:rPr>
  </w:style>
  <w:style w:type="paragraph" w:customStyle="1" w:styleId="118">
    <w:name w:val="Обычный + 11 пт"/>
    <w:aliases w:val="полужирный,Серый 100%"/>
    <w:basedOn w:val="a9"/>
    <w:rsid w:val="00CB22F6"/>
    <w:pPr>
      <w:spacing w:after="0" w:line="240" w:lineRule="auto"/>
      <w:jc w:val="center"/>
    </w:pPr>
    <w:rPr>
      <w:rFonts w:ascii="Times New Roman" w:eastAsia="Times New Roman" w:hAnsi="Times New Roman"/>
      <w:b/>
      <w:bCs/>
      <w:color w:val="333333"/>
      <w:lang w:eastAsia="ru-RU"/>
    </w:rPr>
  </w:style>
  <w:style w:type="paragraph" w:customStyle="1" w:styleId="217">
    <w:name w:val="Основной текст с отступом 21"/>
    <w:basedOn w:val="a9"/>
    <w:rsid w:val="00CB22F6"/>
    <w:pPr>
      <w:overflowPunct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ConsNonformat">
    <w:name w:val="ConsNonformat"/>
    <w:basedOn w:val="a9"/>
    <w:uiPriority w:val="99"/>
    <w:rsid w:val="00CB22F6"/>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f1">
    <w:name w:val="Раздел"/>
    <w:basedOn w:val="a9"/>
    <w:rsid w:val="00CB22F6"/>
    <w:pPr>
      <w:spacing w:before="120" w:after="120" w:line="240" w:lineRule="auto"/>
      <w:ind w:left="1440" w:hanging="360"/>
      <w:jc w:val="center"/>
    </w:pPr>
    <w:rPr>
      <w:rFonts w:ascii="Arial Narrow" w:eastAsia="Times New Roman" w:hAnsi="Arial Narrow"/>
      <w:b/>
      <w:bCs/>
      <w:sz w:val="28"/>
      <w:szCs w:val="28"/>
      <w:lang w:eastAsia="ru-RU"/>
    </w:rPr>
  </w:style>
  <w:style w:type="paragraph" w:customStyle="1" w:styleId="afffff2">
    <w:name w:val="Условия контракта"/>
    <w:basedOn w:val="a9"/>
    <w:rsid w:val="00CB22F6"/>
    <w:pPr>
      <w:spacing w:before="240" w:after="120" w:line="240" w:lineRule="auto"/>
      <w:ind w:left="567" w:hanging="567"/>
      <w:jc w:val="both"/>
    </w:pPr>
    <w:rPr>
      <w:rFonts w:ascii="Times New Roman" w:eastAsia="Times New Roman" w:hAnsi="Times New Roman"/>
      <w:b/>
      <w:bCs/>
      <w:sz w:val="24"/>
      <w:szCs w:val="24"/>
      <w:lang w:eastAsia="ru-RU"/>
    </w:rPr>
  </w:style>
  <w:style w:type="paragraph" w:customStyle="1" w:styleId="afffff3">
    <w:name w:val="Подраздел"/>
    <w:basedOn w:val="a9"/>
    <w:rsid w:val="00CB22F6"/>
    <w:pPr>
      <w:spacing w:before="240" w:after="120" w:line="240" w:lineRule="auto"/>
      <w:jc w:val="center"/>
    </w:pPr>
    <w:rPr>
      <w:rFonts w:ascii="TimesDL" w:eastAsia="Times New Roman" w:hAnsi="TimesDL"/>
      <w:b/>
      <w:bCs/>
      <w:smallCaps/>
      <w:spacing w:val="-2"/>
      <w:sz w:val="24"/>
      <w:szCs w:val="24"/>
      <w:lang w:eastAsia="ru-RU"/>
    </w:rPr>
  </w:style>
  <w:style w:type="paragraph" w:customStyle="1" w:styleId="3f4">
    <w:name w:val="Раздел 3"/>
    <w:basedOn w:val="a9"/>
    <w:rsid w:val="00CB22F6"/>
    <w:pPr>
      <w:spacing w:before="120" w:after="120" w:line="240" w:lineRule="auto"/>
      <w:ind w:left="360" w:hanging="360"/>
      <w:jc w:val="center"/>
    </w:pPr>
    <w:rPr>
      <w:rFonts w:ascii="Times New Roman" w:eastAsia="Times New Roman" w:hAnsi="Times New Roman"/>
      <w:b/>
      <w:bCs/>
      <w:sz w:val="24"/>
      <w:szCs w:val="24"/>
      <w:lang w:eastAsia="ru-RU"/>
    </w:rPr>
  </w:style>
  <w:style w:type="paragraph" w:customStyle="1" w:styleId="3f5">
    <w:name w:val="Стиль3 Знак"/>
    <w:basedOn w:val="a9"/>
    <w:uiPriority w:val="99"/>
    <w:rsid w:val="00CB22F6"/>
    <w:pPr>
      <w:snapToGrid w:val="0"/>
      <w:spacing w:after="0" w:line="240" w:lineRule="auto"/>
      <w:ind w:left="1080"/>
      <w:jc w:val="both"/>
    </w:pPr>
    <w:rPr>
      <w:rFonts w:eastAsia="Times New Roman"/>
      <w:b/>
      <w:bCs/>
      <w:i/>
      <w:iCs/>
      <w:sz w:val="28"/>
      <w:szCs w:val="28"/>
      <w:lang w:eastAsia="ru-RU"/>
    </w:rPr>
  </w:style>
  <w:style w:type="paragraph" w:customStyle="1" w:styleId="Style1">
    <w:name w:val="Style1"/>
    <w:basedOn w:val="a9"/>
    <w:rsid w:val="00CB22F6"/>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9"/>
    <w:rsid w:val="00CB22F6"/>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9"/>
    <w:rsid w:val="00CB22F6"/>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9"/>
    <w:rsid w:val="00CB22F6"/>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9">
    <w:name w:val="заголовок 11"/>
    <w:basedOn w:val="a9"/>
    <w:rsid w:val="00CB22F6"/>
    <w:pPr>
      <w:keepNext/>
      <w:spacing w:after="0" w:line="240" w:lineRule="auto"/>
      <w:jc w:val="center"/>
    </w:pPr>
    <w:rPr>
      <w:rFonts w:ascii="Times New Roman" w:eastAsia="Times New Roman" w:hAnsi="Times New Roman"/>
      <w:sz w:val="24"/>
      <w:szCs w:val="24"/>
      <w:lang w:eastAsia="ru-RU"/>
    </w:rPr>
  </w:style>
  <w:style w:type="paragraph" w:customStyle="1" w:styleId="67">
    <w:name w:val="заголовок 6"/>
    <w:basedOn w:val="a9"/>
    <w:rsid w:val="00CB22F6"/>
    <w:pPr>
      <w:keepNext/>
      <w:spacing w:after="0" w:line="240" w:lineRule="auto"/>
    </w:pPr>
    <w:rPr>
      <w:rFonts w:ascii="Times New Roman" w:eastAsia="Times New Roman" w:hAnsi="Times New Roman"/>
      <w:sz w:val="24"/>
      <w:szCs w:val="24"/>
      <w:lang w:eastAsia="ru-RU"/>
    </w:rPr>
  </w:style>
  <w:style w:type="paragraph" w:customStyle="1" w:styleId="FR1">
    <w:name w:val="FR1"/>
    <w:basedOn w:val="a9"/>
    <w:rsid w:val="00CB22F6"/>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9"/>
    <w:rsid w:val="00CB22F6"/>
    <w:pPr>
      <w:snapToGrid w:val="0"/>
      <w:spacing w:after="0" w:line="240" w:lineRule="auto"/>
    </w:pPr>
    <w:rPr>
      <w:rFonts w:eastAsia="Times New Roman"/>
      <w:b/>
      <w:bCs/>
      <w:i/>
      <w:iCs/>
      <w:lang w:eastAsia="ru-RU"/>
    </w:rPr>
  </w:style>
  <w:style w:type="paragraph" w:customStyle="1" w:styleId="ListBul2">
    <w:name w:val="ListBul2"/>
    <w:basedOn w:val="a9"/>
    <w:rsid w:val="00CB22F6"/>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9"/>
    <w:rsid w:val="00CB22F6"/>
    <w:pPr>
      <w:spacing w:after="0" w:line="240" w:lineRule="auto"/>
    </w:pPr>
    <w:rPr>
      <w:rFonts w:ascii="Times New Roman CYR" w:eastAsia="Times New Roman" w:hAnsi="Times New Roman CYR" w:cs="Times New Roman CYR"/>
      <w:b/>
      <w:bCs/>
      <w:sz w:val="20"/>
      <w:szCs w:val="20"/>
      <w:lang w:eastAsia="ru-RU"/>
    </w:rPr>
  </w:style>
  <w:style w:type="paragraph" w:customStyle="1" w:styleId="2fc">
    <w:name w:val="ШТ Назв.2"/>
    <w:basedOn w:val="a9"/>
    <w:rsid w:val="00CB22F6"/>
    <w:pPr>
      <w:spacing w:before="60" w:after="0" w:line="240" w:lineRule="auto"/>
      <w:jc w:val="center"/>
    </w:pPr>
    <w:rPr>
      <w:rFonts w:ascii="Times New Roman" w:eastAsia="Times New Roman" w:hAnsi="Times New Roman"/>
      <w:b/>
      <w:bCs/>
      <w:sz w:val="24"/>
      <w:szCs w:val="24"/>
      <w:lang w:eastAsia="ru-RU"/>
    </w:rPr>
  </w:style>
  <w:style w:type="paragraph" w:customStyle="1" w:styleId="style4">
    <w:name w:val="style4"/>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sc2">
    <w:name w:val="desc2"/>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9"/>
    <w:rsid w:val="00CB22F6"/>
    <w:pPr>
      <w:autoSpaceDE w:val="0"/>
      <w:autoSpaceDN w:val="0"/>
      <w:spacing w:after="0" w:line="490" w:lineRule="exact"/>
      <w:ind w:firstLine="547"/>
      <w:jc w:val="both"/>
    </w:pPr>
    <w:rPr>
      <w:rFonts w:ascii="Times New Roman" w:eastAsia="Times New Roman" w:hAnsi="Times New Roman"/>
      <w:sz w:val="24"/>
      <w:szCs w:val="24"/>
      <w:lang w:eastAsia="ru-RU"/>
    </w:rPr>
  </w:style>
  <w:style w:type="paragraph" w:customStyle="1" w:styleId="msonormalbullet2gif">
    <w:name w:val="msonormalbullet2.gif"/>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3gif">
    <w:name w:val="msonormalbullet3.gif"/>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1gif">
    <w:name w:val="msonormalbullet1.gif"/>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12">
    <w:name w:val="Заголовок 5 Знак1"/>
    <w:aliases w:val="_Подпункт Знак1,Heading 5 Char Знак1"/>
    <w:rsid w:val="00CB22F6"/>
    <w:rPr>
      <w:rFonts w:ascii="Cambria" w:hAnsi="Cambria"/>
      <w:color w:val="243F60"/>
    </w:rPr>
  </w:style>
  <w:style w:type="character" w:customStyle="1" w:styleId="spanheaderlot21">
    <w:name w:val="span_header_lot_21"/>
    <w:rsid w:val="00CB22F6"/>
    <w:rPr>
      <w:b/>
    </w:rPr>
  </w:style>
  <w:style w:type="character" w:customStyle="1" w:styleId="afffff4">
    <w:name w:val="Основной шрифт"/>
    <w:rsid w:val="00CB22F6"/>
  </w:style>
  <w:style w:type="character" w:customStyle="1" w:styleId="1ff2">
    <w:name w:val="Знак1"/>
    <w:rsid w:val="00CB22F6"/>
  </w:style>
  <w:style w:type="character" w:customStyle="1" w:styleId="77">
    <w:name w:val="Знак Знак7"/>
    <w:rsid w:val="00CB22F6"/>
    <w:rPr>
      <w:b/>
      <w:i/>
    </w:rPr>
  </w:style>
  <w:style w:type="character" w:customStyle="1" w:styleId="3f6">
    <w:name w:val="Знак Знак3"/>
    <w:uiPriority w:val="99"/>
    <w:rsid w:val="00CB22F6"/>
    <w:rPr>
      <w:b/>
      <w:i/>
    </w:rPr>
  </w:style>
  <w:style w:type="character" w:customStyle="1" w:styleId="5b">
    <w:name w:val="Знак Знак5"/>
    <w:rsid w:val="00CB22F6"/>
  </w:style>
  <w:style w:type="character" w:customStyle="1" w:styleId="4e">
    <w:name w:val="Знак Знак4"/>
    <w:rsid w:val="00CB22F6"/>
    <w:rPr>
      <w:b/>
    </w:rPr>
  </w:style>
  <w:style w:type="character" w:customStyle="1" w:styleId="2fd">
    <w:name w:val="Знак2 Знак Знак"/>
    <w:rsid w:val="00CB22F6"/>
  </w:style>
  <w:style w:type="character" w:customStyle="1" w:styleId="BodyTextIndentChar1">
    <w:name w:val="Body Text Indent Char1"/>
    <w:rsid w:val="00CB22F6"/>
    <w:rPr>
      <w:rFonts w:ascii="Times New Roman" w:hAnsi="Times New Roman"/>
    </w:rPr>
  </w:style>
  <w:style w:type="character" w:customStyle="1" w:styleId="text">
    <w:name w:val="text"/>
    <w:rsid w:val="00CB22F6"/>
  </w:style>
  <w:style w:type="character" w:customStyle="1" w:styleId="HeaderChar2">
    <w:name w:val="Header Char2"/>
    <w:aliases w:val="Знак Знак Char"/>
    <w:uiPriority w:val="99"/>
    <w:rsid w:val="00CB22F6"/>
  </w:style>
  <w:style w:type="character" w:customStyle="1" w:styleId="Heading1Char2">
    <w:name w:val="Heading 1 Char2"/>
    <w:uiPriority w:val="99"/>
    <w:rsid w:val="00CB22F6"/>
    <w:rPr>
      <w:b/>
    </w:rPr>
  </w:style>
  <w:style w:type="character" w:customStyle="1" w:styleId="Heading2Char2">
    <w:name w:val="Heading 2 Char2"/>
    <w:uiPriority w:val="99"/>
    <w:rsid w:val="00CB22F6"/>
    <w:rPr>
      <w:b/>
    </w:rPr>
  </w:style>
  <w:style w:type="character" w:customStyle="1" w:styleId="68">
    <w:name w:val="Знак Знак6"/>
    <w:rsid w:val="00CB22F6"/>
  </w:style>
  <w:style w:type="character" w:customStyle="1" w:styleId="2fe">
    <w:name w:val="Знак Знак2"/>
    <w:rsid w:val="00CB22F6"/>
  </w:style>
  <w:style w:type="character" w:customStyle="1" w:styleId="218">
    <w:name w:val="Знак2 Знак Знак1"/>
    <w:rsid w:val="00CB22F6"/>
  </w:style>
  <w:style w:type="character" w:customStyle="1" w:styleId="ter">
    <w:name w:val="ter"/>
    <w:rsid w:val="00CB22F6"/>
  </w:style>
  <w:style w:type="character" w:customStyle="1" w:styleId="nobr">
    <w:name w:val="nobr"/>
    <w:rsid w:val="00CB22F6"/>
  </w:style>
  <w:style w:type="character" w:customStyle="1" w:styleId="FontStyle26">
    <w:name w:val="Font Style26"/>
    <w:rsid w:val="00CB22F6"/>
    <w:rPr>
      <w:rFonts w:ascii="Times New Roman" w:hAnsi="Times New Roman"/>
    </w:rPr>
  </w:style>
  <w:style w:type="paragraph" w:customStyle="1" w:styleId="msonormalbullet2gifbullet2gif">
    <w:name w:val="msonormalbullet2gifbullet2.gif"/>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3gif">
    <w:name w:val="msonormalbullet2gifbullet3.gif"/>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1gif">
    <w:name w:val="msonormalbullet2gifbullet1.gif"/>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7">
    <w:name w:val="Style17"/>
    <w:basedOn w:val="a9"/>
    <w:rsid w:val="00CB22F6"/>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character" w:customStyle="1" w:styleId="FontStyle32">
    <w:name w:val="Font Style32"/>
    <w:uiPriority w:val="99"/>
    <w:rsid w:val="00CB22F6"/>
    <w:rPr>
      <w:rFonts w:ascii="Arial Narrow" w:hAnsi="Arial Narrow"/>
      <w:sz w:val="18"/>
    </w:rPr>
  </w:style>
  <w:style w:type="character" w:customStyle="1" w:styleId="TitleChar2">
    <w:name w:val="Title Char2"/>
    <w:uiPriority w:val="99"/>
    <w:locked/>
    <w:rsid w:val="00CB22F6"/>
    <w:rPr>
      <w:rFonts w:ascii="Times New Roman" w:hAnsi="Times New Roman"/>
      <w:sz w:val="20"/>
      <w:lang w:val="x-none" w:eastAsia="ru-RU"/>
    </w:rPr>
  </w:style>
  <w:style w:type="character" w:customStyle="1" w:styleId="product-facts-copy">
    <w:name w:val="product-facts-copy"/>
    <w:rsid w:val="00CB22F6"/>
  </w:style>
  <w:style w:type="character" w:customStyle="1" w:styleId="texte">
    <w:name w:val="texte"/>
    <w:rsid w:val="00CB22F6"/>
  </w:style>
  <w:style w:type="character" w:customStyle="1" w:styleId="pat">
    <w:name w:val="pat"/>
    <w:rsid w:val="00CB22F6"/>
  </w:style>
  <w:style w:type="paragraph" w:customStyle="1" w:styleId="Pa116">
    <w:name w:val="Pa11+6"/>
    <w:basedOn w:val="a9"/>
    <w:next w:val="a9"/>
    <w:rsid w:val="00CB22F6"/>
    <w:pPr>
      <w:autoSpaceDE w:val="0"/>
      <w:autoSpaceDN w:val="0"/>
      <w:adjustRightInd w:val="0"/>
      <w:spacing w:before="300" w:after="0" w:line="201" w:lineRule="atLeast"/>
    </w:pPr>
    <w:rPr>
      <w:rFonts w:ascii="GaramondC" w:eastAsia="Times New Roman" w:hAnsi="GaramondC"/>
      <w:sz w:val="24"/>
      <w:szCs w:val="24"/>
    </w:rPr>
  </w:style>
  <w:style w:type="paragraph" w:customStyle="1" w:styleId="xl60">
    <w:name w:val="xl60"/>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1">
    <w:name w:val="xl61"/>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2">
    <w:name w:val="xl62"/>
    <w:basedOn w:val="a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3">
    <w:name w:val="xl63"/>
    <w:basedOn w:val="a9"/>
    <w:rsid w:val="00CB22F6"/>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4">
    <w:name w:val="xl64"/>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5">
    <w:name w:val="xl65"/>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CharChar2">
    <w:name w:val="Char Char2"/>
    <w:basedOn w:val="a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b-offerspricevalue">
    <w:name w:val="b-offers__price__value"/>
    <w:rsid w:val="00CB22F6"/>
  </w:style>
  <w:style w:type="paragraph" w:customStyle="1" w:styleId="afffff5">
    <w:name w:val="a"/>
    <w:basedOn w:val="a9"/>
    <w:rsid w:val="00CB22F6"/>
    <w:pPr>
      <w:spacing w:after="0" w:line="240" w:lineRule="auto"/>
      <w:ind w:left="720"/>
    </w:pPr>
    <w:rPr>
      <w:rFonts w:ascii="Times New Roman" w:eastAsia="Times New Roman" w:hAnsi="Times New Roman"/>
      <w:sz w:val="20"/>
      <w:szCs w:val="20"/>
      <w:lang w:eastAsia="ru-RU"/>
    </w:rPr>
  </w:style>
  <w:style w:type="paragraph" w:customStyle="1" w:styleId="Style40">
    <w:name w:val="Style4"/>
    <w:basedOn w:val="a9"/>
    <w:uiPriority w:val="99"/>
    <w:rsid w:val="00CB22F6"/>
    <w:pPr>
      <w:widowControl w:val="0"/>
      <w:autoSpaceDE w:val="0"/>
      <w:autoSpaceDN w:val="0"/>
      <w:adjustRightInd w:val="0"/>
      <w:spacing w:after="0" w:line="259" w:lineRule="exact"/>
    </w:pPr>
    <w:rPr>
      <w:rFonts w:ascii="Cambria" w:eastAsia="Times New Roman" w:hAnsi="Cambria"/>
      <w:sz w:val="24"/>
      <w:szCs w:val="24"/>
      <w:lang w:eastAsia="ru-RU"/>
    </w:rPr>
  </w:style>
  <w:style w:type="character" w:customStyle="1" w:styleId="FontStyle31">
    <w:name w:val="Font Style31"/>
    <w:uiPriority w:val="99"/>
    <w:rsid w:val="00CB22F6"/>
    <w:rPr>
      <w:rFonts w:ascii="Times New Roman" w:hAnsi="Times New Roman"/>
      <w:sz w:val="20"/>
    </w:rPr>
  </w:style>
  <w:style w:type="character" w:customStyle="1" w:styleId="FontStyle29">
    <w:name w:val="Font Style29"/>
    <w:uiPriority w:val="99"/>
    <w:rsid w:val="00CB22F6"/>
    <w:rPr>
      <w:rFonts w:ascii="Times New Roman" w:hAnsi="Times New Roman"/>
      <w:i/>
      <w:sz w:val="20"/>
    </w:rPr>
  </w:style>
  <w:style w:type="character" w:customStyle="1" w:styleId="FontStyle30">
    <w:name w:val="Font Style30"/>
    <w:uiPriority w:val="99"/>
    <w:rsid w:val="00CB22F6"/>
    <w:rPr>
      <w:rFonts w:ascii="Times New Roman" w:hAnsi="Times New Roman"/>
      <w:b/>
      <w:sz w:val="20"/>
    </w:rPr>
  </w:style>
  <w:style w:type="character" w:customStyle="1" w:styleId="1ff3">
    <w:name w:val="Основной текст с отступом Знак1"/>
    <w:aliases w:val="Основной текст без отступа Знак,текст Знак,Знак1 Знак Знак1"/>
    <w:uiPriority w:val="99"/>
    <w:rsid w:val="00CB22F6"/>
    <w:rPr>
      <w:sz w:val="24"/>
    </w:rPr>
  </w:style>
  <w:style w:type="character" w:customStyle="1" w:styleId="312">
    <w:name w:val="Основной текст 3 Знак1"/>
    <w:aliases w:val="Body Text 3 Char Знак1"/>
    <w:uiPriority w:val="99"/>
    <w:rsid w:val="00CB22F6"/>
    <w:rPr>
      <w:sz w:val="16"/>
    </w:rPr>
  </w:style>
  <w:style w:type="character" w:customStyle="1" w:styleId="middletext">
    <w:name w:val="middletext"/>
    <w:rsid w:val="00CB22F6"/>
  </w:style>
  <w:style w:type="character" w:customStyle="1" w:styleId="fn">
    <w:name w:val="fn"/>
    <w:rsid w:val="00CB22F6"/>
  </w:style>
  <w:style w:type="character" w:customStyle="1" w:styleId="1ff4">
    <w:name w:val="Верхний колонтитул Знак1"/>
    <w:aliases w:val="Верхний колонтитул Знак Знак Знак1,Знак1 Знак1 Знак Знак1,Верхний колонтитул Знак1 Знак Знак1,Знак1 Знак1"/>
    <w:uiPriority w:val="99"/>
    <w:rsid w:val="00CB22F6"/>
    <w:rPr>
      <w:sz w:val="24"/>
    </w:rPr>
  </w:style>
  <w:style w:type="character" w:customStyle="1" w:styleId="1ff5">
    <w:name w:val="Нижний колонтитул Знак1"/>
    <w:aliases w:val="f Знак1,Footer Char Знак1"/>
    <w:uiPriority w:val="99"/>
    <w:rsid w:val="00CB22F6"/>
    <w:rPr>
      <w:sz w:val="24"/>
    </w:rPr>
  </w:style>
  <w:style w:type="character" w:customStyle="1" w:styleId="1ff6">
    <w:name w:val="Текст выноски Знак1"/>
    <w:aliases w:val="Balloon Text Char Знак1"/>
    <w:uiPriority w:val="99"/>
    <w:rsid w:val="00CB22F6"/>
    <w:rPr>
      <w:rFonts w:ascii="Tahoma" w:hAnsi="Tahoma"/>
      <w:sz w:val="16"/>
    </w:rPr>
  </w:style>
  <w:style w:type="paragraph" w:customStyle="1" w:styleId="xl68">
    <w:name w:val="xl68"/>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9"/>
    <w:rsid w:val="00CB22F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9"/>
    <w:rsid w:val="00CB22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2">
    <w:name w:val="xl112"/>
    <w:basedOn w:val="a9"/>
    <w:rsid w:val="00CB22F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3">
    <w:name w:val="xl113"/>
    <w:basedOn w:val="a9"/>
    <w:rsid w:val="00CB22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4">
    <w:name w:val="xl114"/>
    <w:basedOn w:val="a9"/>
    <w:rsid w:val="00CB22F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5">
    <w:name w:val="xl115"/>
    <w:basedOn w:val="a9"/>
    <w:rsid w:val="00CB22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9"/>
    <w:rsid w:val="00CB22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9"/>
    <w:rsid w:val="00CB22F6"/>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8">
    <w:name w:val="xl118"/>
    <w:basedOn w:val="a9"/>
    <w:rsid w:val="00CB22F6"/>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9">
    <w:name w:val="xl119"/>
    <w:basedOn w:val="a9"/>
    <w:rsid w:val="00CB22F6"/>
    <w:pPr>
      <w:pBdr>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20">
    <w:name w:val="xl120"/>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character" w:customStyle="1" w:styleId="FontStyle14">
    <w:name w:val="Font Style14"/>
    <w:rsid w:val="00CB22F6"/>
    <w:rPr>
      <w:rFonts w:ascii="Arial" w:hAnsi="Arial"/>
      <w:sz w:val="14"/>
    </w:rPr>
  </w:style>
  <w:style w:type="paragraph" w:customStyle="1" w:styleId="Style6">
    <w:name w:val="Style6"/>
    <w:basedOn w:val="a9"/>
    <w:rsid w:val="00CB22F6"/>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afffff6">
    <w:name w:val="Знак Знак Знак"/>
    <w:basedOn w:val="a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price1">
    <w:name w:val="price1"/>
    <w:rsid w:val="00CB22F6"/>
    <w:rPr>
      <w:color w:val="DD4101"/>
      <w:sz w:val="18"/>
    </w:rPr>
  </w:style>
  <w:style w:type="character" w:customStyle="1" w:styleId="menu2">
    <w:name w:val="menu2"/>
    <w:rsid w:val="00CB22F6"/>
  </w:style>
  <w:style w:type="paragraph" w:customStyle="1" w:styleId="1ff7">
    <w:name w:val="Знак1 Знак Знак Знак"/>
    <w:basedOn w:val="a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2ff">
    <w:name w:val="Основной текст Знак2"/>
    <w:aliases w:val="Список 1 Знак,Body Text Char Знак"/>
    <w:rsid w:val="00CB22F6"/>
    <w:rPr>
      <w:sz w:val="23"/>
    </w:rPr>
  </w:style>
  <w:style w:type="paragraph" w:customStyle="1" w:styleId="FR5">
    <w:name w:val="FR5"/>
    <w:rsid w:val="00CB22F6"/>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25">
    <w:name w:val="xl25"/>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
    <w:name w:val="xl26"/>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b/>
      <w:bCs/>
      <w:sz w:val="24"/>
      <w:szCs w:val="24"/>
      <w:lang w:eastAsia="ru-RU"/>
    </w:rPr>
  </w:style>
  <w:style w:type="paragraph" w:customStyle="1" w:styleId="xl27">
    <w:name w:val="xl27"/>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8">
    <w:name w:val="xl28"/>
    <w:basedOn w:val="a9"/>
    <w:uiPriority w:val="99"/>
    <w:rsid w:val="00CB22F6"/>
    <w:pPr>
      <w:pBdr>
        <w:top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9">
    <w:name w:val="xl29"/>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eastAsia="ru-RU"/>
    </w:rPr>
  </w:style>
  <w:style w:type="paragraph" w:customStyle="1" w:styleId="xl30">
    <w:name w:val="xl30"/>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1">
    <w:name w:val="xl31"/>
    <w:basedOn w:val="a9"/>
    <w:uiPriority w:val="99"/>
    <w:rsid w:val="00CB22F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2">
    <w:name w:val="xl32"/>
    <w:basedOn w:val="a9"/>
    <w:uiPriority w:val="99"/>
    <w:rsid w:val="00CB22F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3">
    <w:name w:val="xl33"/>
    <w:basedOn w:val="a9"/>
    <w:uiPriority w:val="99"/>
    <w:rsid w:val="00CB22F6"/>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34">
    <w:name w:val="xl34"/>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35">
    <w:name w:val="xl35"/>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b/>
      <w:bCs/>
      <w:sz w:val="24"/>
      <w:szCs w:val="24"/>
      <w:lang w:eastAsia="ru-RU"/>
    </w:rPr>
  </w:style>
  <w:style w:type="paragraph" w:customStyle="1" w:styleId="xl36">
    <w:name w:val="xl36"/>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character" w:customStyle="1" w:styleId="afffff7">
    <w:name w:val="Гипертекстовая ссылка"/>
    <w:rsid w:val="00CB22F6"/>
    <w:rPr>
      <w:color w:val="008000"/>
      <w:u w:val="single"/>
    </w:rPr>
  </w:style>
  <w:style w:type="paragraph" w:customStyle="1" w:styleId="BodyText21">
    <w:name w:val="Body Text 21"/>
    <w:basedOn w:val="a9"/>
    <w:rsid w:val="00CB22F6"/>
    <w:pPr>
      <w:widowControl w:val="0"/>
      <w:spacing w:after="0" w:line="360" w:lineRule="auto"/>
      <w:ind w:firstLine="720"/>
      <w:jc w:val="both"/>
    </w:pPr>
    <w:rPr>
      <w:rFonts w:ascii="Times New Roman" w:eastAsia="Times New Roman" w:hAnsi="Times New Roman"/>
      <w:sz w:val="26"/>
      <w:szCs w:val="20"/>
      <w:lang w:eastAsia="ru-RU"/>
    </w:rPr>
  </w:style>
  <w:style w:type="paragraph" w:customStyle="1" w:styleId="afffff8">
    <w:name w:val="Заголовок статьи"/>
    <w:basedOn w:val="a9"/>
    <w:next w:val="a9"/>
    <w:rsid w:val="00CB22F6"/>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BodyTextIndent21">
    <w:name w:val="Body Text Indent 21"/>
    <w:basedOn w:val="a9"/>
    <w:rsid w:val="00CB22F6"/>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0"/>
      <w:lang w:eastAsia="ru-RU"/>
    </w:rPr>
  </w:style>
  <w:style w:type="paragraph" w:customStyle="1" w:styleId="BlockText1">
    <w:name w:val="Block Text1"/>
    <w:basedOn w:val="a9"/>
    <w:rsid w:val="00CB22F6"/>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sz w:val="24"/>
      <w:szCs w:val="20"/>
      <w:lang w:eastAsia="ru-RU"/>
    </w:rPr>
  </w:style>
  <w:style w:type="paragraph" w:customStyle="1" w:styleId="Normal2">
    <w:name w:val="Normal2"/>
    <w:rsid w:val="00CB22F6"/>
    <w:pPr>
      <w:spacing w:after="0" w:line="240" w:lineRule="auto"/>
    </w:pPr>
    <w:rPr>
      <w:rFonts w:ascii="Times New Roman" w:eastAsia="Times New Roman" w:hAnsi="Times New Roman" w:cs="Times New Roman"/>
      <w:sz w:val="24"/>
      <w:szCs w:val="20"/>
      <w:lang w:eastAsia="ru-RU"/>
    </w:rPr>
  </w:style>
  <w:style w:type="paragraph" w:customStyle="1" w:styleId="2ff0">
    <w:name w:val="Стиль2"/>
    <w:basedOn w:val="a9"/>
    <w:link w:val="2ff1"/>
    <w:qFormat/>
    <w:rsid w:val="00CB22F6"/>
    <w:pPr>
      <w:spacing w:after="0" w:line="240" w:lineRule="auto"/>
    </w:pPr>
    <w:rPr>
      <w:rFonts w:ascii="Times New Roman" w:eastAsia="Times New Roman" w:hAnsi="Times New Roman"/>
      <w:b/>
      <w:bCs/>
      <w:caps/>
      <w:sz w:val="28"/>
      <w:szCs w:val="20"/>
      <w:lang w:eastAsia="ru-RU"/>
    </w:rPr>
  </w:style>
  <w:style w:type="paragraph" w:customStyle="1" w:styleId="a7">
    <w:name w:val="обыч"/>
    <w:basedOn w:val="32"/>
    <w:rsid w:val="00CB22F6"/>
    <w:pPr>
      <w:numPr>
        <w:ilvl w:val="2"/>
        <w:numId w:val="11"/>
      </w:numPr>
      <w:tabs>
        <w:tab w:val="clear" w:pos="851"/>
      </w:tabs>
      <w:overflowPunct/>
      <w:autoSpaceDE/>
      <w:autoSpaceDN/>
      <w:adjustRightInd/>
      <w:ind w:left="0" w:firstLine="0"/>
      <w:jc w:val="both"/>
      <w:textAlignment w:val="auto"/>
    </w:pPr>
    <w:rPr>
      <w:bCs/>
      <w:i/>
      <w:iCs/>
      <w:sz w:val="20"/>
      <w:szCs w:val="28"/>
    </w:rPr>
  </w:style>
  <w:style w:type="paragraph" w:customStyle="1" w:styleId="Normal">
    <w:name w:val="Normal Знак Знак"/>
    <w:rsid w:val="00CB22F6"/>
    <w:pPr>
      <w:widowControl w:val="0"/>
      <w:numPr>
        <w:ilvl w:val="3"/>
        <w:numId w:val="11"/>
      </w:numPr>
      <w:tabs>
        <w:tab w:val="clear" w:pos="1418"/>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CB22F6"/>
    <w:pPr>
      <w:widowControl w:val="0"/>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219">
    <w:name w:val="Заголовок 2 Знак1 Знак"/>
    <w:aliases w:val="Заголовок 2 Знак Знак Знак Знак,Заголовок 2 Знак Знак Знак Знак1,Заголовок 2 Знак2,2 Знак1,sub-sect Знак1"/>
    <w:rsid w:val="00CB22F6"/>
    <w:rPr>
      <w:b/>
      <w:sz w:val="28"/>
      <w:lang w:val="ru-RU" w:eastAsia="ru-RU"/>
    </w:rPr>
  </w:style>
  <w:style w:type="paragraph" w:customStyle="1" w:styleId="CharChar1CharChar1CharChar1">
    <w:name w:val="Char Char Знак Знак1 Char Char1 Знак Знак Char Char1"/>
    <w:basedOn w:val="a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ConsTitle">
    <w:name w:val="ConsTitle"/>
    <w:uiPriority w:val="99"/>
    <w:rsid w:val="00CB22F6"/>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9">
    <w:name w:val="ОсновнойЗаголовок"/>
    <w:basedOn w:val="a9"/>
    <w:next w:val="a9"/>
    <w:rsid w:val="00CB22F6"/>
    <w:pPr>
      <w:tabs>
        <w:tab w:val="num" w:pos="360"/>
      </w:tabs>
      <w:spacing w:after="0" w:line="360" w:lineRule="auto"/>
      <w:ind w:left="360" w:hanging="360"/>
      <w:jc w:val="center"/>
    </w:pPr>
    <w:rPr>
      <w:rFonts w:ascii="Times New Roman" w:eastAsia="Times New Roman" w:hAnsi="Times New Roman"/>
      <w:b/>
      <w:caps/>
      <w:sz w:val="24"/>
      <w:szCs w:val="24"/>
      <w:lang w:eastAsia="ru-RU"/>
    </w:rPr>
  </w:style>
  <w:style w:type="paragraph" w:customStyle="1" w:styleId="Char">
    <w:name w:val="ОсновнойПодЗаголовок Char"/>
    <w:basedOn w:val="a9"/>
    <w:next w:val="a9"/>
    <w:autoRedefine/>
    <w:rsid w:val="00CB22F6"/>
    <w:pPr>
      <w:tabs>
        <w:tab w:val="num" w:pos="142"/>
        <w:tab w:val="left" w:pos="1134"/>
        <w:tab w:val="left" w:pos="7371"/>
        <w:tab w:val="left" w:pos="9180"/>
      </w:tabs>
      <w:spacing w:after="0" w:line="240" w:lineRule="auto"/>
      <w:ind w:firstLine="66"/>
      <w:jc w:val="both"/>
    </w:pPr>
    <w:rPr>
      <w:rFonts w:ascii="Times New Roman" w:eastAsia="Times New Roman" w:hAnsi="Times New Roman"/>
      <w:sz w:val="20"/>
      <w:szCs w:val="20"/>
      <w:lang w:eastAsia="ru-RU"/>
    </w:rPr>
  </w:style>
  <w:style w:type="character" w:customStyle="1" w:styleId="CharChar">
    <w:name w:val="ОсновнойПодЗаголовок Char Char"/>
    <w:rsid w:val="00CB22F6"/>
    <w:rPr>
      <w:lang w:val="ru-RU" w:eastAsia="ru-RU"/>
    </w:rPr>
  </w:style>
  <w:style w:type="paragraph" w:customStyle="1" w:styleId="afffffa">
    <w:name w:val="Основной текст с отступом.Основной текст без отступа.текст"/>
    <w:basedOn w:val="a9"/>
    <w:rsid w:val="00CB22F6"/>
    <w:pPr>
      <w:spacing w:after="0" w:line="240" w:lineRule="auto"/>
      <w:ind w:left="5387"/>
      <w:jc w:val="center"/>
    </w:pPr>
    <w:rPr>
      <w:rFonts w:ascii="Times New Roman" w:eastAsia="Times New Roman" w:hAnsi="Times New Roman"/>
      <w:b/>
      <w:sz w:val="30"/>
      <w:szCs w:val="20"/>
      <w:lang w:eastAsia="ru-RU"/>
    </w:rPr>
  </w:style>
  <w:style w:type="paragraph" w:customStyle="1" w:styleId="1ff8">
    <w:name w:val="Знак Знак Знак1 Знак"/>
    <w:basedOn w:val="a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2">
    <w:name w:val="Контракт-пункт"/>
    <w:basedOn w:val="a9"/>
    <w:uiPriority w:val="99"/>
    <w:rsid w:val="00CB22F6"/>
    <w:pPr>
      <w:numPr>
        <w:ilvl w:val="1"/>
        <w:numId w:val="7"/>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9"/>
    <w:next w:val="-2"/>
    <w:rsid w:val="00CB22F6"/>
    <w:pPr>
      <w:keepNext/>
      <w:numPr>
        <w:ilvl w:val="3"/>
        <w:numId w:val="7"/>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3">
    <w:name w:val="Контракт-подпункт"/>
    <w:basedOn w:val="a9"/>
    <w:rsid w:val="00CB22F6"/>
    <w:pPr>
      <w:spacing w:after="0" w:line="240" w:lineRule="auto"/>
      <w:jc w:val="both"/>
    </w:pPr>
    <w:rPr>
      <w:rFonts w:ascii="Times New Roman" w:eastAsia="Times New Roman" w:hAnsi="Times New Roman"/>
      <w:sz w:val="24"/>
      <w:szCs w:val="24"/>
      <w:lang w:eastAsia="ru-RU"/>
    </w:rPr>
  </w:style>
  <w:style w:type="paragraph" w:customStyle="1" w:styleId="-4">
    <w:name w:val="Контракт-подподпункт"/>
    <w:basedOn w:val="a9"/>
    <w:rsid w:val="00CB22F6"/>
    <w:pPr>
      <w:spacing w:after="0" w:line="240" w:lineRule="auto"/>
      <w:jc w:val="both"/>
    </w:pPr>
    <w:rPr>
      <w:rFonts w:ascii="Times New Roman" w:eastAsia="Times New Roman" w:hAnsi="Times New Roman"/>
      <w:sz w:val="24"/>
      <w:szCs w:val="24"/>
      <w:lang w:eastAsia="ru-RU"/>
    </w:rPr>
  </w:style>
  <w:style w:type="paragraph" w:customStyle="1" w:styleId="afffffb">
    <w:name w:val="Îáû÷íûé"/>
    <w:semiHidden/>
    <w:rsid w:val="00CB22F6"/>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9"/>
    <w:next w:val="a9"/>
    <w:rsid w:val="00CB22F6"/>
    <w:pPr>
      <w:autoSpaceDE w:val="0"/>
      <w:autoSpaceDN w:val="0"/>
      <w:adjustRightInd w:val="0"/>
      <w:spacing w:before="60" w:after="0" w:line="201" w:lineRule="atLeast"/>
    </w:pPr>
    <w:rPr>
      <w:rFonts w:ascii="GaramondC" w:eastAsia="Times New Roman" w:hAnsi="GaramondC"/>
      <w:sz w:val="24"/>
      <w:szCs w:val="24"/>
      <w:lang w:eastAsia="ru-RU"/>
    </w:rPr>
  </w:style>
  <w:style w:type="paragraph" w:styleId="afffffc">
    <w:name w:val="List Continue"/>
    <w:basedOn w:val="a9"/>
    <w:rsid w:val="00CB22F6"/>
    <w:pPr>
      <w:spacing w:before="120" w:after="120" w:line="240" w:lineRule="auto"/>
      <w:ind w:left="283"/>
      <w:jc w:val="both"/>
    </w:pPr>
    <w:rPr>
      <w:rFonts w:ascii="Times New Roman" w:eastAsia="Times New Roman" w:hAnsi="Times New Roman"/>
      <w:sz w:val="24"/>
      <w:szCs w:val="24"/>
      <w:lang w:eastAsia="ru-RU"/>
    </w:rPr>
  </w:style>
  <w:style w:type="paragraph" w:customStyle="1" w:styleId="afffffd">
    <w:name w:val="Тендерные данные"/>
    <w:basedOn w:val="a9"/>
    <w:rsid w:val="00CB22F6"/>
    <w:pPr>
      <w:tabs>
        <w:tab w:val="left" w:pos="1985"/>
      </w:tabs>
      <w:spacing w:before="120" w:after="0" w:line="240" w:lineRule="auto"/>
      <w:jc w:val="both"/>
    </w:pPr>
    <w:rPr>
      <w:rFonts w:ascii="Times New Roman" w:eastAsia="Times New Roman" w:hAnsi="Times New Roman"/>
      <w:b/>
      <w:sz w:val="24"/>
      <w:szCs w:val="20"/>
      <w:lang w:eastAsia="ru-RU"/>
    </w:rPr>
  </w:style>
  <w:style w:type="paragraph" w:styleId="afffffe">
    <w:name w:val="Date"/>
    <w:basedOn w:val="a9"/>
    <w:next w:val="a9"/>
    <w:link w:val="affffff"/>
    <w:rsid w:val="00CB22F6"/>
    <w:pPr>
      <w:spacing w:before="120" w:after="0" w:line="240" w:lineRule="auto"/>
      <w:jc w:val="both"/>
    </w:pPr>
    <w:rPr>
      <w:rFonts w:ascii="Times New Roman" w:eastAsia="Times New Roman" w:hAnsi="Times New Roman"/>
      <w:sz w:val="24"/>
      <w:szCs w:val="20"/>
      <w:lang w:eastAsia="ru-RU"/>
    </w:rPr>
  </w:style>
  <w:style w:type="character" w:customStyle="1" w:styleId="affffff">
    <w:name w:val="Дата Знак"/>
    <w:basedOn w:val="aa"/>
    <w:link w:val="afffffe"/>
    <w:rsid w:val="00CB22F6"/>
    <w:rPr>
      <w:rFonts w:ascii="Times New Roman" w:eastAsia="Times New Roman" w:hAnsi="Times New Roman" w:cs="Times New Roman"/>
      <w:sz w:val="24"/>
      <w:szCs w:val="20"/>
      <w:lang w:eastAsia="ru-RU"/>
    </w:rPr>
  </w:style>
  <w:style w:type="paragraph" w:customStyle="1" w:styleId="CourierNew">
    <w:name w:val="Обычный + Courier New"/>
    <w:aliases w:val="1 pt,Черный,Масштаб знаков: 74%"/>
    <w:basedOn w:val="a9"/>
    <w:rsid w:val="00CB22F6"/>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9"/>
    <w:rsid w:val="00CB22F6"/>
    <w:pPr>
      <w:tabs>
        <w:tab w:val="num" w:pos="360"/>
      </w:tabs>
      <w:suppressAutoHyphens/>
      <w:spacing w:after="0" w:line="240" w:lineRule="auto"/>
      <w:ind w:left="360" w:hanging="360"/>
    </w:pPr>
    <w:rPr>
      <w:rFonts w:ascii="Times New Roman" w:eastAsia="Times New Roman" w:hAnsi="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rsid w:val="00CB22F6"/>
    <w:pPr>
      <w:spacing w:before="100" w:beforeAutospacing="1" w:after="100" w:afterAutospacing="1" w:line="240" w:lineRule="auto"/>
    </w:pPr>
    <w:rPr>
      <w:rFonts w:ascii="Tahoma" w:eastAsia="Times New Roman" w:hAnsi="Tahoma" w:cs="Tahoma"/>
      <w:sz w:val="20"/>
      <w:szCs w:val="20"/>
      <w:lang w:val="en-US"/>
    </w:rPr>
  </w:style>
  <w:style w:type="paragraph" w:customStyle="1" w:styleId="1ff9">
    <w:name w:val="Стиль1"/>
    <w:basedOn w:val="a9"/>
    <w:link w:val="1ffa"/>
    <w:uiPriority w:val="99"/>
    <w:rsid w:val="00CB22F6"/>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3f7">
    <w:name w:val="Стиль3 Знак Знак"/>
    <w:basedOn w:val="27"/>
    <w:rsid w:val="00CB22F6"/>
    <w:pPr>
      <w:widowControl w:val="0"/>
      <w:tabs>
        <w:tab w:val="num" w:pos="227"/>
      </w:tabs>
      <w:overflowPunct/>
      <w:autoSpaceDE/>
      <w:autoSpaceDN/>
      <w:ind w:right="0" w:firstLine="0"/>
    </w:pPr>
  </w:style>
  <w:style w:type="paragraph" w:customStyle="1" w:styleId="11a">
    <w:name w:val="Знак1 Знак Знак Знак1 Знак Знак"/>
    <w:basedOn w:val="a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11b">
    <w:name w:val="Знак11"/>
    <w:basedOn w:val="a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11c">
    <w:name w:val="Знак1 Знак Знак Знак1"/>
    <w:basedOn w:val="a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affffff0">
    <w:name w:val="Без интервала Знак Знак"/>
    <w:rsid w:val="00CB22F6"/>
    <w:rPr>
      <w:rFonts w:ascii="Calibri" w:hAnsi="Calibri"/>
      <w:sz w:val="22"/>
      <w:lang w:val="ru-RU" w:eastAsia="en-US"/>
    </w:rPr>
  </w:style>
  <w:style w:type="paragraph" w:customStyle="1" w:styleId="Normal1">
    <w:name w:val="Normal1"/>
    <w:rsid w:val="00CB22F6"/>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CB22F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9"/>
    <w:qFormat/>
    <w:rsid w:val="00CB22F6"/>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CB22F6"/>
    <w:rPr>
      <w:rFonts w:ascii="Times New Roman" w:hAnsi="Times New Roman"/>
      <w:sz w:val="26"/>
    </w:rPr>
  </w:style>
  <w:style w:type="paragraph" w:customStyle="1" w:styleId="-31">
    <w:name w:val="Цветная заливка - Акцент 31"/>
    <w:basedOn w:val="a9"/>
    <w:link w:val="-30"/>
    <w:uiPriority w:val="34"/>
    <w:qFormat/>
    <w:rsid w:val="00CB22F6"/>
    <w:pPr>
      <w:ind w:left="720"/>
      <w:contextualSpacing/>
    </w:pPr>
    <w:rPr>
      <w:rFonts w:eastAsia="Times New Roman"/>
    </w:rPr>
  </w:style>
  <w:style w:type="character" w:customStyle="1" w:styleId="-30">
    <w:name w:val="Цветная заливка - Акцент 3 Знак"/>
    <w:link w:val="-31"/>
    <w:uiPriority w:val="34"/>
    <w:locked/>
    <w:rsid w:val="00CB22F6"/>
    <w:rPr>
      <w:rFonts w:ascii="Calibri" w:eastAsia="Times New Roman" w:hAnsi="Calibri" w:cs="Times New Roman"/>
    </w:rPr>
  </w:style>
  <w:style w:type="character" w:customStyle="1" w:styleId="1ffb">
    <w:name w:val="Без интервала Знак1"/>
    <w:rsid w:val="00CB22F6"/>
    <w:rPr>
      <w:sz w:val="22"/>
      <w:lang w:val="ru-RU" w:eastAsia="ru-RU"/>
    </w:rPr>
  </w:style>
  <w:style w:type="paragraph" w:customStyle="1" w:styleId="affffff1">
    <w:name w:val="КД_Текст"/>
    <w:basedOn w:val="a9"/>
    <w:rsid w:val="00CB22F6"/>
    <w:pPr>
      <w:spacing w:after="0" w:line="240" w:lineRule="auto"/>
      <w:ind w:firstLine="720"/>
      <w:jc w:val="both"/>
    </w:pPr>
    <w:rPr>
      <w:rFonts w:ascii="Times New Roman" w:eastAsia="Times New Roman" w:hAnsi="Times New Roman"/>
      <w:sz w:val="26"/>
      <w:szCs w:val="20"/>
      <w:lang w:eastAsia="ru-RU"/>
    </w:rPr>
  </w:style>
  <w:style w:type="paragraph" w:customStyle="1" w:styleId="Style5">
    <w:name w:val="Style5"/>
    <w:basedOn w:val="a9"/>
    <w:uiPriority w:val="99"/>
    <w:rsid w:val="00CB22F6"/>
    <w:pPr>
      <w:widowControl w:val="0"/>
      <w:autoSpaceDE w:val="0"/>
      <w:autoSpaceDN w:val="0"/>
      <w:adjustRightInd w:val="0"/>
      <w:spacing w:after="0" w:line="276" w:lineRule="exact"/>
      <w:ind w:firstLine="302"/>
      <w:jc w:val="both"/>
    </w:pPr>
    <w:rPr>
      <w:rFonts w:ascii="Times New Roman" w:eastAsia="Times New Roman" w:hAnsi="Times New Roman"/>
      <w:sz w:val="24"/>
      <w:szCs w:val="24"/>
      <w:lang w:eastAsia="ru-RU"/>
    </w:rPr>
  </w:style>
  <w:style w:type="paragraph" w:customStyle="1" w:styleId="affffff2">
    <w:name w:val="Пункт"/>
    <w:basedOn w:val="a9"/>
    <w:uiPriority w:val="99"/>
    <w:rsid w:val="00CB22F6"/>
    <w:pPr>
      <w:tabs>
        <w:tab w:val="num" w:pos="1980"/>
      </w:tabs>
      <w:spacing w:after="0" w:line="240" w:lineRule="auto"/>
      <w:ind w:left="1404" w:hanging="504"/>
      <w:jc w:val="both"/>
    </w:pPr>
    <w:rPr>
      <w:rFonts w:ascii="Times New Roman" w:eastAsia="Times New Roman" w:hAnsi="Times New Roman"/>
      <w:sz w:val="24"/>
      <w:szCs w:val="28"/>
      <w:lang w:eastAsia="ru-RU"/>
    </w:rPr>
  </w:style>
  <w:style w:type="character" w:customStyle="1" w:styleId="FontStyle19">
    <w:name w:val="Font Style19"/>
    <w:rsid w:val="00CB22F6"/>
    <w:rPr>
      <w:rFonts w:ascii="Lucida Sans Unicode" w:hAnsi="Lucida Sans Unicode"/>
      <w:spacing w:val="-10"/>
      <w:sz w:val="20"/>
    </w:rPr>
  </w:style>
  <w:style w:type="paragraph" w:customStyle="1" w:styleId="-310">
    <w:name w:val="Таблица-сетка 31"/>
    <w:basedOn w:val="16"/>
    <w:next w:val="a9"/>
    <w:uiPriority w:val="39"/>
    <w:qFormat/>
    <w:rsid w:val="00CB22F6"/>
    <w:pPr>
      <w:outlineLvl w:val="9"/>
    </w:pPr>
    <w:rPr>
      <w:rFonts w:ascii="Cambria" w:eastAsia="Times New Roman" w:hAnsi="Cambria" w:cs="Times New Roman"/>
      <w:color w:val="365F91"/>
      <w:lang w:eastAsia="ru-RU"/>
    </w:rPr>
  </w:style>
  <w:style w:type="paragraph" w:customStyle="1" w:styleId="affffff3">
    <w:name w:val="Основной текст с красной строки"/>
    <w:basedOn w:val="a9"/>
    <w:uiPriority w:val="99"/>
    <w:rsid w:val="00CB22F6"/>
    <w:pPr>
      <w:spacing w:before="60" w:after="0" w:line="360" w:lineRule="auto"/>
      <w:ind w:firstLine="851"/>
      <w:jc w:val="both"/>
    </w:pPr>
    <w:rPr>
      <w:rFonts w:ascii="Times New Roman" w:eastAsia="Times New Roman" w:hAnsi="Times New Roman"/>
      <w:sz w:val="24"/>
      <w:szCs w:val="24"/>
      <w:lang w:eastAsia="ru-RU"/>
    </w:rPr>
  </w:style>
  <w:style w:type="paragraph" w:customStyle="1" w:styleId="11d">
    <w:name w:val="Заголовок 11"/>
    <w:basedOn w:val="Normal2"/>
    <w:next w:val="Normal2"/>
    <w:qFormat/>
    <w:rsid w:val="00CB22F6"/>
    <w:pPr>
      <w:keepNext/>
      <w:spacing w:before="120" w:after="600"/>
      <w:ind w:firstLine="340"/>
      <w:jc w:val="center"/>
    </w:pPr>
    <w:rPr>
      <w:b/>
      <w:sz w:val="32"/>
    </w:rPr>
  </w:style>
  <w:style w:type="paragraph" w:customStyle="1" w:styleId="pchartsubheadcmt">
    <w:name w:val="pchart_subheadcmt"/>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ulletcmt">
    <w:name w:val="pbulletcmt"/>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
    <w:name w:val="Таблица-сетка 32"/>
    <w:basedOn w:val="16"/>
    <w:next w:val="a9"/>
    <w:uiPriority w:val="39"/>
    <w:qFormat/>
    <w:rsid w:val="00CB22F6"/>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311">
    <w:name w:val="Светлая сетка - Акцент 31"/>
    <w:basedOn w:val="a9"/>
    <w:link w:val="-33"/>
    <w:uiPriority w:val="34"/>
    <w:qFormat/>
    <w:rsid w:val="00CB22F6"/>
    <w:pPr>
      <w:spacing w:after="0" w:line="240" w:lineRule="auto"/>
      <w:ind w:left="720"/>
      <w:contextualSpacing/>
    </w:pPr>
    <w:rPr>
      <w:rFonts w:ascii="Times New Roman" w:eastAsia="Times New Roman" w:hAnsi="Times New Roman"/>
      <w:sz w:val="26"/>
      <w:lang w:eastAsia="ru-RU"/>
    </w:rPr>
  </w:style>
  <w:style w:type="character" w:customStyle="1" w:styleId="-33">
    <w:name w:val="Светлая сетка - Акцент 3 Знак"/>
    <w:link w:val="-311"/>
    <w:uiPriority w:val="34"/>
    <w:locked/>
    <w:rsid w:val="00CB22F6"/>
    <w:rPr>
      <w:rFonts w:ascii="Times New Roman" w:eastAsia="Times New Roman" w:hAnsi="Times New Roman" w:cs="Times New Roman"/>
      <w:sz w:val="26"/>
      <w:lang w:eastAsia="ru-RU"/>
    </w:rPr>
  </w:style>
  <w:style w:type="paragraph" w:customStyle="1" w:styleId="1-210">
    <w:name w:val="Средняя сетка 1 - Акцент 21"/>
    <w:basedOn w:val="a9"/>
    <w:link w:val="1-2"/>
    <w:uiPriority w:val="34"/>
    <w:qFormat/>
    <w:rsid w:val="00CB22F6"/>
    <w:pPr>
      <w:spacing w:after="0" w:line="240" w:lineRule="auto"/>
      <w:ind w:left="720"/>
      <w:contextualSpacing/>
    </w:pPr>
    <w:rPr>
      <w:rFonts w:ascii="Times New Roman" w:eastAsia="Times New Roman" w:hAnsi="Times New Roman"/>
      <w:sz w:val="26"/>
    </w:rPr>
  </w:style>
  <w:style w:type="character" w:customStyle="1" w:styleId="1-2">
    <w:name w:val="Средняя сетка 1 - Акцент 2 Знак"/>
    <w:link w:val="1-210"/>
    <w:uiPriority w:val="34"/>
    <w:locked/>
    <w:rsid w:val="00CB22F6"/>
    <w:rPr>
      <w:rFonts w:ascii="Times New Roman" w:eastAsia="Times New Roman" w:hAnsi="Times New Roman" w:cs="Times New Roman"/>
      <w:sz w:val="26"/>
    </w:rPr>
  </w:style>
  <w:style w:type="paragraph" w:customStyle="1" w:styleId="-330">
    <w:name w:val="Таблица-сетка 33"/>
    <w:basedOn w:val="16"/>
    <w:next w:val="a9"/>
    <w:uiPriority w:val="39"/>
    <w:qFormat/>
    <w:rsid w:val="00CB22F6"/>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11">
    <w:name w:val="Средняя заливка 1 - Акцент 11"/>
    <w:qFormat/>
    <w:rsid w:val="00CB22F6"/>
    <w:pPr>
      <w:spacing w:after="0" w:line="240" w:lineRule="auto"/>
    </w:pPr>
    <w:rPr>
      <w:rFonts w:ascii="Times New Roman" w:eastAsia="Times New Roman" w:hAnsi="Times New Roman" w:cs="Times New Roman"/>
      <w:sz w:val="20"/>
      <w:szCs w:val="20"/>
      <w:lang w:eastAsia="ru-RU"/>
    </w:rPr>
  </w:style>
  <w:style w:type="paragraph" w:customStyle="1" w:styleId="1ffc">
    <w:name w:val="Обычный 1"/>
    <w:basedOn w:val="a9"/>
    <w:link w:val="1ffd"/>
    <w:rsid w:val="00CB22F6"/>
    <w:pPr>
      <w:spacing w:before="60" w:after="60" w:line="360" w:lineRule="auto"/>
      <w:ind w:firstLine="709"/>
      <w:jc w:val="both"/>
    </w:pPr>
    <w:rPr>
      <w:rFonts w:ascii="Times New Roman" w:eastAsia="Times New Roman" w:hAnsi="Times New Roman"/>
      <w:sz w:val="24"/>
      <w:szCs w:val="24"/>
      <w:lang w:eastAsia="ru-RU"/>
    </w:rPr>
  </w:style>
  <w:style w:type="character" w:customStyle="1" w:styleId="1ffd">
    <w:name w:val="Обычный 1 Знак"/>
    <w:link w:val="1ffc"/>
    <w:locked/>
    <w:rsid w:val="00CB22F6"/>
    <w:rPr>
      <w:rFonts w:ascii="Times New Roman" w:eastAsia="Times New Roman" w:hAnsi="Times New Roman" w:cs="Times New Roman"/>
      <w:sz w:val="24"/>
      <w:szCs w:val="24"/>
      <w:lang w:eastAsia="ru-RU"/>
    </w:rPr>
  </w:style>
  <w:style w:type="paragraph" w:customStyle="1" w:styleId="15">
    <w:name w:val="Дефис 1"/>
    <w:basedOn w:val="affe"/>
    <w:link w:val="1ffe"/>
    <w:rsid w:val="00CB22F6"/>
    <w:pPr>
      <w:numPr>
        <w:ilvl w:val="1"/>
        <w:numId w:val="8"/>
      </w:numPr>
      <w:overflowPunct/>
      <w:autoSpaceDE/>
      <w:autoSpaceDN/>
      <w:adjustRightInd/>
      <w:spacing w:line="360" w:lineRule="auto"/>
      <w:ind w:left="1492"/>
      <w:jc w:val="both"/>
      <w:textAlignment w:val="auto"/>
    </w:pPr>
    <w:rPr>
      <w:sz w:val="24"/>
      <w:szCs w:val="24"/>
    </w:rPr>
  </w:style>
  <w:style w:type="character" w:customStyle="1" w:styleId="1ffe">
    <w:name w:val="Дефис 1 Знак"/>
    <w:link w:val="15"/>
    <w:locked/>
    <w:rsid w:val="00CB22F6"/>
    <w:rPr>
      <w:rFonts w:ascii="Times New Roman" w:eastAsia="Times New Roman" w:hAnsi="Times New Roman" w:cs="Times New Roman"/>
      <w:sz w:val="24"/>
      <w:szCs w:val="24"/>
      <w:lang w:eastAsia="ru-RU"/>
    </w:rPr>
  </w:style>
  <w:style w:type="paragraph" w:customStyle="1" w:styleId="2ff2">
    <w:name w:val="Дефис 2"/>
    <w:basedOn w:val="15"/>
    <w:rsid w:val="00CB22F6"/>
    <w:pPr>
      <w:numPr>
        <w:ilvl w:val="0"/>
        <w:numId w:val="0"/>
      </w:numPr>
      <w:tabs>
        <w:tab w:val="num" w:pos="851"/>
        <w:tab w:val="num" w:pos="1209"/>
        <w:tab w:val="num" w:pos="1492"/>
      </w:tabs>
      <w:ind w:left="851" w:hanging="851"/>
    </w:pPr>
  </w:style>
  <w:style w:type="paragraph" w:customStyle="1" w:styleId="1fff">
    <w:name w:val="Список нумерованный 1"/>
    <w:basedOn w:val="1ffc"/>
    <w:rsid w:val="00CB22F6"/>
    <w:pPr>
      <w:ind w:firstLine="0"/>
    </w:pPr>
  </w:style>
  <w:style w:type="paragraph" w:customStyle="1" w:styleId="affffff4">
    <w:name w:val="Таблица шапка"/>
    <w:basedOn w:val="a9"/>
    <w:next w:val="a9"/>
    <w:link w:val="affffff5"/>
    <w:uiPriority w:val="99"/>
    <w:rsid w:val="00CB22F6"/>
    <w:pPr>
      <w:keepNext/>
      <w:keepLines/>
      <w:spacing w:before="60" w:after="60" w:line="240" w:lineRule="auto"/>
      <w:jc w:val="center"/>
    </w:pPr>
    <w:rPr>
      <w:rFonts w:ascii="Times New Roman" w:eastAsia="Times New Roman" w:hAnsi="Times New Roman"/>
      <w:b/>
      <w:sz w:val="24"/>
      <w:szCs w:val="24"/>
      <w:lang w:eastAsia="ru-RU"/>
    </w:rPr>
  </w:style>
  <w:style w:type="character" w:customStyle="1" w:styleId="affffff5">
    <w:name w:val="Таблица шапка Знак"/>
    <w:link w:val="affffff4"/>
    <w:uiPriority w:val="99"/>
    <w:locked/>
    <w:rsid w:val="00CB22F6"/>
    <w:rPr>
      <w:rFonts w:ascii="Times New Roman" w:eastAsia="Times New Roman" w:hAnsi="Times New Roman" w:cs="Times New Roman"/>
      <w:b/>
      <w:sz w:val="24"/>
      <w:szCs w:val="24"/>
      <w:lang w:eastAsia="ru-RU"/>
    </w:rPr>
  </w:style>
  <w:style w:type="paragraph" w:customStyle="1" w:styleId="affffff6">
    <w:name w:val="Таблица текст"/>
    <w:basedOn w:val="a9"/>
    <w:link w:val="affffff7"/>
    <w:uiPriority w:val="99"/>
    <w:rsid w:val="00CB22F6"/>
    <w:pPr>
      <w:spacing w:before="40" w:after="40" w:line="240" w:lineRule="auto"/>
      <w:ind w:left="57" w:right="57"/>
    </w:pPr>
    <w:rPr>
      <w:rFonts w:ascii="Times New Roman" w:eastAsia="Times New Roman" w:hAnsi="Times New Roman"/>
      <w:sz w:val="24"/>
      <w:szCs w:val="24"/>
      <w:lang w:eastAsia="ru-RU"/>
    </w:rPr>
  </w:style>
  <w:style w:type="character" w:customStyle="1" w:styleId="affffff7">
    <w:name w:val="Таблица текст Знак"/>
    <w:link w:val="affffff6"/>
    <w:uiPriority w:val="99"/>
    <w:locked/>
    <w:rsid w:val="00CB22F6"/>
    <w:rPr>
      <w:rFonts w:ascii="Times New Roman" w:eastAsia="Times New Roman" w:hAnsi="Times New Roman" w:cs="Times New Roman"/>
      <w:sz w:val="24"/>
      <w:szCs w:val="24"/>
      <w:lang w:eastAsia="ru-RU"/>
    </w:rPr>
  </w:style>
  <w:style w:type="table" w:styleId="-10">
    <w:name w:val="Table Web 1"/>
    <w:basedOn w:val="ab"/>
    <w:rsid w:val="00CB2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2">
    <w:name w:val="Заголовок 1 Приложение"/>
    <w:basedOn w:val="16"/>
    <w:next w:val="a9"/>
    <w:rsid w:val="00CB22F6"/>
    <w:pPr>
      <w:pageBreakBefore/>
      <w:numPr>
        <w:ilvl w:val="2"/>
        <w:numId w:val="12"/>
      </w:numPr>
      <w:tabs>
        <w:tab w:val="clear" w:pos="5395"/>
      </w:tabs>
      <w:spacing w:before="240" w:after="120" w:line="240" w:lineRule="auto"/>
      <w:ind w:left="5107" w:hanging="144"/>
      <w:jc w:val="right"/>
    </w:pPr>
    <w:rPr>
      <w:rFonts w:ascii="Arial" w:eastAsia="Times New Roman" w:hAnsi="Arial" w:cs="Times New Roman"/>
      <w:caps/>
      <w:color w:val="auto"/>
      <w:sz w:val="27"/>
      <w:szCs w:val="24"/>
      <w:lang w:eastAsia="ru-RU"/>
    </w:rPr>
  </w:style>
  <w:style w:type="paragraph" w:customStyle="1" w:styleId="2">
    <w:name w:val="Заголовок 2 Приложение"/>
    <w:basedOn w:val="21"/>
    <w:rsid w:val="00CB22F6"/>
    <w:pPr>
      <w:keepLines w:val="0"/>
      <w:numPr>
        <w:ilvl w:val="1"/>
        <w:numId w:val="12"/>
      </w:numPr>
      <w:spacing w:before="240" w:after="120" w:line="240" w:lineRule="auto"/>
    </w:pPr>
    <w:rPr>
      <w:rFonts w:ascii="Arial" w:eastAsia="Times New Roman" w:hAnsi="Arial" w:cs="Arial CYR"/>
      <w:smallCaps/>
      <w:color w:val="auto"/>
      <w:spacing w:val="-2"/>
      <w:sz w:val="27"/>
      <w:szCs w:val="24"/>
      <w:lang w:eastAsia="ru-RU"/>
    </w:rPr>
  </w:style>
  <w:style w:type="paragraph" w:customStyle="1" w:styleId="affffff8">
    <w:name w:val="Таблица Приложение"/>
    <w:basedOn w:val="a9"/>
    <w:next w:val="1ffc"/>
    <w:rsid w:val="00CB22F6"/>
    <w:pPr>
      <w:keepNext/>
      <w:tabs>
        <w:tab w:val="num" w:pos="360"/>
        <w:tab w:val="num" w:pos="2160"/>
      </w:tabs>
      <w:spacing w:after="0" w:line="240" w:lineRule="auto"/>
      <w:jc w:val="right"/>
    </w:pPr>
    <w:rPr>
      <w:rFonts w:ascii="Times New Roman" w:eastAsia="Times New Roman" w:hAnsi="Times New Roman"/>
      <w:b/>
      <w:sz w:val="27"/>
      <w:szCs w:val="27"/>
      <w:lang w:eastAsia="ru-RU"/>
    </w:rPr>
  </w:style>
  <w:style w:type="paragraph" w:customStyle="1" w:styleId="Pa14">
    <w:name w:val="Pa14"/>
    <w:basedOn w:val="a9"/>
    <w:next w:val="a9"/>
    <w:uiPriority w:val="99"/>
    <w:rsid w:val="00CB22F6"/>
    <w:pPr>
      <w:autoSpaceDE w:val="0"/>
      <w:autoSpaceDN w:val="0"/>
      <w:adjustRightInd w:val="0"/>
      <w:spacing w:after="0" w:line="141" w:lineRule="atLeast"/>
    </w:pPr>
    <w:rPr>
      <w:rFonts w:ascii="Xerox Sans Light" w:eastAsia="Times New Roman" w:hAnsi="Xerox Sans Light"/>
      <w:sz w:val="24"/>
      <w:szCs w:val="24"/>
    </w:rPr>
  </w:style>
  <w:style w:type="paragraph" w:customStyle="1" w:styleId="11">
    <w:name w:val="_Маркированный список уровня 1"/>
    <w:basedOn w:val="a9"/>
    <w:link w:val="1fff0"/>
    <w:autoRedefine/>
    <w:qFormat/>
    <w:rsid w:val="00CB22F6"/>
    <w:pPr>
      <w:widowControl w:val="0"/>
      <w:numPr>
        <w:numId w:val="13"/>
      </w:numPr>
      <w:tabs>
        <w:tab w:val="left" w:pos="1134"/>
      </w:tabs>
      <w:autoSpaceDN w:val="0"/>
      <w:adjustRightInd w:val="0"/>
      <w:spacing w:after="120" w:line="240" w:lineRule="auto"/>
      <w:jc w:val="both"/>
      <w:textAlignment w:val="baseline"/>
    </w:pPr>
    <w:rPr>
      <w:rFonts w:ascii="Times New Roman" w:eastAsia="Times New Roman" w:hAnsi="Times New Roman"/>
      <w:sz w:val="24"/>
      <w:szCs w:val="26"/>
      <w:lang w:eastAsia="ru-RU"/>
    </w:rPr>
  </w:style>
  <w:style w:type="character" w:customStyle="1" w:styleId="1fff0">
    <w:name w:val="_Маркированный список уровня 1 Знак"/>
    <w:link w:val="11"/>
    <w:locked/>
    <w:rsid w:val="00CB22F6"/>
    <w:rPr>
      <w:rFonts w:ascii="Times New Roman" w:eastAsia="Times New Roman" w:hAnsi="Times New Roman" w:cs="Times New Roman"/>
      <w:sz w:val="24"/>
      <w:szCs w:val="26"/>
      <w:lang w:eastAsia="ru-RU"/>
    </w:rPr>
  </w:style>
  <w:style w:type="paragraph" w:customStyle="1" w:styleId="1fff1">
    <w:name w:val="_Нумерованный 1"/>
    <w:basedOn w:val="a9"/>
    <w:link w:val="11e"/>
    <w:qFormat/>
    <w:rsid w:val="00CB22F6"/>
    <w:pPr>
      <w:widowControl w:val="0"/>
      <w:tabs>
        <w:tab w:val="num" w:pos="-1061"/>
      </w:tabs>
      <w:autoSpaceDN w:val="0"/>
      <w:adjustRightInd w:val="0"/>
      <w:spacing w:before="240" w:after="120" w:line="360" w:lineRule="atLeast"/>
      <w:ind w:left="57" w:hanging="57"/>
      <w:jc w:val="both"/>
      <w:textAlignment w:val="baseline"/>
    </w:pPr>
    <w:rPr>
      <w:rFonts w:ascii="Times New Roman" w:eastAsia="Times New Roman" w:hAnsi="Times New Roman"/>
      <w:b/>
      <w:sz w:val="24"/>
      <w:szCs w:val="24"/>
      <w:lang w:eastAsia="ru-RU"/>
    </w:rPr>
  </w:style>
  <w:style w:type="character" w:customStyle="1" w:styleId="11e">
    <w:name w:val="_Нумерованный 1 Знак1"/>
    <w:link w:val="1fff1"/>
    <w:locked/>
    <w:rsid w:val="00CB22F6"/>
    <w:rPr>
      <w:rFonts w:ascii="Times New Roman" w:eastAsia="Times New Roman" w:hAnsi="Times New Roman" w:cs="Times New Roman"/>
      <w:b/>
      <w:sz w:val="24"/>
      <w:szCs w:val="24"/>
      <w:lang w:eastAsia="ru-RU"/>
    </w:rPr>
  </w:style>
  <w:style w:type="paragraph" w:customStyle="1" w:styleId="2ff3">
    <w:name w:val="_Нумерованный 2"/>
    <w:basedOn w:val="1fff1"/>
    <w:qFormat/>
    <w:rsid w:val="00CB22F6"/>
    <w:pPr>
      <w:numPr>
        <w:ilvl w:val="1"/>
      </w:numPr>
      <w:tabs>
        <w:tab w:val="num" w:pos="-1061"/>
        <w:tab w:val="num" w:pos="709"/>
        <w:tab w:val="num" w:pos="1440"/>
      </w:tabs>
      <w:spacing w:before="120" w:line="288" w:lineRule="auto"/>
      <w:ind w:left="709" w:hanging="709"/>
    </w:pPr>
    <w:rPr>
      <w:b w:val="0"/>
    </w:rPr>
  </w:style>
  <w:style w:type="paragraph" w:customStyle="1" w:styleId="3f8">
    <w:name w:val="_Нумерованный 3"/>
    <w:basedOn w:val="2ff3"/>
    <w:rsid w:val="00CB22F6"/>
    <w:pPr>
      <w:numPr>
        <w:ilvl w:val="2"/>
      </w:numPr>
      <w:tabs>
        <w:tab w:val="num" w:pos="-1061"/>
        <w:tab w:val="num" w:pos="2174"/>
      </w:tabs>
      <w:ind w:left="2174" w:hanging="709"/>
    </w:pPr>
  </w:style>
  <w:style w:type="paragraph" w:customStyle="1" w:styleId="affffff9">
    <w:name w:val="*Основной текст"/>
    <w:basedOn w:val="a9"/>
    <w:link w:val="affffffa"/>
    <w:qFormat/>
    <w:rsid w:val="00CB22F6"/>
    <w:pPr>
      <w:spacing w:after="0" w:line="360" w:lineRule="auto"/>
      <w:ind w:firstLine="567"/>
      <w:jc w:val="both"/>
    </w:pPr>
    <w:rPr>
      <w:rFonts w:ascii="Times New Roman" w:eastAsia="Arial Unicode MS" w:hAnsi="Times New Roman"/>
      <w:sz w:val="24"/>
      <w:szCs w:val="24"/>
    </w:rPr>
  </w:style>
  <w:style w:type="character" w:customStyle="1" w:styleId="affffffa">
    <w:name w:val="*Основной текст Знак"/>
    <w:link w:val="affffff9"/>
    <w:locked/>
    <w:rsid w:val="00CB22F6"/>
    <w:rPr>
      <w:rFonts w:ascii="Times New Roman" w:eastAsia="Arial Unicode MS" w:hAnsi="Times New Roman" w:cs="Times New Roman"/>
      <w:sz w:val="24"/>
      <w:szCs w:val="24"/>
    </w:rPr>
  </w:style>
  <w:style w:type="paragraph" w:customStyle="1" w:styleId="Appendix">
    <w:name w:val="Appendix"/>
    <w:next w:val="a9"/>
    <w:uiPriority w:val="99"/>
    <w:rsid w:val="00CB22F6"/>
    <w:pPr>
      <w:keepNext/>
      <w:keepLines/>
      <w:pageBreakBefore/>
      <w:numPr>
        <w:ilvl w:val="1"/>
        <w:numId w:val="14"/>
      </w:numPr>
      <w:suppressAutoHyphens/>
      <w:spacing w:before="360" w:after="240" w:line="288" w:lineRule="auto"/>
      <w:ind w:firstLine="0"/>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9"/>
    <w:uiPriority w:val="99"/>
    <w:rsid w:val="00CB22F6"/>
    <w:pPr>
      <w:pageBreakBefore w:val="0"/>
      <w:numPr>
        <w:ilvl w:val="2"/>
      </w:numPr>
      <w:tabs>
        <w:tab w:val="clear" w:pos="1418"/>
        <w:tab w:val="num" w:pos="643"/>
        <w:tab w:val="num" w:pos="1492"/>
      </w:tabs>
      <w:ind w:left="643"/>
      <w:jc w:val="left"/>
      <w:outlineLvl w:val="1"/>
    </w:pPr>
    <w:rPr>
      <w:bCs w:val="0"/>
      <w:caps/>
      <w:sz w:val="28"/>
      <w:szCs w:val="28"/>
    </w:rPr>
  </w:style>
  <w:style w:type="paragraph" w:customStyle="1" w:styleId="AppHeading2">
    <w:name w:val="App_Heading 2"/>
    <w:basedOn w:val="Appendix"/>
    <w:next w:val="a9"/>
    <w:uiPriority w:val="99"/>
    <w:rsid w:val="00CB22F6"/>
    <w:pPr>
      <w:pageBreakBefore w:val="0"/>
      <w:numPr>
        <w:ilvl w:val="0"/>
        <w:numId w:val="0"/>
      </w:numPr>
      <w:tabs>
        <w:tab w:val="num" w:pos="643"/>
        <w:tab w:val="num" w:pos="1418"/>
        <w:tab w:val="num" w:pos="1492"/>
      </w:tabs>
      <w:ind w:left="643" w:firstLine="720"/>
      <w:jc w:val="left"/>
      <w:outlineLvl w:val="2"/>
    </w:pPr>
    <w:rPr>
      <w:caps/>
      <w:sz w:val="28"/>
      <w:szCs w:val="28"/>
    </w:rPr>
  </w:style>
  <w:style w:type="paragraph" w:customStyle="1" w:styleId="AppHeading3">
    <w:name w:val="App_Heading 3"/>
    <w:basedOn w:val="Appendix"/>
    <w:next w:val="a9"/>
    <w:uiPriority w:val="99"/>
    <w:rsid w:val="00CB22F6"/>
    <w:pPr>
      <w:pageBreakBefore w:val="0"/>
      <w:numPr>
        <w:ilvl w:val="0"/>
        <w:numId w:val="0"/>
      </w:numPr>
      <w:tabs>
        <w:tab w:val="num" w:pos="643"/>
        <w:tab w:val="num" w:pos="1492"/>
        <w:tab w:val="num" w:pos="1588"/>
      </w:tabs>
      <w:spacing w:before="240" w:after="200"/>
      <w:ind w:left="643" w:firstLine="720"/>
      <w:jc w:val="left"/>
      <w:outlineLvl w:val="3"/>
    </w:pPr>
    <w:rPr>
      <w:caps/>
      <w:sz w:val="26"/>
      <w:szCs w:val="26"/>
    </w:rPr>
  </w:style>
  <w:style w:type="paragraph" w:customStyle="1" w:styleId="AppHeading4">
    <w:name w:val="App_Heading 4"/>
    <w:basedOn w:val="Appendix"/>
    <w:next w:val="a9"/>
    <w:uiPriority w:val="99"/>
    <w:rsid w:val="00CB22F6"/>
    <w:pPr>
      <w:pageBreakBefore w:val="0"/>
      <w:numPr>
        <w:ilvl w:val="0"/>
        <w:numId w:val="0"/>
      </w:numPr>
      <w:tabs>
        <w:tab w:val="num" w:pos="643"/>
        <w:tab w:val="num" w:pos="1492"/>
        <w:tab w:val="num" w:pos="1701"/>
      </w:tabs>
      <w:spacing w:before="240" w:after="200"/>
      <w:ind w:left="643" w:firstLine="720"/>
      <w:jc w:val="left"/>
      <w:outlineLvl w:val="4"/>
    </w:pPr>
    <w:rPr>
      <w:caps/>
      <w:sz w:val="24"/>
      <w:szCs w:val="24"/>
    </w:rPr>
  </w:style>
  <w:style w:type="character" w:customStyle="1" w:styleId="DFN">
    <w:name w:val="DFN"/>
    <w:rsid w:val="00CB22F6"/>
    <w:rPr>
      <w:b/>
    </w:rPr>
  </w:style>
  <w:style w:type="paragraph" w:customStyle="1" w:styleId="affffffb">
    <w:name w:val="Простой"/>
    <w:basedOn w:val="a9"/>
    <w:rsid w:val="00CB22F6"/>
    <w:pPr>
      <w:spacing w:after="240" w:line="240" w:lineRule="auto"/>
    </w:pPr>
    <w:rPr>
      <w:rFonts w:ascii="Arial" w:eastAsia="Times New Roman" w:hAnsi="Arial"/>
      <w:spacing w:val="-5"/>
      <w:sz w:val="20"/>
      <w:szCs w:val="20"/>
      <w:lang w:eastAsia="ru-RU"/>
    </w:rPr>
  </w:style>
  <w:style w:type="paragraph" w:customStyle="1" w:styleId="-1">
    <w:name w:val="- Список1"/>
    <w:basedOn w:val="a9"/>
    <w:link w:val="-11"/>
    <w:uiPriority w:val="99"/>
    <w:qFormat/>
    <w:rsid w:val="00CB22F6"/>
    <w:pPr>
      <w:numPr>
        <w:numId w:val="15"/>
      </w:numPr>
      <w:spacing w:after="0" w:line="336" w:lineRule="auto"/>
      <w:contextualSpacing/>
      <w:jc w:val="both"/>
    </w:pPr>
    <w:rPr>
      <w:rFonts w:ascii="Times New Roman" w:eastAsia="Times New Roman" w:hAnsi="Times New Roman"/>
      <w:sz w:val="28"/>
      <w:szCs w:val="28"/>
      <w:lang w:val="en-US"/>
    </w:rPr>
  </w:style>
  <w:style w:type="character" w:customStyle="1" w:styleId="-11">
    <w:name w:val="- Список1 Знак"/>
    <w:link w:val="-1"/>
    <w:uiPriority w:val="99"/>
    <w:locked/>
    <w:rsid w:val="00CB22F6"/>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9"/>
    <w:link w:val="1590"/>
    <w:uiPriority w:val="99"/>
    <w:rsid w:val="00CB22F6"/>
    <w:pPr>
      <w:spacing w:after="120" w:line="360" w:lineRule="auto"/>
      <w:ind w:firstLine="902"/>
      <w:jc w:val="both"/>
    </w:pPr>
    <w:rPr>
      <w:rFonts w:ascii="Times New Roman" w:eastAsia="Times New Roman" w:hAnsi="Times New Roman"/>
      <w:sz w:val="24"/>
      <w:szCs w:val="20"/>
      <w:lang w:val="en-US" w:eastAsia="ru-RU"/>
    </w:rPr>
  </w:style>
  <w:style w:type="character" w:customStyle="1" w:styleId="1590">
    <w:name w:val="Стиль По ширине Первая строка:  1.59 см Знак"/>
    <w:link w:val="159"/>
    <w:uiPriority w:val="99"/>
    <w:locked/>
    <w:rsid w:val="00CB22F6"/>
    <w:rPr>
      <w:rFonts w:ascii="Times New Roman" w:eastAsia="Times New Roman" w:hAnsi="Times New Roman" w:cs="Times New Roman"/>
      <w:sz w:val="24"/>
      <w:szCs w:val="20"/>
      <w:lang w:val="en-US" w:eastAsia="ru-RU"/>
    </w:rPr>
  </w:style>
  <w:style w:type="paragraph" w:customStyle="1" w:styleId="-34">
    <w:name w:val="Таблица-сетка 34"/>
    <w:basedOn w:val="16"/>
    <w:next w:val="a9"/>
    <w:uiPriority w:val="39"/>
    <w:qFormat/>
    <w:rsid w:val="00CB22F6"/>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10">
    <w:name w:val="Цветной список - Акцент 11"/>
    <w:basedOn w:val="a9"/>
    <w:qFormat/>
    <w:rsid w:val="00CB22F6"/>
    <w:pPr>
      <w:ind w:left="720"/>
      <w:contextualSpacing/>
    </w:pPr>
    <w:rPr>
      <w:rFonts w:eastAsia="Times New Roman"/>
      <w:lang w:eastAsia="ru-RU"/>
    </w:rPr>
  </w:style>
  <w:style w:type="character" w:customStyle="1" w:styleId="paragraph">
    <w:name w:val="paragraph Знак"/>
    <w:link w:val="affffffc"/>
    <w:locked/>
    <w:rsid w:val="00CB22F6"/>
  </w:style>
  <w:style w:type="paragraph" w:customStyle="1" w:styleId="affffffc">
    <w:name w:val="Параграф"/>
    <w:basedOn w:val="a9"/>
    <w:link w:val="paragraph"/>
    <w:qFormat/>
    <w:rsid w:val="00CB22F6"/>
    <w:pPr>
      <w:tabs>
        <w:tab w:val="left" w:pos="284"/>
      </w:tabs>
      <w:spacing w:before="120" w:after="0" w:line="240" w:lineRule="auto"/>
    </w:pPr>
    <w:rPr>
      <w:rFonts w:asciiTheme="minorHAnsi" w:eastAsiaTheme="minorHAnsi" w:hAnsiTheme="minorHAnsi" w:cstheme="minorBidi"/>
    </w:rPr>
  </w:style>
  <w:style w:type="paragraph" w:customStyle="1" w:styleId="3f9">
    <w:name w:val="3 уровень"/>
    <w:basedOn w:val="71"/>
    <w:link w:val="3fa"/>
    <w:qFormat/>
    <w:rsid w:val="00CB22F6"/>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locked/>
    <w:rsid w:val="00CB22F6"/>
    <w:rPr>
      <w:rFonts w:ascii="Times New Roman" w:eastAsia="Times New Roman" w:hAnsi="Times New Roman" w:cs="Times New Roman"/>
      <w:sz w:val="24"/>
      <w:szCs w:val="28"/>
    </w:rPr>
  </w:style>
  <w:style w:type="paragraph" w:customStyle="1" w:styleId="223">
    <w:name w:val="223 Положение"/>
    <w:basedOn w:val="ad"/>
    <w:qFormat/>
    <w:rsid w:val="00CB22F6"/>
    <w:pPr>
      <w:numPr>
        <w:ilvl w:val="1"/>
        <w:numId w:val="16"/>
      </w:numPr>
      <w:spacing w:after="240"/>
      <w:ind w:left="641"/>
      <w:jc w:val="center"/>
      <w:outlineLvl w:val="0"/>
    </w:pPr>
    <w:rPr>
      <w:rFonts w:ascii="Times New Roman" w:eastAsia="Times New Roman" w:hAnsi="Times New Roman"/>
      <w:sz w:val="28"/>
      <w:szCs w:val="28"/>
    </w:rPr>
  </w:style>
  <w:style w:type="paragraph" w:customStyle="1" w:styleId="1113">
    <w:name w:val="Стиль111"/>
    <w:basedOn w:val="ad"/>
    <w:link w:val="1114"/>
    <w:qFormat/>
    <w:rsid w:val="00CB22F6"/>
    <w:pPr>
      <w:ind w:firstLine="709"/>
      <w:jc w:val="both"/>
    </w:pPr>
    <w:rPr>
      <w:rFonts w:ascii="Times New Roman" w:eastAsia="Times New Roman" w:hAnsi="Times New Roman"/>
      <w:color w:val="000000"/>
      <w:sz w:val="28"/>
      <w:szCs w:val="28"/>
      <w:u w:val="single"/>
    </w:rPr>
  </w:style>
  <w:style w:type="table" w:customStyle="1" w:styleId="313">
    <w:name w:val="Сетка таблицы31"/>
    <w:uiPriority w:val="99"/>
    <w:locked/>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Веб-таблица 11"/>
    <w:rsid w:val="00CB22F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10">
    <w:name w:val="Сетка таблицы211"/>
    <w:uiPriority w:val="99"/>
    <w:rsid w:val="00CB2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4f">
    <w:name w:val="Сетка таблицы4"/>
    <w:uiPriority w:val="99"/>
    <w:locked/>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uiPriority w:val="99"/>
    <w:rsid w:val="00CB22F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rsid w:val="00CB22F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4">
    <w:name w:val="Сетка таблицы22"/>
    <w:uiPriority w:val="59"/>
    <w:rsid w:val="00CB2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paragraph" w:customStyle="1" w:styleId="14">
    <w:name w:val="Нум1"/>
    <w:basedOn w:val="a9"/>
    <w:link w:val="1fff2"/>
    <w:qFormat/>
    <w:rsid w:val="00CB22F6"/>
    <w:pPr>
      <w:keepNext/>
      <w:keepLines/>
      <w:widowControl w:val="0"/>
      <w:numPr>
        <w:numId w:val="17"/>
      </w:numPr>
      <w:suppressLineNumbers/>
      <w:suppressAutoHyphens/>
      <w:spacing w:before="240" w:after="120" w:line="240" w:lineRule="auto"/>
      <w:jc w:val="center"/>
    </w:pPr>
    <w:rPr>
      <w:rFonts w:ascii="Times New Roman" w:eastAsia="Times New Roman" w:hAnsi="Times New Roman"/>
      <w:sz w:val="28"/>
      <w:szCs w:val="24"/>
      <w:lang w:eastAsia="ru-RU"/>
    </w:rPr>
  </w:style>
  <w:style w:type="character" w:customStyle="1" w:styleId="1fff2">
    <w:name w:val="Нум1 Знак"/>
    <w:link w:val="14"/>
    <w:locked/>
    <w:rsid w:val="00CB22F6"/>
    <w:rPr>
      <w:rFonts w:ascii="Times New Roman" w:eastAsia="Times New Roman" w:hAnsi="Times New Roman" w:cs="Times New Roman"/>
      <w:sz w:val="28"/>
      <w:szCs w:val="24"/>
      <w:lang w:eastAsia="ru-RU"/>
    </w:rPr>
  </w:style>
  <w:style w:type="paragraph" w:customStyle="1" w:styleId="20">
    <w:name w:val="Нум2"/>
    <w:basedOn w:val="a9"/>
    <w:link w:val="2ff4"/>
    <w:qFormat/>
    <w:rsid w:val="00CB22F6"/>
    <w:pPr>
      <w:widowControl w:val="0"/>
      <w:numPr>
        <w:ilvl w:val="1"/>
        <w:numId w:val="17"/>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ff4">
    <w:name w:val="Нум2 Знак"/>
    <w:link w:val="20"/>
    <w:locked/>
    <w:rsid w:val="00CB22F6"/>
    <w:rPr>
      <w:rFonts w:ascii="Times New Roman" w:eastAsia="Times New Roman" w:hAnsi="Times New Roman" w:cs="Times New Roman"/>
      <w:sz w:val="28"/>
      <w:szCs w:val="20"/>
      <w:lang w:eastAsia="ru-RU"/>
    </w:rPr>
  </w:style>
  <w:style w:type="paragraph" w:customStyle="1" w:styleId="3">
    <w:name w:val="Нум3"/>
    <w:basedOn w:val="a9"/>
    <w:link w:val="3fb"/>
    <w:qFormat/>
    <w:rsid w:val="00CB22F6"/>
    <w:pPr>
      <w:widowControl w:val="0"/>
      <w:numPr>
        <w:ilvl w:val="2"/>
        <w:numId w:val="17"/>
      </w:numPr>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fb">
    <w:name w:val="Нум3 Знак"/>
    <w:link w:val="3"/>
    <w:locked/>
    <w:rsid w:val="00CB22F6"/>
    <w:rPr>
      <w:rFonts w:ascii="Times New Roman" w:eastAsia="Times New Roman" w:hAnsi="Times New Roman" w:cs="Times New Roman"/>
      <w:sz w:val="28"/>
      <w:szCs w:val="20"/>
      <w:lang w:eastAsia="ru-RU"/>
    </w:rPr>
  </w:style>
  <w:style w:type="table" w:customStyle="1" w:styleId="514">
    <w:name w:val="Стиль таблицы51"/>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5c">
    <w:name w:val="Сетка таблицы5"/>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c">
    <w:name w:val="Знак3"/>
    <w:basedOn w:val="a9"/>
    <w:uiPriority w:val="99"/>
    <w:rsid w:val="00CB22F6"/>
    <w:pPr>
      <w:spacing w:after="160" w:line="240" w:lineRule="exact"/>
      <w:jc w:val="both"/>
    </w:pPr>
    <w:rPr>
      <w:rFonts w:ascii="Times New Roman" w:eastAsia="Times New Roman" w:hAnsi="Times New Roman"/>
      <w:sz w:val="24"/>
      <w:szCs w:val="24"/>
      <w:lang w:val="en-US"/>
    </w:rPr>
  </w:style>
  <w:style w:type="paragraph" w:customStyle="1" w:styleId="affffffd">
    <w:name w:val="Подпункт"/>
    <w:basedOn w:val="a9"/>
    <w:uiPriority w:val="99"/>
    <w:rsid w:val="00CB22F6"/>
    <w:pPr>
      <w:tabs>
        <w:tab w:val="num" w:pos="720"/>
        <w:tab w:val="num" w:pos="2025"/>
      </w:tabs>
      <w:spacing w:after="0" w:line="240" w:lineRule="auto"/>
      <w:ind w:left="360"/>
      <w:jc w:val="both"/>
    </w:pPr>
    <w:rPr>
      <w:rFonts w:ascii="Times New Roman" w:eastAsia="Times New Roman" w:hAnsi="Times New Roman"/>
      <w:sz w:val="24"/>
      <w:szCs w:val="24"/>
      <w:lang w:eastAsia="ru-RU"/>
    </w:rPr>
  </w:style>
  <w:style w:type="paragraph" w:customStyle="1" w:styleId="affffffe">
    <w:name w:val="Подподпункт"/>
    <w:basedOn w:val="a9"/>
    <w:uiPriority w:val="99"/>
    <w:rsid w:val="00CB22F6"/>
    <w:pPr>
      <w:tabs>
        <w:tab w:val="num" w:pos="1080"/>
        <w:tab w:val="num" w:pos="5585"/>
      </w:tabs>
      <w:spacing w:after="0" w:line="240" w:lineRule="auto"/>
      <w:ind w:left="360"/>
      <w:jc w:val="both"/>
    </w:pPr>
    <w:rPr>
      <w:rFonts w:ascii="Times New Roman" w:eastAsia="Times New Roman" w:hAnsi="Times New Roman"/>
      <w:sz w:val="24"/>
      <w:szCs w:val="24"/>
      <w:lang w:eastAsia="ru-RU"/>
    </w:rPr>
  </w:style>
  <w:style w:type="paragraph" w:customStyle="1" w:styleId="2ff5">
    <w:name w:val="заголовок 2"/>
    <w:basedOn w:val="a9"/>
    <w:next w:val="a9"/>
    <w:uiPriority w:val="99"/>
    <w:rsid w:val="00CB22F6"/>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1fff3">
    <w:name w:val="заголовок 1"/>
    <w:basedOn w:val="a9"/>
    <w:next w:val="a9"/>
    <w:uiPriority w:val="99"/>
    <w:rsid w:val="00CB22F6"/>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1fff4">
    <w:name w:val="Основной текст с отступом1"/>
    <w:basedOn w:val="a9"/>
    <w:link w:val="BodyTextIndent"/>
    <w:rsid w:val="00CB22F6"/>
    <w:pPr>
      <w:spacing w:after="0" w:line="240" w:lineRule="auto"/>
      <w:ind w:firstLine="720"/>
      <w:jc w:val="both"/>
    </w:pPr>
    <w:rPr>
      <w:rFonts w:ascii="Times New Roman" w:eastAsia="Times New Roman" w:hAnsi="Times New Roman"/>
      <w:b/>
      <w:bCs/>
      <w:sz w:val="24"/>
      <w:szCs w:val="24"/>
      <w:lang w:eastAsia="ru-RU"/>
    </w:rPr>
  </w:style>
  <w:style w:type="paragraph" w:customStyle="1" w:styleId="bodytextindent0">
    <w:name w:val="bodytextindent"/>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
    <w:name w:val="???????"/>
    <w:uiPriority w:val="99"/>
    <w:rsid w:val="00CB22F6"/>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6">
    <w:name w:val="???????? ????? 2"/>
    <w:basedOn w:val="afffffff"/>
    <w:uiPriority w:val="99"/>
    <w:rsid w:val="00CB22F6"/>
    <w:pPr>
      <w:ind w:firstLine="0"/>
    </w:pPr>
  </w:style>
  <w:style w:type="paragraph" w:customStyle="1" w:styleId="afffffff0">
    <w:name w:val="Обычный + По ширине"/>
    <w:basedOn w:val="a9"/>
    <w:uiPriority w:val="99"/>
    <w:rsid w:val="00CB22F6"/>
    <w:pPr>
      <w:spacing w:after="0" w:line="240" w:lineRule="auto"/>
      <w:jc w:val="both"/>
    </w:pPr>
    <w:rPr>
      <w:rFonts w:ascii="Times New Roman" w:eastAsia="Times New Roman" w:hAnsi="Times New Roman"/>
      <w:sz w:val="24"/>
      <w:szCs w:val="24"/>
      <w:lang w:eastAsia="ru-RU"/>
    </w:rPr>
  </w:style>
  <w:style w:type="paragraph" w:customStyle="1" w:styleId="3fd">
    <w:name w:val="Знак Знак3 Знак"/>
    <w:basedOn w:val="a9"/>
    <w:rsid w:val="00CB22F6"/>
    <w:pPr>
      <w:spacing w:after="160" w:line="240" w:lineRule="exact"/>
    </w:pPr>
    <w:rPr>
      <w:rFonts w:ascii="Verdana" w:eastAsia="Times New Roman" w:hAnsi="Verdana" w:cs="Verdana"/>
      <w:sz w:val="24"/>
      <w:szCs w:val="24"/>
      <w:lang w:val="en-US"/>
    </w:rPr>
  </w:style>
  <w:style w:type="character" w:customStyle="1" w:styleId="afffffff1">
    <w:name w:val="бпОсновной текст Знак"/>
    <w:aliases w:val="body text Знак Знак"/>
    <w:uiPriority w:val="99"/>
    <w:locked/>
    <w:rsid w:val="00CB22F6"/>
    <w:rPr>
      <w:sz w:val="28"/>
      <w:lang w:val="ru-RU" w:eastAsia="ru-RU"/>
    </w:rPr>
  </w:style>
  <w:style w:type="character" w:customStyle="1" w:styleId="2Char">
    <w:name w:val="Основной текст Знак2 Char"/>
    <w:aliases w:val="Основной текст Знак Знак Знак Char12,Основной текст Знак2 Знак1 Знак Знак Char12,bt Знак1 Знак1 Знак Знак Char12,bt Знак Знак1 Знак1 Знак Знак Char12,Основной текст Знак2 Знак Знак Знак Знак Char,Основной текст Знак Char"/>
    <w:uiPriority w:val="99"/>
    <w:semiHidden/>
    <w:locked/>
    <w:rsid w:val="00CB22F6"/>
    <w:rPr>
      <w:lang w:val="en-US" w:eastAsia="ru-RU"/>
    </w:rPr>
  </w:style>
  <w:style w:type="paragraph" w:customStyle="1" w:styleId="afffffff2">
    <w:name w:val="???????? ????? ? ????????"/>
    <w:basedOn w:val="afffffff"/>
    <w:rsid w:val="00CB22F6"/>
    <w:rPr>
      <w:sz w:val="22"/>
    </w:rPr>
  </w:style>
  <w:style w:type="character" w:customStyle="1" w:styleId="fontstyle18">
    <w:name w:val="fontstyle18"/>
    <w:rsid w:val="00CB22F6"/>
    <w:rPr>
      <w:rFonts w:ascii="Times New Roman" w:hAnsi="Times New Roman"/>
    </w:rPr>
  </w:style>
  <w:style w:type="paragraph" w:customStyle="1" w:styleId="consnormal1">
    <w:name w:val="consnormal"/>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character" w:styleId="afffffff3">
    <w:name w:val="Emphasis"/>
    <w:basedOn w:val="aa"/>
    <w:qFormat/>
    <w:rsid w:val="00CB22F6"/>
    <w:rPr>
      <w:rFonts w:cs="Times New Roman"/>
      <w:i/>
    </w:rPr>
  </w:style>
  <w:style w:type="paragraph" w:customStyle="1" w:styleId="Text05">
    <w:name w:val="Text0.5"/>
    <w:basedOn w:val="a9"/>
    <w:rsid w:val="00CB22F6"/>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lang w:eastAsia="ru-RU"/>
    </w:rPr>
  </w:style>
  <w:style w:type="paragraph" w:customStyle="1" w:styleId="BodyTextIndent32">
    <w:name w:val="Body Text Indent 32"/>
    <w:basedOn w:val="a9"/>
    <w:rsid w:val="00CB22F6"/>
    <w:pPr>
      <w:widowControl w:val="0"/>
      <w:autoSpaceDE w:val="0"/>
      <w:autoSpaceDN w:val="0"/>
      <w:spacing w:after="0" w:line="240" w:lineRule="auto"/>
      <w:ind w:firstLine="720"/>
      <w:jc w:val="both"/>
    </w:pPr>
    <w:rPr>
      <w:rFonts w:ascii="Kudriashov" w:eastAsia="Times New Roman" w:hAnsi="Kudriashov"/>
      <w:lang w:eastAsia="ru-RU"/>
    </w:rPr>
  </w:style>
  <w:style w:type="paragraph" w:customStyle="1" w:styleId="afffffff4">
    <w:name w:val="Разновидность документа"/>
    <w:basedOn w:val="a9"/>
    <w:rsid w:val="00CB22F6"/>
    <w:pPr>
      <w:widowControl w:val="0"/>
      <w:spacing w:after="40" w:line="240" w:lineRule="auto"/>
      <w:jc w:val="center"/>
    </w:pPr>
    <w:rPr>
      <w:rFonts w:ascii="Arial" w:eastAsia="Times New Roman" w:hAnsi="Arial"/>
      <w:b/>
      <w:sz w:val="24"/>
      <w:szCs w:val="20"/>
    </w:rPr>
  </w:style>
  <w:style w:type="paragraph" w:customStyle="1" w:styleId="afffffff5">
    <w:name w:val="Текстовый"/>
    <w:rsid w:val="00CB22F6"/>
    <w:pPr>
      <w:widowControl w:val="0"/>
      <w:spacing w:after="0" w:line="240" w:lineRule="auto"/>
      <w:jc w:val="both"/>
    </w:pPr>
    <w:rPr>
      <w:rFonts w:ascii="Arial" w:eastAsia="Times New Roman" w:hAnsi="Arial" w:cs="Times New Roman"/>
      <w:sz w:val="20"/>
      <w:szCs w:val="20"/>
    </w:rPr>
  </w:style>
  <w:style w:type="table" w:styleId="2ff7">
    <w:name w:val="Table Grid 2"/>
    <w:basedOn w:val="ab"/>
    <w:rsid w:val="00CB22F6"/>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Iniiaiieoaeno">
    <w:name w:val="Iniiaiie oaeno"/>
    <w:basedOn w:val="a9"/>
    <w:rsid w:val="00CB22F6"/>
    <w:pPr>
      <w:suppressAutoHyphens/>
      <w:autoSpaceDE w:val="0"/>
      <w:autoSpaceDN w:val="0"/>
      <w:spacing w:after="0" w:line="240" w:lineRule="auto"/>
      <w:jc w:val="center"/>
    </w:pPr>
    <w:rPr>
      <w:rFonts w:ascii="Arial" w:eastAsia="Times New Roman" w:hAnsi="Arial" w:cs="Arial"/>
      <w:sz w:val="24"/>
      <w:szCs w:val="24"/>
      <w:lang w:eastAsia="ru-RU"/>
    </w:rPr>
  </w:style>
  <w:style w:type="character" w:styleId="afffffff6">
    <w:name w:val="Placeholder Text"/>
    <w:basedOn w:val="aa"/>
    <w:uiPriority w:val="99"/>
    <w:semiHidden/>
    <w:rsid w:val="00CB22F6"/>
    <w:rPr>
      <w:color w:val="808080"/>
    </w:rPr>
  </w:style>
  <w:style w:type="paragraph" w:customStyle="1" w:styleId="-20">
    <w:name w:val="Пункт-2"/>
    <w:basedOn w:val="affffff2"/>
    <w:uiPriority w:val="99"/>
    <w:rsid w:val="00CB22F6"/>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1">
    <w:name w:val="Сетка таблицы13"/>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Комментарий"/>
    <w:basedOn w:val="a9"/>
    <w:next w:val="a9"/>
    <w:uiPriority w:val="99"/>
    <w:rsid w:val="00CB22F6"/>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afffffff8">
    <w:name w:val="Символ сноски"/>
    <w:uiPriority w:val="99"/>
    <w:rsid w:val="00CB22F6"/>
    <w:rPr>
      <w:vertAlign w:val="superscript"/>
    </w:rPr>
  </w:style>
  <w:style w:type="paragraph" w:customStyle="1" w:styleId="2ff8">
    <w:name w:val="Обычный2"/>
    <w:uiPriority w:val="99"/>
    <w:rsid w:val="00CB22F6"/>
    <w:pPr>
      <w:widowControl w:val="0"/>
      <w:spacing w:after="0" w:line="240" w:lineRule="auto"/>
    </w:pPr>
    <w:rPr>
      <w:rFonts w:ascii="Courier New" w:eastAsia="Times New Roman" w:hAnsi="Courier New" w:cs="Times New Roman"/>
      <w:sz w:val="20"/>
      <w:szCs w:val="20"/>
      <w:lang w:eastAsia="ru-RU"/>
    </w:rPr>
  </w:style>
  <w:style w:type="table" w:styleId="afffffff9">
    <w:name w:val="Table Elegant"/>
    <w:basedOn w:val="ab"/>
    <w:rsid w:val="00CB22F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40">
    <w:name w:val="Знак Знак3 Знак4"/>
    <w:basedOn w:val="a9"/>
    <w:rsid w:val="00CB22F6"/>
    <w:pPr>
      <w:spacing w:after="160" w:line="240" w:lineRule="exact"/>
    </w:pPr>
    <w:rPr>
      <w:rFonts w:ascii="Verdana" w:eastAsia="Times New Roman" w:hAnsi="Verdana" w:cs="Verdana"/>
      <w:sz w:val="24"/>
      <w:szCs w:val="24"/>
      <w:lang w:val="en-US"/>
    </w:rPr>
  </w:style>
  <w:style w:type="paragraph" w:customStyle="1" w:styleId="2ff9">
    <w:name w:val="Основной текст с отступом2"/>
    <w:basedOn w:val="a9"/>
    <w:uiPriority w:val="99"/>
    <w:rsid w:val="00CB22F6"/>
    <w:pPr>
      <w:spacing w:after="0" w:line="240" w:lineRule="auto"/>
      <w:ind w:firstLine="720"/>
      <w:jc w:val="both"/>
    </w:pPr>
    <w:rPr>
      <w:rFonts w:ascii="Times New Roman" w:eastAsia="Times New Roman" w:hAnsi="Times New Roman"/>
      <w:b/>
      <w:bCs/>
      <w:sz w:val="24"/>
      <w:szCs w:val="24"/>
      <w:lang w:eastAsia="ru-RU"/>
    </w:rPr>
  </w:style>
  <w:style w:type="table" w:customStyle="1" w:styleId="230">
    <w:name w:val="Сетка таблицы2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xspmiddle">
    <w:name w:val="acxspmiddle"/>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xsplast">
    <w:name w:val="acxsplast"/>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f">
    <w:name w:val="Знак Знак11"/>
    <w:rsid w:val="00CB22F6"/>
    <w:rPr>
      <w:sz w:val="28"/>
      <w:lang w:val="ru-RU" w:eastAsia="ru-RU"/>
    </w:rPr>
  </w:style>
  <w:style w:type="character" w:customStyle="1" w:styleId="203">
    <w:name w:val="Знак Знак20"/>
    <w:rsid w:val="00CB22F6"/>
    <w:rPr>
      <w:sz w:val="24"/>
      <w:u w:val="single"/>
      <w:lang w:val="ru-RU" w:eastAsia="ru-RU"/>
    </w:rPr>
  </w:style>
  <w:style w:type="paragraph" w:customStyle="1" w:styleId="141">
    <w:name w:val="Знак Знак14 Знак"/>
    <w:basedOn w:val="a9"/>
    <w:rsid w:val="00CB22F6"/>
    <w:pPr>
      <w:spacing w:after="160" w:line="240" w:lineRule="exact"/>
    </w:pPr>
    <w:rPr>
      <w:rFonts w:ascii="Verdana" w:eastAsia="Times New Roman" w:hAnsi="Verdana" w:cs="Verdana"/>
      <w:sz w:val="24"/>
      <w:szCs w:val="24"/>
      <w:lang w:val="en-US"/>
    </w:rPr>
  </w:style>
  <w:style w:type="paragraph" w:customStyle="1" w:styleId="xl37">
    <w:name w:val="xl37"/>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
    <w:name w:val="xl38"/>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9">
    <w:name w:val="xl39"/>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0">
    <w:name w:val="xl40"/>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1">
    <w:name w:val="xl41"/>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2">
    <w:name w:val="xl42"/>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3">
    <w:name w:val="xl43"/>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4"/>
      <w:szCs w:val="24"/>
      <w:lang w:eastAsia="ru-RU"/>
    </w:rPr>
  </w:style>
  <w:style w:type="paragraph" w:customStyle="1" w:styleId="xl44">
    <w:name w:val="xl44"/>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5">
    <w:name w:val="xl45"/>
    <w:basedOn w:val="a9"/>
    <w:uiPriority w:val="99"/>
    <w:rsid w:val="00CB22F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Text0">
    <w:name w:val="Text"/>
    <w:basedOn w:val="a9"/>
    <w:uiPriority w:val="99"/>
    <w:rsid w:val="00CB22F6"/>
    <w:pPr>
      <w:spacing w:after="240" w:line="240" w:lineRule="auto"/>
    </w:pPr>
    <w:rPr>
      <w:rFonts w:ascii="Times New Roman" w:eastAsia="Times New Roman" w:hAnsi="Times New Roman"/>
      <w:sz w:val="24"/>
      <w:szCs w:val="24"/>
      <w:lang w:val="en-US"/>
    </w:rPr>
  </w:style>
  <w:style w:type="character" w:customStyle="1" w:styleId="FootnoteTextChar2">
    <w:name w:val="Footnote Text Char2"/>
    <w:uiPriority w:val="99"/>
    <w:semiHidden/>
    <w:locked/>
    <w:rsid w:val="00CB22F6"/>
  </w:style>
  <w:style w:type="table" w:customStyle="1" w:styleId="1211">
    <w:name w:val="Сетка таблицы1211"/>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e">
    <w:name w:val="Обычный3"/>
    <w:uiPriority w:val="99"/>
    <w:rsid w:val="00CB22F6"/>
    <w:pPr>
      <w:widowControl w:val="0"/>
      <w:spacing w:after="0" w:line="240" w:lineRule="auto"/>
    </w:pPr>
    <w:rPr>
      <w:rFonts w:ascii="Courier New" w:eastAsia="Times New Roman" w:hAnsi="Courier New" w:cs="Times New Roman"/>
      <w:sz w:val="20"/>
      <w:szCs w:val="20"/>
      <w:lang w:eastAsia="ru-RU"/>
    </w:rPr>
  </w:style>
  <w:style w:type="table" w:customStyle="1" w:styleId="1fff5">
    <w:name w:val="Изысканная таблица1"/>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32">
    <w:name w:val="Знак Знак3 Знак3"/>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3ff">
    <w:name w:val="Основной текст с отступом3"/>
    <w:basedOn w:val="a9"/>
    <w:uiPriority w:val="99"/>
    <w:rsid w:val="00CB22F6"/>
    <w:pPr>
      <w:spacing w:after="0" w:line="240" w:lineRule="auto"/>
      <w:ind w:firstLine="720"/>
      <w:jc w:val="both"/>
    </w:pPr>
    <w:rPr>
      <w:rFonts w:ascii="Times New Roman" w:eastAsia="Times New Roman" w:hAnsi="Times New Roman"/>
      <w:b/>
      <w:bCs/>
      <w:sz w:val="24"/>
      <w:szCs w:val="24"/>
      <w:lang w:eastAsia="ru-RU"/>
    </w:rPr>
  </w:style>
  <w:style w:type="table" w:customStyle="1" w:styleId="1310">
    <w:name w:val="Сетка таблицы13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0">
    <w:name w:val="Знак Знак112"/>
    <w:uiPriority w:val="99"/>
    <w:rsid w:val="00CB22F6"/>
    <w:rPr>
      <w:sz w:val="28"/>
      <w:lang w:val="ru-RU" w:eastAsia="ru-RU"/>
    </w:rPr>
  </w:style>
  <w:style w:type="paragraph" w:customStyle="1" w:styleId="5d">
    <w:name w:val="Знак5"/>
    <w:basedOn w:val="a9"/>
    <w:uiPriority w:val="99"/>
    <w:rsid w:val="00CB22F6"/>
    <w:pPr>
      <w:spacing w:after="160" w:line="240" w:lineRule="exact"/>
      <w:jc w:val="both"/>
    </w:pPr>
    <w:rPr>
      <w:rFonts w:ascii="Times New Roman" w:eastAsia="Times New Roman" w:hAnsi="Times New Roman"/>
      <w:sz w:val="24"/>
      <w:szCs w:val="24"/>
      <w:lang w:val="en-US"/>
    </w:rPr>
  </w:style>
  <w:style w:type="character" w:customStyle="1" w:styleId="2020">
    <w:name w:val="Знак Знак202"/>
    <w:uiPriority w:val="99"/>
    <w:rsid w:val="00CB22F6"/>
    <w:rPr>
      <w:sz w:val="24"/>
      <w:u w:val="single"/>
      <w:lang w:val="ru-RU" w:eastAsia="ru-RU"/>
    </w:rPr>
  </w:style>
  <w:style w:type="paragraph" w:customStyle="1" w:styleId="142">
    <w:name w:val="Знак Знак14 Знак2"/>
    <w:basedOn w:val="a9"/>
    <w:uiPriority w:val="99"/>
    <w:rsid w:val="00CB22F6"/>
    <w:pPr>
      <w:spacing w:after="160" w:line="240" w:lineRule="exact"/>
    </w:pPr>
    <w:rPr>
      <w:rFonts w:ascii="Verdana" w:eastAsia="Times New Roman" w:hAnsi="Verdana" w:cs="Verdana"/>
      <w:sz w:val="24"/>
      <w:szCs w:val="24"/>
      <w:lang w:val="en-US"/>
    </w:rPr>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CB22F6"/>
    <w:rPr>
      <w:sz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CB22F6"/>
    <w:rPr>
      <w:sz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CB22F6"/>
    <w:rPr>
      <w:sz w:val="20"/>
    </w:rPr>
  </w:style>
  <w:style w:type="character" w:customStyle="1" w:styleId="3ff0">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CB22F6"/>
    <w:rPr>
      <w:sz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CB22F6"/>
    <w:rPr>
      <w:sz w:val="24"/>
      <w:lang w:val="ru-RU" w:eastAsia="ru-RU"/>
    </w:rPr>
  </w:style>
  <w:style w:type="paragraph" w:customStyle="1" w:styleId="afffffffa">
    <w:name w:val="стиль с нумерацией"/>
    <w:basedOn w:val="a9"/>
    <w:next w:val="affff8"/>
    <w:uiPriority w:val="99"/>
    <w:rsid w:val="00CB22F6"/>
    <w:pPr>
      <w:widowControl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a3">
    <w:name w:val="Обычный + по ширине"/>
    <w:aliases w:val="Первая строка:  0,95 см"/>
    <w:basedOn w:val="a9"/>
    <w:uiPriority w:val="99"/>
    <w:rsid w:val="00CB22F6"/>
    <w:pPr>
      <w:widowControl w:val="0"/>
      <w:numPr>
        <w:numId w:val="18"/>
      </w:numPr>
      <w:shd w:val="clear" w:color="auto" w:fill="FFFFFF"/>
      <w:tabs>
        <w:tab w:val="left" w:pos="936"/>
      </w:tabs>
      <w:autoSpaceDE w:val="0"/>
      <w:autoSpaceDN w:val="0"/>
      <w:adjustRightInd w:val="0"/>
      <w:spacing w:after="0" w:line="250" w:lineRule="exact"/>
      <w:ind w:firstLine="466"/>
      <w:jc w:val="both"/>
    </w:pPr>
    <w:rPr>
      <w:rFonts w:ascii="Times New Roman" w:eastAsia="Times New Roman" w:hAnsi="Times New Roman"/>
      <w:sz w:val="24"/>
      <w:szCs w:val="24"/>
      <w:lang w:eastAsia="ru-RU"/>
    </w:rPr>
  </w:style>
  <w:style w:type="character" w:customStyle="1" w:styleId="1fff6">
    <w:name w:val="Знак Знак Знак Знак1"/>
    <w:uiPriority w:val="99"/>
    <w:rsid w:val="00CB22F6"/>
    <w:rPr>
      <w:sz w:val="24"/>
    </w:rPr>
  </w:style>
  <w:style w:type="character" w:customStyle="1" w:styleId="afffffffb">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CB22F6"/>
    <w:rPr>
      <w:sz w:val="24"/>
      <w:lang w:val="ru-RU" w:eastAsia="ru-RU"/>
    </w:rPr>
  </w:style>
  <w:style w:type="character" w:customStyle="1" w:styleId="bt1">
    <w:name w:val="bt Знак Знак1 Знак Знак Знак Знак"/>
    <w:aliases w:val="Основной текст Знак Знак1"/>
    <w:uiPriority w:val="99"/>
    <w:locked/>
    <w:rsid w:val="00CB22F6"/>
    <w:rPr>
      <w:sz w:val="24"/>
      <w:lang w:val="ru-RU" w:eastAsia="ru-RU"/>
    </w:rPr>
  </w:style>
  <w:style w:type="character" w:customStyle="1" w:styleId="BodyTextIndentChar3">
    <w:name w:val="Body Text Indent Char3"/>
    <w:aliases w:val="Знак1 Знак Char2"/>
    <w:uiPriority w:val="99"/>
    <w:semiHidden/>
    <w:locked/>
    <w:rsid w:val="00CB22F6"/>
    <w:rPr>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CB22F6"/>
    <w:rPr>
      <w:sz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CB22F6"/>
    <w:rPr>
      <w:sz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CB22F6"/>
    <w:rPr>
      <w:sz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CB22F6"/>
    <w:rPr>
      <w:sz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CB22F6"/>
    <w:rPr>
      <w:sz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CB22F6"/>
    <w:rPr>
      <w:sz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CB22F6"/>
    <w:rPr>
      <w:sz w:val="20"/>
    </w:rPr>
  </w:style>
  <w:style w:type="character" w:customStyle="1" w:styleId="BalloonTextChar2">
    <w:name w:val="Balloon Text Char2"/>
    <w:uiPriority w:val="99"/>
    <w:semiHidden/>
    <w:locked/>
    <w:rsid w:val="00CB22F6"/>
    <w:rPr>
      <w:sz w:val="2"/>
    </w:rPr>
  </w:style>
  <w:style w:type="character" w:customStyle="1" w:styleId="moz-txt-citetags">
    <w:name w:val="moz-txt-citetags"/>
    <w:uiPriority w:val="99"/>
    <w:rsid w:val="00CB22F6"/>
  </w:style>
  <w:style w:type="table" w:customStyle="1" w:styleId="2ffb">
    <w:name w:val="Изысканная таблица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22">
    <w:name w:val="Знак Знак3 Знак2"/>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4f0">
    <w:name w:val="Знак4"/>
    <w:basedOn w:val="a9"/>
    <w:uiPriority w:val="99"/>
    <w:rsid w:val="00CB22F6"/>
    <w:pPr>
      <w:shd w:val="clear" w:color="auto" w:fill="FFFFFF"/>
      <w:tabs>
        <w:tab w:val="decimal" w:pos="1080"/>
      </w:tabs>
      <w:spacing w:after="160" w:line="240" w:lineRule="exact"/>
    </w:pPr>
    <w:rPr>
      <w:rFonts w:ascii="Verdana" w:eastAsia="Times New Roman" w:hAnsi="Verdana" w:cs="Verdana"/>
      <w:lang w:val="en-US"/>
    </w:rPr>
  </w:style>
  <w:style w:type="table" w:customStyle="1" w:styleId="11f0">
    <w:name w:val="Изысканная таблица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4">
    <w:name w:val="Знак Знак3 Знак1"/>
    <w:basedOn w:val="a9"/>
    <w:uiPriority w:val="99"/>
    <w:rsid w:val="00CB22F6"/>
    <w:pPr>
      <w:spacing w:after="160" w:line="240" w:lineRule="exact"/>
    </w:pPr>
    <w:rPr>
      <w:rFonts w:ascii="Verdana" w:eastAsia="Times New Roman" w:hAnsi="Verdana" w:cs="Verdana"/>
      <w:sz w:val="24"/>
      <w:szCs w:val="24"/>
      <w:lang w:val="en-US"/>
    </w:rPr>
  </w:style>
  <w:style w:type="character" w:customStyle="1" w:styleId="1115">
    <w:name w:val="Знак Знак111"/>
    <w:uiPriority w:val="99"/>
    <w:rsid w:val="00CB22F6"/>
    <w:rPr>
      <w:sz w:val="28"/>
      <w:lang w:val="ru-RU" w:eastAsia="ru-RU"/>
    </w:rPr>
  </w:style>
  <w:style w:type="character" w:customStyle="1" w:styleId="2010">
    <w:name w:val="Знак Знак201"/>
    <w:uiPriority w:val="99"/>
    <w:rsid w:val="00CB22F6"/>
    <w:rPr>
      <w:sz w:val="24"/>
      <w:u w:val="single"/>
      <w:lang w:val="ru-RU" w:eastAsia="ru-RU"/>
    </w:rPr>
  </w:style>
  <w:style w:type="paragraph" w:customStyle="1" w:styleId="1410">
    <w:name w:val="Знак Знак14 Знак1"/>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1fff7">
    <w:name w:val="Знак1 Знак Знак Знак Знак Знак Знак Знак Знак Знак"/>
    <w:basedOn w:val="a9"/>
    <w:next w:val="21"/>
    <w:autoRedefine/>
    <w:rsid w:val="00CB22F6"/>
    <w:pPr>
      <w:spacing w:after="160" w:line="240" w:lineRule="exact"/>
    </w:pPr>
    <w:rPr>
      <w:rFonts w:ascii="Times New Roman" w:eastAsia="Times New Roman" w:hAnsi="Times New Roman"/>
      <w:sz w:val="24"/>
      <w:szCs w:val="20"/>
      <w:lang w:val="en-US"/>
    </w:rPr>
  </w:style>
  <w:style w:type="table" w:customStyle="1" w:styleId="522">
    <w:name w:val="Стиль таблицы52"/>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43">
    <w:name w:val="Сетка таблицы14"/>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Сетка таблицы 21"/>
    <w:rsid w:val="00CB22F6"/>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51">
    <w:name w:val="Сетка таблицы15"/>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1">
    <w:name w:val="Изысканная таблица3"/>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
    <w:name w:val="Сетка таблицы1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Изысканная таблица12"/>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2">
    <w:name w:val="Сетка таблицы13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тиль таблицы511"/>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1b">
    <w:name w:val="Изысканная таблица2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6">
    <w:name w:val="Изысканная таблица1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1">
    <w:name w:val="Стиль таблицы53"/>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60">
    <w:name w:val="Сетка таблицы16"/>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 22"/>
    <w:rsid w:val="00CB22F6"/>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70">
    <w:name w:val="Сетка таблицы17"/>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1">
    <w:name w:val="Изысканная таблица4"/>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0">
    <w:name w:val="Сетка таблицы1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Изысканная таблица13"/>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0">
    <w:name w:val="Сетка таблицы13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тиль таблицы512"/>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26">
    <w:name w:val="Изысканная таблица2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
    <w:name w:val="Изысканная таблица1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41">
    <w:name w:val="Стиль таблицы54"/>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80">
    <w:name w:val="Сетка таблицы18"/>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 23"/>
    <w:rsid w:val="00CB22F6"/>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90">
    <w:name w:val="Сетка таблицы19"/>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0">
    <w:name w:val="Сетка таблицы11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Изысканная таблица14"/>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4">
    <w:name w:val="Сетка таблицы13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тиль таблицы513"/>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32">
    <w:name w:val="Изысканная таблица2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
    <w:name w:val="Изысканная таблица1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fc">
    <w:name w:val="Заголовок 2_Приложения"/>
    <w:basedOn w:val="a9"/>
    <w:next w:val="a9"/>
    <w:rsid w:val="00CB22F6"/>
    <w:pPr>
      <w:spacing w:before="180" w:after="60" w:line="240" w:lineRule="auto"/>
      <w:ind w:firstLine="567"/>
      <w:jc w:val="both"/>
    </w:pPr>
    <w:rPr>
      <w:rFonts w:ascii="Times New Roman" w:eastAsia="Times New Roman" w:hAnsi="Times New Roman"/>
      <w:b/>
      <w:color w:val="000000"/>
      <w:sz w:val="28"/>
      <w:szCs w:val="24"/>
      <w:lang w:val="ru" w:eastAsia="ru-RU"/>
    </w:rPr>
  </w:style>
  <w:style w:type="paragraph" w:customStyle="1" w:styleId="3ff2">
    <w:name w:val="Заголовок 3_Приложения"/>
    <w:basedOn w:val="a9"/>
    <w:next w:val="a9"/>
    <w:rsid w:val="00CB22F6"/>
    <w:pPr>
      <w:spacing w:before="120" w:after="60" w:line="240" w:lineRule="auto"/>
      <w:ind w:firstLine="567"/>
      <w:jc w:val="both"/>
    </w:pPr>
    <w:rPr>
      <w:rFonts w:ascii="Times New Roman" w:eastAsia="Times New Roman" w:hAnsi="Times New Roman"/>
      <w:b/>
      <w:color w:val="000000"/>
      <w:sz w:val="26"/>
      <w:szCs w:val="24"/>
      <w:lang w:val="ru" w:eastAsia="ru-RU"/>
    </w:rPr>
  </w:style>
  <w:style w:type="paragraph" w:customStyle="1" w:styleId="4f2">
    <w:name w:val="Заголовок 4_Приложения"/>
    <w:basedOn w:val="a9"/>
    <w:next w:val="a9"/>
    <w:rsid w:val="00CB22F6"/>
    <w:pPr>
      <w:spacing w:before="120" w:after="120" w:line="240" w:lineRule="auto"/>
      <w:ind w:firstLine="567"/>
    </w:pPr>
    <w:rPr>
      <w:rFonts w:ascii="Times New Roman" w:eastAsia="Times New Roman" w:hAnsi="Times New Roman"/>
      <w:b/>
      <w:color w:val="000000"/>
      <w:sz w:val="24"/>
      <w:szCs w:val="24"/>
      <w:lang w:val="ru" w:eastAsia="ru-RU"/>
    </w:rPr>
  </w:style>
  <w:style w:type="paragraph" w:styleId="afffffffc">
    <w:name w:val="toa heading"/>
    <w:basedOn w:val="a9"/>
    <w:next w:val="a9"/>
    <w:semiHidden/>
    <w:rsid w:val="00CB22F6"/>
    <w:pPr>
      <w:spacing w:before="40" w:after="20" w:line="240" w:lineRule="auto"/>
      <w:jc w:val="center"/>
    </w:pPr>
    <w:rPr>
      <w:rFonts w:ascii="Times New Roman" w:eastAsia="Times New Roman" w:hAnsi="Times New Roman"/>
      <w:b/>
      <w:color w:val="000000"/>
      <w:sz w:val="24"/>
      <w:szCs w:val="20"/>
      <w:lang w:val="ru" w:eastAsia="ru-RU"/>
    </w:rPr>
  </w:style>
  <w:style w:type="paragraph" w:customStyle="1" w:styleId="xl121">
    <w:name w:val="xl121"/>
    <w:basedOn w:val="a9"/>
    <w:rsid w:val="00CB22F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2">
    <w:name w:val="xl122"/>
    <w:basedOn w:val="a9"/>
    <w:rsid w:val="00CB22F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3">
    <w:name w:val="xl123"/>
    <w:basedOn w:val="a9"/>
    <w:rsid w:val="00CB22F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4">
    <w:name w:val="xl124"/>
    <w:basedOn w:val="a9"/>
    <w:rsid w:val="00CB22F6"/>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25">
    <w:name w:val="xl125"/>
    <w:basedOn w:val="a9"/>
    <w:rsid w:val="00CB22F6"/>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6">
    <w:name w:val="xl126"/>
    <w:basedOn w:val="a9"/>
    <w:rsid w:val="00CB22F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27">
    <w:name w:val="xl127"/>
    <w:basedOn w:val="a9"/>
    <w:rsid w:val="00CB22F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28">
    <w:name w:val="xl128"/>
    <w:basedOn w:val="a9"/>
    <w:rsid w:val="00CB22F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29">
    <w:name w:val="xl129"/>
    <w:basedOn w:val="a9"/>
    <w:rsid w:val="00CB22F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0">
    <w:name w:val="xl130"/>
    <w:basedOn w:val="a9"/>
    <w:rsid w:val="00CB22F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1">
    <w:name w:val="xl131"/>
    <w:basedOn w:val="a9"/>
    <w:rsid w:val="00CB22F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2">
    <w:name w:val="xl132"/>
    <w:basedOn w:val="a9"/>
    <w:rsid w:val="00CB22F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3">
    <w:name w:val="xl133"/>
    <w:basedOn w:val="a9"/>
    <w:rsid w:val="00CB22F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4">
    <w:name w:val="xl134"/>
    <w:basedOn w:val="a9"/>
    <w:rsid w:val="00CB22F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5">
    <w:name w:val="xl135"/>
    <w:basedOn w:val="a9"/>
    <w:rsid w:val="00CB22F6"/>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6">
    <w:name w:val="xl136"/>
    <w:basedOn w:val="a9"/>
    <w:rsid w:val="00CB22F6"/>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7">
    <w:name w:val="xl137"/>
    <w:basedOn w:val="a9"/>
    <w:rsid w:val="00CB22F6"/>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8">
    <w:name w:val="xl138"/>
    <w:basedOn w:val="a9"/>
    <w:rsid w:val="00CB22F6"/>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9">
    <w:name w:val="xl139"/>
    <w:basedOn w:val="a9"/>
    <w:rsid w:val="00CB22F6"/>
    <w:pPr>
      <w:pBdr>
        <w:bottom w:val="single" w:sz="8"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40">
    <w:name w:val="xl140"/>
    <w:basedOn w:val="a9"/>
    <w:rsid w:val="00CB22F6"/>
    <w:pP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41">
    <w:name w:val="xl141"/>
    <w:basedOn w:val="a9"/>
    <w:rsid w:val="00CB22F6"/>
    <w:pPr>
      <w:spacing w:before="100" w:beforeAutospacing="1" w:after="100" w:afterAutospacing="1" w:line="240" w:lineRule="auto"/>
      <w:jc w:val="center"/>
      <w:textAlignment w:val="center"/>
    </w:pPr>
    <w:rPr>
      <w:rFonts w:ascii="Times New Roman" w:eastAsia="Times New Roman" w:hAnsi="Times New Roman"/>
      <w:color w:val="000000"/>
      <w:sz w:val="14"/>
      <w:szCs w:val="14"/>
      <w:lang w:eastAsia="ru-RU"/>
    </w:rPr>
  </w:style>
  <w:style w:type="paragraph" w:customStyle="1" w:styleId="xl142">
    <w:name w:val="xl142"/>
    <w:basedOn w:val="a9"/>
    <w:rsid w:val="00CB22F6"/>
    <w:pPr>
      <w:spacing w:before="100" w:beforeAutospacing="1" w:after="100" w:afterAutospacing="1" w:line="240" w:lineRule="auto"/>
      <w:textAlignment w:val="center"/>
    </w:pPr>
    <w:rPr>
      <w:rFonts w:ascii="Times New Roman" w:eastAsia="Times New Roman" w:hAnsi="Times New Roman"/>
      <w:color w:val="000000"/>
      <w:sz w:val="14"/>
      <w:szCs w:val="14"/>
      <w:lang w:eastAsia="ru-RU"/>
    </w:rPr>
  </w:style>
  <w:style w:type="paragraph" w:customStyle="1" w:styleId="xl143">
    <w:name w:val="xl143"/>
    <w:basedOn w:val="a9"/>
    <w:rsid w:val="00CB22F6"/>
    <w:pPr>
      <w:spacing w:before="100" w:beforeAutospacing="1" w:after="100" w:afterAutospacing="1" w:line="240" w:lineRule="auto"/>
      <w:jc w:val="center"/>
      <w:textAlignment w:val="center"/>
    </w:pPr>
    <w:rPr>
      <w:rFonts w:ascii="Times New Roman" w:eastAsia="Times New Roman" w:hAnsi="Times New Roman"/>
      <w:color w:val="000000"/>
      <w:sz w:val="14"/>
      <w:szCs w:val="14"/>
      <w:lang w:eastAsia="ru-RU"/>
    </w:rPr>
  </w:style>
  <w:style w:type="paragraph" w:customStyle="1" w:styleId="xl144">
    <w:name w:val="xl144"/>
    <w:basedOn w:val="a9"/>
    <w:rsid w:val="00CB22F6"/>
    <w:pP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afffffffd">
    <w:name w:val="Знак Знак Знак Знак Знак Знак Знак"/>
    <w:basedOn w:val="a9"/>
    <w:next w:val="24"/>
    <w:rsid w:val="00CB22F6"/>
    <w:pPr>
      <w:spacing w:after="160" w:line="240" w:lineRule="exact"/>
      <w:jc w:val="both"/>
    </w:pPr>
    <w:rPr>
      <w:rFonts w:ascii="Times New Roman" w:eastAsia="Times New Roman" w:hAnsi="Times New Roman"/>
      <w:sz w:val="24"/>
      <w:szCs w:val="20"/>
      <w:lang w:val="en-US"/>
    </w:rPr>
  </w:style>
  <w:style w:type="paragraph" w:customStyle="1" w:styleId="1fff8">
    <w:name w:val="Без интервала1"/>
    <w:link w:val="NoSpacingChar"/>
    <w:qFormat/>
    <w:rsid w:val="00CB22F6"/>
    <w:pPr>
      <w:spacing w:after="0" w:line="240" w:lineRule="auto"/>
    </w:pPr>
    <w:rPr>
      <w:rFonts w:ascii="Times New Roman" w:eastAsia="Calibri" w:hAnsi="Times New Roman" w:cs="Times New Roman"/>
      <w:sz w:val="20"/>
      <w:szCs w:val="20"/>
      <w:lang w:eastAsia="ru-RU"/>
    </w:rPr>
  </w:style>
  <w:style w:type="character" w:customStyle="1" w:styleId="ListParagraphChar">
    <w:name w:val="List Paragraph Char"/>
    <w:aliases w:val="Bullet List Char,FooterText Char,numbered Char,Paragraphe de liste1 Char,lp1 Char,Абзац списка2 Char"/>
    <w:locked/>
    <w:rsid w:val="00CB22F6"/>
    <w:rPr>
      <w:rFonts w:eastAsia="Calibri"/>
      <w:lang w:val="ru-RU" w:eastAsia="ru-RU" w:bidi="ar-SA"/>
    </w:rPr>
  </w:style>
  <w:style w:type="paragraph" w:customStyle="1" w:styleId="2ffd">
    <w:name w:val="Без интервала2"/>
    <w:uiPriority w:val="99"/>
    <w:rsid w:val="00CB22F6"/>
    <w:pPr>
      <w:spacing w:after="0" w:line="240" w:lineRule="auto"/>
    </w:pPr>
    <w:rPr>
      <w:rFonts w:ascii="Times New Roman" w:eastAsia="Calibri" w:hAnsi="Times New Roman" w:cs="Times New Roman"/>
      <w:sz w:val="20"/>
      <w:szCs w:val="20"/>
      <w:lang w:eastAsia="ru-RU"/>
    </w:rPr>
  </w:style>
  <w:style w:type="paragraph" w:customStyle="1" w:styleId="3ff3">
    <w:name w:val="Без интервала3"/>
    <w:uiPriority w:val="99"/>
    <w:rsid w:val="00CB22F6"/>
    <w:pPr>
      <w:spacing w:after="0" w:line="240" w:lineRule="auto"/>
    </w:pPr>
    <w:rPr>
      <w:rFonts w:ascii="Times New Roman" w:eastAsia="Calibri" w:hAnsi="Times New Roman" w:cs="Times New Roman"/>
      <w:sz w:val="20"/>
      <w:szCs w:val="20"/>
      <w:lang w:eastAsia="ru-RU"/>
    </w:rPr>
  </w:style>
  <w:style w:type="numbering" w:customStyle="1" w:styleId="21c">
    <w:name w:val="Нет списка21"/>
    <w:next w:val="ac"/>
    <w:uiPriority w:val="99"/>
    <w:semiHidden/>
    <w:unhideWhenUsed/>
    <w:rsid w:val="00CB22F6"/>
  </w:style>
  <w:style w:type="table" w:customStyle="1" w:styleId="270">
    <w:name w:val="Сетка таблицы27"/>
    <w:basedOn w:val="ab"/>
    <w:next w:val="af6"/>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uiPriority w:val="99"/>
    <w:locked/>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11">
    <w:name w:val="Стандартный HTML Знак11"/>
    <w:basedOn w:val="aa"/>
    <w:uiPriority w:val="99"/>
    <w:rsid w:val="00CB22F6"/>
    <w:rPr>
      <w:rFonts w:ascii="Consolas" w:hAnsi="Consolas" w:cs="Times New Roman"/>
      <w:sz w:val="20"/>
      <w:szCs w:val="20"/>
    </w:rPr>
  </w:style>
  <w:style w:type="character" w:customStyle="1" w:styleId="11f1">
    <w:name w:val="Подзаголовок Знак11"/>
    <w:basedOn w:val="aa"/>
    <w:uiPriority w:val="11"/>
    <w:rsid w:val="00CB22F6"/>
    <w:rPr>
      <w:rFonts w:ascii="Calibri" w:eastAsia="Times New Roman" w:hAnsi="Calibri" w:cs="Times New Roman"/>
      <w:color w:val="5A5A5A"/>
      <w:spacing w:val="15"/>
    </w:rPr>
  </w:style>
  <w:style w:type="character" w:customStyle="1" w:styleId="11f2">
    <w:name w:val="Красная строка Знак11"/>
    <w:basedOn w:val="aff6"/>
    <w:uiPriority w:val="99"/>
    <w:rsid w:val="00CB22F6"/>
    <w:rPr>
      <w:rFonts w:ascii="Calibri" w:eastAsia="Calibri" w:hAnsi="Calibri" w:cs="Times New Roman"/>
      <w:sz w:val="20"/>
      <w:szCs w:val="20"/>
    </w:rPr>
  </w:style>
  <w:style w:type="character" w:customStyle="1" w:styleId="2112">
    <w:name w:val="Красная строка 2 Знак11"/>
    <w:basedOn w:val="aff8"/>
    <w:uiPriority w:val="99"/>
    <w:rsid w:val="00CB22F6"/>
    <w:rPr>
      <w:rFonts w:ascii="Times New Roman" w:eastAsia="Times New Roman" w:hAnsi="Times New Roman" w:cs="Times New Roman"/>
      <w:sz w:val="20"/>
      <w:szCs w:val="20"/>
      <w:lang w:val="x-none" w:eastAsia="x-none"/>
    </w:rPr>
  </w:style>
  <w:style w:type="character" w:customStyle="1" w:styleId="11f3">
    <w:name w:val="Заголовок записки Знак11"/>
    <w:basedOn w:val="aa"/>
    <w:uiPriority w:val="99"/>
    <w:rsid w:val="00CB22F6"/>
    <w:rPr>
      <w:rFonts w:cs="Times New Roman"/>
      <w:sz w:val="20"/>
      <w:szCs w:val="20"/>
    </w:rPr>
  </w:style>
  <w:style w:type="character" w:customStyle="1" w:styleId="11f4">
    <w:name w:val="Схема документа Знак11"/>
    <w:basedOn w:val="aa"/>
    <w:uiPriority w:val="99"/>
    <w:rsid w:val="00CB22F6"/>
    <w:rPr>
      <w:rFonts w:ascii="Segoe UI" w:hAnsi="Segoe UI" w:cs="Segoe UI"/>
      <w:sz w:val="16"/>
      <w:szCs w:val="16"/>
    </w:rPr>
  </w:style>
  <w:style w:type="table" w:customStyle="1" w:styleId="1150">
    <w:name w:val="Сетка таблицы115"/>
    <w:uiPriority w:val="99"/>
    <w:rsid w:val="00CB22F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b"/>
    <w:next w:val="-10"/>
    <w:rsid w:val="00CB2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80">
    <w:name w:val="Сетка таблицы28"/>
    <w:uiPriority w:val="99"/>
    <w:rsid w:val="00CB2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6a">
    <w:name w:val="Изысканная таблица6"/>
    <w:basedOn w:val="ab"/>
    <w:next w:val="afffffff9"/>
    <w:rsid w:val="00CB22F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290">
    <w:name w:val="Сетка таблицы29"/>
    <w:basedOn w:val="ab"/>
    <w:next w:val="af6"/>
    <w:uiPriority w:val="5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toc 2"/>
    <w:basedOn w:val="a9"/>
    <w:next w:val="a9"/>
    <w:link w:val="2d"/>
    <w:autoRedefine/>
    <w:uiPriority w:val="39"/>
    <w:unhideWhenUsed/>
    <w:qFormat/>
    <w:rsid w:val="00CB22F6"/>
    <w:pPr>
      <w:spacing w:after="100"/>
      <w:ind w:left="220"/>
    </w:pPr>
    <w:rPr>
      <w:rFonts w:eastAsiaTheme="minorHAnsi" w:cstheme="minorBidi"/>
      <w:b/>
      <w:color w:val="000000"/>
      <w:lang w:val="ru" w:eastAsia="x-none"/>
    </w:rPr>
  </w:style>
  <w:style w:type="paragraph" w:styleId="HTML0">
    <w:name w:val="HTML Preformatted"/>
    <w:basedOn w:val="a9"/>
    <w:link w:val="HTML"/>
    <w:uiPriority w:val="99"/>
    <w:unhideWhenUsed/>
    <w:rsid w:val="00CB22F6"/>
    <w:pPr>
      <w:spacing w:after="0" w:line="240" w:lineRule="auto"/>
    </w:pPr>
    <w:rPr>
      <w:rFonts w:ascii="Courier New" w:eastAsiaTheme="minorHAnsi" w:hAnsi="Courier New" w:cstheme="minorBidi"/>
      <w:color w:val="000000"/>
    </w:rPr>
  </w:style>
  <w:style w:type="character" w:customStyle="1" w:styleId="HTML2">
    <w:name w:val="Стандартный HTML Знак2"/>
    <w:basedOn w:val="aa"/>
    <w:uiPriority w:val="99"/>
    <w:semiHidden/>
    <w:rsid w:val="00CB22F6"/>
    <w:rPr>
      <w:rFonts w:ascii="Consolas" w:eastAsia="Calibri" w:hAnsi="Consolas" w:cs="Times New Roman"/>
      <w:sz w:val="20"/>
      <w:szCs w:val="20"/>
    </w:rPr>
  </w:style>
  <w:style w:type="paragraph" w:styleId="affffa">
    <w:name w:val="Subtitle"/>
    <w:basedOn w:val="a9"/>
    <w:next w:val="a9"/>
    <w:link w:val="affff9"/>
    <w:uiPriority w:val="99"/>
    <w:qFormat/>
    <w:rsid w:val="00CB22F6"/>
    <w:pPr>
      <w:numPr>
        <w:ilvl w:val="1"/>
      </w:numPr>
      <w:spacing w:after="160"/>
    </w:pPr>
    <w:rPr>
      <w:rFonts w:ascii="Arial" w:eastAsiaTheme="minorHAnsi" w:hAnsi="Arial" w:cstheme="minorBidi"/>
    </w:rPr>
  </w:style>
  <w:style w:type="character" w:customStyle="1" w:styleId="2ffe">
    <w:name w:val="Подзаголовок Знак2"/>
    <w:basedOn w:val="aa"/>
    <w:uiPriority w:val="11"/>
    <w:rsid w:val="00CB22F6"/>
    <w:rPr>
      <w:rFonts w:eastAsiaTheme="minorEastAsia"/>
      <w:color w:val="5A5A5A" w:themeColor="text1" w:themeTint="A5"/>
      <w:spacing w:val="15"/>
    </w:rPr>
  </w:style>
  <w:style w:type="paragraph" w:styleId="affffc">
    <w:name w:val="Body Text First Indent"/>
    <w:basedOn w:val="aff5"/>
    <w:link w:val="affffb"/>
    <w:unhideWhenUsed/>
    <w:rsid w:val="00CB22F6"/>
    <w:pPr>
      <w:spacing w:after="200"/>
      <w:ind w:firstLine="360"/>
    </w:pPr>
    <w:rPr>
      <w:rFonts w:asciiTheme="minorHAnsi" w:eastAsiaTheme="minorHAnsi" w:hAnsiTheme="minorHAnsi" w:cstheme="minorBidi"/>
    </w:rPr>
  </w:style>
  <w:style w:type="character" w:customStyle="1" w:styleId="2fff">
    <w:name w:val="Красная строка Знак2"/>
    <w:basedOn w:val="aff6"/>
    <w:uiPriority w:val="99"/>
    <w:semiHidden/>
    <w:rsid w:val="00CB22F6"/>
    <w:rPr>
      <w:rFonts w:ascii="Calibri" w:eastAsia="Calibri" w:hAnsi="Calibri" w:cs="Times New Roman"/>
    </w:rPr>
  </w:style>
  <w:style w:type="paragraph" w:styleId="2fb">
    <w:name w:val="Body Text First Indent 2"/>
    <w:basedOn w:val="aff7"/>
    <w:link w:val="2fa"/>
    <w:unhideWhenUsed/>
    <w:rsid w:val="00CB22F6"/>
    <w:pPr>
      <w:spacing w:after="200" w:line="276" w:lineRule="auto"/>
      <w:ind w:left="360" w:firstLine="360"/>
    </w:pPr>
    <w:rPr>
      <w:rFonts w:asciiTheme="minorHAnsi" w:eastAsiaTheme="minorHAnsi" w:hAnsiTheme="minorHAnsi" w:cstheme="minorBidi"/>
      <w:b/>
      <w:i/>
      <w:sz w:val="22"/>
      <w:szCs w:val="22"/>
      <w:lang w:val="ru-RU" w:eastAsia="en-US"/>
    </w:rPr>
  </w:style>
  <w:style w:type="character" w:customStyle="1" w:styleId="227">
    <w:name w:val="Красная строка 2 Знак2"/>
    <w:basedOn w:val="aff8"/>
    <w:uiPriority w:val="99"/>
    <w:semiHidden/>
    <w:rsid w:val="00CB22F6"/>
    <w:rPr>
      <w:rFonts w:ascii="Calibri" w:eastAsia="Calibri" w:hAnsi="Calibri" w:cs="Times New Roman"/>
      <w:sz w:val="24"/>
      <w:szCs w:val="24"/>
      <w:lang w:val="x-none" w:eastAsia="x-none"/>
    </w:rPr>
  </w:style>
  <w:style w:type="paragraph" w:styleId="affffe">
    <w:name w:val="Note Heading"/>
    <w:basedOn w:val="a9"/>
    <w:next w:val="a9"/>
    <w:link w:val="affffd"/>
    <w:unhideWhenUsed/>
    <w:rsid w:val="00CB22F6"/>
    <w:pPr>
      <w:spacing w:after="0" w:line="240" w:lineRule="auto"/>
    </w:pPr>
    <w:rPr>
      <w:rFonts w:asciiTheme="minorHAnsi" w:eastAsiaTheme="minorHAnsi" w:hAnsiTheme="minorHAnsi" w:cstheme="minorBidi"/>
    </w:rPr>
  </w:style>
  <w:style w:type="character" w:customStyle="1" w:styleId="2fff0">
    <w:name w:val="Заголовок записки Знак2"/>
    <w:basedOn w:val="aa"/>
    <w:uiPriority w:val="99"/>
    <w:semiHidden/>
    <w:rsid w:val="00CB22F6"/>
    <w:rPr>
      <w:rFonts w:ascii="Calibri" w:eastAsia="Calibri" w:hAnsi="Calibri" w:cs="Times New Roman"/>
    </w:rPr>
  </w:style>
  <w:style w:type="paragraph" w:styleId="afffff0">
    <w:name w:val="Document Map"/>
    <w:basedOn w:val="a9"/>
    <w:link w:val="afffff"/>
    <w:unhideWhenUsed/>
    <w:rsid w:val="00CB22F6"/>
    <w:pPr>
      <w:spacing w:after="0" w:line="240" w:lineRule="auto"/>
    </w:pPr>
    <w:rPr>
      <w:rFonts w:ascii="Tahoma" w:eastAsiaTheme="minorHAnsi" w:hAnsi="Tahoma" w:cstheme="minorBidi"/>
    </w:rPr>
  </w:style>
  <w:style w:type="character" w:customStyle="1" w:styleId="2fff1">
    <w:name w:val="Схема документа Знак2"/>
    <w:basedOn w:val="aa"/>
    <w:uiPriority w:val="99"/>
    <w:semiHidden/>
    <w:rsid w:val="00CB22F6"/>
    <w:rPr>
      <w:rFonts w:ascii="Segoe UI" w:eastAsia="Calibri" w:hAnsi="Segoe UI" w:cs="Segoe UI"/>
      <w:sz w:val="16"/>
      <w:szCs w:val="16"/>
    </w:rPr>
  </w:style>
  <w:style w:type="numbering" w:customStyle="1" w:styleId="3ff4">
    <w:name w:val="Нет списка3"/>
    <w:next w:val="ac"/>
    <w:semiHidden/>
    <w:unhideWhenUsed/>
    <w:rsid w:val="00CB22F6"/>
  </w:style>
  <w:style w:type="table" w:customStyle="1" w:styleId="2030">
    <w:name w:val="Сетка таблицы203"/>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b"/>
    <w:next w:val="af6"/>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c"/>
    <w:uiPriority w:val="99"/>
    <w:semiHidden/>
    <w:unhideWhenUsed/>
    <w:rsid w:val="00CB22F6"/>
  </w:style>
  <w:style w:type="table" w:customStyle="1" w:styleId="2012">
    <w:name w:val="Сетка таблицы2012"/>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b"/>
    <w:next w:val="af6"/>
    <w:uiPriority w:val="9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3">
    <w:name w:val="Нет списка4"/>
    <w:next w:val="ac"/>
    <w:uiPriority w:val="99"/>
    <w:semiHidden/>
    <w:unhideWhenUsed/>
    <w:rsid w:val="00D5523B"/>
  </w:style>
  <w:style w:type="numbering" w:customStyle="1" w:styleId="315">
    <w:name w:val="Нет списка31"/>
    <w:next w:val="ac"/>
    <w:uiPriority w:val="99"/>
    <w:semiHidden/>
    <w:unhideWhenUsed/>
    <w:rsid w:val="00D5523B"/>
  </w:style>
  <w:style w:type="numbering" w:customStyle="1" w:styleId="5f">
    <w:name w:val="Нет списка5"/>
    <w:next w:val="ac"/>
    <w:uiPriority w:val="99"/>
    <w:semiHidden/>
    <w:unhideWhenUsed/>
    <w:rsid w:val="00D5523B"/>
  </w:style>
  <w:style w:type="numbering" w:customStyle="1" w:styleId="228">
    <w:name w:val="Нет списка22"/>
    <w:next w:val="ac"/>
    <w:uiPriority w:val="99"/>
    <w:semiHidden/>
    <w:rsid w:val="00D5523B"/>
  </w:style>
  <w:style w:type="numbering" w:customStyle="1" w:styleId="324">
    <w:name w:val="Нет списка32"/>
    <w:next w:val="ac"/>
    <w:uiPriority w:val="99"/>
    <w:semiHidden/>
    <w:unhideWhenUsed/>
    <w:rsid w:val="00D5523B"/>
  </w:style>
  <w:style w:type="character" w:customStyle="1" w:styleId="1114">
    <w:name w:val="Стиль111 Знак"/>
    <w:link w:val="1113"/>
    <w:rsid w:val="00D5523B"/>
    <w:rPr>
      <w:rFonts w:ascii="Times New Roman" w:eastAsia="Times New Roman" w:hAnsi="Times New Roman" w:cs="Times New Roman"/>
      <w:color w:val="000000"/>
      <w:sz w:val="28"/>
      <w:szCs w:val="28"/>
      <w:u w:val="single"/>
    </w:rPr>
  </w:style>
  <w:style w:type="character" w:customStyle="1" w:styleId="Heading2">
    <w:name w:val="Heading #2_"/>
    <w:link w:val="Heading20"/>
    <w:rsid w:val="00D5523B"/>
    <w:rPr>
      <w:sz w:val="26"/>
      <w:szCs w:val="26"/>
      <w:shd w:val="clear" w:color="auto" w:fill="FFFFFF"/>
    </w:rPr>
  </w:style>
  <w:style w:type="character" w:customStyle="1" w:styleId="Bodytext2">
    <w:name w:val="Body text (2)_"/>
    <w:link w:val="Bodytext20"/>
    <w:rsid w:val="00D5523B"/>
    <w:rPr>
      <w:shd w:val="clear" w:color="auto" w:fill="FFFFFF"/>
    </w:rPr>
  </w:style>
  <w:style w:type="character" w:customStyle="1" w:styleId="Bodytext3">
    <w:name w:val="Body text (3)_"/>
    <w:link w:val="Bodytext30"/>
    <w:rsid w:val="00D5523B"/>
    <w:rPr>
      <w:sz w:val="21"/>
      <w:szCs w:val="21"/>
      <w:shd w:val="clear" w:color="auto" w:fill="FFFFFF"/>
    </w:rPr>
  </w:style>
  <w:style w:type="paragraph" w:customStyle="1" w:styleId="Heading20">
    <w:name w:val="Heading #2"/>
    <w:basedOn w:val="a9"/>
    <w:link w:val="Heading2"/>
    <w:rsid w:val="00D5523B"/>
    <w:pPr>
      <w:shd w:val="clear" w:color="auto" w:fill="FFFFFF"/>
      <w:spacing w:after="0" w:line="320" w:lineRule="exact"/>
      <w:ind w:firstLine="600"/>
      <w:jc w:val="both"/>
      <w:outlineLvl w:val="1"/>
    </w:pPr>
    <w:rPr>
      <w:rFonts w:asciiTheme="minorHAnsi" w:eastAsiaTheme="minorHAnsi" w:hAnsiTheme="minorHAnsi" w:cstheme="minorBidi"/>
      <w:sz w:val="26"/>
      <w:szCs w:val="26"/>
    </w:rPr>
  </w:style>
  <w:style w:type="paragraph" w:customStyle="1" w:styleId="Bodytext20">
    <w:name w:val="Body text (2)"/>
    <w:basedOn w:val="a9"/>
    <w:link w:val="Bodytext2"/>
    <w:rsid w:val="00D5523B"/>
    <w:pPr>
      <w:shd w:val="clear" w:color="auto" w:fill="FFFFFF"/>
      <w:spacing w:before="600" w:after="0" w:line="274" w:lineRule="exact"/>
      <w:ind w:hanging="340"/>
      <w:jc w:val="both"/>
    </w:pPr>
    <w:rPr>
      <w:rFonts w:asciiTheme="minorHAnsi" w:eastAsiaTheme="minorHAnsi" w:hAnsiTheme="minorHAnsi" w:cstheme="minorBidi"/>
    </w:rPr>
  </w:style>
  <w:style w:type="paragraph" w:customStyle="1" w:styleId="Bodytext30">
    <w:name w:val="Body text (3)"/>
    <w:basedOn w:val="a9"/>
    <w:link w:val="Bodytext3"/>
    <w:rsid w:val="00D5523B"/>
    <w:pPr>
      <w:shd w:val="clear" w:color="auto" w:fill="FFFFFF"/>
      <w:spacing w:before="240" w:after="0" w:line="252" w:lineRule="exact"/>
      <w:ind w:firstLine="600"/>
      <w:jc w:val="both"/>
    </w:pPr>
    <w:rPr>
      <w:rFonts w:asciiTheme="minorHAnsi" w:eastAsiaTheme="minorHAnsi" w:hAnsiTheme="minorHAnsi" w:cstheme="minorBidi"/>
      <w:sz w:val="21"/>
      <w:szCs w:val="21"/>
    </w:rPr>
  </w:style>
  <w:style w:type="paragraph" w:customStyle="1" w:styleId="afffffffe">
    <w:name w:val="Нормальный (лев. подпись)"/>
    <w:basedOn w:val="a9"/>
    <w:next w:val="a9"/>
    <w:uiPriority w:val="99"/>
    <w:rsid w:val="00D552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f">
    <w:name w:val="Центрированный (таблица)"/>
    <w:basedOn w:val="a9"/>
    <w:next w:val="a9"/>
    <w:uiPriority w:val="99"/>
    <w:rsid w:val="00D5523B"/>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9"/>
    <w:next w:val="a9"/>
    <w:uiPriority w:val="99"/>
    <w:rsid w:val="00D552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f9">
    <w:name w:val="Текст концевой сноски1"/>
    <w:basedOn w:val="a9"/>
    <w:next w:val="afff7"/>
    <w:uiPriority w:val="99"/>
    <w:rsid w:val="00D5523B"/>
    <w:pPr>
      <w:autoSpaceDE w:val="0"/>
      <w:autoSpaceDN w:val="0"/>
      <w:spacing w:after="0" w:line="240" w:lineRule="auto"/>
    </w:pPr>
    <w:rPr>
      <w:rFonts w:ascii="Times New Roman" w:hAnsi="Times New Roman"/>
      <w:sz w:val="20"/>
      <w:szCs w:val="20"/>
    </w:rPr>
  </w:style>
  <w:style w:type="character" w:customStyle="1" w:styleId="1fffa">
    <w:name w:val="Текст концевой сноски Знак1"/>
    <w:uiPriority w:val="99"/>
    <w:semiHidden/>
    <w:rsid w:val="00D5523B"/>
    <w:rPr>
      <w:color w:val="000000"/>
      <w:lang w:val="ru"/>
    </w:rPr>
  </w:style>
  <w:style w:type="paragraph" w:customStyle="1" w:styleId="4f4">
    <w:name w:val="Стиль4"/>
    <w:basedOn w:val="a9"/>
    <w:link w:val="4f5"/>
    <w:qFormat/>
    <w:rsid w:val="00D5523B"/>
    <w:pPr>
      <w:spacing w:before="240" w:after="120" w:line="240" w:lineRule="auto"/>
      <w:ind w:left="1287" w:hanging="720"/>
      <w:jc w:val="center"/>
      <w:outlineLvl w:val="0"/>
    </w:pPr>
    <w:rPr>
      <w:rFonts w:ascii="Times New Roman" w:eastAsia="Times New Roman" w:hAnsi="Times New Roman"/>
      <w:b/>
      <w:bCs/>
      <w:color w:val="000000"/>
      <w:kern w:val="28"/>
      <w:sz w:val="28"/>
      <w:szCs w:val="28"/>
      <w:lang w:val="ru" w:eastAsia="ru-RU"/>
    </w:rPr>
  </w:style>
  <w:style w:type="character" w:customStyle="1" w:styleId="4f5">
    <w:name w:val="Стиль4 Знак"/>
    <w:link w:val="4f4"/>
    <w:rsid w:val="00D5523B"/>
    <w:rPr>
      <w:rFonts w:ascii="Times New Roman" w:eastAsia="Times New Roman" w:hAnsi="Times New Roman" w:cs="Times New Roman"/>
      <w:b/>
      <w:bCs/>
      <w:color w:val="000000"/>
      <w:kern w:val="28"/>
      <w:sz w:val="28"/>
      <w:szCs w:val="28"/>
      <w:lang w:val="ru" w:eastAsia="ru-RU"/>
    </w:rPr>
  </w:style>
  <w:style w:type="paragraph" w:customStyle="1" w:styleId="parameter">
    <w:name w:val="parameter"/>
    <w:basedOn w:val="a9"/>
    <w:rsid w:val="00D552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pt0pt">
    <w:name w:val="Основной текст + 10 pt;Интервал 0 pt"/>
    <w:rsid w:val="00D5523B"/>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ff0">
    <w:name w:val="Название Знак"/>
    <w:aliases w:val="Title Char Знак"/>
    <w:rsid w:val="00D5523B"/>
    <w:rPr>
      <w:b/>
      <w:sz w:val="24"/>
    </w:rPr>
  </w:style>
  <w:style w:type="character" w:customStyle="1" w:styleId="BodyTextIndent">
    <w:name w:val="Body Text Indent Знак"/>
    <w:link w:val="1fff4"/>
    <w:rsid w:val="00D5523B"/>
    <w:rPr>
      <w:rFonts w:ascii="Times New Roman" w:eastAsia="Times New Roman" w:hAnsi="Times New Roman" w:cs="Times New Roman"/>
      <w:b/>
      <w:bCs/>
      <w:sz w:val="24"/>
      <w:szCs w:val="24"/>
      <w:lang w:eastAsia="ru-RU"/>
    </w:rPr>
  </w:style>
  <w:style w:type="character" w:customStyle="1" w:styleId="affffffff1">
    <w:name w:val="Ненумерованный абзац Знак Знак Знак Знак Знак"/>
    <w:rsid w:val="00D5523B"/>
    <w:rPr>
      <w:sz w:val="24"/>
    </w:rPr>
  </w:style>
  <w:style w:type="character" w:customStyle="1" w:styleId="NoSpacingChar">
    <w:name w:val="No Spacing Char"/>
    <w:link w:val="1fff8"/>
    <w:rsid w:val="00D5523B"/>
    <w:rPr>
      <w:rFonts w:ascii="Times New Roman" w:eastAsia="Calibri" w:hAnsi="Times New Roman" w:cs="Times New Roman"/>
      <w:sz w:val="20"/>
      <w:szCs w:val="20"/>
      <w:lang w:eastAsia="ru-RU"/>
    </w:rPr>
  </w:style>
  <w:style w:type="paragraph" w:customStyle="1" w:styleId="316">
    <w:name w:val="Основной текст с отступом 31"/>
    <w:basedOn w:val="a9"/>
    <w:rsid w:val="00D5523B"/>
    <w:pPr>
      <w:widowControl w:val="0"/>
      <w:suppressAutoHyphens/>
      <w:spacing w:after="0" w:line="240" w:lineRule="auto"/>
      <w:ind w:firstLine="567"/>
      <w:jc w:val="both"/>
    </w:pPr>
    <w:rPr>
      <w:rFonts w:ascii="Liberation Serif" w:eastAsia="Lucida Sans Unicode" w:hAnsi="Liberation Serif" w:cs="Mangal"/>
      <w:i/>
      <w:iCs/>
      <w:kern w:val="1"/>
      <w:sz w:val="24"/>
      <w:szCs w:val="24"/>
      <w:lang w:eastAsia="zh-CN" w:bidi="hi-IN"/>
    </w:rPr>
  </w:style>
  <w:style w:type="numbering" w:customStyle="1" w:styleId="1117">
    <w:name w:val="Нет списка111"/>
    <w:next w:val="ac"/>
    <w:semiHidden/>
    <w:unhideWhenUsed/>
    <w:rsid w:val="00D5523B"/>
  </w:style>
  <w:style w:type="numbering" w:customStyle="1" w:styleId="6b">
    <w:name w:val="Нет списка6"/>
    <w:next w:val="ac"/>
    <w:uiPriority w:val="99"/>
    <w:semiHidden/>
    <w:unhideWhenUsed/>
    <w:rsid w:val="00D5523B"/>
  </w:style>
  <w:style w:type="numbering" w:customStyle="1" w:styleId="135">
    <w:name w:val="Нет списка13"/>
    <w:next w:val="ac"/>
    <w:uiPriority w:val="99"/>
    <w:semiHidden/>
    <w:rsid w:val="00D5523B"/>
  </w:style>
  <w:style w:type="numbering" w:customStyle="1" w:styleId="11110">
    <w:name w:val="Нет списка1111"/>
    <w:next w:val="ac"/>
    <w:semiHidden/>
    <w:unhideWhenUsed/>
    <w:rsid w:val="00D5523B"/>
  </w:style>
  <w:style w:type="numbering" w:customStyle="1" w:styleId="233">
    <w:name w:val="Нет списка23"/>
    <w:next w:val="ac"/>
    <w:semiHidden/>
    <w:rsid w:val="00D5523B"/>
  </w:style>
  <w:style w:type="numbering" w:customStyle="1" w:styleId="11111">
    <w:name w:val="Нет списка11111"/>
    <w:next w:val="ac"/>
    <w:semiHidden/>
    <w:rsid w:val="00D5523B"/>
  </w:style>
  <w:style w:type="numbering" w:customStyle="1" w:styleId="334">
    <w:name w:val="Нет списка33"/>
    <w:next w:val="ac"/>
    <w:semiHidden/>
    <w:rsid w:val="00D5523B"/>
  </w:style>
  <w:style w:type="numbering" w:customStyle="1" w:styleId="1212">
    <w:name w:val="Нет списка121"/>
    <w:next w:val="ac"/>
    <w:semiHidden/>
    <w:rsid w:val="00D5523B"/>
  </w:style>
  <w:style w:type="numbering" w:customStyle="1" w:styleId="414">
    <w:name w:val="Нет списка41"/>
    <w:next w:val="ac"/>
    <w:uiPriority w:val="99"/>
    <w:semiHidden/>
    <w:unhideWhenUsed/>
    <w:rsid w:val="00D5523B"/>
  </w:style>
  <w:style w:type="numbering" w:customStyle="1" w:styleId="516">
    <w:name w:val="Нет списка51"/>
    <w:next w:val="ac"/>
    <w:uiPriority w:val="99"/>
    <w:semiHidden/>
    <w:unhideWhenUsed/>
    <w:rsid w:val="00D5523B"/>
  </w:style>
  <w:style w:type="numbering" w:customStyle="1" w:styleId="614">
    <w:name w:val="Нет списка61"/>
    <w:next w:val="ac"/>
    <w:uiPriority w:val="99"/>
    <w:semiHidden/>
    <w:unhideWhenUsed/>
    <w:rsid w:val="00D5523B"/>
  </w:style>
  <w:style w:type="numbering" w:customStyle="1" w:styleId="79">
    <w:name w:val="Нет списка7"/>
    <w:next w:val="ac"/>
    <w:uiPriority w:val="99"/>
    <w:semiHidden/>
    <w:unhideWhenUsed/>
    <w:rsid w:val="00D5523B"/>
  </w:style>
  <w:style w:type="numbering" w:customStyle="1" w:styleId="86">
    <w:name w:val="Нет списка8"/>
    <w:next w:val="ac"/>
    <w:uiPriority w:val="99"/>
    <w:semiHidden/>
    <w:unhideWhenUsed/>
    <w:rsid w:val="00D5523B"/>
  </w:style>
  <w:style w:type="numbering" w:customStyle="1" w:styleId="145">
    <w:name w:val="Нет списка14"/>
    <w:next w:val="ac"/>
    <w:uiPriority w:val="99"/>
    <w:semiHidden/>
    <w:rsid w:val="00D5523B"/>
  </w:style>
  <w:style w:type="numbering" w:customStyle="1" w:styleId="1123">
    <w:name w:val="Нет списка112"/>
    <w:next w:val="ac"/>
    <w:semiHidden/>
    <w:unhideWhenUsed/>
    <w:rsid w:val="00D5523B"/>
  </w:style>
  <w:style w:type="numbering" w:customStyle="1" w:styleId="241">
    <w:name w:val="Нет списка24"/>
    <w:next w:val="ac"/>
    <w:semiHidden/>
    <w:rsid w:val="00D5523B"/>
  </w:style>
  <w:style w:type="numbering" w:customStyle="1" w:styleId="11120">
    <w:name w:val="Нет списка1112"/>
    <w:next w:val="ac"/>
    <w:semiHidden/>
    <w:rsid w:val="00D5523B"/>
  </w:style>
  <w:style w:type="numbering" w:customStyle="1" w:styleId="342">
    <w:name w:val="Нет списка34"/>
    <w:next w:val="ac"/>
    <w:semiHidden/>
    <w:rsid w:val="00D5523B"/>
  </w:style>
  <w:style w:type="numbering" w:customStyle="1" w:styleId="1220">
    <w:name w:val="Нет списка122"/>
    <w:next w:val="ac"/>
    <w:semiHidden/>
    <w:rsid w:val="00D5523B"/>
  </w:style>
  <w:style w:type="numbering" w:customStyle="1" w:styleId="424">
    <w:name w:val="Нет списка42"/>
    <w:next w:val="ac"/>
    <w:uiPriority w:val="99"/>
    <w:semiHidden/>
    <w:unhideWhenUsed/>
    <w:rsid w:val="00D5523B"/>
  </w:style>
  <w:style w:type="numbering" w:customStyle="1" w:styleId="524">
    <w:name w:val="Нет списка52"/>
    <w:next w:val="ac"/>
    <w:uiPriority w:val="99"/>
    <w:semiHidden/>
    <w:unhideWhenUsed/>
    <w:rsid w:val="00D5523B"/>
  </w:style>
  <w:style w:type="numbering" w:customStyle="1" w:styleId="621">
    <w:name w:val="Нет списка62"/>
    <w:next w:val="ac"/>
    <w:uiPriority w:val="99"/>
    <w:semiHidden/>
    <w:unhideWhenUsed/>
    <w:rsid w:val="00D5523B"/>
  </w:style>
  <w:style w:type="numbering" w:customStyle="1" w:styleId="714">
    <w:name w:val="Нет списка71"/>
    <w:next w:val="ac"/>
    <w:uiPriority w:val="99"/>
    <w:semiHidden/>
    <w:unhideWhenUsed/>
    <w:rsid w:val="00D5523B"/>
  </w:style>
  <w:style w:type="numbering" w:customStyle="1" w:styleId="96">
    <w:name w:val="Нет списка9"/>
    <w:next w:val="ac"/>
    <w:uiPriority w:val="99"/>
    <w:semiHidden/>
    <w:unhideWhenUsed/>
    <w:rsid w:val="00D5523B"/>
  </w:style>
  <w:style w:type="numbering" w:customStyle="1" w:styleId="152">
    <w:name w:val="Нет списка15"/>
    <w:next w:val="ac"/>
    <w:uiPriority w:val="99"/>
    <w:semiHidden/>
    <w:rsid w:val="00D5523B"/>
  </w:style>
  <w:style w:type="numbering" w:customStyle="1" w:styleId="1132">
    <w:name w:val="Нет списка113"/>
    <w:next w:val="ac"/>
    <w:semiHidden/>
    <w:unhideWhenUsed/>
    <w:rsid w:val="00D5523B"/>
  </w:style>
  <w:style w:type="numbering" w:customStyle="1" w:styleId="251">
    <w:name w:val="Нет списка25"/>
    <w:next w:val="ac"/>
    <w:semiHidden/>
    <w:rsid w:val="00D5523B"/>
  </w:style>
  <w:style w:type="numbering" w:customStyle="1" w:styleId="11130">
    <w:name w:val="Нет списка1113"/>
    <w:next w:val="ac"/>
    <w:semiHidden/>
    <w:rsid w:val="00D5523B"/>
  </w:style>
  <w:style w:type="numbering" w:customStyle="1" w:styleId="350">
    <w:name w:val="Нет списка35"/>
    <w:next w:val="ac"/>
    <w:semiHidden/>
    <w:rsid w:val="00D5523B"/>
  </w:style>
  <w:style w:type="numbering" w:customStyle="1" w:styleId="1231">
    <w:name w:val="Нет списка123"/>
    <w:next w:val="ac"/>
    <w:semiHidden/>
    <w:rsid w:val="00D5523B"/>
  </w:style>
  <w:style w:type="numbering" w:customStyle="1" w:styleId="432">
    <w:name w:val="Нет списка43"/>
    <w:next w:val="ac"/>
    <w:uiPriority w:val="99"/>
    <w:semiHidden/>
    <w:unhideWhenUsed/>
    <w:rsid w:val="00D5523B"/>
  </w:style>
  <w:style w:type="numbering" w:customStyle="1" w:styleId="533">
    <w:name w:val="Нет списка53"/>
    <w:next w:val="ac"/>
    <w:uiPriority w:val="99"/>
    <w:semiHidden/>
    <w:unhideWhenUsed/>
    <w:rsid w:val="00D5523B"/>
  </w:style>
  <w:style w:type="numbering" w:customStyle="1" w:styleId="631">
    <w:name w:val="Нет списка63"/>
    <w:next w:val="ac"/>
    <w:uiPriority w:val="99"/>
    <w:semiHidden/>
    <w:unhideWhenUsed/>
    <w:rsid w:val="00D5523B"/>
  </w:style>
  <w:style w:type="numbering" w:customStyle="1" w:styleId="721">
    <w:name w:val="Нет списка72"/>
    <w:next w:val="ac"/>
    <w:uiPriority w:val="99"/>
    <w:semiHidden/>
    <w:unhideWhenUsed/>
    <w:rsid w:val="00D5523B"/>
  </w:style>
  <w:style w:type="numbering" w:customStyle="1" w:styleId="105">
    <w:name w:val="Нет списка10"/>
    <w:next w:val="ac"/>
    <w:uiPriority w:val="99"/>
    <w:semiHidden/>
    <w:unhideWhenUsed/>
    <w:rsid w:val="00D5523B"/>
  </w:style>
  <w:style w:type="numbering" w:customStyle="1" w:styleId="161">
    <w:name w:val="Нет списка16"/>
    <w:next w:val="ac"/>
    <w:uiPriority w:val="99"/>
    <w:semiHidden/>
    <w:rsid w:val="00D5523B"/>
  </w:style>
  <w:style w:type="numbering" w:customStyle="1" w:styleId="1141">
    <w:name w:val="Нет списка114"/>
    <w:next w:val="ac"/>
    <w:semiHidden/>
    <w:unhideWhenUsed/>
    <w:rsid w:val="00D5523B"/>
  </w:style>
  <w:style w:type="numbering" w:customStyle="1" w:styleId="261">
    <w:name w:val="Нет списка26"/>
    <w:next w:val="ac"/>
    <w:semiHidden/>
    <w:rsid w:val="00D5523B"/>
  </w:style>
  <w:style w:type="numbering" w:customStyle="1" w:styleId="11140">
    <w:name w:val="Нет списка1114"/>
    <w:next w:val="ac"/>
    <w:semiHidden/>
    <w:rsid w:val="00D5523B"/>
  </w:style>
  <w:style w:type="numbering" w:customStyle="1" w:styleId="360">
    <w:name w:val="Нет списка36"/>
    <w:next w:val="ac"/>
    <w:semiHidden/>
    <w:rsid w:val="00D5523B"/>
  </w:style>
  <w:style w:type="numbering" w:customStyle="1" w:styleId="1240">
    <w:name w:val="Нет списка124"/>
    <w:next w:val="ac"/>
    <w:semiHidden/>
    <w:rsid w:val="00D5523B"/>
  </w:style>
  <w:style w:type="numbering" w:customStyle="1" w:styleId="442">
    <w:name w:val="Нет списка44"/>
    <w:next w:val="ac"/>
    <w:uiPriority w:val="99"/>
    <w:semiHidden/>
    <w:unhideWhenUsed/>
    <w:rsid w:val="00D5523B"/>
  </w:style>
  <w:style w:type="numbering" w:customStyle="1" w:styleId="543">
    <w:name w:val="Нет списка54"/>
    <w:next w:val="ac"/>
    <w:uiPriority w:val="99"/>
    <w:semiHidden/>
    <w:unhideWhenUsed/>
    <w:rsid w:val="00D5523B"/>
  </w:style>
  <w:style w:type="numbering" w:customStyle="1" w:styleId="641">
    <w:name w:val="Нет списка64"/>
    <w:next w:val="ac"/>
    <w:uiPriority w:val="99"/>
    <w:semiHidden/>
    <w:unhideWhenUsed/>
    <w:rsid w:val="00D5523B"/>
  </w:style>
  <w:style w:type="numbering" w:customStyle="1" w:styleId="731">
    <w:name w:val="Нет списка73"/>
    <w:next w:val="ac"/>
    <w:uiPriority w:val="99"/>
    <w:semiHidden/>
    <w:unhideWhenUsed/>
    <w:rsid w:val="00D5523B"/>
  </w:style>
  <w:style w:type="paragraph" w:customStyle="1" w:styleId="1510">
    <w:name w:val="Знак Знак15 Знак Знак1"/>
    <w:basedOn w:val="a9"/>
    <w:rsid w:val="00D5523B"/>
    <w:pPr>
      <w:spacing w:after="160" w:line="240" w:lineRule="exact"/>
    </w:pPr>
    <w:rPr>
      <w:rFonts w:ascii="Verdana" w:eastAsia="Times New Roman" w:hAnsi="Verdana"/>
      <w:color w:val="000000"/>
      <w:sz w:val="24"/>
      <w:szCs w:val="24"/>
      <w:lang w:val="en-US"/>
    </w:rPr>
  </w:style>
  <w:style w:type="paragraph" w:customStyle="1" w:styleId="21d">
    <w:name w:val="Основной текст (2)1"/>
    <w:basedOn w:val="a9"/>
    <w:rsid w:val="00D5523B"/>
    <w:pPr>
      <w:widowControl w:val="0"/>
      <w:shd w:val="clear" w:color="auto" w:fill="FFFFFF"/>
      <w:spacing w:after="0" w:line="274" w:lineRule="exact"/>
    </w:pPr>
  </w:style>
  <w:style w:type="paragraph" w:customStyle="1" w:styleId="1fffb">
    <w:name w:val="Колонтитул1"/>
    <w:basedOn w:val="a9"/>
    <w:rsid w:val="00D5523B"/>
    <w:pPr>
      <w:widowControl w:val="0"/>
      <w:shd w:val="clear" w:color="auto" w:fill="FFFFFF"/>
      <w:spacing w:after="0" w:line="274" w:lineRule="exact"/>
      <w:jc w:val="center"/>
    </w:pPr>
  </w:style>
  <w:style w:type="paragraph" w:customStyle="1" w:styleId="1fffc">
    <w:name w:val="Заголовок оглавления1"/>
    <w:basedOn w:val="16"/>
    <w:next w:val="a9"/>
    <w:qFormat/>
    <w:rsid w:val="00D5523B"/>
    <w:pPr>
      <w:outlineLvl w:val="9"/>
    </w:pPr>
    <w:rPr>
      <w:rFonts w:ascii="Cambria" w:eastAsia="Calibri" w:hAnsi="Cambria" w:cs="Times New Roman"/>
      <w:color w:val="365F91"/>
      <w:lang w:eastAsia="ru-RU"/>
    </w:rPr>
  </w:style>
  <w:style w:type="paragraph" w:customStyle="1" w:styleId="affffffff2">
    <w:name w:val="Стиль"/>
    <w:uiPriority w:val="99"/>
    <w:rsid w:val="00D552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145">
    <w:name w:val="xl145"/>
    <w:basedOn w:val="a9"/>
    <w:rsid w:val="00D5523B"/>
    <w:pPr>
      <w:pBdr>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6">
    <w:name w:val="xl146"/>
    <w:basedOn w:val="a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7">
    <w:name w:val="xl147"/>
    <w:basedOn w:val="a9"/>
    <w:rsid w:val="00D5523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9"/>
    <w:rsid w:val="00D5523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9"/>
    <w:rsid w:val="00D5523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0">
    <w:name w:val="xl150"/>
    <w:basedOn w:val="a9"/>
    <w:rsid w:val="00D5523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1">
    <w:name w:val="xl151"/>
    <w:basedOn w:val="a9"/>
    <w:rsid w:val="00D5523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9"/>
    <w:rsid w:val="00D5523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9"/>
    <w:rsid w:val="00D5523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9"/>
    <w:rsid w:val="00D552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5">
    <w:name w:val="xl155"/>
    <w:basedOn w:val="a9"/>
    <w:rsid w:val="00D5523B"/>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6">
    <w:name w:val="xl156"/>
    <w:basedOn w:val="a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9"/>
    <w:rsid w:val="00D552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9"/>
    <w:rsid w:val="00D5523B"/>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9"/>
    <w:rsid w:val="00D5523B"/>
    <w:pPr>
      <w:pBdr>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61">
    <w:name w:val="xl161"/>
    <w:basedOn w:val="a9"/>
    <w:rsid w:val="00D5523B"/>
    <w:pPr>
      <w:pBdr>
        <w:bottom w:val="single" w:sz="4" w:space="0" w:color="auto"/>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162">
    <w:name w:val="xl162"/>
    <w:basedOn w:val="a9"/>
    <w:rsid w:val="00D5523B"/>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3">
    <w:name w:val="xl163"/>
    <w:basedOn w:val="a9"/>
    <w:rsid w:val="00D5523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4">
    <w:name w:val="xl164"/>
    <w:basedOn w:val="a9"/>
    <w:rsid w:val="00D5523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5">
    <w:name w:val="xl165"/>
    <w:basedOn w:val="a9"/>
    <w:rsid w:val="00D5523B"/>
    <w:pPr>
      <w:pBdr>
        <w:top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9"/>
    <w:rsid w:val="00D5523B"/>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9"/>
    <w:rsid w:val="00D5523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8">
    <w:name w:val="xl168"/>
    <w:basedOn w:val="a9"/>
    <w:rsid w:val="00D5523B"/>
    <w:pPr>
      <w:pBdr>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69">
    <w:name w:val="xl169"/>
    <w:basedOn w:val="a9"/>
    <w:rsid w:val="00D552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70">
    <w:name w:val="xl170"/>
    <w:basedOn w:val="a9"/>
    <w:rsid w:val="00D5523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71">
    <w:name w:val="xl171"/>
    <w:basedOn w:val="a9"/>
    <w:rsid w:val="00D552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72">
    <w:name w:val="xl172"/>
    <w:basedOn w:val="a9"/>
    <w:rsid w:val="00D5523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3">
    <w:name w:val="xl173"/>
    <w:basedOn w:val="a9"/>
    <w:rsid w:val="00D5523B"/>
    <w:pPr>
      <w:pBdr>
        <w:top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4">
    <w:name w:val="xl174"/>
    <w:basedOn w:val="a9"/>
    <w:rsid w:val="00D5523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5">
    <w:name w:val="xl175"/>
    <w:basedOn w:val="a9"/>
    <w:rsid w:val="00D5523B"/>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6">
    <w:name w:val="xl176"/>
    <w:basedOn w:val="a9"/>
    <w:rsid w:val="00D5523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77">
    <w:name w:val="xl177"/>
    <w:basedOn w:val="a9"/>
    <w:rsid w:val="00D5523B"/>
    <w:pPr>
      <w:pBdr>
        <w:lef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78">
    <w:name w:val="xl178"/>
    <w:basedOn w:val="a9"/>
    <w:rsid w:val="00D5523B"/>
    <w:pPr>
      <w:pBdr>
        <w:bottom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79">
    <w:name w:val="xl179"/>
    <w:basedOn w:val="a9"/>
    <w:rsid w:val="00D5523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0">
    <w:name w:val="xl180"/>
    <w:basedOn w:val="a9"/>
    <w:rsid w:val="00D5523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1">
    <w:name w:val="xl181"/>
    <w:basedOn w:val="a9"/>
    <w:rsid w:val="00D5523B"/>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2">
    <w:name w:val="xl182"/>
    <w:basedOn w:val="a9"/>
    <w:rsid w:val="00D5523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3">
    <w:name w:val="xl183"/>
    <w:basedOn w:val="a9"/>
    <w:rsid w:val="00D5523B"/>
    <w:pPr>
      <w:pBdr>
        <w:top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4">
    <w:name w:val="xl184"/>
    <w:basedOn w:val="a9"/>
    <w:rsid w:val="00D5523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5">
    <w:name w:val="xl185"/>
    <w:basedOn w:val="a9"/>
    <w:rsid w:val="00D5523B"/>
    <w:pPr>
      <w:pBdr>
        <w:righ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9"/>
    <w:rsid w:val="00D5523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7">
    <w:name w:val="xl187"/>
    <w:basedOn w:val="a9"/>
    <w:rsid w:val="00D5523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8">
    <w:name w:val="xl188"/>
    <w:basedOn w:val="a9"/>
    <w:rsid w:val="00D5523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89">
    <w:name w:val="xl189"/>
    <w:basedOn w:val="a9"/>
    <w:rsid w:val="00D5523B"/>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9"/>
    <w:rsid w:val="00D5523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9"/>
    <w:rsid w:val="00D5523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92">
    <w:name w:val="xl192"/>
    <w:basedOn w:val="a9"/>
    <w:rsid w:val="00D5523B"/>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93">
    <w:name w:val="xl193"/>
    <w:basedOn w:val="a9"/>
    <w:rsid w:val="00D5523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94">
    <w:name w:val="xl194"/>
    <w:basedOn w:val="a9"/>
    <w:rsid w:val="00D5523B"/>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5">
    <w:name w:val="xl195"/>
    <w:basedOn w:val="a9"/>
    <w:rsid w:val="00D5523B"/>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6">
    <w:name w:val="xl196"/>
    <w:basedOn w:val="a9"/>
    <w:rsid w:val="00D5523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97">
    <w:name w:val="xl197"/>
    <w:basedOn w:val="a9"/>
    <w:rsid w:val="00D5523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8">
    <w:name w:val="xl198"/>
    <w:basedOn w:val="a9"/>
    <w:rsid w:val="00D5523B"/>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9">
    <w:name w:val="xl199"/>
    <w:basedOn w:val="a9"/>
    <w:rsid w:val="00D5523B"/>
    <w:pPr>
      <w:pBdr>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00">
    <w:name w:val="xl200"/>
    <w:basedOn w:val="a9"/>
    <w:rsid w:val="00D5523B"/>
    <w:pPr>
      <w:pBdr>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01">
    <w:name w:val="xl201"/>
    <w:basedOn w:val="a9"/>
    <w:rsid w:val="00D5523B"/>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02">
    <w:name w:val="xl202"/>
    <w:basedOn w:val="a9"/>
    <w:rsid w:val="00D5523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3">
    <w:name w:val="xl203"/>
    <w:basedOn w:val="a9"/>
    <w:rsid w:val="00D5523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4">
    <w:name w:val="xl204"/>
    <w:basedOn w:val="a9"/>
    <w:rsid w:val="00D5523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5">
    <w:name w:val="xl205"/>
    <w:basedOn w:val="a9"/>
    <w:rsid w:val="00D552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6">
    <w:name w:val="xl206"/>
    <w:basedOn w:val="a9"/>
    <w:rsid w:val="00D552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7">
    <w:name w:val="xl207"/>
    <w:basedOn w:val="a9"/>
    <w:rsid w:val="00D5523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08">
    <w:name w:val="xl208"/>
    <w:basedOn w:val="a9"/>
    <w:rsid w:val="00D5523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09">
    <w:name w:val="xl209"/>
    <w:basedOn w:val="a9"/>
    <w:rsid w:val="00D5523B"/>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10">
    <w:name w:val="xl210"/>
    <w:basedOn w:val="a9"/>
    <w:rsid w:val="00D5523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9"/>
    <w:rsid w:val="00D5523B"/>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9"/>
    <w:rsid w:val="00D5523B"/>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13">
    <w:name w:val="xl213"/>
    <w:basedOn w:val="a9"/>
    <w:rsid w:val="00D5523B"/>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14">
    <w:name w:val="xl214"/>
    <w:basedOn w:val="a9"/>
    <w:rsid w:val="00D5523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15">
    <w:name w:val="xl215"/>
    <w:basedOn w:val="a9"/>
    <w:rsid w:val="00D552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6">
    <w:name w:val="xl216"/>
    <w:basedOn w:val="a9"/>
    <w:rsid w:val="00D5523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7">
    <w:name w:val="xl217"/>
    <w:basedOn w:val="a9"/>
    <w:rsid w:val="00D5523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8">
    <w:name w:val="xl218"/>
    <w:basedOn w:val="a9"/>
    <w:rsid w:val="00D5523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9">
    <w:name w:val="xl219"/>
    <w:basedOn w:val="a9"/>
    <w:rsid w:val="00D5523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0">
    <w:name w:val="xl220"/>
    <w:basedOn w:val="a9"/>
    <w:rsid w:val="00D5523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1">
    <w:name w:val="xl221"/>
    <w:basedOn w:val="a9"/>
    <w:rsid w:val="00D5523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2">
    <w:name w:val="xl222"/>
    <w:basedOn w:val="a9"/>
    <w:rsid w:val="00D552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3">
    <w:name w:val="xl223"/>
    <w:basedOn w:val="a9"/>
    <w:rsid w:val="00D5523B"/>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4">
    <w:name w:val="xl224"/>
    <w:basedOn w:val="a9"/>
    <w:rsid w:val="00D5523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5">
    <w:name w:val="xl225"/>
    <w:basedOn w:val="a9"/>
    <w:rsid w:val="00D5523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6">
    <w:name w:val="xl226"/>
    <w:basedOn w:val="a9"/>
    <w:rsid w:val="00D5523B"/>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7">
    <w:name w:val="xl227"/>
    <w:basedOn w:val="a9"/>
    <w:rsid w:val="00D552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28">
    <w:name w:val="xl228"/>
    <w:basedOn w:val="a9"/>
    <w:rsid w:val="00D5523B"/>
    <w:pPr>
      <w:pBdr>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29">
    <w:name w:val="xl229"/>
    <w:basedOn w:val="a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30">
    <w:name w:val="xl230"/>
    <w:basedOn w:val="a9"/>
    <w:rsid w:val="00D5523B"/>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1">
    <w:name w:val="xl231"/>
    <w:basedOn w:val="a9"/>
    <w:rsid w:val="00D5523B"/>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2">
    <w:name w:val="xl232"/>
    <w:basedOn w:val="a9"/>
    <w:rsid w:val="00D5523B"/>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3">
    <w:name w:val="xl233"/>
    <w:basedOn w:val="a9"/>
    <w:rsid w:val="00D5523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4">
    <w:name w:val="xl234"/>
    <w:basedOn w:val="a9"/>
    <w:rsid w:val="00D5523B"/>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5f0">
    <w:name w:val="Стиль5"/>
    <w:basedOn w:val="a9"/>
    <w:link w:val="5f1"/>
    <w:qFormat/>
    <w:rsid w:val="00D5523B"/>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character" w:customStyle="1" w:styleId="5f1">
    <w:name w:val="Стиль5 Знак"/>
    <w:link w:val="5f0"/>
    <w:rsid w:val="00D5523B"/>
    <w:rPr>
      <w:rFonts w:ascii="Times New Roman" w:eastAsia="Times New Roman" w:hAnsi="Times New Roman" w:cs="Times New Roman"/>
      <w:sz w:val="24"/>
      <w:szCs w:val="24"/>
      <w:lang w:eastAsia="ru-RU"/>
    </w:rPr>
  </w:style>
  <w:style w:type="table" w:customStyle="1" w:styleId="TableStyle0">
    <w:name w:val="TableStyle0"/>
    <w:rsid w:val="00D5523B"/>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
    <w:name w:val="TableStyle1"/>
    <w:rsid w:val="00D5523B"/>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
    <w:name w:val="TableStyle2"/>
    <w:rsid w:val="00D5523B"/>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171">
    <w:name w:val="Нет списка17"/>
    <w:next w:val="ac"/>
    <w:uiPriority w:val="99"/>
    <w:semiHidden/>
    <w:unhideWhenUsed/>
    <w:rsid w:val="0047272A"/>
  </w:style>
  <w:style w:type="numbering" w:customStyle="1" w:styleId="181">
    <w:name w:val="Нет списка18"/>
    <w:next w:val="ac"/>
    <w:uiPriority w:val="99"/>
    <w:semiHidden/>
    <w:unhideWhenUsed/>
    <w:rsid w:val="0047272A"/>
  </w:style>
  <w:style w:type="character" w:customStyle="1" w:styleId="1fffd">
    <w:name w:val="Заголовок Знак1"/>
    <w:basedOn w:val="aa"/>
    <w:uiPriority w:val="10"/>
    <w:rsid w:val="0047272A"/>
    <w:rPr>
      <w:rFonts w:asciiTheme="majorHAnsi" w:eastAsiaTheme="majorEastAsia" w:hAnsiTheme="majorHAnsi" w:cstheme="majorBidi"/>
      <w:spacing w:val="-10"/>
      <w:kern w:val="28"/>
      <w:sz w:val="56"/>
      <w:szCs w:val="56"/>
    </w:rPr>
  </w:style>
  <w:style w:type="table" w:customStyle="1" w:styleId="351">
    <w:name w:val="Сетка таблицы35"/>
    <w:basedOn w:val="ab"/>
    <w:next w:val="af6"/>
    <w:uiPriority w:val="99"/>
    <w:rsid w:val="0047272A"/>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aliases w:val="h3 Знак1,Head 3 Знак1,l3+toc 3 Знак1,heading 3 Знак1,CT Знак1,Sub-section Title Знак1,l3 Знак1,H3 Знак1,Heading 3 Char Знак1,2-ЗАГОЛОВОК Знак1"/>
    <w:basedOn w:val="aa"/>
    <w:uiPriority w:val="9"/>
    <w:rsid w:val="0047272A"/>
    <w:rPr>
      <w:rFonts w:asciiTheme="majorHAnsi" w:eastAsiaTheme="majorEastAsia" w:hAnsiTheme="majorHAnsi" w:cstheme="majorBidi"/>
      <w:color w:val="1F4D78" w:themeColor="accent1" w:themeShade="7F"/>
      <w:sz w:val="24"/>
      <w:szCs w:val="24"/>
    </w:rPr>
  </w:style>
  <w:style w:type="character" w:customStyle="1" w:styleId="415">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a"/>
    <w:uiPriority w:val="9"/>
    <w:rsid w:val="0047272A"/>
    <w:rPr>
      <w:rFonts w:asciiTheme="majorHAnsi" w:eastAsiaTheme="majorEastAsia" w:hAnsiTheme="majorHAnsi" w:cstheme="majorBidi"/>
      <w:i/>
      <w:iCs/>
      <w:color w:val="2E74B5" w:themeColor="accent1" w:themeShade="BF"/>
      <w:sz w:val="24"/>
      <w:szCs w:val="24"/>
    </w:rPr>
  </w:style>
  <w:style w:type="table" w:customStyle="1" w:styleId="3140">
    <w:name w:val="Сетка таблицы314"/>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3">
    <w:name w:val="HTML Address"/>
    <w:basedOn w:val="a9"/>
    <w:link w:val="HTML4"/>
    <w:uiPriority w:val="99"/>
    <w:semiHidden/>
    <w:unhideWhenUsed/>
    <w:rsid w:val="0047272A"/>
    <w:pPr>
      <w:spacing w:after="60" w:line="240" w:lineRule="auto"/>
      <w:jc w:val="both"/>
    </w:pPr>
    <w:rPr>
      <w:rFonts w:ascii="Times New Roman" w:eastAsia="Times New Roman" w:hAnsi="Times New Roman"/>
      <w:i/>
      <w:iCs/>
      <w:sz w:val="24"/>
      <w:szCs w:val="24"/>
      <w:lang w:eastAsia="ru-RU"/>
    </w:rPr>
  </w:style>
  <w:style w:type="character" w:customStyle="1" w:styleId="HTML4">
    <w:name w:val="Адрес HTML Знак"/>
    <w:basedOn w:val="aa"/>
    <w:link w:val="HTML3"/>
    <w:uiPriority w:val="99"/>
    <w:semiHidden/>
    <w:rsid w:val="0047272A"/>
    <w:rPr>
      <w:rFonts w:ascii="Times New Roman" w:eastAsia="Times New Roman" w:hAnsi="Times New Roman" w:cs="Times New Roman"/>
      <w:i/>
      <w:iCs/>
      <w:sz w:val="24"/>
      <w:szCs w:val="24"/>
      <w:lang w:eastAsia="ru-RU"/>
    </w:rPr>
  </w:style>
  <w:style w:type="paragraph" w:styleId="affffffff3">
    <w:name w:val="Normal Indent"/>
    <w:basedOn w:val="a9"/>
    <w:uiPriority w:val="99"/>
    <w:semiHidden/>
    <w:unhideWhenUsed/>
    <w:rsid w:val="0047272A"/>
    <w:pPr>
      <w:spacing w:after="60" w:line="240" w:lineRule="auto"/>
      <w:ind w:left="708"/>
      <w:jc w:val="both"/>
    </w:pPr>
    <w:rPr>
      <w:rFonts w:ascii="Times New Roman" w:eastAsia="Times New Roman" w:hAnsi="Times New Roman"/>
      <w:sz w:val="24"/>
      <w:szCs w:val="24"/>
      <w:lang w:eastAsia="ru-RU"/>
    </w:rPr>
  </w:style>
  <w:style w:type="paragraph" w:styleId="affffffff4">
    <w:name w:val="envelope address"/>
    <w:basedOn w:val="a9"/>
    <w:uiPriority w:val="99"/>
    <w:semiHidden/>
    <w:unhideWhenUsed/>
    <w:rsid w:val="0047272A"/>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ff2">
    <w:name w:val="envelope return"/>
    <w:basedOn w:val="a9"/>
    <w:uiPriority w:val="99"/>
    <w:semiHidden/>
    <w:unhideWhenUsed/>
    <w:rsid w:val="0047272A"/>
    <w:pPr>
      <w:spacing w:after="60" w:line="240" w:lineRule="auto"/>
      <w:jc w:val="both"/>
    </w:pPr>
    <w:rPr>
      <w:rFonts w:ascii="Arial" w:eastAsia="Times New Roman" w:hAnsi="Arial" w:cs="Arial"/>
      <w:sz w:val="20"/>
      <w:szCs w:val="20"/>
      <w:lang w:eastAsia="ru-RU"/>
    </w:rPr>
  </w:style>
  <w:style w:type="paragraph" w:styleId="2fff3">
    <w:name w:val="List 2"/>
    <w:basedOn w:val="a9"/>
    <w:uiPriority w:val="99"/>
    <w:semiHidden/>
    <w:unhideWhenUsed/>
    <w:rsid w:val="0047272A"/>
    <w:pPr>
      <w:spacing w:after="60" w:line="240" w:lineRule="auto"/>
      <w:ind w:left="566" w:hanging="283"/>
      <w:jc w:val="both"/>
    </w:pPr>
    <w:rPr>
      <w:rFonts w:ascii="Times New Roman" w:eastAsia="Times New Roman" w:hAnsi="Times New Roman"/>
      <w:sz w:val="24"/>
      <w:szCs w:val="24"/>
      <w:lang w:eastAsia="ru-RU"/>
    </w:rPr>
  </w:style>
  <w:style w:type="paragraph" w:styleId="3ff5">
    <w:name w:val="List 3"/>
    <w:basedOn w:val="a9"/>
    <w:uiPriority w:val="99"/>
    <w:semiHidden/>
    <w:unhideWhenUsed/>
    <w:rsid w:val="0047272A"/>
    <w:pPr>
      <w:spacing w:after="60" w:line="240" w:lineRule="auto"/>
      <w:ind w:left="849" w:hanging="283"/>
      <w:jc w:val="both"/>
    </w:pPr>
    <w:rPr>
      <w:rFonts w:ascii="Times New Roman" w:eastAsia="Times New Roman" w:hAnsi="Times New Roman"/>
      <w:sz w:val="24"/>
      <w:szCs w:val="24"/>
      <w:lang w:eastAsia="ru-RU"/>
    </w:rPr>
  </w:style>
  <w:style w:type="paragraph" w:styleId="4f6">
    <w:name w:val="List 4"/>
    <w:basedOn w:val="a9"/>
    <w:uiPriority w:val="99"/>
    <w:semiHidden/>
    <w:unhideWhenUsed/>
    <w:rsid w:val="0047272A"/>
    <w:pPr>
      <w:spacing w:after="60" w:line="240" w:lineRule="auto"/>
      <w:ind w:left="1132" w:hanging="283"/>
      <w:jc w:val="both"/>
    </w:pPr>
    <w:rPr>
      <w:rFonts w:ascii="Times New Roman" w:eastAsia="Times New Roman" w:hAnsi="Times New Roman"/>
      <w:sz w:val="24"/>
      <w:szCs w:val="24"/>
      <w:lang w:eastAsia="ru-RU"/>
    </w:rPr>
  </w:style>
  <w:style w:type="paragraph" w:styleId="5f2">
    <w:name w:val="List 5"/>
    <w:basedOn w:val="a9"/>
    <w:uiPriority w:val="99"/>
    <w:semiHidden/>
    <w:unhideWhenUsed/>
    <w:rsid w:val="0047272A"/>
    <w:pPr>
      <w:spacing w:after="60" w:line="240" w:lineRule="auto"/>
      <w:ind w:left="1415" w:hanging="283"/>
      <w:jc w:val="both"/>
    </w:pPr>
    <w:rPr>
      <w:rFonts w:ascii="Times New Roman" w:eastAsia="Times New Roman" w:hAnsi="Times New Roman"/>
      <w:sz w:val="24"/>
      <w:szCs w:val="24"/>
      <w:lang w:eastAsia="ru-RU"/>
    </w:rPr>
  </w:style>
  <w:style w:type="character" w:customStyle="1" w:styleId="2f9">
    <w:name w:val="Нумерованный список 2 Знак"/>
    <w:link w:val="2f8"/>
    <w:uiPriority w:val="99"/>
    <w:locked/>
    <w:rsid w:val="0047272A"/>
    <w:rPr>
      <w:rFonts w:ascii="Times New Roman" w:eastAsia="Times New Roman" w:hAnsi="Times New Roman" w:cs="Times New Roman"/>
      <w:sz w:val="24"/>
      <w:szCs w:val="24"/>
      <w:lang w:eastAsia="ru-RU"/>
    </w:rPr>
  </w:style>
  <w:style w:type="paragraph" w:styleId="affffffff5">
    <w:name w:val="Closing"/>
    <w:basedOn w:val="a9"/>
    <w:link w:val="affffffff6"/>
    <w:uiPriority w:val="99"/>
    <w:semiHidden/>
    <w:unhideWhenUsed/>
    <w:rsid w:val="0047272A"/>
    <w:pPr>
      <w:spacing w:after="60" w:line="240" w:lineRule="auto"/>
      <w:ind w:left="4252"/>
      <w:jc w:val="both"/>
    </w:pPr>
    <w:rPr>
      <w:rFonts w:ascii="Times New Roman" w:eastAsia="Times New Roman" w:hAnsi="Times New Roman"/>
      <w:sz w:val="24"/>
      <w:szCs w:val="24"/>
      <w:lang w:eastAsia="ru-RU"/>
    </w:rPr>
  </w:style>
  <w:style w:type="character" w:customStyle="1" w:styleId="affffffff6">
    <w:name w:val="Прощание Знак"/>
    <w:basedOn w:val="aa"/>
    <w:link w:val="affffffff5"/>
    <w:uiPriority w:val="99"/>
    <w:semiHidden/>
    <w:rsid w:val="0047272A"/>
    <w:rPr>
      <w:rFonts w:ascii="Times New Roman" w:eastAsia="Times New Roman" w:hAnsi="Times New Roman" w:cs="Times New Roman"/>
      <w:sz w:val="24"/>
      <w:szCs w:val="24"/>
      <w:lang w:eastAsia="ru-RU"/>
    </w:rPr>
  </w:style>
  <w:style w:type="paragraph" w:styleId="affffffff7">
    <w:name w:val="Signature"/>
    <w:basedOn w:val="a9"/>
    <w:link w:val="affffffff8"/>
    <w:uiPriority w:val="99"/>
    <w:semiHidden/>
    <w:unhideWhenUsed/>
    <w:rsid w:val="0047272A"/>
    <w:pPr>
      <w:spacing w:after="60" w:line="240" w:lineRule="auto"/>
      <w:ind w:left="4252"/>
      <w:jc w:val="both"/>
    </w:pPr>
    <w:rPr>
      <w:rFonts w:ascii="Times New Roman" w:eastAsia="Times New Roman" w:hAnsi="Times New Roman"/>
      <w:sz w:val="24"/>
      <w:szCs w:val="24"/>
      <w:lang w:eastAsia="ru-RU"/>
    </w:rPr>
  </w:style>
  <w:style w:type="character" w:customStyle="1" w:styleId="affffffff8">
    <w:name w:val="Подпись Знак"/>
    <w:basedOn w:val="aa"/>
    <w:link w:val="affffffff7"/>
    <w:uiPriority w:val="99"/>
    <w:semiHidden/>
    <w:rsid w:val="0047272A"/>
    <w:rPr>
      <w:rFonts w:ascii="Times New Roman" w:eastAsia="Times New Roman" w:hAnsi="Times New Roman" w:cs="Times New Roman"/>
      <w:sz w:val="24"/>
      <w:szCs w:val="24"/>
      <w:lang w:eastAsia="ru-RU"/>
    </w:rPr>
  </w:style>
  <w:style w:type="paragraph" w:styleId="2fff4">
    <w:name w:val="List Continue 2"/>
    <w:basedOn w:val="a9"/>
    <w:uiPriority w:val="99"/>
    <w:semiHidden/>
    <w:unhideWhenUsed/>
    <w:rsid w:val="0047272A"/>
    <w:pPr>
      <w:spacing w:after="120" w:line="240" w:lineRule="auto"/>
      <w:ind w:left="566"/>
      <w:jc w:val="both"/>
    </w:pPr>
    <w:rPr>
      <w:rFonts w:ascii="Times New Roman" w:eastAsia="Times New Roman" w:hAnsi="Times New Roman"/>
      <w:sz w:val="24"/>
      <w:szCs w:val="24"/>
      <w:lang w:eastAsia="ru-RU"/>
    </w:rPr>
  </w:style>
  <w:style w:type="paragraph" w:styleId="3ff6">
    <w:name w:val="List Continue 3"/>
    <w:basedOn w:val="a9"/>
    <w:uiPriority w:val="99"/>
    <w:semiHidden/>
    <w:unhideWhenUsed/>
    <w:rsid w:val="0047272A"/>
    <w:pPr>
      <w:spacing w:after="120" w:line="240" w:lineRule="auto"/>
      <w:ind w:left="849"/>
      <w:jc w:val="both"/>
    </w:pPr>
    <w:rPr>
      <w:rFonts w:ascii="Times New Roman" w:eastAsia="Times New Roman" w:hAnsi="Times New Roman"/>
      <w:sz w:val="24"/>
      <w:szCs w:val="24"/>
      <w:lang w:eastAsia="ru-RU"/>
    </w:rPr>
  </w:style>
  <w:style w:type="paragraph" w:styleId="4f7">
    <w:name w:val="List Continue 4"/>
    <w:basedOn w:val="a9"/>
    <w:uiPriority w:val="99"/>
    <w:semiHidden/>
    <w:unhideWhenUsed/>
    <w:rsid w:val="0047272A"/>
    <w:pPr>
      <w:spacing w:after="120" w:line="240" w:lineRule="auto"/>
      <w:ind w:left="1132"/>
      <w:jc w:val="both"/>
    </w:pPr>
    <w:rPr>
      <w:rFonts w:ascii="Times New Roman" w:eastAsia="Times New Roman" w:hAnsi="Times New Roman"/>
      <w:sz w:val="24"/>
      <w:szCs w:val="24"/>
      <w:lang w:eastAsia="ru-RU"/>
    </w:rPr>
  </w:style>
  <w:style w:type="paragraph" w:styleId="5f3">
    <w:name w:val="List Continue 5"/>
    <w:basedOn w:val="a9"/>
    <w:uiPriority w:val="99"/>
    <w:semiHidden/>
    <w:unhideWhenUsed/>
    <w:rsid w:val="0047272A"/>
    <w:pPr>
      <w:spacing w:after="120" w:line="240" w:lineRule="auto"/>
      <w:ind w:left="1415"/>
      <w:jc w:val="both"/>
    </w:pPr>
    <w:rPr>
      <w:rFonts w:ascii="Times New Roman" w:eastAsia="Times New Roman" w:hAnsi="Times New Roman"/>
      <w:sz w:val="24"/>
      <w:szCs w:val="24"/>
      <w:lang w:eastAsia="ru-RU"/>
    </w:rPr>
  </w:style>
  <w:style w:type="paragraph" w:styleId="affffffff9">
    <w:name w:val="Message Header"/>
    <w:basedOn w:val="a9"/>
    <w:link w:val="affffffffa"/>
    <w:uiPriority w:val="99"/>
    <w:semiHidden/>
    <w:unhideWhenUsed/>
    <w:rsid w:val="0047272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lang w:eastAsia="ru-RU"/>
    </w:rPr>
  </w:style>
  <w:style w:type="character" w:customStyle="1" w:styleId="affffffffa">
    <w:name w:val="Шапка Знак"/>
    <w:basedOn w:val="aa"/>
    <w:link w:val="affffffff9"/>
    <w:uiPriority w:val="99"/>
    <w:semiHidden/>
    <w:rsid w:val="0047272A"/>
    <w:rPr>
      <w:rFonts w:ascii="Arial" w:eastAsia="Times New Roman" w:hAnsi="Arial" w:cs="Times New Roman"/>
      <w:sz w:val="24"/>
      <w:szCs w:val="24"/>
      <w:shd w:val="pct20" w:color="auto" w:fill="auto"/>
      <w:lang w:eastAsia="ru-RU"/>
    </w:rPr>
  </w:style>
  <w:style w:type="paragraph" w:styleId="affffffffb">
    <w:name w:val="Salutation"/>
    <w:basedOn w:val="a9"/>
    <w:next w:val="a9"/>
    <w:link w:val="affffffffc"/>
    <w:uiPriority w:val="99"/>
    <w:semiHidden/>
    <w:unhideWhenUsed/>
    <w:rsid w:val="0047272A"/>
    <w:pPr>
      <w:spacing w:after="60" w:line="240" w:lineRule="auto"/>
      <w:jc w:val="both"/>
    </w:pPr>
    <w:rPr>
      <w:rFonts w:ascii="Times New Roman" w:eastAsia="Times New Roman" w:hAnsi="Times New Roman"/>
      <w:sz w:val="24"/>
      <w:szCs w:val="24"/>
      <w:lang w:eastAsia="ru-RU"/>
    </w:rPr>
  </w:style>
  <w:style w:type="character" w:customStyle="1" w:styleId="affffffffc">
    <w:name w:val="Приветствие Знак"/>
    <w:basedOn w:val="aa"/>
    <w:link w:val="affffffffb"/>
    <w:uiPriority w:val="99"/>
    <w:semiHidden/>
    <w:rsid w:val="0047272A"/>
    <w:rPr>
      <w:rFonts w:ascii="Times New Roman" w:eastAsia="Times New Roman" w:hAnsi="Times New Roman" w:cs="Times New Roman"/>
      <w:sz w:val="24"/>
      <w:szCs w:val="24"/>
      <w:lang w:eastAsia="ru-RU"/>
    </w:rPr>
  </w:style>
  <w:style w:type="paragraph" w:styleId="affffffffd">
    <w:name w:val="E-mail Signature"/>
    <w:basedOn w:val="a9"/>
    <w:link w:val="affffffffe"/>
    <w:uiPriority w:val="99"/>
    <w:semiHidden/>
    <w:unhideWhenUsed/>
    <w:rsid w:val="0047272A"/>
    <w:pPr>
      <w:spacing w:after="60" w:line="240" w:lineRule="auto"/>
      <w:jc w:val="both"/>
    </w:pPr>
    <w:rPr>
      <w:rFonts w:ascii="Times New Roman" w:eastAsia="Times New Roman" w:hAnsi="Times New Roman"/>
      <w:sz w:val="24"/>
      <w:szCs w:val="24"/>
      <w:lang w:eastAsia="ru-RU"/>
    </w:rPr>
  </w:style>
  <w:style w:type="character" w:customStyle="1" w:styleId="affffffffe">
    <w:name w:val="Электронная подпись Знак"/>
    <w:basedOn w:val="aa"/>
    <w:link w:val="affffffffd"/>
    <w:uiPriority w:val="99"/>
    <w:semiHidden/>
    <w:rsid w:val="0047272A"/>
    <w:rPr>
      <w:rFonts w:ascii="Times New Roman" w:eastAsia="Times New Roman" w:hAnsi="Times New Roman" w:cs="Times New Roman"/>
      <w:sz w:val="24"/>
      <w:szCs w:val="24"/>
      <w:lang w:eastAsia="ru-RU"/>
    </w:rPr>
  </w:style>
  <w:style w:type="character" w:customStyle="1" w:styleId="2ff1">
    <w:name w:val="Стиль2 Знак"/>
    <w:link w:val="2ff0"/>
    <w:uiPriority w:val="99"/>
    <w:locked/>
    <w:rsid w:val="0047272A"/>
    <w:rPr>
      <w:rFonts w:ascii="Times New Roman" w:eastAsia="Times New Roman" w:hAnsi="Times New Roman" w:cs="Times New Roman"/>
      <w:b/>
      <w:bCs/>
      <w:caps/>
      <w:sz w:val="28"/>
      <w:szCs w:val="20"/>
      <w:lang w:eastAsia="ru-RU"/>
    </w:rPr>
  </w:style>
  <w:style w:type="character" w:customStyle="1" w:styleId="1ffa">
    <w:name w:val="Стиль1 Знак"/>
    <w:link w:val="1ff9"/>
    <w:uiPriority w:val="99"/>
    <w:locked/>
    <w:rsid w:val="0047272A"/>
    <w:rPr>
      <w:rFonts w:ascii="Times New Roman" w:eastAsia="Times New Roman" w:hAnsi="Times New Roman" w:cs="Times New Roman"/>
      <w:b/>
      <w:sz w:val="28"/>
      <w:szCs w:val="24"/>
      <w:lang w:eastAsia="ru-RU"/>
    </w:rPr>
  </w:style>
  <w:style w:type="paragraph" w:customStyle="1" w:styleId="1fffe">
    <w:name w:val="1"/>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afffffffff">
    <w:name w:val="пункт"/>
    <w:basedOn w:val="a9"/>
    <w:uiPriority w:val="99"/>
    <w:semiHidden/>
    <w:rsid w:val="0047272A"/>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customStyle="1" w:styleId="234">
    <w:name w:val="Знак Знак23 Знак Знак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235">
    <w:name w:val="Знак Знак23 Знак Знак Знак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1ffff">
    <w:name w:val="Список многоуровневый 1"/>
    <w:basedOn w:val="a9"/>
    <w:uiPriority w:val="99"/>
    <w:semiHidden/>
    <w:rsid w:val="0047272A"/>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customStyle="1" w:styleId="2310">
    <w:name w:val="Знак Знак23 Знак Знак Знак Знак1"/>
    <w:basedOn w:val="a9"/>
    <w:autoRedefine/>
    <w:uiPriority w:val="99"/>
    <w:semiHidden/>
    <w:rsid w:val="0047272A"/>
    <w:pPr>
      <w:spacing w:before="60" w:after="60" w:line="240" w:lineRule="auto"/>
    </w:pPr>
    <w:rPr>
      <w:rFonts w:ascii="Times New Roman" w:eastAsia="Times New Roman" w:hAnsi="Times New Roman"/>
      <w:sz w:val="20"/>
      <w:szCs w:val="20"/>
      <w:lang w:eastAsia="zh-CN"/>
    </w:rPr>
  </w:style>
  <w:style w:type="paragraph" w:customStyle="1" w:styleId="Instruction">
    <w:name w:val="Instruction"/>
    <w:basedOn w:val="24"/>
    <w:uiPriority w:val="99"/>
    <w:semiHidden/>
    <w:rsid w:val="0047272A"/>
    <w:pPr>
      <w:tabs>
        <w:tab w:val="num" w:pos="360"/>
      </w:tabs>
      <w:overflowPunct/>
      <w:autoSpaceDE/>
      <w:autoSpaceDN/>
      <w:adjustRightInd/>
      <w:spacing w:before="180" w:after="60"/>
      <w:ind w:left="360" w:hanging="360"/>
      <w:jc w:val="both"/>
      <w:textAlignment w:val="auto"/>
    </w:pPr>
    <w:rPr>
      <w:b/>
      <w:bCs/>
      <w:szCs w:val="24"/>
    </w:rPr>
  </w:style>
  <w:style w:type="paragraph" w:customStyle="1" w:styleId="afffffffff0">
    <w:name w:val="текст таблицы"/>
    <w:basedOn w:val="a9"/>
    <w:uiPriority w:val="99"/>
    <w:semiHidden/>
    <w:rsid w:val="0047272A"/>
    <w:pPr>
      <w:spacing w:before="120" w:after="0" w:line="240" w:lineRule="auto"/>
      <w:ind w:right="-102"/>
    </w:pPr>
    <w:rPr>
      <w:rFonts w:ascii="Times New Roman" w:eastAsia="Times New Roman" w:hAnsi="Times New Roman"/>
      <w:sz w:val="24"/>
      <w:szCs w:val="24"/>
      <w:lang w:eastAsia="ru-RU"/>
    </w:rPr>
  </w:style>
  <w:style w:type="paragraph" w:customStyle="1" w:styleId="1CharChar">
    <w:name w:val="1 Знак Char Знак Char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afffffffff1">
    <w:name w:val="Знак Знак Знак Знак Знак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ListParagraph1">
    <w:name w:val="List Paragraph1"/>
    <w:basedOn w:val="a9"/>
    <w:uiPriority w:val="99"/>
    <w:rsid w:val="0047272A"/>
    <w:pPr>
      <w:spacing w:after="0" w:line="240" w:lineRule="auto"/>
      <w:ind w:left="720"/>
      <w:contextualSpacing/>
    </w:pPr>
    <w:rPr>
      <w:rFonts w:ascii="Times New Roman" w:eastAsia="Times New Roman" w:hAnsi="Times New Roman"/>
      <w:sz w:val="24"/>
      <w:szCs w:val="28"/>
      <w:lang w:eastAsia="ru-RU"/>
    </w:rPr>
  </w:style>
  <w:style w:type="paragraph" w:customStyle="1" w:styleId="NoSpacing1">
    <w:name w:val="No Spacing1"/>
    <w:uiPriority w:val="99"/>
    <w:semiHidden/>
    <w:rsid w:val="0047272A"/>
    <w:pPr>
      <w:spacing w:after="0" w:line="240" w:lineRule="auto"/>
    </w:pPr>
    <w:rPr>
      <w:rFonts w:ascii="Times New Roman" w:eastAsia="Times New Roman" w:hAnsi="Times New Roman" w:cs="Times New Roman"/>
      <w:sz w:val="24"/>
      <w:szCs w:val="24"/>
      <w:lang w:eastAsia="ru-RU"/>
    </w:rPr>
  </w:style>
  <w:style w:type="character" w:customStyle="1" w:styleId="afffffffff2">
    <w:name w:val="Дефис Знак"/>
    <w:link w:val="a6"/>
    <w:uiPriority w:val="99"/>
    <w:semiHidden/>
    <w:locked/>
    <w:rsid w:val="0047272A"/>
    <w:rPr>
      <w:rFonts w:ascii="Times New Roman" w:eastAsia="Times New Roman" w:hAnsi="Times New Roman"/>
      <w:sz w:val="24"/>
      <w:szCs w:val="24"/>
      <w:lang w:val="en-US" w:eastAsia="ru-RU"/>
    </w:rPr>
  </w:style>
  <w:style w:type="paragraph" w:customStyle="1" w:styleId="a6">
    <w:name w:val="Дефис"/>
    <w:basedOn w:val="ListParagraph1"/>
    <w:link w:val="afffffffff2"/>
    <w:uiPriority w:val="99"/>
    <w:semiHidden/>
    <w:rsid w:val="0047272A"/>
    <w:pPr>
      <w:numPr>
        <w:numId w:val="21"/>
      </w:numPr>
    </w:pPr>
    <w:rPr>
      <w:rFonts w:cstheme="minorBidi"/>
      <w:szCs w:val="24"/>
      <w:lang w:val="en-US"/>
    </w:rPr>
  </w:style>
  <w:style w:type="paragraph" w:customStyle="1" w:styleId="0">
    <w:name w:val="Стиль полужирный По центру После:  0 пт"/>
    <w:basedOn w:val="a9"/>
    <w:uiPriority w:val="99"/>
    <w:semiHidden/>
    <w:rsid w:val="0047272A"/>
    <w:pPr>
      <w:spacing w:after="0" w:line="240" w:lineRule="auto"/>
      <w:jc w:val="center"/>
    </w:pPr>
    <w:rPr>
      <w:rFonts w:ascii="Times New Roman" w:eastAsia="Times New Roman" w:hAnsi="Times New Roman"/>
      <w:bCs/>
      <w:sz w:val="28"/>
      <w:szCs w:val="20"/>
      <w:lang w:eastAsia="ru-RU"/>
    </w:rPr>
  </w:style>
  <w:style w:type="paragraph" w:customStyle="1" w:styleId="2fff5">
    <w:name w:val="Стиль Заголовок 2"/>
    <w:aliases w:val="H2 + По ширине Слева:  032 см Первая строка:  ..."/>
    <w:basedOn w:val="21"/>
    <w:uiPriority w:val="99"/>
    <w:semiHidden/>
    <w:rsid w:val="0047272A"/>
    <w:pPr>
      <w:keepLines w:val="0"/>
      <w:spacing w:before="0" w:after="60" w:line="240" w:lineRule="auto"/>
      <w:ind w:left="180"/>
      <w:jc w:val="center"/>
    </w:pPr>
    <w:rPr>
      <w:rFonts w:ascii="Times New Roman" w:eastAsia="Times New Roman" w:hAnsi="Times New Roman" w:cs="Times New Roman"/>
      <w:color w:val="auto"/>
      <w:sz w:val="28"/>
      <w:szCs w:val="20"/>
      <w:lang w:eastAsia="ru-RU"/>
    </w:rPr>
  </w:style>
  <w:style w:type="paragraph" w:customStyle="1" w:styleId="1ffff0">
    <w:name w:val="Стиль Заголовок 1 + не полужирный"/>
    <w:basedOn w:val="16"/>
    <w:uiPriority w:val="99"/>
    <w:semiHidden/>
    <w:rsid w:val="0047272A"/>
    <w:pPr>
      <w:keepLines w:val="0"/>
      <w:spacing w:before="0" w:line="240" w:lineRule="auto"/>
      <w:jc w:val="center"/>
    </w:pPr>
    <w:rPr>
      <w:rFonts w:ascii="Times New Roman" w:eastAsia="Times New Roman" w:hAnsi="Times New Roman" w:cs="Arial"/>
      <w:b w:val="0"/>
      <w:bCs w:val="0"/>
      <w:color w:val="auto"/>
      <w:kern w:val="32"/>
      <w:szCs w:val="32"/>
      <w:lang w:eastAsia="ru-RU"/>
    </w:rPr>
  </w:style>
  <w:style w:type="character" w:customStyle="1" w:styleId="11f5">
    <w:name w:val="Секретариат1.1. Знак"/>
    <w:link w:val="11f6"/>
    <w:semiHidden/>
    <w:locked/>
    <w:rsid w:val="0047272A"/>
    <w:rPr>
      <w:rFonts w:ascii="Times New Roman" w:eastAsia="Times New Roman" w:hAnsi="Times New Roman" w:cs="Times New Roman"/>
      <w:sz w:val="28"/>
      <w:szCs w:val="24"/>
      <w:lang w:eastAsia="ru-RU"/>
    </w:rPr>
  </w:style>
  <w:style w:type="paragraph" w:customStyle="1" w:styleId="11f6">
    <w:name w:val="Секретариат1.1."/>
    <w:basedOn w:val="a9"/>
    <w:link w:val="11f5"/>
    <w:autoRedefine/>
    <w:semiHidden/>
    <w:qFormat/>
    <w:rsid w:val="0047272A"/>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paragraph" w:customStyle="1" w:styleId="Times12">
    <w:name w:val="Times 12"/>
    <w:basedOn w:val="a9"/>
    <w:rsid w:val="0047272A"/>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H2">
    <w:name w:val="H2 Знак Знак"/>
    <w:uiPriority w:val="99"/>
    <w:locked/>
    <w:rsid w:val="0047272A"/>
    <w:rPr>
      <w:rFonts w:ascii="Times New Roman" w:hAnsi="Times New Roman" w:cs="Times New Roman" w:hint="default"/>
      <w:b/>
      <w:bCs/>
      <w:sz w:val="30"/>
      <w:szCs w:val="30"/>
      <w:lang w:val="ru-RU" w:eastAsia="ru-RU" w:bidi="ar-SA"/>
    </w:rPr>
  </w:style>
  <w:style w:type="character" w:customStyle="1" w:styleId="291">
    <w:name w:val="Знак Знак29"/>
    <w:uiPriority w:val="99"/>
    <w:locked/>
    <w:rsid w:val="0047272A"/>
    <w:rPr>
      <w:rFonts w:ascii="Cambria" w:hAnsi="Cambria" w:cs="Times New Roman" w:hint="default"/>
      <w:b/>
      <w:bCs/>
      <w:sz w:val="26"/>
      <w:szCs w:val="26"/>
      <w:lang w:val="ru-RU" w:eastAsia="en-US" w:bidi="ar-SA"/>
    </w:rPr>
  </w:style>
  <w:style w:type="character" w:customStyle="1" w:styleId="281">
    <w:name w:val="Знак Знак28"/>
    <w:uiPriority w:val="99"/>
    <w:locked/>
    <w:rsid w:val="0047272A"/>
    <w:rPr>
      <w:rFonts w:ascii="Arial" w:hAnsi="Arial" w:cs="Arial" w:hint="default"/>
      <w:sz w:val="24"/>
      <w:szCs w:val="24"/>
      <w:lang w:val="ru-RU" w:eastAsia="ru-RU" w:bidi="ar-SA"/>
    </w:rPr>
  </w:style>
  <w:style w:type="character" w:customStyle="1" w:styleId="271">
    <w:name w:val="Знак Знак27"/>
    <w:uiPriority w:val="99"/>
    <w:locked/>
    <w:rsid w:val="0047272A"/>
    <w:rPr>
      <w:rFonts w:ascii="Times New Roman" w:hAnsi="Times New Roman" w:cs="Times New Roman" w:hint="default"/>
      <w:sz w:val="22"/>
      <w:szCs w:val="22"/>
      <w:lang w:val="ru-RU" w:eastAsia="ru-RU" w:bidi="ar-SA"/>
    </w:rPr>
  </w:style>
  <w:style w:type="character" w:customStyle="1" w:styleId="262">
    <w:name w:val="Знак Знак26"/>
    <w:uiPriority w:val="99"/>
    <w:locked/>
    <w:rsid w:val="0047272A"/>
    <w:rPr>
      <w:rFonts w:ascii="Times New Roman" w:hAnsi="Times New Roman" w:cs="Times New Roman" w:hint="default"/>
      <w:i/>
      <w:iCs/>
      <w:sz w:val="22"/>
      <w:szCs w:val="22"/>
      <w:lang w:val="ru-RU" w:eastAsia="ru-RU" w:bidi="ar-SA"/>
    </w:rPr>
  </w:style>
  <w:style w:type="character" w:customStyle="1" w:styleId="252">
    <w:name w:val="Знак Знак25"/>
    <w:uiPriority w:val="99"/>
    <w:locked/>
    <w:rsid w:val="0047272A"/>
    <w:rPr>
      <w:rFonts w:ascii="Arial" w:hAnsi="Arial" w:cs="Arial" w:hint="default"/>
      <w:lang w:val="ru-RU" w:eastAsia="ru-RU" w:bidi="ar-SA"/>
    </w:rPr>
  </w:style>
  <w:style w:type="character" w:customStyle="1" w:styleId="242">
    <w:name w:val="Знак Знак24"/>
    <w:uiPriority w:val="99"/>
    <w:locked/>
    <w:rsid w:val="0047272A"/>
    <w:rPr>
      <w:rFonts w:ascii="Arial" w:hAnsi="Arial" w:cs="Arial" w:hint="default"/>
      <w:i/>
      <w:iCs/>
      <w:lang w:val="ru-RU" w:eastAsia="ru-RU" w:bidi="ar-SA"/>
    </w:rPr>
  </w:style>
  <w:style w:type="character" w:customStyle="1" w:styleId="236">
    <w:name w:val="Знак Знак23"/>
    <w:uiPriority w:val="99"/>
    <w:locked/>
    <w:rsid w:val="0047272A"/>
    <w:rPr>
      <w:rFonts w:ascii="Arial" w:hAnsi="Arial" w:cs="Arial" w:hint="default"/>
      <w:b/>
      <w:bCs/>
      <w:i/>
      <w:iCs/>
      <w:sz w:val="18"/>
      <w:szCs w:val="18"/>
      <w:lang w:val="ru-RU" w:eastAsia="ru-RU" w:bidi="ar-SA"/>
    </w:rPr>
  </w:style>
  <w:style w:type="character" w:customStyle="1" w:styleId="172">
    <w:name w:val="Знак Знак17"/>
    <w:uiPriority w:val="99"/>
    <w:locked/>
    <w:rsid w:val="0047272A"/>
    <w:rPr>
      <w:rFonts w:ascii="Cambria" w:hAnsi="Cambria" w:cs="Times New Roman" w:hint="default"/>
      <w:b/>
      <w:bCs/>
      <w:kern w:val="28"/>
      <w:sz w:val="32"/>
      <w:szCs w:val="32"/>
      <w:lang w:bidi="ar-SA"/>
    </w:rPr>
  </w:style>
  <w:style w:type="character" w:customStyle="1" w:styleId="97">
    <w:name w:val="Знак Знак9"/>
    <w:uiPriority w:val="99"/>
    <w:locked/>
    <w:rsid w:val="0047272A"/>
    <w:rPr>
      <w:rFonts w:ascii="Times New Roman" w:hAnsi="Times New Roman" w:cs="Times New Roman" w:hint="default"/>
      <w:sz w:val="24"/>
      <w:szCs w:val="24"/>
      <w:lang w:eastAsia="ru-RU" w:bidi="ar-SA"/>
    </w:rPr>
  </w:style>
  <w:style w:type="character" w:customStyle="1" w:styleId="DeltaViewInsertion">
    <w:name w:val="DeltaView Insertion"/>
    <w:uiPriority w:val="99"/>
    <w:rsid w:val="0047272A"/>
    <w:rPr>
      <w:color w:val="0000FF"/>
      <w:spacing w:val="0"/>
      <w:u w:val="double"/>
    </w:rPr>
  </w:style>
  <w:style w:type="character" w:customStyle="1" w:styleId="PlaceholderText1">
    <w:name w:val="Placeholder Text1"/>
    <w:uiPriority w:val="99"/>
    <w:semiHidden/>
    <w:rsid w:val="0047272A"/>
    <w:rPr>
      <w:rFonts w:ascii="Times New Roman" w:hAnsi="Times New Roman" w:cs="Times New Roman" w:hint="default"/>
      <w:color w:val="808080"/>
    </w:rPr>
  </w:style>
  <w:style w:type="character" w:customStyle="1" w:styleId="2311">
    <w:name w:val="Знак Знак231"/>
    <w:uiPriority w:val="99"/>
    <w:locked/>
    <w:rsid w:val="0047272A"/>
    <w:rPr>
      <w:rFonts w:ascii="Times New Roman" w:hAnsi="Times New Roman" w:cs="Times New Roman" w:hint="default"/>
      <w:sz w:val="24"/>
    </w:rPr>
  </w:style>
  <w:style w:type="character" w:customStyle="1" w:styleId="229">
    <w:name w:val="Знак Знак22"/>
    <w:uiPriority w:val="99"/>
    <w:locked/>
    <w:rsid w:val="0047272A"/>
    <w:rPr>
      <w:rFonts w:ascii="Times New Roman" w:hAnsi="Times New Roman" w:cs="Times New Roman" w:hint="default"/>
      <w:sz w:val="24"/>
    </w:rPr>
  </w:style>
  <w:style w:type="character" w:customStyle="1" w:styleId="191">
    <w:name w:val="Знак Знак19"/>
    <w:uiPriority w:val="99"/>
    <w:locked/>
    <w:rsid w:val="0047272A"/>
    <w:rPr>
      <w:rFonts w:ascii="Times New Roman" w:hAnsi="Times New Roman" w:cs="Times New Roman" w:hint="default"/>
      <w:i/>
      <w:iCs/>
      <w:sz w:val="24"/>
      <w:szCs w:val="24"/>
    </w:rPr>
  </w:style>
  <w:style w:type="character" w:customStyle="1" w:styleId="182">
    <w:name w:val="Знак Знак18"/>
    <w:uiPriority w:val="99"/>
    <w:locked/>
    <w:rsid w:val="0047272A"/>
    <w:rPr>
      <w:rFonts w:ascii="Courier New" w:hAnsi="Courier New" w:cs="Times New Roman" w:hint="default"/>
    </w:rPr>
  </w:style>
  <w:style w:type="character" w:customStyle="1" w:styleId="1710">
    <w:name w:val="Знак Знак171"/>
    <w:uiPriority w:val="99"/>
    <w:locked/>
    <w:rsid w:val="0047272A"/>
    <w:rPr>
      <w:rFonts w:ascii="Cambria" w:hAnsi="Cambria" w:cs="Times New Roman" w:hint="default"/>
      <w:b/>
      <w:bCs/>
      <w:kern w:val="28"/>
      <w:sz w:val="32"/>
      <w:szCs w:val="32"/>
    </w:rPr>
  </w:style>
  <w:style w:type="character" w:customStyle="1" w:styleId="162">
    <w:name w:val="Знак Знак16"/>
    <w:uiPriority w:val="99"/>
    <w:locked/>
    <w:rsid w:val="0047272A"/>
    <w:rPr>
      <w:rFonts w:ascii="Times New Roman" w:hAnsi="Times New Roman" w:cs="Times New Roman" w:hint="default"/>
      <w:sz w:val="24"/>
      <w:szCs w:val="24"/>
    </w:rPr>
  </w:style>
  <w:style w:type="character" w:customStyle="1" w:styleId="153">
    <w:name w:val="Знак Знак15"/>
    <w:uiPriority w:val="99"/>
    <w:locked/>
    <w:rsid w:val="0047272A"/>
    <w:rPr>
      <w:rFonts w:ascii="Times New Roman" w:hAnsi="Times New Roman" w:cs="Times New Roman" w:hint="default"/>
      <w:sz w:val="24"/>
      <w:szCs w:val="24"/>
    </w:rPr>
  </w:style>
  <w:style w:type="character" w:customStyle="1" w:styleId="146">
    <w:name w:val="Знак Знак14"/>
    <w:uiPriority w:val="99"/>
    <w:locked/>
    <w:rsid w:val="0047272A"/>
    <w:rPr>
      <w:rFonts w:ascii="Arial" w:hAnsi="Arial" w:cs="Times New Roman" w:hint="default"/>
      <w:sz w:val="24"/>
      <w:szCs w:val="24"/>
      <w:shd w:val="pct20" w:color="auto" w:fill="auto"/>
    </w:rPr>
  </w:style>
  <w:style w:type="character" w:customStyle="1" w:styleId="136">
    <w:name w:val="Знак Знак13"/>
    <w:uiPriority w:val="99"/>
    <w:locked/>
    <w:rsid w:val="0047272A"/>
    <w:rPr>
      <w:rFonts w:ascii="Times New Roman" w:hAnsi="Times New Roman" w:cs="Times New Roman" w:hint="default"/>
      <w:sz w:val="24"/>
      <w:szCs w:val="24"/>
    </w:rPr>
  </w:style>
  <w:style w:type="character" w:customStyle="1" w:styleId="126">
    <w:name w:val="Знак Знак12"/>
    <w:uiPriority w:val="99"/>
    <w:locked/>
    <w:rsid w:val="0047272A"/>
    <w:rPr>
      <w:rFonts w:ascii="Times New Roman" w:hAnsi="Times New Roman" w:cs="Times New Roman" w:hint="default"/>
      <w:sz w:val="24"/>
      <w:szCs w:val="24"/>
    </w:rPr>
  </w:style>
  <w:style w:type="character" w:customStyle="1" w:styleId="106">
    <w:name w:val="Знак Знак10"/>
    <w:locked/>
    <w:rsid w:val="0047272A"/>
    <w:rPr>
      <w:rFonts w:ascii="Times New Roman" w:hAnsi="Times New Roman" w:cs="Times New Roman" w:hint="default"/>
      <w:sz w:val="24"/>
    </w:rPr>
  </w:style>
  <w:style w:type="character" w:customStyle="1" w:styleId="914">
    <w:name w:val="Знак Знак91"/>
    <w:uiPriority w:val="99"/>
    <w:locked/>
    <w:rsid w:val="0047272A"/>
    <w:rPr>
      <w:rFonts w:ascii="Courier New" w:hAnsi="Courier New" w:cs="Times New Roman" w:hint="default"/>
    </w:rPr>
  </w:style>
  <w:style w:type="character" w:customStyle="1" w:styleId="87">
    <w:name w:val="Знак Знак8"/>
    <w:uiPriority w:val="99"/>
    <w:locked/>
    <w:rsid w:val="0047272A"/>
    <w:rPr>
      <w:rFonts w:ascii="Times New Roman" w:hAnsi="Times New Roman" w:cs="Times New Roman" w:hint="default"/>
      <w:sz w:val="24"/>
      <w:szCs w:val="24"/>
    </w:rPr>
  </w:style>
  <w:style w:type="character" w:customStyle="1" w:styleId="517">
    <w:name w:val="Знак Знак51"/>
    <w:uiPriority w:val="99"/>
    <w:locked/>
    <w:rsid w:val="0047272A"/>
    <w:rPr>
      <w:rFonts w:ascii="Times New Roman" w:hAnsi="Times New Roman" w:cs="Times New Roman" w:hint="default"/>
    </w:rPr>
  </w:style>
  <w:style w:type="character" w:customStyle="1" w:styleId="301">
    <w:name w:val="Знак Знак30"/>
    <w:uiPriority w:val="99"/>
    <w:locked/>
    <w:rsid w:val="0047272A"/>
    <w:rPr>
      <w:rFonts w:ascii="Tahoma" w:hAnsi="Tahoma" w:cs="Tahoma" w:hint="default"/>
      <w:sz w:val="16"/>
      <w:szCs w:val="16"/>
    </w:rPr>
  </w:style>
  <w:style w:type="character" w:customStyle="1" w:styleId="2410">
    <w:name w:val="Знак Знак241"/>
    <w:uiPriority w:val="99"/>
    <w:rsid w:val="0047272A"/>
    <w:rPr>
      <w:rFonts w:ascii="Times New Roman" w:hAnsi="Times New Roman" w:cs="Times New Roman" w:hint="default"/>
      <w:b/>
      <w:bCs w:val="0"/>
      <w:sz w:val="28"/>
      <w:lang w:val="ru-RU" w:eastAsia="ru-RU" w:bidi="ar-SA"/>
    </w:rPr>
  </w:style>
  <w:style w:type="character" w:customStyle="1" w:styleId="416">
    <w:name w:val="Знак Знак41"/>
    <w:uiPriority w:val="99"/>
    <w:rsid w:val="0047272A"/>
    <w:rPr>
      <w:sz w:val="24"/>
      <w:lang w:val="ru-RU" w:eastAsia="ru-RU"/>
    </w:rPr>
  </w:style>
  <w:style w:type="character" w:customStyle="1" w:styleId="318">
    <w:name w:val="Знак Знак31"/>
    <w:uiPriority w:val="99"/>
    <w:rsid w:val="0047272A"/>
    <w:rPr>
      <w:rFonts w:ascii="Times New Roman" w:hAnsi="Times New Roman" w:cs="Times New Roman" w:hint="default"/>
    </w:rPr>
  </w:style>
  <w:style w:type="character" w:customStyle="1" w:styleId="2101">
    <w:name w:val="Знак Знак210"/>
    <w:uiPriority w:val="99"/>
    <w:rsid w:val="0047272A"/>
    <w:rPr>
      <w:b/>
      <w:bCs w:val="0"/>
    </w:rPr>
  </w:style>
  <w:style w:type="character" w:customStyle="1" w:styleId="1102">
    <w:name w:val="Знак Знак110"/>
    <w:uiPriority w:val="99"/>
    <w:rsid w:val="0047272A"/>
    <w:rPr>
      <w:rFonts w:ascii="Tahoma" w:hAnsi="Tahoma" w:cs="Tahoma" w:hint="default"/>
      <w:sz w:val="16"/>
    </w:rPr>
  </w:style>
  <w:style w:type="character" w:customStyle="1" w:styleId="21e">
    <w:name w:val="Знак Знак21"/>
    <w:uiPriority w:val="99"/>
    <w:rsid w:val="0047272A"/>
    <w:rPr>
      <w:rFonts w:ascii="Times New Roman" w:hAnsi="Times New Roman" w:cs="Times New Roman" w:hint="default"/>
      <w:noProof/>
      <w:sz w:val="24"/>
      <w:lang w:val="ru-RU" w:eastAsia="ru-RU" w:bidi="ar-SA"/>
    </w:rPr>
  </w:style>
  <w:style w:type="character" w:customStyle="1" w:styleId="Heading1">
    <w:name w:val="Heading #1"/>
    <w:rsid w:val="0047272A"/>
  </w:style>
  <w:style w:type="character" w:customStyle="1" w:styleId="Heading2Bold">
    <w:name w:val="Heading #2 + Bold"/>
    <w:rsid w:val="0047272A"/>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Bodytext210pt">
    <w:name w:val="Body text (2) + 10 pt"/>
    <w:rsid w:val="0047272A"/>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blk1">
    <w:name w:val="blk1"/>
    <w:basedOn w:val="aa"/>
    <w:rsid w:val="0047272A"/>
    <w:rPr>
      <w:vanish/>
      <w:webHidden w:val="0"/>
      <w:specVanish/>
    </w:rPr>
  </w:style>
  <w:style w:type="character" w:customStyle="1" w:styleId="1ffff1">
    <w:name w:val="Гиперссылка1"/>
    <w:basedOn w:val="aa"/>
    <w:uiPriority w:val="99"/>
    <w:rsid w:val="0047272A"/>
    <w:rPr>
      <w:color w:val="0000FF"/>
      <w:u w:val="single"/>
    </w:rPr>
  </w:style>
  <w:style w:type="character" w:customStyle="1" w:styleId="1ffff2">
    <w:name w:val="Просмотренная гиперссылка1"/>
    <w:basedOn w:val="aa"/>
    <w:uiPriority w:val="99"/>
    <w:rsid w:val="0047272A"/>
    <w:rPr>
      <w:color w:val="800080"/>
      <w:u w:val="single"/>
    </w:rPr>
  </w:style>
  <w:style w:type="table" w:customStyle="1" w:styleId="361">
    <w:name w:val="Сетка таблицы36"/>
    <w:basedOn w:val="ab"/>
    <w:rsid w:val="0047272A"/>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b"/>
    <w:uiPriority w:val="99"/>
    <w:rsid w:val="0047272A"/>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1180">
    <w:name w:val="Сетка таблицы118"/>
    <w:basedOn w:val="ab"/>
    <w:uiPriority w:val="99"/>
    <w:rsid w:val="0047272A"/>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b"/>
    <w:uiPriority w:val="99"/>
    <w:rsid w:val="0047272A"/>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b"/>
    <w:uiPriority w:val="99"/>
    <w:rsid w:val="0047272A"/>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c"/>
    <w:uiPriority w:val="99"/>
    <w:semiHidden/>
    <w:unhideWhenUsed/>
    <w:rsid w:val="0047272A"/>
  </w:style>
  <w:style w:type="table" w:customStyle="1" w:styleId="3610">
    <w:name w:val="Сетка таблицы361"/>
    <w:basedOn w:val="ab"/>
    <w:next w:val="af6"/>
    <w:uiPriority w:val="39"/>
    <w:locked/>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b"/>
    <w:next w:val="af6"/>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0">
    <w:name w:val="Нет списка37"/>
    <w:next w:val="ac"/>
    <w:semiHidden/>
    <w:unhideWhenUsed/>
    <w:rsid w:val="0047272A"/>
  </w:style>
  <w:style w:type="paragraph" w:styleId="2fff6">
    <w:name w:val="Quote"/>
    <w:basedOn w:val="a9"/>
    <w:next w:val="a9"/>
    <w:link w:val="2fff7"/>
    <w:uiPriority w:val="29"/>
    <w:qFormat/>
    <w:rsid w:val="0047272A"/>
    <w:pPr>
      <w:spacing w:before="200" w:after="160" w:line="240" w:lineRule="auto"/>
      <w:ind w:left="864" w:right="864"/>
      <w:jc w:val="center"/>
    </w:pPr>
    <w:rPr>
      <w:rFonts w:ascii="Times New Roman" w:eastAsia="Times New Roman" w:hAnsi="Times New Roman"/>
      <w:i/>
      <w:iCs/>
      <w:color w:val="000000"/>
      <w:sz w:val="24"/>
      <w:szCs w:val="24"/>
      <w:lang w:eastAsia="ru-RU"/>
    </w:rPr>
  </w:style>
  <w:style w:type="character" w:customStyle="1" w:styleId="2fff7">
    <w:name w:val="Цитата 2 Знак"/>
    <w:basedOn w:val="aa"/>
    <w:link w:val="2fff6"/>
    <w:uiPriority w:val="29"/>
    <w:rsid w:val="0047272A"/>
    <w:rPr>
      <w:rFonts w:ascii="Times New Roman" w:eastAsia="Times New Roman" w:hAnsi="Times New Roman" w:cs="Times New Roman"/>
      <w:i/>
      <w:iCs/>
      <w:color w:val="000000"/>
      <w:sz w:val="24"/>
      <w:szCs w:val="24"/>
      <w:lang w:eastAsia="ru-RU"/>
    </w:rPr>
  </w:style>
  <w:style w:type="paragraph" w:styleId="afffffffff3">
    <w:name w:val="Intense Quote"/>
    <w:basedOn w:val="a9"/>
    <w:next w:val="a9"/>
    <w:link w:val="afffffffff4"/>
    <w:uiPriority w:val="30"/>
    <w:qFormat/>
    <w:rsid w:val="0047272A"/>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b/>
      <w:bCs/>
      <w:i/>
      <w:iCs/>
      <w:color w:val="4F81BD"/>
      <w:sz w:val="24"/>
      <w:szCs w:val="24"/>
      <w:lang w:eastAsia="ru-RU"/>
    </w:rPr>
  </w:style>
  <w:style w:type="character" w:customStyle="1" w:styleId="afffffffff4">
    <w:name w:val="Выделенная цитата Знак"/>
    <w:basedOn w:val="aa"/>
    <w:link w:val="afffffffff3"/>
    <w:uiPriority w:val="30"/>
    <w:rsid w:val="0047272A"/>
    <w:rPr>
      <w:rFonts w:ascii="Times New Roman" w:eastAsia="Times New Roman" w:hAnsi="Times New Roman" w:cs="Times New Roman"/>
      <w:b/>
      <w:bCs/>
      <w:i/>
      <w:iCs/>
      <w:color w:val="4F81BD"/>
      <w:sz w:val="24"/>
      <w:szCs w:val="24"/>
      <w:lang w:eastAsia="ru-RU"/>
    </w:rPr>
  </w:style>
  <w:style w:type="paragraph" w:customStyle="1" w:styleId="21f">
    <w:name w:val="Цитата 21"/>
    <w:basedOn w:val="a9"/>
    <w:next w:val="a9"/>
    <w:uiPriority w:val="29"/>
    <w:qFormat/>
    <w:rsid w:val="0047272A"/>
    <w:pPr>
      <w:spacing w:after="0" w:line="240" w:lineRule="auto"/>
    </w:pPr>
    <w:rPr>
      <w:rFonts w:ascii="Times New Roman" w:eastAsia="Times New Roman" w:hAnsi="Times New Roman"/>
      <w:i/>
      <w:iCs/>
      <w:color w:val="000000"/>
      <w:sz w:val="24"/>
      <w:szCs w:val="24"/>
      <w:lang w:eastAsia="ru-RU"/>
    </w:rPr>
  </w:style>
  <w:style w:type="paragraph" w:customStyle="1" w:styleId="1ffff3">
    <w:name w:val="Выделенная цитата1"/>
    <w:basedOn w:val="a9"/>
    <w:next w:val="a9"/>
    <w:uiPriority w:val="30"/>
    <w:qFormat/>
    <w:rsid w:val="0047272A"/>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ru-RU"/>
    </w:rPr>
  </w:style>
  <w:style w:type="paragraph" w:customStyle="1" w:styleId="2fff8">
    <w:name w:val="Текст_начало_2"/>
    <w:basedOn w:val="a9"/>
    <w:rsid w:val="0047272A"/>
    <w:pPr>
      <w:spacing w:after="0" w:line="360" w:lineRule="exact"/>
      <w:jc w:val="both"/>
    </w:pPr>
    <w:rPr>
      <w:rFonts w:ascii="Arial" w:eastAsia="Times New Roman" w:hAnsi="Arial"/>
      <w:sz w:val="24"/>
      <w:szCs w:val="20"/>
      <w:lang w:val="en-GB" w:eastAsia="ru-RU"/>
    </w:rPr>
  </w:style>
  <w:style w:type="paragraph" w:customStyle="1" w:styleId="Heading">
    <w:name w:val="Heading"/>
    <w:rsid w:val="0047272A"/>
    <w:pPr>
      <w:autoSpaceDE w:val="0"/>
      <w:autoSpaceDN w:val="0"/>
      <w:adjustRightInd w:val="0"/>
      <w:spacing w:after="0" w:line="240" w:lineRule="auto"/>
    </w:pPr>
    <w:rPr>
      <w:rFonts w:ascii="Arial" w:eastAsia="Times New Roman" w:hAnsi="Arial" w:cs="Arial"/>
      <w:b/>
      <w:bCs/>
      <w:lang w:eastAsia="ru-RU"/>
    </w:rPr>
  </w:style>
  <w:style w:type="paragraph" w:customStyle="1" w:styleId="afffffffff5">
    <w:name w:val="Обычный.Нормальный абзац Знак"/>
    <w:rsid w:val="0047272A"/>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325">
    <w:name w:val="Основной текст с отступом 32"/>
    <w:basedOn w:val="3fe"/>
    <w:rsid w:val="0047272A"/>
    <w:pPr>
      <w:ind w:left="120" w:firstLine="560"/>
    </w:pPr>
    <w:rPr>
      <w:rFonts w:ascii="Arial" w:hAnsi="Arial"/>
      <w:sz w:val="22"/>
    </w:rPr>
  </w:style>
  <w:style w:type="paragraph" w:customStyle="1" w:styleId="afffffffff6">
    <w:name w:val="Базовый"/>
    <w:rsid w:val="0047272A"/>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afffffffff7">
    <w:name w:val="Пункты Знак"/>
    <w:link w:val="a5"/>
    <w:uiPriority w:val="99"/>
    <w:locked/>
    <w:rsid w:val="0047272A"/>
    <w:rPr>
      <w:rFonts w:ascii="Times New Roman" w:eastAsia="Times New Roman" w:hAnsi="Times New Roman" w:cs="Times New Roman"/>
      <w:bCs/>
      <w:iCs/>
      <w:sz w:val="24"/>
      <w:szCs w:val="28"/>
      <w:lang w:eastAsia="ru-RU"/>
    </w:rPr>
  </w:style>
  <w:style w:type="paragraph" w:customStyle="1" w:styleId="a5">
    <w:name w:val="Пункты"/>
    <w:basedOn w:val="21"/>
    <w:link w:val="afffffffff7"/>
    <w:uiPriority w:val="99"/>
    <w:qFormat/>
    <w:rsid w:val="0047272A"/>
    <w:pPr>
      <w:keepLines w:val="0"/>
      <w:numPr>
        <w:ilvl w:val="1"/>
        <w:numId w:val="22"/>
      </w:numPr>
      <w:tabs>
        <w:tab w:val="left" w:pos="1134"/>
      </w:tabs>
      <w:spacing w:before="120" w:line="240" w:lineRule="auto"/>
      <w:jc w:val="both"/>
    </w:pPr>
    <w:rPr>
      <w:rFonts w:ascii="Times New Roman" w:eastAsia="Times New Roman" w:hAnsi="Times New Roman" w:cs="Times New Roman"/>
      <w:b w:val="0"/>
      <w:iCs/>
      <w:color w:val="auto"/>
      <w:sz w:val="24"/>
      <w:szCs w:val="28"/>
      <w:lang w:eastAsia="ru-RU"/>
    </w:rPr>
  </w:style>
  <w:style w:type="paragraph" w:customStyle="1" w:styleId="1ffff4">
    <w:name w:val="Нижний колонтитул1"/>
    <w:rsid w:val="0047272A"/>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ff8">
    <w:name w:val="Текстовый блок A"/>
    <w:rsid w:val="0047272A"/>
    <w:pPr>
      <w:spacing w:after="0" w:line="240" w:lineRule="auto"/>
    </w:pPr>
    <w:rPr>
      <w:rFonts w:ascii="Helvetica" w:eastAsia="ヒラギノ角ゴ Pro W3" w:hAnsi="Helvetica" w:cs="Times New Roman"/>
      <w:color w:val="000000"/>
      <w:sz w:val="24"/>
      <w:szCs w:val="20"/>
      <w:lang w:eastAsia="ru-RU"/>
    </w:rPr>
  </w:style>
  <w:style w:type="character" w:customStyle="1" w:styleId="6c">
    <w:name w:val="Стиль6 Знак"/>
    <w:link w:val="6"/>
    <w:locked/>
    <w:rsid w:val="0047272A"/>
    <w:rPr>
      <w:rFonts w:ascii="Times New Roman" w:eastAsia="Times New Roman" w:hAnsi="Times New Roman" w:cs="Times New Roman"/>
      <w:sz w:val="24"/>
      <w:szCs w:val="24"/>
      <w:lang w:eastAsia="ru-RU"/>
    </w:rPr>
  </w:style>
  <w:style w:type="paragraph" w:customStyle="1" w:styleId="6">
    <w:name w:val="Стиль6"/>
    <w:basedOn w:val="a9"/>
    <w:link w:val="6c"/>
    <w:qFormat/>
    <w:rsid w:val="0047272A"/>
    <w:pPr>
      <w:widowControl w:val="0"/>
      <w:numPr>
        <w:numId w:val="23"/>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paragraph" w:customStyle="1" w:styleId="Iauiue">
    <w:name w:val="Iau?iue"/>
    <w:rsid w:val="0047272A"/>
    <w:pPr>
      <w:widowControl w:val="0"/>
      <w:snapToGrid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9"/>
    <w:uiPriority w:val="99"/>
    <w:rsid w:val="0047272A"/>
    <w:pPr>
      <w:spacing w:after="0" w:line="240" w:lineRule="auto"/>
      <w:jc w:val="center"/>
    </w:pPr>
    <w:rPr>
      <w:rFonts w:ascii="Arial" w:eastAsia="Times New Roman" w:hAnsi="Arial" w:cs="Arial"/>
      <w:noProof/>
      <w:sz w:val="20"/>
      <w:szCs w:val="20"/>
      <w:lang w:eastAsia="ru-RU"/>
    </w:rPr>
  </w:style>
  <w:style w:type="paragraph" w:customStyle="1" w:styleId="a4">
    <w:name w:val="О"/>
    <w:basedOn w:val="af1"/>
    <w:qFormat/>
    <w:rsid w:val="0047272A"/>
    <w:pPr>
      <w:numPr>
        <w:numId w:val="24"/>
      </w:numPr>
      <w:tabs>
        <w:tab w:val="num" w:pos="360"/>
      </w:tabs>
      <w:spacing w:after="0"/>
      <w:ind w:firstLine="0"/>
      <w:jc w:val="both"/>
    </w:pPr>
    <w:rPr>
      <w:rFonts w:ascii="Times New Roman" w:eastAsia="Calibri" w:hAnsi="Times New Roman"/>
      <w:sz w:val="24"/>
      <w:lang w:val="ru-RU" w:eastAsia="en-US"/>
    </w:rPr>
  </w:style>
  <w:style w:type="paragraph" w:customStyle="1" w:styleId="afffffffff9">
    <w:name w:val="Таблица"/>
    <w:basedOn w:val="af1"/>
    <w:qFormat/>
    <w:rsid w:val="0047272A"/>
    <w:pPr>
      <w:spacing w:after="0"/>
      <w:ind w:left="33"/>
    </w:pPr>
    <w:rPr>
      <w:rFonts w:ascii="Times New Roman" w:eastAsia="Calibri" w:hAnsi="Times New Roman"/>
      <w:sz w:val="24"/>
      <w:lang w:val="ru-RU" w:eastAsia="en-US"/>
    </w:rPr>
  </w:style>
  <w:style w:type="paragraph" w:customStyle="1" w:styleId="1">
    <w:name w:val="Заг1"/>
    <w:basedOn w:val="a9"/>
    <w:qFormat/>
    <w:rsid w:val="0047272A"/>
    <w:pPr>
      <w:keepNext/>
      <w:numPr>
        <w:numId w:val="25"/>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qFormat/>
    <w:rsid w:val="0047272A"/>
    <w:pPr>
      <w:numPr>
        <w:ilvl w:val="1"/>
      </w:numPr>
      <w:outlineLvl w:val="1"/>
    </w:pPr>
    <w:rPr>
      <w:sz w:val="24"/>
    </w:rPr>
  </w:style>
  <w:style w:type="character" w:customStyle="1" w:styleId="-5">
    <w:name w:val="Абзац - номер Знак"/>
    <w:basedOn w:val="aa"/>
    <w:link w:val="-"/>
    <w:locked/>
    <w:rsid w:val="0047272A"/>
    <w:rPr>
      <w:rFonts w:ascii="Times New Roman" w:eastAsia="Times New Roman" w:hAnsi="Times New Roman" w:cs="Times New Roman"/>
      <w:sz w:val="24"/>
      <w:szCs w:val="24"/>
      <w:lang w:val="x-none" w:eastAsia="ru-RU"/>
    </w:rPr>
  </w:style>
  <w:style w:type="paragraph" w:customStyle="1" w:styleId="-">
    <w:name w:val="Абзац - номер"/>
    <w:basedOn w:val="af1"/>
    <w:link w:val="-5"/>
    <w:qFormat/>
    <w:rsid w:val="0047272A"/>
    <w:pPr>
      <w:numPr>
        <w:ilvl w:val="2"/>
        <w:numId w:val="25"/>
      </w:numPr>
      <w:ind w:left="646"/>
      <w:jc w:val="both"/>
    </w:pPr>
    <w:rPr>
      <w:rFonts w:ascii="Times New Roman" w:hAnsi="Times New Roman"/>
      <w:sz w:val="24"/>
      <w:szCs w:val="24"/>
      <w:lang w:eastAsia="ru-RU"/>
    </w:rPr>
  </w:style>
  <w:style w:type="paragraph" w:customStyle="1" w:styleId="VL">
    <w:name w:val="VL_Основной текст"/>
    <w:basedOn w:val="a9"/>
    <w:qFormat/>
    <w:rsid w:val="0047272A"/>
    <w:pPr>
      <w:spacing w:before="240" w:after="0" w:line="240" w:lineRule="auto"/>
      <w:jc w:val="both"/>
    </w:pPr>
    <w:rPr>
      <w:color w:val="1E0E01"/>
    </w:rPr>
  </w:style>
  <w:style w:type="paragraph" w:customStyle="1" w:styleId="afffffffffa">
    <w:name w:val="Нормальный"/>
    <w:rsid w:val="0047272A"/>
    <w:pPr>
      <w:spacing w:after="0" w:line="240" w:lineRule="auto"/>
    </w:pPr>
    <w:rPr>
      <w:rFonts w:ascii="TimesET" w:eastAsia="Times New Roman" w:hAnsi="TimesET" w:cs="TimesET"/>
      <w:sz w:val="20"/>
      <w:szCs w:val="20"/>
      <w:lang w:eastAsia="ru-RU"/>
    </w:rPr>
  </w:style>
  <w:style w:type="paragraph" w:customStyle="1" w:styleId="BodyText27">
    <w:name w:val="Body Text 27"/>
    <w:basedOn w:val="a9"/>
    <w:rsid w:val="0047272A"/>
    <w:pPr>
      <w:overflowPunct w:val="0"/>
      <w:autoSpaceDE w:val="0"/>
      <w:spacing w:after="0" w:line="240" w:lineRule="auto"/>
      <w:jc w:val="both"/>
    </w:pPr>
    <w:rPr>
      <w:rFonts w:ascii="Times New Roman" w:eastAsia="Times New Roman" w:hAnsi="Times New Roman"/>
      <w:sz w:val="24"/>
      <w:szCs w:val="20"/>
      <w:lang w:eastAsia="ar-SA"/>
    </w:rPr>
  </w:style>
  <w:style w:type="paragraph" w:customStyle="1" w:styleId="2fff9">
    <w:name w:val="Заголовок оглавления2"/>
    <w:basedOn w:val="16"/>
    <w:next w:val="a9"/>
    <w:uiPriority w:val="39"/>
    <w:semiHidden/>
    <w:qFormat/>
    <w:rsid w:val="0047272A"/>
    <w:pPr>
      <w:spacing w:line="240" w:lineRule="auto"/>
      <w:outlineLvl w:val="9"/>
    </w:pPr>
    <w:rPr>
      <w:rFonts w:ascii="Cambria" w:eastAsia="MS Gothic" w:hAnsi="Cambria" w:cs="Times New Roman"/>
      <w:color w:val="365F91"/>
      <w:lang w:eastAsia="ru-RU"/>
    </w:rPr>
  </w:style>
  <w:style w:type="character" w:styleId="afffffffffb">
    <w:name w:val="Subtle Emphasis"/>
    <w:basedOn w:val="aa"/>
    <w:uiPriority w:val="19"/>
    <w:qFormat/>
    <w:rsid w:val="0047272A"/>
    <w:rPr>
      <w:i/>
      <w:iCs/>
      <w:color w:val="404040" w:themeColor="text1" w:themeTint="BF"/>
    </w:rPr>
  </w:style>
  <w:style w:type="character" w:styleId="afffffffffc">
    <w:name w:val="Intense Emphasis"/>
    <w:basedOn w:val="aa"/>
    <w:uiPriority w:val="21"/>
    <w:qFormat/>
    <w:rsid w:val="0047272A"/>
    <w:rPr>
      <w:i/>
      <w:iCs/>
      <w:color w:val="5B9BD5" w:themeColor="accent1"/>
    </w:rPr>
  </w:style>
  <w:style w:type="character" w:styleId="afffffffffd">
    <w:name w:val="Subtle Reference"/>
    <w:basedOn w:val="aa"/>
    <w:uiPriority w:val="31"/>
    <w:qFormat/>
    <w:rsid w:val="0047272A"/>
    <w:rPr>
      <w:smallCaps/>
      <w:color w:val="5A5A5A" w:themeColor="text1" w:themeTint="A5"/>
    </w:rPr>
  </w:style>
  <w:style w:type="character" w:styleId="afffffffffe">
    <w:name w:val="Intense Reference"/>
    <w:basedOn w:val="aa"/>
    <w:uiPriority w:val="32"/>
    <w:qFormat/>
    <w:rsid w:val="0047272A"/>
    <w:rPr>
      <w:b/>
      <w:bCs/>
      <w:smallCaps/>
      <w:color w:val="5B9BD5" w:themeColor="accent1"/>
      <w:spacing w:val="5"/>
    </w:rPr>
  </w:style>
  <w:style w:type="character" w:styleId="affffffffff">
    <w:name w:val="Book Title"/>
    <w:basedOn w:val="aa"/>
    <w:uiPriority w:val="33"/>
    <w:qFormat/>
    <w:rsid w:val="0047272A"/>
    <w:rPr>
      <w:b/>
      <w:bCs/>
      <w:smallCaps/>
      <w:spacing w:val="5"/>
    </w:rPr>
  </w:style>
  <w:style w:type="character" w:customStyle="1" w:styleId="1ffff5">
    <w:name w:val="Слабое выделение1"/>
    <w:basedOn w:val="aa"/>
    <w:uiPriority w:val="19"/>
    <w:qFormat/>
    <w:rsid w:val="0047272A"/>
    <w:rPr>
      <w:i/>
      <w:iCs/>
      <w:color w:val="808080"/>
    </w:rPr>
  </w:style>
  <w:style w:type="character" w:customStyle="1" w:styleId="1ffff6">
    <w:name w:val="Сильное выделение1"/>
    <w:basedOn w:val="aa"/>
    <w:uiPriority w:val="21"/>
    <w:qFormat/>
    <w:rsid w:val="0047272A"/>
    <w:rPr>
      <w:b/>
      <w:bCs/>
      <w:i/>
      <w:iCs/>
      <w:color w:val="4F81BD"/>
    </w:rPr>
  </w:style>
  <w:style w:type="character" w:customStyle="1" w:styleId="1ffff7">
    <w:name w:val="Слабая ссылка1"/>
    <w:basedOn w:val="aa"/>
    <w:uiPriority w:val="31"/>
    <w:qFormat/>
    <w:rsid w:val="0047272A"/>
    <w:rPr>
      <w:smallCaps/>
      <w:color w:val="C0504D"/>
      <w:u w:val="single"/>
    </w:rPr>
  </w:style>
  <w:style w:type="character" w:customStyle="1" w:styleId="1ffff8">
    <w:name w:val="Сильная ссылка1"/>
    <w:basedOn w:val="aa"/>
    <w:uiPriority w:val="32"/>
    <w:qFormat/>
    <w:rsid w:val="0047272A"/>
    <w:rPr>
      <w:b/>
      <w:bCs/>
      <w:smallCaps/>
      <w:color w:val="C0504D"/>
      <w:spacing w:val="5"/>
      <w:u w:val="single"/>
    </w:rPr>
  </w:style>
  <w:style w:type="character" w:customStyle="1" w:styleId="WW8Num1z5">
    <w:name w:val="WW8Num1z5"/>
    <w:rsid w:val="0047272A"/>
  </w:style>
  <w:style w:type="character" w:customStyle="1" w:styleId="21f0">
    <w:name w:val="Цитата 2 Знак1"/>
    <w:basedOn w:val="aa"/>
    <w:uiPriority w:val="29"/>
    <w:rsid w:val="0047272A"/>
    <w:rPr>
      <w:rFonts w:ascii="Arial Unicode MS" w:eastAsia="Arial Unicode MS" w:hAnsi="Arial Unicode MS" w:cs="Arial Unicode MS" w:hint="eastAsia"/>
      <w:i/>
      <w:iCs/>
      <w:color w:val="404040" w:themeColor="text1" w:themeTint="BF"/>
      <w:sz w:val="24"/>
      <w:szCs w:val="24"/>
      <w:lang w:eastAsia="ru-RU"/>
    </w:rPr>
  </w:style>
  <w:style w:type="character" w:customStyle="1" w:styleId="1ffff9">
    <w:name w:val="Выделенная цитата Знак1"/>
    <w:basedOn w:val="aa"/>
    <w:uiPriority w:val="30"/>
    <w:rsid w:val="0047272A"/>
    <w:rPr>
      <w:rFonts w:ascii="Arial Unicode MS" w:eastAsia="Arial Unicode MS" w:hAnsi="Arial Unicode MS" w:cs="Arial Unicode MS" w:hint="eastAsia"/>
      <w:i/>
      <w:iCs/>
      <w:color w:val="5B9BD5" w:themeColor="accent1"/>
      <w:sz w:val="24"/>
      <w:szCs w:val="24"/>
      <w:lang w:eastAsia="ru-RU"/>
    </w:rPr>
  </w:style>
  <w:style w:type="table" w:customStyle="1" w:styleId="1511">
    <w:name w:val="Сетка таблицы151"/>
    <w:basedOn w:val="ab"/>
    <w:next w:val="af6"/>
    <w:uiPriority w:val="99"/>
    <w:rsid w:val="0047272A"/>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b"/>
    <w:uiPriority w:val="99"/>
    <w:rsid w:val="0047272A"/>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hint="default"/>
        <w:b/>
        <w:color w:val="EEECE1"/>
        <w:sz w:val="22"/>
        <w:szCs w:val="22"/>
      </w:rPr>
      <w:tblPr/>
      <w:tcPr>
        <w:shd w:val="clear" w:color="auto" w:fill="4C2403"/>
      </w:tcPr>
    </w:tblStylePr>
    <w:tblStylePr w:type="firstCol">
      <w:rPr>
        <w:rFonts w:ascii="Calibri" w:hAnsi="Calibri" w:hint="default"/>
        <w:color w:val="015579"/>
        <w:sz w:val="22"/>
        <w:szCs w:val="22"/>
      </w:rPr>
    </w:tblStylePr>
  </w:style>
  <w:style w:type="table" w:customStyle="1" w:styleId="2210">
    <w:name w:val="Сетка таблицы22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b"/>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c"/>
    <w:uiPriority w:val="99"/>
    <w:semiHidden/>
    <w:unhideWhenUsed/>
    <w:rsid w:val="0047272A"/>
  </w:style>
  <w:style w:type="numbering" w:customStyle="1" w:styleId="1151">
    <w:name w:val="Нет списка115"/>
    <w:next w:val="ac"/>
    <w:uiPriority w:val="99"/>
    <w:semiHidden/>
    <w:unhideWhenUsed/>
    <w:rsid w:val="0047272A"/>
  </w:style>
  <w:style w:type="numbering" w:customStyle="1" w:styleId="2113">
    <w:name w:val="Нет списка211"/>
    <w:next w:val="ac"/>
    <w:uiPriority w:val="99"/>
    <w:semiHidden/>
    <w:rsid w:val="0047272A"/>
  </w:style>
  <w:style w:type="table" w:customStyle="1" w:styleId="1711">
    <w:name w:val="Сетка таблицы17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b"/>
    <w:next w:val="af6"/>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
    <w:name w:val="Сетка таблицы23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
    <w:name w:val="Нет списка311"/>
    <w:next w:val="ac"/>
    <w:uiPriority w:val="99"/>
    <w:semiHidden/>
    <w:unhideWhenUsed/>
    <w:rsid w:val="0047272A"/>
  </w:style>
  <w:style w:type="numbering" w:customStyle="1" w:styleId="4111">
    <w:name w:val="Нет списка411"/>
    <w:next w:val="ac"/>
    <w:uiPriority w:val="99"/>
    <w:semiHidden/>
    <w:unhideWhenUsed/>
    <w:rsid w:val="0047272A"/>
  </w:style>
  <w:style w:type="numbering" w:customStyle="1" w:styleId="11150">
    <w:name w:val="Нет списка1115"/>
    <w:next w:val="ac"/>
    <w:semiHidden/>
    <w:unhideWhenUsed/>
    <w:rsid w:val="0047272A"/>
  </w:style>
  <w:style w:type="numbering" w:customStyle="1" w:styleId="21110">
    <w:name w:val="Нет списка2111"/>
    <w:next w:val="ac"/>
    <w:uiPriority w:val="99"/>
    <w:semiHidden/>
    <w:rsid w:val="0047272A"/>
  </w:style>
  <w:style w:type="table" w:customStyle="1" w:styleId="3310">
    <w:name w:val="Сетка таблицы33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Сетка таблицы212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0">
    <w:name w:val="Нет списка3111"/>
    <w:next w:val="ac"/>
    <w:uiPriority w:val="99"/>
    <w:semiHidden/>
    <w:unhideWhenUsed/>
    <w:rsid w:val="0047272A"/>
  </w:style>
  <w:style w:type="numbering" w:customStyle="1" w:styleId="551">
    <w:name w:val="Нет списка55"/>
    <w:next w:val="ac"/>
    <w:uiPriority w:val="99"/>
    <w:semiHidden/>
    <w:unhideWhenUsed/>
    <w:rsid w:val="0047272A"/>
  </w:style>
  <w:style w:type="numbering" w:customStyle="1" w:styleId="1251">
    <w:name w:val="Нет списка125"/>
    <w:next w:val="ac"/>
    <w:uiPriority w:val="99"/>
    <w:semiHidden/>
    <w:unhideWhenUsed/>
    <w:rsid w:val="0047272A"/>
  </w:style>
  <w:style w:type="numbering" w:customStyle="1" w:styleId="2211">
    <w:name w:val="Нет списка221"/>
    <w:next w:val="ac"/>
    <w:uiPriority w:val="99"/>
    <w:semiHidden/>
    <w:rsid w:val="0047272A"/>
  </w:style>
  <w:style w:type="table" w:customStyle="1" w:styleId="4210">
    <w:name w:val="Сетка таблицы42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0">
    <w:name w:val="Сетка таблицы2211"/>
    <w:basedOn w:val="ab"/>
    <w:next w:val="af6"/>
    <w:uiPriority w:val="5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2">
    <w:name w:val="Нет списка321"/>
    <w:next w:val="ac"/>
    <w:uiPriority w:val="99"/>
    <w:semiHidden/>
    <w:unhideWhenUsed/>
    <w:rsid w:val="0047272A"/>
  </w:style>
  <w:style w:type="numbering" w:customStyle="1" w:styleId="111120">
    <w:name w:val="Нет списка11112"/>
    <w:next w:val="ac"/>
    <w:semiHidden/>
    <w:unhideWhenUsed/>
    <w:rsid w:val="0047272A"/>
  </w:style>
  <w:style w:type="numbering" w:customStyle="1" w:styleId="651">
    <w:name w:val="Нет списка65"/>
    <w:next w:val="ac"/>
    <w:uiPriority w:val="99"/>
    <w:semiHidden/>
    <w:unhideWhenUsed/>
    <w:rsid w:val="0047272A"/>
  </w:style>
  <w:style w:type="numbering" w:customStyle="1" w:styleId="1312">
    <w:name w:val="Нет списка131"/>
    <w:next w:val="ac"/>
    <w:uiPriority w:val="99"/>
    <w:semiHidden/>
    <w:rsid w:val="0047272A"/>
  </w:style>
  <w:style w:type="table" w:customStyle="1" w:styleId="243">
    <w:name w:val="Сетка таблицы 24"/>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
    <w:name w:val="Нет списка111111"/>
    <w:next w:val="ac"/>
    <w:semiHidden/>
    <w:unhideWhenUsed/>
    <w:rsid w:val="0047272A"/>
  </w:style>
  <w:style w:type="numbering" w:customStyle="1" w:styleId="2313">
    <w:name w:val="Нет списка231"/>
    <w:next w:val="ac"/>
    <w:semiHidden/>
    <w:rsid w:val="0047272A"/>
  </w:style>
  <w:style w:type="table" w:customStyle="1" w:styleId="1321">
    <w:name w:val="Сетка таблицы132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Изысканная таблица7"/>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1">
    <w:name w:val="Нет списка1111111"/>
    <w:next w:val="ac"/>
    <w:semiHidden/>
    <w:rsid w:val="0047272A"/>
  </w:style>
  <w:style w:type="table" w:customStyle="1" w:styleId="11121">
    <w:name w:val="Сетка таблицы1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
    <w:next w:val="ac"/>
    <w:semiHidden/>
    <w:rsid w:val="0047272A"/>
  </w:style>
  <w:style w:type="table" w:customStyle="1" w:styleId="154">
    <w:name w:val="Изысканная таблица15"/>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10">
    <w:name w:val="Нет списка1211"/>
    <w:next w:val="ac"/>
    <w:semiHidden/>
    <w:rsid w:val="0047272A"/>
  </w:style>
  <w:style w:type="table" w:customStyle="1" w:styleId="13111">
    <w:name w:val="Сетка таблицы13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c"/>
    <w:uiPriority w:val="99"/>
    <w:semiHidden/>
    <w:unhideWhenUsed/>
    <w:rsid w:val="0047272A"/>
  </w:style>
  <w:style w:type="numbering" w:customStyle="1" w:styleId="5112">
    <w:name w:val="Нет списка511"/>
    <w:next w:val="ac"/>
    <w:uiPriority w:val="99"/>
    <w:semiHidden/>
    <w:unhideWhenUsed/>
    <w:rsid w:val="0047272A"/>
  </w:style>
  <w:style w:type="numbering" w:customStyle="1" w:styleId="6110">
    <w:name w:val="Нет списка611"/>
    <w:next w:val="ac"/>
    <w:uiPriority w:val="99"/>
    <w:semiHidden/>
    <w:unhideWhenUsed/>
    <w:rsid w:val="0047272A"/>
  </w:style>
  <w:style w:type="table" w:customStyle="1" w:styleId="244">
    <w:name w:val="Изысканная таблица24"/>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41">
    <w:name w:val="Нет списка74"/>
    <w:next w:val="ac"/>
    <w:uiPriority w:val="99"/>
    <w:semiHidden/>
    <w:unhideWhenUsed/>
    <w:rsid w:val="0047272A"/>
  </w:style>
  <w:style w:type="numbering" w:customStyle="1" w:styleId="814">
    <w:name w:val="Нет списка81"/>
    <w:next w:val="ac"/>
    <w:uiPriority w:val="99"/>
    <w:semiHidden/>
    <w:unhideWhenUsed/>
    <w:rsid w:val="0047272A"/>
  </w:style>
  <w:style w:type="table" w:customStyle="1" w:styleId="1420">
    <w:name w:val="Сетка таблицы142"/>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Нет списка141"/>
    <w:next w:val="ac"/>
    <w:uiPriority w:val="99"/>
    <w:semiHidden/>
    <w:rsid w:val="0047272A"/>
  </w:style>
  <w:style w:type="table" w:customStyle="1" w:styleId="2114">
    <w:name w:val="Сетка таблицы 211"/>
    <w:basedOn w:val="ab"/>
    <w:next w:val="2ff7"/>
    <w:locked/>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1">
    <w:name w:val="Нет списка1121"/>
    <w:next w:val="ac"/>
    <w:semiHidden/>
    <w:unhideWhenUsed/>
    <w:rsid w:val="0047272A"/>
  </w:style>
  <w:style w:type="numbering" w:customStyle="1" w:styleId="2411">
    <w:name w:val="Нет списка241"/>
    <w:next w:val="ac"/>
    <w:semiHidden/>
    <w:rsid w:val="0047272A"/>
  </w:style>
  <w:style w:type="table" w:customStyle="1" w:styleId="15110">
    <w:name w:val="Сетка таблицы15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Изысканная таблица3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0">
    <w:name w:val="Нет списка11121"/>
    <w:next w:val="ac"/>
    <w:semiHidden/>
    <w:rsid w:val="0047272A"/>
  </w:style>
  <w:style w:type="table" w:customStyle="1" w:styleId="112110">
    <w:name w:val="Сетка таблицы11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c"/>
    <w:semiHidden/>
    <w:rsid w:val="0047272A"/>
  </w:style>
  <w:style w:type="table" w:customStyle="1" w:styleId="12211">
    <w:name w:val="Сетка таблицы122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Изысканная таблица12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0">
    <w:name w:val="Нет списка1221"/>
    <w:next w:val="ac"/>
    <w:semiHidden/>
    <w:rsid w:val="0047272A"/>
  </w:style>
  <w:style w:type="table" w:customStyle="1" w:styleId="13211">
    <w:name w:val="Сетка таблицы13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
    <w:next w:val="ac"/>
    <w:uiPriority w:val="99"/>
    <w:semiHidden/>
    <w:unhideWhenUsed/>
    <w:rsid w:val="0047272A"/>
  </w:style>
  <w:style w:type="numbering" w:customStyle="1" w:styleId="5210">
    <w:name w:val="Нет списка521"/>
    <w:next w:val="ac"/>
    <w:uiPriority w:val="99"/>
    <w:semiHidden/>
    <w:unhideWhenUsed/>
    <w:rsid w:val="0047272A"/>
  </w:style>
  <w:style w:type="numbering" w:customStyle="1" w:styleId="6210">
    <w:name w:val="Нет списка621"/>
    <w:next w:val="ac"/>
    <w:uiPriority w:val="99"/>
    <w:semiHidden/>
    <w:unhideWhenUsed/>
    <w:rsid w:val="0047272A"/>
  </w:style>
  <w:style w:type="table" w:customStyle="1" w:styleId="2115">
    <w:name w:val="Изысканная таблица211"/>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110">
    <w:name w:val="Нет списка711"/>
    <w:next w:val="ac"/>
    <w:uiPriority w:val="99"/>
    <w:semiHidden/>
    <w:unhideWhenUsed/>
    <w:rsid w:val="0047272A"/>
  </w:style>
  <w:style w:type="numbering" w:customStyle="1" w:styleId="915">
    <w:name w:val="Нет списка91"/>
    <w:next w:val="ac"/>
    <w:uiPriority w:val="99"/>
    <w:semiHidden/>
    <w:unhideWhenUsed/>
    <w:rsid w:val="0047272A"/>
  </w:style>
  <w:style w:type="numbering" w:customStyle="1" w:styleId="1512">
    <w:name w:val="Нет списка151"/>
    <w:next w:val="ac"/>
    <w:uiPriority w:val="99"/>
    <w:semiHidden/>
    <w:rsid w:val="0047272A"/>
  </w:style>
  <w:style w:type="table" w:customStyle="1" w:styleId="2212">
    <w:name w:val="Сетка таблицы 221"/>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1">
    <w:name w:val="Нет списка1131"/>
    <w:next w:val="ac"/>
    <w:semiHidden/>
    <w:unhideWhenUsed/>
    <w:rsid w:val="0047272A"/>
  </w:style>
  <w:style w:type="numbering" w:customStyle="1" w:styleId="2510">
    <w:name w:val="Нет списка251"/>
    <w:next w:val="ac"/>
    <w:semiHidden/>
    <w:rsid w:val="0047272A"/>
  </w:style>
  <w:style w:type="table" w:customStyle="1" w:styleId="17110">
    <w:name w:val="Сетка таблицы17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Изысканная таблица4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
    <w:name w:val="Нет списка11131"/>
    <w:next w:val="ac"/>
    <w:semiHidden/>
    <w:rsid w:val="0047272A"/>
  </w:style>
  <w:style w:type="table" w:customStyle="1" w:styleId="113110">
    <w:name w:val="Сетка таблицы11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c"/>
    <w:semiHidden/>
    <w:rsid w:val="0047272A"/>
  </w:style>
  <w:style w:type="table" w:customStyle="1" w:styleId="1313">
    <w:name w:val="Изысканная таблица13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0">
    <w:name w:val="Нет списка1231"/>
    <w:next w:val="ac"/>
    <w:semiHidden/>
    <w:rsid w:val="0047272A"/>
  </w:style>
  <w:style w:type="numbering" w:customStyle="1" w:styleId="4310">
    <w:name w:val="Нет списка431"/>
    <w:next w:val="ac"/>
    <w:uiPriority w:val="99"/>
    <w:semiHidden/>
    <w:unhideWhenUsed/>
    <w:rsid w:val="0047272A"/>
  </w:style>
  <w:style w:type="numbering" w:customStyle="1" w:styleId="5310">
    <w:name w:val="Нет списка531"/>
    <w:next w:val="ac"/>
    <w:uiPriority w:val="99"/>
    <w:semiHidden/>
    <w:unhideWhenUsed/>
    <w:rsid w:val="0047272A"/>
  </w:style>
  <w:style w:type="numbering" w:customStyle="1" w:styleId="6310">
    <w:name w:val="Нет списка631"/>
    <w:next w:val="ac"/>
    <w:uiPriority w:val="99"/>
    <w:semiHidden/>
    <w:unhideWhenUsed/>
    <w:rsid w:val="0047272A"/>
  </w:style>
  <w:style w:type="table" w:customStyle="1" w:styleId="2213">
    <w:name w:val="Изысканная таблица221"/>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210">
    <w:name w:val="Нет списка721"/>
    <w:next w:val="ac"/>
    <w:uiPriority w:val="99"/>
    <w:semiHidden/>
    <w:unhideWhenUsed/>
    <w:rsid w:val="0047272A"/>
  </w:style>
  <w:style w:type="numbering" w:customStyle="1" w:styleId="1014">
    <w:name w:val="Нет списка101"/>
    <w:next w:val="ac"/>
    <w:uiPriority w:val="99"/>
    <w:semiHidden/>
    <w:unhideWhenUsed/>
    <w:rsid w:val="0047272A"/>
  </w:style>
  <w:style w:type="table" w:customStyle="1" w:styleId="1811">
    <w:name w:val="Сетка таблицы1811"/>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c"/>
    <w:uiPriority w:val="99"/>
    <w:semiHidden/>
    <w:rsid w:val="0047272A"/>
  </w:style>
  <w:style w:type="table" w:customStyle="1" w:styleId="2314">
    <w:name w:val="Сетка таблицы 231"/>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0">
    <w:name w:val="Нет списка1141"/>
    <w:next w:val="ac"/>
    <w:semiHidden/>
    <w:unhideWhenUsed/>
    <w:rsid w:val="0047272A"/>
  </w:style>
  <w:style w:type="numbering" w:customStyle="1" w:styleId="2610">
    <w:name w:val="Нет списка261"/>
    <w:next w:val="ac"/>
    <w:semiHidden/>
    <w:rsid w:val="0047272A"/>
  </w:style>
  <w:style w:type="table" w:customStyle="1" w:styleId="518">
    <w:name w:val="Изысканная таблица5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
    <w:name w:val="Нет списка11141"/>
    <w:next w:val="ac"/>
    <w:semiHidden/>
    <w:rsid w:val="0047272A"/>
  </w:style>
  <w:style w:type="numbering" w:customStyle="1" w:styleId="3611">
    <w:name w:val="Нет списка361"/>
    <w:next w:val="ac"/>
    <w:semiHidden/>
    <w:rsid w:val="0047272A"/>
  </w:style>
  <w:style w:type="table" w:customStyle="1" w:styleId="1413">
    <w:name w:val="Изысканная таблица14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
    <w:name w:val="Нет списка1241"/>
    <w:next w:val="ac"/>
    <w:semiHidden/>
    <w:rsid w:val="0047272A"/>
  </w:style>
  <w:style w:type="numbering" w:customStyle="1" w:styleId="4410">
    <w:name w:val="Нет списка441"/>
    <w:next w:val="ac"/>
    <w:uiPriority w:val="99"/>
    <w:semiHidden/>
    <w:unhideWhenUsed/>
    <w:rsid w:val="0047272A"/>
  </w:style>
  <w:style w:type="numbering" w:customStyle="1" w:styleId="5410">
    <w:name w:val="Нет списка541"/>
    <w:next w:val="ac"/>
    <w:uiPriority w:val="99"/>
    <w:semiHidden/>
    <w:unhideWhenUsed/>
    <w:rsid w:val="0047272A"/>
  </w:style>
  <w:style w:type="numbering" w:customStyle="1" w:styleId="6410">
    <w:name w:val="Нет списка641"/>
    <w:next w:val="ac"/>
    <w:uiPriority w:val="99"/>
    <w:semiHidden/>
    <w:unhideWhenUsed/>
    <w:rsid w:val="0047272A"/>
  </w:style>
  <w:style w:type="table" w:customStyle="1" w:styleId="2315">
    <w:name w:val="Изысканная таблица231"/>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310">
    <w:name w:val="Нет списка731"/>
    <w:next w:val="ac"/>
    <w:uiPriority w:val="99"/>
    <w:semiHidden/>
    <w:unhideWhenUsed/>
    <w:rsid w:val="0047272A"/>
  </w:style>
  <w:style w:type="table" w:customStyle="1" w:styleId="204">
    <w:name w:val="Сетка таблицы204"/>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Нет списка171"/>
    <w:next w:val="ac"/>
    <w:uiPriority w:val="99"/>
    <w:semiHidden/>
    <w:unhideWhenUsed/>
    <w:rsid w:val="0047272A"/>
  </w:style>
  <w:style w:type="character" w:customStyle="1" w:styleId="Normal0">
    <w:name w:val="Normal Знак"/>
    <w:link w:val="1e"/>
    <w:uiPriority w:val="99"/>
    <w:locked/>
    <w:rsid w:val="0047272A"/>
    <w:rPr>
      <w:rFonts w:ascii="Times New Roman" w:eastAsia="Times New Roman" w:hAnsi="Times New Roman" w:cs="Times New Roman"/>
      <w:sz w:val="20"/>
      <w:szCs w:val="20"/>
      <w:lang w:eastAsia="ru-RU"/>
    </w:rPr>
  </w:style>
  <w:style w:type="table" w:customStyle="1" w:styleId="11010">
    <w:name w:val="Сетка таблицы1101"/>
    <w:basedOn w:val="ab"/>
    <w:next w:val="af6"/>
    <w:rsid w:val="0047272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Обычный.normal"/>
    <w:rsid w:val="0047272A"/>
    <w:pPr>
      <w:spacing w:after="60" w:line="264" w:lineRule="auto"/>
      <w:ind w:left="1701"/>
      <w:jc w:val="both"/>
    </w:pPr>
    <w:rPr>
      <w:rFonts w:ascii="Times New Roman" w:eastAsia="Times New Roman" w:hAnsi="Times New Roman" w:cs="Times New Roman"/>
      <w:szCs w:val="20"/>
      <w:lang w:eastAsia="ru-RU"/>
    </w:rPr>
  </w:style>
  <w:style w:type="table" w:customStyle="1" w:styleId="2810">
    <w:name w:val="Сетка таблицы281"/>
    <w:basedOn w:val="ab"/>
    <w:next w:val="af6"/>
    <w:uiPriority w:val="5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b"/>
    <w:next w:val="af6"/>
    <w:uiPriority w:val="99"/>
    <w:rsid w:val="0047272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b"/>
    <w:uiPriority w:val="99"/>
    <w:rsid w:val="0047272A"/>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2">
    <w:name w:val="Таблица-сетка 1 светлая1"/>
    <w:basedOn w:val="ab"/>
    <w:next w:val="-15"/>
    <w:uiPriority w:val="46"/>
    <w:rsid w:val="0047272A"/>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5">
    <w:name w:val="Grid Table 1 Light"/>
    <w:basedOn w:val="ab"/>
    <w:uiPriority w:val="46"/>
    <w:rsid w:val="004727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812">
    <w:name w:val="Нет списка181"/>
    <w:next w:val="ac"/>
    <w:uiPriority w:val="99"/>
    <w:semiHidden/>
    <w:unhideWhenUsed/>
    <w:rsid w:val="0047272A"/>
  </w:style>
  <w:style w:type="character" w:customStyle="1" w:styleId="WW8Num1z0">
    <w:name w:val="WW8Num1z0"/>
    <w:rsid w:val="0047272A"/>
    <w:rPr>
      <w:rFonts w:cs="Times New Roman"/>
    </w:rPr>
  </w:style>
  <w:style w:type="character" w:customStyle="1" w:styleId="WW8Num2z0">
    <w:name w:val="WW8Num2z0"/>
    <w:rsid w:val="0047272A"/>
    <w:rPr>
      <w:rFonts w:cs="Times New Roman"/>
    </w:rPr>
  </w:style>
  <w:style w:type="character" w:customStyle="1" w:styleId="WW8Num7z0">
    <w:name w:val="WW8Num7z0"/>
    <w:rsid w:val="0047272A"/>
    <w:rPr>
      <w:rFonts w:cs="Times New Roman"/>
    </w:rPr>
  </w:style>
  <w:style w:type="character" w:customStyle="1" w:styleId="WW8Num10z0">
    <w:name w:val="WW8Num10z0"/>
    <w:rsid w:val="0047272A"/>
    <w:rPr>
      <w:rFonts w:ascii="Symbol" w:hAnsi="Symbol"/>
    </w:rPr>
  </w:style>
  <w:style w:type="character" w:customStyle="1" w:styleId="WW8Num18z0">
    <w:name w:val="WW8Num18z0"/>
    <w:rsid w:val="0047272A"/>
    <w:rPr>
      <w:rFonts w:ascii="Times New Roman" w:hAnsi="Times New Roman"/>
    </w:rPr>
  </w:style>
  <w:style w:type="character" w:customStyle="1" w:styleId="WW8Num19z0">
    <w:name w:val="WW8Num19z0"/>
    <w:rsid w:val="0047272A"/>
    <w:rPr>
      <w:rFonts w:ascii="Times New Roman" w:hAnsi="Times New Roman"/>
    </w:rPr>
  </w:style>
  <w:style w:type="character" w:customStyle="1" w:styleId="WW8Num21z0">
    <w:name w:val="WW8Num21z0"/>
    <w:rsid w:val="0047272A"/>
    <w:rPr>
      <w:sz w:val="24"/>
    </w:rPr>
  </w:style>
  <w:style w:type="character" w:customStyle="1" w:styleId="WW8Num29z0">
    <w:name w:val="WW8Num29z0"/>
    <w:rsid w:val="0047272A"/>
    <w:rPr>
      <w:rFonts w:cs="Times New Roman"/>
    </w:rPr>
  </w:style>
  <w:style w:type="character" w:customStyle="1" w:styleId="WW8Num34z0">
    <w:name w:val="WW8Num34z0"/>
    <w:rsid w:val="0047272A"/>
    <w:rPr>
      <w:rFonts w:cs="Times New Roman"/>
    </w:rPr>
  </w:style>
  <w:style w:type="character" w:customStyle="1" w:styleId="WW8Num34z2">
    <w:name w:val="WW8Num34z2"/>
    <w:rsid w:val="0047272A"/>
    <w:rPr>
      <w:rFonts w:cs="Times New Roman"/>
      <w:color w:val="000000"/>
    </w:rPr>
  </w:style>
  <w:style w:type="character" w:customStyle="1" w:styleId="WW8Num36z0">
    <w:name w:val="WW8Num36z0"/>
    <w:rsid w:val="0047272A"/>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47272A"/>
    <w:rPr>
      <w:rFonts w:cs="Times New Roman"/>
    </w:rPr>
  </w:style>
  <w:style w:type="character" w:customStyle="1" w:styleId="WW8Num37z0">
    <w:name w:val="WW8Num37z0"/>
    <w:rsid w:val="0047272A"/>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47272A"/>
    <w:rPr>
      <w:rFonts w:cs="Times New Roman"/>
    </w:rPr>
  </w:style>
  <w:style w:type="character" w:customStyle="1" w:styleId="WW8Num37z3">
    <w:name w:val="WW8Num37z3"/>
    <w:rsid w:val="0047272A"/>
    <w:rPr>
      <w:rFonts w:ascii="Wingdings" w:hAnsi="Wingdings"/>
      <w:sz w:val="16"/>
    </w:rPr>
  </w:style>
  <w:style w:type="character" w:customStyle="1" w:styleId="WW8Num37z4">
    <w:name w:val="WW8Num37z4"/>
    <w:rsid w:val="0047272A"/>
    <w:rPr>
      <w:rFonts w:ascii="Symbol" w:hAnsi="Symbol"/>
    </w:rPr>
  </w:style>
  <w:style w:type="character" w:customStyle="1" w:styleId="Absatz-Standardschriftart">
    <w:name w:val="Absatz-Standardschriftart"/>
    <w:rsid w:val="0047272A"/>
  </w:style>
  <w:style w:type="character" w:customStyle="1" w:styleId="WW-Absatz-Standardschriftart">
    <w:name w:val="WW-Absatz-Standardschriftart"/>
    <w:rsid w:val="0047272A"/>
  </w:style>
  <w:style w:type="character" w:customStyle="1" w:styleId="WW8Num8z0">
    <w:name w:val="WW8Num8z0"/>
    <w:rsid w:val="0047272A"/>
    <w:rPr>
      <w:rFonts w:cs="Times New Roman"/>
    </w:rPr>
  </w:style>
  <w:style w:type="character" w:customStyle="1" w:styleId="WW8Num11z0">
    <w:name w:val="WW8Num11z0"/>
    <w:rsid w:val="0047272A"/>
    <w:rPr>
      <w:rFonts w:ascii="Symbol" w:hAnsi="Symbol"/>
    </w:rPr>
  </w:style>
  <w:style w:type="character" w:customStyle="1" w:styleId="WW8Num20z0">
    <w:name w:val="WW8Num20z0"/>
    <w:rsid w:val="0047272A"/>
    <w:rPr>
      <w:rFonts w:ascii="Times New Roman" w:hAnsi="Times New Roman"/>
    </w:rPr>
  </w:style>
  <w:style w:type="character" w:customStyle="1" w:styleId="WW8Num22z0">
    <w:name w:val="WW8Num22z0"/>
    <w:rsid w:val="0047272A"/>
    <w:rPr>
      <w:sz w:val="24"/>
    </w:rPr>
  </w:style>
  <w:style w:type="character" w:customStyle="1" w:styleId="WW8Num30z0">
    <w:name w:val="WW8Num30z0"/>
    <w:rsid w:val="0047272A"/>
    <w:rPr>
      <w:rFonts w:ascii="Arial" w:hAnsi="Arial"/>
    </w:rPr>
  </w:style>
  <w:style w:type="character" w:customStyle="1" w:styleId="WW8Num35z0">
    <w:name w:val="WW8Num35z0"/>
    <w:rsid w:val="0047272A"/>
    <w:rPr>
      <w:rFonts w:cs="Times New Roman"/>
    </w:rPr>
  </w:style>
  <w:style w:type="character" w:customStyle="1" w:styleId="WW8Num35z2">
    <w:name w:val="WW8Num35z2"/>
    <w:rsid w:val="0047272A"/>
    <w:rPr>
      <w:rFonts w:cs="Times New Roman"/>
      <w:color w:val="000000"/>
    </w:rPr>
  </w:style>
  <w:style w:type="character" w:customStyle="1" w:styleId="WW8Num38z0">
    <w:name w:val="WW8Num38z0"/>
    <w:rsid w:val="0047272A"/>
    <w:rPr>
      <w:rFonts w:ascii="Symbol" w:hAnsi="Symbol"/>
      <w:color w:val="auto"/>
    </w:rPr>
  </w:style>
  <w:style w:type="character" w:customStyle="1" w:styleId="WW8Num38z1">
    <w:name w:val="WW8Num38z1"/>
    <w:rsid w:val="0047272A"/>
    <w:rPr>
      <w:rFonts w:ascii="Wingdings" w:hAnsi="Wingdings"/>
    </w:rPr>
  </w:style>
  <w:style w:type="character" w:customStyle="1" w:styleId="WW8Num38z3">
    <w:name w:val="WW8Num38z3"/>
    <w:rsid w:val="0047272A"/>
    <w:rPr>
      <w:rFonts w:ascii="Wingdings" w:hAnsi="Wingdings"/>
      <w:sz w:val="16"/>
    </w:rPr>
  </w:style>
  <w:style w:type="character" w:customStyle="1" w:styleId="WW8Num38z4">
    <w:name w:val="WW8Num38z4"/>
    <w:rsid w:val="0047272A"/>
    <w:rPr>
      <w:rFonts w:ascii="Symbol" w:hAnsi="Symbol"/>
    </w:rPr>
  </w:style>
  <w:style w:type="character" w:customStyle="1" w:styleId="3ff7">
    <w:name w:val="Основной шрифт абзаца3"/>
    <w:rsid w:val="0047272A"/>
  </w:style>
  <w:style w:type="character" w:customStyle="1" w:styleId="WW8Num15z0">
    <w:name w:val="WW8Num15z0"/>
    <w:rsid w:val="0047272A"/>
    <w:rPr>
      <w:rFonts w:ascii="Symbol" w:hAnsi="Symbol"/>
    </w:rPr>
  </w:style>
  <w:style w:type="character" w:customStyle="1" w:styleId="WW8Num24z0">
    <w:name w:val="WW8Num24z0"/>
    <w:rsid w:val="0047272A"/>
    <w:rPr>
      <w:rFonts w:ascii="Times New Roman" w:hAnsi="Times New Roman"/>
    </w:rPr>
  </w:style>
  <w:style w:type="character" w:customStyle="1" w:styleId="WW8Num25z0">
    <w:name w:val="WW8Num25z0"/>
    <w:rsid w:val="0047272A"/>
    <w:rPr>
      <w:rFonts w:ascii="Times New Roman" w:hAnsi="Times New Roman"/>
    </w:rPr>
  </w:style>
  <w:style w:type="character" w:customStyle="1" w:styleId="WW8Num28z0">
    <w:name w:val="WW8Num28z0"/>
    <w:rsid w:val="0047272A"/>
    <w:rPr>
      <w:rFonts w:ascii="Times New Roman" w:hAnsi="Times New Roman" w:cs="Times New Roman"/>
    </w:rPr>
  </w:style>
  <w:style w:type="character" w:customStyle="1" w:styleId="WW8Num40z0">
    <w:name w:val="WW8Num40z0"/>
    <w:rsid w:val="0047272A"/>
    <w:rPr>
      <w:b/>
      <w:i w:val="0"/>
    </w:rPr>
  </w:style>
  <w:style w:type="character" w:customStyle="1" w:styleId="WW8Num40z1">
    <w:name w:val="WW8Num40z1"/>
    <w:rsid w:val="0047272A"/>
    <w:rPr>
      <w:b w:val="0"/>
    </w:rPr>
  </w:style>
  <w:style w:type="character" w:customStyle="1" w:styleId="WW8Num40z3">
    <w:name w:val="WW8Num40z3"/>
    <w:rsid w:val="0047272A"/>
    <w:rPr>
      <w:b/>
    </w:rPr>
  </w:style>
  <w:style w:type="character" w:customStyle="1" w:styleId="WW8Num42z0">
    <w:name w:val="WW8Num42z0"/>
    <w:rsid w:val="0047272A"/>
    <w:rPr>
      <w:rFonts w:ascii="Arial" w:hAnsi="Arial"/>
    </w:rPr>
  </w:style>
  <w:style w:type="character" w:customStyle="1" w:styleId="WW8Num47z0">
    <w:name w:val="WW8Num47z0"/>
    <w:rsid w:val="0047272A"/>
    <w:rPr>
      <w:rFonts w:cs="Times New Roman"/>
    </w:rPr>
  </w:style>
  <w:style w:type="character" w:customStyle="1" w:styleId="WW8Num47z2">
    <w:name w:val="WW8Num47z2"/>
    <w:rsid w:val="0047272A"/>
    <w:rPr>
      <w:rFonts w:cs="Times New Roman"/>
      <w:color w:val="000000"/>
    </w:rPr>
  </w:style>
  <w:style w:type="character" w:customStyle="1" w:styleId="WW8Num50z0">
    <w:name w:val="WW8Num50z0"/>
    <w:rsid w:val="0047272A"/>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47272A"/>
    <w:rPr>
      <w:rFonts w:cs="Times New Roman"/>
    </w:rPr>
  </w:style>
  <w:style w:type="character" w:customStyle="1" w:styleId="WW8Num52z0">
    <w:name w:val="WW8Num52z0"/>
    <w:rsid w:val="0047272A"/>
    <w:rPr>
      <w:rFonts w:ascii="Symbol" w:hAnsi="Symbol"/>
      <w:color w:val="auto"/>
    </w:rPr>
  </w:style>
  <w:style w:type="character" w:customStyle="1" w:styleId="WW8Num52z1">
    <w:name w:val="WW8Num52z1"/>
    <w:rsid w:val="0047272A"/>
    <w:rPr>
      <w:rFonts w:ascii="Wingdings" w:hAnsi="Wingdings"/>
    </w:rPr>
  </w:style>
  <w:style w:type="character" w:customStyle="1" w:styleId="WW8Num52z3">
    <w:name w:val="WW8Num52z3"/>
    <w:rsid w:val="0047272A"/>
    <w:rPr>
      <w:rFonts w:ascii="Wingdings" w:hAnsi="Wingdings"/>
      <w:sz w:val="16"/>
    </w:rPr>
  </w:style>
  <w:style w:type="character" w:customStyle="1" w:styleId="WW8Num52z4">
    <w:name w:val="WW8Num52z4"/>
    <w:rsid w:val="0047272A"/>
    <w:rPr>
      <w:rFonts w:ascii="Symbol" w:hAnsi="Symbol"/>
    </w:rPr>
  </w:style>
  <w:style w:type="character" w:customStyle="1" w:styleId="WW8Num53z0">
    <w:name w:val="WW8Num53z0"/>
    <w:rsid w:val="0047272A"/>
    <w:rPr>
      <w:rFonts w:cs="Times New Roman"/>
    </w:rPr>
  </w:style>
  <w:style w:type="character" w:customStyle="1" w:styleId="2fffa">
    <w:name w:val="Основной шрифт абзаца2"/>
    <w:rsid w:val="0047272A"/>
  </w:style>
  <w:style w:type="character" w:customStyle="1" w:styleId="WW8Num14z0">
    <w:name w:val="WW8Num14z0"/>
    <w:rsid w:val="0047272A"/>
    <w:rPr>
      <w:rFonts w:ascii="Symbol" w:hAnsi="Symbol"/>
    </w:rPr>
  </w:style>
  <w:style w:type="character" w:customStyle="1" w:styleId="WW8Num14z2">
    <w:name w:val="WW8Num14z2"/>
    <w:rsid w:val="0047272A"/>
    <w:rPr>
      <w:rFonts w:ascii="Wingdings" w:hAnsi="Wingdings"/>
    </w:rPr>
  </w:style>
  <w:style w:type="character" w:customStyle="1" w:styleId="WW8Num14z4">
    <w:name w:val="WW8Num14z4"/>
    <w:rsid w:val="0047272A"/>
    <w:rPr>
      <w:rFonts w:ascii="Courier New" w:hAnsi="Courier New"/>
    </w:rPr>
  </w:style>
  <w:style w:type="character" w:customStyle="1" w:styleId="WW8Num23z0">
    <w:name w:val="WW8Num23z0"/>
    <w:rsid w:val="0047272A"/>
    <w:rPr>
      <w:rFonts w:cs="Times New Roman"/>
    </w:rPr>
  </w:style>
  <w:style w:type="character" w:customStyle="1" w:styleId="WW8Num24z1">
    <w:name w:val="WW8Num24z1"/>
    <w:rsid w:val="0047272A"/>
    <w:rPr>
      <w:rFonts w:ascii="Courier New" w:hAnsi="Courier New"/>
    </w:rPr>
  </w:style>
  <w:style w:type="character" w:customStyle="1" w:styleId="WW8Num24z2">
    <w:name w:val="WW8Num24z2"/>
    <w:rsid w:val="0047272A"/>
    <w:rPr>
      <w:rFonts w:ascii="Wingdings" w:hAnsi="Wingdings"/>
    </w:rPr>
  </w:style>
  <w:style w:type="character" w:customStyle="1" w:styleId="WW8Num24z3">
    <w:name w:val="WW8Num24z3"/>
    <w:rsid w:val="0047272A"/>
    <w:rPr>
      <w:rFonts w:ascii="Symbol" w:hAnsi="Symbol"/>
    </w:rPr>
  </w:style>
  <w:style w:type="character" w:customStyle="1" w:styleId="WW8Num27z0">
    <w:name w:val="WW8Num27z0"/>
    <w:rsid w:val="0047272A"/>
    <w:rPr>
      <w:rFonts w:ascii="Symbol" w:hAnsi="Symbol"/>
    </w:rPr>
  </w:style>
  <w:style w:type="character" w:customStyle="1" w:styleId="WW8Num27z1">
    <w:name w:val="WW8Num27z1"/>
    <w:rsid w:val="0047272A"/>
    <w:rPr>
      <w:rFonts w:ascii="Courier New" w:hAnsi="Courier New"/>
    </w:rPr>
  </w:style>
  <w:style w:type="character" w:customStyle="1" w:styleId="WW8Num27z2">
    <w:name w:val="WW8Num27z2"/>
    <w:rsid w:val="0047272A"/>
    <w:rPr>
      <w:rFonts w:ascii="Wingdings" w:hAnsi="Wingdings"/>
    </w:rPr>
  </w:style>
  <w:style w:type="character" w:customStyle="1" w:styleId="WW8Num42z1">
    <w:name w:val="WW8Num42z1"/>
    <w:rsid w:val="0047272A"/>
    <w:rPr>
      <w:rFonts w:ascii="Courier New" w:hAnsi="Courier New"/>
    </w:rPr>
  </w:style>
  <w:style w:type="character" w:customStyle="1" w:styleId="WW8Num42z2">
    <w:name w:val="WW8Num42z2"/>
    <w:rsid w:val="0047272A"/>
    <w:rPr>
      <w:rFonts w:ascii="Wingdings" w:hAnsi="Wingdings"/>
    </w:rPr>
  </w:style>
  <w:style w:type="character" w:customStyle="1" w:styleId="WW8Num42z3">
    <w:name w:val="WW8Num42z3"/>
    <w:rsid w:val="0047272A"/>
    <w:rPr>
      <w:rFonts w:ascii="Symbol" w:hAnsi="Symbol"/>
    </w:rPr>
  </w:style>
  <w:style w:type="character" w:customStyle="1" w:styleId="1ffffa">
    <w:name w:val="Основной шрифт абзаца1"/>
    <w:rsid w:val="0047272A"/>
  </w:style>
  <w:style w:type="character" w:customStyle="1" w:styleId="127">
    <w:name w:val="Заголовок 1 Знак2"/>
    <w:rsid w:val="0047272A"/>
    <w:rPr>
      <w:sz w:val="24"/>
      <w:szCs w:val="24"/>
      <w:u w:val="single"/>
      <w:lang w:val="ru-RU" w:eastAsia="ar-SA" w:bidi="ar-SA"/>
    </w:rPr>
  </w:style>
  <w:style w:type="character" w:customStyle="1" w:styleId="Heading3Char1">
    <w:name w:val="Heading 3 Char1"/>
    <w:rsid w:val="0047272A"/>
    <w:rPr>
      <w:rFonts w:ascii="Cambria" w:eastAsia="Times New Roman" w:hAnsi="Cambria" w:cs="Times New Roman"/>
      <w:b/>
      <w:bCs/>
      <w:sz w:val="26"/>
      <w:szCs w:val="26"/>
    </w:rPr>
  </w:style>
  <w:style w:type="character" w:customStyle="1" w:styleId="1ffffb">
    <w:name w:val="Знак примечания1"/>
    <w:rsid w:val="0047272A"/>
    <w:rPr>
      <w:rFonts w:cs="Times New Roman"/>
      <w:sz w:val="16"/>
      <w:szCs w:val="16"/>
    </w:rPr>
  </w:style>
  <w:style w:type="character" w:customStyle="1" w:styleId="1ffffc">
    <w:name w:val="Глава 1 Знак"/>
    <w:rsid w:val="0047272A"/>
    <w:rPr>
      <w:rFonts w:ascii="Times New Roman" w:hAnsi="Times New Roman" w:cs="Times New Roman"/>
      <w:b/>
      <w:bCs/>
      <w:sz w:val="24"/>
      <w:szCs w:val="24"/>
    </w:rPr>
  </w:style>
  <w:style w:type="character" w:customStyle="1" w:styleId="EmailStyle110">
    <w:name w:val="EmailStyle110"/>
    <w:rsid w:val="0047272A"/>
    <w:rPr>
      <w:rFonts w:ascii="Arial" w:hAnsi="Arial" w:cs="Arial"/>
      <w:color w:val="auto"/>
      <w:sz w:val="20"/>
      <w:szCs w:val="20"/>
    </w:rPr>
  </w:style>
  <w:style w:type="character" w:customStyle="1" w:styleId="1ffffd">
    <w:name w:val="заголовок 1 Знак"/>
    <w:uiPriority w:val="99"/>
    <w:rsid w:val="0047272A"/>
    <w:rPr>
      <w:rFonts w:cs="Times New Roman"/>
      <w:b/>
      <w:sz w:val="36"/>
      <w:lang w:val="ru-RU" w:eastAsia="ar-SA" w:bidi="ar-SA"/>
    </w:rPr>
  </w:style>
  <w:style w:type="character" w:customStyle="1" w:styleId="G">
    <w:name w:val="G_Текст Знак"/>
    <w:rsid w:val="0047272A"/>
    <w:rPr>
      <w:sz w:val="24"/>
      <w:lang w:val="ru-RU" w:eastAsia="ar-SA" w:bidi="ar-SA"/>
    </w:rPr>
  </w:style>
  <w:style w:type="character" w:customStyle="1" w:styleId="1ffffe">
    <w:name w:val="Основной Знак1"/>
    <w:rsid w:val="0047272A"/>
    <w:rPr>
      <w:sz w:val="26"/>
      <w:szCs w:val="24"/>
      <w:lang w:val="ru-RU" w:eastAsia="ar-SA" w:bidi="ar-SA"/>
    </w:rPr>
  </w:style>
  <w:style w:type="character" w:customStyle="1" w:styleId="11f7">
    <w:name w:val="Текст таблицы 11 Знак"/>
    <w:rsid w:val="0047272A"/>
    <w:rPr>
      <w:sz w:val="26"/>
      <w:lang w:val="ru-RU" w:eastAsia="ar-SA" w:bidi="ar-SA"/>
    </w:rPr>
  </w:style>
  <w:style w:type="character" w:customStyle="1" w:styleId="red1">
    <w:name w:val="red1"/>
    <w:rsid w:val="0047272A"/>
    <w:rPr>
      <w:rFonts w:cs="Times New Roman"/>
      <w:color w:val="FF0000"/>
    </w:rPr>
  </w:style>
  <w:style w:type="character" w:customStyle="1" w:styleId="bigtextstrong">
    <w:name w:val="bigtextstrong"/>
    <w:rsid w:val="0047272A"/>
    <w:rPr>
      <w:rFonts w:cs="Times New Roman"/>
      <w:b/>
      <w:bCs/>
      <w:color w:val="208008"/>
    </w:rPr>
  </w:style>
  <w:style w:type="character" w:customStyle="1" w:styleId="SAbbr">
    <w:name w:val="S_Abbr"/>
    <w:rsid w:val="0047272A"/>
    <w:rPr>
      <w:rFonts w:cs="Times New Roman"/>
      <w:b/>
      <w:bCs/>
      <w:position w:val="0"/>
      <w:sz w:val="24"/>
      <w:vertAlign w:val="baseline"/>
    </w:rPr>
  </w:style>
  <w:style w:type="character" w:customStyle="1" w:styleId="SMLst0">
    <w:name w:val="S_MLst Знак"/>
    <w:rsid w:val="0047272A"/>
    <w:rPr>
      <w:rFonts w:ascii="Arial" w:hAnsi="Arial"/>
      <w:lang w:val="ru-RU" w:eastAsia="ar-SA" w:bidi="ar-SA"/>
    </w:rPr>
  </w:style>
  <w:style w:type="character" w:customStyle="1" w:styleId="WW8Num2z5">
    <w:name w:val="WW8Num2z5"/>
    <w:rsid w:val="0047272A"/>
    <w:rPr>
      <w:rFonts w:ascii="Wingdings" w:hAnsi="Wingdings"/>
    </w:rPr>
  </w:style>
  <w:style w:type="character" w:customStyle="1" w:styleId="SGeneral">
    <w:name w:val="_S General Знак"/>
    <w:rsid w:val="0047272A"/>
    <w:rPr>
      <w:sz w:val="24"/>
      <w:szCs w:val="24"/>
      <w:lang w:eastAsia="ar-SA" w:bidi="ar-SA"/>
    </w:rPr>
  </w:style>
  <w:style w:type="character" w:customStyle="1" w:styleId="SMarkList1">
    <w:name w:val="_S_Mark_List Знак1"/>
    <w:basedOn w:val="SGeneral"/>
    <w:rsid w:val="0047272A"/>
    <w:rPr>
      <w:sz w:val="24"/>
      <w:szCs w:val="24"/>
      <w:lang w:eastAsia="ar-SA" w:bidi="ar-SA"/>
    </w:rPr>
  </w:style>
  <w:style w:type="character" w:customStyle="1" w:styleId="affffffffff0">
    <w:name w:val="_обычный Знак"/>
    <w:rsid w:val="0047272A"/>
    <w:rPr>
      <w:sz w:val="24"/>
      <w:szCs w:val="24"/>
      <w:lang w:val="ru-RU" w:eastAsia="ar-SA" w:bidi="ar-SA"/>
    </w:rPr>
  </w:style>
  <w:style w:type="character" w:customStyle="1" w:styleId="FontStyle45">
    <w:name w:val="Font Style45"/>
    <w:rsid w:val="0047272A"/>
    <w:rPr>
      <w:rFonts w:ascii="Arial" w:hAnsi="Arial" w:cs="Arial"/>
      <w:sz w:val="12"/>
      <w:szCs w:val="12"/>
    </w:rPr>
  </w:style>
  <w:style w:type="character" w:customStyle="1" w:styleId="FontStyle46">
    <w:name w:val="Font Style46"/>
    <w:rsid w:val="0047272A"/>
    <w:rPr>
      <w:rFonts w:ascii="Arial" w:hAnsi="Arial" w:cs="Arial"/>
      <w:b/>
      <w:bCs/>
      <w:sz w:val="14"/>
      <w:szCs w:val="14"/>
    </w:rPr>
  </w:style>
  <w:style w:type="character" w:customStyle="1" w:styleId="FontStyle47">
    <w:name w:val="Font Style47"/>
    <w:rsid w:val="0047272A"/>
    <w:rPr>
      <w:rFonts w:ascii="Arial" w:hAnsi="Arial" w:cs="Arial"/>
      <w:sz w:val="14"/>
      <w:szCs w:val="14"/>
    </w:rPr>
  </w:style>
  <w:style w:type="character" w:customStyle="1" w:styleId="FontStyle48">
    <w:name w:val="Font Style48"/>
    <w:rsid w:val="0047272A"/>
    <w:rPr>
      <w:rFonts w:ascii="Palatino Linotype" w:hAnsi="Palatino Linotype" w:cs="Palatino Linotype"/>
      <w:b/>
      <w:bCs/>
      <w:sz w:val="20"/>
      <w:szCs w:val="20"/>
    </w:rPr>
  </w:style>
  <w:style w:type="character" w:customStyle="1" w:styleId="FontStyle49">
    <w:name w:val="Font Style49"/>
    <w:rsid w:val="0047272A"/>
    <w:rPr>
      <w:rFonts w:ascii="Arial" w:hAnsi="Arial" w:cs="Arial"/>
      <w:sz w:val="20"/>
      <w:szCs w:val="20"/>
    </w:rPr>
  </w:style>
  <w:style w:type="character" w:customStyle="1" w:styleId="FontStyle50">
    <w:name w:val="Font Style50"/>
    <w:rsid w:val="0047272A"/>
    <w:rPr>
      <w:rFonts w:ascii="Arial" w:hAnsi="Arial" w:cs="Arial"/>
      <w:sz w:val="20"/>
      <w:szCs w:val="20"/>
    </w:rPr>
  </w:style>
  <w:style w:type="character" w:customStyle="1" w:styleId="FontStyle51">
    <w:name w:val="Font Style51"/>
    <w:rsid w:val="0047272A"/>
    <w:rPr>
      <w:rFonts w:ascii="Franklin Gothic Book" w:hAnsi="Franklin Gothic Book" w:cs="Franklin Gothic Book"/>
      <w:sz w:val="24"/>
      <w:szCs w:val="24"/>
    </w:rPr>
  </w:style>
  <w:style w:type="character" w:customStyle="1" w:styleId="FontStyle52">
    <w:name w:val="Font Style52"/>
    <w:rsid w:val="0047272A"/>
    <w:rPr>
      <w:rFonts w:ascii="Franklin Gothic Demi" w:hAnsi="Franklin Gothic Demi" w:cs="Franklin Gothic Demi"/>
      <w:b/>
      <w:bCs/>
      <w:sz w:val="24"/>
      <w:szCs w:val="24"/>
    </w:rPr>
  </w:style>
  <w:style w:type="character" w:customStyle="1" w:styleId="FontStyle53">
    <w:name w:val="Font Style53"/>
    <w:rsid w:val="0047272A"/>
    <w:rPr>
      <w:rFonts w:ascii="Franklin Gothic Demi Cond" w:hAnsi="Franklin Gothic Demi Cond" w:cs="Franklin Gothic Demi Cond"/>
      <w:b/>
      <w:bCs/>
      <w:sz w:val="28"/>
      <w:szCs w:val="28"/>
    </w:rPr>
  </w:style>
  <w:style w:type="character" w:customStyle="1" w:styleId="FontStyle54">
    <w:name w:val="Font Style54"/>
    <w:rsid w:val="0047272A"/>
    <w:rPr>
      <w:rFonts w:ascii="Arial Narrow" w:hAnsi="Arial Narrow" w:cs="Arial Narrow"/>
      <w:sz w:val="26"/>
      <w:szCs w:val="26"/>
    </w:rPr>
  </w:style>
  <w:style w:type="character" w:customStyle="1" w:styleId="FontStyle55">
    <w:name w:val="Font Style55"/>
    <w:rsid w:val="0047272A"/>
    <w:rPr>
      <w:rFonts w:ascii="Arial" w:hAnsi="Arial" w:cs="Arial"/>
      <w:sz w:val="22"/>
      <w:szCs w:val="22"/>
    </w:rPr>
  </w:style>
  <w:style w:type="character" w:customStyle="1" w:styleId="FontStyle56">
    <w:name w:val="Font Style56"/>
    <w:rsid w:val="0047272A"/>
    <w:rPr>
      <w:rFonts w:ascii="Cambria" w:hAnsi="Cambria" w:cs="Cambria"/>
      <w:b/>
      <w:bCs/>
      <w:sz w:val="16"/>
      <w:szCs w:val="16"/>
    </w:rPr>
  </w:style>
  <w:style w:type="character" w:customStyle="1" w:styleId="FontStyle57">
    <w:name w:val="Font Style57"/>
    <w:rsid w:val="0047272A"/>
    <w:rPr>
      <w:rFonts w:ascii="Arial" w:hAnsi="Arial" w:cs="Arial"/>
      <w:sz w:val="20"/>
      <w:szCs w:val="20"/>
    </w:rPr>
  </w:style>
  <w:style w:type="character" w:customStyle="1" w:styleId="FontStyle59">
    <w:name w:val="Font Style59"/>
    <w:rsid w:val="0047272A"/>
    <w:rPr>
      <w:rFonts w:ascii="Arial" w:hAnsi="Arial" w:cs="Arial"/>
      <w:sz w:val="22"/>
      <w:szCs w:val="22"/>
    </w:rPr>
  </w:style>
  <w:style w:type="character" w:customStyle="1" w:styleId="affffffffff1">
    <w:name w:val="Таблица Знак"/>
    <w:rsid w:val="0047272A"/>
    <w:rPr>
      <w:rFonts w:cs="Arial"/>
      <w:bCs/>
      <w:iCs/>
      <w:lang w:val="ru-RU" w:eastAsia="ar-SA" w:bidi="ar-SA"/>
    </w:rPr>
  </w:style>
  <w:style w:type="character" w:customStyle="1" w:styleId="alp">
    <w:name w:val="alp_обыч_спис Знак"/>
    <w:rsid w:val="0047272A"/>
    <w:rPr>
      <w:rFonts w:ascii="Calibri" w:hAnsi="Calibri"/>
      <w:b/>
      <w:sz w:val="22"/>
      <w:szCs w:val="22"/>
      <w:lang w:val="ru-RU" w:eastAsia="ar-SA" w:bidi="ar-SA"/>
    </w:rPr>
  </w:style>
  <w:style w:type="character" w:customStyle="1" w:styleId="EmailStyle227">
    <w:name w:val="EmailStyle227"/>
    <w:rsid w:val="0047272A"/>
    <w:rPr>
      <w:rFonts w:ascii="Arial" w:hAnsi="Arial" w:cs="Arial"/>
      <w:color w:val="000080"/>
      <w:sz w:val="20"/>
      <w:szCs w:val="20"/>
    </w:rPr>
  </w:style>
  <w:style w:type="character" w:customStyle="1" w:styleId="Text1">
    <w:name w:val="Text Знак"/>
    <w:rsid w:val="0047272A"/>
    <w:rPr>
      <w:sz w:val="22"/>
      <w:lang w:val="en-GB" w:eastAsia="ar-SA" w:bidi="ar-SA"/>
    </w:rPr>
  </w:style>
  <w:style w:type="character" w:customStyle="1" w:styleId="h3subheading">
    <w:name w:val="h3 sub heading Знак"/>
    <w:rsid w:val="0047272A"/>
    <w:rPr>
      <w:rFonts w:ascii="Arial" w:hAnsi="Arial" w:cs="Arial"/>
      <w:b/>
      <w:bCs/>
      <w:sz w:val="26"/>
      <w:szCs w:val="26"/>
      <w:lang w:val="ru-RU" w:eastAsia="ar-SA" w:bidi="ar-SA"/>
    </w:rPr>
  </w:style>
  <w:style w:type="character" w:customStyle="1" w:styleId="BoldUnderlinedText">
    <w:name w:val="BoldUnderlinedText"/>
    <w:rsid w:val="0047272A"/>
    <w:rPr>
      <w:rFonts w:cs="Times New Roman"/>
      <w:b/>
      <w:sz w:val="20"/>
      <w:u w:val="single"/>
    </w:rPr>
  </w:style>
  <w:style w:type="character" w:customStyle="1" w:styleId="affffffffff2">
    <w:name w:val="Текст табличный Знак Знак"/>
    <w:rsid w:val="0047272A"/>
    <w:rPr>
      <w:rFonts w:ascii="Courier New" w:hAnsi="Courier New" w:cs="Courier New"/>
    </w:rPr>
  </w:style>
  <w:style w:type="paragraph" w:customStyle="1" w:styleId="1fffff">
    <w:name w:val="Заголовок1"/>
    <w:basedOn w:val="a9"/>
    <w:next w:val="aff5"/>
    <w:rsid w:val="0047272A"/>
    <w:pPr>
      <w:keepNext/>
      <w:suppressAutoHyphens/>
      <w:spacing w:before="240" w:after="120" w:line="240" w:lineRule="auto"/>
    </w:pPr>
    <w:rPr>
      <w:rFonts w:ascii="Arial" w:eastAsia="Arial Unicode MS" w:hAnsi="Arial" w:cs="Arial Unicode MS"/>
      <w:sz w:val="28"/>
      <w:szCs w:val="28"/>
      <w:lang w:eastAsia="ar-SA"/>
    </w:rPr>
  </w:style>
  <w:style w:type="paragraph" w:customStyle="1" w:styleId="3ff8">
    <w:name w:val="Название3"/>
    <w:basedOn w:val="a9"/>
    <w:rsid w:val="0047272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3ff9">
    <w:name w:val="Указатель3"/>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2fffb">
    <w:name w:val="Название2"/>
    <w:basedOn w:val="a9"/>
    <w:rsid w:val="0047272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fffc">
    <w:name w:val="Указатель2"/>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1fffff0">
    <w:name w:val="Название1"/>
    <w:basedOn w:val="a9"/>
    <w:rsid w:val="0047272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1fffff1">
    <w:name w:val="Указатель1"/>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22a">
    <w:name w:val="Основной текст 22"/>
    <w:basedOn w:val="a9"/>
    <w:rsid w:val="0047272A"/>
    <w:pPr>
      <w:tabs>
        <w:tab w:val="center" w:pos="993"/>
      </w:tabs>
      <w:suppressAutoHyphens/>
      <w:spacing w:after="0" w:line="240" w:lineRule="auto"/>
      <w:ind w:firstLine="284"/>
      <w:jc w:val="center"/>
    </w:pPr>
    <w:rPr>
      <w:rFonts w:ascii="Times New Roman" w:eastAsia="Times New Roman" w:hAnsi="Times New Roman"/>
      <w:b/>
      <w:bCs/>
      <w:sz w:val="24"/>
      <w:szCs w:val="24"/>
      <w:lang w:eastAsia="ar-SA"/>
    </w:rPr>
  </w:style>
  <w:style w:type="paragraph" w:customStyle="1" w:styleId="31a">
    <w:name w:val="Основной текст 31"/>
    <w:basedOn w:val="a9"/>
    <w:rsid w:val="0047272A"/>
    <w:pPr>
      <w:suppressAutoHyphens/>
      <w:spacing w:after="0" w:line="240" w:lineRule="auto"/>
      <w:jc w:val="right"/>
    </w:pPr>
    <w:rPr>
      <w:rFonts w:ascii="Times New Roman" w:eastAsia="Times New Roman" w:hAnsi="Times New Roman"/>
      <w:b/>
      <w:bCs/>
      <w:sz w:val="24"/>
      <w:szCs w:val="24"/>
      <w:lang w:eastAsia="ar-SA"/>
    </w:rPr>
  </w:style>
  <w:style w:type="paragraph" w:customStyle="1" w:styleId="1fffff2">
    <w:name w:val="Название объекта1"/>
    <w:basedOn w:val="a9"/>
    <w:next w:val="a9"/>
    <w:qFormat/>
    <w:rsid w:val="0047272A"/>
    <w:pPr>
      <w:suppressAutoHyphens/>
      <w:spacing w:after="0" w:line="240" w:lineRule="auto"/>
      <w:jc w:val="center"/>
    </w:pPr>
    <w:rPr>
      <w:rFonts w:ascii="Times New Roman" w:eastAsia="Times New Roman" w:hAnsi="Times New Roman"/>
      <w:b/>
      <w:bCs/>
      <w:sz w:val="24"/>
      <w:szCs w:val="24"/>
      <w:lang w:eastAsia="ar-SA"/>
    </w:rPr>
  </w:style>
  <w:style w:type="paragraph" w:customStyle="1" w:styleId="21f1">
    <w:name w:val="Нумерованный список 21"/>
    <w:basedOn w:val="a9"/>
    <w:rsid w:val="0047272A"/>
    <w:pPr>
      <w:tabs>
        <w:tab w:val="left" w:pos="432"/>
        <w:tab w:val="left" w:pos="643"/>
      </w:tabs>
      <w:suppressAutoHyphens/>
      <w:spacing w:after="0" w:line="240" w:lineRule="auto"/>
      <w:ind w:left="432" w:hanging="432"/>
    </w:pPr>
    <w:rPr>
      <w:rFonts w:ascii="Times New Roman" w:eastAsia="Times New Roman" w:hAnsi="Times New Roman"/>
      <w:sz w:val="20"/>
      <w:szCs w:val="20"/>
      <w:lang w:eastAsia="ar-SA"/>
    </w:rPr>
  </w:style>
  <w:style w:type="paragraph" w:customStyle="1" w:styleId="1fffff3">
    <w:name w:val="Текст примечания1"/>
    <w:basedOn w:val="a9"/>
    <w:rsid w:val="0047272A"/>
    <w:pPr>
      <w:suppressAutoHyphens/>
      <w:spacing w:before="100" w:after="100" w:line="240" w:lineRule="auto"/>
    </w:pPr>
    <w:rPr>
      <w:rFonts w:ascii="Times New Roman" w:eastAsia="Times New Roman" w:hAnsi="Times New Roman"/>
      <w:sz w:val="20"/>
      <w:szCs w:val="20"/>
      <w:lang w:eastAsia="ar-SA"/>
    </w:rPr>
  </w:style>
  <w:style w:type="paragraph" w:customStyle="1" w:styleId="CharChar1">
    <w:name w:val="Знак Знак Char Char1"/>
    <w:basedOn w:val="a9"/>
    <w:rsid w:val="0047272A"/>
    <w:pPr>
      <w:suppressAutoHyphens/>
      <w:spacing w:after="160" w:line="240" w:lineRule="exact"/>
    </w:pPr>
    <w:rPr>
      <w:rFonts w:ascii="Verdana" w:eastAsia="Times New Roman" w:hAnsi="Verdana"/>
      <w:sz w:val="20"/>
      <w:szCs w:val="20"/>
      <w:lang w:val="en-US" w:eastAsia="ar-SA"/>
    </w:rPr>
  </w:style>
  <w:style w:type="paragraph" w:customStyle="1" w:styleId="2fffd">
    <w:name w:val="Дата2"/>
    <w:basedOn w:val="a9"/>
    <w:next w:val="a9"/>
    <w:rsid w:val="0047272A"/>
    <w:pPr>
      <w:suppressAutoHyphens/>
      <w:spacing w:after="0" w:line="240" w:lineRule="auto"/>
      <w:jc w:val="both"/>
    </w:pPr>
    <w:rPr>
      <w:rFonts w:ascii="Times New Roman" w:eastAsia="Times New Roman" w:hAnsi="Times New Roman"/>
      <w:sz w:val="20"/>
      <w:szCs w:val="20"/>
      <w:lang w:eastAsia="ar-SA"/>
    </w:rPr>
  </w:style>
  <w:style w:type="paragraph" w:customStyle="1" w:styleId="1fffff4">
    <w:name w:val="Дата1"/>
    <w:basedOn w:val="a9"/>
    <w:next w:val="a9"/>
    <w:rsid w:val="0047272A"/>
    <w:pPr>
      <w:suppressAutoHyphens/>
      <w:spacing w:after="0" w:line="240" w:lineRule="auto"/>
      <w:jc w:val="both"/>
    </w:pPr>
    <w:rPr>
      <w:rFonts w:ascii="Times New Roman" w:eastAsia="Times New Roman" w:hAnsi="Times New Roman"/>
      <w:sz w:val="20"/>
      <w:szCs w:val="20"/>
      <w:lang w:eastAsia="ar-SA"/>
    </w:rPr>
  </w:style>
  <w:style w:type="paragraph" w:customStyle="1" w:styleId="21f2">
    <w:name w:val="Список 21"/>
    <w:basedOn w:val="a9"/>
    <w:rsid w:val="0047272A"/>
    <w:pPr>
      <w:suppressAutoHyphens/>
      <w:spacing w:before="100" w:after="100" w:line="240" w:lineRule="auto"/>
      <w:ind w:left="566" w:hanging="283"/>
    </w:pPr>
    <w:rPr>
      <w:rFonts w:ascii="Times New Roman" w:eastAsia="Times New Roman" w:hAnsi="Times New Roman"/>
      <w:sz w:val="24"/>
      <w:szCs w:val="24"/>
      <w:lang w:eastAsia="ar-SA"/>
    </w:rPr>
  </w:style>
  <w:style w:type="paragraph" w:customStyle="1" w:styleId="a0">
    <w:name w:val="Часть"/>
    <w:basedOn w:val="a9"/>
    <w:rsid w:val="0047272A"/>
    <w:pPr>
      <w:keepNext/>
      <w:keepLines/>
      <w:widowControl w:val="0"/>
      <w:numPr>
        <w:numId w:val="32"/>
      </w:numPr>
      <w:suppressLineNumbers/>
      <w:suppressAutoHyphens/>
      <w:spacing w:after="0" w:line="240" w:lineRule="auto"/>
      <w:ind w:left="0" w:firstLine="0"/>
      <w:jc w:val="center"/>
    </w:pPr>
    <w:rPr>
      <w:rFonts w:ascii="Times New Roman" w:eastAsia="Times New Roman" w:hAnsi="Times New Roman"/>
      <w:b/>
      <w:caps/>
      <w:sz w:val="24"/>
      <w:szCs w:val="40"/>
      <w:lang w:eastAsia="ar-SA"/>
    </w:rPr>
  </w:style>
  <w:style w:type="paragraph" w:customStyle="1" w:styleId="2fffe">
    <w:name w:val="Текст2"/>
    <w:basedOn w:val="1fffff0"/>
    <w:rsid w:val="0047272A"/>
  </w:style>
  <w:style w:type="paragraph" w:customStyle="1" w:styleId="WW-">
    <w:name w:val="WW-Текст"/>
    <w:basedOn w:val="a9"/>
    <w:rsid w:val="0047272A"/>
    <w:pPr>
      <w:tabs>
        <w:tab w:val="num" w:pos="5279"/>
      </w:tabs>
      <w:suppressAutoHyphens/>
      <w:spacing w:after="0" w:line="240" w:lineRule="auto"/>
      <w:ind w:left="3839" w:hanging="720"/>
    </w:pPr>
    <w:rPr>
      <w:rFonts w:ascii="Courier New" w:eastAsia="Times New Roman" w:hAnsi="Courier New"/>
      <w:sz w:val="20"/>
      <w:szCs w:val="20"/>
      <w:lang w:eastAsia="ar-SA"/>
    </w:rPr>
  </w:style>
  <w:style w:type="paragraph" w:customStyle="1" w:styleId="1fffff5">
    <w:name w:val="Маркированный список1"/>
    <w:basedOn w:val="a9"/>
    <w:rsid w:val="0047272A"/>
    <w:pPr>
      <w:widowControl w:val="0"/>
      <w:suppressAutoHyphens/>
      <w:spacing w:after="0" w:line="240" w:lineRule="auto"/>
      <w:ind w:firstLine="720"/>
      <w:jc w:val="both"/>
    </w:pPr>
    <w:rPr>
      <w:rFonts w:ascii="Times New Roman" w:eastAsia="Times New Roman" w:hAnsi="Times New Roman"/>
      <w:sz w:val="24"/>
      <w:szCs w:val="24"/>
      <w:lang w:eastAsia="ar-SA"/>
    </w:rPr>
  </w:style>
  <w:style w:type="paragraph" w:customStyle="1" w:styleId="3ffa">
    <w:name w:val="Статья 3 уровень"/>
    <w:basedOn w:val="32"/>
    <w:rsid w:val="0047272A"/>
    <w:pPr>
      <w:tabs>
        <w:tab w:val="left" w:pos="993"/>
      </w:tabs>
      <w:suppressAutoHyphens/>
      <w:overflowPunct/>
      <w:autoSpaceDE/>
      <w:autoSpaceDN/>
      <w:adjustRightInd/>
      <w:spacing w:before="120"/>
      <w:ind w:left="720" w:hanging="720"/>
      <w:jc w:val="both"/>
      <w:textAlignment w:val="auto"/>
    </w:pPr>
    <w:rPr>
      <w:rFonts w:ascii="Arial" w:hAnsi="Arial" w:cs="Arial"/>
      <w:bCs/>
      <w:szCs w:val="24"/>
      <w:lang w:eastAsia="ar-SA"/>
    </w:rPr>
  </w:style>
  <w:style w:type="paragraph" w:customStyle="1" w:styleId="1fffff6">
    <w:name w:val="Прощание1"/>
    <w:basedOn w:val="a9"/>
    <w:rsid w:val="0047272A"/>
    <w:pPr>
      <w:suppressAutoHyphens/>
      <w:spacing w:after="60" w:line="240" w:lineRule="auto"/>
      <w:ind w:left="4252"/>
      <w:jc w:val="both"/>
    </w:pPr>
    <w:rPr>
      <w:rFonts w:ascii="Times New Roman" w:eastAsia="Times New Roman" w:hAnsi="Times New Roman"/>
      <w:sz w:val="24"/>
      <w:szCs w:val="24"/>
      <w:lang w:eastAsia="ar-SA"/>
    </w:rPr>
  </w:style>
  <w:style w:type="paragraph" w:customStyle="1" w:styleId="CharCharCharCharChar">
    <w:name w:val="Знак Знак Char Char Char Char Char Знак"/>
    <w:basedOn w:val="a9"/>
    <w:rsid w:val="0047272A"/>
    <w:pPr>
      <w:widowControl w:val="0"/>
      <w:suppressAutoHyphens/>
      <w:spacing w:after="160" w:line="240" w:lineRule="exact"/>
      <w:jc w:val="right"/>
    </w:pPr>
    <w:rPr>
      <w:rFonts w:ascii="Times New Roman" w:eastAsia="Times New Roman" w:hAnsi="Times New Roman"/>
      <w:sz w:val="20"/>
      <w:szCs w:val="20"/>
      <w:lang w:val="en-GB" w:eastAsia="ar-SA"/>
    </w:rPr>
  </w:style>
  <w:style w:type="paragraph" w:customStyle="1" w:styleId="1fffff7">
    <w:name w:val="Заглавие1"/>
    <w:basedOn w:val="a9"/>
    <w:rsid w:val="0047272A"/>
    <w:pPr>
      <w:suppressAutoHyphens/>
      <w:spacing w:after="0" w:line="240" w:lineRule="auto"/>
      <w:jc w:val="center"/>
    </w:pPr>
    <w:rPr>
      <w:rFonts w:ascii="Times New Roman" w:eastAsia="Times New Roman" w:hAnsi="Times New Roman"/>
      <w:b/>
      <w:caps/>
      <w:sz w:val="28"/>
      <w:szCs w:val="20"/>
      <w:lang w:eastAsia="ar-SA"/>
    </w:rPr>
  </w:style>
  <w:style w:type="paragraph" w:customStyle="1" w:styleId="Heading21">
    <w:name w:val="Heading 21"/>
    <w:basedOn w:val="a9"/>
    <w:next w:val="a9"/>
    <w:rsid w:val="0047272A"/>
    <w:pPr>
      <w:suppressAutoHyphens/>
      <w:spacing w:after="0" w:line="240" w:lineRule="auto"/>
    </w:pPr>
    <w:rPr>
      <w:rFonts w:ascii="Arial" w:eastAsia="Times New Roman" w:hAnsi="Arial"/>
      <w:sz w:val="24"/>
      <w:szCs w:val="24"/>
      <w:lang w:eastAsia="ar-SA"/>
    </w:rPr>
  </w:style>
  <w:style w:type="paragraph" w:customStyle="1" w:styleId="G0">
    <w:name w:val="G_Текст"/>
    <w:basedOn w:val="a9"/>
    <w:rsid w:val="0047272A"/>
    <w:pPr>
      <w:suppressAutoHyphens/>
      <w:spacing w:after="120"/>
      <w:ind w:firstLine="851"/>
      <w:jc w:val="both"/>
    </w:pPr>
    <w:rPr>
      <w:rFonts w:ascii="Times New Roman" w:eastAsia="Times New Roman" w:hAnsi="Times New Roman"/>
      <w:sz w:val="24"/>
      <w:szCs w:val="20"/>
      <w:lang w:eastAsia="ar-SA"/>
    </w:rPr>
  </w:style>
  <w:style w:type="paragraph" w:customStyle="1" w:styleId="G1">
    <w:name w:val="G_1 Маркированный"/>
    <w:basedOn w:val="G0"/>
    <w:rsid w:val="0047272A"/>
    <w:pPr>
      <w:keepLines/>
      <w:numPr>
        <w:numId w:val="29"/>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47272A"/>
    <w:pPr>
      <w:tabs>
        <w:tab w:val="clear" w:pos="926"/>
        <w:tab w:val="left" w:pos="621"/>
      </w:tabs>
      <w:spacing w:before="60" w:after="60"/>
      <w:ind w:left="621" w:hanging="264"/>
      <w:jc w:val="both"/>
    </w:pPr>
  </w:style>
  <w:style w:type="paragraph" w:customStyle="1" w:styleId="G3">
    <w:name w:val="G_Содержание"/>
    <w:basedOn w:val="G0"/>
    <w:next w:val="G0"/>
    <w:rsid w:val="0047272A"/>
    <w:pPr>
      <w:pageBreakBefore/>
      <w:spacing w:before="240"/>
      <w:ind w:firstLine="0"/>
      <w:jc w:val="center"/>
    </w:pPr>
    <w:rPr>
      <w:rFonts w:ascii="Arial" w:hAnsi="Arial"/>
      <w:b/>
    </w:rPr>
  </w:style>
  <w:style w:type="paragraph" w:customStyle="1" w:styleId="G2">
    <w:name w:val="G_2 Маркированный"/>
    <w:basedOn w:val="G0"/>
    <w:rsid w:val="0047272A"/>
    <w:pPr>
      <w:keepLines/>
      <w:numPr>
        <w:numId w:val="26"/>
      </w:numPr>
      <w:tabs>
        <w:tab w:val="left" w:pos="2520"/>
      </w:tabs>
      <w:spacing w:before="40" w:after="40" w:line="240" w:lineRule="auto"/>
      <w:ind w:left="2520" w:hanging="360"/>
      <w:jc w:val="left"/>
    </w:pPr>
  </w:style>
  <w:style w:type="paragraph" w:customStyle="1" w:styleId="affffffffff3">
    <w:name w:val="Основной"/>
    <w:basedOn w:val="a9"/>
    <w:rsid w:val="0047272A"/>
    <w:pPr>
      <w:suppressAutoHyphens/>
      <w:spacing w:before="120" w:after="120" w:line="300" w:lineRule="exact"/>
      <w:ind w:firstLine="476"/>
      <w:jc w:val="both"/>
    </w:pPr>
    <w:rPr>
      <w:rFonts w:ascii="Times New Roman" w:eastAsia="Times New Roman" w:hAnsi="Times New Roman"/>
      <w:sz w:val="26"/>
      <w:szCs w:val="24"/>
      <w:lang w:eastAsia="ar-SA"/>
    </w:rPr>
  </w:style>
  <w:style w:type="paragraph" w:customStyle="1" w:styleId="Iauiue1">
    <w:name w:val="Iau?iue1"/>
    <w:rsid w:val="0047272A"/>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f8">
    <w:name w:val="Текст таблицы 11"/>
    <w:basedOn w:val="a9"/>
    <w:rsid w:val="0047272A"/>
    <w:pPr>
      <w:suppressAutoHyphens/>
      <w:spacing w:after="120" w:line="240" w:lineRule="auto"/>
    </w:pPr>
    <w:rPr>
      <w:rFonts w:ascii="Times New Roman" w:eastAsia="Times New Roman" w:hAnsi="Times New Roman"/>
      <w:sz w:val="26"/>
      <w:szCs w:val="20"/>
      <w:lang w:eastAsia="ar-SA"/>
    </w:rPr>
  </w:style>
  <w:style w:type="paragraph" w:customStyle="1" w:styleId="affffffffff4">
    <w:name w:val="Шапка таблицы"/>
    <w:basedOn w:val="a9"/>
    <w:rsid w:val="0047272A"/>
    <w:pPr>
      <w:keepNext/>
      <w:keepLines/>
      <w:suppressAutoHyphens/>
      <w:spacing w:before="60" w:after="60" w:line="240" w:lineRule="atLeast"/>
      <w:ind w:left="-113" w:right="-113"/>
      <w:jc w:val="center"/>
    </w:pPr>
    <w:rPr>
      <w:rFonts w:ascii="Arial" w:eastAsia="Times New Roman" w:hAnsi="Arial"/>
      <w:b/>
      <w:bCs/>
      <w:sz w:val="20"/>
      <w:szCs w:val="20"/>
      <w:lang w:eastAsia="ar-SA"/>
    </w:rPr>
  </w:style>
  <w:style w:type="paragraph" w:customStyle="1" w:styleId="G11">
    <w:name w:val="Стиль G_1 Маркированный + По ширине1"/>
    <w:basedOn w:val="G1"/>
    <w:rsid w:val="0047272A"/>
    <w:pPr>
      <w:spacing w:before="60" w:after="60"/>
      <w:jc w:val="both"/>
    </w:pPr>
  </w:style>
  <w:style w:type="paragraph" w:customStyle="1" w:styleId="CharCharCharChar">
    <w:name w:val="Char Char Знак Знак Char Char"/>
    <w:basedOn w:val="a9"/>
    <w:rsid w:val="0047272A"/>
    <w:pPr>
      <w:suppressAutoHyphens/>
      <w:spacing w:before="280" w:after="280" w:line="240" w:lineRule="auto"/>
    </w:pPr>
    <w:rPr>
      <w:rFonts w:ascii="Tahoma" w:eastAsia="Times New Roman" w:hAnsi="Tahoma"/>
      <w:sz w:val="20"/>
      <w:szCs w:val="20"/>
      <w:lang w:val="en-US" w:eastAsia="ar-SA"/>
    </w:rPr>
  </w:style>
  <w:style w:type="paragraph" w:customStyle="1" w:styleId="SMLst">
    <w:name w:val="S_MLst"/>
    <w:basedOn w:val="aff5"/>
    <w:rsid w:val="0047272A"/>
    <w:pPr>
      <w:numPr>
        <w:numId w:val="31"/>
      </w:numPr>
      <w:suppressAutoHyphens/>
      <w:spacing w:line="240" w:lineRule="auto"/>
      <w:ind w:left="896" w:hanging="187"/>
      <w:jc w:val="both"/>
    </w:pPr>
    <w:rPr>
      <w:rFonts w:ascii="Arial" w:eastAsia="Times New Roman" w:hAnsi="Arial"/>
      <w:sz w:val="20"/>
      <w:szCs w:val="20"/>
      <w:lang w:eastAsia="ar-SA"/>
    </w:rPr>
  </w:style>
  <w:style w:type="paragraph" w:customStyle="1" w:styleId="SGenr">
    <w:name w:val="S_Genr"/>
    <w:basedOn w:val="aff5"/>
    <w:rsid w:val="0047272A"/>
    <w:pPr>
      <w:suppressAutoHyphens/>
      <w:spacing w:line="240" w:lineRule="auto"/>
      <w:ind w:firstLine="720"/>
      <w:jc w:val="both"/>
    </w:pPr>
    <w:rPr>
      <w:rFonts w:ascii="Arial" w:eastAsia="Times New Roman" w:hAnsi="Arial"/>
      <w:sz w:val="20"/>
      <w:szCs w:val="20"/>
      <w:lang w:eastAsia="ar-SA"/>
    </w:rPr>
  </w:style>
  <w:style w:type="paragraph" w:customStyle="1" w:styleId="affffffffff5">
    <w:name w:val="Содержание"/>
    <w:basedOn w:val="aff5"/>
    <w:next w:val="aff5"/>
    <w:rsid w:val="0047272A"/>
    <w:pPr>
      <w:pageBreakBefore/>
      <w:suppressAutoHyphens/>
      <w:spacing w:before="240" w:after="240" w:line="240" w:lineRule="auto"/>
      <w:jc w:val="center"/>
    </w:pPr>
    <w:rPr>
      <w:rFonts w:ascii="Arial" w:eastAsia="Times New Roman" w:hAnsi="Arial"/>
      <w:b/>
      <w:sz w:val="28"/>
      <w:szCs w:val="32"/>
      <w:lang w:eastAsia="ar-SA"/>
    </w:rPr>
  </w:style>
  <w:style w:type="paragraph" w:customStyle="1" w:styleId="NJ">
    <w:name w:val="NJ"/>
    <w:basedOn w:val="a9"/>
    <w:rsid w:val="0047272A"/>
    <w:pPr>
      <w:widowControl w:val="0"/>
      <w:suppressAutoHyphens/>
      <w:spacing w:before="120" w:after="120" w:line="240" w:lineRule="auto"/>
      <w:ind w:firstLine="567"/>
      <w:jc w:val="both"/>
    </w:pPr>
    <w:rPr>
      <w:rFonts w:ascii="Times New Roman" w:eastAsia="Times New Roman" w:hAnsi="Times New Roman"/>
      <w:sz w:val="24"/>
      <w:szCs w:val="24"/>
      <w:lang w:eastAsia="ar-SA"/>
    </w:rPr>
  </w:style>
  <w:style w:type="paragraph" w:customStyle="1" w:styleId="affffffffff6">
    <w:name w:val="Текст документа"/>
    <w:basedOn w:val="a9"/>
    <w:rsid w:val="0047272A"/>
    <w:pPr>
      <w:suppressAutoHyphens/>
      <w:spacing w:after="0" w:line="360" w:lineRule="auto"/>
      <w:ind w:firstLine="720"/>
      <w:jc w:val="both"/>
    </w:pPr>
    <w:rPr>
      <w:rFonts w:ascii="Times New Roman" w:eastAsia="Times New Roman" w:hAnsi="Times New Roman"/>
      <w:sz w:val="24"/>
      <w:szCs w:val="24"/>
      <w:lang w:eastAsia="ar-SA"/>
    </w:rPr>
  </w:style>
  <w:style w:type="paragraph" w:customStyle="1" w:styleId="StyleJustified">
    <w:name w:val="Style Justified"/>
    <w:basedOn w:val="a9"/>
    <w:rsid w:val="0047272A"/>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SHead1">
    <w:name w:val="_S_Head_1"/>
    <w:basedOn w:val="16"/>
    <w:rsid w:val="0047272A"/>
    <w:pPr>
      <w:keepLines w:val="0"/>
      <w:suppressAutoHyphens/>
      <w:spacing w:before="240" w:after="120" w:line="240" w:lineRule="auto"/>
      <w:jc w:val="both"/>
    </w:pPr>
    <w:rPr>
      <w:rFonts w:ascii="Times New Roman" w:eastAsia="Times New Roman" w:hAnsi="Times New Roman" w:cs="Arial"/>
      <w:color w:val="auto"/>
      <w:kern w:val="1"/>
      <w:szCs w:val="32"/>
      <w:lang w:eastAsia="ar-SA"/>
    </w:rPr>
  </w:style>
  <w:style w:type="paragraph" w:customStyle="1" w:styleId="SHead2">
    <w:name w:val="_S_Head_2"/>
    <w:basedOn w:val="21"/>
    <w:rsid w:val="0047272A"/>
    <w:pPr>
      <w:keepLines w:val="0"/>
      <w:suppressAutoHyphens/>
      <w:spacing w:before="240" w:after="120" w:line="360" w:lineRule="auto"/>
      <w:ind w:left="576" w:hanging="576"/>
    </w:pPr>
    <w:rPr>
      <w:rFonts w:ascii="Times New Roman" w:eastAsia="Times New Roman" w:hAnsi="Times New Roman" w:cs="Times New Roman"/>
      <w:b w:val="0"/>
      <w:color w:val="auto"/>
      <w:sz w:val="28"/>
      <w:szCs w:val="20"/>
      <w:lang w:eastAsia="ar-SA"/>
    </w:rPr>
  </w:style>
  <w:style w:type="paragraph" w:customStyle="1" w:styleId="SGeneral0">
    <w:name w:val="_S General"/>
    <w:basedOn w:val="a9"/>
    <w:rsid w:val="0047272A"/>
    <w:pPr>
      <w:suppressAutoHyphens/>
      <w:spacing w:after="0" w:line="360" w:lineRule="auto"/>
      <w:ind w:firstLine="567"/>
      <w:jc w:val="both"/>
    </w:pPr>
    <w:rPr>
      <w:rFonts w:ascii="Times New Roman" w:eastAsia="Times New Roman" w:hAnsi="Times New Roman"/>
      <w:sz w:val="24"/>
      <w:szCs w:val="24"/>
      <w:lang w:eastAsia="ar-SA"/>
    </w:rPr>
  </w:style>
  <w:style w:type="paragraph" w:customStyle="1" w:styleId="SMarkList">
    <w:name w:val="_S_Mark_List"/>
    <w:basedOn w:val="SGeneral0"/>
    <w:rsid w:val="0047272A"/>
    <w:pPr>
      <w:numPr>
        <w:numId w:val="28"/>
      </w:numPr>
      <w:spacing w:after="120"/>
      <w:ind w:left="709" w:hanging="142"/>
    </w:pPr>
    <w:rPr>
      <w:szCs w:val="20"/>
    </w:rPr>
  </w:style>
  <w:style w:type="paragraph" w:customStyle="1" w:styleId="SHead3">
    <w:name w:val="_S_Head 3"/>
    <w:basedOn w:val="32"/>
    <w:next w:val="SGeneral0"/>
    <w:rsid w:val="0047272A"/>
    <w:pPr>
      <w:tabs>
        <w:tab w:val="left" w:pos="643"/>
        <w:tab w:val="left" w:pos="896"/>
      </w:tabs>
      <w:suppressAutoHyphens/>
      <w:overflowPunct/>
      <w:autoSpaceDE/>
      <w:autoSpaceDN/>
      <w:adjustRightInd/>
      <w:spacing w:before="240" w:after="120" w:line="360" w:lineRule="auto"/>
      <w:ind w:left="720" w:hanging="360"/>
      <w:textAlignment w:val="auto"/>
    </w:pPr>
    <w:rPr>
      <w:b/>
      <w:bCs/>
      <w:lang w:eastAsia="ar-SA"/>
    </w:rPr>
  </w:style>
  <w:style w:type="paragraph" w:customStyle="1" w:styleId="21f3">
    <w:name w:val="Маркированный список 21"/>
    <w:basedOn w:val="a9"/>
    <w:rsid w:val="0047272A"/>
    <w:pPr>
      <w:tabs>
        <w:tab w:val="left" w:pos="643"/>
      </w:tabs>
      <w:suppressAutoHyphens/>
      <w:spacing w:after="0" w:line="240" w:lineRule="auto"/>
      <w:ind w:left="643" w:hanging="360"/>
    </w:pPr>
    <w:rPr>
      <w:rFonts w:ascii="Times New Roman" w:eastAsia="Times New Roman" w:hAnsi="Times New Roman"/>
      <w:sz w:val="24"/>
      <w:szCs w:val="24"/>
      <w:lang w:eastAsia="ar-SA"/>
    </w:rPr>
  </w:style>
  <w:style w:type="paragraph" w:customStyle="1" w:styleId="affffffffff7">
    <w:name w:val="_обычный"/>
    <w:rsid w:val="0047272A"/>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5"/>
    <w:rsid w:val="0047272A"/>
    <w:pPr>
      <w:suppressAutoHyphens/>
      <w:spacing w:line="240" w:lineRule="auto"/>
      <w:jc w:val="center"/>
    </w:pPr>
    <w:rPr>
      <w:rFonts w:ascii="Arial" w:eastAsia="Times New Roman" w:hAnsi="Arial"/>
      <w:b/>
      <w:sz w:val="20"/>
      <w:szCs w:val="20"/>
      <w:lang w:eastAsia="ar-SA"/>
    </w:rPr>
  </w:style>
  <w:style w:type="paragraph" w:customStyle="1" w:styleId="StyleNormal">
    <w:name w:val="Style Normal +"/>
    <w:basedOn w:val="a9"/>
    <w:rsid w:val="0047272A"/>
    <w:pPr>
      <w:suppressAutoHyphens/>
      <w:spacing w:after="0" w:line="240" w:lineRule="auto"/>
      <w:jc w:val="both"/>
    </w:pPr>
    <w:rPr>
      <w:rFonts w:ascii="Times New Roman" w:eastAsia="PMingLiU" w:hAnsi="Times New Roman"/>
      <w:sz w:val="24"/>
      <w:szCs w:val="20"/>
      <w:lang w:eastAsia="ar-SA"/>
    </w:rPr>
  </w:style>
  <w:style w:type="paragraph" w:customStyle="1" w:styleId="a">
    <w:name w:val="Список нум."/>
    <w:basedOn w:val="a9"/>
    <w:rsid w:val="0047272A"/>
    <w:pPr>
      <w:numPr>
        <w:numId w:val="27"/>
      </w:numPr>
      <w:suppressAutoHyphens/>
      <w:spacing w:after="120" w:line="360" w:lineRule="auto"/>
      <w:jc w:val="both"/>
    </w:pPr>
    <w:rPr>
      <w:rFonts w:ascii="Times New Roman" w:eastAsia="Times New Roman" w:hAnsi="Times New Roman"/>
      <w:sz w:val="28"/>
      <w:szCs w:val="20"/>
      <w:lang w:eastAsia="ar-SA"/>
    </w:rPr>
  </w:style>
  <w:style w:type="paragraph" w:customStyle="1" w:styleId="Style18">
    <w:name w:val="Style18"/>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19">
    <w:name w:val="Style19"/>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0">
    <w:name w:val="Style20"/>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1">
    <w:name w:val="Style21"/>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2">
    <w:name w:val="Style22"/>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3">
    <w:name w:val="Style23"/>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4">
    <w:name w:val="Style24"/>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5">
    <w:name w:val="Style25"/>
    <w:basedOn w:val="a9"/>
    <w:rsid w:val="0047272A"/>
    <w:pPr>
      <w:widowControl w:val="0"/>
      <w:suppressAutoHyphens/>
      <w:autoSpaceDE w:val="0"/>
      <w:spacing w:after="0" w:line="216" w:lineRule="exact"/>
    </w:pPr>
    <w:rPr>
      <w:rFonts w:ascii="Times New Roman" w:eastAsia="Times New Roman" w:hAnsi="Times New Roman"/>
      <w:sz w:val="24"/>
      <w:szCs w:val="24"/>
      <w:lang w:eastAsia="ar-SA"/>
    </w:rPr>
  </w:style>
  <w:style w:type="paragraph" w:customStyle="1" w:styleId="Style26">
    <w:name w:val="Style26"/>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7">
    <w:name w:val="Style27"/>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8">
    <w:name w:val="Style28"/>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9">
    <w:name w:val="Style29"/>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0">
    <w:name w:val="Style30"/>
    <w:basedOn w:val="a9"/>
    <w:rsid w:val="0047272A"/>
    <w:pPr>
      <w:widowControl w:val="0"/>
      <w:suppressAutoHyphens/>
      <w:autoSpaceDE w:val="0"/>
      <w:spacing w:after="0" w:line="295" w:lineRule="exact"/>
    </w:pPr>
    <w:rPr>
      <w:rFonts w:ascii="Times New Roman" w:eastAsia="Times New Roman" w:hAnsi="Times New Roman"/>
      <w:sz w:val="24"/>
      <w:szCs w:val="24"/>
      <w:lang w:eastAsia="ar-SA"/>
    </w:rPr>
  </w:style>
  <w:style w:type="paragraph" w:customStyle="1" w:styleId="Style31">
    <w:name w:val="Style31"/>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2">
    <w:name w:val="Style32"/>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3">
    <w:name w:val="Style33"/>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31b">
    <w:name w:val="Знак31"/>
    <w:basedOn w:val="a9"/>
    <w:uiPriority w:val="99"/>
    <w:rsid w:val="0047272A"/>
    <w:pPr>
      <w:suppressAutoHyphens/>
      <w:spacing w:after="160" w:line="240" w:lineRule="exact"/>
      <w:jc w:val="both"/>
    </w:pPr>
    <w:rPr>
      <w:rFonts w:ascii="Times New Roman" w:eastAsia="Times New Roman" w:hAnsi="Times New Roman"/>
      <w:sz w:val="24"/>
      <w:szCs w:val="24"/>
      <w:lang w:val="en-US" w:eastAsia="ar-SA"/>
    </w:rPr>
  </w:style>
  <w:style w:type="paragraph" w:customStyle="1" w:styleId="1fffff8">
    <w:name w:val="Нумерованный список1"/>
    <w:basedOn w:val="a9"/>
    <w:rsid w:val="0047272A"/>
    <w:pPr>
      <w:tabs>
        <w:tab w:val="left" w:pos="360"/>
      </w:tabs>
      <w:suppressAutoHyphens/>
      <w:spacing w:before="100" w:after="100" w:line="240" w:lineRule="auto"/>
      <w:ind w:left="360" w:hanging="360"/>
    </w:pPr>
    <w:rPr>
      <w:rFonts w:ascii="Times New Roman" w:eastAsia="Times New Roman" w:hAnsi="Times New Roman"/>
      <w:sz w:val="24"/>
      <w:szCs w:val="24"/>
      <w:lang w:eastAsia="ar-SA"/>
    </w:rPr>
  </w:style>
  <w:style w:type="paragraph" w:customStyle="1" w:styleId="affffffffff8">
    <w:name w:val="Название документа"/>
    <w:basedOn w:val="a9"/>
    <w:rsid w:val="0047272A"/>
    <w:pPr>
      <w:tabs>
        <w:tab w:val="left" w:pos="0"/>
      </w:tabs>
      <w:suppressAutoHyphens/>
      <w:spacing w:before="60" w:after="400" w:line="240" w:lineRule="auto"/>
      <w:ind w:left="720" w:hanging="360"/>
      <w:jc w:val="center"/>
    </w:pPr>
    <w:rPr>
      <w:rFonts w:ascii="Times New Roman" w:eastAsia="Times New Roman" w:hAnsi="Times New Roman"/>
      <w:b/>
      <w:bCs/>
      <w:caps/>
      <w:sz w:val="24"/>
      <w:szCs w:val="20"/>
      <w:lang w:eastAsia="ar-SA"/>
    </w:rPr>
  </w:style>
  <w:style w:type="paragraph" w:customStyle="1" w:styleId="affffffffff9">
    <w:name w:val="ОбычныйДог"/>
    <w:basedOn w:val="a9"/>
    <w:next w:val="a9"/>
    <w:rsid w:val="0047272A"/>
    <w:pPr>
      <w:suppressAutoHyphens/>
      <w:spacing w:before="60" w:after="60" w:line="240" w:lineRule="auto"/>
      <w:jc w:val="both"/>
    </w:pPr>
    <w:rPr>
      <w:rFonts w:ascii="Times New Roman" w:eastAsia="Times New Roman" w:hAnsi="Times New Roman"/>
      <w:sz w:val="24"/>
      <w:szCs w:val="20"/>
      <w:lang w:eastAsia="ar-SA"/>
    </w:rPr>
  </w:style>
  <w:style w:type="paragraph" w:customStyle="1" w:styleId="1fffff9">
    <w:name w:val="Статья 1"/>
    <w:basedOn w:val="a9"/>
    <w:rsid w:val="0047272A"/>
    <w:pPr>
      <w:tabs>
        <w:tab w:val="left" w:pos="1429"/>
      </w:tabs>
      <w:suppressAutoHyphens/>
      <w:spacing w:before="60" w:after="60" w:line="240" w:lineRule="auto"/>
      <w:ind w:firstLine="709"/>
      <w:jc w:val="both"/>
    </w:pPr>
    <w:rPr>
      <w:rFonts w:ascii="Times New Roman" w:eastAsia="Times New Roman" w:hAnsi="Times New Roman"/>
      <w:sz w:val="24"/>
      <w:szCs w:val="20"/>
      <w:lang w:eastAsia="ar-SA"/>
    </w:rPr>
  </w:style>
  <w:style w:type="paragraph" w:customStyle="1" w:styleId="2ffff">
    <w:name w:val="Статья 2"/>
    <w:basedOn w:val="a9"/>
    <w:rsid w:val="0047272A"/>
    <w:pPr>
      <w:tabs>
        <w:tab w:val="left" w:pos="1418"/>
        <w:tab w:val="left" w:pos="1630"/>
      </w:tabs>
      <w:suppressAutoHyphens/>
      <w:spacing w:before="60" w:after="60" w:line="240" w:lineRule="auto"/>
      <w:ind w:left="-159" w:firstLine="709"/>
      <w:jc w:val="both"/>
    </w:pPr>
    <w:rPr>
      <w:rFonts w:ascii="Times New Roman" w:eastAsia="Times New Roman" w:hAnsi="Times New Roman"/>
      <w:sz w:val="24"/>
      <w:szCs w:val="20"/>
      <w:lang w:eastAsia="ar-SA"/>
    </w:rPr>
  </w:style>
  <w:style w:type="paragraph" w:customStyle="1" w:styleId="affffffffffa">
    <w:name w:val="Шапка договора"/>
    <w:basedOn w:val="a9"/>
    <w:rsid w:val="0047272A"/>
    <w:pPr>
      <w:suppressAutoHyphens/>
      <w:spacing w:before="60" w:after="60" w:line="240" w:lineRule="auto"/>
      <w:jc w:val="center"/>
    </w:pPr>
    <w:rPr>
      <w:rFonts w:ascii="Times New Roman" w:eastAsia="Times New Roman" w:hAnsi="Times New Roman"/>
      <w:b/>
      <w:bCs/>
      <w:sz w:val="24"/>
      <w:szCs w:val="20"/>
      <w:lang w:eastAsia="ar-SA"/>
    </w:rPr>
  </w:style>
  <w:style w:type="paragraph" w:customStyle="1" w:styleId="TableCellL">
    <w:name w:val="Table Cell L"/>
    <w:basedOn w:val="a9"/>
    <w:rsid w:val="0047272A"/>
    <w:pPr>
      <w:suppressAutoHyphens/>
      <w:spacing w:after="0" w:line="240" w:lineRule="auto"/>
      <w:jc w:val="both"/>
    </w:pPr>
    <w:rPr>
      <w:rFonts w:ascii="Times New Roman" w:eastAsia="Times New Roman" w:hAnsi="Times New Roman"/>
      <w:sz w:val="24"/>
      <w:szCs w:val="20"/>
      <w:lang w:eastAsia="ar-SA"/>
    </w:rPr>
  </w:style>
  <w:style w:type="paragraph" w:customStyle="1" w:styleId="TableHeading">
    <w:name w:val="Table Heading"/>
    <w:basedOn w:val="TableCellL"/>
    <w:rsid w:val="0047272A"/>
    <w:pPr>
      <w:keepNext/>
      <w:keepLines/>
      <w:spacing w:before="120" w:after="120"/>
      <w:jc w:val="center"/>
    </w:pPr>
    <w:rPr>
      <w:b/>
      <w:i/>
    </w:rPr>
  </w:style>
  <w:style w:type="paragraph" w:customStyle="1" w:styleId="6d">
    <w:name w:val="Заголовок 6_шаблон"/>
    <w:basedOn w:val="60"/>
    <w:rsid w:val="0047272A"/>
    <w:pPr>
      <w:keepLines w:val="0"/>
      <w:widowControl w:val="0"/>
      <w:tabs>
        <w:tab w:val="left" w:pos="2880"/>
      </w:tabs>
      <w:suppressAutoHyphens/>
      <w:spacing w:before="120" w:after="120"/>
      <w:ind w:left="2736" w:hanging="936"/>
      <w:jc w:val="both"/>
    </w:pPr>
    <w:rPr>
      <w:rFonts w:ascii="Arial Narrow" w:eastAsia="Times New Roman" w:hAnsi="Arial Narrow" w:cs="Times New Roman"/>
      <w:bCs/>
      <w:color w:val="002060"/>
      <w:sz w:val="24"/>
      <w:szCs w:val="24"/>
      <w:lang w:eastAsia="ar-SA"/>
    </w:rPr>
  </w:style>
  <w:style w:type="paragraph" w:customStyle="1" w:styleId="406">
    <w:name w:val="Стиль Заголовок 4 + Перед:  0 пт После:  6 пт"/>
    <w:basedOn w:val="40"/>
    <w:rsid w:val="0047272A"/>
    <w:pPr>
      <w:keepLines w:val="0"/>
      <w:tabs>
        <w:tab w:val="num" w:pos="1440"/>
      </w:tabs>
      <w:suppressAutoHyphens/>
      <w:spacing w:before="240" w:after="240" w:line="240" w:lineRule="auto"/>
      <w:ind w:left="851"/>
      <w:jc w:val="both"/>
    </w:pPr>
    <w:rPr>
      <w:rFonts w:ascii="Times New Roman" w:eastAsia="Times New Roman" w:hAnsi="Times New Roman" w:cs="Times New Roman"/>
      <w:b/>
      <w:bCs/>
      <w:i w:val="0"/>
      <w:iCs w:val="0"/>
      <w:color w:val="auto"/>
      <w:sz w:val="24"/>
      <w:szCs w:val="24"/>
      <w:lang w:val="en-US" w:eastAsia="ar-SA"/>
    </w:rPr>
  </w:style>
  <w:style w:type="paragraph" w:customStyle="1" w:styleId="418">
    <w:name w:val="Маркированный список 41"/>
    <w:basedOn w:val="a9"/>
    <w:rsid w:val="0047272A"/>
    <w:pPr>
      <w:tabs>
        <w:tab w:val="left" w:pos="2152"/>
      </w:tabs>
      <w:suppressAutoHyphens/>
      <w:spacing w:before="60" w:after="60" w:line="240" w:lineRule="auto"/>
      <w:ind w:left="2149" w:hanging="357"/>
      <w:jc w:val="both"/>
    </w:pPr>
    <w:rPr>
      <w:rFonts w:ascii="Times New Roman" w:eastAsia="Times New Roman" w:hAnsi="Times New Roman"/>
      <w:sz w:val="24"/>
      <w:szCs w:val="20"/>
      <w:lang w:eastAsia="ar-SA"/>
    </w:rPr>
  </w:style>
  <w:style w:type="paragraph" w:customStyle="1" w:styleId="PseudoH5NoNum">
    <w:name w:val="Pseudo H5 No Num"/>
    <w:basedOn w:val="a9"/>
    <w:next w:val="aff5"/>
    <w:rsid w:val="0047272A"/>
    <w:pPr>
      <w:keepNext/>
      <w:suppressAutoHyphens/>
      <w:spacing w:before="240" w:after="180" w:line="240" w:lineRule="auto"/>
      <w:ind w:left="720"/>
      <w:jc w:val="both"/>
    </w:pPr>
    <w:rPr>
      <w:rFonts w:ascii="Arial" w:eastAsia="Times New Roman" w:hAnsi="Arial"/>
      <w:b/>
      <w:sz w:val="20"/>
      <w:szCs w:val="20"/>
      <w:lang w:eastAsia="ar-SA"/>
    </w:rPr>
  </w:style>
  <w:style w:type="paragraph" w:customStyle="1" w:styleId="s00">
    <w:name w:val="s00 Текст"/>
    <w:basedOn w:val="a9"/>
    <w:rsid w:val="0047272A"/>
    <w:pPr>
      <w:keepNext/>
      <w:widowControl w:val="0"/>
      <w:suppressAutoHyphens/>
      <w:overflowPunct w:val="0"/>
      <w:autoSpaceDE w:val="0"/>
      <w:spacing w:before="60" w:after="0" w:line="240" w:lineRule="auto"/>
      <w:ind w:firstLine="340"/>
      <w:jc w:val="both"/>
      <w:textAlignment w:val="baseline"/>
    </w:pPr>
    <w:rPr>
      <w:rFonts w:ascii="Arial" w:eastAsia="Times New Roman" w:hAnsi="Arial"/>
      <w:lang w:eastAsia="ar-SA"/>
    </w:rPr>
  </w:style>
  <w:style w:type="paragraph" w:customStyle="1" w:styleId="s01">
    <w:name w:val="s01 РАЗДЕЛ"/>
    <w:basedOn w:val="s00"/>
    <w:next w:val="a9"/>
    <w:rsid w:val="0047272A"/>
    <w:pPr>
      <w:keepLines/>
      <w:spacing w:before="240" w:after="120"/>
    </w:pPr>
    <w:rPr>
      <w:b/>
      <w:bCs/>
      <w:sz w:val="24"/>
      <w:szCs w:val="28"/>
    </w:rPr>
  </w:style>
  <w:style w:type="paragraph" w:customStyle="1" w:styleId="alp0">
    <w:name w:val="alp_обыч_спис"/>
    <w:basedOn w:val="a9"/>
    <w:rsid w:val="0047272A"/>
    <w:pPr>
      <w:suppressAutoHyphens/>
      <w:spacing w:before="120" w:after="120" w:line="360" w:lineRule="auto"/>
      <w:jc w:val="center"/>
    </w:pPr>
    <w:rPr>
      <w:rFonts w:eastAsia="Times New Roman"/>
      <w:b/>
      <w:lang w:eastAsia="ar-SA"/>
    </w:rPr>
  </w:style>
  <w:style w:type="paragraph" w:customStyle="1" w:styleId="1fffffa">
    <w:name w:val="марк список 1"/>
    <w:basedOn w:val="a9"/>
    <w:rsid w:val="0047272A"/>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CharChar0">
    <w:name w:val="Char Char"/>
    <w:basedOn w:val="a9"/>
    <w:rsid w:val="0047272A"/>
    <w:pPr>
      <w:tabs>
        <w:tab w:val="left" w:pos="720"/>
      </w:tabs>
      <w:suppressAutoHyphens/>
      <w:spacing w:before="280" w:after="280" w:line="240" w:lineRule="auto"/>
      <w:ind w:left="720" w:hanging="360"/>
    </w:pPr>
    <w:rPr>
      <w:rFonts w:ascii="Tahoma" w:eastAsia="Times New Roman" w:hAnsi="Tahoma"/>
      <w:sz w:val="20"/>
      <w:szCs w:val="20"/>
      <w:lang w:val="en-US" w:eastAsia="ar-SA"/>
    </w:rPr>
  </w:style>
  <w:style w:type="paragraph" w:customStyle="1" w:styleId="2TimesNewRoman12pt">
    <w:name w:val="Стиль Заголовок 2 + Times New Roman 12 pt"/>
    <w:basedOn w:val="21"/>
    <w:rsid w:val="0047272A"/>
    <w:pPr>
      <w:keepLines w:val="0"/>
      <w:suppressAutoHyphens/>
      <w:spacing w:before="240" w:after="60" w:line="260" w:lineRule="atLeast"/>
      <w:ind w:left="1214" w:hanging="360"/>
      <w:jc w:val="both"/>
    </w:pPr>
    <w:rPr>
      <w:rFonts w:ascii="Times New Roman" w:eastAsia="Times New Roman" w:hAnsi="Times New Roman" w:cs="Arial"/>
      <w:i/>
      <w:iCs/>
      <w:color w:val="auto"/>
      <w:sz w:val="22"/>
      <w:szCs w:val="28"/>
      <w:lang w:eastAsia="ar-SA"/>
    </w:rPr>
  </w:style>
  <w:style w:type="paragraph" w:customStyle="1" w:styleId="3TimesNewRoman12pt">
    <w:name w:val="Стиль Заголовок 3 + Times New Roman 12 pt подчеркивание"/>
    <w:basedOn w:val="32"/>
    <w:rsid w:val="0047272A"/>
    <w:pPr>
      <w:tabs>
        <w:tab w:val="left" w:pos="1212"/>
      </w:tabs>
      <w:suppressAutoHyphens/>
      <w:overflowPunct/>
      <w:autoSpaceDE/>
      <w:autoSpaceDN/>
      <w:adjustRightInd/>
      <w:spacing w:before="240" w:after="60"/>
      <w:ind w:left="1212" w:hanging="1200"/>
      <w:jc w:val="both"/>
      <w:textAlignment w:val="auto"/>
    </w:pPr>
    <w:rPr>
      <w:rFonts w:cs="Arial"/>
      <w:b/>
      <w:bCs/>
      <w:i/>
      <w:szCs w:val="26"/>
      <w:lang w:eastAsia="ar-SA"/>
    </w:rPr>
  </w:style>
  <w:style w:type="paragraph" w:customStyle="1" w:styleId="419">
    <w:name w:val="Заголовок 4.1"/>
    <w:basedOn w:val="3TimesNewRoman12pt"/>
    <w:rsid w:val="0047272A"/>
    <w:pPr>
      <w:tabs>
        <w:tab w:val="clear" w:pos="1212"/>
        <w:tab w:val="left" w:pos="1226"/>
      </w:tabs>
      <w:ind w:left="2306" w:hanging="720"/>
    </w:pPr>
  </w:style>
  <w:style w:type="paragraph" w:customStyle="1" w:styleId="41a">
    <w:name w:val="Нумерованный список 41"/>
    <w:basedOn w:val="a9"/>
    <w:rsid w:val="0047272A"/>
    <w:pPr>
      <w:tabs>
        <w:tab w:val="left" w:pos="1209"/>
      </w:tabs>
      <w:suppressAutoHyphens/>
      <w:spacing w:after="0" w:line="240" w:lineRule="auto"/>
      <w:ind w:left="1209" w:hanging="360"/>
      <w:jc w:val="both"/>
    </w:pPr>
    <w:rPr>
      <w:rFonts w:ascii="Times New Roman" w:eastAsia="Times New Roman" w:hAnsi="Times New Roman"/>
      <w:szCs w:val="20"/>
      <w:lang w:eastAsia="ar-SA"/>
    </w:rPr>
  </w:style>
  <w:style w:type="paragraph" w:customStyle="1" w:styleId="21f4">
    <w:name w:val="Заголовок 2.1"/>
    <w:basedOn w:val="2e"/>
    <w:rsid w:val="0047272A"/>
    <w:pPr>
      <w:keepNext/>
      <w:keepLines/>
      <w:tabs>
        <w:tab w:val="left" w:pos="600"/>
        <w:tab w:val="right" w:leader="dot" w:pos="9600"/>
      </w:tabs>
      <w:suppressAutoHyphens/>
      <w:spacing w:after="0" w:line="260" w:lineRule="atLeast"/>
      <w:ind w:left="0" w:right="-5" w:hanging="600"/>
      <w:jc w:val="both"/>
    </w:pPr>
    <w:rPr>
      <w:rFonts w:ascii="Times New Roman" w:eastAsia="Times New Roman" w:hAnsi="Times New Roman" w:cs="Times New Roman"/>
      <w:b w:val="0"/>
      <w:i/>
      <w:iCs/>
      <w:smallCaps/>
      <w:color w:val="auto"/>
      <w:sz w:val="20"/>
      <w:szCs w:val="20"/>
      <w:lang w:val="ru-RU" w:eastAsia="ar-SA"/>
    </w:rPr>
  </w:style>
  <w:style w:type="paragraph" w:customStyle="1" w:styleId="22b">
    <w:name w:val="Заголовок 2.2."/>
    <w:basedOn w:val="21f4"/>
    <w:rsid w:val="0047272A"/>
    <w:pPr>
      <w:tabs>
        <w:tab w:val="left" w:pos="1211"/>
      </w:tabs>
      <w:ind w:left="1211" w:hanging="360"/>
    </w:pPr>
  </w:style>
  <w:style w:type="paragraph" w:customStyle="1" w:styleId="1124">
    <w:name w:val="1.1. Заголовок 2"/>
    <w:basedOn w:val="2e"/>
    <w:rsid w:val="0047272A"/>
    <w:pPr>
      <w:tabs>
        <w:tab w:val="left" w:pos="441"/>
        <w:tab w:val="left" w:pos="600"/>
        <w:tab w:val="right" w:leader="dot" w:pos="9600"/>
      </w:tabs>
      <w:suppressAutoHyphens/>
      <w:spacing w:after="0" w:line="260" w:lineRule="atLeast"/>
      <w:ind w:left="872" w:right="-5" w:hanging="432"/>
    </w:pPr>
    <w:rPr>
      <w:rFonts w:ascii="Times New Roman" w:eastAsia="Times New Roman" w:hAnsi="Times New Roman" w:cs="Times New Roman"/>
      <w:b w:val="0"/>
      <w:smallCaps/>
      <w:color w:val="auto"/>
      <w:sz w:val="20"/>
      <w:szCs w:val="20"/>
      <w:lang w:val="ru-RU" w:eastAsia="ar-SA"/>
    </w:rPr>
  </w:style>
  <w:style w:type="paragraph" w:customStyle="1" w:styleId="1118">
    <w:name w:val="Стиль Заголовок 1 + полужирный Междустр.интервал:  множитель 11 ин"/>
    <w:basedOn w:val="16"/>
    <w:rsid w:val="0047272A"/>
    <w:pPr>
      <w:keepLines w:val="0"/>
      <w:widowControl w:val="0"/>
      <w:tabs>
        <w:tab w:val="left" w:pos="480"/>
        <w:tab w:val="left" w:pos="1226"/>
      </w:tabs>
      <w:suppressAutoHyphens/>
      <w:spacing w:before="0" w:line="264" w:lineRule="auto"/>
      <w:ind w:left="1657" w:hanging="432"/>
      <w:jc w:val="center"/>
    </w:pPr>
    <w:rPr>
      <w:rFonts w:ascii="Times New Roman" w:eastAsia="Times New Roman" w:hAnsi="Times New Roman" w:cs="Times New Roman"/>
      <w:color w:val="auto"/>
      <w:sz w:val="24"/>
      <w:szCs w:val="20"/>
      <w:lang w:eastAsia="ar-SA"/>
    </w:rPr>
  </w:style>
  <w:style w:type="paragraph" w:customStyle="1" w:styleId="114pt">
    <w:name w:val="Стиль Заголовок 1 + 14 pt полужирный Черный Междустр.интервал:  ..."/>
    <w:basedOn w:val="16"/>
    <w:rsid w:val="0047272A"/>
    <w:pPr>
      <w:keepLines w:val="0"/>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line="264" w:lineRule="auto"/>
      <w:ind w:left="715" w:hanging="432"/>
      <w:jc w:val="center"/>
    </w:pPr>
    <w:rPr>
      <w:rFonts w:ascii="Times New Roman" w:eastAsia="Times New Roman" w:hAnsi="Times New Roman" w:cs="Times New Roman"/>
      <w:color w:val="000000"/>
      <w:sz w:val="24"/>
      <w:szCs w:val="20"/>
      <w:lang w:eastAsia="ar-SA"/>
    </w:rPr>
  </w:style>
  <w:style w:type="paragraph" w:customStyle="1" w:styleId="bulletiki">
    <w:name w:val="bulletiki"/>
    <w:basedOn w:val="a9"/>
    <w:rsid w:val="0047272A"/>
    <w:pPr>
      <w:tabs>
        <w:tab w:val="left" w:pos="567"/>
      </w:tabs>
      <w:suppressAutoHyphens/>
      <w:spacing w:after="120" w:line="240" w:lineRule="auto"/>
      <w:ind w:left="567" w:hanging="567"/>
      <w:jc w:val="both"/>
    </w:pPr>
    <w:rPr>
      <w:rFonts w:ascii="Arial" w:eastAsia="Times New Roman" w:hAnsi="Arial"/>
      <w:szCs w:val="20"/>
      <w:lang w:val="en-GB" w:eastAsia="ar-SA"/>
    </w:rPr>
  </w:style>
  <w:style w:type="paragraph" w:customStyle="1" w:styleId="Subject">
    <w:name w:val="Subject"/>
    <w:basedOn w:val="a9"/>
    <w:next w:val="a9"/>
    <w:rsid w:val="0047272A"/>
    <w:pPr>
      <w:keepLines/>
      <w:suppressAutoHyphens/>
      <w:spacing w:after="130" w:line="260" w:lineRule="exact"/>
      <w:jc w:val="both"/>
    </w:pPr>
    <w:rPr>
      <w:rFonts w:ascii="Arial" w:eastAsia="Times New Roman" w:hAnsi="Arial"/>
      <w:b/>
      <w:szCs w:val="20"/>
      <w:lang w:val="en-GB" w:eastAsia="ar-SA"/>
    </w:rPr>
  </w:style>
  <w:style w:type="paragraph" w:customStyle="1" w:styleId="IndentedText">
    <w:name w:val="IndentedText"/>
    <w:basedOn w:val="Text0"/>
    <w:rsid w:val="0047272A"/>
    <w:pPr>
      <w:tabs>
        <w:tab w:val="left" w:pos="284"/>
      </w:tabs>
      <w:suppressAutoHyphens/>
      <w:spacing w:after="120"/>
      <w:jc w:val="both"/>
    </w:pPr>
    <w:rPr>
      <w:sz w:val="22"/>
      <w:szCs w:val="20"/>
      <w:lang w:val="en-GB" w:eastAsia="ar-SA"/>
    </w:rPr>
  </w:style>
  <w:style w:type="paragraph" w:customStyle="1" w:styleId="KPMGSmalllogo">
    <w:name w:val="KPMG Small logo"/>
    <w:basedOn w:val="a9"/>
    <w:rsid w:val="0047272A"/>
    <w:pPr>
      <w:suppressAutoHyphens/>
      <w:spacing w:before="360" w:after="120" w:line="240" w:lineRule="auto"/>
      <w:jc w:val="both"/>
    </w:pPr>
    <w:rPr>
      <w:rFonts w:ascii="KPMG Logo" w:eastAsia="Times New Roman" w:hAnsi="KPMG Logo"/>
      <w:sz w:val="20"/>
      <w:szCs w:val="20"/>
      <w:lang w:val="en-GB" w:eastAsia="ar-SA"/>
    </w:rPr>
  </w:style>
  <w:style w:type="paragraph" w:customStyle="1" w:styleId="KPMGLargelogo">
    <w:name w:val="KPMG Large logo"/>
    <w:basedOn w:val="a9"/>
    <w:rsid w:val="0047272A"/>
    <w:pPr>
      <w:suppressAutoHyphens/>
      <w:spacing w:after="0" w:line="240" w:lineRule="auto"/>
      <w:jc w:val="both"/>
    </w:pPr>
    <w:rPr>
      <w:rFonts w:ascii="KPMG Logo" w:eastAsia="Times New Roman" w:hAnsi="KPMG Logo"/>
      <w:sz w:val="44"/>
      <w:szCs w:val="20"/>
      <w:lang w:val="en-GB" w:eastAsia="ar-SA"/>
    </w:rPr>
  </w:style>
  <w:style w:type="paragraph" w:customStyle="1" w:styleId="Iiiaeuiueaaceaniienoiee">
    <w:name w:val="Ii?iaeuiue aac e?aniie no?iee"/>
    <w:basedOn w:val="a9"/>
    <w:rsid w:val="0047272A"/>
    <w:pPr>
      <w:widowControl w:val="0"/>
      <w:suppressAutoHyphens/>
      <w:spacing w:before="80" w:after="80" w:line="240" w:lineRule="auto"/>
      <w:jc w:val="both"/>
    </w:pPr>
    <w:rPr>
      <w:rFonts w:ascii="TimesDL" w:eastAsia="Times New Roman" w:hAnsi="TimesDL"/>
      <w:szCs w:val="20"/>
      <w:lang w:eastAsia="ar-SA"/>
    </w:rPr>
  </w:style>
  <w:style w:type="paragraph" w:customStyle="1" w:styleId="body">
    <w:name w:val="body"/>
    <w:basedOn w:val="bulletiki"/>
    <w:rsid w:val="0047272A"/>
    <w:pPr>
      <w:tabs>
        <w:tab w:val="clear" w:pos="567"/>
      </w:tabs>
      <w:spacing w:before="120"/>
      <w:ind w:left="0" w:firstLine="0"/>
    </w:pPr>
    <w:rPr>
      <w:rFonts w:ascii="Times New Roman" w:hAnsi="Times New Roman"/>
      <w:lang w:val="ru-RU"/>
    </w:rPr>
  </w:style>
  <w:style w:type="paragraph" w:customStyle="1" w:styleId="Tablenums">
    <w:name w:val="Tablenums"/>
    <w:basedOn w:val="a9"/>
    <w:rsid w:val="0047272A"/>
    <w:pPr>
      <w:tabs>
        <w:tab w:val="decimal" w:pos="794"/>
      </w:tabs>
      <w:suppressAutoHyphens/>
      <w:spacing w:after="0" w:line="240" w:lineRule="auto"/>
    </w:pPr>
    <w:rPr>
      <w:rFonts w:ascii="Times New Roman" w:eastAsia="Times New Roman" w:hAnsi="Times New Roman"/>
      <w:sz w:val="18"/>
      <w:szCs w:val="20"/>
      <w:lang w:eastAsia="ar-SA"/>
    </w:rPr>
  </w:style>
  <w:style w:type="paragraph" w:customStyle="1" w:styleId="2ffff0">
    <w:name w:val="Список2"/>
    <w:basedOn w:val="affff7"/>
    <w:rsid w:val="0047272A"/>
    <w:pPr>
      <w:tabs>
        <w:tab w:val="left" w:pos="720"/>
      </w:tabs>
      <w:suppressAutoHyphens/>
      <w:spacing w:before="120"/>
      <w:ind w:left="720" w:hanging="360"/>
      <w:jc w:val="both"/>
    </w:pPr>
    <w:rPr>
      <w:rFonts w:ascii="Arial" w:hAnsi="Arial"/>
      <w:sz w:val="22"/>
      <w:lang w:eastAsia="ar-SA"/>
    </w:rPr>
  </w:style>
  <w:style w:type="paragraph" w:customStyle="1" w:styleId="2ffff1">
    <w:name w:val="Номер2"/>
    <w:basedOn w:val="2ffff0"/>
    <w:rsid w:val="0047272A"/>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47272A"/>
    <w:pPr>
      <w:tabs>
        <w:tab w:val="left" w:pos="284"/>
      </w:tabs>
      <w:suppressAutoHyphens/>
      <w:spacing w:after="120"/>
      <w:jc w:val="both"/>
    </w:pPr>
    <w:rPr>
      <w:sz w:val="22"/>
      <w:szCs w:val="20"/>
      <w:lang w:val="en-GB" w:eastAsia="ar-SA"/>
    </w:rPr>
  </w:style>
  <w:style w:type="paragraph" w:customStyle="1" w:styleId="bul1">
    <w:name w:val="bul1"/>
    <w:basedOn w:val="a9"/>
    <w:rsid w:val="0047272A"/>
    <w:pPr>
      <w:tabs>
        <w:tab w:val="left" w:pos="1134"/>
      </w:tabs>
      <w:suppressAutoHyphens/>
      <w:overflowPunct w:val="0"/>
      <w:autoSpaceDE w:val="0"/>
      <w:spacing w:before="120" w:after="0" w:line="240" w:lineRule="auto"/>
      <w:ind w:left="1134" w:hanging="567"/>
      <w:jc w:val="both"/>
      <w:textAlignment w:val="baseline"/>
    </w:pPr>
    <w:rPr>
      <w:rFonts w:ascii="Times New Roman" w:eastAsia="Times New Roman" w:hAnsi="Times New Roman"/>
      <w:szCs w:val="20"/>
      <w:lang w:eastAsia="ar-SA"/>
    </w:rPr>
  </w:style>
  <w:style w:type="paragraph" w:customStyle="1" w:styleId="Tabletext0">
    <w:name w:val="Tabletext"/>
    <w:basedOn w:val="a9"/>
    <w:rsid w:val="0047272A"/>
    <w:pPr>
      <w:suppressAutoHyphens/>
      <w:spacing w:after="0" w:line="240" w:lineRule="auto"/>
      <w:ind w:left="153" w:hanging="153"/>
    </w:pPr>
    <w:rPr>
      <w:rFonts w:ascii="Times New Roman" w:eastAsia="Times New Roman" w:hAnsi="Times New Roman"/>
      <w:sz w:val="18"/>
      <w:szCs w:val="20"/>
      <w:lang w:eastAsia="ar-SA"/>
    </w:rPr>
  </w:style>
  <w:style w:type="paragraph" w:customStyle="1" w:styleId="affffffffffb">
    <w:name w:val="ссс"/>
    <w:basedOn w:val="a9"/>
    <w:rsid w:val="0047272A"/>
    <w:pPr>
      <w:keepLines/>
      <w:widowControl w:val="0"/>
      <w:suppressAutoHyphens/>
      <w:spacing w:after="0" w:line="360" w:lineRule="auto"/>
      <w:ind w:firstLine="720"/>
      <w:jc w:val="both"/>
    </w:pPr>
    <w:rPr>
      <w:rFonts w:ascii="Times New Roman" w:eastAsia="Times New Roman" w:hAnsi="Times New Roman"/>
      <w:szCs w:val="20"/>
      <w:lang w:eastAsia="ar-SA"/>
    </w:rPr>
  </w:style>
  <w:style w:type="paragraph" w:customStyle="1" w:styleId="Numbering">
    <w:name w:val="Numbering"/>
    <w:basedOn w:val="a9"/>
    <w:rsid w:val="0047272A"/>
    <w:pPr>
      <w:suppressAutoHyphens/>
      <w:spacing w:before="130" w:after="0" w:line="240" w:lineRule="auto"/>
      <w:ind w:left="284" w:hanging="284"/>
      <w:jc w:val="both"/>
    </w:pPr>
    <w:rPr>
      <w:rFonts w:ascii="Times New Roman" w:eastAsia="Times New Roman" w:hAnsi="Times New Roman"/>
      <w:szCs w:val="20"/>
      <w:lang w:eastAsia="ar-SA"/>
    </w:rPr>
  </w:style>
  <w:style w:type="paragraph" w:customStyle="1" w:styleId="1fffffb">
    <w:name w:val="Текст1"/>
    <w:basedOn w:val="a9"/>
    <w:rsid w:val="0047272A"/>
    <w:pPr>
      <w:suppressAutoHyphens/>
      <w:spacing w:after="0" w:line="240" w:lineRule="auto"/>
      <w:jc w:val="both"/>
    </w:pPr>
    <w:rPr>
      <w:rFonts w:ascii="Courier New" w:eastAsia="Times New Roman" w:hAnsi="Courier New"/>
      <w:sz w:val="20"/>
      <w:szCs w:val="20"/>
      <w:lang w:eastAsia="ar-SA"/>
    </w:rPr>
  </w:style>
  <w:style w:type="paragraph" w:customStyle="1" w:styleId="xl53">
    <w:name w:val="xl53"/>
    <w:basedOn w:val="a9"/>
    <w:rsid w:val="0047272A"/>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Times New Roman" w:hAnsi="Arial" w:cs="Arial"/>
      <w:sz w:val="18"/>
      <w:szCs w:val="18"/>
      <w:lang w:val="en-US" w:eastAsia="ar-SA"/>
    </w:rPr>
  </w:style>
  <w:style w:type="paragraph" w:customStyle="1" w:styleId="Graphic">
    <w:name w:val="Graphic"/>
    <w:basedOn w:val="afff1"/>
    <w:rsid w:val="0047272A"/>
    <w:pPr>
      <w:pBdr>
        <w:top w:val="single" w:sz="4" w:space="1" w:color="000000"/>
        <w:left w:val="single" w:sz="4" w:space="1" w:color="000000"/>
        <w:bottom w:val="single" w:sz="4" w:space="1" w:color="000000"/>
        <w:right w:val="single" w:sz="4" w:space="1" w:color="000000"/>
      </w:pBdr>
      <w:suppressAutoHyphens/>
      <w:spacing w:before="0" w:after="0"/>
      <w:jc w:val="center"/>
    </w:pPr>
    <w:rPr>
      <w:b w:val="0"/>
      <w:bCs w:val="0"/>
      <w:sz w:val="22"/>
      <w:lang w:val="en-US" w:eastAsia="ar-SA"/>
    </w:rPr>
  </w:style>
  <w:style w:type="paragraph" w:customStyle="1" w:styleId="zreportaddinfoit">
    <w:name w:val="zreport addinfoit"/>
    <w:basedOn w:val="a9"/>
    <w:rsid w:val="0047272A"/>
    <w:pPr>
      <w:suppressAutoHyphens/>
      <w:spacing w:after="0" w:line="260" w:lineRule="atLeast"/>
      <w:jc w:val="center"/>
    </w:pPr>
    <w:rPr>
      <w:rFonts w:ascii="Times New Roman" w:eastAsia="Times New Roman" w:hAnsi="Times New Roman"/>
      <w:i/>
      <w:sz w:val="20"/>
      <w:szCs w:val="20"/>
      <w:lang w:val="en-US" w:eastAsia="ar-SA"/>
    </w:rPr>
  </w:style>
  <w:style w:type="paragraph" w:customStyle="1" w:styleId="a1">
    <w:name w:val="Маркированный список МнУр"/>
    <w:basedOn w:val="a9"/>
    <w:rsid w:val="0047272A"/>
    <w:pPr>
      <w:numPr>
        <w:numId w:val="33"/>
      </w:numPr>
      <w:suppressAutoHyphens/>
      <w:spacing w:before="120" w:after="0" w:line="240" w:lineRule="auto"/>
    </w:pPr>
    <w:rPr>
      <w:rFonts w:ascii="Times New Roman" w:eastAsia="Times New Roman" w:hAnsi="Times New Roman"/>
      <w:sz w:val="24"/>
      <w:szCs w:val="24"/>
      <w:lang w:eastAsia="ar-SA"/>
    </w:rPr>
  </w:style>
  <w:style w:type="paragraph" w:customStyle="1" w:styleId="StyleFirstline127cm">
    <w:name w:val="Style First line:  127 cm"/>
    <w:basedOn w:val="a9"/>
    <w:rsid w:val="0047272A"/>
    <w:pPr>
      <w:suppressAutoHyphens/>
      <w:spacing w:before="120" w:after="0" w:line="240" w:lineRule="auto"/>
      <w:ind w:firstLine="720"/>
      <w:jc w:val="both"/>
    </w:pPr>
    <w:rPr>
      <w:rFonts w:ascii="Arial" w:eastAsia="Times New Roman" w:hAnsi="Arial"/>
      <w:sz w:val="24"/>
      <w:szCs w:val="20"/>
      <w:lang w:eastAsia="ar-SA"/>
    </w:rPr>
  </w:style>
  <w:style w:type="paragraph" w:customStyle="1" w:styleId="g4">
    <w:name w:val="g"/>
    <w:basedOn w:val="a9"/>
    <w:rsid w:val="0047272A"/>
    <w:pPr>
      <w:suppressAutoHyphens/>
      <w:spacing w:before="280" w:after="280" w:line="240" w:lineRule="auto"/>
    </w:pPr>
    <w:rPr>
      <w:rFonts w:ascii="Times New Roman" w:eastAsia="Times New Roman" w:hAnsi="Times New Roman"/>
      <w:sz w:val="24"/>
      <w:szCs w:val="24"/>
      <w:lang w:eastAsia="ar-SA"/>
    </w:rPr>
  </w:style>
  <w:style w:type="paragraph" w:customStyle="1" w:styleId="2ffff2">
    <w:name w:val="Знак2 Знак Знак Знак"/>
    <w:basedOn w:val="a9"/>
    <w:next w:val="a9"/>
    <w:rsid w:val="0047272A"/>
    <w:pPr>
      <w:suppressAutoHyphens/>
      <w:spacing w:before="280" w:after="280" w:line="240" w:lineRule="auto"/>
    </w:pPr>
    <w:rPr>
      <w:rFonts w:ascii="Tahoma" w:eastAsia="Times New Roman" w:hAnsi="Tahoma"/>
      <w:sz w:val="20"/>
      <w:szCs w:val="20"/>
      <w:lang w:val="en-US" w:eastAsia="ar-SA"/>
    </w:rPr>
  </w:style>
  <w:style w:type="paragraph" w:customStyle="1" w:styleId="11f9">
    <w:name w:val="Обычный11"/>
    <w:rsid w:val="0047272A"/>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ffffffc">
    <w:name w:val="Íîðìàëüíûé"/>
    <w:rsid w:val="0047272A"/>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9"/>
    <w:rsid w:val="0047272A"/>
    <w:pPr>
      <w:numPr>
        <w:numId w:val="30"/>
      </w:numPr>
      <w:suppressAutoHyphens/>
      <w:spacing w:before="100" w:after="100" w:line="240" w:lineRule="auto"/>
    </w:pPr>
    <w:rPr>
      <w:rFonts w:ascii="Times New Roman" w:eastAsia="Times New Roman" w:hAnsi="Times New Roman"/>
      <w:sz w:val="24"/>
      <w:szCs w:val="24"/>
      <w:lang w:eastAsia="ar-SA"/>
    </w:rPr>
  </w:style>
  <w:style w:type="paragraph" w:customStyle="1" w:styleId="107">
    <w:name w:val="Оглавление 10"/>
    <w:basedOn w:val="1fffff1"/>
    <w:rsid w:val="0047272A"/>
    <w:pPr>
      <w:tabs>
        <w:tab w:val="right" w:leader="dot" w:pos="7091"/>
      </w:tabs>
      <w:ind w:left="2547"/>
    </w:pPr>
  </w:style>
  <w:style w:type="paragraph" w:customStyle="1" w:styleId="affffffffffd">
    <w:name w:val="Содержимое таблицы"/>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affffffffffe">
    <w:name w:val="Заголовок таблицы"/>
    <w:basedOn w:val="affffffffffd"/>
    <w:rsid w:val="0047272A"/>
    <w:pPr>
      <w:jc w:val="center"/>
    </w:pPr>
    <w:rPr>
      <w:b/>
      <w:bCs/>
    </w:rPr>
  </w:style>
  <w:style w:type="paragraph" w:customStyle="1" w:styleId="afffffffffff">
    <w:name w:val="Содержимое врезки"/>
    <w:basedOn w:val="aff5"/>
    <w:rsid w:val="0047272A"/>
    <w:pPr>
      <w:suppressAutoHyphens/>
      <w:spacing w:after="0" w:line="240" w:lineRule="auto"/>
      <w:jc w:val="both"/>
    </w:pPr>
    <w:rPr>
      <w:rFonts w:ascii="Times New Roman" w:eastAsia="Times New Roman" w:hAnsi="Times New Roman"/>
      <w:sz w:val="28"/>
      <w:szCs w:val="28"/>
      <w:lang w:eastAsia="ar-SA"/>
    </w:rPr>
  </w:style>
  <w:style w:type="paragraph" w:customStyle="1" w:styleId="3f3f3f3f3f3f3f3f3f3f3f3f">
    <w:name w:val="Т3fа3fб3fл3fи3fц3fа3f ш3fа3fп3fк3fа3f"/>
    <w:basedOn w:val="a9"/>
    <w:rsid w:val="0047272A"/>
    <w:pPr>
      <w:keepNext/>
      <w:autoSpaceDE w:val="0"/>
      <w:spacing w:before="40" w:after="40" w:line="240" w:lineRule="auto"/>
      <w:ind w:left="57" w:right="57"/>
    </w:pPr>
    <w:rPr>
      <w:rFonts w:ascii="Times New Roman" w:eastAsia="Times New Roman" w:hAnsi="Times New Roman"/>
      <w:szCs w:val="24"/>
      <w:lang w:eastAsia="ar-SA"/>
    </w:rPr>
  </w:style>
  <w:style w:type="paragraph" w:customStyle="1" w:styleId="3f3f3f3f3f3f3f3f3f3f3f3f0">
    <w:name w:val="Т3fа3fб3fл3fи3fц3fа3f т3fе3fк3fс3fт3f"/>
    <w:basedOn w:val="a9"/>
    <w:rsid w:val="0047272A"/>
    <w:pPr>
      <w:autoSpaceDE w:val="0"/>
      <w:spacing w:before="40" w:after="40" w:line="240" w:lineRule="auto"/>
      <w:ind w:left="57" w:right="57"/>
    </w:pPr>
    <w:rPr>
      <w:rFonts w:ascii="Times New Roman" w:eastAsia="Times New Roman" w:hAnsi="Times New Roman"/>
      <w:sz w:val="24"/>
      <w:szCs w:val="24"/>
      <w:lang w:eastAsia="ar-SA"/>
    </w:rPr>
  </w:style>
  <w:style w:type="paragraph" w:customStyle="1" w:styleId="Body0">
    <w:name w:val="Body"/>
    <w:rsid w:val="0047272A"/>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fffc">
    <w:name w:val="Цитата1"/>
    <w:basedOn w:val="a9"/>
    <w:rsid w:val="0047272A"/>
    <w:pPr>
      <w:suppressAutoHyphens/>
      <w:spacing w:after="120" w:line="240" w:lineRule="auto"/>
      <w:ind w:left="1440" w:right="1440"/>
    </w:pPr>
    <w:rPr>
      <w:rFonts w:ascii="Times New Roman" w:eastAsia="Times New Roman" w:hAnsi="Times New Roman"/>
      <w:sz w:val="24"/>
      <w:szCs w:val="20"/>
      <w:lang w:eastAsia="ar-SA"/>
    </w:rPr>
  </w:style>
  <w:style w:type="paragraph" w:customStyle="1" w:styleId="22c">
    <w:name w:val="Основной текст с отступом 22"/>
    <w:basedOn w:val="a9"/>
    <w:rsid w:val="0047272A"/>
    <w:pPr>
      <w:suppressAutoHyphens/>
      <w:spacing w:after="120" w:line="480" w:lineRule="auto"/>
      <w:ind w:left="283"/>
    </w:pPr>
    <w:rPr>
      <w:rFonts w:ascii="Times New Roman" w:eastAsia="Times New Roman" w:hAnsi="Times New Roman"/>
      <w:sz w:val="24"/>
      <w:szCs w:val="20"/>
      <w:lang w:eastAsia="ar-SA"/>
    </w:rPr>
  </w:style>
  <w:style w:type="paragraph" w:customStyle="1" w:styleId="style13318853190000000019msonormal">
    <w:name w:val="style_13318853190000000019msonormal"/>
    <w:basedOn w:val="a9"/>
    <w:rsid w:val="004727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170">
    <w:name w:val="style17"/>
    <w:basedOn w:val="aa"/>
    <w:rsid w:val="0047272A"/>
  </w:style>
  <w:style w:type="paragraph" w:customStyle="1" w:styleId="afffffffffff0">
    <w:name w:val="Заг_табл"/>
    <w:basedOn w:val="a9"/>
    <w:autoRedefine/>
    <w:rsid w:val="0047272A"/>
    <w:pPr>
      <w:tabs>
        <w:tab w:val="left" w:pos="480"/>
        <w:tab w:val="left" w:pos="720"/>
        <w:tab w:val="left" w:pos="1276"/>
      </w:tabs>
      <w:spacing w:after="0"/>
      <w:ind w:left="709"/>
      <w:jc w:val="center"/>
    </w:pPr>
    <w:rPr>
      <w:rFonts w:ascii="Times New Roman" w:eastAsia="Times New Roman" w:hAnsi="Times New Roman"/>
      <w:bCs/>
      <w:sz w:val="24"/>
      <w:szCs w:val="24"/>
      <w:lang w:eastAsia="ru-RU"/>
    </w:rPr>
  </w:style>
  <w:style w:type="paragraph" w:customStyle="1" w:styleId="1KGK9">
    <w:name w:val="1KG=K9"/>
    <w:rsid w:val="0047272A"/>
    <w:pPr>
      <w:autoSpaceDE w:val="0"/>
      <w:autoSpaceDN w:val="0"/>
      <w:adjustRightInd w:val="0"/>
      <w:spacing w:after="0" w:line="240" w:lineRule="auto"/>
    </w:pPr>
    <w:rPr>
      <w:rFonts w:ascii="Arial" w:eastAsia="Times New Roman" w:hAnsi="Arial" w:cs="Times New Roman"/>
      <w:sz w:val="20"/>
      <w:szCs w:val="24"/>
      <w:lang w:eastAsia="ru-RU"/>
    </w:rPr>
  </w:style>
  <w:style w:type="paragraph" w:customStyle="1" w:styleId="BodyText22">
    <w:name w:val="Body Text 22"/>
    <w:basedOn w:val="a9"/>
    <w:rsid w:val="0047272A"/>
    <w:pPr>
      <w:spacing w:after="0" w:line="240" w:lineRule="auto"/>
      <w:jc w:val="both"/>
    </w:pPr>
    <w:rPr>
      <w:rFonts w:ascii="Times New Roman" w:eastAsia="Times New Roman" w:hAnsi="Times New Roman"/>
      <w:sz w:val="28"/>
      <w:szCs w:val="20"/>
      <w:lang w:eastAsia="ru-RU"/>
    </w:rPr>
  </w:style>
  <w:style w:type="character" w:customStyle="1" w:styleId="1fffffd">
    <w:name w:val="Дата Знак1"/>
    <w:basedOn w:val="aa"/>
    <w:rsid w:val="0047272A"/>
    <w:rPr>
      <w:rFonts w:ascii="Times New Roman" w:eastAsia="Times New Roman" w:hAnsi="Times New Roman" w:cs="Times New Roman"/>
      <w:sz w:val="24"/>
      <w:szCs w:val="24"/>
      <w:lang w:eastAsia="ru-RU"/>
    </w:rPr>
  </w:style>
  <w:style w:type="character" w:customStyle="1" w:styleId="iceouttxt53">
    <w:name w:val="iceouttxt53"/>
    <w:rsid w:val="0047272A"/>
    <w:rPr>
      <w:rFonts w:ascii="Arial" w:hAnsi="Arial" w:cs="Arial" w:hint="default"/>
      <w:color w:val="666666"/>
      <w:sz w:val="18"/>
      <w:szCs w:val="18"/>
    </w:rPr>
  </w:style>
  <w:style w:type="paragraph" w:customStyle="1" w:styleId="afffffffffff1">
    <w:name w:val="Нормальный (таблица)"/>
    <w:basedOn w:val="a9"/>
    <w:next w:val="a9"/>
    <w:uiPriority w:val="99"/>
    <w:rsid w:val="0047272A"/>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ffff2">
    <w:name w:val="Прижатый влево"/>
    <w:basedOn w:val="a9"/>
    <w:next w:val="a9"/>
    <w:uiPriority w:val="99"/>
    <w:rsid w:val="0047272A"/>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a8">
    <w:name w:val="Текст ТД"/>
    <w:basedOn w:val="a9"/>
    <w:link w:val="afffffffffff3"/>
    <w:qFormat/>
    <w:rsid w:val="0047272A"/>
    <w:pPr>
      <w:numPr>
        <w:numId w:val="34"/>
      </w:numPr>
      <w:autoSpaceDE w:val="0"/>
      <w:autoSpaceDN w:val="0"/>
      <w:adjustRightInd w:val="0"/>
      <w:spacing w:line="240" w:lineRule="auto"/>
      <w:jc w:val="both"/>
    </w:pPr>
    <w:rPr>
      <w:rFonts w:ascii="Times New Roman" w:hAnsi="Times New Roman"/>
      <w:sz w:val="24"/>
      <w:szCs w:val="24"/>
    </w:rPr>
  </w:style>
  <w:style w:type="character" w:customStyle="1" w:styleId="afffffffffff3">
    <w:name w:val="Текст ТД Знак"/>
    <w:link w:val="a8"/>
    <w:rsid w:val="0047272A"/>
    <w:rPr>
      <w:rFonts w:ascii="Times New Roman" w:eastAsia="Calibri" w:hAnsi="Times New Roman" w:cs="Times New Roman"/>
      <w:sz w:val="24"/>
      <w:szCs w:val="24"/>
    </w:rPr>
  </w:style>
  <w:style w:type="paragraph" w:customStyle="1" w:styleId="s1">
    <w:name w:val="s_1"/>
    <w:basedOn w:val="a9"/>
    <w:rsid w:val="004727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
    <w:name w:val="r"/>
    <w:basedOn w:val="aa"/>
    <w:rsid w:val="0047272A"/>
  </w:style>
  <w:style w:type="character" w:customStyle="1" w:styleId="iceouttxt5">
    <w:name w:val="iceouttxt5"/>
    <w:rsid w:val="0047272A"/>
    <w:rPr>
      <w:rFonts w:ascii="Arial" w:hAnsi="Arial" w:cs="Arial" w:hint="default"/>
      <w:color w:val="666666"/>
      <w:sz w:val="17"/>
      <w:szCs w:val="17"/>
    </w:rPr>
  </w:style>
  <w:style w:type="numbering" w:customStyle="1" w:styleId="192">
    <w:name w:val="Нет списка19"/>
    <w:next w:val="ac"/>
    <w:uiPriority w:val="99"/>
    <w:semiHidden/>
    <w:rsid w:val="0047272A"/>
  </w:style>
  <w:style w:type="table" w:customStyle="1" w:styleId="1161">
    <w:name w:val="Сетка таблицы1161"/>
    <w:basedOn w:val="ab"/>
    <w:next w:val="af6"/>
    <w:uiPriority w:val="99"/>
    <w:rsid w:val="0047272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
    <w:next w:val="ac"/>
    <w:uiPriority w:val="99"/>
    <w:semiHidden/>
    <w:unhideWhenUsed/>
    <w:rsid w:val="0047272A"/>
  </w:style>
  <w:style w:type="paragraph" w:customStyle="1" w:styleId="VL0">
    <w:name w:val="VL_Заголовок"/>
    <w:basedOn w:val="16"/>
    <w:next w:val="a9"/>
    <w:qFormat/>
    <w:rsid w:val="0047272A"/>
    <w:pPr>
      <w:keepNext w:val="0"/>
      <w:keepLines w:val="0"/>
      <w:tabs>
        <w:tab w:val="center" w:pos="4677"/>
        <w:tab w:val="right" w:pos="9355"/>
      </w:tabs>
      <w:suppressAutoHyphens/>
      <w:spacing w:before="240" w:line="240" w:lineRule="auto"/>
      <w:jc w:val="both"/>
    </w:pPr>
    <w:rPr>
      <w:rFonts w:ascii="Times New Roman" w:eastAsia="Times New Roman" w:hAnsi="Times New Roman" w:cs="Times New Roman"/>
      <w:bCs w:val="0"/>
      <w:caps/>
      <w:noProof/>
      <w:color w:val="002846"/>
      <w:sz w:val="22"/>
      <w:szCs w:val="24"/>
    </w:rPr>
  </w:style>
  <w:style w:type="paragraph" w:customStyle="1" w:styleId="VL1">
    <w:name w:val="VL_Подзаголовок"/>
    <w:basedOn w:val="a9"/>
    <w:next w:val="VL"/>
    <w:qFormat/>
    <w:rsid w:val="0047272A"/>
    <w:pPr>
      <w:numPr>
        <w:ilvl w:val="1"/>
      </w:numPr>
      <w:spacing w:before="240" w:after="0" w:line="240" w:lineRule="auto"/>
      <w:jc w:val="both"/>
      <w:outlineLvl w:val="1"/>
    </w:pPr>
    <w:rPr>
      <w:rFonts w:ascii="Times New Roman" w:eastAsia="Times New Roman" w:hAnsi="Times New Roman"/>
      <w:b/>
      <w:color w:val="015579"/>
    </w:rPr>
  </w:style>
  <w:style w:type="table" w:customStyle="1" w:styleId="VegasLex3">
    <w:name w:val="Vegas Lex3"/>
    <w:basedOn w:val="ab"/>
    <w:uiPriority w:val="99"/>
    <w:rsid w:val="0047272A"/>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9"/>
    <w:link w:val="VL3"/>
    <w:qFormat/>
    <w:rsid w:val="0047272A"/>
    <w:pPr>
      <w:spacing w:after="0" w:line="240" w:lineRule="auto"/>
      <w:jc w:val="both"/>
    </w:pPr>
    <w:rPr>
      <w:rFonts w:asciiTheme="minorHAnsi" w:hAnsiTheme="minorHAnsi"/>
      <w:color w:val="31373C"/>
      <w:sz w:val="18"/>
      <w:szCs w:val="20"/>
    </w:rPr>
  </w:style>
  <w:style w:type="character" w:customStyle="1" w:styleId="VL3">
    <w:name w:val="VL_Сноска Знак"/>
    <w:basedOn w:val="aa"/>
    <w:link w:val="VL2"/>
    <w:rsid w:val="0047272A"/>
    <w:rPr>
      <w:rFonts w:eastAsia="Calibri" w:cs="Times New Roman"/>
      <w:color w:val="31373C"/>
      <w:sz w:val="18"/>
      <w:szCs w:val="20"/>
    </w:rPr>
  </w:style>
  <w:style w:type="paragraph" w:customStyle="1" w:styleId="2ffff3">
    <w:name w:val="Знак Знак2 Знак Знак"/>
    <w:basedOn w:val="a9"/>
    <w:rsid w:val="0047272A"/>
    <w:pPr>
      <w:spacing w:before="100" w:beforeAutospacing="1" w:after="100" w:afterAutospacing="1" w:line="240" w:lineRule="auto"/>
    </w:pPr>
    <w:rPr>
      <w:rFonts w:ascii="Tahoma" w:eastAsia="Times New Roman" w:hAnsi="Tahoma"/>
      <w:sz w:val="20"/>
      <w:szCs w:val="20"/>
      <w:lang w:val="en-US"/>
    </w:rPr>
  </w:style>
  <w:style w:type="table" w:customStyle="1" w:styleId="1171">
    <w:name w:val="Сетка таблицы1171"/>
    <w:basedOn w:val="ab"/>
    <w:next w:val="af6"/>
    <w:uiPriority w:val="5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ame">
    <w:name w:val="thname"/>
    <w:basedOn w:val="aa"/>
    <w:rsid w:val="0047272A"/>
  </w:style>
  <w:style w:type="character" w:customStyle="1" w:styleId="thvalue">
    <w:name w:val="thvalue"/>
    <w:basedOn w:val="aa"/>
    <w:rsid w:val="0047272A"/>
  </w:style>
  <w:style w:type="paragraph" w:customStyle="1" w:styleId="FORMATTEXT">
    <w:name w:val=".FORMATTEXT"/>
    <w:uiPriority w:val="99"/>
    <w:rsid w:val="004727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0">
    <w:name w:val="default"/>
    <w:basedOn w:val="a9"/>
    <w:rsid w:val="0047272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03">
    <w:name w:val="Нет списка110"/>
    <w:next w:val="ac"/>
    <w:uiPriority w:val="99"/>
    <w:semiHidden/>
    <w:unhideWhenUsed/>
    <w:rsid w:val="0047272A"/>
  </w:style>
  <w:style w:type="paragraph" w:customStyle="1" w:styleId="1fffffe">
    <w:name w:val="Верхний колонтитул1"/>
    <w:basedOn w:val="a9"/>
    <w:next w:val="afe"/>
    <w:uiPriority w:val="99"/>
    <w:semiHidden/>
    <w:unhideWhenUsed/>
    <w:rsid w:val="0047272A"/>
    <w:pPr>
      <w:tabs>
        <w:tab w:val="center" w:pos="4677"/>
        <w:tab w:val="right" w:pos="9355"/>
      </w:tabs>
      <w:spacing w:after="0" w:line="240" w:lineRule="auto"/>
    </w:pPr>
    <w:rPr>
      <w:rFonts w:asciiTheme="minorHAnsi" w:eastAsia="Times New Roman" w:hAnsiTheme="minorHAnsi" w:cstheme="minorBidi"/>
    </w:rPr>
  </w:style>
  <w:style w:type="paragraph" w:customStyle="1" w:styleId="21f5">
    <w:name w:val="Текст сноски Знак21"/>
    <w:basedOn w:val="a9"/>
    <w:next w:val="af3"/>
    <w:uiPriority w:val="99"/>
    <w:unhideWhenUsed/>
    <w:rsid w:val="0047272A"/>
    <w:pPr>
      <w:spacing w:after="0" w:line="240" w:lineRule="auto"/>
    </w:pPr>
    <w:rPr>
      <w:rFonts w:asciiTheme="minorHAnsi" w:eastAsia="Times New Roman" w:hAnsiTheme="minorHAnsi" w:cstheme="minorBidi"/>
      <w:sz w:val="20"/>
      <w:szCs w:val="20"/>
    </w:rPr>
  </w:style>
  <w:style w:type="table" w:customStyle="1" w:styleId="5510">
    <w:name w:val="Сетка таблицы551"/>
    <w:basedOn w:val="ab"/>
    <w:next w:val="af6"/>
    <w:uiPriority w:val="5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
    <w:name w:val="Текст выноски1"/>
    <w:basedOn w:val="a9"/>
    <w:next w:val="af"/>
    <w:uiPriority w:val="99"/>
    <w:semiHidden/>
    <w:unhideWhenUsed/>
    <w:rsid w:val="0047272A"/>
    <w:pPr>
      <w:spacing w:after="0" w:line="240" w:lineRule="auto"/>
    </w:pPr>
    <w:rPr>
      <w:rFonts w:ascii="Segoe UI" w:eastAsia="Times New Roman" w:hAnsi="Segoe UI" w:cs="Segoe UI"/>
      <w:sz w:val="18"/>
      <w:szCs w:val="18"/>
    </w:rPr>
  </w:style>
  <w:style w:type="numbering" w:customStyle="1" w:styleId="2710">
    <w:name w:val="Нет списка271"/>
    <w:next w:val="ac"/>
    <w:semiHidden/>
    <w:unhideWhenUsed/>
    <w:rsid w:val="0047272A"/>
  </w:style>
  <w:style w:type="numbering" w:customStyle="1" w:styleId="371">
    <w:name w:val="Нет списка371"/>
    <w:next w:val="ac"/>
    <w:semiHidden/>
    <w:rsid w:val="0047272A"/>
  </w:style>
  <w:style w:type="numbering" w:customStyle="1" w:styleId="4510">
    <w:name w:val="Нет списка451"/>
    <w:next w:val="ac"/>
    <w:uiPriority w:val="99"/>
    <w:semiHidden/>
    <w:rsid w:val="0047272A"/>
  </w:style>
  <w:style w:type="numbering" w:customStyle="1" w:styleId="5511">
    <w:name w:val="Нет списка551"/>
    <w:next w:val="ac"/>
    <w:uiPriority w:val="99"/>
    <w:semiHidden/>
    <w:rsid w:val="0047272A"/>
  </w:style>
  <w:style w:type="numbering" w:customStyle="1" w:styleId="6510">
    <w:name w:val="Нет списка651"/>
    <w:next w:val="ac"/>
    <w:uiPriority w:val="99"/>
    <w:semiHidden/>
    <w:rsid w:val="0047272A"/>
  </w:style>
  <w:style w:type="numbering" w:customStyle="1" w:styleId="7410">
    <w:name w:val="Нет списка741"/>
    <w:next w:val="ac"/>
    <w:uiPriority w:val="99"/>
    <w:semiHidden/>
    <w:rsid w:val="0047272A"/>
  </w:style>
  <w:style w:type="numbering" w:customStyle="1" w:styleId="8110">
    <w:name w:val="Нет списка811"/>
    <w:next w:val="ac"/>
    <w:uiPriority w:val="99"/>
    <w:semiHidden/>
    <w:unhideWhenUsed/>
    <w:rsid w:val="0047272A"/>
  </w:style>
  <w:style w:type="numbering" w:customStyle="1" w:styleId="9110">
    <w:name w:val="Нет списка911"/>
    <w:next w:val="ac"/>
    <w:uiPriority w:val="99"/>
    <w:semiHidden/>
    <w:rsid w:val="0047272A"/>
  </w:style>
  <w:style w:type="numbering" w:customStyle="1" w:styleId="10111">
    <w:name w:val="Нет списка1011"/>
    <w:next w:val="ac"/>
    <w:uiPriority w:val="99"/>
    <w:semiHidden/>
    <w:rsid w:val="0047272A"/>
  </w:style>
  <w:style w:type="numbering" w:customStyle="1" w:styleId="11511">
    <w:name w:val="Нет списка1151"/>
    <w:next w:val="ac"/>
    <w:uiPriority w:val="99"/>
    <w:semiHidden/>
    <w:rsid w:val="0047272A"/>
  </w:style>
  <w:style w:type="numbering" w:customStyle="1" w:styleId="12510">
    <w:name w:val="Нет списка1251"/>
    <w:next w:val="ac"/>
    <w:semiHidden/>
    <w:rsid w:val="0047272A"/>
  </w:style>
  <w:style w:type="numbering" w:customStyle="1" w:styleId="13110">
    <w:name w:val="Нет списка1311"/>
    <w:next w:val="ac"/>
    <w:uiPriority w:val="99"/>
    <w:semiHidden/>
    <w:rsid w:val="0047272A"/>
  </w:style>
  <w:style w:type="numbering" w:customStyle="1" w:styleId="14111">
    <w:name w:val="Нет списка1411"/>
    <w:next w:val="ac"/>
    <w:uiPriority w:val="99"/>
    <w:semiHidden/>
    <w:rsid w:val="0047272A"/>
  </w:style>
  <w:style w:type="numbering" w:customStyle="1" w:styleId="15111">
    <w:name w:val="Нет списка1511"/>
    <w:next w:val="ac"/>
    <w:uiPriority w:val="99"/>
    <w:semiHidden/>
    <w:rsid w:val="0047272A"/>
  </w:style>
  <w:style w:type="numbering" w:customStyle="1" w:styleId="1611">
    <w:name w:val="Нет списка1611"/>
    <w:next w:val="ac"/>
    <w:uiPriority w:val="99"/>
    <w:semiHidden/>
    <w:rsid w:val="0047272A"/>
  </w:style>
  <w:style w:type="numbering" w:customStyle="1" w:styleId="17111">
    <w:name w:val="Нет списка1711"/>
    <w:next w:val="ac"/>
    <w:uiPriority w:val="99"/>
    <w:semiHidden/>
    <w:rsid w:val="0047272A"/>
  </w:style>
  <w:style w:type="table" w:customStyle="1" w:styleId="2151">
    <w:name w:val="Сетка таблицы215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b"/>
    <w:next w:val="af6"/>
    <w:uiPriority w:val="9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c"/>
    <w:uiPriority w:val="99"/>
    <w:semiHidden/>
    <w:unhideWhenUsed/>
    <w:rsid w:val="0047272A"/>
  </w:style>
  <w:style w:type="numbering" w:customStyle="1" w:styleId="1162">
    <w:name w:val="Нет списка116"/>
    <w:next w:val="ac"/>
    <w:uiPriority w:val="99"/>
    <w:semiHidden/>
    <w:unhideWhenUsed/>
    <w:rsid w:val="0047272A"/>
  </w:style>
  <w:style w:type="character" w:styleId="HTML5">
    <w:name w:val="HTML Keyboard"/>
    <w:basedOn w:val="aa"/>
    <w:uiPriority w:val="99"/>
    <w:unhideWhenUsed/>
    <w:rsid w:val="0047272A"/>
    <w:rPr>
      <w:rFonts w:ascii="Courier New" w:eastAsia="Times New Roman" w:hAnsi="Courier New" w:cs="Courier New" w:hint="default"/>
      <w:sz w:val="20"/>
      <w:szCs w:val="20"/>
    </w:rPr>
  </w:style>
  <w:style w:type="paragraph" w:customStyle="1" w:styleId="3ffb">
    <w:name w:val="Абзац 3"/>
    <w:basedOn w:val="a9"/>
    <w:uiPriority w:val="99"/>
    <w:rsid w:val="0047272A"/>
    <w:pPr>
      <w:tabs>
        <w:tab w:val="num" w:pos="907"/>
      </w:tabs>
      <w:spacing w:after="0" w:line="240" w:lineRule="auto"/>
      <w:ind w:left="907" w:hanging="907"/>
      <w:jc w:val="both"/>
    </w:pPr>
    <w:rPr>
      <w:rFonts w:ascii="Times New Roman" w:eastAsia="Times New Roman" w:hAnsi="Times New Roman"/>
      <w:sz w:val="24"/>
      <w:szCs w:val="20"/>
      <w:lang w:eastAsia="ru-RU"/>
    </w:rPr>
  </w:style>
  <w:style w:type="paragraph" w:customStyle="1" w:styleId="afffffffffff4">
    <w:name w:val="Абзац"/>
    <w:basedOn w:val="a9"/>
    <w:uiPriority w:val="99"/>
    <w:rsid w:val="0047272A"/>
    <w:pPr>
      <w:spacing w:after="120" w:line="240" w:lineRule="auto"/>
      <w:jc w:val="both"/>
    </w:pPr>
    <w:rPr>
      <w:rFonts w:ascii="Times New Roman" w:eastAsia="Times New Roman" w:hAnsi="Times New Roman"/>
      <w:sz w:val="24"/>
      <w:szCs w:val="24"/>
    </w:rPr>
  </w:style>
  <w:style w:type="paragraph" w:customStyle="1" w:styleId="3ffc">
    <w:name w:val="заголовок 3"/>
    <w:basedOn w:val="a9"/>
    <w:next w:val="a9"/>
    <w:uiPriority w:val="99"/>
    <w:rsid w:val="0047272A"/>
    <w:pPr>
      <w:keepNext/>
      <w:spacing w:after="0" w:line="240" w:lineRule="auto"/>
      <w:outlineLvl w:val="2"/>
    </w:pPr>
    <w:rPr>
      <w:rFonts w:ascii="Arial" w:eastAsia="Times New Roman" w:hAnsi="Arial"/>
      <w:sz w:val="24"/>
      <w:szCs w:val="20"/>
      <w:lang w:eastAsia="ru-RU"/>
    </w:rPr>
  </w:style>
  <w:style w:type="paragraph" w:customStyle="1" w:styleId="fr10">
    <w:name w:val="fr1"/>
    <w:basedOn w:val="a9"/>
    <w:uiPriority w:val="99"/>
    <w:rsid w:val="0047272A"/>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plusnormal1">
    <w:name w:val="consplusnormal"/>
    <w:basedOn w:val="a9"/>
    <w:uiPriority w:val="99"/>
    <w:rsid w:val="004727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5">
    <w:name w:val="Пробный"/>
    <w:basedOn w:val="a9"/>
    <w:uiPriority w:val="99"/>
    <w:rsid w:val="0047272A"/>
    <w:pPr>
      <w:spacing w:after="120" w:line="240" w:lineRule="auto"/>
      <w:jc w:val="both"/>
    </w:pPr>
    <w:rPr>
      <w:rFonts w:ascii="Times New Roman" w:eastAsia="Times New Roman" w:hAnsi="Times New Roman"/>
      <w:sz w:val="20"/>
      <w:szCs w:val="24"/>
      <w:lang w:eastAsia="ru-RU"/>
    </w:rPr>
  </w:style>
  <w:style w:type="paragraph" w:customStyle="1" w:styleId="SerjoshaSurzhin">
    <w:name w:val="Serjosha_Surzhin"/>
    <w:basedOn w:val="a9"/>
    <w:uiPriority w:val="99"/>
    <w:rsid w:val="0047272A"/>
    <w:pPr>
      <w:spacing w:after="0" w:line="240" w:lineRule="auto"/>
      <w:ind w:firstLine="720"/>
      <w:jc w:val="both"/>
    </w:pPr>
    <w:rPr>
      <w:rFonts w:ascii="Times New Roman" w:eastAsia="Times New Roman" w:hAnsi="Times New Roman"/>
      <w:sz w:val="24"/>
      <w:szCs w:val="20"/>
    </w:rPr>
  </w:style>
  <w:style w:type="paragraph" w:customStyle="1" w:styleId="afffffffffff6">
    <w:name w:val="Ñòèëü"/>
    <w:uiPriority w:val="99"/>
    <w:rsid w:val="0047272A"/>
    <w:pPr>
      <w:widowControl w:val="0"/>
      <w:autoSpaceDE w:val="0"/>
      <w:autoSpaceDN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formattext0">
    <w:name w:val="formattext"/>
    <w:basedOn w:val="a9"/>
    <w:uiPriority w:val="99"/>
    <w:rsid w:val="004727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f6">
    <w:name w:val="Заголовок 21"/>
    <w:basedOn w:val="a9"/>
    <w:next w:val="a9"/>
    <w:uiPriority w:val="99"/>
    <w:qFormat/>
    <w:rsid w:val="0047272A"/>
    <w:pPr>
      <w:keepNext/>
      <w:keepLines/>
      <w:spacing w:before="200" w:after="0"/>
      <w:outlineLvl w:val="1"/>
    </w:pPr>
    <w:rPr>
      <w:rFonts w:ascii="Cambria" w:eastAsia="Times New Roman" w:hAnsi="Cambria"/>
      <w:b/>
      <w:bCs/>
      <w:color w:val="4F81BD"/>
      <w:sz w:val="26"/>
      <w:szCs w:val="26"/>
    </w:rPr>
  </w:style>
  <w:style w:type="paragraph" w:customStyle="1" w:styleId="31c">
    <w:name w:val="Заголовок 31"/>
    <w:basedOn w:val="a9"/>
    <w:next w:val="a9"/>
    <w:uiPriority w:val="99"/>
    <w:qFormat/>
    <w:rsid w:val="0047272A"/>
    <w:pPr>
      <w:keepNext/>
      <w:keepLines/>
      <w:spacing w:before="40" w:after="0"/>
      <w:outlineLvl w:val="2"/>
    </w:pPr>
    <w:rPr>
      <w:rFonts w:ascii="Cambria" w:eastAsia="Times New Roman" w:hAnsi="Cambria"/>
      <w:color w:val="243F60"/>
      <w:sz w:val="24"/>
      <w:szCs w:val="24"/>
    </w:rPr>
  </w:style>
  <w:style w:type="paragraph" w:customStyle="1" w:styleId="110">
    <w:name w:val="Оглавление 11"/>
    <w:basedOn w:val="a9"/>
    <w:next w:val="a9"/>
    <w:autoRedefine/>
    <w:uiPriority w:val="99"/>
    <w:rsid w:val="0047272A"/>
    <w:pPr>
      <w:numPr>
        <w:numId w:val="35"/>
      </w:numPr>
      <w:tabs>
        <w:tab w:val="left" w:pos="284"/>
        <w:tab w:val="right" w:leader="dot" w:pos="9346"/>
      </w:tabs>
      <w:spacing w:after="100" w:line="256" w:lineRule="auto"/>
      <w:ind w:left="709" w:hanging="720"/>
    </w:pPr>
    <w:rPr>
      <w:rFonts w:ascii="Times New Roman" w:eastAsia="Times New Roman" w:hAnsi="Times New Roman"/>
      <w:sz w:val="28"/>
      <w:szCs w:val="28"/>
      <w:lang w:eastAsia="ru-RU"/>
    </w:rPr>
  </w:style>
  <w:style w:type="paragraph" w:customStyle="1" w:styleId="31d">
    <w:name w:val="Оглавление 31"/>
    <w:basedOn w:val="a9"/>
    <w:next w:val="a9"/>
    <w:autoRedefine/>
    <w:uiPriority w:val="99"/>
    <w:rsid w:val="0047272A"/>
    <w:pPr>
      <w:spacing w:after="100" w:line="256" w:lineRule="auto"/>
      <w:ind w:left="440"/>
    </w:pPr>
    <w:rPr>
      <w:rFonts w:eastAsia="Times New Roman"/>
      <w:lang w:eastAsia="ru-RU"/>
    </w:rPr>
  </w:style>
  <w:style w:type="character" w:customStyle="1" w:styleId="labelbodytext11">
    <w:name w:val="label_body_text_11"/>
    <w:basedOn w:val="aa"/>
    <w:uiPriority w:val="99"/>
    <w:rsid w:val="0047272A"/>
    <w:rPr>
      <w:rFonts w:ascii="Times New Roman" w:hAnsi="Times New Roman" w:cs="Times New Roman" w:hint="default"/>
      <w:color w:val="0000FF"/>
      <w:sz w:val="20"/>
      <w:szCs w:val="20"/>
    </w:rPr>
  </w:style>
  <w:style w:type="character" w:customStyle="1" w:styleId="productcompany1">
    <w:name w:val="productcompany1"/>
    <w:basedOn w:val="aa"/>
    <w:uiPriority w:val="99"/>
    <w:rsid w:val="0047272A"/>
    <w:rPr>
      <w:rFonts w:ascii="Arial" w:hAnsi="Arial" w:cs="Arial" w:hint="default"/>
      <w:b/>
      <w:bCs/>
      <w:sz w:val="26"/>
      <w:szCs w:val="26"/>
    </w:rPr>
  </w:style>
  <w:style w:type="character" w:customStyle="1" w:styleId="productcode1">
    <w:name w:val="productcode1"/>
    <w:basedOn w:val="aa"/>
    <w:uiPriority w:val="99"/>
    <w:rsid w:val="0047272A"/>
    <w:rPr>
      <w:rFonts w:ascii="Arial" w:hAnsi="Arial" w:cs="Arial" w:hint="default"/>
      <w:b/>
      <w:bCs/>
      <w:sz w:val="26"/>
      <w:szCs w:val="26"/>
    </w:rPr>
  </w:style>
  <w:style w:type="character" w:customStyle="1" w:styleId="modelname1">
    <w:name w:val="modelname1"/>
    <w:basedOn w:val="aa"/>
    <w:uiPriority w:val="99"/>
    <w:rsid w:val="0047272A"/>
    <w:rPr>
      <w:rFonts w:ascii="Times New Roman" w:hAnsi="Times New Roman" w:cs="Times New Roman" w:hint="default"/>
      <w:sz w:val="23"/>
      <w:szCs w:val="23"/>
    </w:rPr>
  </w:style>
  <w:style w:type="character" w:customStyle="1" w:styleId="style771">
    <w:name w:val="style771"/>
    <w:basedOn w:val="aa"/>
    <w:uiPriority w:val="99"/>
    <w:rsid w:val="0047272A"/>
    <w:rPr>
      <w:rFonts w:ascii="Verdana" w:hAnsi="Verdana" w:cs="Times New Roman" w:hint="default"/>
      <w:b/>
      <w:bCs/>
      <w:sz w:val="21"/>
      <w:szCs w:val="21"/>
    </w:rPr>
  </w:style>
  <w:style w:type="character" w:customStyle="1" w:styleId="1ffffff0">
    <w:name w:val="Знак Знак Знак1"/>
    <w:basedOn w:val="aa"/>
    <w:uiPriority w:val="99"/>
    <w:rsid w:val="0047272A"/>
    <w:rPr>
      <w:rFonts w:ascii="Times New Roman" w:hAnsi="Times New Roman" w:cs="Times New Roman" w:hint="default"/>
      <w:sz w:val="24"/>
      <w:szCs w:val="24"/>
      <w:lang w:val="ru-RU" w:eastAsia="ru-RU" w:bidi="ar-SA"/>
    </w:rPr>
  </w:style>
  <w:style w:type="character" w:customStyle="1" w:styleId="ecattext">
    <w:name w:val="ecattext"/>
    <w:basedOn w:val="aa"/>
    <w:rsid w:val="0047272A"/>
  </w:style>
  <w:style w:type="character" w:customStyle="1" w:styleId="hl">
    <w:name w:val="hl"/>
    <w:basedOn w:val="aa"/>
    <w:rsid w:val="0047272A"/>
  </w:style>
  <w:style w:type="table" w:customStyle="1" w:styleId="1200">
    <w:name w:val="Сетка таблицы12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b"/>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c"/>
    <w:uiPriority w:val="99"/>
    <w:semiHidden/>
    <w:unhideWhenUsed/>
    <w:rsid w:val="0047272A"/>
  </w:style>
  <w:style w:type="table" w:customStyle="1" w:styleId="851">
    <w:name w:val="Сетка таблицы85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Сетка таблицы125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c"/>
    <w:semiHidden/>
    <w:unhideWhenUsed/>
    <w:rsid w:val="0047272A"/>
  </w:style>
  <w:style w:type="table" w:customStyle="1" w:styleId="1351">
    <w:name w:val="Сетка таблицы135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c"/>
    <w:uiPriority w:val="99"/>
    <w:semiHidden/>
    <w:unhideWhenUsed/>
    <w:rsid w:val="0047272A"/>
  </w:style>
  <w:style w:type="table" w:customStyle="1" w:styleId="1051">
    <w:name w:val="Сетка таблицы1051"/>
    <w:basedOn w:val="ab"/>
    <w:next w:val="af6"/>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b"/>
    <w:uiPriority w:val="99"/>
    <w:rsid w:val="0047272A"/>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numbering" w:customStyle="1" w:styleId="302">
    <w:name w:val="Нет списка30"/>
    <w:next w:val="ac"/>
    <w:uiPriority w:val="99"/>
    <w:semiHidden/>
    <w:unhideWhenUsed/>
    <w:rsid w:val="0047272A"/>
  </w:style>
  <w:style w:type="numbering" w:customStyle="1" w:styleId="1172">
    <w:name w:val="Нет списка117"/>
    <w:next w:val="ac"/>
    <w:uiPriority w:val="99"/>
    <w:semiHidden/>
    <w:unhideWhenUsed/>
    <w:rsid w:val="0047272A"/>
  </w:style>
  <w:style w:type="table" w:customStyle="1" w:styleId="1260">
    <w:name w:val="Сетка таблицы126"/>
    <w:basedOn w:val="ab"/>
    <w:next w:val="af6"/>
    <w:uiPriority w:val="5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етка таблицы1115"/>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Нет списка210"/>
    <w:next w:val="ac"/>
    <w:uiPriority w:val="99"/>
    <w:semiHidden/>
    <w:unhideWhenUsed/>
    <w:rsid w:val="0047272A"/>
  </w:style>
  <w:style w:type="table" w:customStyle="1" w:styleId="860">
    <w:name w:val="Сетка таблицы86"/>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c"/>
    <w:semiHidden/>
    <w:unhideWhenUsed/>
    <w:rsid w:val="0047272A"/>
  </w:style>
  <w:style w:type="table" w:customStyle="1" w:styleId="1360">
    <w:name w:val="Сетка таблицы136"/>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c"/>
    <w:uiPriority w:val="99"/>
    <w:semiHidden/>
    <w:unhideWhenUsed/>
    <w:rsid w:val="0047272A"/>
  </w:style>
  <w:style w:type="table" w:customStyle="1" w:styleId="1060">
    <w:name w:val="Сетка таблицы106"/>
    <w:basedOn w:val="ab"/>
    <w:next w:val="af6"/>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5">
    <w:name w:val="Vegas Lex5"/>
    <w:basedOn w:val="ab"/>
    <w:uiPriority w:val="99"/>
    <w:rsid w:val="0047272A"/>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numbering" w:customStyle="1" w:styleId="400">
    <w:name w:val="Нет списка40"/>
    <w:next w:val="ac"/>
    <w:uiPriority w:val="99"/>
    <w:semiHidden/>
    <w:unhideWhenUsed/>
    <w:rsid w:val="0047272A"/>
  </w:style>
  <w:style w:type="numbering" w:customStyle="1" w:styleId="1182">
    <w:name w:val="Нет списка118"/>
    <w:next w:val="ac"/>
    <w:uiPriority w:val="99"/>
    <w:semiHidden/>
    <w:unhideWhenUsed/>
    <w:rsid w:val="0047272A"/>
  </w:style>
  <w:style w:type="table" w:customStyle="1" w:styleId="128">
    <w:name w:val="Сетка таблицы128"/>
    <w:basedOn w:val="ab"/>
    <w:next w:val="af6"/>
    <w:uiPriority w:val="5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c"/>
    <w:uiPriority w:val="99"/>
    <w:semiHidden/>
    <w:unhideWhenUsed/>
    <w:rsid w:val="0047272A"/>
  </w:style>
  <w:style w:type="table" w:customStyle="1" w:styleId="870">
    <w:name w:val="Сетка таблицы87"/>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c"/>
    <w:semiHidden/>
    <w:unhideWhenUsed/>
    <w:rsid w:val="0047272A"/>
  </w:style>
  <w:style w:type="table" w:customStyle="1" w:styleId="137">
    <w:name w:val="Сетка таблицы137"/>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c"/>
    <w:uiPriority w:val="99"/>
    <w:semiHidden/>
    <w:unhideWhenUsed/>
    <w:rsid w:val="0047272A"/>
  </w:style>
  <w:style w:type="table" w:customStyle="1" w:styleId="1070">
    <w:name w:val="Сетка таблицы107"/>
    <w:basedOn w:val="ab"/>
    <w:next w:val="af6"/>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6">
    <w:name w:val="Vegas Lex6"/>
    <w:basedOn w:val="ab"/>
    <w:uiPriority w:val="99"/>
    <w:rsid w:val="0047272A"/>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paragraph" w:customStyle="1" w:styleId="13">
    <w:name w:val="СТИЛЬ1"/>
    <w:rsid w:val="0047272A"/>
    <w:pPr>
      <w:numPr>
        <w:numId w:val="36"/>
      </w:numPr>
      <w:tabs>
        <w:tab w:val="clear" w:pos="1287"/>
        <w:tab w:val="num" w:pos="1296"/>
      </w:tabs>
      <w:spacing w:before="240" w:after="120" w:line="240" w:lineRule="auto"/>
      <w:ind w:left="1296" w:hanging="576"/>
      <w:jc w:val="both"/>
    </w:pPr>
    <w:rPr>
      <w:rFonts w:ascii="Times New Roman" w:eastAsia="Times New Roman" w:hAnsi="Times New Roman" w:cs="Times New Roman"/>
      <w:b/>
      <w:sz w:val="28"/>
      <w:szCs w:val="28"/>
      <w:lang w:eastAsia="ru-RU"/>
    </w:rPr>
  </w:style>
  <w:style w:type="table" w:customStyle="1" w:styleId="CVtable1">
    <w:name w:val="CV table1"/>
    <w:basedOn w:val="ab"/>
    <w:next w:val="af6"/>
    <w:uiPriority w:val="5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b"/>
    <w:next w:val="af6"/>
    <w:uiPriority w:val="3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b"/>
    <w:next w:val="af6"/>
    <w:uiPriority w:val="5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b"/>
    <w:next w:val="af6"/>
    <w:uiPriority w:val="3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b"/>
    <w:next w:val="af6"/>
    <w:uiPriority w:val="5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Сетка таблицы11110"/>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
    <w:next w:val="ac"/>
    <w:uiPriority w:val="99"/>
    <w:semiHidden/>
    <w:unhideWhenUsed/>
    <w:rsid w:val="0047272A"/>
  </w:style>
  <w:style w:type="table" w:customStyle="1" w:styleId="500">
    <w:name w:val="Сетка таблицы50"/>
    <w:basedOn w:val="ab"/>
    <w:next w:val="af6"/>
    <w:uiPriority w:val="3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7">
    <w:name w:val="Vegas Lex7"/>
    <w:basedOn w:val="ab"/>
    <w:uiPriority w:val="99"/>
    <w:rsid w:val="0047272A"/>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192">
    <w:name w:val="Нет списка119"/>
    <w:next w:val="ac"/>
    <w:uiPriority w:val="99"/>
    <w:semiHidden/>
    <w:unhideWhenUsed/>
    <w:rsid w:val="0047272A"/>
  </w:style>
  <w:style w:type="table" w:customStyle="1" w:styleId="2220">
    <w:name w:val="Сетка таблицы222"/>
    <w:basedOn w:val="ab"/>
    <w:next w:val="af6"/>
    <w:uiPriority w:val="5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b"/>
    <w:next w:val="af6"/>
    <w:uiPriority w:val="5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
    <w:name w:val="s4"/>
    <w:basedOn w:val="a9"/>
    <w:rsid w:val="0047272A"/>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s8">
    <w:name w:val="s8"/>
    <w:basedOn w:val="aa"/>
    <w:rsid w:val="0047272A"/>
  </w:style>
  <w:style w:type="numbering" w:customStyle="1" w:styleId="501">
    <w:name w:val="Нет списка50"/>
    <w:next w:val="ac"/>
    <w:uiPriority w:val="99"/>
    <w:semiHidden/>
    <w:unhideWhenUsed/>
    <w:rsid w:val="0047272A"/>
  </w:style>
  <w:style w:type="character" w:customStyle="1" w:styleId="615">
    <w:name w:val="Заголовок 6 Знак1"/>
    <w:aliases w:val="Heading 6 Char Знак1"/>
    <w:uiPriority w:val="9"/>
    <w:locked/>
    <w:rsid w:val="0047272A"/>
    <w:rPr>
      <w:rFonts w:ascii="Times New Roman" w:eastAsia="SimSun" w:hAnsi="Times New Roman" w:cs="Times New Roman"/>
      <w:b/>
      <w:bCs/>
      <w:u w:val="single"/>
    </w:rPr>
  </w:style>
  <w:style w:type="character" w:customStyle="1" w:styleId="715">
    <w:name w:val="Заголовок 7 Знак1"/>
    <w:aliases w:val="Heading 7 Char Знак1"/>
    <w:uiPriority w:val="9"/>
    <w:locked/>
    <w:rsid w:val="0047272A"/>
    <w:rPr>
      <w:rFonts w:ascii="Times New Roman" w:eastAsia="Times New Roman" w:hAnsi="Times New Roman" w:cs="Times New Roman"/>
      <w:b/>
      <w:bCs/>
      <w:sz w:val="24"/>
      <w:szCs w:val="24"/>
    </w:rPr>
  </w:style>
  <w:style w:type="character" w:customStyle="1" w:styleId="815">
    <w:name w:val="Заголовок 8 Знак1"/>
    <w:aliases w:val="Heading 8 Char Знак1"/>
    <w:uiPriority w:val="9"/>
    <w:locked/>
    <w:rsid w:val="0047272A"/>
    <w:rPr>
      <w:rFonts w:ascii="Times New Roman" w:eastAsia="Times New Roman" w:hAnsi="Times New Roman" w:cs="Times New Roman"/>
      <w:b/>
      <w:bCs/>
      <w:sz w:val="28"/>
      <w:szCs w:val="28"/>
    </w:rPr>
  </w:style>
  <w:style w:type="character" w:customStyle="1" w:styleId="916">
    <w:name w:val="Заголовок 9 Знак1"/>
    <w:aliases w:val="Heading 9 Char Знак1"/>
    <w:uiPriority w:val="9"/>
    <w:locked/>
    <w:rsid w:val="0047272A"/>
    <w:rPr>
      <w:rFonts w:ascii="Times New Roman" w:eastAsia="Times New Roman" w:hAnsi="Times New Roman" w:cs="Times New Roman"/>
      <w:b/>
      <w:bCs/>
      <w:sz w:val="24"/>
      <w:szCs w:val="24"/>
    </w:rPr>
  </w:style>
  <w:style w:type="paragraph" w:customStyle="1" w:styleId="afffffffffff7">
    <w:name w:val="Света"/>
    <w:basedOn w:val="a9"/>
    <w:uiPriority w:val="99"/>
    <w:rsid w:val="0047272A"/>
    <w:pPr>
      <w:tabs>
        <w:tab w:val="num" w:pos="720"/>
      </w:tabs>
      <w:spacing w:after="0" w:line="240" w:lineRule="auto"/>
      <w:ind w:left="720" w:hanging="360"/>
      <w:jc w:val="both"/>
    </w:pPr>
    <w:rPr>
      <w:rFonts w:ascii="Times New Roman" w:eastAsia="Times New Roman" w:hAnsi="Times New Roman"/>
      <w:sz w:val="28"/>
      <w:szCs w:val="28"/>
      <w:lang w:eastAsia="ru-RU"/>
    </w:rPr>
  </w:style>
  <w:style w:type="paragraph" w:customStyle="1" w:styleId="Revision1">
    <w:name w:val="Revision1"/>
    <w:uiPriority w:val="99"/>
    <w:semiHidden/>
    <w:rsid w:val="0047272A"/>
    <w:pPr>
      <w:spacing w:after="0" w:line="240" w:lineRule="auto"/>
    </w:pPr>
    <w:rPr>
      <w:rFonts w:ascii="Times New Roman" w:eastAsia="Times New Roman" w:hAnsi="Times New Roman" w:cs="Times New Roman"/>
      <w:sz w:val="24"/>
      <w:szCs w:val="24"/>
      <w:lang w:eastAsia="ru-RU"/>
    </w:rPr>
  </w:style>
  <w:style w:type="table" w:customStyle="1" w:styleId="560">
    <w:name w:val="Сетка таблицы56"/>
    <w:basedOn w:val="ab"/>
    <w:next w:val="af6"/>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5">
    <w:name w:val="xl235"/>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6">
    <w:name w:val="xl236"/>
    <w:basedOn w:val="a9"/>
    <w:rsid w:val="0047272A"/>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7">
    <w:name w:val="xl237"/>
    <w:basedOn w:val="a9"/>
    <w:rsid w:val="0047272A"/>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38">
    <w:name w:val="xl238"/>
    <w:basedOn w:val="a9"/>
    <w:rsid w:val="004727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9">
    <w:name w:val="xl239"/>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0">
    <w:name w:val="xl240"/>
    <w:basedOn w:val="a9"/>
    <w:rsid w:val="004727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1">
    <w:name w:val="xl241"/>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2">
    <w:name w:val="xl242"/>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4">
    <w:name w:val="xl244"/>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5">
    <w:name w:val="xl245"/>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6">
    <w:name w:val="xl246"/>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7">
    <w:name w:val="xl247"/>
    <w:basedOn w:val="a9"/>
    <w:rsid w:val="0047272A"/>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48">
    <w:name w:val="xl248"/>
    <w:basedOn w:val="a9"/>
    <w:rsid w:val="0047272A"/>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49">
    <w:name w:val="xl249"/>
    <w:basedOn w:val="a9"/>
    <w:rsid w:val="004727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0">
    <w:name w:val="xl250"/>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1">
    <w:name w:val="xl251"/>
    <w:basedOn w:val="a9"/>
    <w:rsid w:val="004727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2">
    <w:name w:val="xl252"/>
    <w:basedOn w:val="a9"/>
    <w:rsid w:val="004727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3">
    <w:name w:val="xl253"/>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4">
    <w:name w:val="xl254"/>
    <w:basedOn w:val="a9"/>
    <w:rsid w:val="004727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5">
    <w:name w:val="xl255"/>
    <w:basedOn w:val="a9"/>
    <w:rsid w:val="0047272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6">
    <w:name w:val="xl256"/>
    <w:basedOn w:val="a9"/>
    <w:rsid w:val="0047272A"/>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9"/>
    <w:rsid w:val="0047272A"/>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8">
    <w:name w:val="xl258"/>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259">
    <w:name w:val="xl259"/>
    <w:basedOn w:val="a9"/>
    <w:rsid w:val="0047272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0">
    <w:name w:val="xl260"/>
    <w:basedOn w:val="a9"/>
    <w:rsid w:val="0047272A"/>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1">
    <w:name w:val="xl261"/>
    <w:basedOn w:val="a9"/>
    <w:rsid w:val="004727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2">
    <w:name w:val="xl262"/>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3">
    <w:name w:val="xl263"/>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4">
    <w:name w:val="xl264"/>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5">
    <w:name w:val="xl265"/>
    <w:basedOn w:val="a9"/>
    <w:rsid w:val="0047272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6">
    <w:name w:val="xl266"/>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7">
    <w:name w:val="xl267"/>
    <w:basedOn w:val="a9"/>
    <w:rsid w:val="0047272A"/>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8">
    <w:name w:val="xl268"/>
    <w:basedOn w:val="a9"/>
    <w:rsid w:val="0047272A"/>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9">
    <w:name w:val="xl269"/>
    <w:basedOn w:val="a9"/>
    <w:rsid w:val="0047272A"/>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70">
    <w:name w:val="xl270"/>
    <w:basedOn w:val="a9"/>
    <w:rsid w:val="0047272A"/>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71">
    <w:name w:val="xl271"/>
    <w:basedOn w:val="a9"/>
    <w:rsid w:val="0047272A"/>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72">
    <w:name w:val="xl272"/>
    <w:basedOn w:val="a9"/>
    <w:rsid w:val="0047272A"/>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3">
    <w:name w:val="xl273"/>
    <w:basedOn w:val="a9"/>
    <w:rsid w:val="0047272A"/>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4">
    <w:name w:val="xl274"/>
    <w:basedOn w:val="a9"/>
    <w:rsid w:val="0047272A"/>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5">
    <w:name w:val="xl275"/>
    <w:basedOn w:val="a9"/>
    <w:rsid w:val="0047272A"/>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6">
    <w:name w:val="xl276"/>
    <w:basedOn w:val="a9"/>
    <w:rsid w:val="0047272A"/>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7">
    <w:name w:val="xl277"/>
    <w:basedOn w:val="a9"/>
    <w:rsid w:val="0047272A"/>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8">
    <w:name w:val="xl278"/>
    <w:basedOn w:val="a9"/>
    <w:rsid w:val="0047272A"/>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9">
    <w:name w:val="xl279"/>
    <w:basedOn w:val="a9"/>
    <w:rsid w:val="0047272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80">
    <w:name w:val="xl280"/>
    <w:basedOn w:val="a9"/>
    <w:rsid w:val="0047272A"/>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1">
    <w:name w:val="xl281"/>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2">
    <w:name w:val="xl282"/>
    <w:basedOn w:val="a9"/>
    <w:rsid w:val="0047272A"/>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3">
    <w:name w:val="xl283"/>
    <w:basedOn w:val="a9"/>
    <w:rsid w:val="0047272A"/>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4">
    <w:name w:val="xl284"/>
    <w:basedOn w:val="a9"/>
    <w:rsid w:val="0047272A"/>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5">
    <w:name w:val="xl285"/>
    <w:basedOn w:val="a9"/>
    <w:rsid w:val="0047272A"/>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6">
    <w:name w:val="xl286"/>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7">
    <w:name w:val="xl287"/>
    <w:basedOn w:val="a9"/>
    <w:rsid w:val="0047272A"/>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8">
    <w:name w:val="xl288"/>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9">
    <w:name w:val="xl289"/>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5"/>
      <w:szCs w:val="15"/>
      <w:lang w:eastAsia="ru-RU"/>
    </w:rPr>
  </w:style>
  <w:style w:type="paragraph" w:customStyle="1" w:styleId="xl290">
    <w:name w:val="xl290"/>
    <w:basedOn w:val="a9"/>
    <w:rsid w:val="0047272A"/>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1">
    <w:name w:val="xl291"/>
    <w:basedOn w:val="a9"/>
    <w:rsid w:val="0047272A"/>
    <w:pPr>
      <w:pBdr>
        <w:top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2">
    <w:name w:val="xl292"/>
    <w:basedOn w:val="a9"/>
    <w:rsid w:val="0047272A"/>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3">
    <w:name w:val="xl293"/>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94">
    <w:name w:val="xl294"/>
    <w:basedOn w:val="a9"/>
    <w:rsid w:val="0047272A"/>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95">
    <w:name w:val="xl295"/>
    <w:basedOn w:val="a9"/>
    <w:rsid w:val="0047272A"/>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96">
    <w:name w:val="xl296"/>
    <w:basedOn w:val="a9"/>
    <w:rsid w:val="0047272A"/>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97">
    <w:name w:val="xl297"/>
    <w:basedOn w:val="a9"/>
    <w:rsid w:val="004727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8">
    <w:name w:val="xl298"/>
    <w:basedOn w:val="a9"/>
    <w:rsid w:val="0047272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9">
    <w:name w:val="xl299"/>
    <w:basedOn w:val="a9"/>
    <w:rsid w:val="004727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00">
    <w:name w:val="xl300"/>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01">
    <w:name w:val="xl301"/>
    <w:basedOn w:val="a9"/>
    <w:rsid w:val="0047272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02">
    <w:name w:val="xl302"/>
    <w:basedOn w:val="a9"/>
    <w:rsid w:val="0047272A"/>
    <w:pPr>
      <w:pBdr>
        <w:top w:val="single" w:sz="8" w:space="0" w:color="auto"/>
        <w:lef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3">
    <w:name w:val="xl303"/>
    <w:basedOn w:val="a9"/>
    <w:rsid w:val="0047272A"/>
    <w:pPr>
      <w:pBdr>
        <w:top w:val="single" w:sz="8"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4">
    <w:name w:val="xl304"/>
    <w:basedOn w:val="a9"/>
    <w:rsid w:val="0047272A"/>
    <w:pPr>
      <w:pBdr>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5">
    <w:name w:val="xl305"/>
    <w:basedOn w:val="a9"/>
    <w:rsid w:val="0047272A"/>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6">
    <w:name w:val="xl306"/>
    <w:basedOn w:val="a9"/>
    <w:rsid w:val="0047272A"/>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07">
    <w:name w:val="xl307"/>
    <w:basedOn w:val="a9"/>
    <w:rsid w:val="0047272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08">
    <w:name w:val="xl308"/>
    <w:basedOn w:val="a9"/>
    <w:rsid w:val="004727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09">
    <w:name w:val="xl309"/>
    <w:basedOn w:val="a9"/>
    <w:rsid w:val="0047272A"/>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0">
    <w:name w:val="xl310"/>
    <w:basedOn w:val="a9"/>
    <w:rsid w:val="0047272A"/>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1">
    <w:name w:val="xl311"/>
    <w:basedOn w:val="a9"/>
    <w:rsid w:val="0047272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2">
    <w:name w:val="xl312"/>
    <w:basedOn w:val="a9"/>
    <w:rsid w:val="0047272A"/>
    <w:pPr>
      <w:pBdr>
        <w:top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3">
    <w:name w:val="xl313"/>
    <w:basedOn w:val="a9"/>
    <w:rsid w:val="0047272A"/>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4">
    <w:name w:val="xl314"/>
    <w:basedOn w:val="a9"/>
    <w:rsid w:val="0047272A"/>
    <w:pPr>
      <w:pBdr>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5">
    <w:name w:val="xl315"/>
    <w:basedOn w:val="a9"/>
    <w:rsid w:val="0047272A"/>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6">
    <w:name w:val="xl316"/>
    <w:basedOn w:val="a9"/>
    <w:rsid w:val="0047272A"/>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7">
    <w:name w:val="xl317"/>
    <w:basedOn w:val="a9"/>
    <w:rsid w:val="0047272A"/>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8">
    <w:name w:val="xl318"/>
    <w:basedOn w:val="a9"/>
    <w:rsid w:val="0047272A"/>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9">
    <w:name w:val="xl319"/>
    <w:basedOn w:val="a9"/>
    <w:rsid w:val="0047272A"/>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20">
    <w:name w:val="xl320"/>
    <w:basedOn w:val="a9"/>
    <w:rsid w:val="0047272A"/>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1">
    <w:name w:val="xl321"/>
    <w:basedOn w:val="a9"/>
    <w:rsid w:val="0047272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2">
    <w:name w:val="xl322"/>
    <w:basedOn w:val="a9"/>
    <w:rsid w:val="004727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3">
    <w:name w:val="xl323"/>
    <w:basedOn w:val="a9"/>
    <w:rsid w:val="0047272A"/>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4">
    <w:name w:val="xl324"/>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25">
    <w:name w:val="xl325"/>
    <w:basedOn w:val="a9"/>
    <w:rsid w:val="0047272A"/>
    <w:pP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26">
    <w:name w:val="xl326"/>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7">
    <w:name w:val="xl327"/>
    <w:basedOn w:val="a9"/>
    <w:rsid w:val="0047272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8">
    <w:name w:val="xl328"/>
    <w:basedOn w:val="a9"/>
    <w:rsid w:val="0047272A"/>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29">
    <w:name w:val="xl329"/>
    <w:basedOn w:val="a9"/>
    <w:rsid w:val="0047272A"/>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0">
    <w:name w:val="xl330"/>
    <w:basedOn w:val="a9"/>
    <w:rsid w:val="0047272A"/>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1">
    <w:name w:val="xl331"/>
    <w:basedOn w:val="a9"/>
    <w:rsid w:val="0047272A"/>
    <w:pPr>
      <w:pBdr>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2">
    <w:name w:val="xl332"/>
    <w:basedOn w:val="a9"/>
    <w:rsid w:val="0047272A"/>
    <w:pPr>
      <w:pBdr>
        <w:bottom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3">
    <w:name w:val="xl333"/>
    <w:basedOn w:val="a9"/>
    <w:rsid w:val="0047272A"/>
    <w:pPr>
      <w:pBdr>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4">
    <w:name w:val="xl334"/>
    <w:basedOn w:val="a9"/>
    <w:rsid w:val="0047272A"/>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5">
    <w:name w:val="xl335"/>
    <w:basedOn w:val="a9"/>
    <w:rsid w:val="0047272A"/>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36">
    <w:name w:val="xl336"/>
    <w:basedOn w:val="a9"/>
    <w:rsid w:val="004727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37">
    <w:name w:val="xl337"/>
    <w:basedOn w:val="a9"/>
    <w:rsid w:val="0047272A"/>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38">
    <w:name w:val="xl338"/>
    <w:basedOn w:val="a9"/>
    <w:rsid w:val="0047272A"/>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39">
    <w:name w:val="xl339"/>
    <w:basedOn w:val="a9"/>
    <w:rsid w:val="0047272A"/>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40">
    <w:name w:val="xl340"/>
    <w:basedOn w:val="a9"/>
    <w:rsid w:val="0047272A"/>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1">
    <w:name w:val="xl341"/>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2">
    <w:name w:val="xl342"/>
    <w:basedOn w:val="a9"/>
    <w:rsid w:val="0047272A"/>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3">
    <w:name w:val="xl343"/>
    <w:basedOn w:val="a9"/>
    <w:rsid w:val="0047272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4">
    <w:name w:val="xl344"/>
    <w:basedOn w:val="a9"/>
    <w:rsid w:val="004727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5">
    <w:name w:val="xl345"/>
    <w:basedOn w:val="a9"/>
    <w:rsid w:val="0047272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6">
    <w:name w:val="xl346"/>
    <w:basedOn w:val="a9"/>
    <w:rsid w:val="0047272A"/>
    <w:pPr>
      <w:pBdr>
        <w:top w:val="single" w:sz="4" w:space="0" w:color="auto"/>
      </w:pBd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347">
    <w:name w:val="xl347"/>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348">
    <w:name w:val="xl348"/>
    <w:basedOn w:val="a9"/>
    <w:rsid w:val="0047272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349">
    <w:name w:val="xl349"/>
    <w:basedOn w:val="a9"/>
    <w:rsid w:val="0047272A"/>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350">
    <w:name w:val="xl350"/>
    <w:basedOn w:val="a9"/>
    <w:rsid w:val="0047272A"/>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1"/>
      <w:szCs w:val="11"/>
      <w:lang w:eastAsia="ru-RU"/>
    </w:rPr>
  </w:style>
  <w:style w:type="paragraph" w:customStyle="1" w:styleId="xl351">
    <w:name w:val="xl351"/>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352">
    <w:name w:val="xl352"/>
    <w:basedOn w:val="a9"/>
    <w:rsid w:val="0047272A"/>
    <w:pPr>
      <w:pBdr>
        <w:left w:val="double" w:sz="6"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353">
    <w:name w:val="xl353"/>
    <w:basedOn w:val="a9"/>
    <w:rsid w:val="0047272A"/>
    <w:pP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354">
    <w:name w:val="xl354"/>
    <w:basedOn w:val="a9"/>
    <w:rsid w:val="0047272A"/>
    <w:pPr>
      <w:pBdr>
        <w:left w:val="double" w:sz="6"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355">
    <w:name w:val="xl355"/>
    <w:basedOn w:val="a9"/>
    <w:rsid w:val="0047272A"/>
    <w:pPr>
      <w:pBdr>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356">
    <w:name w:val="xl356"/>
    <w:basedOn w:val="a9"/>
    <w:rsid w:val="0047272A"/>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57">
    <w:name w:val="xl357"/>
    <w:basedOn w:val="a9"/>
    <w:rsid w:val="004727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58">
    <w:name w:val="xl358"/>
    <w:basedOn w:val="a9"/>
    <w:rsid w:val="0047272A"/>
    <w:pPr>
      <w:pBdr>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359">
    <w:name w:val="xl359"/>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360">
    <w:name w:val="xl360"/>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1">
    <w:name w:val="xl361"/>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2">
    <w:name w:val="xl362"/>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3">
    <w:name w:val="xl363"/>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4">
    <w:name w:val="xl364"/>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character" w:customStyle="1" w:styleId="baec5a81-e4d6-4674-97f3-e9220f0136c1">
    <w:name w:val="baec5a81-e4d6-4674-97f3-e9220f0136c1"/>
    <w:rsid w:val="0047272A"/>
  </w:style>
  <w:style w:type="numbering" w:customStyle="1" w:styleId="1201">
    <w:name w:val="Нет списка120"/>
    <w:next w:val="ac"/>
    <w:uiPriority w:val="99"/>
    <w:semiHidden/>
    <w:unhideWhenUsed/>
    <w:rsid w:val="0047272A"/>
  </w:style>
  <w:style w:type="table" w:customStyle="1" w:styleId="1460">
    <w:name w:val="Сетка таблицы146"/>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c"/>
    <w:uiPriority w:val="99"/>
    <w:semiHidden/>
    <w:unhideWhenUsed/>
    <w:rsid w:val="0047272A"/>
  </w:style>
  <w:style w:type="table" w:customStyle="1" w:styleId="2230">
    <w:name w:val="Сетка таблицы223"/>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1">
    <w:name w:val="Нет списка56"/>
    <w:next w:val="ac"/>
    <w:uiPriority w:val="99"/>
    <w:semiHidden/>
    <w:unhideWhenUsed/>
    <w:rsid w:val="0047272A"/>
  </w:style>
  <w:style w:type="table" w:customStyle="1" w:styleId="580">
    <w:name w:val="Сетка таблицы58"/>
    <w:basedOn w:val="ab"/>
    <w:next w:val="af6"/>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c"/>
    <w:uiPriority w:val="99"/>
    <w:semiHidden/>
    <w:unhideWhenUsed/>
    <w:rsid w:val="0047272A"/>
  </w:style>
  <w:style w:type="table" w:customStyle="1" w:styleId="147">
    <w:name w:val="Сетка таблицы147"/>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c"/>
    <w:uiPriority w:val="99"/>
    <w:semiHidden/>
    <w:unhideWhenUsed/>
    <w:rsid w:val="0047272A"/>
  </w:style>
  <w:style w:type="table" w:customStyle="1" w:styleId="2240">
    <w:name w:val="Сетка таблицы224"/>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d">
    <w:name w:val="Заголовок 2 Знак Знак Знак2"/>
    <w:aliases w:val="Заголовок 2 Знак Знак Знак Знак3,H2 Знак1,h2 Знак1"/>
    <w:uiPriority w:val="99"/>
    <w:locked/>
    <w:rsid w:val="0047272A"/>
    <w:rPr>
      <w:rFonts w:ascii="Times New Roman" w:eastAsia="Times New Roman" w:hAnsi="Times New Roman" w:cs="Times New Roman"/>
      <w:b/>
      <w:bCs/>
      <w:sz w:val="28"/>
      <w:szCs w:val="28"/>
    </w:rPr>
  </w:style>
  <w:style w:type="table" w:customStyle="1" w:styleId="600">
    <w:name w:val="Сетка таблицы60"/>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0">
    <w:name w:val="Сетка таблицы1201"/>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1">
    <w:name w:val="Сетка таблицы2161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table" w:customStyle="1" w:styleId="3910">
    <w:name w:val="Сетка таблицы39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Сетка таблицы217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1">
    <w:name w:val="Нет списка312"/>
    <w:next w:val="ac"/>
    <w:uiPriority w:val="99"/>
    <w:semiHidden/>
    <w:unhideWhenUsed/>
    <w:rsid w:val="0047272A"/>
  </w:style>
  <w:style w:type="numbering" w:customStyle="1" w:styleId="22111">
    <w:name w:val="Нет списка2211"/>
    <w:next w:val="ac"/>
    <w:uiPriority w:val="99"/>
    <w:semiHidden/>
    <w:rsid w:val="0047272A"/>
  </w:style>
  <w:style w:type="table" w:customStyle="1" w:styleId="45110">
    <w:name w:val="Сетка таблицы451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b"/>
    <w:next w:val="af6"/>
    <w:uiPriority w:val="5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1">
    <w:name w:val="Нет списка3211"/>
    <w:next w:val="ac"/>
    <w:uiPriority w:val="99"/>
    <w:semiHidden/>
    <w:unhideWhenUsed/>
    <w:rsid w:val="0047272A"/>
  </w:style>
  <w:style w:type="table" w:customStyle="1" w:styleId="552">
    <w:name w:val="Стиль таблицы55"/>
    <w:basedOn w:val="ab"/>
    <w:rsid w:val="0047272A"/>
    <w:pPr>
      <w:spacing w:after="0" w:line="240" w:lineRule="auto"/>
    </w:pPr>
    <w:rPr>
      <w:rFonts w:ascii="Times New Roman" w:eastAsia="Times New Roman" w:hAnsi="Times New Roman" w:cs="Times New Roman"/>
      <w:sz w:val="20"/>
      <w:szCs w:val="20"/>
      <w:lang w:eastAsia="ru-RU"/>
    </w:rPr>
    <w:tblPr/>
  </w:style>
  <w:style w:type="numbering" w:customStyle="1" w:styleId="111510">
    <w:name w:val="Нет списка11151"/>
    <w:next w:val="ac"/>
    <w:semiHidden/>
    <w:unhideWhenUsed/>
    <w:rsid w:val="0047272A"/>
  </w:style>
  <w:style w:type="numbering" w:customStyle="1" w:styleId="661">
    <w:name w:val="Нет списка66"/>
    <w:next w:val="ac"/>
    <w:uiPriority w:val="99"/>
    <w:semiHidden/>
    <w:unhideWhenUsed/>
    <w:rsid w:val="0047272A"/>
  </w:style>
  <w:style w:type="table" w:customStyle="1" w:styleId="5140">
    <w:name w:val="Стиль таблицы514"/>
    <w:basedOn w:val="ab"/>
    <w:uiPriority w:val="99"/>
    <w:rsid w:val="0047272A"/>
    <w:pPr>
      <w:spacing w:after="0" w:line="240" w:lineRule="auto"/>
    </w:pPr>
    <w:rPr>
      <w:rFonts w:ascii="Times New Roman" w:eastAsia="Times New Roman" w:hAnsi="Times New Roman" w:cs="Times New Roman"/>
      <w:sz w:val="20"/>
      <w:szCs w:val="20"/>
      <w:lang w:eastAsia="ru-RU"/>
    </w:rPr>
    <w:tblPr/>
  </w:style>
  <w:style w:type="table" w:customStyle="1" w:styleId="5610">
    <w:name w:val="Сетка таблицы56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c"/>
    <w:uiPriority w:val="99"/>
    <w:semiHidden/>
    <w:rsid w:val="0047272A"/>
  </w:style>
  <w:style w:type="numbering" w:customStyle="1" w:styleId="111121">
    <w:name w:val="Нет списка111121"/>
    <w:next w:val="ac"/>
    <w:semiHidden/>
    <w:unhideWhenUsed/>
    <w:rsid w:val="0047272A"/>
  </w:style>
  <w:style w:type="numbering" w:customStyle="1" w:styleId="23111">
    <w:name w:val="Нет списка2311"/>
    <w:next w:val="ac"/>
    <w:semiHidden/>
    <w:rsid w:val="0047272A"/>
  </w:style>
  <w:style w:type="table" w:customStyle="1" w:styleId="13511">
    <w:name w:val="Сетка таблицы135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Изысканная таблица6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
    <w:name w:val="Нет списка111112"/>
    <w:next w:val="ac"/>
    <w:semiHidden/>
    <w:rsid w:val="0047272A"/>
  </w:style>
  <w:style w:type="table" w:customStyle="1" w:styleId="2320">
    <w:name w:val="Сетка таблицы2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0">
    <w:name w:val="Сетка таблицы65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Сетка таблицы105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c"/>
    <w:semiHidden/>
    <w:rsid w:val="0047272A"/>
  </w:style>
  <w:style w:type="table" w:customStyle="1" w:styleId="121211">
    <w:name w:val="Сетка таблицы1212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1"/>
    <w:next w:val="ac"/>
    <w:semiHidden/>
    <w:rsid w:val="0047272A"/>
  </w:style>
  <w:style w:type="table" w:customStyle="1" w:styleId="13120">
    <w:name w:val="Сетка таблицы13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Сетка таблицы9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0">
    <w:name w:val="Сетка таблицы10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c"/>
    <w:uiPriority w:val="99"/>
    <w:semiHidden/>
    <w:unhideWhenUsed/>
    <w:rsid w:val="0047272A"/>
  </w:style>
  <w:style w:type="numbering" w:customStyle="1" w:styleId="51110">
    <w:name w:val="Нет списка5111"/>
    <w:next w:val="ac"/>
    <w:uiPriority w:val="99"/>
    <w:semiHidden/>
    <w:unhideWhenUsed/>
    <w:rsid w:val="0047272A"/>
  </w:style>
  <w:style w:type="numbering" w:customStyle="1" w:styleId="61110">
    <w:name w:val="Нет списка6111"/>
    <w:next w:val="ac"/>
    <w:uiPriority w:val="99"/>
    <w:semiHidden/>
    <w:unhideWhenUsed/>
    <w:rsid w:val="0047272A"/>
  </w:style>
  <w:style w:type="table" w:customStyle="1" w:styleId="1142">
    <w:name w:val="Изысканная таблица114"/>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2">
    <w:name w:val="Нет списка75"/>
    <w:next w:val="ac"/>
    <w:uiPriority w:val="99"/>
    <w:semiHidden/>
    <w:unhideWhenUsed/>
    <w:rsid w:val="0047272A"/>
  </w:style>
  <w:style w:type="numbering" w:customStyle="1" w:styleId="821">
    <w:name w:val="Нет списка82"/>
    <w:next w:val="ac"/>
    <w:uiPriority w:val="99"/>
    <w:semiHidden/>
    <w:unhideWhenUsed/>
    <w:rsid w:val="0047272A"/>
  </w:style>
  <w:style w:type="table" w:customStyle="1" w:styleId="5211">
    <w:name w:val="Стиль таблицы521"/>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431">
    <w:name w:val="Сетка таблицы1431"/>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c"/>
    <w:uiPriority w:val="99"/>
    <w:semiHidden/>
    <w:rsid w:val="0047272A"/>
  </w:style>
  <w:style w:type="numbering" w:customStyle="1" w:styleId="112111">
    <w:name w:val="Нет списка11211"/>
    <w:next w:val="ac"/>
    <w:semiHidden/>
    <w:unhideWhenUsed/>
    <w:rsid w:val="0047272A"/>
  </w:style>
  <w:style w:type="numbering" w:customStyle="1" w:styleId="24110">
    <w:name w:val="Нет списка2411"/>
    <w:next w:val="ac"/>
    <w:semiHidden/>
    <w:rsid w:val="0047272A"/>
  </w:style>
  <w:style w:type="table" w:customStyle="1" w:styleId="1520">
    <w:name w:val="Сетка таблицы15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c"/>
    <w:semiHidden/>
    <w:rsid w:val="0047272A"/>
  </w:style>
  <w:style w:type="table" w:customStyle="1" w:styleId="2412">
    <w:name w:val="Сетка таблицы2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1"/>
    <w:next w:val="ac"/>
    <w:semiHidden/>
    <w:rsid w:val="0047272A"/>
  </w:style>
  <w:style w:type="table" w:customStyle="1" w:styleId="1222">
    <w:name w:val="Сетка таблицы122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0">
    <w:name w:val="Нет списка12211"/>
    <w:next w:val="ac"/>
    <w:semiHidden/>
    <w:rsid w:val="0047272A"/>
  </w:style>
  <w:style w:type="table" w:customStyle="1" w:styleId="1322">
    <w:name w:val="Сетка таблицы13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иль таблицы5111"/>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10">
    <w:name w:val="Нет списка4211"/>
    <w:next w:val="ac"/>
    <w:uiPriority w:val="99"/>
    <w:semiHidden/>
    <w:unhideWhenUsed/>
    <w:rsid w:val="0047272A"/>
  </w:style>
  <w:style w:type="numbering" w:customStyle="1" w:styleId="52110">
    <w:name w:val="Нет списка5211"/>
    <w:next w:val="ac"/>
    <w:uiPriority w:val="99"/>
    <w:semiHidden/>
    <w:unhideWhenUsed/>
    <w:rsid w:val="0047272A"/>
  </w:style>
  <w:style w:type="numbering" w:customStyle="1" w:styleId="62110">
    <w:name w:val="Нет списка6211"/>
    <w:next w:val="ac"/>
    <w:uiPriority w:val="99"/>
    <w:semiHidden/>
    <w:unhideWhenUsed/>
    <w:rsid w:val="0047272A"/>
  </w:style>
  <w:style w:type="table" w:customStyle="1" w:styleId="11113">
    <w:name w:val="Изысканная таблица1111"/>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10">
    <w:name w:val="Нет списка7111"/>
    <w:next w:val="ac"/>
    <w:uiPriority w:val="99"/>
    <w:semiHidden/>
    <w:unhideWhenUsed/>
    <w:rsid w:val="0047272A"/>
  </w:style>
  <w:style w:type="numbering" w:customStyle="1" w:styleId="922">
    <w:name w:val="Нет списка92"/>
    <w:next w:val="ac"/>
    <w:uiPriority w:val="99"/>
    <w:semiHidden/>
    <w:unhideWhenUsed/>
    <w:rsid w:val="0047272A"/>
  </w:style>
  <w:style w:type="table" w:customStyle="1" w:styleId="5311">
    <w:name w:val="Стиль таблицы531"/>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612">
    <w:name w:val="Сетка таблицы161"/>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c"/>
    <w:uiPriority w:val="99"/>
    <w:semiHidden/>
    <w:rsid w:val="0047272A"/>
  </w:style>
  <w:style w:type="numbering" w:customStyle="1" w:styleId="113111">
    <w:name w:val="Нет списка11311"/>
    <w:next w:val="ac"/>
    <w:semiHidden/>
    <w:unhideWhenUsed/>
    <w:rsid w:val="0047272A"/>
  </w:style>
  <w:style w:type="numbering" w:customStyle="1" w:styleId="2511">
    <w:name w:val="Нет списка2511"/>
    <w:next w:val="ac"/>
    <w:semiHidden/>
    <w:rsid w:val="0047272A"/>
  </w:style>
  <w:style w:type="table" w:customStyle="1" w:styleId="1720">
    <w:name w:val="Сетка таблицы17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c"/>
    <w:semiHidden/>
    <w:rsid w:val="0047272A"/>
  </w:style>
  <w:style w:type="table" w:customStyle="1" w:styleId="2512">
    <w:name w:val="Сетка таблицы25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c"/>
    <w:semiHidden/>
    <w:rsid w:val="0047272A"/>
  </w:style>
  <w:style w:type="table" w:customStyle="1" w:styleId="12311">
    <w:name w:val="Сетка таблицы123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c"/>
    <w:semiHidden/>
    <w:rsid w:val="0047272A"/>
  </w:style>
  <w:style w:type="table" w:customStyle="1" w:styleId="1331">
    <w:name w:val="Сетка таблицы13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тиль таблицы5121"/>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10">
    <w:name w:val="Нет списка4311"/>
    <w:next w:val="ac"/>
    <w:uiPriority w:val="99"/>
    <w:semiHidden/>
    <w:unhideWhenUsed/>
    <w:rsid w:val="0047272A"/>
  </w:style>
  <w:style w:type="numbering" w:customStyle="1" w:styleId="53110">
    <w:name w:val="Нет списка5311"/>
    <w:next w:val="ac"/>
    <w:uiPriority w:val="99"/>
    <w:semiHidden/>
    <w:unhideWhenUsed/>
    <w:rsid w:val="0047272A"/>
  </w:style>
  <w:style w:type="numbering" w:customStyle="1" w:styleId="63111">
    <w:name w:val="Нет списка6311"/>
    <w:next w:val="ac"/>
    <w:uiPriority w:val="99"/>
    <w:semiHidden/>
    <w:unhideWhenUsed/>
    <w:rsid w:val="0047272A"/>
  </w:style>
  <w:style w:type="table" w:customStyle="1" w:styleId="11212">
    <w:name w:val="Изысканная таблица1121"/>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10">
    <w:name w:val="Нет списка7211"/>
    <w:next w:val="ac"/>
    <w:uiPriority w:val="99"/>
    <w:semiHidden/>
    <w:unhideWhenUsed/>
    <w:rsid w:val="0047272A"/>
  </w:style>
  <w:style w:type="numbering" w:customStyle="1" w:styleId="1022">
    <w:name w:val="Нет списка102"/>
    <w:next w:val="ac"/>
    <w:uiPriority w:val="99"/>
    <w:semiHidden/>
    <w:unhideWhenUsed/>
    <w:rsid w:val="0047272A"/>
  </w:style>
  <w:style w:type="table" w:customStyle="1" w:styleId="5411">
    <w:name w:val="Стиль таблицы541"/>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820">
    <w:name w:val="Сетка таблицы182"/>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c"/>
    <w:uiPriority w:val="99"/>
    <w:semiHidden/>
    <w:rsid w:val="0047272A"/>
  </w:style>
  <w:style w:type="numbering" w:customStyle="1" w:styleId="11411">
    <w:name w:val="Нет списка11411"/>
    <w:next w:val="ac"/>
    <w:semiHidden/>
    <w:unhideWhenUsed/>
    <w:rsid w:val="0047272A"/>
  </w:style>
  <w:style w:type="numbering" w:customStyle="1" w:styleId="2611">
    <w:name w:val="Нет списка2611"/>
    <w:next w:val="ac"/>
    <w:semiHidden/>
    <w:rsid w:val="0047272A"/>
  </w:style>
  <w:style w:type="table" w:customStyle="1" w:styleId="1910">
    <w:name w:val="Сетка таблицы19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c"/>
    <w:semiHidden/>
    <w:rsid w:val="0047272A"/>
  </w:style>
  <w:style w:type="table" w:customStyle="1" w:styleId="11412">
    <w:name w:val="Сетка таблицы11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0">
    <w:name w:val="Нет списка3611"/>
    <w:next w:val="ac"/>
    <w:semiHidden/>
    <w:rsid w:val="0047272A"/>
  </w:style>
  <w:style w:type="table" w:customStyle="1" w:styleId="12410">
    <w:name w:val="Сетка таблицы124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1"/>
    <w:next w:val="ac"/>
    <w:semiHidden/>
    <w:rsid w:val="0047272A"/>
  </w:style>
  <w:style w:type="table" w:customStyle="1" w:styleId="1341">
    <w:name w:val="Сетка таблицы13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тиль таблицы5131"/>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10">
    <w:name w:val="Нет списка4411"/>
    <w:next w:val="ac"/>
    <w:uiPriority w:val="99"/>
    <w:semiHidden/>
    <w:unhideWhenUsed/>
    <w:rsid w:val="0047272A"/>
  </w:style>
  <w:style w:type="numbering" w:customStyle="1" w:styleId="54110">
    <w:name w:val="Нет списка5411"/>
    <w:next w:val="ac"/>
    <w:uiPriority w:val="99"/>
    <w:semiHidden/>
    <w:unhideWhenUsed/>
    <w:rsid w:val="0047272A"/>
  </w:style>
  <w:style w:type="numbering" w:customStyle="1" w:styleId="64110">
    <w:name w:val="Нет списка6411"/>
    <w:next w:val="ac"/>
    <w:uiPriority w:val="99"/>
    <w:semiHidden/>
    <w:unhideWhenUsed/>
    <w:rsid w:val="0047272A"/>
  </w:style>
  <w:style w:type="table" w:customStyle="1" w:styleId="11312">
    <w:name w:val="Изысканная таблица1131"/>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10">
    <w:name w:val="Нет списка7311"/>
    <w:next w:val="ac"/>
    <w:uiPriority w:val="99"/>
    <w:semiHidden/>
    <w:unhideWhenUsed/>
    <w:rsid w:val="0047272A"/>
  </w:style>
  <w:style w:type="table" w:customStyle="1" w:styleId="2013">
    <w:name w:val="Сетка таблицы2013"/>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c"/>
    <w:uiPriority w:val="99"/>
    <w:semiHidden/>
    <w:unhideWhenUsed/>
    <w:rsid w:val="0047272A"/>
  </w:style>
  <w:style w:type="numbering" w:customStyle="1" w:styleId="1271">
    <w:name w:val="Нет списка127"/>
    <w:next w:val="ac"/>
    <w:uiPriority w:val="99"/>
    <w:semiHidden/>
    <w:unhideWhenUsed/>
    <w:rsid w:val="0047272A"/>
  </w:style>
  <w:style w:type="numbering" w:customStyle="1" w:styleId="2152">
    <w:name w:val="Нет списка215"/>
    <w:next w:val="ac"/>
    <w:uiPriority w:val="99"/>
    <w:semiHidden/>
    <w:rsid w:val="0047272A"/>
  </w:style>
  <w:style w:type="table" w:customStyle="1" w:styleId="670">
    <w:name w:val="Сетка таблицы67"/>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8">
    <w:name w:val="Сетка таблицы148"/>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2">
    <w:name w:val="Нет списка313"/>
    <w:next w:val="ac"/>
    <w:uiPriority w:val="99"/>
    <w:semiHidden/>
    <w:unhideWhenUsed/>
    <w:rsid w:val="0047272A"/>
  </w:style>
  <w:style w:type="numbering" w:customStyle="1" w:styleId="4101">
    <w:name w:val="Нет списка410"/>
    <w:next w:val="ac"/>
    <w:uiPriority w:val="99"/>
    <w:semiHidden/>
    <w:unhideWhenUsed/>
    <w:rsid w:val="0047272A"/>
  </w:style>
  <w:style w:type="numbering" w:customStyle="1" w:styleId="11101">
    <w:name w:val="Нет списка1110"/>
    <w:next w:val="ac"/>
    <w:uiPriority w:val="99"/>
    <w:semiHidden/>
    <w:unhideWhenUsed/>
    <w:rsid w:val="0047272A"/>
  </w:style>
  <w:style w:type="numbering" w:customStyle="1" w:styleId="2162">
    <w:name w:val="Нет списка216"/>
    <w:next w:val="ac"/>
    <w:uiPriority w:val="99"/>
    <w:semiHidden/>
    <w:rsid w:val="0047272A"/>
  </w:style>
  <w:style w:type="table" w:customStyle="1" w:styleId="3180">
    <w:name w:val="Сетка таблицы318"/>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7">
    <w:name w:val="Сетка таблицы1127"/>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Веб-таблица 112"/>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0">
    <w:name w:val="Сетка таблицы2110"/>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42">
    <w:name w:val="Нет списка314"/>
    <w:next w:val="ac"/>
    <w:uiPriority w:val="99"/>
    <w:semiHidden/>
    <w:unhideWhenUsed/>
    <w:rsid w:val="0047272A"/>
  </w:style>
  <w:style w:type="numbering" w:customStyle="1" w:styleId="581">
    <w:name w:val="Нет списка58"/>
    <w:next w:val="ac"/>
    <w:uiPriority w:val="99"/>
    <w:semiHidden/>
    <w:unhideWhenUsed/>
    <w:rsid w:val="0047272A"/>
  </w:style>
  <w:style w:type="numbering" w:customStyle="1" w:styleId="1280">
    <w:name w:val="Нет списка128"/>
    <w:next w:val="ac"/>
    <w:uiPriority w:val="99"/>
    <w:semiHidden/>
    <w:unhideWhenUsed/>
    <w:rsid w:val="0047272A"/>
  </w:style>
  <w:style w:type="numbering" w:customStyle="1" w:styleId="2222">
    <w:name w:val="Нет списка222"/>
    <w:next w:val="ac"/>
    <w:uiPriority w:val="99"/>
    <w:semiHidden/>
    <w:rsid w:val="0047272A"/>
  </w:style>
  <w:style w:type="table" w:customStyle="1" w:styleId="4170">
    <w:name w:val="Сетка таблицы417"/>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0">
    <w:name w:val="Сетка таблицы1213"/>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60">
    <w:name w:val="Сетка таблицы226"/>
    <w:basedOn w:val="ab"/>
    <w:next w:val="af6"/>
    <w:uiPriority w:val="5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
    <w:name w:val="Нет списка322"/>
    <w:next w:val="ac"/>
    <w:uiPriority w:val="99"/>
    <w:semiHidden/>
    <w:unhideWhenUsed/>
    <w:rsid w:val="0047272A"/>
  </w:style>
  <w:style w:type="table" w:customStyle="1" w:styleId="562">
    <w:name w:val="Стиль таблицы56"/>
    <w:basedOn w:val="ab"/>
    <w:rsid w:val="0047272A"/>
    <w:pPr>
      <w:spacing w:after="0" w:line="240" w:lineRule="auto"/>
    </w:pPr>
    <w:rPr>
      <w:rFonts w:ascii="Times New Roman" w:eastAsia="Times New Roman" w:hAnsi="Times New Roman" w:cs="Times New Roman"/>
      <w:sz w:val="20"/>
      <w:szCs w:val="20"/>
      <w:lang w:eastAsia="ru-RU"/>
    </w:rPr>
    <w:tblPr/>
  </w:style>
  <w:style w:type="numbering" w:customStyle="1" w:styleId="11161">
    <w:name w:val="Нет списка1116"/>
    <w:next w:val="ac"/>
    <w:semiHidden/>
    <w:unhideWhenUsed/>
    <w:rsid w:val="0047272A"/>
  </w:style>
  <w:style w:type="numbering" w:customStyle="1" w:styleId="671">
    <w:name w:val="Нет списка67"/>
    <w:next w:val="ac"/>
    <w:uiPriority w:val="99"/>
    <w:semiHidden/>
    <w:unhideWhenUsed/>
    <w:rsid w:val="0047272A"/>
  </w:style>
  <w:style w:type="table" w:customStyle="1" w:styleId="5150">
    <w:name w:val="Стиль таблицы515"/>
    <w:basedOn w:val="ab"/>
    <w:uiPriority w:val="99"/>
    <w:rsid w:val="0047272A"/>
    <w:pPr>
      <w:spacing w:after="0" w:line="240" w:lineRule="auto"/>
    </w:pPr>
    <w:rPr>
      <w:rFonts w:ascii="Times New Roman" w:eastAsia="Times New Roman" w:hAnsi="Times New Roman" w:cs="Times New Roman"/>
      <w:sz w:val="20"/>
      <w:szCs w:val="20"/>
      <w:lang w:eastAsia="ru-RU"/>
    </w:rPr>
    <w:tblPr/>
  </w:style>
  <w:style w:type="table" w:customStyle="1" w:styleId="5100">
    <w:name w:val="Сетка таблицы51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
    <w:next w:val="ac"/>
    <w:uiPriority w:val="99"/>
    <w:semiHidden/>
    <w:rsid w:val="0047272A"/>
  </w:style>
  <w:style w:type="table" w:customStyle="1" w:styleId="253">
    <w:name w:val="Сетка таблицы 25"/>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0">
    <w:name w:val="Нет списка11113"/>
    <w:next w:val="ac"/>
    <w:semiHidden/>
    <w:unhideWhenUsed/>
    <w:rsid w:val="0047272A"/>
  </w:style>
  <w:style w:type="numbering" w:customStyle="1" w:styleId="2321">
    <w:name w:val="Нет списка232"/>
    <w:next w:val="ac"/>
    <w:semiHidden/>
    <w:rsid w:val="0047272A"/>
  </w:style>
  <w:style w:type="table" w:customStyle="1" w:styleId="13130">
    <w:name w:val="Сетка таблицы131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Нет списка111113"/>
    <w:next w:val="ac"/>
    <w:semiHidden/>
    <w:rsid w:val="0047272A"/>
  </w:style>
  <w:style w:type="table" w:customStyle="1" w:styleId="1111110">
    <w:name w:val="Сетка таблицы111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Сетка таблицы41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
    <w:next w:val="ac"/>
    <w:semiHidden/>
    <w:rsid w:val="0047272A"/>
  </w:style>
  <w:style w:type="table" w:customStyle="1" w:styleId="1214">
    <w:name w:val="Сетка таблицы1214"/>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Изысканная таблица16"/>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2">
    <w:name w:val="Нет списка1212"/>
    <w:next w:val="ac"/>
    <w:semiHidden/>
    <w:rsid w:val="0047272A"/>
  </w:style>
  <w:style w:type="table" w:customStyle="1" w:styleId="1314">
    <w:name w:val="Сетка таблицы13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0">
    <w:name w:val="Сетка таблицы7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Сетка таблицы8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0">
    <w:name w:val="Сетка таблицы9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
    <w:name w:val="Сетка таблицы10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
    <w:next w:val="ac"/>
    <w:uiPriority w:val="99"/>
    <w:semiHidden/>
    <w:unhideWhenUsed/>
    <w:rsid w:val="0047272A"/>
  </w:style>
  <w:style w:type="numbering" w:customStyle="1" w:styleId="5122">
    <w:name w:val="Нет списка512"/>
    <w:next w:val="ac"/>
    <w:uiPriority w:val="99"/>
    <w:semiHidden/>
    <w:unhideWhenUsed/>
    <w:rsid w:val="0047272A"/>
  </w:style>
  <w:style w:type="numbering" w:customStyle="1" w:styleId="6120">
    <w:name w:val="Нет списка612"/>
    <w:next w:val="ac"/>
    <w:uiPriority w:val="99"/>
    <w:semiHidden/>
    <w:unhideWhenUsed/>
    <w:rsid w:val="0047272A"/>
  </w:style>
  <w:style w:type="table" w:customStyle="1" w:styleId="254">
    <w:name w:val="Изысканная таблица25"/>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2">
    <w:name w:val="Изысканная таблица115"/>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61">
    <w:name w:val="Нет списка76"/>
    <w:next w:val="ac"/>
    <w:uiPriority w:val="99"/>
    <w:semiHidden/>
    <w:unhideWhenUsed/>
    <w:rsid w:val="0047272A"/>
  </w:style>
  <w:style w:type="numbering" w:customStyle="1" w:styleId="832">
    <w:name w:val="Нет списка83"/>
    <w:next w:val="ac"/>
    <w:uiPriority w:val="99"/>
    <w:semiHidden/>
    <w:unhideWhenUsed/>
    <w:rsid w:val="0047272A"/>
  </w:style>
  <w:style w:type="table" w:customStyle="1" w:styleId="5220">
    <w:name w:val="Стиль таблицы522"/>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49">
    <w:name w:val="Сетка таблицы149"/>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
    <w:next w:val="ac"/>
    <w:uiPriority w:val="99"/>
    <w:semiHidden/>
    <w:rsid w:val="0047272A"/>
  </w:style>
  <w:style w:type="table" w:customStyle="1" w:styleId="2123">
    <w:name w:val="Сетка таблицы 212"/>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1">
    <w:name w:val="Нет списка1122"/>
    <w:next w:val="ac"/>
    <w:semiHidden/>
    <w:unhideWhenUsed/>
    <w:rsid w:val="0047272A"/>
  </w:style>
  <w:style w:type="numbering" w:customStyle="1" w:styleId="2420">
    <w:name w:val="Нет списка242"/>
    <w:next w:val="ac"/>
    <w:semiHidden/>
    <w:rsid w:val="0047272A"/>
  </w:style>
  <w:style w:type="table" w:customStyle="1" w:styleId="1530">
    <w:name w:val="Сетка таблицы15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Изысканная таблица3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
    <w:name w:val="Нет списка11122"/>
    <w:next w:val="ac"/>
    <w:semiHidden/>
    <w:rsid w:val="0047272A"/>
  </w:style>
  <w:style w:type="table" w:customStyle="1" w:styleId="1128">
    <w:name w:val="Сетка таблицы112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Нет списка342"/>
    <w:next w:val="ac"/>
    <w:semiHidden/>
    <w:rsid w:val="0047272A"/>
  </w:style>
  <w:style w:type="table" w:customStyle="1" w:styleId="1223">
    <w:name w:val="Сетка таблицы122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0">
    <w:name w:val="Нет списка1222"/>
    <w:next w:val="ac"/>
    <w:semiHidden/>
    <w:rsid w:val="0047272A"/>
  </w:style>
  <w:style w:type="table" w:customStyle="1" w:styleId="1323">
    <w:name w:val="Сетка таблицы13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тиль таблицы5112"/>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1">
    <w:name w:val="Нет списка422"/>
    <w:next w:val="ac"/>
    <w:uiPriority w:val="99"/>
    <w:semiHidden/>
    <w:unhideWhenUsed/>
    <w:rsid w:val="0047272A"/>
  </w:style>
  <w:style w:type="numbering" w:customStyle="1" w:styleId="5222">
    <w:name w:val="Нет списка522"/>
    <w:next w:val="ac"/>
    <w:uiPriority w:val="99"/>
    <w:semiHidden/>
    <w:unhideWhenUsed/>
    <w:rsid w:val="0047272A"/>
  </w:style>
  <w:style w:type="numbering" w:customStyle="1" w:styleId="6220">
    <w:name w:val="Нет списка622"/>
    <w:next w:val="ac"/>
    <w:uiPriority w:val="99"/>
    <w:semiHidden/>
    <w:unhideWhenUsed/>
    <w:rsid w:val="0047272A"/>
  </w:style>
  <w:style w:type="table" w:customStyle="1" w:styleId="2124">
    <w:name w:val="Изысканная таблица21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3">
    <w:name w:val="Изысканная таблица1112"/>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0">
    <w:name w:val="Нет списка712"/>
    <w:next w:val="ac"/>
    <w:uiPriority w:val="99"/>
    <w:semiHidden/>
    <w:unhideWhenUsed/>
    <w:rsid w:val="0047272A"/>
  </w:style>
  <w:style w:type="numbering" w:customStyle="1" w:styleId="932">
    <w:name w:val="Нет списка93"/>
    <w:next w:val="ac"/>
    <w:uiPriority w:val="99"/>
    <w:semiHidden/>
    <w:unhideWhenUsed/>
    <w:rsid w:val="0047272A"/>
  </w:style>
  <w:style w:type="table" w:customStyle="1" w:styleId="5320">
    <w:name w:val="Стиль таблицы532"/>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621">
    <w:name w:val="Сетка таблицы162"/>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c"/>
    <w:uiPriority w:val="99"/>
    <w:semiHidden/>
    <w:rsid w:val="0047272A"/>
  </w:style>
  <w:style w:type="table" w:customStyle="1" w:styleId="2223">
    <w:name w:val="Сетка таблицы 222"/>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1">
    <w:name w:val="Нет списка1132"/>
    <w:next w:val="ac"/>
    <w:semiHidden/>
    <w:unhideWhenUsed/>
    <w:rsid w:val="0047272A"/>
  </w:style>
  <w:style w:type="numbering" w:customStyle="1" w:styleId="2520">
    <w:name w:val="Нет списка252"/>
    <w:next w:val="ac"/>
    <w:semiHidden/>
    <w:rsid w:val="0047272A"/>
  </w:style>
  <w:style w:type="table" w:customStyle="1" w:styleId="173">
    <w:name w:val="Сетка таблицы17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Изысканная таблица4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0">
    <w:name w:val="Нет списка11132"/>
    <w:next w:val="ac"/>
    <w:semiHidden/>
    <w:rsid w:val="0047272A"/>
  </w:style>
  <w:style w:type="table" w:customStyle="1" w:styleId="1137">
    <w:name w:val="Сетка таблицы1137"/>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c"/>
    <w:semiHidden/>
    <w:rsid w:val="0047272A"/>
  </w:style>
  <w:style w:type="table" w:customStyle="1" w:styleId="1232">
    <w:name w:val="Сетка таблицы123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Изысканная таблица13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0">
    <w:name w:val="Нет списка1232"/>
    <w:next w:val="ac"/>
    <w:semiHidden/>
    <w:rsid w:val="0047272A"/>
  </w:style>
  <w:style w:type="table" w:customStyle="1" w:styleId="13320">
    <w:name w:val="Сетка таблицы13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тиль таблицы5122"/>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1">
    <w:name w:val="Нет списка432"/>
    <w:next w:val="ac"/>
    <w:uiPriority w:val="99"/>
    <w:semiHidden/>
    <w:unhideWhenUsed/>
    <w:rsid w:val="0047272A"/>
  </w:style>
  <w:style w:type="numbering" w:customStyle="1" w:styleId="5322">
    <w:name w:val="Нет списка532"/>
    <w:next w:val="ac"/>
    <w:uiPriority w:val="99"/>
    <w:semiHidden/>
    <w:unhideWhenUsed/>
    <w:rsid w:val="0047272A"/>
  </w:style>
  <w:style w:type="numbering" w:customStyle="1" w:styleId="6320">
    <w:name w:val="Нет списка632"/>
    <w:next w:val="ac"/>
    <w:uiPriority w:val="99"/>
    <w:semiHidden/>
    <w:unhideWhenUsed/>
    <w:rsid w:val="0047272A"/>
  </w:style>
  <w:style w:type="table" w:customStyle="1" w:styleId="2224">
    <w:name w:val="Изысканная таблица22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2">
    <w:name w:val="Изысканная таблица1122"/>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0">
    <w:name w:val="Нет списка722"/>
    <w:next w:val="ac"/>
    <w:uiPriority w:val="99"/>
    <w:semiHidden/>
    <w:unhideWhenUsed/>
    <w:rsid w:val="0047272A"/>
  </w:style>
  <w:style w:type="numbering" w:customStyle="1" w:styleId="1033">
    <w:name w:val="Нет списка103"/>
    <w:next w:val="ac"/>
    <w:uiPriority w:val="99"/>
    <w:semiHidden/>
    <w:unhideWhenUsed/>
    <w:rsid w:val="0047272A"/>
  </w:style>
  <w:style w:type="table" w:customStyle="1" w:styleId="5420">
    <w:name w:val="Стиль таблицы542"/>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83">
    <w:name w:val="Сетка таблицы183"/>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c"/>
    <w:uiPriority w:val="99"/>
    <w:semiHidden/>
    <w:rsid w:val="0047272A"/>
  </w:style>
  <w:style w:type="table" w:customStyle="1" w:styleId="2322">
    <w:name w:val="Сетка таблицы 232"/>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0">
    <w:name w:val="Нет списка1142"/>
    <w:next w:val="ac"/>
    <w:semiHidden/>
    <w:unhideWhenUsed/>
    <w:rsid w:val="0047272A"/>
  </w:style>
  <w:style w:type="numbering" w:customStyle="1" w:styleId="2620">
    <w:name w:val="Нет списка262"/>
    <w:next w:val="ac"/>
    <w:semiHidden/>
    <w:rsid w:val="0047272A"/>
  </w:style>
  <w:style w:type="table" w:customStyle="1" w:styleId="1920">
    <w:name w:val="Сетка таблицы19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Изысканная таблица5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0">
    <w:name w:val="Нет списка11142"/>
    <w:next w:val="ac"/>
    <w:semiHidden/>
    <w:rsid w:val="0047272A"/>
  </w:style>
  <w:style w:type="table" w:customStyle="1" w:styleId="11421">
    <w:name w:val="Сетка таблицы11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2"/>
    <w:next w:val="ac"/>
    <w:semiHidden/>
    <w:rsid w:val="0047272A"/>
  </w:style>
  <w:style w:type="table" w:customStyle="1" w:styleId="1242">
    <w:name w:val="Сетка таблицы124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Изысканная таблица14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0">
    <w:name w:val="Нет списка1242"/>
    <w:next w:val="ac"/>
    <w:semiHidden/>
    <w:rsid w:val="0047272A"/>
  </w:style>
  <w:style w:type="table" w:customStyle="1" w:styleId="1342">
    <w:name w:val="Сетка таблицы13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Сетка таблицы8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
    <w:name w:val="Сетка таблицы10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Стиль таблицы5132"/>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1">
    <w:name w:val="Нет списка442"/>
    <w:next w:val="ac"/>
    <w:uiPriority w:val="99"/>
    <w:semiHidden/>
    <w:unhideWhenUsed/>
    <w:rsid w:val="0047272A"/>
  </w:style>
  <w:style w:type="numbering" w:customStyle="1" w:styleId="5422">
    <w:name w:val="Нет списка542"/>
    <w:next w:val="ac"/>
    <w:uiPriority w:val="99"/>
    <w:semiHidden/>
    <w:unhideWhenUsed/>
    <w:rsid w:val="0047272A"/>
  </w:style>
  <w:style w:type="numbering" w:customStyle="1" w:styleId="6420">
    <w:name w:val="Нет списка642"/>
    <w:next w:val="ac"/>
    <w:uiPriority w:val="99"/>
    <w:semiHidden/>
    <w:unhideWhenUsed/>
    <w:rsid w:val="0047272A"/>
  </w:style>
  <w:style w:type="table" w:customStyle="1" w:styleId="2323">
    <w:name w:val="Изысканная таблица23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2">
    <w:name w:val="Изысканная таблица1132"/>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0">
    <w:name w:val="Нет списка732"/>
    <w:next w:val="ac"/>
    <w:uiPriority w:val="99"/>
    <w:semiHidden/>
    <w:unhideWhenUsed/>
    <w:rsid w:val="0047272A"/>
  </w:style>
  <w:style w:type="table" w:customStyle="1" w:styleId="2021">
    <w:name w:val="Сетка таблицы2021"/>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c"/>
    <w:uiPriority w:val="99"/>
    <w:semiHidden/>
    <w:unhideWhenUsed/>
    <w:rsid w:val="0047272A"/>
  </w:style>
  <w:style w:type="numbering" w:customStyle="1" w:styleId="115110">
    <w:name w:val="Нет списка11511"/>
    <w:next w:val="ac"/>
    <w:uiPriority w:val="99"/>
    <w:semiHidden/>
    <w:unhideWhenUsed/>
    <w:rsid w:val="0047272A"/>
  </w:style>
  <w:style w:type="numbering" w:customStyle="1" w:styleId="27110">
    <w:name w:val="Нет списка2711"/>
    <w:next w:val="ac"/>
    <w:uiPriority w:val="99"/>
    <w:semiHidden/>
    <w:rsid w:val="0047272A"/>
  </w:style>
  <w:style w:type="table" w:customStyle="1" w:styleId="11011">
    <w:name w:val="Сетка таблицы1101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1">
    <w:name w:val="Нет списка3711"/>
    <w:next w:val="ac"/>
    <w:semiHidden/>
    <w:unhideWhenUsed/>
    <w:rsid w:val="0047272A"/>
  </w:style>
  <w:style w:type="numbering" w:customStyle="1" w:styleId="45111">
    <w:name w:val="Нет списка4511"/>
    <w:next w:val="ac"/>
    <w:uiPriority w:val="99"/>
    <w:semiHidden/>
    <w:unhideWhenUsed/>
    <w:rsid w:val="0047272A"/>
  </w:style>
  <w:style w:type="numbering" w:customStyle="1" w:styleId="111511">
    <w:name w:val="Нет списка111511"/>
    <w:next w:val="ac"/>
    <w:semiHidden/>
    <w:unhideWhenUsed/>
    <w:rsid w:val="0047272A"/>
  </w:style>
  <w:style w:type="numbering" w:customStyle="1" w:styleId="21111">
    <w:name w:val="Нет списка21111"/>
    <w:next w:val="ac"/>
    <w:uiPriority w:val="99"/>
    <w:semiHidden/>
    <w:rsid w:val="0047272A"/>
  </w:style>
  <w:style w:type="numbering" w:customStyle="1" w:styleId="311110">
    <w:name w:val="Нет списка31111"/>
    <w:next w:val="ac"/>
    <w:uiPriority w:val="99"/>
    <w:semiHidden/>
    <w:unhideWhenUsed/>
    <w:rsid w:val="0047272A"/>
  </w:style>
  <w:style w:type="numbering" w:customStyle="1" w:styleId="55110">
    <w:name w:val="Нет списка5511"/>
    <w:next w:val="ac"/>
    <w:uiPriority w:val="99"/>
    <w:semiHidden/>
    <w:unhideWhenUsed/>
    <w:rsid w:val="0047272A"/>
  </w:style>
  <w:style w:type="numbering" w:customStyle="1" w:styleId="125110">
    <w:name w:val="Нет списка12511"/>
    <w:next w:val="ac"/>
    <w:uiPriority w:val="99"/>
    <w:semiHidden/>
    <w:unhideWhenUsed/>
    <w:rsid w:val="0047272A"/>
  </w:style>
  <w:style w:type="numbering" w:customStyle="1" w:styleId="221110">
    <w:name w:val="Нет списка22111"/>
    <w:next w:val="ac"/>
    <w:uiPriority w:val="99"/>
    <w:semiHidden/>
    <w:rsid w:val="0047272A"/>
  </w:style>
  <w:style w:type="numbering" w:customStyle="1" w:styleId="321110">
    <w:name w:val="Нет списка32111"/>
    <w:next w:val="ac"/>
    <w:uiPriority w:val="99"/>
    <w:semiHidden/>
    <w:unhideWhenUsed/>
    <w:rsid w:val="0047272A"/>
  </w:style>
  <w:style w:type="numbering" w:customStyle="1" w:styleId="65111">
    <w:name w:val="Нет списка6511"/>
    <w:next w:val="ac"/>
    <w:uiPriority w:val="99"/>
    <w:semiHidden/>
    <w:unhideWhenUsed/>
    <w:rsid w:val="0047272A"/>
  </w:style>
  <w:style w:type="numbering" w:customStyle="1" w:styleId="131110">
    <w:name w:val="Нет списка13111"/>
    <w:next w:val="ac"/>
    <w:uiPriority w:val="99"/>
    <w:semiHidden/>
    <w:rsid w:val="0047272A"/>
  </w:style>
  <w:style w:type="numbering" w:customStyle="1" w:styleId="1111211">
    <w:name w:val="Нет списка1111211"/>
    <w:next w:val="ac"/>
    <w:semiHidden/>
    <w:unhideWhenUsed/>
    <w:rsid w:val="0047272A"/>
  </w:style>
  <w:style w:type="numbering" w:customStyle="1" w:styleId="231110">
    <w:name w:val="Нет списка23111"/>
    <w:next w:val="ac"/>
    <w:semiHidden/>
    <w:rsid w:val="0047272A"/>
  </w:style>
  <w:style w:type="numbering" w:customStyle="1" w:styleId="11111111">
    <w:name w:val="Нет списка11111111"/>
    <w:next w:val="ac"/>
    <w:semiHidden/>
    <w:rsid w:val="0047272A"/>
  </w:style>
  <w:style w:type="numbering" w:customStyle="1" w:styleId="331110">
    <w:name w:val="Нет списка33111"/>
    <w:next w:val="ac"/>
    <w:semiHidden/>
    <w:rsid w:val="0047272A"/>
  </w:style>
  <w:style w:type="numbering" w:customStyle="1" w:styleId="121111">
    <w:name w:val="Нет списка121111"/>
    <w:next w:val="ac"/>
    <w:semiHidden/>
    <w:rsid w:val="0047272A"/>
  </w:style>
  <w:style w:type="numbering" w:customStyle="1" w:styleId="411110">
    <w:name w:val="Нет списка41111"/>
    <w:next w:val="ac"/>
    <w:uiPriority w:val="99"/>
    <w:semiHidden/>
    <w:unhideWhenUsed/>
    <w:rsid w:val="0047272A"/>
  </w:style>
  <w:style w:type="numbering" w:customStyle="1" w:styleId="511110">
    <w:name w:val="Нет списка51111"/>
    <w:next w:val="ac"/>
    <w:uiPriority w:val="99"/>
    <w:semiHidden/>
    <w:unhideWhenUsed/>
    <w:rsid w:val="0047272A"/>
  </w:style>
  <w:style w:type="numbering" w:customStyle="1" w:styleId="611110">
    <w:name w:val="Нет списка61111"/>
    <w:next w:val="ac"/>
    <w:uiPriority w:val="99"/>
    <w:semiHidden/>
    <w:unhideWhenUsed/>
    <w:rsid w:val="0047272A"/>
  </w:style>
  <w:style w:type="numbering" w:customStyle="1" w:styleId="74110">
    <w:name w:val="Нет списка7411"/>
    <w:next w:val="ac"/>
    <w:uiPriority w:val="99"/>
    <w:semiHidden/>
    <w:unhideWhenUsed/>
    <w:rsid w:val="0047272A"/>
  </w:style>
  <w:style w:type="numbering" w:customStyle="1" w:styleId="81110">
    <w:name w:val="Нет списка8111"/>
    <w:next w:val="ac"/>
    <w:uiPriority w:val="99"/>
    <w:semiHidden/>
    <w:unhideWhenUsed/>
    <w:rsid w:val="0047272A"/>
  </w:style>
  <w:style w:type="numbering" w:customStyle="1" w:styleId="141110">
    <w:name w:val="Нет списка14111"/>
    <w:next w:val="ac"/>
    <w:uiPriority w:val="99"/>
    <w:semiHidden/>
    <w:rsid w:val="0047272A"/>
  </w:style>
  <w:style w:type="numbering" w:customStyle="1" w:styleId="1121110">
    <w:name w:val="Нет списка112111"/>
    <w:next w:val="ac"/>
    <w:semiHidden/>
    <w:unhideWhenUsed/>
    <w:rsid w:val="0047272A"/>
  </w:style>
  <w:style w:type="numbering" w:customStyle="1" w:styleId="24111">
    <w:name w:val="Нет списка24111"/>
    <w:next w:val="ac"/>
    <w:semiHidden/>
    <w:rsid w:val="0047272A"/>
  </w:style>
  <w:style w:type="numbering" w:customStyle="1" w:styleId="1112111">
    <w:name w:val="Нет списка1112111"/>
    <w:next w:val="ac"/>
    <w:semiHidden/>
    <w:rsid w:val="0047272A"/>
  </w:style>
  <w:style w:type="numbering" w:customStyle="1" w:styleId="34111">
    <w:name w:val="Нет списка34111"/>
    <w:next w:val="ac"/>
    <w:semiHidden/>
    <w:rsid w:val="0047272A"/>
  </w:style>
  <w:style w:type="numbering" w:customStyle="1" w:styleId="122111">
    <w:name w:val="Нет списка122111"/>
    <w:next w:val="ac"/>
    <w:semiHidden/>
    <w:rsid w:val="0047272A"/>
  </w:style>
  <w:style w:type="numbering" w:customStyle="1" w:styleId="42111">
    <w:name w:val="Нет списка42111"/>
    <w:next w:val="ac"/>
    <w:uiPriority w:val="99"/>
    <w:semiHidden/>
    <w:unhideWhenUsed/>
    <w:rsid w:val="0047272A"/>
  </w:style>
  <w:style w:type="numbering" w:customStyle="1" w:styleId="52111">
    <w:name w:val="Нет списка52111"/>
    <w:next w:val="ac"/>
    <w:uiPriority w:val="99"/>
    <w:semiHidden/>
    <w:unhideWhenUsed/>
    <w:rsid w:val="0047272A"/>
  </w:style>
  <w:style w:type="numbering" w:customStyle="1" w:styleId="62111">
    <w:name w:val="Нет списка62111"/>
    <w:next w:val="ac"/>
    <w:uiPriority w:val="99"/>
    <w:semiHidden/>
    <w:unhideWhenUsed/>
    <w:rsid w:val="0047272A"/>
  </w:style>
  <w:style w:type="numbering" w:customStyle="1" w:styleId="71111">
    <w:name w:val="Нет списка71111"/>
    <w:next w:val="ac"/>
    <w:uiPriority w:val="99"/>
    <w:semiHidden/>
    <w:unhideWhenUsed/>
    <w:rsid w:val="0047272A"/>
  </w:style>
  <w:style w:type="numbering" w:customStyle="1" w:styleId="91110">
    <w:name w:val="Нет списка9111"/>
    <w:next w:val="ac"/>
    <w:uiPriority w:val="99"/>
    <w:semiHidden/>
    <w:unhideWhenUsed/>
    <w:rsid w:val="0047272A"/>
  </w:style>
  <w:style w:type="numbering" w:customStyle="1" w:styleId="151110">
    <w:name w:val="Нет списка15111"/>
    <w:next w:val="ac"/>
    <w:uiPriority w:val="99"/>
    <w:semiHidden/>
    <w:rsid w:val="0047272A"/>
  </w:style>
  <w:style w:type="numbering" w:customStyle="1" w:styleId="1131110">
    <w:name w:val="Нет списка113111"/>
    <w:next w:val="ac"/>
    <w:semiHidden/>
    <w:unhideWhenUsed/>
    <w:rsid w:val="0047272A"/>
  </w:style>
  <w:style w:type="numbering" w:customStyle="1" w:styleId="25111">
    <w:name w:val="Нет списка25111"/>
    <w:next w:val="ac"/>
    <w:semiHidden/>
    <w:rsid w:val="0047272A"/>
  </w:style>
  <w:style w:type="numbering" w:customStyle="1" w:styleId="1113111">
    <w:name w:val="Нет списка1113111"/>
    <w:next w:val="ac"/>
    <w:semiHidden/>
    <w:rsid w:val="0047272A"/>
  </w:style>
  <w:style w:type="numbering" w:customStyle="1" w:styleId="35111">
    <w:name w:val="Нет списка35111"/>
    <w:next w:val="ac"/>
    <w:semiHidden/>
    <w:rsid w:val="0047272A"/>
  </w:style>
  <w:style w:type="numbering" w:customStyle="1" w:styleId="123111">
    <w:name w:val="Нет списка123111"/>
    <w:next w:val="ac"/>
    <w:semiHidden/>
    <w:rsid w:val="0047272A"/>
  </w:style>
  <w:style w:type="numbering" w:customStyle="1" w:styleId="43111">
    <w:name w:val="Нет списка43111"/>
    <w:next w:val="ac"/>
    <w:uiPriority w:val="99"/>
    <w:semiHidden/>
    <w:unhideWhenUsed/>
    <w:rsid w:val="0047272A"/>
  </w:style>
  <w:style w:type="numbering" w:customStyle="1" w:styleId="53111">
    <w:name w:val="Нет списка53111"/>
    <w:next w:val="ac"/>
    <w:uiPriority w:val="99"/>
    <w:semiHidden/>
    <w:unhideWhenUsed/>
    <w:rsid w:val="0047272A"/>
  </w:style>
  <w:style w:type="numbering" w:customStyle="1" w:styleId="631110">
    <w:name w:val="Нет списка63111"/>
    <w:next w:val="ac"/>
    <w:uiPriority w:val="99"/>
    <w:semiHidden/>
    <w:unhideWhenUsed/>
    <w:rsid w:val="0047272A"/>
  </w:style>
  <w:style w:type="numbering" w:customStyle="1" w:styleId="72111">
    <w:name w:val="Нет списка72111"/>
    <w:next w:val="ac"/>
    <w:uiPriority w:val="99"/>
    <w:semiHidden/>
    <w:unhideWhenUsed/>
    <w:rsid w:val="0047272A"/>
  </w:style>
  <w:style w:type="numbering" w:customStyle="1" w:styleId="101111">
    <w:name w:val="Нет списка10111"/>
    <w:next w:val="ac"/>
    <w:uiPriority w:val="99"/>
    <w:semiHidden/>
    <w:unhideWhenUsed/>
    <w:rsid w:val="0047272A"/>
  </w:style>
  <w:style w:type="numbering" w:customStyle="1" w:styleId="16111">
    <w:name w:val="Нет списка16111"/>
    <w:next w:val="ac"/>
    <w:uiPriority w:val="99"/>
    <w:semiHidden/>
    <w:rsid w:val="0047272A"/>
  </w:style>
  <w:style w:type="numbering" w:customStyle="1" w:styleId="114111">
    <w:name w:val="Нет списка114111"/>
    <w:next w:val="ac"/>
    <w:semiHidden/>
    <w:unhideWhenUsed/>
    <w:rsid w:val="0047272A"/>
  </w:style>
  <w:style w:type="numbering" w:customStyle="1" w:styleId="26111">
    <w:name w:val="Нет списка26111"/>
    <w:next w:val="ac"/>
    <w:semiHidden/>
    <w:rsid w:val="0047272A"/>
  </w:style>
  <w:style w:type="numbering" w:customStyle="1" w:styleId="1114111">
    <w:name w:val="Нет списка1114111"/>
    <w:next w:val="ac"/>
    <w:semiHidden/>
    <w:rsid w:val="0047272A"/>
  </w:style>
  <w:style w:type="numbering" w:customStyle="1" w:styleId="36111">
    <w:name w:val="Нет списка36111"/>
    <w:next w:val="ac"/>
    <w:semiHidden/>
    <w:rsid w:val="0047272A"/>
  </w:style>
  <w:style w:type="numbering" w:customStyle="1" w:styleId="124111">
    <w:name w:val="Нет списка124111"/>
    <w:next w:val="ac"/>
    <w:semiHidden/>
    <w:rsid w:val="0047272A"/>
  </w:style>
  <w:style w:type="numbering" w:customStyle="1" w:styleId="44111">
    <w:name w:val="Нет списка44111"/>
    <w:next w:val="ac"/>
    <w:uiPriority w:val="99"/>
    <w:semiHidden/>
    <w:unhideWhenUsed/>
    <w:rsid w:val="0047272A"/>
  </w:style>
  <w:style w:type="numbering" w:customStyle="1" w:styleId="54111">
    <w:name w:val="Нет списка54111"/>
    <w:next w:val="ac"/>
    <w:uiPriority w:val="99"/>
    <w:semiHidden/>
    <w:unhideWhenUsed/>
    <w:rsid w:val="0047272A"/>
  </w:style>
  <w:style w:type="numbering" w:customStyle="1" w:styleId="64111">
    <w:name w:val="Нет списка64111"/>
    <w:next w:val="ac"/>
    <w:uiPriority w:val="99"/>
    <w:semiHidden/>
    <w:unhideWhenUsed/>
    <w:rsid w:val="0047272A"/>
  </w:style>
  <w:style w:type="numbering" w:customStyle="1" w:styleId="73111">
    <w:name w:val="Нет списка73111"/>
    <w:next w:val="ac"/>
    <w:uiPriority w:val="99"/>
    <w:semiHidden/>
    <w:unhideWhenUsed/>
    <w:rsid w:val="0047272A"/>
  </w:style>
  <w:style w:type="numbering" w:customStyle="1" w:styleId="171110">
    <w:name w:val="Нет списка17111"/>
    <w:next w:val="ac"/>
    <w:uiPriority w:val="99"/>
    <w:semiHidden/>
    <w:unhideWhenUsed/>
    <w:rsid w:val="0047272A"/>
  </w:style>
  <w:style w:type="numbering" w:customStyle="1" w:styleId="18111">
    <w:name w:val="Нет списка18111"/>
    <w:next w:val="ac"/>
    <w:uiPriority w:val="99"/>
    <w:semiHidden/>
    <w:unhideWhenUsed/>
    <w:rsid w:val="0047272A"/>
  </w:style>
  <w:style w:type="numbering" w:customStyle="1" w:styleId="1721">
    <w:name w:val="Нет списка172"/>
    <w:next w:val="ac"/>
    <w:uiPriority w:val="99"/>
    <w:semiHidden/>
    <w:unhideWhenUsed/>
    <w:rsid w:val="0047272A"/>
  </w:style>
  <w:style w:type="table" w:customStyle="1" w:styleId="2720">
    <w:name w:val="Сетка таблицы27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c"/>
    <w:uiPriority w:val="99"/>
    <w:semiHidden/>
    <w:unhideWhenUsed/>
    <w:rsid w:val="0047272A"/>
  </w:style>
  <w:style w:type="numbering" w:customStyle="1" w:styleId="11520">
    <w:name w:val="Нет списка1152"/>
    <w:next w:val="ac"/>
    <w:uiPriority w:val="99"/>
    <w:semiHidden/>
    <w:unhideWhenUsed/>
    <w:rsid w:val="0047272A"/>
  </w:style>
  <w:style w:type="numbering" w:customStyle="1" w:styleId="2721">
    <w:name w:val="Нет списка272"/>
    <w:next w:val="ac"/>
    <w:semiHidden/>
    <w:rsid w:val="0047272A"/>
  </w:style>
  <w:style w:type="table" w:customStyle="1" w:styleId="11020">
    <w:name w:val="Сетка таблицы1102"/>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0">
    <w:name w:val="Нет списка372"/>
    <w:next w:val="ac"/>
    <w:semiHidden/>
    <w:unhideWhenUsed/>
    <w:rsid w:val="0047272A"/>
  </w:style>
  <w:style w:type="numbering" w:customStyle="1" w:styleId="4520">
    <w:name w:val="Нет списка452"/>
    <w:next w:val="ac"/>
    <w:uiPriority w:val="99"/>
    <w:semiHidden/>
    <w:unhideWhenUsed/>
    <w:rsid w:val="0047272A"/>
  </w:style>
  <w:style w:type="numbering" w:customStyle="1" w:styleId="11152">
    <w:name w:val="Нет списка11152"/>
    <w:next w:val="ac"/>
    <w:semiHidden/>
    <w:unhideWhenUsed/>
    <w:rsid w:val="0047272A"/>
  </w:style>
  <w:style w:type="numbering" w:customStyle="1" w:styleId="21122">
    <w:name w:val="Нет списка2112"/>
    <w:next w:val="ac"/>
    <w:uiPriority w:val="99"/>
    <w:semiHidden/>
    <w:rsid w:val="0047272A"/>
  </w:style>
  <w:style w:type="numbering" w:customStyle="1" w:styleId="31120">
    <w:name w:val="Нет списка3112"/>
    <w:next w:val="ac"/>
    <w:uiPriority w:val="99"/>
    <w:semiHidden/>
    <w:unhideWhenUsed/>
    <w:rsid w:val="0047272A"/>
  </w:style>
  <w:style w:type="numbering" w:customStyle="1" w:styleId="5520">
    <w:name w:val="Нет списка552"/>
    <w:next w:val="ac"/>
    <w:uiPriority w:val="99"/>
    <w:semiHidden/>
    <w:unhideWhenUsed/>
    <w:rsid w:val="0047272A"/>
  </w:style>
  <w:style w:type="numbering" w:customStyle="1" w:styleId="1252">
    <w:name w:val="Нет списка1252"/>
    <w:next w:val="ac"/>
    <w:semiHidden/>
    <w:unhideWhenUsed/>
    <w:rsid w:val="0047272A"/>
  </w:style>
  <w:style w:type="numbering" w:customStyle="1" w:styleId="22120">
    <w:name w:val="Нет списка2212"/>
    <w:next w:val="ac"/>
    <w:uiPriority w:val="99"/>
    <w:semiHidden/>
    <w:rsid w:val="0047272A"/>
  </w:style>
  <w:style w:type="numbering" w:customStyle="1" w:styleId="32120">
    <w:name w:val="Нет списка3212"/>
    <w:next w:val="ac"/>
    <w:uiPriority w:val="99"/>
    <w:semiHidden/>
    <w:unhideWhenUsed/>
    <w:rsid w:val="0047272A"/>
  </w:style>
  <w:style w:type="numbering" w:customStyle="1" w:styleId="652">
    <w:name w:val="Нет списка652"/>
    <w:next w:val="ac"/>
    <w:uiPriority w:val="99"/>
    <w:semiHidden/>
    <w:unhideWhenUsed/>
    <w:rsid w:val="0047272A"/>
  </w:style>
  <w:style w:type="numbering" w:customStyle="1" w:styleId="13121">
    <w:name w:val="Нет списка1312"/>
    <w:next w:val="ac"/>
    <w:uiPriority w:val="99"/>
    <w:semiHidden/>
    <w:rsid w:val="0047272A"/>
  </w:style>
  <w:style w:type="numbering" w:customStyle="1" w:styleId="111122">
    <w:name w:val="Нет списка111122"/>
    <w:next w:val="ac"/>
    <w:semiHidden/>
    <w:unhideWhenUsed/>
    <w:rsid w:val="0047272A"/>
  </w:style>
  <w:style w:type="numbering" w:customStyle="1" w:styleId="23120">
    <w:name w:val="Нет списка2312"/>
    <w:next w:val="ac"/>
    <w:semiHidden/>
    <w:rsid w:val="0047272A"/>
  </w:style>
  <w:style w:type="numbering" w:customStyle="1" w:styleId="1111112">
    <w:name w:val="Нет списка1111112"/>
    <w:next w:val="ac"/>
    <w:semiHidden/>
    <w:rsid w:val="0047272A"/>
  </w:style>
  <w:style w:type="numbering" w:customStyle="1" w:styleId="3312">
    <w:name w:val="Нет списка3312"/>
    <w:next w:val="ac"/>
    <w:semiHidden/>
    <w:rsid w:val="0047272A"/>
  </w:style>
  <w:style w:type="numbering" w:customStyle="1" w:styleId="12112">
    <w:name w:val="Нет списка12112"/>
    <w:next w:val="ac"/>
    <w:semiHidden/>
    <w:rsid w:val="0047272A"/>
  </w:style>
  <w:style w:type="numbering" w:customStyle="1" w:styleId="41120">
    <w:name w:val="Нет списка4112"/>
    <w:next w:val="ac"/>
    <w:uiPriority w:val="99"/>
    <w:semiHidden/>
    <w:unhideWhenUsed/>
    <w:rsid w:val="0047272A"/>
  </w:style>
  <w:style w:type="numbering" w:customStyle="1" w:styleId="51122">
    <w:name w:val="Нет списка5112"/>
    <w:next w:val="ac"/>
    <w:uiPriority w:val="99"/>
    <w:semiHidden/>
    <w:unhideWhenUsed/>
    <w:rsid w:val="0047272A"/>
  </w:style>
  <w:style w:type="numbering" w:customStyle="1" w:styleId="61120">
    <w:name w:val="Нет списка6112"/>
    <w:next w:val="ac"/>
    <w:uiPriority w:val="99"/>
    <w:semiHidden/>
    <w:unhideWhenUsed/>
    <w:rsid w:val="0047272A"/>
  </w:style>
  <w:style w:type="numbering" w:customStyle="1" w:styleId="7420">
    <w:name w:val="Нет списка742"/>
    <w:next w:val="ac"/>
    <w:uiPriority w:val="99"/>
    <w:semiHidden/>
    <w:unhideWhenUsed/>
    <w:rsid w:val="0047272A"/>
  </w:style>
  <w:style w:type="numbering" w:customStyle="1" w:styleId="8120">
    <w:name w:val="Нет списка812"/>
    <w:next w:val="ac"/>
    <w:uiPriority w:val="99"/>
    <w:semiHidden/>
    <w:unhideWhenUsed/>
    <w:rsid w:val="0047272A"/>
  </w:style>
  <w:style w:type="numbering" w:customStyle="1" w:styleId="14120">
    <w:name w:val="Нет списка1412"/>
    <w:next w:val="ac"/>
    <w:uiPriority w:val="99"/>
    <w:semiHidden/>
    <w:rsid w:val="0047272A"/>
  </w:style>
  <w:style w:type="numbering" w:customStyle="1" w:styleId="112120">
    <w:name w:val="Нет списка11212"/>
    <w:next w:val="ac"/>
    <w:semiHidden/>
    <w:unhideWhenUsed/>
    <w:rsid w:val="0047272A"/>
  </w:style>
  <w:style w:type="numbering" w:customStyle="1" w:styleId="24120">
    <w:name w:val="Нет списка2412"/>
    <w:next w:val="ac"/>
    <w:semiHidden/>
    <w:rsid w:val="0047272A"/>
  </w:style>
  <w:style w:type="numbering" w:customStyle="1" w:styleId="111212">
    <w:name w:val="Нет списка111212"/>
    <w:next w:val="ac"/>
    <w:semiHidden/>
    <w:rsid w:val="0047272A"/>
  </w:style>
  <w:style w:type="numbering" w:customStyle="1" w:styleId="34120">
    <w:name w:val="Нет списка3412"/>
    <w:next w:val="ac"/>
    <w:semiHidden/>
    <w:rsid w:val="0047272A"/>
  </w:style>
  <w:style w:type="numbering" w:customStyle="1" w:styleId="12212">
    <w:name w:val="Нет списка12212"/>
    <w:next w:val="ac"/>
    <w:semiHidden/>
    <w:rsid w:val="0047272A"/>
  </w:style>
  <w:style w:type="numbering" w:customStyle="1" w:styleId="42120">
    <w:name w:val="Нет списка4212"/>
    <w:next w:val="ac"/>
    <w:uiPriority w:val="99"/>
    <w:semiHidden/>
    <w:unhideWhenUsed/>
    <w:rsid w:val="0047272A"/>
  </w:style>
  <w:style w:type="numbering" w:customStyle="1" w:styleId="52120">
    <w:name w:val="Нет списка5212"/>
    <w:next w:val="ac"/>
    <w:uiPriority w:val="99"/>
    <w:semiHidden/>
    <w:unhideWhenUsed/>
    <w:rsid w:val="0047272A"/>
  </w:style>
  <w:style w:type="numbering" w:customStyle="1" w:styleId="6212">
    <w:name w:val="Нет списка6212"/>
    <w:next w:val="ac"/>
    <w:uiPriority w:val="99"/>
    <w:semiHidden/>
    <w:unhideWhenUsed/>
    <w:rsid w:val="0047272A"/>
  </w:style>
  <w:style w:type="numbering" w:customStyle="1" w:styleId="71120">
    <w:name w:val="Нет списка7112"/>
    <w:next w:val="ac"/>
    <w:uiPriority w:val="99"/>
    <w:semiHidden/>
    <w:unhideWhenUsed/>
    <w:rsid w:val="0047272A"/>
  </w:style>
  <w:style w:type="numbering" w:customStyle="1" w:styleId="9120">
    <w:name w:val="Нет списка912"/>
    <w:next w:val="ac"/>
    <w:uiPriority w:val="99"/>
    <w:semiHidden/>
    <w:unhideWhenUsed/>
    <w:rsid w:val="0047272A"/>
  </w:style>
  <w:style w:type="numbering" w:customStyle="1" w:styleId="15120">
    <w:name w:val="Нет списка1512"/>
    <w:next w:val="ac"/>
    <w:uiPriority w:val="99"/>
    <w:semiHidden/>
    <w:rsid w:val="0047272A"/>
  </w:style>
  <w:style w:type="numbering" w:customStyle="1" w:styleId="113120">
    <w:name w:val="Нет списка11312"/>
    <w:next w:val="ac"/>
    <w:semiHidden/>
    <w:unhideWhenUsed/>
    <w:rsid w:val="0047272A"/>
  </w:style>
  <w:style w:type="numbering" w:customStyle="1" w:styleId="25120">
    <w:name w:val="Нет списка2512"/>
    <w:next w:val="ac"/>
    <w:semiHidden/>
    <w:rsid w:val="0047272A"/>
  </w:style>
  <w:style w:type="numbering" w:customStyle="1" w:styleId="111312">
    <w:name w:val="Нет списка111312"/>
    <w:next w:val="ac"/>
    <w:semiHidden/>
    <w:rsid w:val="0047272A"/>
  </w:style>
  <w:style w:type="numbering" w:customStyle="1" w:styleId="3512">
    <w:name w:val="Нет списка3512"/>
    <w:next w:val="ac"/>
    <w:semiHidden/>
    <w:rsid w:val="0047272A"/>
  </w:style>
  <w:style w:type="numbering" w:customStyle="1" w:styleId="12312">
    <w:name w:val="Нет списка12312"/>
    <w:next w:val="ac"/>
    <w:semiHidden/>
    <w:rsid w:val="0047272A"/>
  </w:style>
  <w:style w:type="numbering" w:customStyle="1" w:styleId="4312">
    <w:name w:val="Нет списка4312"/>
    <w:next w:val="ac"/>
    <w:uiPriority w:val="99"/>
    <w:semiHidden/>
    <w:unhideWhenUsed/>
    <w:rsid w:val="0047272A"/>
  </w:style>
  <w:style w:type="numbering" w:customStyle="1" w:styleId="53120">
    <w:name w:val="Нет списка5312"/>
    <w:next w:val="ac"/>
    <w:uiPriority w:val="99"/>
    <w:semiHidden/>
    <w:unhideWhenUsed/>
    <w:rsid w:val="0047272A"/>
  </w:style>
  <w:style w:type="numbering" w:customStyle="1" w:styleId="6312">
    <w:name w:val="Нет списка6312"/>
    <w:next w:val="ac"/>
    <w:uiPriority w:val="99"/>
    <w:semiHidden/>
    <w:unhideWhenUsed/>
    <w:rsid w:val="0047272A"/>
  </w:style>
  <w:style w:type="numbering" w:customStyle="1" w:styleId="7212">
    <w:name w:val="Нет списка7212"/>
    <w:next w:val="ac"/>
    <w:uiPriority w:val="99"/>
    <w:semiHidden/>
    <w:unhideWhenUsed/>
    <w:rsid w:val="0047272A"/>
  </w:style>
  <w:style w:type="numbering" w:customStyle="1" w:styleId="10120">
    <w:name w:val="Нет списка1012"/>
    <w:next w:val="ac"/>
    <w:uiPriority w:val="99"/>
    <w:semiHidden/>
    <w:unhideWhenUsed/>
    <w:rsid w:val="0047272A"/>
  </w:style>
  <w:style w:type="numbering" w:customStyle="1" w:styleId="16120">
    <w:name w:val="Нет списка1612"/>
    <w:next w:val="ac"/>
    <w:uiPriority w:val="99"/>
    <w:semiHidden/>
    <w:rsid w:val="0047272A"/>
  </w:style>
  <w:style w:type="numbering" w:customStyle="1" w:styleId="114120">
    <w:name w:val="Нет списка11412"/>
    <w:next w:val="ac"/>
    <w:semiHidden/>
    <w:unhideWhenUsed/>
    <w:rsid w:val="0047272A"/>
  </w:style>
  <w:style w:type="numbering" w:customStyle="1" w:styleId="26120">
    <w:name w:val="Нет списка2612"/>
    <w:next w:val="ac"/>
    <w:semiHidden/>
    <w:rsid w:val="0047272A"/>
  </w:style>
  <w:style w:type="numbering" w:customStyle="1" w:styleId="111412">
    <w:name w:val="Нет списка111412"/>
    <w:next w:val="ac"/>
    <w:semiHidden/>
    <w:rsid w:val="0047272A"/>
  </w:style>
  <w:style w:type="numbering" w:customStyle="1" w:styleId="3612">
    <w:name w:val="Нет списка3612"/>
    <w:next w:val="ac"/>
    <w:semiHidden/>
    <w:rsid w:val="0047272A"/>
  </w:style>
  <w:style w:type="numbering" w:customStyle="1" w:styleId="12412">
    <w:name w:val="Нет списка12412"/>
    <w:next w:val="ac"/>
    <w:semiHidden/>
    <w:rsid w:val="0047272A"/>
  </w:style>
  <w:style w:type="numbering" w:customStyle="1" w:styleId="4412">
    <w:name w:val="Нет списка4412"/>
    <w:next w:val="ac"/>
    <w:uiPriority w:val="99"/>
    <w:semiHidden/>
    <w:unhideWhenUsed/>
    <w:rsid w:val="0047272A"/>
  </w:style>
  <w:style w:type="numbering" w:customStyle="1" w:styleId="54120">
    <w:name w:val="Нет списка5412"/>
    <w:next w:val="ac"/>
    <w:uiPriority w:val="99"/>
    <w:semiHidden/>
    <w:unhideWhenUsed/>
    <w:rsid w:val="0047272A"/>
  </w:style>
  <w:style w:type="numbering" w:customStyle="1" w:styleId="6412">
    <w:name w:val="Нет списка6412"/>
    <w:next w:val="ac"/>
    <w:uiPriority w:val="99"/>
    <w:semiHidden/>
    <w:unhideWhenUsed/>
    <w:rsid w:val="0047272A"/>
  </w:style>
  <w:style w:type="numbering" w:customStyle="1" w:styleId="7312">
    <w:name w:val="Нет списка7312"/>
    <w:next w:val="ac"/>
    <w:uiPriority w:val="99"/>
    <w:semiHidden/>
    <w:unhideWhenUsed/>
    <w:rsid w:val="0047272A"/>
  </w:style>
  <w:style w:type="numbering" w:customStyle="1" w:styleId="17120">
    <w:name w:val="Нет списка1712"/>
    <w:next w:val="ac"/>
    <w:uiPriority w:val="99"/>
    <w:semiHidden/>
    <w:unhideWhenUsed/>
    <w:rsid w:val="0047272A"/>
  </w:style>
  <w:style w:type="numbering" w:customStyle="1" w:styleId="18120">
    <w:name w:val="Нет списка1812"/>
    <w:next w:val="ac"/>
    <w:uiPriority w:val="99"/>
    <w:semiHidden/>
    <w:unhideWhenUsed/>
    <w:rsid w:val="0047272A"/>
  </w:style>
  <w:style w:type="numbering" w:customStyle="1" w:styleId="2231">
    <w:name w:val="Нет списка223"/>
    <w:next w:val="ac"/>
    <w:uiPriority w:val="99"/>
    <w:semiHidden/>
    <w:rsid w:val="0047272A"/>
  </w:style>
  <w:style w:type="numbering" w:customStyle="1" w:styleId="3231">
    <w:name w:val="Нет списка323"/>
    <w:next w:val="ac"/>
    <w:uiPriority w:val="99"/>
    <w:semiHidden/>
    <w:unhideWhenUsed/>
    <w:rsid w:val="0047272A"/>
  </w:style>
  <w:style w:type="numbering" w:customStyle="1" w:styleId="11171">
    <w:name w:val="Нет списка1117"/>
    <w:next w:val="ac"/>
    <w:semiHidden/>
    <w:unhideWhenUsed/>
    <w:rsid w:val="0047272A"/>
  </w:style>
  <w:style w:type="numbering" w:customStyle="1" w:styleId="11114">
    <w:name w:val="Нет списка11114"/>
    <w:next w:val="ac"/>
    <w:semiHidden/>
    <w:unhideWhenUsed/>
    <w:rsid w:val="0047272A"/>
  </w:style>
  <w:style w:type="numbering" w:customStyle="1" w:styleId="2331">
    <w:name w:val="Нет списка233"/>
    <w:next w:val="ac"/>
    <w:semiHidden/>
    <w:rsid w:val="0047272A"/>
  </w:style>
  <w:style w:type="numbering" w:customStyle="1" w:styleId="3331">
    <w:name w:val="Нет списка333"/>
    <w:next w:val="ac"/>
    <w:semiHidden/>
    <w:rsid w:val="0047272A"/>
  </w:style>
  <w:style w:type="numbering" w:customStyle="1" w:styleId="12131">
    <w:name w:val="Нет списка1213"/>
    <w:next w:val="ac"/>
    <w:semiHidden/>
    <w:rsid w:val="0047272A"/>
  </w:style>
  <w:style w:type="numbering" w:customStyle="1" w:styleId="5133">
    <w:name w:val="Нет списка513"/>
    <w:next w:val="ac"/>
    <w:uiPriority w:val="99"/>
    <w:semiHidden/>
    <w:unhideWhenUsed/>
    <w:rsid w:val="0047272A"/>
  </w:style>
  <w:style w:type="numbering" w:customStyle="1" w:styleId="6130">
    <w:name w:val="Нет списка613"/>
    <w:next w:val="ac"/>
    <w:uiPriority w:val="99"/>
    <w:semiHidden/>
    <w:unhideWhenUsed/>
    <w:rsid w:val="0047272A"/>
  </w:style>
  <w:style w:type="numbering" w:customStyle="1" w:styleId="11231">
    <w:name w:val="Нет списка1123"/>
    <w:next w:val="ac"/>
    <w:semiHidden/>
    <w:unhideWhenUsed/>
    <w:rsid w:val="0047272A"/>
  </w:style>
  <w:style w:type="numbering" w:customStyle="1" w:styleId="2430">
    <w:name w:val="Нет списка243"/>
    <w:next w:val="ac"/>
    <w:semiHidden/>
    <w:rsid w:val="0047272A"/>
  </w:style>
  <w:style w:type="numbering" w:customStyle="1" w:styleId="111230">
    <w:name w:val="Нет списка11123"/>
    <w:next w:val="ac"/>
    <w:semiHidden/>
    <w:rsid w:val="0047272A"/>
  </w:style>
  <w:style w:type="numbering" w:customStyle="1" w:styleId="343">
    <w:name w:val="Нет списка343"/>
    <w:next w:val="ac"/>
    <w:semiHidden/>
    <w:rsid w:val="0047272A"/>
  </w:style>
  <w:style w:type="numbering" w:customStyle="1" w:styleId="12230">
    <w:name w:val="Нет списка1223"/>
    <w:next w:val="ac"/>
    <w:semiHidden/>
    <w:rsid w:val="0047272A"/>
  </w:style>
  <w:style w:type="numbering" w:customStyle="1" w:styleId="4231">
    <w:name w:val="Нет списка423"/>
    <w:next w:val="ac"/>
    <w:uiPriority w:val="99"/>
    <w:semiHidden/>
    <w:unhideWhenUsed/>
    <w:rsid w:val="0047272A"/>
  </w:style>
  <w:style w:type="numbering" w:customStyle="1" w:styleId="5230">
    <w:name w:val="Нет списка523"/>
    <w:next w:val="ac"/>
    <w:uiPriority w:val="99"/>
    <w:semiHidden/>
    <w:unhideWhenUsed/>
    <w:rsid w:val="0047272A"/>
  </w:style>
  <w:style w:type="numbering" w:customStyle="1" w:styleId="623">
    <w:name w:val="Нет списка623"/>
    <w:next w:val="ac"/>
    <w:uiPriority w:val="99"/>
    <w:semiHidden/>
    <w:unhideWhenUsed/>
    <w:rsid w:val="0047272A"/>
  </w:style>
  <w:style w:type="numbering" w:customStyle="1" w:styleId="7130">
    <w:name w:val="Нет списка713"/>
    <w:next w:val="ac"/>
    <w:uiPriority w:val="99"/>
    <w:semiHidden/>
    <w:unhideWhenUsed/>
    <w:rsid w:val="0047272A"/>
  </w:style>
  <w:style w:type="numbering" w:customStyle="1" w:styleId="11330">
    <w:name w:val="Нет списка1133"/>
    <w:next w:val="ac"/>
    <w:semiHidden/>
    <w:unhideWhenUsed/>
    <w:rsid w:val="0047272A"/>
  </w:style>
  <w:style w:type="numbering" w:customStyle="1" w:styleId="2530">
    <w:name w:val="Нет списка253"/>
    <w:next w:val="ac"/>
    <w:semiHidden/>
    <w:rsid w:val="0047272A"/>
  </w:style>
  <w:style w:type="numbering" w:customStyle="1" w:styleId="11133">
    <w:name w:val="Нет списка11133"/>
    <w:next w:val="ac"/>
    <w:semiHidden/>
    <w:rsid w:val="0047272A"/>
  </w:style>
  <w:style w:type="numbering" w:customStyle="1" w:styleId="353">
    <w:name w:val="Нет списка353"/>
    <w:next w:val="ac"/>
    <w:semiHidden/>
    <w:rsid w:val="0047272A"/>
  </w:style>
  <w:style w:type="numbering" w:customStyle="1" w:styleId="1233">
    <w:name w:val="Нет списка1233"/>
    <w:next w:val="ac"/>
    <w:semiHidden/>
    <w:rsid w:val="0047272A"/>
  </w:style>
  <w:style w:type="numbering" w:customStyle="1" w:styleId="433">
    <w:name w:val="Нет списка433"/>
    <w:next w:val="ac"/>
    <w:uiPriority w:val="99"/>
    <w:semiHidden/>
    <w:unhideWhenUsed/>
    <w:rsid w:val="0047272A"/>
  </w:style>
  <w:style w:type="numbering" w:customStyle="1" w:styleId="5330">
    <w:name w:val="Нет списка533"/>
    <w:next w:val="ac"/>
    <w:uiPriority w:val="99"/>
    <w:semiHidden/>
    <w:unhideWhenUsed/>
    <w:rsid w:val="0047272A"/>
  </w:style>
  <w:style w:type="numbering" w:customStyle="1" w:styleId="633">
    <w:name w:val="Нет списка633"/>
    <w:next w:val="ac"/>
    <w:uiPriority w:val="99"/>
    <w:semiHidden/>
    <w:unhideWhenUsed/>
    <w:rsid w:val="0047272A"/>
  </w:style>
  <w:style w:type="numbering" w:customStyle="1" w:styleId="723">
    <w:name w:val="Нет списка723"/>
    <w:next w:val="ac"/>
    <w:uiPriority w:val="99"/>
    <w:semiHidden/>
    <w:unhideWhenUsed/>
    <w:rsid w:val="0047272A"/>
  </w:style>
  <w:style w:type="numbering" w:customStyle="1" w:styleId="1143">
    <w:name w:val="Нет списка1143"/>
    <w:next w:val="ac"/>
    <w:semiHidden/>
    <w:unhideWhenUsed/>
    <w:rsid w:val="0047272A"/>
  </w:style>
  <w:style w:type="numbering" w:customStyle="1" w:styleId="263">
    <w:name w:val="Нет списка263"/>
    <w:next w:val="ac"/>
    <w:semiHidden/>
    <w:rsid w:val="0047272A"/>
  </w:style>
  <w:style w:type="numbering" w:customStyle="1" w:styleId="11143">
    <w:name w:val="Нет списка11143"/>
    <w:next w:val="ac"/>
    <w:semiHidden/>
    <w:rsid w:val="0047272A"/>
  </w:style>
  <w:style w:type="numbering" w:customStyle="1" w:styleId="363">
    <w:name w:val="Нет списка363"/>
    <w:next w:val="ac"/>
    <w:semiHidden/>
    <w:rsid w:val="0047272A"/>
  </w:style>
  <w:style w:type="numbering" w:customStyle="1" w:styleId="1243">
    <w:name w:val="Нет списка1243"/>
    <w:next w:val="ac"/>
    <w:semiHidden/>
    <w:rsid w:val="0047272A"/>
  </w:style>
  <w:style w:type="numbering" w:customStyle="1" w:styleId="443">
    <w:name w:val="Нет списка443"/>
    <w:next w:val="ac"/>
    <w:uiPriority w:val="99"/>
    <w:semiHidden/>
    <w:unhideWhenUsed/>
    <w:rsid w:val="0047272A"/>
  </w:style>
  <w:style w:type="numbering" w:customStyle="1" w:styleId="5430">
    <w:name w:val="Нет списка543"/>
    <w:next w:val="ac"/>
    <w:uiPriority w:val="99"/>
    <w:semiHidden/>
    <w:unhideWhenUsed/>
    <w:rsid w:val="0047272A"/>
  </w:style>
  <w:style w:type="numbering" w:customStyle="1" w:styleId="643">
    <w:name w:val="Нет списка643"/>
    <w:next w:val="ac"/>
    <w:uiPriority w:val="99"/>
    <w:semiHidden/>
    <w:unhideWhenUsed/>
    <w:rsid w:val="0047272A"/>
  </w:style>
  <w:style w:type="numbering" w:customStyle="1" w:styleId="733">
    <w:name w:val="Нет списка733"/>
    <w:next w:val="ac"/>
    <w:uiPriority w:val="99"/>
    <w:semiHidden/>
    <w:unhideWhenUsed/>
    <w:rsid w:val="0047272A"/>
  </w:style>
  <w:style w:type="table" w:customStyle="1" w:styleId="2031">
    <w:name w:val="Сетка таблицы2031"/>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c"/>
    <w:uiPriority w:val="99"/>
    <w:semiHidden/>
    <w:unhideWhenUsed/>
    <w:rsid w:val="0047272A"/>
  </w:style>
  <w:style w:type="table" w:customStyle="1" w:styleId="273">
    <w:name w:val="Сетка таблицы27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c"/>
    <w:uiPriority w:val="99"/>
    <w:semiHidden/>
    <w:unhideWhenUsed/>
    <w:rsid w:val="0047272A"/>
  </w:style>
  <w:style w:type="numbering" w:customStyle="1" w:styleId="1153">
    <w:name w:val="Нет списка1153"/>
    <w:next w:val="ac"/>
    <w:uiPriority w:val="99"/>
    <w:semiHidden/>
    <w:unhideWhenUsed/>
    <w:rsid w:val="0047272A"/>
  </w:style>
  <w:style w:type="numbering" w:customStyle="1" w:styleId="2730">
    <w:name w:val="Нет списка273"/>
    <w:next w:val="ac"/>
    <w:semiHidden/>
    <w:rsid w:val="0047272A"/>
  </w:style>
  <w:style w:type="table" w:customStyle="1" w:styleId="11030">
    <w:name w:val="Сетка таблицы1103"/>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3">
    <w:name w:val="Нет списка373"/>
    <w:next w:val="ac"/>
    <w:semiHidden/>
    <w:unhideWhenUsed/>
    <w:rsid w:val="0047272A"/>
  </w:style>
  <w:style w:type="numbering" w:customStyle="1" w:styleId="453">
    <w:name w:val="Нет списка453"/>
    <w:next w:val="ac"/>
    <w:uiPriority w:val="99"/>
    <w:semiHidden/>
    <w:unhideWhenUsed/>
    <w:rsid w:val="0047272A"/>
  </w:style>
  <w:style w:type="numbering" w:customStyle="1" w:styleId="11153">
    <w:name w:val="Нет списка11153"/>
    <w:next w:val="ac"/>
    <w:semiHidden/>
    <w:unhideWhenUsed/>
    <w:rsid w:val="0047272A"/>
  </w:style>
  <w:style w:type="numbering" w:customStyle="1" w:styleId="21131">
    <w:name w:val="Нет списка2113"/>
    <w:next w:val="ac"/>
    <w:uiPriority w:val="99"/>
    <w:semiHidden/>
    <w:rsid w:val="0047272A"/>
  </w:style>
  <w:style w:type="numbering" w:customStyle="1" w:styleId="3113">
    <w:name w:val="Нет списка3113"/>
    <w:next w:val="ac"/>
    <w:uiPriority w:val="99"/>
    <w:semiHidden/>
    <w:unhideWhenUsed/>
    <w:rsid w:val="0047272A"/>
  </w:style>
  <w:style w:type="numbering" w:customStyle="1" w:styleId="553">
    <w:name w:val="Нет списка553"/>
    <w:next w:val="ac"/>
    <w:uiPriority w:val="99"/>
    <w:semiHidden/>
    <w:unhideWhenUsed/>
    <w:rsid w:val="0047272A"/>
  </w:style>
  <w:style w:type="numbering" w:customStyle="1" w:styleId="1253">
    <w:name w:val="Нет списка1253"/>
    <w:next w:val="ac"/>
    <w:semiHidden/>
    <w:unhideWhenUsed/>
    <w:rsid w:val="0047272A"/>
  </w:style>
  <w:style w:type="numbering" w:customStyle="1" w:styleId="22130">
    <w:name w:val="Нет списка2213"/>
    <w:next w:val="ac"/>
    <w:uiPriority w:val="99"/>
    <w:semiHidden/>
    <w:rsid w:val="0047272A"/>
  </w:style>
  <w:style w:type="numbering" w:customStyle="1" w:styleId="3213">
    <w:name w:val="Нет списка3213"/>
    <w:next w:val="ac"/>
    <w:uiPriority w:val="99"/>
    <w:semiHidden/>
    <w:unhideWhenUsed/>
    <w:rsid w:val="0047272A"/>
  </w:style>
  <w:style w:type="numbering" w:customStyle="1" w:styleId="653">
    <w:name w:val="Нет списка653"/>
    <w:next w:val="ac"/>
    <w:uiPriority w:val="99"/>
    <w:semiHidden/>
    <w:unhideWhenUsed/>
    <w:rsid w:val="0047272A"/>
  </w:style>
  <w:style w:type="numbering" w:customStyle="1" w:styleId="13131">
    <w:name w:val="Нет списка1313"/>
    <w:next w:val="ac"/>
    <w:uiPriority w:val="99"/>
    <w:semiHidden/>
    <w:rsid w:val="0047272A"/>
  </w:style>
  <w:style w:type="numbering" w:customStyle="1" w:styleId="111123">
    <w:name w:val="Нет списка111123"/>
    <w:next w:val="ac"/>
    <w:semiHidden/>
    <w:unhideWhenUsed/>
    <w:rsid w:val="0047272A"/>
  </w:style>
  <w:style w:type="numbering" w:customStyle="1" w:styleId="23130">
    <w:name w:val="Нет списка2313"/>
    <w:next w:val="ac"/>
    <w:semiHidden/>
    <w:rsid w:val="0047272A"/>
  </w:style>
  <w:style w:type="numbering" w:customStyle="1" w:styleId="1111113">
    <w:name w:val="Нет списка1111113"/>
    <w:next w:val="ac"/>
    <w:semiHidden/>
    <w:rsid w:val="0047272A"/>
  </w:style>
  <w:style w:type="numbering" w:customStyle="1" w:styleId="3313">
    <w:name w:val="Нет списка3313"/>
    <w:next w:val="ac"/>
    <w:semiHidden/>
    <w:rsid w:val="0047272A"/>
  </w:style>
  <w:style w:type="numbering" w:customStyle="1" w:styleId="12113">
    <w:name w:val="Нет списка12113"/>
    <w:next w:val="ac"/>
    <w:semiHidden/>
    <w:rsid w:val="0047272A"/>
  </w:style>
  <w:style w:type="numbering" w:customStyle="1" w:styleId="4113">
    <w:name w:val="Нет списка4113"/>
    <w:next w:val="ac"/>
    <w:uiPriority w:val="99"/>
    <w:semiHidden/>
    <w:unhideWhenUsed/>
    <w:rsid w:val="0047272A"/>
  </w:style>
  <w:style w:type="numbering" w:customStyle="1" w:styleId="5113">
    <w:name w:val="Нет списка5113"/>
    <w:next w:val="ac"/>
    <w:uiPriority w:val="99"/>
    <w:semiHidden/>
    <w:unhideWhenUsed/>
    <w:rsid w:val="0047272A"/>
  </w:style>
  <w:style w:type="numbering" w:customStyle="1" w:styleId="61130">
    <w:name w:val="Нет списка6113"/>
    <w:next w:val="ac"/>
    <w:uiPriority w:val="99"/>
    <w:semiHidden/>
    <w:unhideWhenUsed/>
    <w:rsid w:val="0047272A"/>
  </w:style>
  <w:style w:type="numbering" w:customStyle="1" w:styleId="743">
    <w:name w:val="Нет списка743"/>
    <w:next w:val="ac"/>
    <w:uiPriority w:val="99"/>
    <w:semiHidden/>
    <w:unhideWhenUsed/>
    <w:rsid w:val="0047272A"/>
  </w:style>
  <w:style w:type="numbering" w:customStyle="1" w:styleId="8130">
    <w:name w:val="Нет списка813"/>
    <w:next w:val="ac"/>
    <w:uiPriority w:val="99"/>
    <w:semiHidden/>
    <w:unhideWhenUsed/>
    <w:rsid w:val="0047272A"/>
  </w:style>
  <w:style w:type="numbering" w:customStyle="1" w:styleId="14130">
    <w:name w:val="Нет списка1413"/>
    <w:next w:val="ac"/>
    <w:uiPriority w:val="99"/>
    <w:semiHidden/>
    <w:rsid w:val="0047272A"/>
  </w:style>
  <w:style w:type="numbering" w:customStyle="1" w:styleId="11213">
    <w:name w:val="Нет списка11213"/>
    <w:next w:val="ac"/>
    <w:semiHidden/>
    <w:unhideWhenUsed/>
    <w:rsid w:val="0047272A"/>
  </w:style>
  <w:style w:type="numbering" w:customStyle="1" w:styleId="2413">
    <w:name w:val="Нет списка2413"/>
    <w:next w:val="ac"/>
    <w:semiHidden/>
    <w:rsid w:val="0047272A"/>
  </w:style>
  <w:style w:type="numbering" w:customStyle="1" w:styleId="111213">
    <w:name w:val="Нет списка111213"/>
    <w:next w:val="ac"/>
    <w:semiHidden/>
    <w:rsid w:val="0047272A"/>
  </w:style>
  <w:style w:type="numbering" w:customStyle="1" w:styleId="3413">
    <w:name w:val="Нет списка3413"/>
    <w:next w:val="ac"/>
    <w:semiHidden/>
    <w:rsid w:val="0047272A"/>
  </w:style>
  <w:style w:type="numbering" w:customStyle="1" w:styleId="12213">
    <w:name w:val="Нет списка12213"/>
    <w:next w:val="ac"/>
    <w:semiHidden/>
    <w:rsid w:val="0047272A"/>
  </w:style>
  <w:style w:type="numbering" w:customStyle="1" w:styleId="4213">
    <w:name w:val="Нет списка4213"/>
    <w:next w:val="ac"/>
    <w:uiPriority w:val="99"/>
    <w:semiHidden/>
    <w:unhideWhenUsed/>
    <w:rsid w:val="0047272A"/>
  </w:style>
  <w:style w:type="numbering" w:customStyle="1" w:styleId="5213">
    <w:name w:val="Нет списка5213"/>
    <w:next w:val="ac"/>
    <w:uiPriority w:val="99"/>
    <w:semiHidden/>
    <w:unhideWhenUsed/>
    <w:rsid w:val="0047272A"/>
  </w:style>
  <w:style w:type="numbering" w:customStyle="1" w:styleId="6213">
    <w:name w:val="Нет списка6213"/>
    <w:next w:val="ac"/>
    <w:uiPriority w:val="99"/>
    <w:semiHidden/>
    <w:unhideWhenUsed/>
    <w:rsid w:val="0047272A"/>
  </w:style>
  <w:style w:type="numbering" w:customStyle="1" w:styleId="7113">
    <w:name w:val="Нет списка7113"/>
    <w:next w:val="ac"/>
    <w:uiPriority w:val="99"/>
    <w:semiHidden/>
    <w:unhideWhenUsed/>
    <w:rsid w:val="0047272A"/>
  </w:style>
  <w:style w:type="numbering" w:customStyle="1" w:styleId="9130">
    <w:name w:val="Нет списка913"/>
    <w:next w:val="ac"/>
    <w:uiPriority w:val="99"/>
    <w:semiHidden/>
    <w:unhideWhenUsed/>
    <w:rsid w:val="0047272A"/>
  </w:style>
  <w:style w:type="numbering" w:customStyle="1" w:styleId="1513">
    <w:name w:val="Нет списка1513"/>
    <w:next w:val="ac"/>
    <w:uiPriority w:val="99"/>
    <w:semiHidden/>
    <w:rsid w:val="0047272A"/>
  </w:style>
  <w:style w:type="numbering" w:customStyle="1" w:styleId="11313">
    <w:name w:val="Нет списка11313"/>
    <w:next w:val="ac"/>
    <w:semiHidden/>
    <w:unhideWhenUsed/>
    <w:rsid w:val="0047272A"/>
  </w:style>
  <w:style w:type="numbering" w:customStyle="1" w:styleId="2513">
    <w:name w:val="Нет списка2513"/>
    <w:next w:val="ac"/>
    <w:semiHidden/>
    <w:rsid w:val="0047272A"/>
  </w:style>
  <w:style w:type="numbering" w:customStyle="1" w:styleId="111313">
    <w:name w:val="Нет списка111313"/>
    <w:next w:val="ac"/>
    <w:semiHidden/>
    <w:rsid w:val="0047272A"/>
  </w:style>
  <w:style w:type="numbering" w:customStyle="1" w:styleId="3513">
    <w:name w:val="Нет списка3513"/>
    <w:next w:val="ac"/>
    <w:semiHidden/>
    <w:rsid w:val="0047272A"/>
  </w:style>
  <w:style w:type="numbering" w:customStyle="1" w:styleId="12313">
    <w:name w:val="Нет списка12313"/>
    <w:next w:val="ac"/>
    <w:semiHidden/>
    <w:rsid w:val="0047272A"/>
  </w:style>
  <w:style w:type="numbering" w:customStyle="1" w:styleId="4313">
    <w:name w:val="Нет списка4313"/>
    <w:next w:val="ac"/>
    <w:uiPriority w:val="99"/>
    <w:semiHidden/>
    <w:unhideWhenUsed/>
    <w:rsid w:val="0047272A"/>
  </w:style>
  <w:style w:type="numbering" w:customStyle="1" w:styleId="5313">
    <w:name w:val="Нет списка5313"/>
    <w:next w:val="ac"/>
    <w:uiPriority w:val="99"/>
    <w:semiHidden/>
    <w:unhideWhenUsed/>
    <w:rsid w:val="0047272A"/>
  </w:style>
  <w:style w:type="numbering" w:customStyle="1" w:styleId="6313">
    <w:name w:val="Нет списка6313"/>
    <w:next w:val="ac"/>
    <w:uiPriority w:val="99"/>
    <w:semiHidden/>
    <w:unhideWhenUsed/>
    <w:rsid w:val="0047272A"/>
  </w:style>
  <w:style w:type="numbering" w:customStyle="1" w:styleId="7213">
    <w:name w:val="Нет списка7213"/>
    <w:next w:val="ac"/>
    <w:uiPriority w:val="99"/>
    <w:semiHidden/>
    <w:unhideWhenUsed/>
    <w:rsid w:val="0047272A"/>
  </w:style>
  <w:style w:type="numbering" w:customStyle="1" w:styleId="10130">
    <w:name w:val="Нет списка1013"/>
    <w:next w:val="ac"/>
    <w:uiPriority w:val="99"/>
    <w:semiHidden/>
    <w:unhideWhenUsed/>
    <w:rsid w:val="0047272A"/>
  </w:style>
  <w:style w:type="numbering" w:customStyle="1" w:styleId="1613">
    <w:name w:val="Нет списка1613"/>
    <w:next w:val="ac"/>
    <w:uiPriority w:val="99"/>
    <w:semiHidden/>
    <w:rsid w:val="0047272A"/>
  </w:style>
  <w:style w:type="numbering" w:customStyle="1" w:styleId="11413">
    <w:name w:val="Нет списка11413"/>
    <w:next w:val="ac"/>
    <w:semiHidden/>
    <w:unhideWhenUsed/>
    <w:rsid w:val="0047272A"/>
  </w:style>
  <w:style w:type="numbering" w:customStyle="1" w:styleId="2613">
    <w:name w:val="Нет списка2613"/>
    <w:next w:val="ac"/>
    <w:semiHidden/>
    <w:rsid w:val="0047272A"/>
  </w:style>
  <w:style w:type="numbering" w:customStyle="1" w:styleId="111413">
    <w:name w:val="Нет списка111413"/>
    <w:next w:val="ac"/>
    <w:semiHidden/>
    <w:rsid w:val="0047272A"/>
  </w:style>
  <w:style w:type="numbering" w:customStyle="1" w:styleId="3613">
    <w:name w:val="Нет списка3613"/>
    <w:next w:val="ac"/>
    <w:semiHidden/>
    <w:rsid w:val="0047272A"/>
  </w:style>
  <w:style w:type="numbering" w:customStyle="1" w:styleId="12413">
    <w:name w:val="Нет списка12413"/>
    <w:next w:val="ac"/>
    <w:semiHidden/>
    <w:rsid w:val="0047272A"/>
  </w:style>
  <w:style w:type="numbering" w:customStyle="1" w:styleId="4413">
    <w:name w:val="Нет списка4413"/>
    <w:next w:val="ac"/>
    <w:uiPriority w:val="99"/>
    <w:semiHidden/>
    <w:unhideWhenUsed/>
    <w:rsid w:val="0047272A"/>
  </w:style>
  <w:style w:type="numbering" w:customStyle="1" w:styleId="5413">
    <w:name w:val="Нет списка5413"/>
    <w:next w:val="ac"/>
    <w:uiPriority w:val="99"/>
    <w:semiHidden/>
    <w:unhideWhenUsed/>
    <w:rsid w:val="0047272A"/>
  </w:style>
  <w:style w:type="numbering" w:customStyle="1" w:styleId="6413">
    <w:name w:val="Нет списка6413"/>
    <w:next w:val="ac"/>
    <w:uiPriority w:val="99"/>
    <w:semiHidden/>
    <w:unhideWhenUsed/>
    <w:rsid w:val="0047272A"/>
  </w:style>
  <w:style w:type="numbering" w:customStyle="1" w:styleId="7313">
    <w:name w:val="Нет списка7313"/>
    <w:next w:val="ac"/>
    <w:uiPriority w:val="99"/>
    <w:semiHidden/>
    <w:unhideWhenUsed/>
    <w:rsid w:val="0047272A"/>
  </w:style>
  <w:style w:type="numbering" w:customStyle="1" w:styleId="1713">
    <w:name w:val="Нет списка1713"/>
    <w:next w:val="ac"/>
    <w:uiPriority w:val="99"/>
    <w:semiHidden/>
    <w:unhideWhenUsed/>
    <w:rsid w:val="0047272A"/>
  </w:style>
  <w:style w:type="numbering" w:customStyle="1" w:styleId="1813">
    <w:name w:val="Нет списка1813"/>
    <w:next w:val="ac"/>
    <w:uiPriority w:val="99"/>
    <w:semiHidden/>
    <w:unhideWhenUsed/>
    <w:rsid w:val="0047272A"/>
  </w:style>
  <w:style w:type="character" w:customStyle="1" w:styleId="11fa">
    <w:name w:val="Текст примечания Знак11"/>
    <w:basedOn w:val="aa"/>
    <w:uiPriority w:val="99"/>
    <w:semiHidden/>
    <w:rsid w:val="0047272A"/>
    <w:rPr>
      <w:rFonts w:ascii="Calibri" w:eastAsia="Times New Roman" w:hAnsi="Calibri" w:cs="Times New Roman"/>
      <w:sz w:val="20"/>
      <w:szCs w:val="20"/>
    </w:rPr>
  </w:style>
  <w:style w:type="character" w:customStyle="1" w:styleId="11fb">
    <w:name w:val="Тема примечания Знак11"/>
    <w:basedOn w:val="11fa"/>
    <w:uiPriority w:val="99"/>
    <w:semiHidden/>
    <w:rsid w:val="0047272A"/>
    <w:rPr>
      <w:rFonts w:ascii="Calibri" w:eastAsia="Times New Roman" w:hAnsi="Calibri" w:cs="Times New Roman"/>
      <w:b/>
      <w:bCs/>
      <w:sz w:val="20"/>
      <w:szCs w:val="20"/>
    </w:rPr>
  </w:style>
  <w:style w:type="numbering" w:customStyle="1" w:styleId="591">
    <w:name w:val="Нет списка59"/>
    <w:next w:val="ac"/>
    <w:uiPriority w:val="99"/>
    <w:semiHidden/>
    <w:unhideWhenUsed/>
    <w:rsid w:val="00334885"/>
  </w:style>
  <w:style w:type="numbering" w:customStyle="1" w:styleId="1290">
    <w:name w:val="Нет списка129"/>
    <w:next w:val="ac"/>
    <w:uiPriority w:val="99"/>
    <w:semiHidden/>
    <w:unhideWhenUsed/>
    <w:rsid w:val="00334885"/>
  </w:style>
  <w:style w:type="table" w:customStyle="1" w:styleId="690">
    <w:name w:val="Сетка таблицы69"/>
    <w:basedOn w:val="ab"/>
    <w:next w:val="af6"/>
    <w:rsid w:val="00334885"/>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b"/>
    <w:uiPriority w:val="99"/>
    <w:rsid w:val="0033488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b"/>
    <w:uiPriority w:val="99"/>
    <w:rsid w:val="0033488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0">
    <w:name w:val="Сетка таблицы227"/>
    <w:basedOn w:val="ab"/>
    <w:uiPriority w:val="39"/>
    <w:rsid w:val="0033488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9">
    <w:name w:val="Сетка таблицы1129"/>
    <w:basedOn w:val="ab"/>
    <w:uiPriority w:val="99"/>
    <w:rsid w:val="0033488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Сетка таблицы419"/>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0">
    <w:name w:val="Сетка таблицы2115"/>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816"/>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b"/>
    <w:next w:val="af6"/>
    <w:uiPriority w:val="9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b"/>
    <w:next w:val="af6"/>
    <w:uiPriority w:val="9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
    <w:name w:val="Нет списка217"/>
    <w:next w:val="ac"/>
    <w:uiPriority w:val="99"/>
    <w:semiHidden/>
    <w:unhideWhenUsed/>
    <w:rsid w:val="00334885"/>
  </w:style>
  <w:style w:type="table" w:customStyle="1" w:styleId="3620">
    <w:name w:val="Сетка таблицы362"/>
    <w:basedOn w:val="ab"/>
    <w:next w:val="af6"/>
    <w:uiPriority w:val="39"/>
    <w:locked/>
    <w:rsid w:val="00334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b"/>
    <w:next w:val="af6"/>
    <w:uiPriority w:val="9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b"/>
    <w:next w:val="af6"/>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c"/>
    <w:semiHidden/>
    <w:unhideWhenUsed/>
    <w:rsid w:val="00334885"/>
  </w:style>
  <w:style w:type="table" w:customStyle="1" w:styleId="1540">
    <w:name w:val="Сетка таблицы154"/>
    <w:basedOn w:val="ab"/>
    <w:next w:val="af6"/>
    <w:uiPriority w:val="99"/>
    <w:rsid w:val="00334885"/>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b"/>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0">
    <w:name w:val="Сетка таблицы324"/>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b"/>
    <w:uiPriority w:val="99"/>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0">
    <w:name w:val="Сетка таблицы4110"/>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b"/>
    <w:uiPriority w:val="99"/>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0">
    <w:name w:val="Сетка таблицы11210"/>
    <w:basedOn w:val="ab"/>
    <w:uiPriority w:val="99"/>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
    <w:name w:val="Нет списка414"/>
    <w:next w:val="ac"/>
    <w:uiPriority w:val="99"/>
    <w:semiHidden/>
    <w:unhideWhenUsed/>
    <w:rsid w:val="00334885"/>
  </w:style>
  <w:style w:type="numbering" w:customStyle="1" w:styleId="11181">
    <w:name w:val="Нет списка1118"/>
    <w:next w:val="ac"/>
    <w:semiHidden/>
    <w:unhideWhenUsed/>
    <w:rsid w:val="00334885"/>
  </w:style>
  <w:style w:type="numbering" w:customStyle="1" w:styleId="2181">
    <w:name w:val="Нет списка218"/>
    <w:next w:val="ac"/>
    <w:uiPriority w:val="99"/>
    <w:semiHidden/>
    <w:rsid w:val="00334885"/>
  </w:style>
  <w:style w:type="table" w:customStyle="1" w:styleId="174">
    <w:name w:val="Сетка таблицы174"/>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4">
    <w:name w:val="Сетка таблицы184"/>
    <w:basedOn w:val="ab"/>
    <w:next w:val="af6"/>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Веб-таблица 15"/>
    <w:basedOn w:val="ab"/>
    <w:next w:val="-10"/>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0">
    <w:name w:val="Сетка таблицы234"/>
    <w:basedOn w:val="ab"/>
    <w:next w:val="af6"/>
    <w:uiPriority w:val="9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1">
    <w:name w:val="Нет списка316"/>
    <w:next w:val="ac"/>
    <w:uiPriority w:val="99"/>
    <w:semiHidden/>
    <w:unhideWhenUsed/>
    <w:rsid w:val="00334885"/>
  </w:style>
  <w:style w:type="numbering" w:customStyle="1" w:styleId="4151">
    <w:name w:val="Нет списка415"/>
    <w:next w:val="ac"/>
    <w:uiPriority w:val="99"/>
    <w:semiHidden/>
    <w:unhideWhenUsed/>
    <w:rsid w:val="00334885"/>
  </w:style>
  <w:style w:type="numbering" w:customStyle="1" w:styleId="11190">
    <w:name w:val="Нет списка1119"/>
    <w:next w:val="ac"/>
    <w:uiPriority w:val="99"/>
    <w:semiHidden/>
    <w:unhideWhenUsed/>
    <w:rsid w:val="00334885"/>
  </w:style>
  <w:style w:type="numbering" w:customStyle="1" w:styleId="21141">
    <w:name w:val="Нет списка2114"/>
    <w:next w:val="ac"/>
    <w:uiPriority w:val="99"/>
    <w:semiHidden/>
    <w:rsid w:val="00334885"/>
  </w:style>
  <w:style w:type="table" w:customStyle="1" w:styleId="3340">
    <w:name w:val="Сетка таблицы334"/>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8">
    <w:name w:val="Сетка таблицы1138"/>
    <w:basedOn w:val="ab"/>
    <w:next w:val="af6"/>
    <w:uiPriority w:val="9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b"/>
    <w:next w:val="-10"/>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40">
    <w:name w:val="Сетка таблицы2124"/>
    <w:basedOn w:val="ab"/>
    <w:next w:val="af6"/>
    <w:uiPriority w:val="9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4">
    <w:name w:val="Нет списка3114"/>
    <w:next w:val="ac"/>
    <w:uiPriority w:val="99"/>
    <w:semiHidden/>
    <w:unhideWhenUsed/>
    <w:rsid w:val="00334885"/>
  </w:style>
  <w:style w:type="numbering" w:customStyle="1" w:styleId="5101">
    <w:name w:val="Нет списка510"/>
    <w:next w:val="ac"/>
    <w:uiPriority w:val="99"/>
    <w:semiHidden/>
    <w:unhideWhenUsed/>
    <w:rsid w:val="00334885"/>
  </w:style>
  <w:style w:type="numbering" w:customStyle="1" w:styleId="12101">
    <w:name w:val="Нет списка1210"/>
    <w:next w:val="ac"/>
    <w:uiPriority w:val="99"/>
    <w:semiHidden/>
    <w:unhideWhenUsed/>
    <w:rsid w:val="00334885"/>
  </w:style>
  <w:style w:type="numbering" w:customStyle="1" w:styleId="2241">
    <w:name w:val="Нет списка224"/>
    <w:next w:val="ac"/>
    <w:uiPriority w:val="99"/>
    <w:semiHidden/>
    <w:rsid w:val="00334885"/>
  </w:style>
  <w:style w:type="table" w:customStyle="1" w:styleId="4240">
    <w:name w:val="Сетка таблицы424"/>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b"/>
    <w:next w:val="af6"/>
    <w:uiPriority w:val="9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b"/>
    <w:next w:val="-10"/>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
    <w:name w:val="Сетка таблицы2212"/>
    <w:basedOn w:val="ab"/>
    <w:next w:val="af6"/>
    <w:uiPriority w:val="5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1">
    <w:name w:val="Нет списка324"/>
    <w:next w:val="ac"/>
    <w:uiPriority w:val="99"/>
    <w:semiHidden/>
    <w:unhideWhenUsed/>
    <w:rsid w:val="00334885"/>
  </w:style>
  <w:style w:type="numbering" w:customStyle="1" w:styleId="11115">
    <w:name w:val="Нет списка11115"/>
    <w:next w:val="ac"/>
    <w:semiHidden/>
    <w:unhideWhenUsed/>
    <w:rsid w:val="00334885"/>
  </w:style>
  <w:style w:type="numbering" w:customStyle="1" w:styleId="681">
    <w:name w:val="Нет списка68"/>
    <w:next w:val="ac"/>
    <w:uiPriority w:val="99"/>
    <w:semiHidden/>
    <w:unhideWhenUsed/>
    <w:rsid w:val="00334885"/>
  </w:style>
  <w:style w:type="numbering" w:customStyle="1" w:styleId="1340">
    <w:name w:val="Нет списка134"/>
    <w:next w:val="ac"/>
    <w:uiPriority w:val="99"/>
    <w:semiHidden/>
    <w:rsid w:val="00334885"/>
  </w:style>
  <w:style w:type="table" w:customStyle="1" w:styleId="264">
    <w:name w:val="Сетка таблицы 26"/>
    <w:basedOn w:val="ab"/>
    <w:next w:val="2ff7"/>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4">
    <w:name w:val="Нет списка111114"/>
    <w:next w:val="ac"/>
    <w:semiHidden/>
    <w:unhideWhenUsed/>
    <w:rsid w:val="00334885"/>
  </w:style>
  <w:style w:type="numbering" w:customStyle="1" w:styleId="2341">
    <w:name w:val="Нет списка234"/>
    <w:next w:val="ac"/>
    <w:semiHidden/>
    <w:rsid w:val="00334885"/>
  </w:style>
  <w:style w:type="table" w:customStyle="1" w:styleId="13240">
    <w:name w:val="Сетка таблицы1324"/>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a">
    <w:name w:val="Изысканная таблица8"/>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
    <w:name w:val="Нет списка1111114"/>
    <w:next w:val="ac"/>
    <w:semiHidden/>
    <w:rsid w:val="00334885"/>
  </w:style>
  <w:style w:type="table" w:customStyle="1" w:styleId="23121">
    <w:name w:val="Сетка таблицы23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c"/>
    <w:semiHidden/>
    <w:rsid w:val="00334885"/>
  </w:style>
  <w:style w:type="table" w:customStyle="1" w:styleId="175">
    <w:name w:val="Изысканная таблица17"/>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40">
    <w:name w:val="Нет списка1214"/>
    <w:next w:val="ac"/>
    <w:semiHidden/>
    <w:rsid w:val="00334885"/>
  </w:style>
  <w:style w:type="table" w:customStyle="1" w:styleId="13112">
    <w:name w:val="Сетка таблицы131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c"/>
    <w:uiPriority w:val="99"/>
    <w:semiHidden/>
    <w:unhideWhenUsed/>
    <w:rsid w:val="00334885"/>
  </w:style>
  <w:style w:type="numbering" w:customStyle="1" w:styleId="5142">
    <w:name w:val="Нет списка514"/>
    <w:next w:val="ac"/>
    <w:uiPriority w:val="99"/>
    <w:semiHidden/>
    <w:unhideWhenUsed/>
    <w:rsid w:val="00334885"/>
  </w:style>
  <w:style w:type="numbering" w:customStyle="1" w:styleId="6141">
    <w:name w:val="Нет списка614"/>
    <w:next w:val="ac"/>
    <w:uiPriority w:val="99"/>
    <w:semiHidden/>
    <w:unhideWhenUsed/>
    <w:rsid w:val="00334885"/>
  </w:style>
  <w:style w:type="table" w:customStyle="1" w:styleId="265">
    <w:name w:val="Изысканная таблица26"/>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71">
    <w:name w:val="Нет списка77"/>
    <w:next w:val="ac"/>
    <w:uiPriority w:val="99"/>
    <w:semiHidden/>
    <w:unhideWhenUsed/>
    <w:rsid w:val="00334885"/>
  </w:style>
  <w:style w:type="numbering" w:customStyle="1" w:styleId="843">
    <w:name w:val="Нет списка84"/>
    <w:next w:val="ac"/>
    <w:uiPriority w:val="99"/>
    <w:semiHidden/>
    <w:unhideWhenUsed/>
    <w:rsid w:val="00334885"/>
  </w:style>
  <w:style w:type="numbering" w:customStyle="1" w:styleId="1441">
    <w:name w:val="Нет списка144"/>
    <w:next w:val="ac"/>
    <w:uiPriority w:val="99"/>
    <w:semiHidden/>
    <w:rsid w:val="00334885"/>
  </w:style>
  <w:style w:type="table" w:customStyle="1" w:styleId="2133">
    <w:name w:val="Сетка таблицы 213"/>
    <w:basedOn w:val="ab"/>
    <w:next w:val="2ff7"/>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41">
    <w:name w:val="Нет списка1124"/>
    <w:next w:val="ac"/>
    <w:semiHidden/>
    <w:unhideWhenUsed/>
    <w:rsid w:val="00334885"/>
  </w:style>
  <w:style w:type="numbering" w:customStyle="1" w:styleId="2440">
    <w:name w:val="Нет списка244"/>
    <w:next w:val="ac"/>
    <w:semiHidden/>
    <w:rsid w:val="00334885"/>
  </w:style>
  <w:style w:type="table" w:customStyle="1" w:styleId="15121">
    <w:name w:val="Сетка таблицы15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Изысканная таблица3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4">
    <w:name w:val="Нет списка11124"/>
    <w:next w:val="ac"/>
    <w:semiHidden/>
    <w:rsid w:val="00334885"/>
  </w:style>
  <w:style w:type="table" w:customStyle="1" w:styleId="112121">
    <w:name w:val="Сетка таблицы11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c"/>
    <w:semiHidden/>
    <w:rsid w:val="00334885"/>
  </w:style>
  <w:style w:type="table" w:customStyle="1" w:styleId="122120">
    <w:name w:val="Сетка таблицы122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41">
    <w:name w:val="Нет списка1224"/>
    <w:next w:val="ac"/>
    <w:semiHidden/>
    <w:rsid w:val="00334885"/>
  </w:style>
  <w:style w:type="table" w:customStyle="1" w:styleId="13212">
    <w:name w:val="Сетка таблицы13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1">
    <w:name w:val="Нет списка424"/>
    <w:next w:val="ac"/>
    <w:uiPriority w:val="99"/>
    <w:semiHidden/>
    <w:unhideWhenUsed/>
    <w:rsid w:val="00334885"/>
  </w:style>
  <w:style w:type="numbering" w:customStyle="1" w:styleId="5240">
    <w:name w:val="Нет списка524"/>
    <w:next w:val="ac"/>
    <w:uiPriority w:val="99"/>
    <w:semiHidden/>
    <w:unhideWhenUsed/>
    <w:rsid w:val="00334885"/>
  </w:style>
  <w:style w:type="numbering" w:customStyle="1" w:styleId="624">
    <w:name w:val="Нет списка624"/>
    <w:next w:val="ac"/>
    <w:uiPriority w:val="99"/>
    <w:semiHidden/>
    <w:unhideWhenUsed/>
    <w:rsid w:val="00334885"/>
  </w:style>
  <w:style w:type="table" w:customStyle="1" w:styleId="2134">
    <w:name w:val="Изысканная таблица213"/>
    <w:basedOn w:val="ab"/>
    <w:next w:val="afffffff9"/>
    <w:uiPriority w:val="99"/>
    <w:locked/>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141">
    <w:name w:val="Нет списка714"/>
    <w:next w:val="ac"/>
    <w:uiPriority w:val="99"/>
    <w:semiHidden/>
    <w:unhideWhenUsed/>
    <w:rsid w:val="00334885"/>
  </w:style>
  <w:style w:type="numbering" w:customStyle="1" w:styleId="943">
    <w:name w:val="Нет списка94"/>
    <w:next w:val="ac"/>
    <w:uiPriority w:val="99"/>
    <w:semiHidden/>
    <w:unhideWhenUsed/>
    <w:rsid w:val="00334885"/>
  </w:style>
  <w:style w:type="numbering" w:customStyle="1" w:styleId="1541">
    <w:name w:val="Нет списка154"/>
    <w:next w:val="ac"/>
    <w:uiPriority w:val="99"/>
    <w:semiHidden/>
    <w:rsid w:val="00334885"/>
  </w:style>
  <w:style w:type="table" w:customStyle="1" w:styleId="2232">
    <w:name w:val="Сетка таблицы 223"/>
    <w:basedOn w:val="ab"/>
    <w:next w:val="2ff7"/>
    <w:locked/>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40">
    <w:name w:val="Нет списка1134"/>
    <w:next w:val="ac"/>
    <w:semiHidden/>
    <w:unhideWhenUsed/>
    <w:rsid w:val="00334885"/>
  </w:style>
  <w:style w:type="numbering" w:customStyle="1" w:styleId="2540">
    <w:name w:val="Нет списка254"/>
    <w:next w:val="ac"/>
    <w:semiHidden/>
    <w:rsid w:val="00334885"/>
  </w:style>
  <w:style w:type="table" w:customStyle="1" w:styleId="17121">
    <w:name w:val="Сетка таблицы17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Изысканная таблица4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4">
    <w:name w:val="Нет списка11134"/>
    <w:next w:val="ac"/>
    <w:semiHidden/>
    <w:rsid w:val="00334885"/>
  </w:style>
  <w:style w:type="table" w:customStyle="1" w:styleId="113121">
    <w:name w:val="Сетка таблицы113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c"/>
    <w:semiHidden/>
    <w:rsid w:val="00334885"/>
  </w:style>
  <w:style w:type="table" w:customStyle="1" w:styleId="1333">
    <w:name w:val="Изысканная таблица13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40">
    <w:name w:val="Нет списка1234"/>
    <w:next w:val="ac"/>
    <w:semiHidden/>
    <w:rsid w:val="00334885"/>
  </w:style>
  <w:style w:type="numbering" w:customStyle="1" w:styleId="4340">
    <w:name w:val="Нет списка434"/>
    <w:next w:val="ac"/>
    <w:uiPriority w:val="99"/>
    <w:semiHidden/>
    <w:unhideWhenUsed/>
    <w:rsid w:val="00334885"/>
  </w:style>
  <w:style w:type="numbering" w:customStyle="1" w:styleId="534">
    <w:name w:val="Нет списка534"/>
    <w:next w:val="ac"/>
    <w:uiPriority w:val="99"/>
    <w:semiHidden/>
    <w:unhideWhenUsed/>
    <w:rsid w:val="00334885"/>
  </w:style>
  <w:style w:type="numbering" w:customStyle="1" w:styleId="634">
    <w:name w:val="Нет списка634"/>
    <w:next w:val="ac"/>
    <w:uiPriority w:val="99"/>
    <w:semiHidden/>
    <w:unhideWhenUsed/>
    <w:rsid w:val="00334885"/>
  </w:style>
  <w:style w:type="table" w:customStyle="1" w:styleId="2233">
    <w:name w:val="Изысканная таблица223"/>
    <w:basedOn w:val="ab"/>
    <w:next w:val="afffffff9"/>
    <w:uiPriority w:val="99"/>
    <w:locked/>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24">
    <w:name w:val="Нет списка724"/>
    <w:next w:val="ac"/>
    <w:uiPriority w:val="99"/>
    <w:semiHidden/>
    <w:unhideWhenUsed/>
    <w:rsid w:val="00334885"/>
  </w:style>
  <w:style w:type="numbering" w:customStyle="1" w:styleId="1043">
    <w:name w:val="Нет списка104"/>
    <w:next w:val="ac"/>
    <w:uiPriority w:val="99"/>
    <w:semiHidden/>
    <w:unhideWhenUsed/>
    <w:rsid w:val="00334885"/>
  </w:style>
  <w:style w:type="table" w:customStyle="1" w:styleId="18121">
    <w:name w:val="Сетка таблицы1812"/>
    <w:basedOn w:val="ab"/>
    <w:next w:val="af6"/>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c"/>
    <w:uiPriority w:val="99"/>
    <w:semiHidden/>
    <w:rsid w:val="00334885"/>
  </w:style>
  <w:style w:type="table" w:customStyle="1" w:styleId="2332">
    <w:name w:val="Сетка таблицы 233"/>
    <w:basedOn w:val="ab"/>
    <w:next w:val="2ff7"/>
    <w:locked/>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4">
    <w:name w:val="Нет списка1144"/>
    <w:next w:val="ac"/>
    <w:semiHidden/>
    <w:unhideWhenUsed/>
    <w:rsid w:val="00334885"/>
  </w:style>
  <w:style w:type="numbering" w:customStyle="1" w:styleId="2640">
    <w:name w:val="Нет списка264"/>
    <w:next w:val="ac"/>
    <w:semiHidden/>
    <w:rsid w:val="00334885"/>
  </w:style>
  <w:style w:type="table" w:customStyle="1" w:styleId="535">
    <w:name w:val="Изысканная таблица5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4">
    <w:name w:val="Нет списка11144"/>
    <w:next w:val="ac"/>
    <w:semiHidden/>
    <w:rsid w:val="00334885"/>
  </w:style>
  <w:style w:type="numbering" w:customStyle="1" w:styleId="364">
    <w:name w:val="Нет списка364"/>
    <w:next w:val="ac"/>
    <w:semiHidden/>
    <w:rsid w:val="00334885"/>
  </w:style>
  <w:style w:type="table" w:customStyle="1" w:styleId="1433">
    <w:name w:val="Изысканная таблица14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4">
    <w:name w:val="Нет списка1244"/>
    <w:next w:val="ac"/>
    <w:semiHidden/>
    <w:rsid w:val="00334885"/>
  </w:style>
  <w:style w:type="numbering" w:customStyle="1" w:styleId="444">
    <w:name w:val="Нет списка444"/>
    <w:next w:val="ac"/>
    <w:uiPriority w:val="99"/>
    <w:semiHidden/>
    <w:unhideWhenUsed/>
    <w:rsid w:val="00334885"/>
  </w:style>
  <w:style w:type="numbering" w:customStyle="1" w:styleId="544">
    <w:name w:val="Нет списка544"/>
    <w:next w:val="ac"/>
    <w:uiPriority w:val="99"/>
    <w:semiHidden/>
    <w:unhideWhenUsed/>
    <w:rsid w:val="00334885"/>
  </w:style>
  <w:style w:type="numbering" w:customStyle="1" w:styleId="644">
    <w:name w:val="Нет списка644"/>
    <w:next w:val="ac"/>
    <w:uiPriority w:val="99"/>
    <w:semiHidden/>
    <w:unhideWhenUsed/>
    <w:rsid w:val="00334885"/>
  </w:style>
  <w:style w:type="table" w:customStyle="1" w:styleId="2333">
    <w:name w:val="Изысканная таблица233"/>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34">
    <w:name w:val="Нет списка734"/>
    <w:next w:val="ac"/>
    <w:uiPriority w:val="99"/>
    <w:semiHidden/>
    <w:unhideWhenUsed/>
    <w:rsid w:val="00334885"/>
  </w:style>
  <w:style w:type="table" w:customStyle="1" w:styleId="2050">
    <w:name w:val="Сетка таблицы205"/>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c"/>
    <w:uiPriority w:val="99"/>
    <w:semiHidden/>
    <w:unhideWhenUsed/>
    <w:rsid w:val="00334885"/>
  </w:style>
  <w:style w:type="table" w:customStyle="1" w:styleId="1104">
    <w:name w:val="Сетка таблицы1104"/>
    <w:basedOn w:val="ab"/>
    <w:next w:val="af6"/>
    <w:uiPriority w:val="99"/>
    <w:rsid w:val="0033488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b"/>
    <w:next w:val="af6"/>
    <w:uiPriority w:val="5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b"/>
    <w:next w:val="af6"/>
    <w:uiPriority w:val="99"/>
    <w:rsid w:val="0033488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c"/>
    <w:uiPriority w:val="99"/>
    <w:semiHidden/>
    <w:unhideWhenUsed/>
    <w:rsid w:val="00334885"/>
  </w:style>
  <w:style w:type="numbering" w:customStyle="1" w:styleId="1911">
    <w:name w:val="Нет списка191"/>
    <w:next w:val="ac"/>
    <w:uiPriority w:val="99"/>
    <w:semiHidden/>
    <w:rsid w:val="00334885"/>
  </w:style>
  <w:style w:type="table" w:customStyle="1" w:styleId="11620">
    <w:name w:val="Сетка таблицы1162"/>
    <w:basedOn w:val="ab"/>
    <w:next w:val="af6"/>
    <w:uiPriority w:val="99"/>
    <w:rsid w:val="0033488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4">
    <w:name w:val="Нет списка201"/>
    <w:next w:val="ac"/>
    <w:uiPriority w:val="99"/>
    <w:semiHidden/>
    <w:unhideWhenUsed/>
    <w:rsid w:val="00334885"/>
  </w:style>
  <w:style w:type="table" w:customStyle="1" w:styleId="11720">
    <w:name w:val="Сетка таблицы1172"/>
    <w:basedOn w:val="ab"/>
    <w:next w:val="af6"/>
    <w:uiPriority w:val="5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
    <w:next w:val="ac"/>
    <w:uiPriority w:val="99"/>
    <w:semiHidden/>
    <w:unhideWhenUsed/>
    <w:rsid w:val="00334885"/>
  </w:style>
  <w:style w:type="table" w:customStyle="1" w:styleId="5521">
    <w:name w:val="Сетка таблицы552"/>
    <w:basedOn w:val="ab"/>
    <w:next w:val="af6"/>
    <w:uiPriority w:val="5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4">
    <w:name w:val="Нет списка274"/>
    <w:next w:val="ac"/>
    <w:uiPriority w:val="99"/>
    <w:semiHidden/>
    <w:unhideWhenUsed/>
    <w:rsid w:val="00334885"/>
  </w:style>
  <w:style w:type="numbering" w:customStyle="1" w:styleId="374">
    <w:name w:val="Нет списка374"/>
    <w:next w:val="ac"/>
    <w:semiHidden/>
    <w:rsid w:val="00334885"/>
  </w:style>
  <w:style w:type="numbering" w:customStyle="1" w:styleId="454">
    <w:name w:val="Нет списка454"/>
    <w:next w:val="ac"/>
    <w:uiPriority w:val="99"/>
    <w:semiHidden/>
    <w:rsid w:val="00334885"/>
  </w:style>
  <w:style w:type="numbering" w:customStyle="1" w:styleId="554">
    <w:name w:val="Нет списка554"/>
    <w:next w:val="ac"/>
    <w:uiPriority w:val="99"/>
    <w:semiHidden/>
    <w:rsid w:val="00334885"/>
  </w:style>
  <w:style w:type="numbering" w:customStyle="1" w:styleId="654">
    <w:name w:val="Нет списка654"/>
    <w:next w:val="ac"/>
    <w:uiPriority w:val="99"/>
    <w:semiHidden/>
    <w:rsid w:val="00334885"/>
  </w:style>
  <w:style w:type="numbering" w:customStyle="1" w:styleId="744">
    <w:name w:val="Нет списка744"/>
    <w:next w:val="ac"/>
    <w:uiPriority w:val="99"/>
    <w:semiHidden/>
    <w:rsid w:val="00334885"/>
  </w:style>
  <w:style w:type="numbering" w:customStyle="1" w:styleId="8141">
    <w:name w:val="Нет списка814"/>
    <w:next w:val="ac"/>
    <w:uiPriority w:val="99"/>
    <w:semiHidden/>
    <w:unhideWhenUsed/>
    <w:rsid w:val="00334885"/>
  </w:style>
  <w:style w:type="numbering" w:customStyle="1" w:styleId="9141">
    <w:name w:val="Нет списка914"/>
    <w:next w:val="ac"/>
    <w:uiPriority w:val="99"/>
    <w:semiHidden/>
    <w:rsid w:val="00334885"/>
  </w:style>
  <w:style w:type="numbering" w:customStyle="1" w:styleId="10141">
    <w:name w:val="Нет списка1014"/>
    <w:next w:val="ac"/>
    <w:uiPriority w:val="99"/>
    <w:semiHidden/>
    <w:rsid w:val="00334885"/>
  </w:style>
  <w:style w:type="numbering" w:customStyle="1" w:styleId="1154">
    <w:name w:val="Нет списка1154"/>
    <w:next w:val="ac"/>
    <w:uiPriority w:val="99"/>
    <w:semiHidden/>
    <w:rsid w:val="00334885"/>
  </w:style>
  <w:style w:type="numbering" w:customStyle="1" w:styleId="1254">
    <w:name w:val="Нет списка1254"/>
    <w:next w:val="ac"/>
    <w:uiPriority w:val="99"/>
    <w:semiHidden/>
    <w:rsid w:val="00334885"/>
  </w:style>
  <w:style w:type="numbering" w:customStyle="1" w:styleId="13140">
    <w:name w:val="Нет списка1314"/>
    <w:next w:val="ac"/>
    <w:uiPriority w:val="99"/>
    <w:semiHidden/>
    <w:rsid w:val="00334885"/>
  </w:style>
  <w:style w:type="numbering" w:customStyle="1" w:styleId="1414">
    <w:name w:val="Нет списка1414"/>
    <w:next w:val="ac"/>
    <w:uiPriority w:val="99"/>
    <w:semiHidden/>
    <w:rsid w:val="00334885"/>
  </w:style>
  <w:style w:type="numbering" w:customStyle="1" w:styleId="1514">
    <w:name w:val="Нет списка1514"/>
    <w:next w:val="ac"/>
    <w:uiPriority w:val="99"/>
    <w:semiHidden/>
    <w:rsid w:val="00334885"/>
  </w:style>
  <w:style w:type="numbering" w:customStyle="1" w:styleId="1614">
    <w:name w:val="Нет списка1614"/>
    <w:next w:val="ac"/>
    <w:uiPriority w:val="99"/>
    <w:semiHidden/>
    <w:rsid w:val="00334885"/>
  </w:style>
  <w:style w:type="numbering" w:customStyle="1" w:styleId="1714">
    <w:name w:val="Нет списка1714"/>
    <w:next w:val="ac"/>
    <w:uiPriority w:val="99"/>
    <w:semiHidden/>
    <w:rsid w:val="00334885"/>
  </w:style>
  <w:style w:type="table" w:customStyle="1" w:styleId="21520">
    <w:name w:val="Сетка таблицы215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b"/>
    <w:next w:val="af6"/>
    <w:uiPriority w:val="59"/>
    <w:rsid w:val="00334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0">
    <w:name w:val="Сетка таблицы119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c"/>
    <w:uiPriority w:val="99"/>
    <w:semiHidden/>
    <w:unhideWhenUsed/>
    <w:rsid w:val="00334885"/>
  </w:style>
  <w:style w:type="numbering" w:customStyle="1" w:styleId="11610">
    <w:name w:val="Нет списка1161"/>
    <w:next w:val="ac"/>
    <w:uiPriority w:val="99"/>
    <w:semiHidden/>
    <w:unhideWhenUsed/>
    <w:rsid w:val="00334885"/>
  </w:style>
  <w:style w:type="table" w:customStyle="1" w:styleId="21620">
    <w:name w:val="Сетка таблицы216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0">
    <w:name w:val="Сетка таблицы75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c"/>
    <w:uiPriority w:val="99"/>
    <w:semiHidden/>
    <w:unhideWhenUsed/>
    <w:rsid w:val="00334885"/>
  </w:style>
  <w:style w:type="table" w:customStyle="1" w:styleId="852">
    <w:name w:val="Сетка таблицы85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0">
    <w:name w:val="Сетка таблицы1252"/>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1">
    <w:name w:val="Нет списка381"/>
    <w:next w:val="ac"/>
    <w:semiHidden/>
    <w:unhideWhenUsed/>
    <w:rsid w:val="00334885"/>
  </w:style>
  <w:style w:type="table" w:customStyle="1" w:styleId="1352">
    <w:name w:val="Сетка таблицы135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1">
    <w:name w:val="Нет списка461"/>
    <w:next w:val="ac"/>
    <w:uiPriority w:val="99"/>
    <w:semiHidden/>
    <w:unhideWhenUsed/>
    <w:rsid w:val="00334885"/>
  </w:style>
  <w:style w:type="table" w:customStyle="1" w:styleId="1052">
    <w:name w:val="Сетка таблицы1052"/>
    <w:basedOn w:val="ab"/>
    <w:next w:val="af6"/>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c"/>
    <w:uiPriority w:val="99"/>
    <w:semiHidden/>
    <w:unhideWhenUsed/>
    <w:rsid w:val="00334885"/>
  </w:style>
  <w:style w:type="numbering" w:customStyle="1" w:styleId="11710">
    <w:name w:val="Нет списка1171"/>
    <w:next w:val="ac"/>
    <w:uiPriority w:val="99"/>
    <w:semiHidden/>
    <w:unhideWhenUsed/>
    <w:rsid w:val="00334885"/>
  </w:style>
  <w:style w:type="numbering" w:customStyle="1" w:styleId="21010">
    <w:name w:val="Нет списка2101"/>
    <w:next w:val="ac"/>
    <w:uiPriority w:val="99"/>
    <w:semiHidden/>
    <w:unhideWhenUsed/>
    <w:rsid w:val="00334885"/>
  </w:style>
  <w:style w:type="numbering" w:customStyle="1" w:styleId="3911">
    <w:name w:val="Нет списка391"/>
    <w:next w:val="ac"/>
    <w:semiHidden/>
    <w:unhideWhenUsed/>
    <w:rsid w:val="00334885"/>
  </w:style>
  <w:style w:type="numbering" w:customStyle="1" w:styleId="4711">
    <w:name w:val="Нет списка471"/>
    <w:next w:val="ac"/>
    <w:uiPriority w:val="99"/>
    <w:semiHidden/>
    <w:unhideWhenUsed/>
    <w:rsid w:val="00334885"/>
  </w:style>
  <w:style w:type="numbering" w:customStyle="1" w:styleId="4011">
    <w:name w:val="Нет списка401"/>
    <w:next w:val="ac"/>
    <w:uiPriority w:val="99"/>
    <w:semiHidden/>
    <w:unhideWhenUsed/>
    <w:rsid w:val="00334885"/>
  </w:style>
  <w:style w:type="numbering" w:customStyle="1" w:styleId="11810">
    <w:name w:val="Нет списка1181"/>
    <w:next w:val="ac"/>
    <w:uiPriority w:val="99"/>
    <w:semiHidden/>
    <w:unhideWhenUsed/>
    <w:rsid w:val="00334885"/>
  </w:style>
  <w:style w:type="numbering" w:customStyle="1" w:styleId="21210">
    <w:name w:val="Нет списка2121"/>
    <w:next w:val="ac"/>
    <w:uiPriority w:val="99"/>
    <w:semiHidden/>
    <w:unhideWhenUsed/>
    <w:rsid w:val="00334885"/>
  </w:style>
  <w:style w:type="numbering" w:customStyle="1" w:styleId="31010">
    <w:name w:val="Нет списка3101"/>
    <w:next w:val="ac"/>
    <w:uiPriority w:val="99"/>
    <w:semiHidden/>
    <w:unhideWhenUsed/>
    <w:rsid w:val="00334885"/>
  </w:style>
  <w:style w:type="numbering" w:customStyle="1" w:styleId="4810">
    <w:name w:val="Нет списка481"/>
    <w:next w:val="ac"/>
    <w:uiPriority w:val="99"/>
    <w:semiHidden/>
    <w:unhideWhenUsed/>
    <w:rsid w:val="00334885"/>
  </w:style>
  <w:style w:type="table" w:customStyle="1" w:styleId="31420">
    <w:name w:val="Сетка таблицы314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Сетка таблицы1212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0">
    <w:name w:val="Сетка таблицы414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0">
    <w:name w:val="Нет списка491"/>
    <w:next w:val="ac"/>
    <w:uiPriority w:val="99"/>
    <w:semiHidden/>
    <w:unhideWhenUsed/>
    <w:rsid w:val="00334885"/>
  </w:style>
  <w:style w:type="numbering" w:customStyle="1" w:styleId="11910">
    <w:name w:val="Нет списка1191"/>
    <w:next w:val="ac"/>
    <w:uiPriority w:val="99"/>
    <w:semiHidden/>
    <w:unhideWhenUsed/>
    <w:rsid w:val="00334885"/>
  </w:style>
  <w:style w:type="numbering" w:customStyle="1" w:styleId="5010">
    <w:name w:val="Нет списка501"/>
    <w:next w:val="ac"/>
    <w:uiPriority w:val="99"/>
    <w:semiHidden/>
    <w:unhideWhenUsed/>
    <w:rsid w:val="00334885"/>
  </w:style>
  <w:style w:type="numbering" w:customStyle="1" w:styleId="12011">
    <w:name w:val="Нет списка1201"/>
    <w:next w:val="ac"/>
    <w:uiPriority w:val="99"/>
    <w:semiHidden/>
    <w:unhideWhenUsed/>
    <w:rsid w:val="00334885"/>
  </w:style>
  <w:style w:type="numbering" w:customStyle="1" w:styleId="21311">
    <w:name w:val="Нет списка2131"/>
    <w:next w:val="ac"/>
    <w:uiPriority w:val="99"/>
    <w:semiHidden/>
    <w:unhideWhenUsed/>
    <w:rsid w:val="00334885"/>
  </w:style>
  <w:style w:type="table" w:customStyle="1" w:styleId="6520">
    <w:name w:val="Сетка таблицы652"/>
    <w:basedOn w:val="ab"/>
    <w:next w:val="af6"/>
    <w:uiPriority w:val="59"/>
    <w:rsid w:val="0033488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11">
    <w:name w:val="Нет списка561"/>
    <w:next w:val="ac"/>
    <w:uiPriority w:val="99"/>
    <w:semiHidden/>
    <w:unhideWhenUsed/>
    <w:rsid w:val="00334885"/>
  </w:style>
  <w:style w:type="numbering" w:customStyle="1" w:styleId="12610">
    <w:name w:val="Нет списка1261"/>
    <w:next w:val="ac"/>
    <w:uiPriority w:val="99"/>
    <w:semiHidden/>
    <w:unhideWhenUsed/>
    <w:rsid w:val="00334885"/>
  </w:style>
  <w:style w:type="numbering" w:customStyle="1" w:styleId="21411">
    <w:name w:val="Нет списка2141"/>
    <w:next w:val="ac"/>
    <w:uiPriority w:val="99"/>
    <w:semiHidden/>
    <w:unhideWhenUsed/>
    <w:rsid w:val="00334885"/>
  </w:style>
  <w:style w:type="table" w:customStyle="1" w:styleId="-132">
    <w:name w:val="Веб-таблица 132"/>
    <w:basedOn w:val="ab"/>
    <w:next w:val="-10"/>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2">
    <w:name w:val="Сетка таблицы21612"/>
    <w:basedOn w:val="ab"/>
    <w:next w:val="af6"/>
    <w:uiPriority w:val="9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11">
    <w:name w:val="Нет списка3121"/>
    <w:next w:val="ac"/>
    <w:uiPriority w:val="99"/>
    <w:semiHidden/>
    <w:unhideWhenUsed/>
    <w:rsid w:val="00334885"/>
  </w:style>
  <w:style w:type="numbering" w:customStyle="1" w:styleId="2214">
    <w:name w:val="Нет списка2214"/>
    <w:next w:val="ac"/>
    <w:uiPriority w:val="99"/>
    <w:semiHidden/>
    <w:rsid w:val="00334885"/>
  </w:style>
  <w:style w:type="table" w:customStyle="1" w:styleId="4512">
    <w:name w:val="Сетка таблицы4512"/>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
    <w:name w:val="Нет списка3214"/>
    <w:next w:val="ac"/>
    <w:uiPriority w:val="99"/>
    <w:semiHidden/>
    <w:unhideWhenUsed/>
    <w:rsid w:val="00334885"/>
  </w:style>
  <w:style w:type="numbering" w:customStyle="1" w:styleId="11154">
    <w:name w:val="Нет списка11154"/>
    <w:next w:val="ac"/>
    <w:semiHidden/>
    <w:unhideWhenUsed/>
    <w:rsid w:val="00334885"/>
  </w:style>
  <w:style w:type="numbering" w:customStyle="1" w:styleId="6610">
    <w:name w:val="Нет списка661"/>
    <w:next w:val="ac"/>
    <w:uiPriority w:val="99"/>
    <w:semiHidden/>
    <w:unhideWhenUsed/>
    <w:rsid w:val="00334885"/>
  </w:style>
  <w:style w:type="numbering" w:customStyle="1" w:styleId="13210">
    <w:name w:val="Нет списка1321"/>
    <w:next w:val="ac"/>
    <w:uiPriority w:val="99"/>
    <w:semiHidden/>
    <w:rsid w:val="00334885"/>
  </w:style>
  <w:style w:type="numbering" w:customStyle="1" w:styleId="1111240">
    <w:name w:val="Нет списка111124"/>
    <w:next w:val="ac"/>
    <w:semiHidden/>
    <w:unhideWhenUsed/>
    <w:rsid w:val="00334885"/>
  </w:style>
  <w:style w:type="numbering" w:customStyle="1" w:styleId="23140">
    <w:name w:val="Нет списка2314"/>
    <w:next w:val="ac"/>
    <w:semiHidden/>
    <w:rsid w:val="00334885"/>
  </w:style>
  <w:style w:type="table" w:customStyle="1" w:styleId="13512">
    <w:name w:val="Сетка таблицы135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Изысканная таблица62"/>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1">
    <w:name w:val="Нет списка1111121"/>
    <w:next w:val="ac"/>
    <w:semiHidden/>
    <w:rsid w:val="00334885"/>
  </w:style>
  <w:style w:type="table" w:customStyle="1" w:styleId="6512">
    <w:name w:val="Сетка таблицы65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2">
    <w:name w:val="Сетка таблицы105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4">
    <w:name w:val="Нет списка3314"/>
    <w:next w:val="ac"/>
    <w:semiHidden/>
    <w:rsid w:val="00334885"/>
  </w:style>
  <w:style w:type="table" w:customStyle="1" w:styleId="121212">
    <w:name w:val="Сетка таблицы1212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c"/>
    <w:semiHidden/>
    <w:rsid w:val="00334885"/>
  </w:style>
  <w:style w:type="table" w:customStyle="1" w:styleId="211220">
    <w:name w:val="Сетка таблицы2112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
    <w:next w:val="ac"/>
    <w:uiPriority w:val="99"/>
    <w:semiHidden/>
    <w:unhideWhenUsed/>
    <w:rsid w:val="00334885"/>
  </w:style>
  <w:style w:type="numbering" w:customStyle="1" w:styleId="5114">
    <w:name w:val="Нет списка5114"/>
    <w:next w:val="ac"/>
    <w:uiPriority w:val="99"/>
    <w:semiHidden/>
    <w:unhideWhenUsed/>
    <w:rsid w:val="00334885"/>
  </w:style>
  <w:style w:type="numbering" w:customStyle="1" w:styleId="6114">
    <w:name w:val="Нет списка6114"/>
    <w:next w:val="ac"/>
    <w:uiPriority w:val="99"/>
    <w:semiHidden/>
    <w:unhideWhenUsed/>
    <w:rsid w:val="00334885"/>
  </w:style>
  <w:style w:type="numbering" w:customStyle="1" w:styleId="7510">
    <w:name w:val="Нет списка751"/>
    <w:next w:val="ac"/>
    <w:uiPriority w:val="99"/>
    <w:semiHidden/>
    <w:unhideWhenUsed/>
    <w:rsid w:val="00334885"/>
  </w:style>
  <w:style w:type="numbering" w:customStyle="1" w:styleId="8211">
    <w:name w:val="Нет списка821"/>
    <w:next w:val="ac"/>
    <w:uiPriority w:val="99"/>
    <w:semiHidden/>
    <w:unhideWhenUsed/>
    <w:rsid w:val="00334885"/>
  </w:style>
  <w:style w:type="numbering" w:customStyle="1" w:styleId="14210">
    <w:name w:val="Нет списка1421"/>
    <w:next w:val="ac"/>
    <w:uiPriority w:val="99"/>
    <w:semiHidden/>
    <w:rsid w:val="00334885"/>
  </w:style>
  <w:style w:type="numbering" w:customStyle="1" w:styleId="11214">
    <w:name w:val="Нет списка11214"/>
    <w:next w:val="ac"/>
    <w:semiHidden/>
    <w:unhideWhenUsed/>
    <w:rsid w:val="00334885"/>
  </w:style>
  <w:style w:type="numbering" w:customStyle="1" w:styleId="2414">
    <w:name w:val="Нет списка2414"/>
    <w:next w:val="ac"/>
    <w:semiHidden/>
    <w:rsid w:val="00334885"/>
  </w:style>
  <w:style w:type="numbering" w:customStyle="1" w:styleId="111214">
    <w:name w:val="Нет списка111214"/>
    <w:next w:val="ac"/>
    <w:semiHidden/>
    <w:rsid w:val="00334885"/>
  </w:style>
  <w:style w:type="numbering" w:customStyle="1" w:styleId="3414">
    <w:name w:val="Нет списка3414"/>
    <w:next w:val="ac"/>
    <w:semiHidden/>
    <w:rsid w:val="00334885"/>
  </w:style>
  <w:style w:type="numbering" w:customStyle="1" w:styleId="12214">
    <w:name w:val="Нет списка12214"/>
    <w:next w:val="ac"/>
    <w:semiHidden/>
    <w:rsid w:val="00334885"/>
  </w:style>
  <w:style w:type="numbering" w:customStyle="1" w:styleId="4214">
    <w:name w:val="Нет списка4214"/>
    <w:next w:val="ac"/>
    <w:uiPriority w:val="99"/>
    <w:semiHidden/>
    <w:unhideWhenUsed/>
    <w:rsid w:val="00334885"/>
  </w:style>
  <w:style w:type="numbering" w:customStyle="1" w:styleId="5214">
    <w:name w:val="Нет списка5214"/>
    <w:next w:val="ac"/>
    <w:uiPriority w:val="99"/>
    <w:semiHidden/>
    <w:unhideWhenUsed/>
    <w:rsid w:val="00334885"/>
  </w:style>
  <w:style w:type="numbering" w:customStyle="1" w:styleId="6214">
    <w:name w:val="Нет списка6214"/>
    <w:next w:val="ac"/>
    <w:uiPriority w:val="99"/>
    <w:semiHidden/>
    <w:unhideWhenUsed/>
    <w:rsid w:val="00334885"/>
  </w:style>
  <w:style w:type="numbering" w:customStyle="1" w:styleId="7114">
    <w:name w:val="Нет списка7114"/>
    <w:next w:val="ac"/>
    <w:uiPriority w:val="99"/>
    <w:semiHidden/>
    <w:unhideWhenUsed/>
    <w:rsid w:val="00334885"/>
  </w:style>
  <w:style w:type="numbering" w:customStyle="1" w:styleId="9210">
    <w:name w:val="Нет списка921"/>
    <w:next w:val="ac"/>
    <w:uiPriority w:val="99"/>
    <w:semiHidden/>
    <w:unhideWhenUsed/>
    <w:rsid w:val="00334885"/>
  </w:style>
  <w:style w:type="numbering" w:customStyle="1" w:styleId="15210">
    <w:name w:val="Нет списка1521"/>
    <w:next w:val="ac"/>
    <w:uiPriority w:val="99"/>
    <w:semiHidden/>
    <w:rsid w:val="00334885"/>
  </w:style>
  <w:style w:type="numbering" w:customStyle="1" w:styleId="11314">
    <w:name w:val="Нет списка11314"/>
    <w:next w:val="ac"/>
    <w:semiHidden/>
    <w:unhideWhenUsed/>
    <w:rsid w:val="00334885"/>
  </w:style>
  <w:style w:type="numbering" w:customStyle="1" w:styleId="2514">
    <w:name w:val="Нет списка2514"/>
    <w:next w:val="ac"/>
    <w:semiHidden/>
    <w:rsid w:val="00334885"/>
  </w:style>
  <w:style w:type="numbering" w:customStyle="1" w:styleId="111314">
    <w:name w:val="Нет списка111314"/>
    <w:next w:val="ac"/>
    <w:semiHidden/>
    <w:rsid w:val="00334885"/>
  </w:style>
  <w:style w:type="numbering" w:customStyle="1" w:styleId="3514">
    <w:name w:val="Нет списка3514"/>
    <w:next w:val="ac"/>
    <w:semiHidden/>
    <w:rsid w:val="00334885"/>
  </w:style>
  <w:style w:type="numbering" w:customStyle="1" w:styleId="12314">
    <w:name w:val="Нет списка12314"/>
    <w:next w:val="ac"/>
    <w:semiHidden/>
    <w:rsid w:val="00334885"/>
  </w:style>
  <w:style w:type="numbering" w:customStyle="1" w:styleId="4314">
    <w:name w:val="Нет списка4314"/>
    <w:next w:val="ac"/>
    <w:uiPriority w:val="99"/>
    <w:semiHidden/>
    <w:unhideWhenUsed/>
    <w:rsid w:val="00334885"/>
  </w:style>
  <w:style w:type="numbering" w:customStyle="1" w:styleId="5314">
    <w:name w:val="Нет списка5314"/>
    <w:next w:val="ac"/>
    <w:uiPriority w:val="99"/>
    <w:semiHidden/>
    <w:unhideWhenUsed/>
    <w:rsid w:val="00334885"/>
  </w:style>
  <w:style w:type="numbering" w:customStyle="1" w:styleId="6314">
    <w:name w:val="Нет списка6314"/>
    <w:next w:val="ac"/>
    <w:uiPriority w:val="99"/>
    <w:semiHidden/>
    <w:unhideWhenUsed/>
    <w:rsid w:val="00334885"/>
  </w:style>
  <w:style w:type="numbering" w:customStyle="1" w:styleId="7214">
    <w:name w:val="Нет списка7214"/>
    <w:next w:val="ac"/>
    <w:uiPriority w:val="99"/>
    <w:semiHidden/>
    <w:unhideWhenUsed/>
    <w:rsid w:val="00334885"/>
  </w:style>
  <w:style w:type="numbering" w:customStyle="1" w:styleId="10210">
    <w:name w:val="Нет списка1021"/>
    <w:next w:val="ac"/>
    <w:uiPriority w:val="99"/>
    <w:semiHidden/>
    <w:unhideWhenUsed/>
    <w:rsid w:val="00334885"/>
  </w:style>
  <w:style w:type="numbering" w:customStyle="1" w:styleId="16210">
    <w:name w:val="Нет списка1621"/>
    <w:next w:val="ac"/>
    <w:uiPriority w:val="99"/>
    <w:semiHidden/>
    <w:rsid w:val="00334885"/>
  </w:style>
  <w:style w:type="numbering" w:customStyle="1" w:styleId="11414">
    <w:name w:val="Нет списка11414"/>
    <w:next w:val="ac"/>
    <w:semiHidden/>
    <w:unhideWhenUsed/>
    <w:rsid w:val="00334885"/>
  </w:style>
  <w:style w:type="numbering" w:customStyle="1" w:styleId="2614">
    <w:name w:val="Нет списка2614"/>
    <w:next w:val="ac"/>
    <w:semiHidden/>
    <w:rsid w:val="00334885"/>
  </w:style>
  <w:style w:type="numbering" w:customStyle="1" w:styleId="111414">
    <w:name w:val="Нет списка111414"/>
    <w:next w:val="ac"/>
    <w:semiHidden/>
    <w:rsid w:val="00334885"/>
  </w:style>
  <w:style w:type="numbering" w:customStyle="1" w:styleId="3614">
    <w:name w:val="Нет списка3614"/>
    <w:next w:val="ac"/>
    <w:semiHidden/>
    <w:rsid w:val="00334885"/>
  </w:style>
  <w:style w:type="numbering" w:customStyle="1" w:styleId="12414">
    <w:name w:val="Нет списка12414"/>
    <w:next w:val="ac"/>
    <w:semiHidden/>
    <w:rsid w:val="00334885"/>
  </w:style>
  <w:style w:type="numbering" w:customStyle="1" w:styleId="4414">
    <w:name w:val="Нет списка4414"/>
    <w:next w:val="ac"/>
    <w:uiPriority w:val="99"/>
    <w:semiHidden/>
    <w:unhideWhenUsed/>
    <w:rsid w:val="00334885"/>
  </w:style>
  <w:style w:type="numbering" w:customStyle="1" w:styleId="5414">
    <w:name w:val="Нет списка5414"/>
    <w:next w:val="ac"/>
    <w:uiPriority w:val="99"/>
    <w:semiHidden/>
    <w:unhideWhenUsed/>
    <w:rsid w:val="00334885"/>
  </w:style>
  <w:style w:type="numbering" w:customStyle="1" w:styleId="6414">
    <w:name w:val="Нет списка6414"/>
    <w:next w:val="ac"/>
    <w:uiPriority w:val="99"/>
    <w:semiHidden/>
    <w:unhideWhenUsed/>
    <w:rsid w:val="00334885"/>
  </w:style>
  <w:style w:type="numbering" w:customStyle="1" w:styleId="7314">
    <w:name w:val="Нет списка7314"/>
    <w:next w:val="ac"/>
    <w:uiPriority w:val="99"/>
    <w:semiHidden/>
    <w:unhideWhenUsed/>
    <w:rsid w:val="00334885"/>
  </w:style>
  <w:style w:type="table" w:customStyle="1" w:styleId="20140">
    <w:name w:val="Сетка таблицы2014"/>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Нет списка571"/>
    <w:next w:val="ac"/>
    <w:uiPriority w:val="99"/>
    <w:semiHidden/>
    <w:unhideWhenUsed/>
    <w:rsid w:val="00334885"/>
  </w:style>
  <w:style w:type="numbering" w:customStyle="1" w:styleId="12710">
    <w:name w:val="Нет списка1271"/>
    <w:next w:val="ac"/>
    <w:uiPriority w:val="99"/>
    <w:semiHidden/>
    <w:unhideWhenUsed/>
    <w:rsid w:val="00334885"/>
  </w:style>
  <w:style w:type="numbering" w:customStyle="1" w:styleId="21510">
    <w:name w:val="Нет списка2151"/>
    <w:next w:val="ac"/>
    <w:uiPriority w:val="99"/>
    <w:semiHidden/>
    <w:rsid w:val="00334885"/>
  </w:style>
  <w:style w:type="numbering" w:customStyle="1" w:styleId="31310">
    <w:name w:val="Нет списка3131"/>
    <w:next w:val="ac"/>
    <w:uiPriority w:val="99"/>
    <w:semiHidden/>
    <w:unhideWhenUsed/>
    <w:rsid w:val="00334885"/>
  </w:style>
  <w:style w:type="numbering" w:customStyle="1" w:styleId="41010">
    <w:name w:val="Нет списка4101"/>
    <w:next w:val="ac"/>
    <w:uiPriority w:val="99"/>
    <w:semiHidden/>
    <w:unhideWhenUsed/>
    <w:rsid w:val="00334885"/>
  </w:style>
  <w:style w:type="numbering" w:customStyle="1" w:styleId="111010">
    <w:name w:val="Нет списка11101"/>
    <w:next w:val="ac"/>
    <w:uiPriority w:val="99"/>
    <w:semiHidden/>
    <w:unhideWhenUsed/>
    <w:rsid w:val="00334885"/>
  </w:style>
  <w:style w:type="numbering" w:customStyle="1" w:styleId="21610">
    <w:name w:val="Нет списка2161"/>
    <w:next w:val="ac"/>
    <w:uiPriority w:val="99"/>
    <w:semiHidden/>
    <w:rsid w:val="00334885"/>
  </w:style>
  <w:style w:type="numbering" w:customStyle="1" w:styleId="31410">
    <w:name w:val="Нет списка3141"/>
    <w:next w:val="ac"/>
    <w:uiPriority w:val="99"/>
    <w:semiHidden/>
    <w:unhideWhenUsed/>
    <w:rsid w:val="00334885"/>
  </w:style>
  <w:style w:type="numbering" w:customStyle="1" w:styleId="5810">
    <w:name w:val="Нет списка581"/>
    <w:next w:val="ac"/>
    <w:uiPriority w:val="99"/>
    <w:semiHidden/>
    <w:unhideWhenUsed/>
    <w:rsid w:val="00334885"/>
  </w:style>
  <w:style w:type="numbering" w:customStyle="1" w:styleId="1281">
    <w:name w:val="Нет списка1281"/>
    <w:next w:val="ac"/>
    <w:uiPriority w:val="99"/>
    <w:semiHidden/>
    <w:unhideWhenUsed/>
    <w:rsid w:val="00334885"/>
  </w:style>
  <w:style w:type="numbering" w:customStyle="1" w:styleId="22210">
    <w:name w:val="Нет списка2221"/>
    <w:next w:val="ac"/>
    <w:uiPriority w:val="99"/>
    <w:semiHidden/>
    <w:rsid w:val="00334885"/>
  </w:style>
  <w:style w:type="numbering" w:customStyle="1" w:styleId="32210">
    <w:name w:val="Нет списка3221"/>
    <w:next w:val="ac"/>
    <w:uiPriority w:val="99"/>
    <w:semiHidden/>
    <w:unhideWhenUsed/>
    <w:rsid w:val="00334885"/>
  </w:style>
  <w:style w:type="numbering" w:customStyle="1" w:styleId="111610">
    <w:name w:val="Нет списка11161"/>
    <w:next w:val="ac"/>
    <w:semiHidden/>
    <w:unhideWhenUsed/>
    <w:rsid w:val="00334885"/>
  </w:style>
  <w:style w:type="numbering" w:customStyle="1" w:styleId="6710">
    <w:name w:val="Нет списка671"/>
    <w:next w:val="ac"/>
    <w:uiPriority w:val="99"/>
    <w:semiHidden/>
    <w:unhideWhenUsed/>
    <w:rsid w:val="00334885"/>
  </w:style>
  <w:style w:type="numbering" w:customStyle="1" w:styleId="13310">
    <w:name w:val="Нет списка1331"/>
    <w:next w:val="ac"/>
    <w:uiPriority w:val="99"/>
    <w:semiHidden/>
    <w:rsid w:val="00334885"/>
  </w:style>
  <w:style w:type="numbering" w:customStyle="1" w:styleId="1111310">
    <w:name w:val="Нет списка111131"/>
    <w:next w:val="ac"/>
    <w:semiHidden/>
    <w:unhideWhenUsed/>
    <w:rsid w:val="00334885"/>
  </w:style>
  <w:style w:type="numbering" w:customStyle="1" w:styleId="23210">
    <w:name w:val="Нет списка2321"/>
    <w:next w:val="ac"/>
    <w:semiHidden/>
    <w:rsid w:val="00334885"/>
  </w:style>
  <w:style w:type="numbering" w:customStyle="1" w:styleId="1111131">
    <w:name w:val="Нет списка1111131"/>
    <w:next w:val="ac"/>
    <w:semiHidden/>
    <w:rsid w:val="00334885"/>
  </w:style>
  <w:style w:type="table" w:customStyle="1" w:styleId="1111120">
    <w:name w:val="Сетка таблицы1111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0">
    <w:name w:val="Нет списка3321"/>
    <w:next w:val="ac"/>
    <w:semiHidden/>
    <w:rsid w:val="00334885"/>
  </w:style>
  <w:style w:type="numbering" w:customStyle="1" w:styleId="121210">
    <w:name w:val="Нет списка12121"/>
    <w:next w:val="ac"/>
    <w:semiHidden/>
    <w:rsid w:val="00334885"/>
  </w:style>
  <w:style w:type="numbering" w:customStyle="1" w:styleId="41310">
    <w:name w:val="Нет списка4131"/>
    <w:next w:val="ac"/>
    <w:uiPriority w:val="99"/>
    <w:semiHidden/>
    <w:unhideWhenUsed/>
    <w:rsid w:val="00334885"/>
  </w:style>
  <w:style w:type="numbering" w:customStyle="1" w:styleId="51212">
    <w:name w:val="Нет списка5121"/>
    <w:next w:val="ac"/>
    <w:uiPriority w:val="99"/>
    <w:semiHidden/>
    <w:unhideWhenUsed/>
    <w:rsid w:val="00334885"/>
  </w:style>
  <w:style w:type="numbering" w:customStyle="1" w:styleId="61210">
    <w:name w:val="Нет списка6121"/>
    <w:next w:val="ac"/>
    <w:uiPriority w:val="99"/>
    <w:semiHidden/>
    <w:unhideWhenUsed/>
    <w:rsid w:val="00334885"/>
  </w:style>
  <w:style w:type="numbering" w:customStyle="1" w:styleId="7610">
    <w:name w:val="Нет списка761"/>
    <w:next w:val="ac"/>
    <w:uiPriority w:val="99"/>
    <w:semiHidden/>
    <w:unhideWhenUsed/>
    <w:rsid w:val="00334885"/>
  </w:style>
  <w:style w:type="numbering" w:customStyle="1" w:styleId="8310">
    <w:name w:val="Нет списка831"/>
    <w:next w:val="ac"/>
    <w:uiPriority w:val="99"/>
    <w:semiHidden/>
    <w:unhideWhenUsed/>
    <w:rsid w:val="00334885"/>
  </w:style>
  <w:style w:type="numbering" w:customStyle="1" w:styleId="14310">
    <w:name w:val="Нет списка1431"/>
    <w:next w:val="ac"/>
    <w:uiPriority w:val="99"/>
    <w:semiHidden/>
    <w:rsid w:val="00334885"/>
  </w:style>
  <w:style w:type="numbering" w:customStyle="1" w:styleId="112210">
    <w:name w:val="Нет списка11221"/>
    <w:next w:val="ac"/>
    <w:semiHidden/>
    <w:unhideWhenUsed/>
    <w:rsid w:val="00334885"/>
  </w:style>
  <w:style w:type="numbering" w:customStyle="1" w:styleId="24210">
    <w:name w:val="Нет списка2421"/>
    <w:next w:val="ac"/>
    <w:semiHidden/>
    <w:rsid w:val="00334885"/>
  </w:style>
  <w:style w:type="numbering" w:customStyle="1" w:styleId="111221">
    <w:name w:val="Нет списка111221"/>
    <w:next w:val="ac"/>
    <w:semiHidden/>
    <w:rsid w:val="00334885"/>
  </w:style>
  <w:style w:type="numbering" w:customStyle="1" w:styleId="34210">
    <w:name w:val="Нет списка3421"/>
    <w:next w:val="ac"/>
    <w:semiHidden/>
    <w:rsid w:val="00334885"/>
  </w:style>
  <w:style w:type="numbering" w:customStyle="1" w:styleId="12221">
    <w:name w:val="Нет списка12221"/>
    <w:next w:val="ac"/>
    <w:semiHidden/>
    <w:rsid w:val="00334885"/>
  </w:style>
  <w:style w:type="numbering" w:customStyle="1" w:styleId="42210">
    <w:name w:val="Нет списка4221"/>
    <w:next w:val="ac"/>
    <w:uiPriority w:val="99"/>
    <w:semiHidden/>
    <w:unhideWhenUsed/>
    <w:rsid w:val="00334885"/>
  </w:style>
  <w:style w:type="numbering" w:customStyle="1" w:styleId="52210">
    <w:name w:val="Нет списка5221"/>
    <w:next w:val="ac"/>
    <w:uiPriority w:val="99"/>
    <w:semiHidden/>
    <w:unhideWhenUsed/>
    <w:rsid w:val="00334885"/>
  </w:style>
  <w:style w:type="numbering" w:customStyle="1" w:styleId="6221">
    <w:name w:val="Нет списка6221"/>
    <w:next w:val="ac"/>
    <w:uiPriority w:val="99"/>
    <w:semiHidden/>
    <w:unhideWhenUsed/>
    <w:rsid w:val="00334885"/>
  </w:style>
  <w:style w:type="numbering" w:customStyle="1" w:styleId="71210">
    <w:name w:val="Нет списка7121"/>
    <w:next w:val="ac"/>
    <w:uiPriority w:val="99"/>
    <w:semiHidden/>
    <w:unhideWhenUsed/>
    <w:rsid w:val="00334885"/>
  </w:style>
  <w:style w:type="numbering" w:customStyle="1" w:styleId="9310">
    <w:name w:val="Нет списка931"/>
    <w:next w:val="ac"/>
    <w:uiPriority w:val="99"/>
    <w:semiHidden/>
    <w:unhideWhenUsed/>
    <w:rsid w:val="00334885"/>
  </w:style>
  <w:style w:type="numbering" w:customStyle="1" w:styleId="15310">
    <w:name w:val="Нет списка1531"/>
    <w:next w:val="ac"/>
    <w:uiPriority w:val="99"/>
    <w:semiHidden/>
    <w:rsid w:val="00334885"/>
  </w:style>
  <w:style w:type="numbering" w:customStyle="1" w:styleId="113210">
    <w:name w:val="Нет списка11321"/>
    <w:next w:val="ac"/>
    <w:semiHidden/>
    <w:unhideWhenUsed/>
    <w:rsid w:val="00334885"/>
  </w:style>
  <w:style w:type="numbering" w:customStyle="1" w:styleId="25210">
    <w:name w:val="Нет списка2521"/>
    <w:next w:val="ac"/>
    <w:semiHidden/>
    <w:rsid w:val="00334885"/>
  </w:style>
  <w:style w:type="numbering" w:customStyle="1" w:styleId="111321">
    <w:name w:val="Нет списка111321"/>
    <w:next w:val="ac"/>
    <w:semiHidden/>
    <w:rsid w:val="00334885"/>
  </w:style>
  <w:style w:type="numbering" w:customStyle="1" w:styleId="3521">
    <w:name w:val="Нет списка3521"/>
    <w:next w:val="ac"/>
    <w:semiHidden/>
    <w:rsid w:val="00334885"/>
  </w:style>
  <w:style w:type="numbering" w:customStyle="1" w:styleId="12321">
    <w:name w:val="Нет списка12321"/>
    <w:next w:val="ac"/>
    <w:semiHidden/>
    <w:rsid w:val="00334885"/>
  </w:style>
  <w:style w:type="numbering" w:customStyle="1" w:styleId="43210">
    <w:name w:val="Нет списка4321"/>
    <w:next w:val="ac"/>
    <w:uiPriority w:val="99"/>
    <w:semiHidden/>
    <w:unhideWhenUsed/>
    <w:rsid w:val="00334885"/>
  </w:style>
  <w:style w:type="numbering" w:customStyle="1" w:styleId="53210">
    <w:name w:val="Нет списка5321"/>
    <w:next w:val="ac"/>
    <w:uiPriority w:val="99"/>
    <w:semiHidden/>
    <w:unhideWhenUsed/>
    <w:rsid w:val="00334885"/>
  </w:style>
  <w:style w:type="numbering" w:customStyle="1" w:styleId="6321">
    <w:name w:val="Нет списка6321"/>
    <w:next w:val="ac"/>
    <w:uiPriority w:val="99"/>
    <w:semiHidden/>
    <w:unhideWhenUsed/>
    <w:rsid w:val="00334885"/>
  </w:style>
  <w:style w:type="numbering" w:customStyle="1" w:styleId="7221">
    <w:name w:val="Нет списка7221"/>
    <w:next w:val="ac"/>
    <w:uiPriority w:val="99"/>
    <w:semiHidden/>
    <w:unhideWhenUsed/>
    <w:rsid w:val="00334885"/>
  </w:style>
  <w:style w:type="numbering" w:customStyle="1" w:styleId="10310">
    <w:name w:val="Нет списка1031"/>
    <w:next w:val="ac"/>
    <w:uiPriority w:val="99"/>
    <w:semiHidden/>
    <w:unhideWhenUsed/>
    <w:rsid w:val="00334885"/>
  </w:style>
  <w:style w:type="numbering" w:customStyle="1" w:styleId="1631">
    <w:name w:val="Нет списка1631"/>
    <w:next w:val="ac"/>
    <w:uiPriority w:val="99"/>
    <w:semiHidden/>
    <w:rsid w:val="00334885"/>
  </w:style>
  <w:style w:type="numbering" w:customStyle="1" w:styleId="114210">
    <w:name w:val="Нет списка11421"/>
    <w:next w:val="ac"/>
    <w:semiHidden/>
    <w:unhideWhenUsed/>
    <w:rsid w:val="00334885"/>
  </w:style>
  <w:style w:type="numbering" w:customStyle="1" w:styleId="26210">
    <w:name w:val="Нет списка2621"/>
    <w:next w:val="ac"/>
    <w:semiHidden/>
    <w:rsid w:val="00334885"/>
  </w:style>
  <w:style w:type="numbering" w:customStyle="1" w:styleId="111421">
    <w:name w:val="Нет списка111421"/>
    <w:next w:val="ac"/>
    <w:semiHidden/>
    <w:rsid w:val="00334885"/>
  </w:style>
  <w:style w:type="numbering" w:customStyle="1" w:styleId="3621">
    <w:name w:val="Нет списка3621"/>
    <w:next w:val="ac"/>
    <w:semiHidden/>
    <w:rsid w:val="00334885"/>
  </w:style>
  <w:style w:type="numbering" w:customStyle="1" w:styleId="12421">
    <w:name w:val="Нет списка12421"/>
    <w:next w:val="ac"/>
    <w:semiHidden/>
    <w:rsid w:val="00334885"/>
  </w:style>
  <w:style w:type="numbering" w:customStyle="1" w:styleId="44210">
    <w:name w:val="Нет списка4421"/>
    <w:next w:val="ac"/>
    <w:uiPriority w:val="99"/>
    <w:semiHidden/>
    <w:unhideWhenUsed/>
    <w:rsid w:val="00334885"/>
  </w:style>
  <w:style w:type="numbering" w:customStyle="1" w:styleId="54210">
    <w:name w:val="Нет списка5421"/>
    <w:next w:val="ac"/>
    <w:uiPriority w:val="99"/>
    <w:semiHidden/>
    <w:unhideWhenUsed/>
    <w:rsid w:val="00334885"/>
  </w:style>
  <w:style w:type="numbering" w:customStyle="1" w:styleId="6421">
    <w:name w:val="Нет списка6421"/>
    <w:next w:val="ac"/>
    <w:uiPriority w:val="99"/>
    <w:semiHidden/>
    <w:unhideWhenUsed/>
    <w:rsid w:val="00334885"/>
  </w:style>
  <w:style w:type="numbering" w:customStyle="1" w:styleId="7321">
    <w:name w:val="Нет списка7321"/>
    <w:next w:val="ac"/>
    <w:uiPriority w:val="99"/>
    <w:semiHidden/>
    <w:unhideWhenUsed/>
    <w:rsid w:val="00334885"/>
  </w:style>
  <w:style w:type="table" w:customStyle="1" w:styleId="2022">
    <w:name w:val="Сетка таблицы2022"/>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4">
    <w:name w:val="Нет списка1814"/>
    <w:next w:val="ac"/>
    <w:uiPriority w:val="99"/>
    <w:semiHidden/>
    <w:unhideWhenUsed/>
    <w:rsid w:val="00334885"/>
  </w:style>
  <w:style w:type="numbering" w:customStyle="1" w:styleId="11512">
    <w:name w:val="Нет списка11512"/>
    <w:next w:val="ac"/>
    <w:uiPriority w:val="99"/>
    <w:semiHidden/>
    <w:unhideWhenUsed/>
    <w:rsid w:val="00334885"/>
  </w:style>
  <w:style w:type="numbering" w:customStyle="1" w:styleId="2712">
    <w:name w:val="Нет списка2712"/>
    <w:next w:val="ac"/>
    <w:uiPriority w:val="99"/>
    <w:semiHidden/>
    <w:rsid w:val="00334885"/>
  </w:style>
  <w:style w:type="table" w:customStyle="1" w:styleId="110120">
    <w:name w:val="Сетка таблицы11012"/>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2">
    <w:name w:val="Нет списка3712"/>
    <w:next w:val="ac"/>
    <w:semiHidden/>
    <w:unhideWhenUsed/>
    <w:rsid w:val="00334885"/>
  </w:style>
  <w:style w:type="numbering" w:customStyle="1" w:styleId="45120">
    <w:name w:val="Нет списка4512"/>
    <w:next w:val="ac"/>
    <w:uiPriority w:val="99"/>
    <w:semiHidden/>
    <w:unhideWhenUsed/>
    <w:rsid w:val="00334885"/>
  </w:style>
  <w:style w:type="numbering" w:customStyle="1" w:styleId="111512">
    <w:name w:val="Нет списка111512"/>
    <w:next w:val="ac"/>
    <w:semiHidden/>
    <w:unhideWhenUsed/>
    <w:rsid w:val="00334885"/>
  </w:style>
  <w:style w:type="numbering" w:customStyle="1" w:styleId="21112">
    <w:name w:val="Нет списка21112"/>
    <w:next w:val="ac"/>
    <w:uiPriority w:val="99"/>
    <w:semiHidden/>
    <w:rsid w:val="00334885"/>
  </w:style>
  <w:style w:type="numbering" w:customStyle="1" w:styleId="31112">
    <w:name w:val="Нет списка31112"/>
    <w:next w:val="ac"/>
    <w:uiPriority w:val="99"/>
    <w:semiHidden/>
    <w:unhideWhenUsed/>
    <w:rsid w:val="00334885"/>
  </w:style>
  <w:style w:type="numbering" w:customStyle="1" w:styleId="5512">
    <w:name w:val="Нет списка5512"/>
    <w:next w:val="ac"/>
    <w:uiPriority w:val="99"/>
    <w:semiHidden/>
    <w:unhideWhenUsed/>
    <w:rsid w:val="00334885"/>
  </w:style>
  <w:style w:type="numbering" w:customStyle="1" w:styleId="12512">
    <w:name w:val="Нет списка12512"/>
    <w:next w:val="ac"/>
    <w:uiPriority w:val="99"/>
    <w:semiHidden/>
    <w:unhideWhenUsed/>
    <w:rsid w:val="00334885"/>
  </w:style>
  <w:style w:type="numbering" w:customStyle="1" w:styleId="22112">
    <w:name w:val="Нет списка22112"/>
    <w:next w:val="ac"/>
    <w:uiPriority w:val="99"/>
    <w:semiHidden/>
    <w:rsid w:val="00334885"/>
  </w:style>
  <w:style w:type="numbering" w:customStyle="1" w:styleId="32112">
    <w:name w:val="Нет списка32112"/>
    <w:next w:val="ac"/>
    <w:uiPriority w:val="99"/>
    <w:semiHidden/>
    <w:unhideWhenUsed/>
    <w:rsid w:val="00334885"/>
  </w:style>
  <w:style w:type="numbering" w:customStyle="1" w:styleId="65120">
    <w:name w:val="Нет списка6512"/>
    <w:next w:val="ac"/>
    <w:uiPriority w:val="99"/>
    <w:semiHidden/>
    <w:unhideWhenUsed/>
    <w:rsid w:val="00334885"/>
  </w:style>
  <w:style w:type="numbering" w:customStyle="1" w:styleId="131120">
    <w:name w:val="Нет списка13112"/>
    <w:next w:val="ac"/>
    <w:uiPriority w:val="99"/>
    <w:semiHidden/>
    <w:rsid w:val="00334885"/>
  </w:style>
  <w:style w:type="numbering" w:customStyle="1" w:styleId="1111212">
    <w:name w:val="Нет списка1111212"/>
    <w:next w:val="ac"/>
    <w:semiHidden/>
    <w:unhideWhenUsed/>
    <w:rsid w:val="00334885"/>
  </w:style>
  <w:style w:type="numbering" w:customStyle="1" w:styleId="23112">
    <w:name w:val="Нет списка23112"/>
    <w:next w:val="ac"/>
    <w:semiHidden/>
    <w:rsid w:val="00334885"/>
  </w:style>
  <w:style w:type="numbering" w:customStyle="1" w:styleId="11111112">
    <w:name w:val="Нет списка11111112"/>
    <w:next w:val="ac"/>
    <w:semiHidden/>
    <w:rsid w:val="00334885"/>
  </w:style>
  <w:style w:type="numbering" w:customStyle="1" w:styleId="33112">
    <w:name w:val="Нет списка33112"/>
    <w:next w:val="ac"/>
    <w:semiHidden/>
    <w:rsid w:val="00334885"/>
  </w:style>
  <w:style w:type="numbering" w:customStyle="1" w:styleId="121112">
    <w:name w:val="Нет списка121112"/>
    <w:next w:val="ac"/>
    <w:semiHidden/>
    <w:rsid w:val="00334885"/>
  </w:style>
  <w:style w:type="numbering" w:customStyle="1" w:styleId="41112">
    <w:name w:val="Нет списка41112"/>
    <w:next w:val="ac"/>
    <w:uiPriority w:val="99"/>
    <w:semiHidden/>
    <w:unhideWhenUsed/>
    <w:rsid w:val="00334885"/>
  </w:style>
  <w:style w:type="numbering" w:customStyle="1" w:styleId="511120">
    <w:name w:val="Нет списка51112"/>
    <w:next w:val="ac"/>
    <w:uiPriority w:val="99"/>
    <w:semiHidden/>
    <w:unhideWhenUsed/>
    <w:rsid w:val="00334885"/>
  </w:style>
  <w:style w:type="numbering" w:customStyle="1" w:styleId="611120">
    <w:name w:val="Нет списка61112"/>
    <w:next w:val="ac"/>
    <w:uiPriority w:val="99"/>
    <w:semiHidden/>
    <w:unhideWhenUsed/>
    <w:rsid w:val="00334885"/>
  </w:style>
  <w:style w:type="numbering" w:customStyle="1" w:styleId="7412">
    <w:name w:val="Нет списка7412"/>
    <w:next w:val="ac"/>
    <w:uiPriority w:val="99"/>
    <w:semiHidden/>
    <w:unhideWhenUsed/>
    <w:rsid w:val="00334885"/>
  </w:style>
  <w:style w:type="numbering" w:customStyle="1" w:styleId="81120">
    <w:name w:val="Нет списка8112"/>
    <w:next w:val="ac"/>
    <w:uiPriority w:val="99"/>
    <w:semiHidden/>
    <w:unhideWhenUsed/>
    <w:rsid w:val="00334885"/>
  </w:style>
  <w:style w:type="numbering" w:customStyle="1" w:styleId="14112">
    <w:name w:val="Нет списка14112"/>
    <w:next w:val="ac"/>
    <w:uiPriority w:val="99"/>
    <w:semiHidden/>
    <w:rsid w:val="00334885"/>
  </w:style>
  <w:style w:type="numbering" w:customStyle="1" w:styleId="112112">
    <w:name w:val="Нет списка112112"/>
    <w:next w:val="ac"/>
    <w:semiHidden/>
    <w:unhideWhenUsed/>
    <w:rsid w:val="00334885"/>
  </w:style>
  <w:style w:type="numbering" w:customStyle="1" w:styleId="24112">
    <w:name w:val="Нет списка24112"/>
    <w:next w:val="ac"/>
    <w:semiHidden/>
    <w:rsid w:val="00334885"/>
  </w:style>
  <w:style w:type="numbering" w:customStyle="1" w:styleId="1112112">
    <w:name w:val="Нет списка1112112"/>
    <w:next w:val="ac"/>
    <w:semiHidden/>
    <w:rsid w:val="00334885"/>
  </w:style>
  <w:style w:type="numbering" w:customStyle="1" w:styleId="34112">
    <w:name w:val="Нет списка34112"/>
    <w:next w:val="ac"/>
    <w:semiHidden/>
    <w:rsid w:val="00334885"/>
  </w:style>
  <w:style w:type="numbering" w:customStyle="1" w:styleId="122112">
    <w:name w:val="Нет списка122112"/>
    <w:next w:val="ac"/>
    <w:semiHidden/>
    <w:rsid w:val="00334885"/>
  </w:style>
  <w:style w:type="numbering" w:customStyle="1" w:styleId="42112">
    <w:name w:val="Нет списка42112"/>
    <w:next w:val="ac"/>
    <w:uiPriority w:val="99"/>
    <w:semiHidden/>
    <w:unhideWhenUsed/>
    <w:rsid w:val="00334885"/>
  </w:style>
  <w:style w:type="numbering" w:customStyle="1" w:styleId="52112">
    <w:name w:val="Нет списка52112"/>
    <w:next w:val="ac"/>
    <w:uiPriority w:val="99"/>
    <w:semiHidden/>
    <w:unhideWhenUsed/>
    <w:rsid w:val="00334885"/>
  </w:style>
  <w:style w:type="numbering" w:customStyle="1" w:styleId="62112">
    <w:name w:val="Нет списка62112"/>
    <w:next w:val="ac"/>
    <w:uiPriority w:val="99"/>
    <w:semiHidden/>
    <w:unhideWhenUsed/>
    <w:rsid w:val="00334885"/>
  </w:style>
  <w:style w:type="numbering" w:customStyle="1" w:styleId="71112">
    <w:name w:val="Нет списка71112"/>
    <w:next w:val="ac"/>
    <w:uiPriority w:val="99"/>
    <w:semiHidden/>
    <w:unhideWhenUsed/>
    <w:rsid w:val="00334885"/>
  </w:style>
  <w:style w:type="numbering" w:customStyle="1" w:styleId="91120">
    <w:name w:val="Нет списка9112"/>
    <w:next w:val="ac"/>
    <w:uiPriority w:val="99"/>
    <w:semiHidden/>
    <w:unhideWhenUsed/>
    <w:rsid w:val="00334885"/>
  </w:style>
  <w:style w:type="numbering" w:customStyle="1" w:styleId="15112">
    <w:name w:val="Нет списка15112"/>
    <w:next w:val="ac"/>
    <w:uiPriority w:val="99"/>
    <w:semiHidden/>
    <w:rsid w:val="00334885"/>
  </w:style>
  <w:style w:type="numbering" w:customStyle="1" w:styleId="113112">
    <w:name w:val="Нет списка113112"/>
    <w:next w:val="ac"/>
    <w:semiHidden/>
    <w:unhideWhenUsed/>
    <w:rsid w:val="00334885"/>
  </w:style>
  <w:style w:type="numbering" w:customStyle="1" w:styleId="25112">
    <w:name w:val="Нет списка25112"/>
    <w:next w:val="ac"/>
    <w:semiHidden/>
    <w:rsid w:val="00334885"/>
  </w:style>
  <w:style w:type="numbering" w:customStyle="1" w:styleId="1113112">
    <w:name w:val="Нет списка1113112"/>
    <w:next w:val="ac"/>
    <w:semiHidden/>
    <w:rsid w:val="00334885"/>
  </w:style>
  <w:style w:type="numbering" w:customStyle="1" w:styleId="35112">
    <w:name w:val="Нет списка35112"/>
    <w:next w:val="ac"/>
    <w:semiHidden/>
    <w:rsid w:val="00334885"/>
  </w:style>
  <w:style w:type="numbering" w:customStyle="1" w:styleId="123112">
    <w:name w:val="Нет списка123112"/>
    <w:next w:val="ac"/>
    <w:semiHidden/>
    <w:rsid w:val="00334885"/>
  </w:style>
  <w:style w:type="numbering" w:customStyle="1" w:styleId="43112">
    <w:name w:val="Нет списка43112"/>
    <w:next w:val="ac"/>
    <w:uiPriority w:val="99"/>
    <w:semiHidden/>
    <w:unhideWhenUsed/>
    <w:rsid w:val="00334885"/>
  </w:style>
  <w:style w:type="numbering" w:customStyle="1" w:styleId="53112">
    <w:name w:val="Нет списка53112"/>
    <w:next w:val="ac"/>
    <w:uiPriority w:val="99"/>
    <w:semiHidden/>
    <w:unhideWhenUsed/>
    <w:rsid w:val="00334885"/>
  </w:style>
  <w:style w:type="numbering" w:customStyle="1" w:styleId="63112">
    <w:name w:val="Нет списка63112"/>
    <w:next w:val="ac"/>
    <w:uiPriority w:val="99"/>
    <w:semiHidden/>
    <w:unhideWhenUsed/>
    <w:rsid w:val="00334885"/>
  </w:style>
  <w:style w:type="numbering" w:customStyle="1" w:styleId="72112">
    <w:name w:val="Нет списка72112"/>
    <w:next w:val="ac"/>
    <w:uiPriority w:val="99"/>
    <w:semiHidden/>
    <w:unhideWhenUsed/>
    <w:rsid w:val="00334885"/>
  </w:style>
  <w:style w:type="numbering" w:customStyle="1" w:styleId="101120">
    <w:name w:val="Нет списка10112"/>
    <w:next w:val="ac"/>
    <w:uiPriority w:val="99"/>
    <w:semiHidden/>
    <w:unhideWhenUsed/>
    <w:rsid w:val="00334885"/>
  </w:style>
  <w:style w:type="numbering" w:customStyle="1" w:styleId="16112">
    <w:name w:val="Нет списка16112"/>
    <w:next w:val="ac"/>
    <w:uiPriority w:val="99"/>
    <w:semiHidden/>
    <w:rsid w:val="00334885"/>
  </w:style>
  <w:style w:type="numbering" w:customStyle="1" w:styleId="114112">
    <w:name w:val="Нет списка114112"/>
    <w:next w:val="ac"/>
    <w:semiHidden/>
    <w:unhideWhenUsed/>
    <w:rsid w:val="00334885"/>
  </w:style>
  <w:style w:type="numbering" w:customStyle="1" w:styleId="26112">
    <w:name w:val="Нет списка26112"/>
    <w:next w:val="ac"/>
    <w:semiHidden/>
    <w:rsid w:val="00334885"/>
  </w:style>
  <w:style w:type="numbering" w:customStyle="1" w:styleId="1114112">
    <w:name w:val="Нет списка1114112"/>
    <w:next w:val="ac"/>
    <w:semiHidden/>
    <w:rsid w:val="00334885"/>
  </w:style>
  <w:style w:type="numbering" w:customStyle="1" w:styleId="36112">
    <w:name w:val="Нет списка36112"/>
    <w:next w:val="ac"/>
    <w:semiHidden/>
    <w:rsid w:val="00334885"/>
  </w:style>
  <w:style w:type="numbering" w:customStyle="1" w:styleId="124112">
    <w:name w:val="Нет списка124112"/>
    <w:next w:val="ac"/>
    <w:semiHidden/>
    <w:rsid w:val="00334885"/>
  </w:style>
  <w:style w:type="numbering" w:customStyle="1" w:styleId="44112">
    <w:name w:val="Нет списка44112"/>
    <w:next w:val="ac"/>
    <w:uiPriority w:val="99"/>
    <w:semiHidden/>
    <w:unhideWhenUsed/>
    <w:rsid w:val="00334885"/>
  </w:style>
  <w:style w:type="numbering" w:customStyle="1" w:styleId="54112">
    <w:name w:val="Нет списка54112"/>
    <w:next w:val="ac"/>
    <w:uiPriority w:val="99"/>
    <w:semiHidden/>
    <w:unhideWhenUsed/>
    <w:rsid w:val="00334885"/>
  </w:style>
  <w:style w:type="numbering" w:customStyle="1" w:styleId="64112">
    <w:name w:val="Нет списка64112"/>
    <w:next w:val="ac"/>
    <w:uiPriority w:val="99"/>
    <w:semiHidden/>
    <w:unhideWhenUsed/>
    <w:rsid w:val="00334885"/>
  </w:style>
  <w:style w:type="numbering" w:customStyle="1" w:styleId="73112">
    <w:name w:val="Нет списка73112"/>
    <w:next w:val="ac"/>
    <w:uiPriority w:val="99"/>
    <w:semiHidden/>
    <w:unhideWhenUsed/>
    <w:rsid w:val="00334885"/>
  </w:style>
  <w:style w:type="numbering" w:customStyle="1" w:styleId="17112">
    <w:name w:val="Нет списка17112"/>
    <w:next w:val="ac"/>
    <w:uiPriority w:val="99"/>
    <w:semiHidden/>
    <w:unhideWhenUsed/>
    <w:rsid w:val="00334885"/>
  </w:style>
  <w:style w:type="numbering" w:customStyle="1" w:styleId="18112">
    <w:name w:val="Нет списка18112"/>
    <w:next w:val="ac"/>
    <w:uiPriority w:val="99"/>
    <w:semiHidden/>
    <w:unhideWhenUsed/>
    <w:rsid w:val="00334885"/>
  </w:style>
  <w:style w:type="numbering" w:customStyle="1" w:styleId="17210">
    <w:name w:val="Нет списка1721"/>
    <w:next w:val="ac"/>
    <w:uiPriority w:val="99"/>
    <w:semiHidden/>
    <w:unhideWhenUsed/>
    <w:rsid w:val="00334885"/>
  </w:style>
  <w:style w:type="numbering" w:customStyle="1" w:styleId="18210">
    <w:name w:val="Нет списка1821"/>
    <w:next w:val="ac"/>
    <w:uiPriority w:val="99"/>
    <w:semiHidden/>
    <w:unhideWhenUsed/>
    <w:rsid w:val="00334885"/>
  </w:style>
  <w:style w:type="numbering" w:customStyle="1" w:styleId="115210">
    <w:name w:val="Нет списка11521"/>
    <w:next w:val="ac"/>
    <w:uiPriority w:val="99"/>
    <w:semiHidden/>
    <w:unhideWhenUsed/>
    <w:rsid w:val="00334885"/>
  </w:style>
  <w:style w:type="numbering" w:customStyle="1" w:styleId="27210">
    <w:name w:val="Нет списка2721"/>
    <w:next w:val="ac"/>
    <w:semiHidden/>
    <w:rsid w:val="00334885"/>
  </w:style>
  <w:style w:type="numbering" w:customStyle="1" w:styleId="3721">
    <w:name w:val="Нет списка3721"/>
    <w:next w:val="ac"/>
    <w:semiHidden/>
    <w:unhideWhenUsed/>
    <w:rsid w:val="00334885"/>
  </w:style>
  <w:style w:type="numbering" w:customStyle="1" w:styleId="45210">
    <w:name w:val="Нет списка4521"/>
    <w:next w:val="ac"/>
    <w:uiPriority w:val="99"/>
    <w:semiHidden/>
    <w:unhideWhenUsed/>
    <w:rsid w:val="00334885"/>
  </w:style>
  <w:style w:type="numbering" w:customStyle="1" w:styleId="111521">
    <w:name w:val="Нет списка111521"/>
    <w:next w:val="ac"/>
    <w:semiHidden/>
    <w:unhideWhenUsed/>
    <w:rsid w:val="00334885"/>
  </w:style>
  <w:style w:type="numbering" w:customStyle="1" w:styleId="211210">
    <w:name w:val="Нет списка21121"/>
    <w:next w:val="ac"/>
    <w:uiPriority w:val="99"/>
    <w:semiHidden/>
    <w:rsid w:val="00334885"/>
  </w:style>
  <w:style w:type="numbering" w:customStyle="1" w:styleId="31121">
    <w:name w:val="Нет списка31121"/>
    <w:next w:val="ac"/>
    <w:uiPriority w:val="99"/>
    <w:semiHidden/>
    <w:unhideWhenUsed/>
    <w:rsid w:val="00334885"/>
  </w:style>
  <w:style w:type="numbering" w:customStyle="1" w:styleId="55210">
    <w:name w:val="Нет списка5521"/>
    <w:next w:val="ac"/>
    <w:uiPriority w:val="99"/>
    <w:semiHidden/>
    <w:unhideWhenUsed/>
    <w:rsid w:val="00334885"/>
  </w:style>
  <w:style w:type="numbering" w:customStyle="1" w:styleId="12521">
    <w:name w:val="Нет списка12521"/>
    <w:next w:val="ac"/>
    <w:semiHidden/>
    <w:unhideWhenUsed/>
    <w:rsid w:val="00334885"/>
  </w:style>
  <w:style w:type="numbering" w:customStyle="1" w:styleId="221210">
    <w:name w:val="Нет списка22121"/>
    <w:next w:val="ac"/>
    <w:uiPriority w:val="99"/>
    <w:semiHidden/>
    <w:rsid w:val="00334885"/>
  </w:style>
  <w:style w:type="numbering" w:customStyle="1" w:styleId="321210">
    <w:name w:val="Нет списка32121"/>
    <w:next w:val="ac"/>
    <w:uiPriority w:val="99"/>
    <w:semiHidden/>
    <w:unhideWhenUsed/>
    <w:rsid w:val="00334885"/>
  </w:style>
  <w:style w:type="numbering" w:customStyle="1" w:styleId="6521">
    <w:name w:val="Нет списка6521"/>
    <w:next w:val="ac"/>
    <w:uiPriority w:val="99"/>
    <w:semiHidden/>
    <w:unhideWhenUsed/>
    <w:rsid w:val="00334885"/>
  </w:style>
  <w:style w:type="numbering" w:customStyle="1" w:styleId="131210">
    <w:name w:val="Нет списка13121"/>
    <w:next w:val="ac"/>
    <w:uiPriority w:val="99"/>
    <w:semiHidden/>
    <w:rsid w:val="00334885"/>
  </w:style>
  <w:style w:type="numbering" w:customStyle="1" w:styleId="1111221">
    <w:name w:val="Нет списка1111221"/>
    <w:next w:val="ac"/>
    <w:semiHidden/>
    <w:unhideWhenUsed/>
    <w:rsid w:val="00334885"/>
  </w:style>
  <w:style w:type="numbering" w:customStyle="1" w:styleId="231210">
    <w:name w:val="Нет списка23121"/>
    <w:next w:val="ac"/>
    <w:semiHidden/>
    <w:rsid w:val="00334885"/>
  </w:style>
  <w:style w:type="numbering" w:customStyle="1" w:styleId="11111121">
    <w:name w:val="Нет списка11111121"/>
    <w:next w:val="ac"/>
    <w:semiHidden/>
    <w:rsid w:val="00334885"/>
  </w:style>
  <w:style w:type="numbering" w:customStyle="1" w:styleId="33121">
    <w:name w:val="Нет списка33121"/>
    <w:next w:val="ac"/>
    <w:semiHidden/>
    <w:rsid w:val="00334885"/>
  </w:style>
  <w:style w:type="numbering" w:customStyle="1" w:styleId="121121">
    <w:name w:val="Нет списка121121"/>
    <w:next w:val="ac"/>
    <w:semiHidden/>
    <w:rsid w:val="00334885"/>
  </w:style>
  <w:style w:type="numbering" w:customStyle="1" w:styleId="41121">
    <w:name w:val="Нет списка41121"/>
    <w:next w:val="ac"/>
    <w:uiPriority w:val="99"/>
    <w:semiHidden/>
    <w:unhideWhenUsed/>
    <w:rsid w:val="00334885"/>
  </w:style>
  <w:style w:type="numbering" w:customStyle="1" w:styleId="511210">
    <w:name w:val="Нет списка51121"/>
    <w:next w:val="ac"/>
    <w:uiPriority w:val="99"/>
    <w:semiHidden/>
    <w:unhideWhenUsed/>
    <w:rsid w:val="00334885"/>
  </w:style>
  <w:style w:type="numbering" w:customStyle="1" w:styleId="61121">
    <w:name w:val="Нет списка61121"/>
    <w:next w:val="ac"/>
    <w:uiPriority w:val="99"/>
    <w:semiHidden/>
    <w:unhideWhenUsed/>
    <w:rsid w:val="00334885"/>
  </w:style>
  <w:style w:type="numbering" w:customStyle="1" w:styleId="7421">
    <w:name w:val="Нет списка7421"/>
    <w:next w:val="ac"/>
    <w:uiPriority w:val="99"/>
    <w:semiHidden/>
    <w:unhideWhenUsed/>
    <w:rsid w:val="00334885"/>
  </w:style>
  <w:style w:type="numbering" w:customStyle="1" w:styleId="81210">
    <w:name w:val="Нет списка8121"/>
    <w:next w:val="ac"/>
    <w:uiPriority w:val="99"/>
    <w:semiHidden/>
    <w:unhideWhenUsed/>
    <w:rsid w:val="00334885"/>
  </w:style>
  <w:style w:type="numbering" w:customStyle="1" w:styleId="141210">
    <w:name w:val="Нет списка14121"/>
    <w:next w:val="ac"/>
    <w:uiPriority w:val="99"/>
    <w:semiHidden/>
    <w:rsid w:val="00334885"/>
  </w:style>
  <w:style w:type="numbering" w:customStyle="1" w:styleId="1121210">
    <w:name w:val="Нет списка112121"/>
    <w:next w:val="ac"/>
    <w:semiHidden/>
    <w:unhideWhenUsed/>
    <w:rsid w:val="00334885"/>
  </w:style>
  <w:style w:type="numbering" w:customStyle="1" w:styleId="24121">
    <w:name w:val="Нет списка24121"/>
    <w:next w:val="ac"/>
    <w:semiHidden/>
    <w:rsid w:val="00334885"/>
  </w:style>
  <w:style w:type="numbering" w:customStyle="1" w:styleId="1112121">
    <w:name w:val="Нет списка1112121"/>
    <w:next w:val="ac"/>
    <w:semiHidden/>
    <w:rsid w:val="00334885"/>
  </w:style>
  <w:style w:type="numbering" w:customStyle="1" w:styleId="34121">
    <w:name w:val="Нет списка34121"/>
    <w:next w:val="ac"/>
    <w:semiHidden/>
    <w:rsid w:val="00334885"/>
  </w:style>
  <w:style w:type="numbering" w:customStyle="1" w:styleId="122121">
    <w:name w:val="Нет списка122121"/>
    <w:next w:val="ac"/>
    <w:semiHidden/>
    <w:rsid w:val="00334885"/>
  </w:style>
  <w:style w:type="numbering" w:customStyle="1" w:styleId="421210">
    <w:name w:val="Нет списка42121"/>
    <w:next w:val="ac"/>
    <w:uiPriority w:val="99"/>
    <w:semiHidden/>
    <w:unhideWhenUsed/>
    <w:rsid w:val="00334885"/>
  </w:style>
  <w:style w:type="numbering" w:customStyle="1" w:styleId="52121">
    <w:name w:val="Нет списка52121"/>
    <w:next w:val="ac"/>
    <w:uiPriority w:val="99"/>
    <w:semiHidden/>
    <w:unhideWhenUsed/>
    <w:rsid w:val="00334885"/>
  </w:style>
  <w:style w:type="numbering" w:customStyle="1" w:styleId="62121">
    <w:name w:val="Нет списка62121"/>
    <w:next w:val="ac"/>
    <w:uiPriority w:val="99"/>
    <w:semiHidden/>
    <w:unhideWhenUsed/>
    <w:rsid w:val="00334885"/>
  </w:style>
  <w:style w:type="numbering" w:customStyle="1" w:styleId="71121">
    <w:name w:val="Нет списка71121"/>
    <w:next w:val="ac"/>
    <w:uiPriority w:val="99"/>
    <w:semiHidden/>
    <w:unhideWhenUsed/>
    <w:rsid w:val="00334885"/>
  </w:style>
  <w:style w:type="numbering" w:customStyle="1" w:styleId="91210">
    <w:name w:val="Нет списка9121"/>
    <w:next w:val="ac"/>
    <w:uiPriority w:val="99"/>
    <w:semiHidden/>
    <w:unhideWhenUsed/>
    <w:rsid w:val="00334885"/>
  </w:style>
  <w:style w:type="numbering" w:customStyle="1" w:styleId="151210">
    <w:name w:val="Нет списка15121"/>
    <w:next w:val="ac"/>
    <w:uiPriority w:val="99"/>
    <w:semiHidden/>
    <w:rsid w:val="00334885"/>
  </w:style>
  <w:style w:type="numbering" w:customStyle="1" w:styleId="1131210">
    <w:name w:val="Нет списка113121"/>
    <w:next w:val="ac"/>
    <w:semiHidden/>
    <w:unhideWhenUsed/>
    <w:rsid w:val="00334885"/>
  </w:style>
  <w:style w:type="numbering" w:customStyle="1" w:styleId="25121">
    <w:name w:val="Нет списка25121"/>
    <w:next w:val="ac"/>
    <w:semiHidden/>
    <w:rsid w:val="00334885"/>
  </w:style>
  <w:style w:type="numbering" w:customStyle="1" w:styleId="1113121">
    <w:name w:val="Нет списка1113121"/>
    <w:next w:val="ac"/>
    <w:semiHidden/>
    <w:rsid w:val="00334885"/>
  </w:style>
  <w:style w:type="numbering" w:customStyle="1" w:styleId="35121">
    <w:name w:val="Нет списка35121"/>
    <w:next w:val="ac"/>
    <w:semiHidden/>
    <w:rsid w:val="00334885"/>
  </w:style>
  <w:style w:type="numbering" w:customStyle="1" w:styleId="123121">
    <w:name w:val="Нет списка123121"/>
    <w:next w:val="ac"/>
    <w:semiHidden/>
    <w:rsid w:val="00334885"/>
  </w:style>
  <w:style w:type="numbering" w:customStyle="1" w:styleId="43121">
    <w:name w:val="Нет списка43121"/>
    <w:next w:val="ac"/>
    <w:uiPriority w:val="99"/>
    <w:semiHidden/>
    <w:unhideWhenUsed/>
    <w:rsid w:val="00334885"/>
  </w:style>
  <w:style w:type="numbering" w:customStyle="1" w:styleId="53121">
    <w:name w:val="Нет списка53121"/>
    <w:next w:val="ac"/>
    <w:uiPriority w:val="99"/>
    <w:semiHidden/>
    <w:unhideWhenUsed/>
    <w:rsid w:val="00334885"/>
  </w:style>
  <w:style w:type="numbering" w:customStyle="1" w:styleId="63121">
    <w:name w:val="Нет списка63121"/>
    <w:next w:val="ac"/>
    <w:uiPriority w:val="99"/>
    <w:semiHidden/>
    <w:unhideWhenUsed/>
    <w:rsid w:val="00334885"/>
  </w:style>
  <w:style w:type="numbering" w:customStyle="1" w:styleId="72121">
    <w:name w:val="Нет списка72121"/>
    <w:next w:val="ac"/>
    <w:uiPriority w:val="99"/>
    <w:semiHidden/>
    <w:unhideWhenUsed/>
    <w:rsid w:val="00334885"/>
  </w:style>
  <w:style w:type="numbering" w:customStyle="1" w:styleId="101210">
    <w:name w:val="Нет списка10121"/>
    <w:next w:val="ac"/>
    <w:uiPriority w:val="99"/>
    <w:semiHidden/>
    <w:unhideWhenUsed/>
    <w:rsid w:val="00334885"/>
  </w:style>
  <w:style w:type="numbering" w:customStyle="1" w:styleId="16121">
    <w:name w:val="Нет списка16121"/>
    <w:next w:val="ac"/>
    <w:uiPriority w:val="99"/>
    <w:semiHidden/>
    <w:rsid w:val="00334885"/>
  </w:style>
  <w:style w:type="numbering" w:customStyle="1" w:styleId="114121">
    <w:name w:val="Нет списка114121"/>
    <w:next w:val="ac"/>
    <w:semiHidden/>
    <w:unhideWhenUsed/>
    <w:rsid w:val="00334885"/>
  </w:style>
  <w:style w:type="numbering" w:customStyle="1" w:styleId="26121">
    <w:name w:val="Нет списка26121"/>
    <w:next w:val="ac"/>
    <w:semiHidden/>
    <w:rsid w:val="00334885"/>
  </w:style>
  <w:style w:type="numbering" w:customStyle="1" w:styleId="1114121">
    <w:name w:val="Нет списка1114121"/>
    <w:next w:val="ac"/>
    <w:semiHidden/>
    <w:rsid w:val="00334885"/>
  </w:style>
  <w:style w:type="numbering" w:customStyle="1" w:styleId="36121">
    <w:name w:val="Нет списка36121"/>
    <w:next w:val="ac"/>
    <w:semiHidden/>
    <w:rsid w:val="00334885"/>
  </w:style>
  <w:style w:type="numbering" w:customStyle="1" w:styleId="124121">
    <w:name w:val="Нет списка124121"/>
    <w:next w:val="ac"/>
    <w:semiHidden/>
    <w:rsid w:val="00334885"/>
  </w:style>
  <w:style w:type="numbering" w:customStyle="1" w:styleId="44121">
    <w:name w:val="Нет списка44121"/>
    <w:next w:val="ac"/>
    <w:uiPriority w:val="99"/>
    <w:semiHidden/>
    <w:unhideWhenUsed/>
    <w:rsid w:val="00334885"/>
  </w:style>
  <w:style w:type="numbering" w:customStyle="1" w:styleId="54121">
    <w:name w:val="Нет списка54121"/>
    <w:next w:val="ac"/>
    <w:uiPriority w:val="99"/>
    <w:semiHidden/>
    <w:unhideWhenUsed/>
    <w:rsid w:val="00334885"/>
  </w:style>
  <w:style w:type="numbering" w:customStyle="1" w:styleId="64121">
    <w:name w:val="Нет списка64121"/>
    <w:next w:val="ac"/>
    <w:uiPriority w:val="99"/>
    <w:semiHidden/>
    <w:unhideWhenUsed/>
    <w:rsid w:val="00334885"/>
  </w:style>
  <w:style w:type="numbering" w:customStyle="1" w:styleId="73121">
    <w:name w:val="Нет списка73121"/>
    <w:next w:val="ac"/>
    <w:uiPriority w:val="99"/>
    <w:semiHidden/>
    <w:unhideWhenUsed/>
    <w:rsid w:val="00334885"/>
  </w:style>
  <w:style w:type="numbering" w:customStyle="1" w:styleId="171210">
    <w:name w:val="Нет списка17121"/>
    <w:next w:val="ac"/>
    <w:uiPriority w:val="99"/>
    <w:semiHidden/>
    <w:unhideWhenUsed/>
    <w:rsid w:val="00334885"/>
  </w:style>
  <w:style w:type="numbering" w:customStyle="1" w:styleId="181210">
    <w:name w:val="Нет списка18121"/>
    <w:next w:val="ac"/>
    <w:uiPriority w:val="99"/>
    <w:semiHidden/>
    <w:unhideWhenUsed/>
    <w:rsid w:val="00334885"/>
  </w:style>
  <w:style w:type="numbering" w:customStyle="1" w:styleId="22310">
    <w:name w:val="Нет списка2231"/>
    <w:next w:val="ac"/>
    <w:uiPriority w:val="99"/>
    <w:semiHidden/>
    <w:rsid w:val="00334885"/>
  </w:style>
  <w:style w:type="numbering" w:customStyle="1" w:styleId="32310">
    <w:name w:val="Нет списка3231"/>
    <w:next w:val="ac"/>
    <w:uiPriority w:val="99"/>
    <w:semiHidden/>
    <w:unhideWhenUsed/>
    <w:rsid w:val="00334885"/>
  </w:style>
  <w:style w:type="numbering" w:customStyle="1" w:styleId="111710">
    <w:name w:val="Нет списка11171"/>
    <w:next w:val="ac"/>
    <w:semiHidden/>
    <w:unhideWhenUsed/>
    <w:rsid w:val="00334885"/>
  </w:style>
  <w:style w:type="numbering" w:customStyle="1" w:styleId="111141">
    <w:name w:val="Нет списка111141"/>
    <w:next w:val="ac"/>
    <w:semiHidden/>
    <w:unhideWhenUsed/>
    <w:rsid w:val="00334885"/>
  </w:style>
  <w:style w:type="numbering" w:customStyle="1" w:styleId="23310">
    <w:name w:val="Нет списка2331"/>
    <w:next w:val="ac"/>
    <w:semiHidden/>
    <w:rsid w:val="00334885"/>
  </w:style>
  <w:style w:type="numbering" w:customStyle="1" w:styleId="33310">
    <w:name w:val="Нет списка3331"/>
    <w:next w:val="ac"/>
    <w:semiHidden/>
    <w:rsid w:val="00334885"/>
  </w:style>
  <w:style w:type="numbering" w:customStyle="1" w:styleId="121310">
    <w:name w:val="Нет списка12131"/>
    <w:next w:val="ac"/>
    <w:semiHidden/>
    <w:rsid w:val="00334885"/>
  </w:style>
  <w:style w:type="numbering" w:customStyle="1" w:styleId="51312">
    <w:name w:val="Нет списка5131"/>
    <w:next w:val="ac"/>
    <w:uiPriority w:val="99"/>
    <w:semiHidden/>
    <w:unhideWhenUsed/>
    <w:rsid w:val="00334885"/>
  </w:style>
  <w:style w:type="numbering" w:customStyle="1" w:styleId="61310">
    <w:name w:val="Нет списка6131"/>
    <w:next w:val="ac"/>
    <w:uiPriority w:val="99"/>
    <w:semiHidden/>
    <w:unhideWhenUsed/>
    <w:rsid w:val="00334885"/>
  </w:style>
  <w:style w:type="numbering" w:customStyle="1" w:styleId="112310">
    <w:name w:val="Нет списка11231"/>
    <w:next w:val="ac"/>
    <w:semiHidden/>
    <w:unhideWhenUsed/>
    <w:rsid w:val="00334885"/>
  </w:style>
  <w:style w:type="numbering" w:customStyle="1" w:styleId="2431">
    <w:name w:val="Нет списка2431"/>
    <w:next w:val="ac"/>
    <w:semiHidden/>
    <w:rsid w:val="00334885"/>
  </w:style>
  <w:style w:type="numbering" w:customStyle="1" w:styleId="111231">
    <w:name w:val="Нет списка111231"/>
    <w:next w:val="ac"/>
    <w:semiHidden/>
    <w:rsid w:val="00334885"/>
  </w:style>
  <w:style w:type="numbering" w:customStyle="1" w:styleId="3431">
    <w:name w:val="Нет списка3431"/>
    <w:next w:val="ac"/>
    <w:semiHidden/>
    <w:rsid w:val="00334885"/>
  </w:style>
  <w:style w:type="numbering" w:customStyle="1" w:styleId="12231">
    <w:name w:val="Нет списка12231"/>
    <w:next w:val="ac"/>
    <w:semiHidden/>
    <w:rsid w:val="00334885"/>
  </w:style>
  <w:style w:type="numbering" w:customStyle="1" w:styleId="42310">
    <w:name w:val="Нет списка4231"/>
    <w:next w:val="ac"/>
    <w:uiPriority w:val="99"/>
    <w:semiHidden/>
    <w:unhideWhenUsed/>
    <w:rsid w:val="00334885"/>
  </w:style>
  <w:style w:type="numbering" w:customStyle="1" w:styleId="5231">
    <w:name w:val="Нет списка5231"/>
    <w:next w:val="ac"/>
    <w:uiPriority w:val="99"/>
    <w:semiHidden/>
    <w:unhideWhenUsed/>
    <w:rsid w:val="00334885"/>
  </w:style>
  <w:style w:type="numbering" w:customStyle="1" w:styleId="6231">
    <w:name w:val="Нет списка6231"/>
    <w:next w:val="ac"/>
    <w:uiPriority w:val="99"/>
    <w:semiHidden/>
    <w:unhideWhenUsed/>
    <w:rsid w:val="00334885"/>
  </w:style>
  <w:style w:type="numbering" w:customStyle="1" w:styleId="71310">
    <w:name w:val="Нет списка7131"/>
    <w:next w:val="ac"/>
    <w:uiPriority w:val="99"/>
    <w:semiHidden/>
    <w:unhideWhenUsed/>
    <w:rsid w:val="00334885"/>
  </w:style>
  <w:style w:type="numbering" w:customStyle="1" w:styleId="11331">
    <w:name w:val="Нет списка11331"/>
    <w:next w:val="ac"/>
    <w:semiHidden/>
    <w:unhideWhenUsed/>
    <w:rsid w:val="00334885"/>
  </w:style>
  <w:style w:type="numbering" w:customStyle="1" w:styleId="2531">
    <w:name w:val="Нет списка2531"/>
    <w:next w:val="ac"/>
    <w:semiHidden/>
    <w:rsid w:val="00334885"/>
  </w:style>
  <w:style w:type="numbering" w:customStyle="1" w:styleId="111331">
    <w:name w:val="Нет списка111331"/>
    <w:next w:val="ac"/>
    <w:semiHidden/>
    <w:rsid w:val="00334885"/>
  </w:style>
  <w:style w:type="numbering" w:customStyle="1" w:styleId="3531">
    <w:name w:val="Нет списка3531"/>
    <w:next w:val="ac"/>
    <w:semiHidden/>
    <w:rsid w:val="00334885"/>
  </w:style>
  <w:style w:type="numbering" w:customStyle="1" w:styleId="12331">
    <w:name w:val="Нет списка12331"/>
    <w:next w:val="ac"/>
    <w:semiHidden/>
    <w:rsid w:val="00334885"/>
  </w:style>
  <w:style w:type="numbering" w:customStyle="1" w:styleId="4331">
    <w:name w:val="Нет списка4331"/>
    <w:next w:val="ac"/>
    <w:uiPriority w:val="99"/>
    <w:semiHidden/>
    <w:unhideWhenUsed/>
    <w:rsid w:val="00334885"/>
  </w:style>
  <w:style w:type="numbering" w:customStyle="1" w:styleId="5331">
    <w:name w:val="Нет списка5331"/>
    <w:next w:val="ac"/>
    <w:uiPriority w:val="99"/>
    <w:semiHidden/>
    <w:unhideWhenUsed/>
    <w:rsid w:val="00334885"/>
  </w:style>
  <w:style w:type="numbering" w:customStyle="1" w:styleId="6331">
    <w:name w:val="Нет списка6331"/>
    <w:next w:val="ac"/>
    <w:uiPriority w:val="99"/>
    <w:semiHidden/>
    <w:unhideWhenUsed/>
    <w:rsid w:val="00334885"/>
  </w:style>
  <w:style w:type="numbering" w:customStyle="1" w:styleId="7231">
    <w:name w:val="Нет списка7231"/>
    <w:next w:val="ac"/>
    <w:uiPriority w:val="99"/>
    <w:semiHidden/>
    <w:unhideWhenUsed/>
    <w:rsid w:val="00334885"/>
  </w:style>
  <w:style w:type="numbering" w:customStyle="1" w:styleId="11431">
    <w:name w:val="Нет списка11431"/>
    <w:next w:val="ac"/>
    <w:semiHidden/>
    <w:unhideWhenUsed/>
    <w:rsid w:val="00334885"/>
  </w:style>
  <w:style w:type="numbering" w:customStyle="1" w:styleId="2631">
    <w:name w:val="Нет списка2631"/>
    <w:next w:val="ac"/>
    <w:semiHidden/>
    <w:rsid w:val="00334885"/>
  </w:style>
  <w:style w:type="numbering" w:customStyle="1" w:styleId="111431">
    <w:name w:val="Нет списка111431"/>
    <w:next w:val="ac"/>
    <w:semiHidden/>
    <w:rsid w:val="00334885"/>
  </w:style>
  <w:style w:type="numbering" w:customStyle="1" w:styleId="3631">
    <w:name w:val="Нет списка3631"/>
    <w:next w:val="ac"/>
    <w:semiHidden/>
    <w:rsid w:val="00334885"/>
  </w:style>
  <w:style w:type="numbering" w:customStyle="1" w:styleId="12431">
    <w:name w:val="Нет списка12431"/>
    <w:next w:val="ac"/>
    <w:semiHidden/>
    <w:rsid w:val="00334885"/>
  </w:style>
  <w:style w:type="numbering" w:customStyle="1" w:styleId="4431">
    <w:name w:val="Нет списка4431"/>
    <w:next w:val="ac"/>
    <w:uiPriority w:val="99"/>
    <w:semiHidden/>
    <w:unhideWhenUsed/>
    <w:rsid w:val="00334885"/>
  </w:style>
  <w:style w:type="numbering" w:customStyle="1" w:styleId="5431">
    <w:name w:val="Нет списка5431"/>
    <w:next w:val="ac"/>
    <w:uiPriority w:val="99"/>
    <w:semiHidden/>
    <w:unhideWhenUsed/>
    <w:rsid w:val="00334885"/>
  </w:style>
  <w:style w:type="numbering" w:customStyle="1" w:styleId="6431">
    <w:name w:val="Нет списка6431"/>
    <w:next w:val="ac"/>
    <w:uiPriority w:val="99"/>
    <w:semiHidden/>
    <w:unhideWhenUsed/>
    <w:rsid w:val="00334885"/>
  </w:style>
  <w:style w:type="numbering" w:customStyle="1" w:styleId="7331">
    <w:name w:val="Нет списка7331"/>
    <w:next w:val="ac"/>
    <w:uiPriority w:val="99"/>
    <w:semiHidden/>
    <w:unhideWhenUsed/>
    <w:rsid w:val="00334885"/>
  </w:style>
  <w:style w:type="table" w:customStyle="1" w:styleId="2032">
    <w:name w:val="Сетка таблицы2032"/>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1"/>
    <w:next w:val="ac"/>
    <w:uiPriority w:val="99"/>
    <w:semiHidden/>
    <w:unhideWhenUsed/>
    <w:rsid w:val="00334885"/>
  </w:style>
  <w:style w:type="numbering" w:customStyle="1" w:styleId="1831">
    <w:name w:val="Нет списка1831"/>
    <w:next w:val="ac"/>
    <w:uiPriority w:val="99"/>
    <w:semiHidden/>
    <w:unhideWhenUsed/>
    <w:rsid w:val="00334885"/>
  </w:style>
  <w:style w:type="numbering" w:customStyle="1" w:styleId="11531">
    <w:name w:val="Нет списка11531"/>
    <w:next w:val="ac"/>
    <w:uiPriority w:val="99"/>
    <w:semiHidden/>
    <w:unhideWhenUsed/>
    <w:rsid w:val="00334885"/>
  </w:style>
  <w:style w:type="numbering" w:customStyle="1" w:styleId="2731">
    <w:name w:val="Нет списка2731"/>
    <w:next w:val="ac"/>
    <w:semiHidden/>
    <w:rsid w:val="00334885"/>
  </w:style>
  <w:style w:type="numbering" w:customStyle="1" w:styleId="3731">
    <w:name w:val="Нет списка3731"/>
    <w:next w:val="ac"/>
    <w:semiHidden/>
    <w:unhideWhenUsed/>
    <w:rsid w:val="00334885"/>
  </w:style>
  <w:style w:type="numbering" w:customStyle="1" w:styleId="4531">
    <w:name w:val="Нет списка4531"/>
    <w:next w:val="ac"/>
    <w:uiPriority w:val="99"/>
    <w:semiHidden/>
    <w:unhideWhenUsed/>
    <w:rsid w:val="00334885"/>
  </w:style>
  <w:style w:type="numbering" w:customStyle="1" w:styleId="111531">
    <w:name w:val="Нет списка111531"/>
    <w:next w:val="ac"/>
    <w:semiHidden/>
    <w:unhideWhenUsed/>
    <w:rsid w:val="00334885"/>
  </w:style>
  <w:style w:type="numbering" w:customStyle="1" w:styleId="211310">
    <w:name w:val="Нет списка21131"/>
    <w:next w:val="ac"/>
    <w:uiPriority w:val="99"/>
    <w:semiHidden/>
    <w:rsid w:val="00334885"/>
  </w:style>
  <w:style w:type="numbering" w:customStyle="1" w:styleId="31131">
    <w:name w:val="Нет списка31131"/>
    <w:next w:val="ac"/>
    <w:uiPriority w:val="99"/>
    <w:semiHidden/>
    <w:unhideWhenUsed/>
    <w:rsid w:val="00334885"/>
  </w:style>
  <w:style w:type="numbering" w:customStyle="1" w:styleId="5531">
    <w:name w:val="Нет списка5531"/>
    <w:next w:val="ac"/>
    <w:uiPriority w:val="99"/>
    <w:semiHidden/>
    <w:unhideWhenUsed/>
    <w:rsid w:val="00334885"/>
  </w:style>
  <w:style w:type="numbering" w:customStyle="1" w:styleId="12531">
    <w:name w:val="Нет списка12531"/>
    <w:next w:val="ac"/>
    <w:semiHidden/>
    <w:unhideWhenUsed/>
    <w:rsid w:val="00334885"/>
  </w:style>
  <w:style w:type="numbering" w:customStyle="1" w:styleId="22131">
    <w:name w:val="Нет списка22131"/>
    <w:next w:val="ac"/>
    <w:uiPriority w:val="99"/>
    <w:semiHidden/>
    <w:rsid w:val="00334885"/>
  </w:style>
  <w:style w:type="numbering" w:customStyle="1" w:styleId="32131">
    <w:name w:val="Нет списка32131"/>
    <w:next w:val="ac"/>
    <w:uiPriority w:val="99"/>
    <w:semiHidden/>
    <w:unhideWhenUsed/>
    <w:rsid w:val="00334885"/>
  </w:style>
  <w:style w:type="numbering" w:customStyle="1" w:styleId="6531">
    <w:name w:val="Нет списка6531"/>
    <w:next w:val="ac"/>
    <w:uiPriority w:val="99"/>
    <w:semiHidden/>
    <w:unhideWhenUsed/>
    <w:rsid w:val="00334885"/>
  </w:style>
  <w:style w:type="numbering" w:customStyle="1" w:styleId="131310">
    <w:name w:val="Нет списка13131"/>
    <w:next w:val="ac"/>
    <w:uiPriority w:val="99"/>
    <w:semiHidden/>
    <w:rsid w:val="00334885"/>
  </w:style>
  <w:style w:type="numbering" w:customStyle="1" w:styleId="1111231">
    <w:name w:val="Нет списка1111231"/>
    <w:next w:val="ac"/>
    <w:semiHidden/>
    <w:unhideWhenUsed/>
    <w:rsid w:val="00334885"/>
  </w:style>
  <w:style w:type="numbering" w:customStyle="1" w:styleId="23131">
    <w:name w:val="Нет списка23131"/>
    <w:next w:val="ac"/>
    <w:semiHidden/>
    <w:rsid w:val="00334885"/>
  </w:style>
  <w:style w:type="numbering" w:customStyle="1" w:styleId="11111131">
    <w:name w:val="Нет списка11111131"/>
    <w:next w:val="ac"/>
    <w:semiHidden/>
    <w:rsid w:val="00334885"/>
  </w:style>
  <w:style w:type="numbering" w:customStyle="1" w:styleId="33131">
    <w:name w:val="Нет списка33131"/>
    <w:next w:val="ac"/>
    <w:semiHidden/>
    <w:rsid w:val="00334885"/>
  </w:style>
  <w:style w:type="numbering" w:customStyle="1" w:styleId="121131">
    <w:name w:val="Нет списка121131"/>
    <w:next w:val="ac"/>
    <w:semiHidden/>
    <w:rsid w:val="00334885"/>
  </w:style>
  <w:style w:type="numbering" w:customStyle="1" w:styleId="41131">
    <w:name w:val="Нет списка41131"/>
    <w:next w:val="ac"/>
    <w:uiPriority w:val="99"/>
    <w:semiHidden/>
    <w:unhideWhenUsed/>
    <w:rsid w:val="00334885"/>
  </w:style>
  <w:style w:type="numbering" w:customStyle="1" w:styleId="51131">
    <w:name w:val="Нет списка51131"/>
    <w:next w:val="ac"/>
    <w:uiPriority w:val="99"/>
    <w:semiHidden/>
    <w:unhideWhenUsed/>
    <w:rsid w:val="00334885"/>
  </w:style>
  <w:style w:type="numbering" w:customStyle="1" w:styleId="61131">
    <w:name w:val="Нет списка61131"/>
    <w:next w:val="ac"/>
    <w:uiPriority w:val="99"/>
    <w:semiHidden/>
    <w:unhideWhenUsed/>
    <w:rsid w:val="00334885"/>
  </w:style>
  <w:style w:type="numbering" w:customStyle="1" w:styleId="7431">
    <w:name w:val="Нет списка7431"/>
    <w:next w:val="ac"/>
    <w:uiPriority w:val="99"/>
    <w:semiHidden/>
    <w:unhideWhenUsed/>
    <w:rsid w:val="00334885"/>
  </w:style>
  <w:style w:type="numbering" w:customStyle="1" w:styleId="81310">
    <w:name w:val="Нет списка8131"/>
    <w:next w:val="ac"/>
    <w:uiPriority w:val="99"/>
    <w:semiHidden/>
    <w:unhideWhenUsed/>
    <w:rsid w:val="00334885"/>
  </w:style>
  <w:style w:type="numbering" w:customStyle="1" w:styleId="14131">
    <w:name w:val="Нет списка14131"/>
    <w:next w:val="ac"/>
    <w:uiPriority w:val="99"/>
    <w:semiHidden/>
    <w:rsid w:val="00334885"/>
  </w:style>
  <w:style w:type="numbering" w:customStyle="1" w:styleId="112131">
    <w:name w:val="Нет списка112131"/>
    <w:next w:val="ac"/>
    <w:semiHidden/>
    <w:unhideWhenUsed/>
    <w:rsid w:val="00334885"/>
  </w:style>
  <w:style w:type="numbering" w:customStyle="1" w:styleId="24131">
    <w:name w:val="Нет списка24131"/>
    <w:next w:val="ac"/>
    <w:semiHidden/>
    <w:rsid w:val="00334885"/>
  </w:style>
  <w:style w:type="numbering" w:customStyle="1" w:styleId="1112131">
    <w:name w:val="Нет списка1112131"/>
    <w:next w:val="ac"/>
    <w:semiHidden/>
    <w:rsid w:val="00334885"/>
  </w:style>
  <w:style w:type="numbering" w:customStyle="1" w:styleId="34131">
    <w:name w:val="Нет списка34131"/>
    <w:next w:val="ac"/>
    <w:semiHidden/>
    <w:rsid w:val="00334885"/>
  </w:style>
  <w:style w:type="numbering" w:customStyle="1" w:styleId="122131">
    <w:name w:val="Нет списка122131"/>
    <w:next w:val="ac"/>
    <w:semiHidden/>
    <w:rsid w:val="00334885"/>
  </w:style>
  <w:style w:type="numbering" w:customStyle="1" w:styleId="42131">
    <w:name w:val="Нет списка42131"/>
    <w:next w:val="ac"/>
    <w:uiPriority w:val="99"/>
    <w:semiHidden/>
    <w:unhideWhenUsed/>
    <w:rsid w:val="00334885"/>
  </w:style>
  <w:style w:type="numbering" w:customStyle="1" w:styleId="52131">
    <w:name w:val="Нет списка52131"/>
    <w:next w:val="ac"/>
    <w:uiPriority w:val="99"/>
    <w:semiHidden/>
    <w:unhideWhenUsed/>
    <w:rsid w:val="00334885"/>
  </w:style>
  <w:style w:type="numbering" w:customStyle="1" w:styleId="62131">
    <w:name w:val="Нет списка62131"/>
    <w:next w:val="ac"/>
    <w:uiPriority w:val="99"/>
    <w:semiHidden/>
    <w:unhideWhenUsed/>
    <w:rsid w:val="00334885"/>
  </w:style>
  <w:style w:type="numbering" w:customStyle="1" w:styleId="71131">
    <w:name w:val="Нет списка71131"/>
    <w:next w:val="ac"/>
    <w:uiPriority w:val="99"/>
    <w:semiHidden/>
    <w:unhideWhenUsed/>
    <w:rsid w:val="00334885"/>
  </w:style>
  <w:style w:type="numbering" w:customStyle="1" w:styleId="91310">
    <w:name w:val="Нет списка9131"/>
    <w:next w:val="ac"/>
    <w:uiPriority w:val="99"/>
    <w:semiHidden/>
    <w:unhideWhenUsed/>
    <w:rsid w:val="00334885"/>
  </w:style>
  <w:style w:type="numbering" w:customStyle="1" w:styleId="15131">
    <w:name w:val="Нет списка15131"/>
    <w:next w:val="ac"/>
    <w:uiPriority w:val="99"/>
    <w:semiHidden/>
    <w:rsid w:val="00334885"/>
  </w:style>
  <w:style w:type="numbering" w:customStyle="1" w:styleId="113131">
    <w:name w:val="Нет списка113131"/>
    <w:next w:val="ac"/>
    <w:semiHidden/>
    <w:unhideWhenUsed/>
    <w:rsid w:val="00334885"/>
  </w:style>
  <w:style w:type="numbering" w:customStyle="1" w:styleId="25131">
    <w:name w:val="Нет списка25131"/>
    <w:next w:val="ac"/>
    <w:semiHidden/>
    <w:rsid w:val="00334885"/>
  </w:style>
  <w:style w:type="numbering" w:customStyle="1" w:styleId="1113131">
    <w:name w:val="Нет списка1113131"/>
    <w:next w:val="ac"/>
    <w:semiHidden/>
    <w:rsid w:val="00334885"/>
  </w:style>
  <w:style w:type="numbering" w:customStyle="1" w:styleId="35131">
    <w:name w:val="Нет списка35131"/>
    <w:next w:val="ac"/>
    <w:semiHidden/>
    <w:rsid w:val="00334885"/>
  </w:style>
  <w:style w:type="numbering" w:customStyle="1" w:styleId="123131">
    <w:name w:val="Нет списка123131"/>
    <w:next w:val="ac"/>
    <w:semiHidden/>
    <w:rsid w:val="00334885"/>
  </w:style>
  <w:style w:type="numbering" w:customStyle="1" w:styleId="43131">
    <w:name w:val="Нет списка43131"/>
    <w:next w:val="ac"/>
    <w:uiPriority w:val="99"/>
    <w:semiHidden/>
    <w:unhideWhenUsed/>
    <w:rsid w:val="00334885"/>
  </w:style>
  <w:style w:type="numbering" w:customStyle="1" w:styleId="53131">
    <w:name w:val="Нет списка53131"/>
    <w:next w:val="ac"/>
    <w:uiPriority w:val="99"/>
    <w:semiHidden/>
    <w:unhideWhenUsed/>
    <w:rsid w:val="00334885"/>
  </w:style>
  <w:style w:type="numbering" w:customStyle="1" w:styleId="63131">
    <w:name w:val="Нет списка63131"/>
    <w:next w:val="ac"/>
    <w:uiPriority w:val="99"/>
    <w:semiHidden/>
    <w:unhideWhenUsed/>
    <w:rsid w:val="00334885"/>
  </w:style>
  <w:style w:type="numbering" w:customStyle="1" w:styleId="72131">
    <w:name w:val="Нет списка72131"/>
    <w:next w:val="ac"/>
    <w:uiPriority w:val="99"/>
    <w:semiHidden/>
    <w:unhideWhenUsed/>
    <w:rsid w:val="00334885"/>
  </w:style>
  <w:style w:type="numbering" w:customStyle="1" w:styleId="101310">
    <w:name w:val="Нет списка10131"/>
    <w:next w:val="ac"/>
    <w:uiPriority w:val="99"/>
    <w:semiHidden/>
    <w:unhideWhenUsed/>
    <w:rsid w:val="00334885"/>
  </w:style>
  <w:style w:type="numbering" w:customStyle="1" w:styleId="16131">
    <w:name w:val="Нет списка16131"/>
    <w:next w:val="ac"/>
    <w:uiPriority w:val="99"/>
    <w:semiHidden/>
    <w:rsid w:val="00334885"/>
  </w:style>
  <w:style w:type="numbering" w:customStyle="1" w:styleId="114131">
    <w:name w:val="Нет списка114131"/>
    <w:next w:val="ac"/>
    <w:semiHidden/>
    <w:unhideWhenUsed/>
    <w:rsid w:val="00334885"/>
  </w:style>
  <w:style w:type="numbering" w:customStyle="1" w:styleId="26131">
    <w:name w:val="Нет списка26131"/>
    <w:next w:val="ac"/>
    <w:semiHidden/>
    <w:rsid w:val="00334885"/>
  </w:style>
  <w:style w:type="numbering" w:customStyle="1" w:styleId="1114131">
    <w:name w:val="Нет списка1114131"/>
    <w:next w:val="ac"/>
    <w:semiHidden/>
    <w:rsid w:val="00334885"/>
  </w:style>
  <w:style w:type="numbering" w:customStyle="1" w:styleId="36131">
    <w:name w:val="Нет списка36131"/>
    <w:next w:val="ac"/>
    <w:semiHidden/>
    <w:rsid w:val="00334885"/>
  </w:style>
  <w:style w:type="numbering" w:customStyle="1" w:styleId="124131">
    <w:name w:val="Нет списка124131"/>
    <w:next w:val="ac"/>
    <w:semiHidden/>
    <w:rsid w:val="00334885"/>
  </w:style>
  <w:style w:type="numbering" w:customStyle="1" w:styleId="44131">
    <w:name w:val="Нет списка44131"/>
    <w:next w:val="ac"/>
    <w:uiPriority w:val="99"/>
    <w:semiHidden/>
    <w:unhideWhenUsed/>
    <w:rsid w:val="00334885"/>
  </w:style>
  <w:style w:type="numbering" w:customStyle="1" w:styleId="54131">
    <w:name w:val="Нет списка54131"/>
    <w:next w:val="ac"/>
    <w:uiPriority w:val="99"/>
    <w:semiHidden/>
    <w:unhideWhenUsed/>
    <w:rsid w:val="00334885"/>
  </w:style>
  <w:style w:type="numbering" w:customStyle="1" w:styleId="64131">
    <w:name w:val="Нет списка64131"/>
    <w:next w:val="ac"/>
    <w:uiPriority w:val="99"/>
    <w:semiHidden/>
    <w:unhideWhenUsed/>
    <w:rsid w:val="00334885"/>
  </w:style>
  <w:style w:type="numbering" w:customStyle="1" w:styleId="73131">
    <w:name w:val="Нет списка73131"/>
    <w:next w:val="ac"/>
    <w:uiPriority w:val="99"/>
    <w:semiHidden/>
    <w:unhideWhenUsed/>
    <w:rsid w:val="00334885"/>
  </w:style>
  <w:style w:type="numbering" w:customStyle="1" w:styleId="17131">
    <w:name w:val="Нет списка17131"/>
    <w:next w:val="ac"/>
    <w:uiPriority w:val="99"/>
    <w:semiHidden/>
    <w:unhideWhenUsed/>
    <w:rsid w:val="00334885"/>
  </w:style>
  <w:style w:type="numbering" w:customStyle="1" w:styleId="18131">
    <w:name w:val="Нет списка18131"/>
    <w:next w:val="ac"/>
    <w:uiPriority w:val="99"/>
    <w:semiHidden/>
    <w:unhideWhenUsed/>
    <w:rsid w:val="00334885"/>
  </w:style>
  <w:style w:type="table" w:customStyle="1" w:styleId="TableNormal">
    <w:name w:val="Table Normal"/>
    <w:uiPriority w:val="2"/>
    <w:semiHidden/>
    <w:unhideWhenUsed/>
    <w:qFormat/>
    <w:rsid w:val="00B93A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B93ADA"/>
    <w:pPr>
      <w:widowControl w:val="0"/>
      <w:autoSpaceDE w:val="0"/>
      <w:autoSpaceDN w:val="0"/>
      <w:spacing w:after="0" w:line="240" w:lineRule="auto"/>
    </w:pPr>
    <w:rPr>
      <w:rFonts w:ascii="Times New Roman" w:eastAsia="Times New Roman" w:hAnsi="Times New Roman"/>
    </w:rPr>
  </w:style>
  <w:style w:type="character" w:customStyle="1" w:styleId="11fc">
    <w:name w:val="Заголовок Знак11"/>
    <w:uiPriority w:val="10"/>
    <w:rsid w:val="00B93ADA"/>
    <w:rPr>
      <w:rFonts w:ascii="Calibri Light" w:eastAsia="Times New Roman" w:hAnsi="Calibri Light" w:cs="Times New Roman"/>
      <w:spacing w:val="-10"/>
      <w:kern w:val="28"/>
      <w:sz w:val="56"/>
      <w:szCs w:val="56"/>
      <w:lang w:val="ru" w:eastAsia="x-none"/>
    </w:rPr>
  </w:style>
  <w:style w:type="character" w:customStyle="1" w:styleId="2116">
    <w:name w:val="Основной текст 2 Знак11"/>
    <w:uiPriority w:val="99"/>
    <w:rsid w:val="00B93ADA"/>
    <w:rPr>
      <w:rFonts w:cs="Times New Roman"/>
      <w:color w:val="000000"/>
      <w:sz w:val="24"/>
      <w:szCs w:val="24"/>
      <w:lang w:val="ru" w:eastAsia="x-none"/>
    </w:rPr>
  </w:style>
  <w:style w:type="character" w:customStyle="1" w:styleId="10pt">
    <w:name w:val="Основной текст + 10 pt"/>
    <w:aliases w:val="Интервал 0 pt"/>
    <w:rsid w:val="00B93ADA"/>
    <w:rPr>
      <w:rFonts w:ascii="Lucida Sans Unicode" w:eastAsia="Times New Roman" w:hAnsi="Lucida Sans Unicode"/>
      <w:color w:val="000000"/>
      <w:spacing w:val="-10"/>
      <w:w w:val="100"/>
      <w:position w:val="0"/>
      <w:sz w:val="20"/>
      <w:u w:val="none"/>
      <w:lang w:val="ru-RU" w:eastAsia="x-none"/>
    </w:rPr>
  </w:style>
  <w:style w:type="paragraph" w:customStyle="1" w:styleId="afffffffffff8">
    <w:basedOn w:val="a9"/>
    <w:next w:val="affff6"/>
    <w:uiPriority w:val="99"/>
    <w:rsid w:val="002C7D09"/>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afffffffffff9">
    <w:name w:val="Приказываю"/>
    <w:basedOn w:val="aff5"/>
    <w:uiPriority w:val="99"/>
    <w:rsid w:val="00100140"/>
    <w:pPr>
      <w:autoSpaceDE w:val="0"/>
      <w:autoSpaceDN w:val="0"/>
      <w:spacing w:before="340" w:after="340" w:line="240" w:lineRule="auto"/>
      <w:jc w:val="center"/>
    </w:pPr>
    <w:rPr>
      <w:rFonts w:ascii="Times New Roman" w:eastAsia="Times New Roman" w:hAnsi="Times New Roman"/>
      <w:b/>
      <w:bCs/>
      <w:spacing w:val="40"/>
      <w:sz w:val="24"/>
      <w:szCs w:val="24"/>
      <w:lang w:eastAsia="ru-RU"/>
    </w:rPr>
  </w:style>
  <w:style w:type="paragraph" w:customStyle="1" w:styleId="a2">
    <w:name w:val="Пункт приказа"/>
    <w:basedOn w:val="a9"/>
    <w:uiPriority w:val="99"/>
    <w:rsid w:val="00100140"/>
    <w:pPr>
      <w:keepLines/>
      <w:widowControl w:val="0"/>
      <w:numPr>
        <w:numId w:val="42"/>
      </w:numPr>
      <w:tabs>
        <w:tab w:val="left" w:pos="426"/>
        <w:tab w:val="num" w:pos="993"/>
      </w:tabs>
      <w:autoSpaceDE w:val="0"/>
      <w:autoSpaceDN w:val="0"/>
      <w:spacing w:after="120" w:line="240" w:lineRule="auto"/>
      <w:ind w:left="1010" w:right="136" w:hanging="573"/>
      <w:jc w:val="both"/>
    </w:pPr>
    <w:rPr>
      <w:rFonts w:ascii="Times New Roman" w:eastAsia="Times New Roman" w:hAnsi="Times New Roman"/>
      <w:sz w:val="24"/>
      <w:szCs w:val="24"/>
      <w:lang w:eastAsia="ru-RU"/>
    </w:rPr>
  </w:style>
  <w:style w:type="paragraph" w:customStyle="1" w:styleId="FR2">
    <w:name w:val="FR2"/>
    <w:uiPriority w:val="99"/>
    <w:rsid w:val="00100140"/>
    <w:pPr>
      <w:widowControl w:val="0"/>
      <w:autoSpaceDE w:val="0"/>
      <w:autoSpaceDN w:val="0"/>
      <w:spacing w:before="40" w:after="0" w:line="280" w:lineRule="auto"/>
      <w:ind w:left="560" w:hanging="560"/>
      <w:jc w:val="both"/>
    </w:pPr>
    <w:rPr>
      <w:rFonts w:ascii="Arial" w:eastAsia="Times New Roman" w:hAnsi="Arial" w:cs="Arial"/>
      <w:sz w:val="20"/>
      <w:szCs w:val="20"/>
      <w:lang w:eastAsia="ru-RU"/>
    </w:rPr>
  </w:style>
  <w:style w:type="paragraph" w:customStyle="1" w:styleId="afffffffffffa">
    <w:name w:val="Обычный.Нормальный"/>
    <w:uiPriority w:val="99"/>
    <w:rsid w:val="00100140"/>
    <w:pPr>
      <w:widowControl w:val="0"/>
      <w:autoSpaceDE w:val="0"/>
      <w:autoSpaceDN w:val="0"/>
      <w:spacing w:before="60" w:after="60" w:line="240" w:lineRule="auto"/>
    </w:pPr>
    <w:rPr>
      <w:rFonts w:ascii="Calibri" w:eastAsia="Calibri" w:hAnsi="Calibri" w:cs="Times New Roman"/>
      <w:sz w:val="24"/>
      <w:szCs w:val="24"/>
      <w:lang w:eastAsia="ru-RU"/>
    </w:rPr>
  </w:style>
  <w:style w:type="paragraph" w:customStyle="1" w:styleId="afffffffffffb">
    <w:name w:val="Таблицы (моноширинный)"/>
    <w:basedOn w:val="a9"/>
    <w:next w:val="a9"/>
    <w:uiPriority w:val="99"/>
    <w:rsid w:val="0010014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2ffff4">
    <w:name w:val="Основной текст (2) + Курсив"/>
    <w:rsid w:val="00100140"/>
    <w:rPr>
      <w:rFonts w:ascii="Times New Roman" w:eastAsia="Times New Roman" w:hAnsi="Times New Roman" w:cs="Times New Roman"/>
      <w:b w:val="0"/>
      <w:bCs w:val="0"/>
      <w:i/>
      <w:iCs/>
      <w:smallCaps w:val="0"/>
      <w:strike w:val="0"/>
      <w:color w:val="000000"/>
      <w:spacing w:val="0"/>
      <w:w w:val="100"/>
      <w:kern w:val="3"/>
      <w:position w:val="0"/>
      <w:sz w:val="22"/>
      <w:szCs w:val="22"/>
      <w:u w:val="none"/>
      <w:shd w:val="clear" w:color="auto" w:fill="FFFFFF"/>
      <w:lang w:val="ru-RU" w:eastAsia="ru-RU" w:bidi="ru-RU"/>
    </w:rPr>
  </w:style>
  <w:style w:type="character" w:customStyle="1" w:styleId="210pt">
    <w:name w:val="Основной текст (2) + 10 pt;Полужирный"/>
    <w:rsid w:val="00100140"/>
    <w:rPr>
      <w:rFonts w:ascii="Times New Roman" w:eastAsia="Times New Roman" w:hAnsi="Times New Roman" w:cs="Times New Roman"/>
      <w:b/>
      <w:bCs/>
      <w:i w:val="0"/>
      <w:iCs w:val="0"/>
      <w:smallCaps w:val="0"/>
      <w:strike w:val="0"/>
      <w:color w:val="000000"/>
      <w:spacing w:val="0"/>
      <w:w w:val="100"/>
      <w:kern w:val="3"/>
      <w:position w:val="0"/>
      <w:sz w:val="20"/>
      <w:szCs w:val="20"/>
      <w:u w:val="none"/>
      <w:shd w:val="clear" w:color="auto" w:fill="FFFFFF"/>
      <w:lang w:val="ru-RU" w:eastAsia="ru-RU" w:bidi="ru-RU"/>
    </w:rPr>
  </w:style>
  <w:style w:type="paragraph" w:customStyle="1" w:styleId="Standard">
    <w:name w:val="Standard"/>
    <w:uiPriority w:val="99"/>
    <w:rsid w:val="00100140"/>
    <w:pPr>
      <w:widowControl w:val="0"/>
      <w:suppressAutoHyphens/>
      <w:spacing w:after="0" w:line="240" w:lineRule="auto"/>
      <w:jc w:val="center"/>
      <w:textAlignment w:val="baseline"/>
    </w:pPr>
    <w:rPr>
      <w:rFonts w:ascii="Arial" w:eastAsia="Calibri" w:hAnsi="Arial" w:cs="Arial"/>
      <w:kern w:val="1"/>
      <w:sz w:val="18"/>
      <w:szCs w:val="18"/>
      <w:lang w:eastAsia="ar-SA"/>
    </w:rPr>
  </w:style>
  <w:style w:type="character" w:customStyle="1" w:styleId="2Char1">
    <w:name w:val="Основной текст Знак2 Char1"/>
    <w:aliases w:val="Основной текст Знак Знак Знак Char1,Основной текст Знак2 Знак1 Знак Знак Char1,bt Знак1 Знак1 Знак Знак Char1,bt Знак Знак1 Знак1 Знак Знак Char1,Основной текст Знак2 Знак Знак Знак Знак Char1,Основной текст Знак Char1"/>
    <w:uiPriority w:val="99"/>
    <w:semiHidden/>
    <w:locked/>
    <w:rsid w:val="00024770"/>
    <w:rPr>
      <w:lang w:val="en-US" w:eastAsia="ru-RU" w:bidi="ar-SA"/>
    </w:rPr>
  </w:style>
  <w:style w:type="character" w:customStyle="1" w:styleId="210pt0">
    <w:name w:val="Основной текст (2) + 10 pt"/>
    <w:aliases w:val="Полужирный"/>
    <w:rsid w:val="00024770"/>
    <w:rPr>
      <w:rFonts w:ascii="Times New Roman" w:eastAsia="Times New Roman" w:hAnsi="Times New Roman" w:cs="Times New Roman" w:hint="default"/>
      <w:b/>
      <w:bCs/>
      <w:i w:val="0"/>
      <w:iCs w:val="0"/>
      <w:smallCaps w:val="0"/>
      <w:strike w:val="0"/>
      <w:dstrike w:val="0"/>
      <w:color w:val="000000"/>
      <w:spacing w:val="0"/>
      <w:w w:val="100"/>
      <w:kern w:val="3"/>
      <w:position w:val="0"/>
      <w:sz w:val="20"/>
      <w:szCs w:val="20"/>
      <w:u w:val="none"/>
      <w:effect w:val="none"/>
      <w:shd w:val="clear" w:color="auto" w:fill="FFFFFF"/>
      <w:lang w:val="ru-RU" w:eastAsia="ru-RU" w:bidi="ru-RU"/>
    </w:rPr>
  </w:style>
  <w:style w:type="paragraph" w:customStyle="1" w:styleId="afffffffffffc">
    <w:basedOn w:val="a9"/>
    <w:next w:val="affff6"/>
    <w:uiPriority w:val="99"/>
    <w:rsid w:val="00FC7D41"/>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afffffffffffd">
    <w:basedOn w:val="a9"/>
    <w:next w:val="affff6"/>
    <w:uiPriority w:val="99"/>
    <w:rsid w:val="00A80B1D"/>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valsbtn2">
    <w:name w:val="vals_btn2"/>
    <w:rsid w:val="00A80B1D"/>
  </w:style>
  <w:style w:type="numbering" w:customStyle="1" w:styleId="2251">
    <w:name w:val="Нет списка225"/>
    <w:next w:val="ac"/>
    <w:uiPriority w:val="99"/>
    <w:semiHidden/>
    <w:rsid w:val="00A80B1D"/>
  </w:style>
  <w:style w:type="numbering" w:customStyle="1" w:styleId="3250">
    <w:name w:val="Нет списка325"/>
    <w:next w:val="ac"/>
    <w:uiPriority w:val="99"/>
    <w:semiHidden/>
    <w:unhideWhenUsed/>
    <w:rsid w:val="00A80B1D"/>
  </w:style>
  <w:style w:type="numbering" w:customStyle="1" w:styleId="111101">
    <w:name w:val="Нет списка11110"/>
    <w:next w:val="ac"/>
    <w:semiHidden/>
    <w:unhideWhenUsed/>
    <w:rsid w:val="00A80B1D"/>
  </w:style>
  <w:style w:type="numbering" w:customStyle="1" w:styleId="691">
    <w:name w:val="Нет списка69"/>
    <w:next w:val="ac"/>
    <w:uiPriority w:val="99"/>
    <w:semiHidden/>
    <w:unhideWhenUsed/>
    <w:rsid w:val="00A80B1D"/>
  </w:style>
  <w:style w:type="numbering" w:customStyle="1" w:styleId="1353">
    <w:name w:val="Нет списка135"/>
    <w:next w:val="ac"/>
    <w:uiPriority w:val="99"/>
    <w:semiHidden/>
    <w:rsid w:val="00A80B1D"/>
  </w:style>
  <w:style w:type="numbering" w:customStyle="1" w:styleId="11116">
    <w:name w:val="Нет списка11116"/>
    <w:next w:val="ac"/>
    <w:semiHidden/>
    <w:unhideWhenUsed/>
    <w:rsid w:val="00A80B1D"/>
  </w:style>
  <w:style w:type="numbering" w:customStyle="1" w:styleId="2350">
    <w:name w:val="Нет списка235"/>
    <w:next w:val="ac"/>
    <w:semiHidden/>
    <w:rsid w:val="00A80B1D"/>
  </w:style>
  <w:style w:type="numbering" w:customStyle="1" w:styleId="111115">
    <w:name w:val="Нет списка111115"/>
    <w:next w:val="ac"/>
    <w:semiHidden/>
    <w:rsid w:val="00A80B1D"/>
  </w:style>
  <w:style w:type="numbering" w:customStyle="1" w:styleId="3350">
    <w:name w:val="Нет списка335"/>
    <w:next w:val="ac"/>
    <w:semiHidden/>
    <w:rsid w:val="00A80B1D"/>
  </w:style>
  <w:style w:type="numbering" w:customStyle="1" w:styleId="12150">
    <w:name w:val="Нет списка1215"/>
    <w:next w:val="ac"/>
    <w:semiHidden/>
    <w:rsid w:val="00A80B1D"/>
  </w:style>
  <w:style w:type="numbering" w:customStyle="1" w:styleId="5152">
    <w:name w:val="Нет списка515"/>
    <w:next w:val="ac"/>
    <w:uiPriority w:val="99"/>
    <w:semiHidden/>
    <w:unhideWhenUsed/>
    <w:rsid w:val="00A80B1D"/>
  </w:style>
  <w:style w:type="numbering" w:customStyle="1" w:styleId="6151">
    <w:name w:val="Нет списка615"/>
    <w:next w:val="ac"/>
    <w:uiPriority w:val="99"/>
    <w:semiHidden/>
    <w:unhideWhenUsed/>
    <w:rsid w:val="00A80B1D"/>
  </w:style>
  <w:style w:type="numbering" w:customStyle="1" w:styleId="781">
    <w:name w:val="Нет списка78"/>
    <w:next w:val="ac"/>
    <w:uiPriority w:val="99"/>
    <w:semiHidden/>
    <w:unhideWhenUsed/>
    <w:rsid w:val="00A80B1D"/>
  </w:style>
  <w:style w:type="numbering" w:customStyle="1" w:styleId="853">
    <w:name w:val="Нет списка85"/>
    <w:next w:val="ac"/>
    <w:uiPriority w:val="99"/>
    <w:semiHidden/>
    <w:unhideWhenUsed/>
    <w:rsid w:val="00A80B1D"/>
  </w:style>
  <w:style w:type="numbering" w:customStyle="1" w:styleId="1451">
    <w:name w:val="Нет списка145"/>
    <w:next w:val="ac"/>
    <w:uiPriority w:val="99"/>
    <w:semiHidden/>
    <w:rsid w:val="00A80B1D"/>
  </w:style>
  <w:style w:type="numbering" w:customStyle="1" w:styleId="11250">
    <w:name w:val="Нет списка1125"/>
    <w:next w:val="ac"/>
    <w:semiHidden/>
    <w:unhideWhenUsed/>
    <w:rsid w:val="00A80B1D"/>
  </w:style>
  <w:style w:type="numbering" w:customStyle="1" w:styleId="245">
    <w:name w:val="Нет списка245"/>
    <w:next w:val="ac"/>
    <w:semiHidden/>
    <w:rsid w:val="00A80B1D"/>
  </w:style>
  <w:style w:type="numbering" w:customStyle="1" w:styleId="11125">
    <w:name w:val="Нет списка11125"/>
    <w:next w:val="ac"/>
    <w:semiHidden/>
    <w:rsid w:val="00A80B1D"/>
  </w:style>
  <w:style w:type="numbering" w:customStyle="1" w:styleId="345">
    <w:name w:val="Нет списка345"/>
    <w:next w:val="ac"/>
    <w:semiHidden/>
    <w:rsid w:val="00A80B1D"/>
  </w:style>
  <w:style w:type="numbering" w:customStyle="1" w:styleId="1225">
    <w:name w:val="Нет списка1225"/>
    <w:next w:val="ac"/>
    <w:semiHidden/>
    <w:rsid w:val="00A80B1D"/>
  </w:style>
  <w:style w:type="numbering" w:customStyle="1" w:styleId="4250">
    <w:name w:val="Нет списка425"/>
    <w:next w:val="ac"/>
    <w:uiPriority w:val="99"/>
    <w:semiHidden/>
    <w:unhideWhenUsed/>
    <w:rsid w:val="00A80B1D"/>
  </w:style>
  <w:style w:type="numbering" w:customStyle="1" w:styleId="5250">
    <w:name w:val="Нет списка525"/>
    <w:next w:val="ac"/>
    <w:uiPriority w:val="99"/>
    <w:semiHidden/>
    <w:unhideWhenUsed/>
    <w:rsid w:val="00A80B1D"/>
  </w:style>
  <w:style w:type="numbering" w:customStyle="1" w:styleId="6250">
    <w:name w:val="Нет списка625"/>
    <w:next w:val="ac"/>
    <w:uiPriority w:val="99"/>
    <w:semiHidden/>
    <w:unhideWhenUsed/>
    <w:rsid w:val="00A80B1D"/>
  </w:style>
  <w:style w:type="numbering" w:customStyle="1" w:styleId="7151">
    <w:name w:val="Нет списка715"/>
    <w:next w:val="ac"/>
    <w:uiPriority w:val="99"/>
    <w:semiHidden/>
    <w:unhideWhenUsed/>
    <w:rsid w:val="00A80B1D"/>
  </w:style>
  <w:style w:type="numbering" w:customStyle="1" w:styleId="953">
    <w:name w:val="Нет списка95"/>
    <w:next w:val="ac"/>
    <w:uiPriority w:val="99"/>
    <w:semiHidden/>
    <w:unhideWhenUsed/>
    <w:rsid w:val="00A80B1D"/>
  </w:style>
  <w:style w:type="numbering" w:customStyle="1" w:styleId="155">
    <w:name w:val="Нет списка155"/>
    <w:next w:val="ac"/>
    <w:uiPriority w:val="99"/>
    <w:semiHidden/>
    <w:rsid w:val="00A80B1D"/>
  </w:style>
  <w:style w:type="numbering" w:customStyle="1" w:styleId="11350">
    <w:name w:val="Нет списка1135"/>
    <w:next w:val="ac"/>
    <w:semiHidden/>
    <w:unhideWhenUsed/>
    <w:rsid w:val="00A80B1D"/>
  </w:style>
  <w:style w:type="numbering" w:customStyle="1" w:styleId="255">
    <w:name w:val="Нет списка255"/>
    <w:next w:val="ac"/>
    <w:semiHidden/>
    <w:rsid w:val="00A80B1D"/>
  </w:style>
  <w:style w:type="numbering" w:customStyle="1" w:styleId="11135">
    <w:name w:val="Нет списка11135"/>
    <w:next w:val="ac"/>
    <w:semiHidden/>
    <w:rsid w:val="00A80B1D"/>
  </w:style>
  <w:style w:type="numbering" w:customStyle="1" w:styleId="355">
    <w:name w:val="Нет списка355"/>
    <w:next w:val="ac"/>
    <w:semiHidden/>
    <w:rsid w:val="00A80B1D"/>
  </w:style>
  <w:style w:type="numbering" w:customStyle="1" w:styleId="1235">
    <w:name w:val="Нет списка1235"/>
    <w:next w:val="ac"/>
    <w:semiHidden/>
    <w:rsid w:val="00A80B1D"/>
  </w:style>
  <w:style w:type="numbering" w:customStyle="1" w:styleId="435">
    <w:name w:val="Нет списка435"/>
    <w:next w:val="ac"/>
    <w:uiPriority w:val="99"/>
    <w:semiHidden/>
    <w:unhideWhenUsed/>
    <w:rsid w:val="00A80B1D"/>
  </w:style>
  <w:style w:type="numbering" w:customStyle="1" w:styleId="5350">
    <w:name w:val="Нет списка535"/>
    <w:next w:val="ac"/>
    <w:uiPriority w:val="99"/>
    <w:semiHidden/>
    <w:unhideWhenUsed/>
    <w:rsid w:val="00A80B1D"/>
  </w:style>
  <w:style w:type="numbering" w:customStyle="1" w:styleId="635">
    <w:name w:val="Нет списка635"/>
    <w:next w:val="ac"/>
    <w:uiPriority w:val="99"/>
    <w:semiHidden/>
    <w:unhideWhenUsed/>
    <w:rsid w:val="00A80B1D"/>
  </w:style>
  <w:style w:type="numbering" w:customStyle="1" w:styleId="725">
    <w:name w:val="Нет списка725"/>
    <w:next w:val="ac"/>
    <w:uiPriority w:val="99"/>
    <w:semiHidden/>
    <w:unhideWhenUsed/>
    <w:rsid w:val="00A80B1D"/>
  </w:style>
  <w:style w:type="numbering" w:customStyle="1" w:styleId="1053">
    <w:name w:val="Нет списка105"/>
    <w:next w:val="ac"/>
    <w:uiPriority w:val="99"/>
    <w:semiHidden/>
    <w:unhideWhenUsed/>
    <w:rsid w:val="00A80B1D"/>
  </w:style>
  <w:style w:type="numbering" w:customStyle="1" w:styleId="165">
    <w:name w:val="Нет списка165"/>
    <w:next w:val="ac"/>
    <w:uiPriority w:val="99"/>
    <w:semiHidden/>
    <w:rsid w:val="00A80B1D"/>
  </w:style>
  <w:style w:type="numbering" w:customStyle="1" w:styleId="1145">
    <w:name w:val="Нет списка1145"/>
    <w:next w:val="ac"/>
    <w:semiHidden/>
    <w:unhideWhenUsed/>
    <w:rsid w:val="00A80B1D"/>
  </w:style>
  <w:style w:type="numbering" w:customStyle="1" w:styleId="2650">
    <w:name w:val="Нет списка265"/>
    <w:next w:val="ac"/>
    <w:semiHidden/>
    <w:rsid w:val="00A80B1D"/>
  </w:style>
  <w:style w:type="numbering" w:customStyle="1" w:styleId="11145">
    <w:name w:val="Нет списка11145"/>
    <w:next w:val="ac"/>
    <w:semiHidden/>
    <w:rsid w:val="00A80B1D"/>
  </w:style>
  <w:style w:type="numbering" w:customStyle="1" w:styleId="365">
    <w:name w:val="Нет списка365"/>
    <w:next w:val="ac"/>
    <w:semiHidden/>
    <w:rsid w:val="00A80B1D"/>
  </w:style>
  <w:style w:type="numbering" w:customStyle="1" w:styleId="1245">
    <w:name w:val="Нет списка1245"/>
    <w:next w:val="ac"/>
    <w:semiHidden/>
    <w:rsid w:val="00A80B1D"/>
  </w:style>
  <w:style w:type="numbering" w:customStyle="1" w:styleId="445">
    <w:name w:val="Нет списка445"/>
    <w:next w:val="ac"/>
    <w:uiPriority w:val="99"/>
    <w:semiHidden/>
    <w:unhideWhenUsed/>
    <w:rsid w:val="00A80B1D"/>
  </w:style>
  <w:style w:type="numbering" w:customStyle="1" w:styleId="545">
    <w:name w:val="Нет списка545"/>
    <w:next w:val="ac"/>
    <w:uiPriority w:val="99"/>
    <w:semiHidden/>
    <w:unhideWhenUsed/>
    <w:rsid w:val="00A80B1D"/>
  </w:style>
  <w:style w:type="numbering" w:customStyle="1" w:styleId="645">
    <w:name w:val="Нет списка645"/>
    <w:next w:val="ac"/>
    <w:uiPriority w:val="99"/>
    <w:semiHidden/>
    <w:unhideWhenUsed/>
    <w:rsid w:val="00A80B1D"/>
  </w:style>
  <w:style w:type="numbering" w:customStyle="1" w:styleId="735">
    <w:name w:val="Нет списка735"/>
    <w:next w:val="ac"/>
    <w:uiPriority w:val="99"/>
    <w:semiHidden/>
    <w:unhideWhenUsed/>
    <w:rsid w:val="00A80B1D"/>
  </w:style>
  <w:style w:type="numbering" w:customStyle="1" w:styleId="1301">
    <w:name w:val="Нет списка130"/>
    <w:next w:val="ac"/>
    <w:uiPriority w:val="99"/>
    <w:semiHidden/>
    <w:unhideWhenUsed/>
    <w:rsid w:val="00A80B1D"/>
  </w:style>
  <w:style w:type="numbering" w:customStyle="1" w:styleId="3171">
    <w:name w:val="Нет списка317"/>
    <w:next w:val="ac"/>
    <w:semiHidden/>
    <w:unhideWhenUsed/>
    <w:rsid w:val="00A80B1D"/>
  </w:style>
  <w:style w:type="numbering" w:customStyle="1" w:styleId="11201">
    <w:name w:val="Нет списка1120"/>
    <w:next w:val="ac"/>
    <w:uiPriority w:val="99"/>
    <w:semiHidden/>
    <w:unhideWhenUsed/>
    <w:rsid w:val="00A80B1D"/>
  </w:style>
  <w:style w:type="numbering" w:customStyle="1" w:styleId="3181">
    <w:name w:val="Нет списка318"/>
    <w:next w:val="ac"/>
    <w:uiPriority w:val="99"/>
    <w:semiHidden/>
    <w:unhideWhenUsed/>
    <w:rsid w:val="00A80B1D"/>
  </w:style>
  <w:style w:type="numbering" w:customStyle="1" w:styleId="2261">
    <w:name w:val="Нет списка226"/>
    <w:next w:val="ac"/>
    <w:uiPriority w:val="99"/>
    <w:semiHidden/>
    <w:rsid w:val="00A80B1D"/>
  </w:style>
  <w:style w:type="numbering" w:customStyle="1" w:styleId="3260">
    <w:name w:val="Нет списка326"/>
    <w:next w:val="ac"/>
    <w:uiPriority w:val="99"/>
    <w:semiHidden/>
    <w:unhideWhenUsed/>
    <w:rsid w:val="00A80B1D"/>
  </w:style>
  <w:style w:type="numbering" w:customStyle="1" w:styleId="11117">
    <w:name w:val="Нет списка11117"/>
    <w:next w:val="ac"/>
    <w:semiHidden/>
    <w:unhideWhenUsed/>
    <w:rsid w:val="00A80B1D"/>
  </w:style>
  <w:style w:type="numbering" w:customStyle="1" w:styleId="6101">
    <w:name w:val="Нет списка610"/>
    <w:next w:val="ac"/>
    <w:uiPriority w:val="99"/>
    <w:semiHidden/>
    <w:unhideWhenUsed/>
    <w:rsid w:val="00A80B1D"/>
  </w:style>
  <w:style w:type="numbering" w:customStyle="1" w:styleId="1361">
    <w:name w:val="Нет списка136"/>
    <w:next w:val="ac"/>
    <w:uiPriority w:val="99"/>
    <w:semiHidden/>
    <w:rsid w:val="00A80B1D"/>
  </w:style>
  <w:style w:type="numbering" w:customStyle="1" w:styleId="11118">
    <w:name w:val="Нет списка11118"/>
    <w:next w:val="ac"/>
    <w:semiHidden/>
    <w:unhideWhenUsed/>
    <w:rsid w:val="00A80B1D"/>
  </w:style>
  <w:style w:type="numbering" w:customStyle="1" w:styleId="2360">
    <w:name w:val="Нет списка236"/>
    <w:next w:val="ac"/>
    <w:semiHidden/>
    <w:rsid w:val="00A80B1D"/>
  </w:style>
  <w:style w:type="numbering" w:customStyle="1" w:styleId="111116">
    <w:name w:val="Нет списка111116"/>
    <w:next w:val="ac"/>
    <w:semiHidden/>
    <w:rsid w:val="00A80B1D"/>
  </w:style>
  <w:style w:type="numbering" w:customStyle="1" w:styleId="336">
    <w:name w:val="Нет списка336"/>
    <w:next w:val="ac"/>
    <w:semiHidden/>
    <w:rsid w:val="00A80B1D"/>
  </w:style>
  <w:style w:type="numbering" w:customStyle="1" w:styleId="12160">
    <w:name w:val="Нет списка1216"/>
    <w:next w:val="ac"/>
    <w:semiHidden/>
    <w:rsid w:val="00A80B1D"/>
  </w:style>
  <w:style w:type="numbering" w:customStyle="1" w:styleId="4161">
    <w:name w:val="Нет списка416"/>
    <w:next w:val="ac"/>
    <w:uiPriority w:val="99"/>
    <w:semiHidden/>
    <w:unhideWhenUsed/>
    <w:rsid w:val="00A80B1D"/>
  </w:style>
  <w:style w:type="numbering" w:customStyle="1" w:styleId="5161">
    <w:name w:val="Нет списка516"/>
    <w:next w:val="ac"/>
    <w:uiPriority w:val="99"/>
    <w:semiHidden/>
    <w:unhideWhenUsed/>
    <w:rsid w:val="00A80B1D"/>
  </w:style>
  <w:style w:type="numbering" w:customStyle="1" w:styleId="6160">
    <w:name w:val="Нет списка616"/>
    <w:next w:val="ac"/>
    <w:uiPriority w:val="99"/>
    <w:semiHidden/>
    <w:unhideWhenUsed/>
    <w:rsid w:val="00A80B1D"/>
  </w:style>
  <w:style w:type="numbering" w:customStyle="1" w:styleId="791">
    <w:name w:val="Нет списка79"/>
    <w:next w:val="ac"/>
    <w:uiPriority w:val="99"/>
    <w:semiHidden/>
    <w:unhideWhenUsed/>
    <w:rsid w:val="00A80B1D"/>
  </w:style>
  <w:style w:type="numbering" w:customStyle="1" w:styleId="861">
    <w:name w:val="Нет списка86"/>
    <w:next w:val="ac"/>
    <w:uiPriority w:val="99"/>
    <w:semiHidden/>
    <w:unhideWhenUsed/>
    <w:rsid w:val="00A80B1D"/>
  </w:style>
  <w:style w:type="numbering" w:customStyle="1" w:styleId="1461">
    <w:name w:val="Нет списка146"/>
    <w:next w:val="ac"/>
    <w:uiPriority w:val="99"/>
    <w:semiHidden/>
    <w:rsid w:val="00A80B1D"/>
  </w:style>
  <w:style w:type="numbering" w:customStyle="1" w:styleId="11260">
    <w:name w:val="Нет списка1126"/>
    <w:next w:val="ac"/>
    <w:semiHidden/>
    <w:unhideWhenUsed/>
    <w:rsid w:val="00A80B1D"/>
  </w:style>
  <w:style w:type="numbering" w:customStyle="1" w:styleId="246">
    <w:name w:val="Нет списка246"/>
    <w:next w:val="ac"/>
    <w:semiHidden/>
    <w:rsid w:val="00A80B1D"/>
  </w:style>
  <w:style w:type="numbering" w:customStyle="1" w:styleId="11126">
    <w:name w:val="Нет списка11126"/>
    <w:next w:val="ac"/>
    <w:semiHidden/>
    <w:rsid w:val="00A80B1D"/>
  </w:style>
  <w:style w:type="numbering" w:customStyle="1" w:styleId="346">
    <w:name w:val="Нет списка346"/>
    <w:next w:val="ac"/>
    <w:semiHidden/>
    <w:rsid w:val="00A80B1D"/>
  </w:style>
  <w:style w:type="numbering" w:customStyle="1" w:styleId="1226">
    <w:name w:val="Нет списка1226"/>
    <w:next w:val="ac"/>
    <w:semiHidden/>
    <w:rsid w:val="00A80B1D"/>
  </w:style>
  <w:style w:type="numbering" w:customStyle="1" w:styleId="426">
    <w:name w:val="Нет списка426"/>
    <w:next w:val="ac"/>
    <w:uiPriority w:val="99"/>
    <w:semiHidden/>
    <w:unhideWhenUsed/>
    <w:rsid w:val="00A80B1D"/>
  </w:style>
  <w:style w:type="numbering" w:customStyle="1" w:styleId="526">
    <w:name w:val="Нет списка526"/>
    <w:next w:val="ac"/>
    <w:uiPriority w:val="99"/>
    <w:semiHidden/>
    <w:unhideWhenUsed/>
    <w:rsid w:val="00A80B1D"/>
  </w:style>
  <w:style w:type="numbering" w:customStyle="1" w:styleId="626">
    <w:name w:val="Нет списка626"/>
    <w:next w:val="ac"/>
    <w:uiPriority w:val="99"/>
    <w:semiHidden/>
    <w:unhideWhenUsed/>
    <w:rsid w:val="00A80B1D"/>
  </w:style>
  <w:style w:type="numbering" w:customStyle="1" w:styleId="7160">
    <w:name w:val="Нет списка716"/>
    <w:next w:val="ac"/>
    <w:uiPriority w:val="99"/>
    <w:semiHidden/>
    <w:unhideWhenUsed/>
    <w:rsid w:val="00A80B1D"/>
  </w:style>
  <w:style w:type="numbering" w:customStyle="1" w:styleId="961">
    <w:name w:val="Нет списка96"/>
    <w:next w:val="ac"/>
    <w:uiPriority w:val="99"/>
    <w:semiHidden/>
    <w:unhideWhenUsed/>
    <w:rsid w:val="00A80B1D"/>
  </w:style>
  <w:style w:type="numbering" w:customStyle="1" w:styleId="156">
    <w:name w:val="Нет списка156"/>
    <w:next w:val="ac"/>
    <w:uiPriority w:val="99"/>
    <w:semiHidden/>
    <w:rsid w:val="00A80B1D"/>
  </w:style>
  <w:style w:type="numbering" w:customStyle="1" w:styleId="11360">
    <w:name w:val="Нет списка1136"/>
    <w:next w:val="ac"/>
    <w:semiHidden/>
    <w:unhideWhenUsed/>
    <w:rsid w:val="00A80B1D"/>
  </w:style>
  <w:style w:type="numbering" w:customStyle="1" w:styleId="256">
    <w:name w:val="Нет списка256"/>
    <w:next w:val="ac"/>
    <w:semiHidden/>
    <w:rsid w:val="00A80B1D"/>
  </w:style>
  <w:style w:type="numbering" w:customStyle="1" w:styleId="11136">
    <w:name w:val="Нет списка11136"/>
    <w:next w:val="ac"/>
    <w:semiHidden/>
    <w:rsid w:val="00A80B1D"/>
  </w:style>
  <w:style w:type="numbering" w:customStyle="1" w:styleId="356">
    <w:name w:val="Нет списка356"/>
    <w:next w:val="ac"/>
    <w:semiHidden/>
    <w:rsid w:val="00A80B1D"/>
  </w:style>
  <w:style w:type="numbering" w:customStyle="1" w:styleId="1236">
    <w:name w:val="Нет списка1236"/>
    <w:next w:val="ac"/>
    <w:semiHidden/>
    <w:rsid w:val="00A80B1D"/>
  </w:style>
  <w:style w:type="numbering" w:customStyle="1" w:styleId="436">
    <w:name w:val="Нет списка436"/>
    <w:next w:val="ac"/>
    <w:uiPriority w:val="99"/>
    <w:semiHidden/>
    <w:unhideWhenUsed/>
    <w:rsid w:val="00A80B1D"/>
  </w:style>
  <w:style w:type="numbering" w:customStyle="1" w:styleId="536">
    <w:name w:val="Нет списка536"/>
    <w:next w:val="ac"/>
    <w:uiPriority w:val="99"/>
    <w:semiHidden/>
    <w:unhideWhenUsed/>
    <w:rsid w:val="00A80B1D"/>
  </w:style>
  <w:style w:type="numbering" w:customStyle="1" w:styleId="636">
    <w:name w:val="Нет списка636"/>
    <w:next w:val="ac"/>
    <w:uiPriority w:val="99"/>
    <w:semiHidden/>
    <w:unhideWhenUsed/>
    <w:rsid w:val="00A80B1D"/>
  </w:style>
  <w:style w:type="numbering" w:customStyle="1" w:styleId="726">
    <w:name w:val="Нет списка726"/>
    <w:next w:val="ac"/>
    <w:uiPriority w:val="99"/>
    <w:semiHidden/>
    <w:unhideWhenUsed/>
    <w:rsid w:val="00A80B1D"/>
  </w:style>
  <w:style w:type="numbering" w:customStyle="1" w:styleId="1061">
    <w:name w:val="Нет списка106"/>
    <w:next w:val="ac"/>
    <w:uiPriority w:val="99"/>
    <w:semiHidden/>
    <w:unhideWhenUsed/>
    <w:rsid w:val="00A80B1D"/>
  </w:style>
  <w:style w:type="numbering" w:customStyle="1" w:styleId="166">
    <w:name w:val="Нет списка166"/>
    <w:next w:val="ac"/>
    <w:uiPriority w:val="99"/>
    <w:semiHidden/>
    <w:rsid w:val="00A80B1D"/>
  </w:style>
  <w:style w:type="numbering" w:customStyle="1" w:styleId="1146">
    <w:name w:val="Нет списка1146"/>
    <w:next w:val="ac"/>
    <w:semiHidden/>
    <w:unhideWhenUsed/>
    <w:rsid w:val="00A80B1D"/>
  </w:style>
  <w:style w:type="numbering" w:customStyle="1" w:styleId="266">
    <w:name w:val="Нет списка266"/>
    <w:next w:val="ac"/>
    <w:semiHidden/>
    <w:rsid w:val="00A80B1D"/>
  </w:style>
  <w:style w:type="numbering" w:customStyle="1" w:styleId="11146">
    <w:name w:val="Нет списка11146"/>
    <w:next w:val="ac"/>
    <w:semiHidden/>
    <w:rsid w:val="00A80B1D"/>
  </w:style>
  <w:style w:type="numbering" w:customStyle="1" w:styleId="366">
    <w:name w:val="Нет списка366"/>
    <w:next w:val="ac"/>
    <w:semiHidden/>
    <w:rsid w:val="00A80B1D"/>
  </w:style>
  <w:style w:type="numbering" w:customStyle="1" w:styleId="1246">
    <w:name w:val="Нет списка1246"/>
    <w:next w:val="ac"/>
    <w:semiHidden/>
    <w:rsid w:val="00A80B1D"/>
  </w:style>
  <w:style w:type="numbering" w:customStyle="1" w:styleId="446">
    <w:name w:val="Нет списка446"/>
    <w:next w:val="ac"/>
    <w:uiPriority w:val="99"/>
    <w:semiHidden/>
    <w:unhideWhenUsed/>
    <w:rsid w:val="00A80B1D"/>
  </w:style>
  <w:style w:type="numbering" w:customStyle="1" w:styleId="546">
    <w:name w:val="Нет списка546"/>
    <w:next w:val="ac"/>
    <w:uiPriority w:val="99"/>
    <w:semiHidden/>
    <w:unhideWhenUsed/>
    <w:rsid w:val="00A80B1D"/>
  </w:style>
  <w:style w:type="numbering" w:customStyle="1" w:styleId="646">
    <w:name w:val="Нет списка646"/>
    <w:next w:val="ac"/>
    <w:uiPriority w:val="99"/>
    <w:semiHidden/>
    <w:unhideWhenUsed/>
    <w:rsid w:val="00A80B1D"/>
  </w:style>
  <w:style w:type="numbering" w:customStyle="1" w:styleId="736">
    <w:name w:val="Нет списка736"/>
    <w:next w:val="ac"/>
    <w:uiPriority w:val="99"/>
    <w:semiHidden/>
    <w:unhideWhenUsed/>
    <w:rsid w:val="00A80B1D"/>
  </w:style>
  <w:style w:type="table" w:customStyle="1" w:styleId="206">
    <w:name w:val="Сетка таблицы206"/>
    <w:basedOn w:val="ab"/>
    <w:next w:val="af6"/>
    <w:uiPriority w:val="39"/>
    <w:rsid w:val="00A80B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
    <w:name w:val="TableStyle01"/>
    <w:rsid w:val="00A80B1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1">
    <w:name w:val="TableStyle11"/>
    <w:rsid w:val="00A80B1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1">
    <w:name w:val="TableStyle21"/>
    <w:rsid w:val="00A80B1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2740">
    <w:name w:val="Сетка таблицы274"/>
    <w:basedOn w:val="ab"/>
    <w:next w:val="af6"/>
    <w:rsid w:val="00A80B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
    <w:basedOn w:val="ab"/>
    <w:next w:val="af6"/>
    <w:uiPriority w:val="59"/>
    <w:locked/>
    <w:rsid w:val="00A80B1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10">
    <w:name w:val="Сетка таблицы27111"/>
    <w:basedOn w:val="ab"/>
    <w:next w:val="af6"/>
    <w:uiPriority w:val="99"/>
    <w:rsid w:val="00A80B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1">
    <w:name w:val="Нет списка115111"/>
    <w:next w:val="ac"/>
    <w:uiPriority w:val="99"/>
    <w:semiHidden/>
    <w:unhideWhenUsed/>
    <w:rsid w:val="00A80B1D"/>
  </w:style>
  <w:style w:type="numbering" w:customStyle="1" w:styleId="271111">
    <w:name w:val="Нет списка27111"/>
    <w:next w:val="ac"/>
    <w:semiHidden/>
    <w:rsid w:val="00A80B1D"/>
  </w:style>
  <w:style w:type="table" w:customStyle="1" w:styleId="110111">
    <w:name w:val="Сетка таблицы110111"/>
    <w:basedOn w:val="ab"/>
    <w:next w:val="af6"/>
    <w:locked/>
    <w:rsid w:val="00A80B1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11">
    <w:name w:val="Нет списка37111"/>
    <w:next w:val="ac"/>
    <w:semiHidden/>
    <w:unhideWhenUsed/>
    <w:rsid w:val="00A80B1D"/>
  </w:style>
  <w:style w:type="numbering" w:customStyle="1" w:styleId="451110">
    <w:name w:val="Нет списка45111"/>
    <w:next w:val="ac"/>
    <w:uiPriority w:val="99"/>
    <w:semiHidden/>
    <w:unhideWhenUsed/>
    <w:rsid w:val="00A80B1D"/>
  </w:style>
  <w:style w:type="numbering" w:customStyle="1" w:styleId="1115111">
    <w:name w:val="Нет списка1115111"/>
    <w:next w:val="ac"/>
    <w:semiHidden/>
    <w:unhideWhenUsed/>
    <w:rsid w:val="00A80B1D"/>
  </w:style>
  <w:style w:type="numbering" w:customStyle="1" w:styleId="211111">
    <w:name w:val="Нет списка211111"/>
    <w:next w:val="ac"/>
    <w:uiPriority w:val="99"/>
    <w:semiHidden/>
    <w:rsid w:val="00A80B1D"/>
  </w:style>
  <w:style w:type="numbering" w:customStyle="1" w:styleId="311111">
    <w:name w:val="Нет списка311111"/>
    <w:next w:val="ac"/>
    <w:uiPriority w:val="99"/>
    <w:semiHidden/>
    <w:unhideWhenUsed/>
    <w:rsid w:val="00A80B1D"/>
  </w:style>
  <w:style w:type="numbering" w:customStyle="1" w:styleId="55111">
    <w:name w:val="Нет списка55111"/>
    <w:next w:val="ac"/>
    <w:uiPriority w:val="99"/>
    <w:semiHidden/>
    <w:unhideWhenUsed/>
    <w:rsid w:val="00A80B1D"/>
  </w:style>
  <w:style w:type="numbering" w:customStyle="1" w:styleId="125111">
    <w:name w:val="Нет списка125111"/>
    <w:next w:val="ac"/>
    <w:semiHidden/>
    <w:unhideWhenUsed/>
    <w:rsid w:val="00A80B1D"/>
  </w:style>
  <w:style w:type="numbering" w:customStyle="1" w:styleId="221111">
    <w:name w:val="Нет списка221111"/>
    <w:next w:val="ac"/>
    <w:uiPriority w:val="99"/>
    <w:semiHidden/>
    <w:rsid w:val="00A80B1D"/>
  </w:style>
  <w:style w:type="numbering" w:customStyle="1" w:styleId="321111">
    <w:name w:val="Нет списка321111"/>
    <w:next w:val="ac"/>
    <w:uiPriority w:val="99"/>
    <w:semiHidden/>
    <w:unhideWhenUsed/>
    <w:rsid w:val="00A80B1D"/>
  </w:style>
  <w:style w:type="numbering" w:customStyle="1" w:styleId="651110">
    <w:name w:val="Нет списка65111"/>
    <w:next w:val="ac"/>
    <w:uiPriority w:val="99"/>
    <w:semiHidden/>
    <w:unhideWhenUsed/>
    <w:rsid w:val="00A80B1D"/>
  </w:style>
  <w:style w:type="numbering" w:customStyle="1" w:styleId="131111">
    <w:name w:val="Нет списка131111"/>
    <w:next w:val="ac"/>
    <w:uiPriority w:val="99"/>
    <w:semiHidden/>
    <w:rsid w:val="00A80B1D"/>
  </w:style>
  <w:style w:type="numbering" w:customStyle="1" w:styleId="11112111">
    <w:name w:val="Нет списка11112111"/>
    <w:next w:val="ac"/>
    <w:semiHidden/>
    <w:unhideWhenUsed/>
    <w:rsid w:val="00A80B1D"/>
  </w:style>
  <w:style w:type="numbering" w:customStyle="1" w:styleId="231111">
    <w:name w:val="Нет списка231111"/>
    <w:next w:val="ac"/>
    <w:semiHidden/>
    <w:rsid w:val="00A80B1D"/>
  </w:style>
  <w:style w:type="numbering" w:customStyle="1" w:styleId="111111111">
    <w:name w:val="Нет списка111111111"/>
    <w:next w:val="ac"/>
    <w:semiHidden/>
    <w:rsid w:val="00A80B1D"/>
  </w:style>
  <w:style w:type="numbering" w:customStyle="1" w:styleId="331111">
    <w:name w:val="Нет списка331111"/>
    <w:next w:val="ac"/>
    <w:semiHidden/>
    <w:rsid w:val="00A80B1D"/>
  </w:style>
  <w:style w:type="numbering" w:customStyle="1" w:styleId="1211111">
    <w:name w:val="Нет списка1211111"/>
    <w:next w:val="ac"/>
    <w:semiHidden/>
    <w:rsid w:val="00A80B1D"/>
  </w:style>
  <w:style w:type="numbering" w:customStyle="1" w:styleId="411111">
    <w:name w:val="Нет списка411111"/>
    <w:next w:val="ac"/>
    <w:uiPriority w:val="99"/>
    <w:semiHidden/>
    <w:unhideWhenUsed/>
    <w:rsid w:val="00A80B1D"/>
  </w:style>
  <w:style w:type="numbering" w:customStyle="1" w:styleId="511111">
    <w:name w:val="Нет списка511111"/>
    <w:next w:val="ac"/>
    <w:uiPriority w:val="99"/>
    <w:semiHidden/>
    <w:unhideWhenUsed/>
    <w:rsid w:val="00A80B1D"/>
  </w:style>
  <w:style w:type="numbering" w:customStyle="1" w:styleId="611111">
    <w:name w:val="Нет списка611111"/>
    <w:next w:val="ac"/>
    <w:uiPriority w:val="99"/>
    <w:semiHidden/>
    <w:unhideWhenUsed/>
    <w:rsid w:val="00A80B1D"/>
  </w:style>
  <w:style w:type="numbering" w:customStyle="1" w:styleId="74111">
    <w:name w:val="Нет списка74111"/>
    <w:next w:val="ac"/>
    <w:uiPriority w:val="99"/>
    <w:semiHidden/>
    <w:unhideWhenUsed/>
    <w:rsid w:val="00A80B1D"/>
  </w:style>
  <w:style w:type="numbering" w:customStyle="1" w:styleId="81111">
    <w:name w:val="Нет списка81111"/>
    <w:next w:val="ac"/>
    <w:uiPriority w:val="99"/>
    <w:semiHidden/>
    <w:unhideWhenUsed/>
    <w:rsid w:val="00A80B1D"/>
  </w:style>
  <w:style w:type="numbering" w:customStyle="1" w:styleId="141111">
    <w:name w:val="Нет списка141111"/>
    <w:next w:val="ac"/>
    <w:uiPriority w:val="99"/>
    <w:semiHidden/>
    <w:rsid w:val="00A80B1D"/>
  </w:style>
  <w:style w:type="numbering" w:customStyle="1" w:styleId="1121111">
    <w:name w:val="Нет списка1121111"/>
    <w:next w:val="ac"/>
    <w:semiHidden/>
    <w:unhideWhenUsed/>
    <w:rsid w:val="00A80B1D"/>
  </w:style>
  <w:style w:type="numbering" w:customStyle="1" w:styleId="241111">
    <w:name w:val="Нет списка241111"/>
    <w:next w:val="ac"/>
    <w:semiHidden/>
    <w:rsid w:val="00A80B1D"/>
  </w:style>
  <w:style w:type="numbering" w:customStyle="1" w:styleId="11121111">
    <w:name w:val="Нет списка11121111"/>
    <w:next w:val="ac"/>
    <w:semiHidden/>
    <w:rsid w:val="00A80B1D"/>
  </w:style>
  <w:style w:type="numbering" w:customStyle="1" w:styleId="341111">
    <w:name w:val="Нет списка341111"/>
    <w:next w:val="ac"/>
    <w:semiHidden/>
    <w:rsid w:val="00A80B1D"/>
  </w:style>
  <w:style w:type="numbering" w:customStyle="1" w:styleId="1221111">
    <w:name w:val="Нет списка1221111"/>
    <w:next w:val="ac"/>
    <w:semiHidden/>
    <w:rsid w:val="00A80B1D"/>
  </w:style>
  <w:style w:type="numbering" w:customStyle="1" w:styleId="421111">
    <w:name w:val="Нет списка421111"/>
    <w:next w:val="ac"/>
    <w:uiPriority w:val="99"/>
    <w:semiHidden/>
    <w:unhideWhenUsed/>
    <w:rsid w:val="00A80B1D"/>
  </w:style>
  <w:style w:type="numbering" w:customStyle="1" w:styleId="521111">
    <w:name w:val="Нет списка521111"/>
    <w:next w:val="ac"/>
    <w:uiPriority w:val="99"/>
    <w:semiHidden/>
    <w:unhideWhenUsed/>
    <w:rsid w:val="00A80B1D"/>
  </w:style>
  <w:style w:type="numbering" w:customStyle="1" w:styleId="621111">
    <w:name w:val="Нет списка621111"/>
    <w:next w:val="ac"/>
    <w:uiPriority w:val="99"/>
    <w:semiHidden/>
    <w:unhideWhenUsed/>
    <w:rsid w:val="00A80B1D"/>
  </w:style>
  <w:style w:type="numbering" w:customStyle="1" w:styleId="711111">
    <w:name w:val="Нет списка711111"/>
    <w:next w:val="ac"/>
    <w:uiPriority w:val="99"/>
    <w:semiHidden/>
    <w:unhideWhenUsed/>
    <w:rsid w:val="00A80B1D"/>
  </w:style>
  <w:style w:type="numbering" w:customStyle="1" w:styleId="91111">
    <w:name w:val="Нет списка91111"/>
    <w:next w:val="ac"/>
    <w:uiPriority w:val="99"/>
    <w:semiHidden/>
    <w:unhideWhenUsed/>
    <w:rsid w:val="00A80B1D"/>
  </w:style>
  <w:style w:type="numbering" w:customStyle="1" w:styleId="151111">
    <w:name w:val="Нет списка151111"/>
    <w:next w:val="ac"/>
    <w:uiPriority w:val="99"/>
    <w:semiHidden/>
    <w:rsid w:val="00A80B1D"/>
  </w:style>
  <w:style w:type="numbering" w:customStyle="1" w:styleId="1131111">
    <w:name w:val="Нет списка1131111"/>
    <w:next w:val="ac"/>
    <w:semiHidden/>
    <w:unhideWhenUsed/>
    <w:rsid w:val="00A80B1D"/>
  </w:style>
  <w:style w:type="numbering" w:customStyle="1" w:styleId="251111">
    <w:name w:val="Нет списка251111"/>
    <w:next w:val="ac"/>
    <w:semiHidden/>
    <w:rsid w:val="00A80B1D"/>
  </w:style>
  <w:style w:type="numbering" w:customStyle="1" w:styleId="11131111">
    <w:name w:val="Нет списка11131111"/>
    <w:next w:val="ac"/>
    <w:semiHidden/>
    <w:rsid w:val="00A80B1D"/>
  </w:style>
  <w:style w:type="numbering" w:customStyle="1" w:styleId="351111">
    <w:name w:val="Нет списка351111"/>
    <w:next w:val="ac"/>
    <w:semiHidden/>
    <w:rsid w:val="00A80B1D"/>
  </w:style>
  <w:style w:type="numbering" w:customStyle="1" w:styleId="1231111">
    <w:name w:val="Нет списка1231111"/>
    <w:next w:val="ac"/>
    <w:semiHidden/>
    <w:rsid w:val="00A80B1D"/>
  </w:style>
  <w:style w:type="numbering" w:customStyle="1" w:styleId="431111">
    <w:name w:val="Нет списка431111"/>
    <w:next w:val="ac"/>
    <w:uiPriority w:val="99"/>
    <w:semiHidden/>
    <w:unhideWhenUsed/>
    <w:rsid w:val="00A80B1D"/>
  </w:style>
  <w:style w:type="numbering" w:customStyle="1" w:styleId="531111">
    <w:name w:val="Нет списка531111"/>
    <w:next w:val="ac"/>
    <w:uiPriority w:val="99"/>
    <w:semiHidden/>
    <w:unhideWhenUsed/>
    <w:rsid w:val="00A80B1D"/>
  </w:style>
  <w:style w:type="numbering" w:customStyle="1" w:styleId="631111">
    <w:name w:val="Нет списка631111"/>
    <w:next w:val="ac"/>
    <w:uiPriority w:val="99"/>
    <w:semiHidden/>
    <w:unhideWhenUsed/>
    <w:rsid w:val="00A80B1D"/>
  </w:style>
  <w:style w:type="numbering" w:customStyle="1" w:styleId="721111">
    <w:name w:val="Нет списка721111"/>
    <w:next w:val="ac"/>
    <w:uiPriority w:val="99"/>
    <w:semiHidden/>
    <w:unhideWhenUsed/>
    <w:rsid w:val="00A80B1D"/>
  </w:style>
  <w:style w:type="numbering" w:customStyle="1" w:styleId="1011110">
    <w:name w:val="Нет списка101111"/>
    <w:next w:val="ac"/>
    <w:uiPriority w:val="99"/>
    <w:semiHidden/>
    <w:unhideWhenUsed/>
    <w:rsid w:val="00A80B1D"/>
  </w:style>
  <w:style w:type="numbering" w:customStyle="1" w:styleId="161111">
    <w:name w:val="Нет списка161111"/>
    <w:next w:val="ac"/>
    <w:uiPriority w:val="99"/>
    <w:semiHidden/>
    <w:rsid w:val="00A80B1D"/>
  </w:style>
  <w:style w:type="numbering" w:customStyle="1" w:styleId="1141111">
    <w:name w:val="Нет списка1141111"/>
    <w:next w:val="ac"/>
    <w:semiHidden/>
    <w:unhideWhenUsed/>
    <w:rsid w:val="00A80B1D"/>
  </w:style>
  <w:style w:type="numbering" w:customStyle="1" w:styleId="261111">
    <w:name w:val="Нет списка261111"/>
    <w:next w:val="ac"/>
    <w:semiHidden/>
    <w:rsid w:val="00A80B1D"/>
  </w:style>
  <w:style w:type="numbering" w:customStyle="1" w:styleId="11141111">
    <w:name w:val="Нет списка11141111"/>
    <w:next w:val="ac"/>
    <w:semiHidden/>
    <w:rsid w:val="00A80B1D"/>
  </w:style>
  <w:style w:type="numbering" w:customStyle="1" w:styleId="361111">
    <w:name w:val="Нет списка361111"/>
    <w:next w:val="ac"/>
    <w:semiHidden/>
    <w:rsid w:val="00A80B1D"/>
  </w:style>
  <w:style w:type="numbering" w:customStyle="1" w:styleId="1241111">
    <w:name w:val="Нет списка1241111"/>
    <w:next w:val="ac"/>
    <w:semiHidden/>
    <w:rsid w:val="00A80B1D"/>
  </w:style>
  <w:style w:type="numbering" w:customStyle="1" w:styleId="441111">
    <w:name w:val="Нет списка441111"/>
    <w:next w:val="ac"/>
    <w:uiPriority w:val="99"/>
    <w:semiHidden/>
    <w:unhideWhenUsed/>
    <w:rsid w:val="00A80B1D"/>
  </w:style>
  <w:style w:type="numbering" w:customStyle="1" w:styleId="541111">
    <w:name w:val="Нет списка541111"/>
    <w:next w:val="ac"/>
    <w:uiPriority w:val="99"/>
    <w:semiHidden/>
    <w:unhideWhenUsed/>
    <w:rsid w:val="00A80B1D"/>
  </w:style>
  <w:style w:type="numbering" w:customStyle="1" w:styleId="641111">
    <w:name w:val="Нет списка641111"/>
    <w:next w:val="ac"/>
    <w:uiPriority w:val="99"/>
    <w:semiHidden/>
    <w:unhideWhenUsed/>
    <w:rsid w:val="00A80B1D"/>
  </w:style>
  <w:style w:type="numbering" w:customStyle="1" w:styleId="731111">
    <w:name w:val="Нет списка731111"/>
    <w:next w:val="ac"/>
    <w:uiPriority w:val="99"/>
    <w:semiHidden/>
    <w:unhideWhenUsed/>
    <w:rsid w:val="00A80B1D"/>
  </w:style>
  <w:style w:type="numbering" w:customStyle="1" w:styleId="171111">
    <w:name w:val="Нет списка171111"/>
    <w:next w:val="ac"/>
    <w:uiPriority w:val="99"/>
    <w:semiHidden/>
    <w:unhideWhenUsed/>
    <w:rsid w:val="00A80B1D"/>
  </w:style>
  <w:style w:type="numbering" w:customStyle="1" w:styleId="181111">
    <w:name w:val="Нет списка181111"/>
    <w:next w:val="ac"/>
    <w:uiPriority w:val="99"/>
    <w:semiHidden/>
    <w:unhideWhenUsed/>
    <w:rsid w:val="00A80B1D"/>
  </w:style>
  <w:style w:type="table" w:customStyle="1" w:styleId="27211">
    <w:name w:val="Сетка таблицы2721"/>
    <w:basedOn w:val="ab"/>
    <w:next w:val="af6"/>
    <w:uiPriority w:val="99"/>
    <w:rsid w:val="00A80B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b"/>
    <w:next w:val="af6"/>
    <w:locked/>
    <w:rsid w:val="00A80B1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Сетка таблицы291"/>
    <w:basedOn w:val="ab"/>
    <w:next w:val="af6"/>
    <w:uiPriority w:val="59"/>
    <w:locked/>
    <w:rsid w:val="00A80B1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10">
    <w:name w:val="Сетка таблицы2731"/>
    <w:basedOn w:val="ab"/>
    <w:next w:val="af6"/>
    <w:uiPriority w:val="99"/>
    <w:rsid w:val="00A80B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b"/>
    <w:next w:val="af6"/>
    <w:locked/>
    <w:rsid w:val="00A80B1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ffff1">
    <w:name w:val="Неразрешенное упоминание1"/>
    <w:uiPriority w:val="99"/>
    <w:semiHidden/>
    <w:unhideWhenUsed/>
    <w:rsid w:val="00A80B1D"/>
    <w:rPr>
      <w:color w:val="605E5C"/>
      <w:shd w:val="clear" w:color="auto" w:fill="E1DFDD"/>
    </w:rPr>
  </w:style>
  <w:style w:type="numbering" w:customStyle="1" w:styleId="601">
    <w:name w:val="Нет списка60"/>
    <w:next w:val="ac"/>
    <w:uiPriority w:val="99"/>
    <w:semiHidden/>
    <w:unhideWhenUsed/>
    <w:rsid w:val="00A80B1D"/>
  </w:style>
  <w:style w:type="numbering" w:customStyle="1" w:styleId="1370">
    <w:name w:val="Нет списка137"/>
    <w:next w:val="ac"/>
    <w:uiPriority w:val="99"/>
    <w:semiHidden/>
    <w:unhideWhenUsed/>
    <w:rsid w:val="00A80B1D"/>
  </w:style>
  <w:style w:type="numbering" w:customStyle="1" w:styleId="2191">
    <w:name w:val="Нет списка219"/>
    <w:next w:val="ac"/>
    <w:uiPriority w:val="99"/>
    <w:semiHidden/>
    <w:rsid w:val="00A80B1D"/>
  </w:style>
  <w:style w:type="numbering" w:customStyle="1" w:styleId="3191">
    <w:name w:val="Нет списка319"/>
    <w:next w:val="ac"/>
    <w:semiHidden/>
    <w:unhideWhenUsed/>
    <w:rsid w:val="00A80B1D"/>
  </w:style>
  <w:style w:type="numbering" w:customStyle="1" w:styleId="4171">
    <w:name w:val="Нет списка417"/>
    <w:next w:val="ac"/>
    <w:uiPriority w:val="99"/>
    <w:semiHidden/>
    <w:unhideWhenUsed/>
    <w:rsid w:val="00A80B1D"/>
  </w:style>
  <w:style w:type="numbering" w:customStyle="1" w:styleId="11270">
    <w:name w:val="Нет списка1127"/>
    <w:next w:val="ac"/>
    <w:uiPriority w:val="99"/>
    <w:semiHidden/>
    <w:unhideWhenUsed/>
    <w:rsid w:val="00A80B1D"/>
  </w:style>
  <w:style w:type="numbering" w:customStyle="1" w:styleId="21101">
    <w:name w:val="Нет списка2110"/>
    <w:next w:val="ac"/>
    <w:uiPriority w:val="99"/>
    <w:semiHidden/>
    <w:rsid w:val="00A80B1D"/>
  </w:style>
  <w:style w:type="numbering" w:customStyle="1" w:styleId="31101">
    <w:name w:val="Нет списка3110"/>
    <w:next w:val="ac"/>
    <w:uiPriority w:val="99"/>
    <w:semiHidden/>
    <w:unhideWhenUsed/>
    <w:rsid w:val="00A80B1D"/>
  </w:style>
  <w:style w:type="numbering" w:customStyle="1" w:styleId="5170">
    <w:name w:val="Нет списка517"/>
    <w:next w:val="ac"/>
    <w:uiPriority w:val="99"/>
    <w:semiHidden/>
    <w:unhideWhenUsed/>
    <w:rsid w:val="00A80B1D"/>
  </w:style>
  <w:style w:type="numbering" w:customStyle="1" w:styleId="1217">
    <w:name w:val="Нет списка1217"/>
    <w:next w:val="ac"/>
    <w:uiPriority w:val="99"/>
    <w:semiHidden/>
    <w:unhideWhenUsed/>
    <w:rsid w:val="00A80B1D"/>
  </w:style>
  <w:style w:type="numbering" w:customStyle="1" w:styleId="2271">
    <w:name w:val="Нет списка227"/>
    <w:next w:val="ac"/>
    <w:uiPriority w:val="99"/>
    <w:semiHidden/>
    <w:rsid w:val="00A80B1D"/>
  </w:style>
  <w:style w:type="numbering" w:customStyle="1" w:styleId="327">
    <w:name w:val="Нет списка327"/>
    <w:next w:val="ac"/>
    <w:uiPriority w:val="99"/>
    <w:semiHidden/>
    <w:unhideWhenUsed/>
    <w:rsid w:val="00A80B1D"/>
  </w:style>
  <w:style w:type="numbering" w:customStyle="1" w:styleId="11119">
    <w:name w:val="Нет списка11119"/>
    <w:next w:val="ac"/>
    <w:semiHidden/>
    <w:unhideWhenUsed/>
    <w:rsid w:val="00A80B1D"/>
  </w:style>
  <w:style w:type="numbering" w:customStyle="1" w:styleId="617">
    <w:name w:val="Нет списка617"/>
    <w:next w:val="ac"/>
    <w:uiPriority w:val="99"/>
    <w:semiHidden/>
    <w:unhideWhenUsed/>
    <w:rsid w:val="00A80B1D"/>
  </w:style>
  <w:style w:type="numbering" w:customStyle="1" w:styleId="1380">
    <w:name w:val="Нет списка138"/>
    <w:next w:val="ac"/>
    <w:uiPriority w:val="99"/>
    <w:semiHidden/>
    <w:rsid w:val="00A80B1D"/>
  </w:style>
  <w:style w:type="numbering" w:customStyle="1" w:styleId="1111100">
    <w:name w:val="Нет списка111110"/>
    <w:next w:val="ac"/>
    <w:semiHidden/>
    <w:unhideWhenUsed/>
    <w:rsid w:val="00A80B1D"/>
  </w:style>
  <w:style w:type="numbering" w:customStyle="1" w:styleId="237">
    <w:name w:val="Нет списка237"/>
    <w:next w:val="ac"/>
    <w:semiHidden/>
    <w:rsid w:val="00A80B1D"/>
  </w:style>
  <w:style w:type="numbering" w:customStyle="1" w:styleId="111117">
    <w:name w:val="Нет списка111117"/>
    <w:next w:val="ac"/>
    <w:semiHidden/>
    <w:rsid w:val="00A80B1D"/>
  </w:style>
  <w:style w:type="numbering" w:customStyle="1" w:styleId="337">
    <w:name w:val="Нет списка337"/>
    <w:next w:val="ac"/>
    <w:semiHidden/>
    <w:rsid w:val="00A80B1D"/>
  </w:style>
  <w:style w:type="numbering" w:customStyle="1" w:styleId="1218">
    <w:name w:val="Нет списка1218"/>
    <w:next w:val="ac"/>
    <w:semiHidden/>
    <w:rsid w:val="00A80B1D"/>
  </w:style>
  <w:style w:type="numbering" w:customStyle="1" w:styleId="4181">
    <w:name w:val="Нет списка418"/>
    <w:next w:val="ac"/>
    <w:uiPriority w:val="99"/>
    <w:semiHidden/>
    <w:unhideWhenUsed/>
    <w:rsid w:val="00A80B1D"/>
  </w:style>
  <w:style w:type="numbering" w:customStyle="1" w:styleId="5180">
    <w:name w:val="Нет списка518"/>
    <w:next w:val="ac"/>
    <w:uiPriority w:val="99"/>
    <w:semiHidden/>
    <w:unhideWhenUsed/>
    <w:rsid w:val="00A80B1D"/>
  </w:style>
  <w:style w:type="numbering" w:customStyle="1" w:styleId="618">
    <w:name w:val="Нет списка618"/>
    <w:next w:val="ac"/>
    <w:uiPriority w:val="99"/>
    <w:semiHidden/>
    <w:unhideWhenUsed/>
    <w:rsid w:val="00A80B1D"/>
  </w:style>
  <w:style w:type="numbering" w:customStyle="1" w:styleId="7101">
    <w:name w:val="Нет списка710"/>
    <w:next w:val="ac"/>
    <w:uiPriority w:val="99"/>
    <w:semiHidden/>
    <w:unhideWhenUsed/>
    <w:rsid w:val="00A80B1D"/>
  </w:style>
  <w:style w:type="numbering" w:customStyle="1" w:styleId="871">
    <w:name w:val="Нет списка87"/>
    <w:next w:val="ac"/>
    <w:uiPriority w:val="99"/>
    <w:semiHidden/>
    <w:unhideWhenUsed/>
    <w:rsid w:val="00A80B1D"/>
  </w:style>
  <w:style w:type="numbering" w:customStyle="1" w:styleId="1470">
    <w:name w:val="Нет списка147"/>
    <w:next w:val="ac"/>
    <w:uiPriority w:val="99"/>
    <w:semiHidden/>
    <w:rsid w:val="00A80B1D"/>
  </w:style>
  <w:style w:type="numbering" w:customStyle="1" w:styleId="11280">
    <w:name w:val="Нет списка1128"/>
    <w:next w:val="ac"/>
    <w:semiHidden/>
    <w:unhideWhenUsed/>
    <w:rsid w:val="00A80B1D"/>
  </w:style>
  <w:style w:type="numbering" w:customStyle="1" w:styleId="247">
    <w:name w:val="Нет списка247"/>
    <w:next w:val="ac"/>
    <w:semiHidden/>
    <w:rsid w:val="00A80B1D"/>
  </w:style>
  <w:style w:type="numbering" w:customStyle="1" w:styleId="11127">
    <w:name w:val="Нет списка11127"/>
    <w:next w:val="ac"/>
    <w:semiHidden/>
    <w:rsid w:val="00A80B1D"/>
  </w:style>
  <w:style w:type="numbering" w:customStyle="1" w:styleId="347">
    <w:name w:val="Нет списка347"/>
    <w:next w:val="ac"/>
    <w:semiHidden/>
    <w:rsid w:val="00A80B1D"/>
  </w:style>
  <w:style w:type="numbering" w:customStyle="1" w:styleId="1227">
    <w:name w:val="Нет списка1227"/>
    <w:next w:val="ac"/>
    <w:semiHidden/>
    <w:rsid w:val="00A80B1D"/>
  </w:style>
  <w:style w:type="numbering" w:customStyle="1" w:styleId="427">
    <w:name w:val="Нет списка427"/>
    <w:next w:val="ac"/>
    <w:uiPriority w:val="99"/>
    <w:semiHidden/>
    <w:unhideWhenUsed/>
    <w:rsid w:val="00A80B1D"/>
  </w:style>
  <w:style w:type="numbering" w:customStyle="1" w:styleId="527">
    <w:name w:val="Нет списка527"/>
    <w:next w:val="ac"/>
    <w:uiPriority w:val="99"/>
    <w:semiHidden/>
    <w:unhideWhenUsed/>
    <w:rsid w:val="00A80B1D"/>
  </w:style>
  <w:style w:type="numbering" w:customStyle="1" w:styleId="627">
    <w:name w:val="Нет списка627"/>
    <w:next w:val="ac"/>
    <w:uiPriority w:val="99"/>
    <w:semiHidden/>
    <w:unhideWhenUsed/>
    <w:rsid w:val="00A80B1D"/>
  </w:style>
  <w:style w:type="numbering" w:customStyle="1" w:styleId="717">
    <w:name w:val="Нет списка717"/>
    <w:next w:val="ac"/>
    <w:uiPriority w:val="99"/>
    <w:semiHidden/>
    <w:unhideWhenUsed/>
    <w:rsid w:val="00A80B1D"/>
  </w:style>
  <w:style w:type="numbering" w:customStyle="1" w:styleId="971">
    <w:name w:val="Нет списка97"/>
    <w:next w:val="ac"/>
    <w:uiPriority w:val="99"/>
    <w:semiHidden/>
    <w:unhideWhenUsed/>
    <w:rsid w:val="00A80B1D"/>
  </w:style>
  <w:style w:type="numbering" w:customStyle="1" w:styleId="157">
    <w:name w:val="Нет списка157"/>
    <w:next w:val="ac"/>
    <w:uiPriority w:val="99"/>
    <w:semiHidden/>
    <w:rsid w:val="00A80B1D"/>
  </w:style>
  <w:style w:type="numbering" w:customStyle="1" w:styleId="11370">
    <w:name w:val="Нет списка1137"/>
    <w:next w:val="ac"/>
    <w:semiHidden/>
    <w:unhideWhenUsed/>
    <w:rsid w:val="00A80B1D"/>
  </w:style>
  <w:style w:type="numbering" w:customStyle="1" w:styleId="257">
    <w:name w:val="Нет списка257"/>
    <w:next w:val="ac"/>
    <w:semiHidden/>
    <w:rsid w:val="00A80B1D"/>
  </w:style>
  <w:style w:type="numbering" w:customStyle="1" w:styleId="11137">
    <w:name w:val="Нет списка11137"/>
    <w:next w:val="ac"/>
    <w:semiHidden/>
    <w:rsid w:val="00A80B1D"/>
  </w:style>
  <w:style w:type="numbering" w:customStyle="1" w:styleId="357">
    <w:name w:val="Нет списка357"/>
    <w:next w:val="ac"/>
    <w:semiHidden/>
    <w:rsid w:val="00A80B1D"/>
  </w:style>
  <w:style w:type="numbering" w:customStyle="1" w:styleId="1237">
    <w:name w:val="Нет списка1237"/>
    <w:next w:val="ac"/>
    <w:semiHidden/>
    <w:rsid w:val="00A80B1D"/>
  </w:style>
  <w:style w:type="numbering" w:customStyle="1" w:styleId="437">
    <w:name w:val="Нет списка437"/>
    <w:next w:val="ac"/>
    <w:uiPriority w:val="99"/>
    <w:semiHidden/>
    <w:unhideWhenUsed/>
    <w:rsid w:val="00A80B1D"/>
  </w:style>
  <w:style w:type="numbering" w:customStyle="1" w:styleId="537">
    <w:name w:val="Нет списка537"/>
    <w:next w:val="ac"/>
    <w:uiPriority w:val="99"/>
    <w:semiHidden/>
    <w:unhideWhenUsed/>
    <w:rsid w:val="00A80B1D"/>
  </w:style>
  <w:style w:type="numbering" w:customStyle="1" w:styleId="637">
    <w:name w:val="Нет списка637"/>
    <w:next w:val="ac"/>
    <w:uiPriority w:val="99"/>
    <w:semiHidden/>
    <w:unhideWhenUsed/>
    <w:rsid w:val="00A80B1D"/>
  </w:style>
  <w:style w:type="numbering" w:customStyle="1" w:styleId="727">
    <w:name w:val="Нет списка727"/>
    <w:next w:val="ac"/>
    <w:uiPriority w:val="99"/>
    <w:semiHidden/>
    <w:unhideWhenUsed/>
    <w:rsid w:val="00A80B1D"/>
  </w:style>
  <w:style w:type="numbering" w:customStyle="1" w:styleId="1071">
    <w:name w:val="Нет списка107"/>
    <w:next w:val="ac"/>
    <w:uiPriority w:val="99"/>
    <w:semiHidden/>
    <w:unhideWhenUsed/>
    <w:rsid w:val="00A80B1D"/>
  </w:style>
  <w:style w:type="numbering" w:customStyle="1" w:styleId="167">
    <w:name w:val="Нет списка167"/>
    <w:next w:val="ac"/>
    <w:uiPriority w:val="99"/>
    <w:semiHidden/>
    <w:rsid w:val="00A80B1D"/>
  </w:style>
  <w:style w:type="numbering" w:customStyle="1" w:styleId="1147">
    <w:name w:val="Нет списка1147"/>
    <w:next w:val="ac"/>
    <w:semiHidden/>
    <w:unhideWhenUsed/>
    <w:rsid w:val="00A80B1D"/>
  </w:style>
  <w:style w:type="numbering" w:customStyle="1" w:styleId="267">
    <w:name w:val="Нет списка267"/>
    <w:next w:val="ac"/>
    <w:semiHidden/>
    <w:rsid w:val="00A80B1D"/>
  </w:style>
  <w:style w:type="numbering" w:customStyle="1" w:styleId="11147">
    <w:name w:val="Нет списка11147"/>
    <w:next w:val="ac"/>
    <w:semiHidden/>
    <w:rsid w:val="00A80B1D"/>
  </w:style>
  <w:style w:type="numbering" w:customStyle="1" w:styleId="367">
    <w:name w:val="Нет списка367"/>
    <w:next w:val="ac"/>
    <w:semiHidden/>
    <w:rsid w:val="00A80B1D"/>
  </w:style>
  <w:style w:type="numbering" w:customStyle="1" w:styleId="1247">
    <w:name w:val="Нет списка1247"/>
    <w:next w:val="ac"/>
    <w:semiHidden/>
    <w:rsid w:val="00A80B1D"/>
  </w:style>
  <w:style w:type="numbering" w:customStyle="1" w:styleId="447">
    <w:name w:val="Нет списка447"/>
    <w:next w:val="ac"/>
    <w:uiPriority w:val="99"/>
    <w:semiHidden/>
    <w:unhideWhenUsed/>
    <w:rsid w:val="00A80B1D"/>
  </w:style>
  <w:style w:type="numbering" w:customStyle="1" w:styleId="547">
    <w:name w:val="Нет списка547"/>
    <w:next w:val="ac"/>
    <w:uiPriority w:val="99"/>
    <w:semiHidden/>
    <w:unhideWhenUsed/>
    <w:rsid w:val="00A80B1D"/>
  </w:style>
  <w:style w:type="numbering" w:customStyle="1" w:styleId="647">
    <w:name w:val="Нет списка647"/>
    <w:next w:val="ac"/>
    <w:uiPriority w:val="99"/>
    <w:semiHidden/>
    <w:unhideWhenUsed/>
    <w:rsid w:val="00A80B1D"/>
  </w:style>
  <w:style w:type="numbering" w:customStyle="1" w:styleId="737">
    <w:name w:val="Нет списка737"/>
    <w:next w:val="ac"/>
    <w:uiPriority w:val="99"/>
    <w:semiHidden/>
    <w:unhideWhenUsed/>
    <w:rsid w:val="00A80B1D"/>
  </w:style>
  <w:style w:type="table" w:customStyle="1" w:styleId="207">
    <w:name w:val="Сетка таблицы207"/>
    <w:basedOn w:val="ab"/>
    <w:next w:val="af6"/>
    <w:uiPriority w:val="39"/>
    <w:rsid w:val="00A80B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c"/>
    <w:uiPriority w:val="99"/>
    <w:semiHidden/>
    <w:unhideWhenUsed/>
    <w:rsid w:val="00A80B1D"/>
  </w:style>
  <w:style w:type="table" w:customStyle="1" w:styleId="275">
    <w:name w:val="Сетка таблицы275"/>
    <w:basedOn w:val="ab"/>
    <w:next w:val="af6"/>
    <w:rsid w:val="00A80B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
    <w:name w:val="Нет списка185"/>
    <w:next w:val="ac"/>
    <w:uiPriority w:val="99"/>
    <w:semiHidden/>
    <w:unhideWhenUsed/>
    <w:rsid w:val="00A80B1D"/>
  </w:style>
  <w:style w:type="numbering" w:customStyle="1" w:styleId="1155">
    <w:name w:val="Нет списка1155"/>
    <w:next w:val="ac"/>
    <w:uiPriority w:val="99"/>
    <w:semiHidden/>
    <w:unhideWhenUsed/>
    <w:rsid w:val="00A80B1D"/>
  </w:style>
  <w:style w:type="numbering" w:customStyle="1" w:styleId="2750">
    <w:name w:val="Нет списка275"/>
    <w:next w:val="ac"/>
    <w:uiPriority w:val="99"/>
    <w:semiHidden/>
    <w:rsid w:val="00A80B1D"/>
  </w:style>
  <w:style w:type="table" w:customStyle="1" w:styleId="1105">
    <w:name w:val="Сетка таблицы1105"/>
    <w:basedOn w:val="ab"/>
    <w:next w:val="af6"/>
    <w:uiPriority w:val="99"/>
    <w:locked/>
    <w:rsid w:val="00A80B1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5">
    <w:name w:val="Нет списка375"/>
    <w:next w:val="ac"/>
    <w:semiHidden/>
    <w:unhideWhenUsed/>
    <w:rsid w:val="00A80B1D"/>
  </w:style>
  <w:style w:type="numbering" w:customStyle="1" w:styleId="455">
    <w:name w:val="Нет списка455"/>
    <w:next w:val="ac"/>
    <w:uiPriority w:val="99"/>
    <w:semiHidden/>
    <w:unhideWhenUsed/>
    <w:rsid w:val="00A80B1D"/>
  </w:style>
  <w:style w:type="numbering" w:customStyle="1" w:styleId="11155">
    <w:name w:val="Нет списка11155"/>
    <w:next w:val="ac"/>
    <w:semiHidden/>
    <w:unhideWhenUsed/>
    <w:rsid w:val="00A80B1D"/>
  </w:style>
  <w:style w:type="numbering" w:customStyle="1" w:styleId="21151">
    <w:name w:val="Нет списка2115"/>
    <w:next w:val="ac"/>
    <w:uiPriority w:val="99"/>
    <w:semiHidden/>
    <w:rsid w:val="00A80B1D"/>
  </w:style>
  <w:style w:type="numbering" w:customStyle="1" w:styleId="3115">
    <w:name w:val="Нет списка3115"/>
    <w:next w:val="ac"/>
    <w:uiPriority w:val="99"/>
    <w:semiHidden/>
    <w:unhideWhenUsed/>
    <w:rsid w:val="00A80B1D"/>
  </w:style>
  <w:style w:type="numbering" w:customStyle="1" w:styleId="555">
    <w:name w:val="Нет списка555"/>
    <w:next w:val="ac"/>
    <w:uiPriority w:val="99"/>
    <w:semiHidden/>
    <w:unhideWhenUsed/>
    <w:rsid w:val="00A80B1D"/>
  </w:style>
  <w:style w:type="numbering" w:customStyle="1" w:styleId="1255">
    <w:name w:val="Нет списка1255"/>
    <w:next w:val="ac"/>
    <w:uiPriority w:val="99"/>
    <w:semiHidden/>
    <w:unhideWhenUsed/>
    <w:rsid w:val="00A80B1D"/>
  </w:style>
  <w:style w:type="numbering" w:customStyle="1" w:styleId="2215">
    <w:name w:val="Нет списка2215"/>
    <w:next w:val="ac"/>
    <w:uiPriority w:val="99"/>
    <w:semiHidden/>
    <w:rsid w:val="00A80B1D"/>
  </w:style>
  <w:style w:type="numbering" w:customStyle="1" w:styleId="3215">
    <w:name w:val="Нет списка3215"/>
    <w:next w:val="ac"/>
    <w:uiPriority w:val="99"/>
    <w:semiHidden/>
    <w:unhideWhenUsed/>
    <w:rsid w:val="00A80B1D"/>
  </w:style>
  <w:style w:type="numbering" w:customStyle="1" w:styleId="655">
    <w:name w:val="Нет списка655"/>
    <w:next w:val="ac"/>
    <w:uiPriority w:val="99"/>
    <w:semiHidden/>
    <w:unhideWhenUsed/>
    <w:rsid w:val="00A80B1D"/>
  </w:style>
  <w:style w:type="numbering" w:customStyle="1" w:styleId="13150">
    <w:name w:val="Нет списка1315"/>
    <w:next w:val="ac"/>
    <w:uiPriority w:val="99"/>
    <w:semiHidden/>
    <w:rsid w:val="00A80B1D"/>
  </w:style>
  <w:style w:type="numbering" w:customStyle="1" w:styleId="111125">
    <w:name w:val="Нет списка111125"/>
    <w:next w:val="ac"/>
    <w:semiHidden/>
    <w:unhideWhenUsed/>
    <w:rsid w:val="00A80B1D"/>
  </w:style>
  <w:style w:type="numbering" w:customStyle="1" w:styleId="23150">
    <w:name w:val="Нет списка2315"/>
    <w:next w:val="ac"/>
    <w:semiHidden/>
    <w:rsid w:val="00A80B1D"/>
  </w:style>
  <w:style w:type="numbering" w:customStyle="1" w:styleId="1111115">
    <w:name w:val="Нет списка1111115"/>
    <w:next w:val="ac"/>
    <w:semiHidden/>
    <w:rsid w:val="00A80B1D"/>
  </w:style>
  <w:style w:type="numbering" w:customStyle="1" w:styleId="3315">
    <w:name w:val="Нет списка3315"/>
    <w:next w:val="ac"/>
    <w:semiHidden/>
    <w:rsid w:val="00A80B1D"/>
  </w:style>
  <w:style w:type="numbering" w:customStyle="1" w:styleId="12115">
    <w:name w:val="Нет списка12115"/>
    <w:next w:val="ac"/>
    <w:semiHidden/>
    <w:rsid w:val="00A80B1D"/>
  </w:style>
  <w:style w:type="numbering" w:customStyle="1" w:styleId="4115">
    <w:name w:val="Нет списка4115"/>
    <w:next w:val="ac"/>
    <w:uiPriority w:val="99"/>
    <w:semiHidden/>
    <w:unhideWhenUsed/>
    <w:rsid w:val="00A80B1D"/>
  </w:style>
  <w:style w:type="numbering" w:customStyle="1" w:styleId="5115">
    <w:name w:val="Нет списка5115"/>
    <w:next w:val="ac"/>
    <w:uiPriority w:val="99"/>
    <w:semiHidden/>
    <w:unhideWhenUsed/>
    <w:rsid w:val="00A80B1D"/>
  </w:style>
  <w:style w:type="numbering" w:customStyle="1" w:styleId="6115">
    <w:name w:val="Нет списка6115"/>
    <w:next w:val="ac"/>
    <w:uiPriority w:val="99"/>
    <w:semiHidden/>
    <w:unhideWhenUsed/>
    <w:rsid w:val="00A80B1D"/>
  </w:style>
  <w:style w:type="numbering" w:customStyle="1" w:styleId="745">
    <w:name w:val="Нет списка745"/>
    <w:next w:val="ac"/>
    <w:uiPriority w:val="99"/>
    <w:semiHidden/>
    <w:unhideWhenUsed/>
    <w:rsid w:val="00A80B1D"/>
  </w:style>
  <w:style w:type="numbering" w:customStyle="1" w:styleId="8151">
    <w:name w:val="Нет списка815"/>
    <w:next w:val="ac"/>
    <w:uiPriority w:val="99"/>
    <w:semiHidden/>
    <w:unhideWhenUsed/>
    <w:rsid w:val="00A80B1D"/>
  </w:style>
  <w:style w:type="numbering" w:customStyle="1" w:styleId="1415">
    <w:name w:val="Нет списка1415"/>
    <w:next w:val="ac"/>
    <w:uiPriority w:val="99"/>
    <w:semiHidden/>
    <w:rsid w:val="00A80B1D"/>
  </w:style>
  <w:style w:type="numbering" w:customStyle="1" w:styleId="11215">
    <w:name w:val="Нет списка11215"/>
    <w:next w:val="ac"/>
    <w:semiHidden/>
    <w:unhideWhenUsed/>
    <w:rsid w:val="00A80B1D"/>
  </w:style>
  <w:style w:type="numbering" w:customStyle="1" w:styleId="2415">
    <w:name w:val="Нет списка2415"/>
    <w:next w:val="ac"/>
    <w:semiHidden/>
    <w:rsid w:val="00A80B1D"/>
  </w:style>
  <w:style w:type="numbering" w:customStyle="1" w:styleId="111215">
    <w:name w:val="Нет списка111215"/>
    <w:next w:val="ac"/>
    <w:semiHidden/>
    <w:rsid w:val="00A80B1D"/>
  </w:style>
  <w:style w:type="numbering" w:customStyle="1" w:styleId="3415">
    <w:name w:val="Нет списка3415"/>
    <w:next w:val="ac"/>
    <w:semiHidden/>
    <w:rsid w:val="00A80B1D"/>
  </w:style>
  <w:style w:type="numbering" w:customStyle="1" w:styleId="12215">
    <w:name w:val="Нет списка12215"/>
    <w:next w:val="ac"/>
    <w:semiHidden/>
    <w:rsid w:val="00A80B1D"/>
  </w:style>
  <w:style w:type="numbering" w:customStyle="1" w:styleId="4215">
    <w:name w:val="Нет списка4215"/>
    <w:next w:val="ac"/>
    <w:uiPriority w:val="99"/>
    <w:semiHidden/>
    <w:unhideWhenUsed/>
    <w:rsid w:val="00A80B1D"/>
  </w:style>
  <w:style w:type="numbering" w:customStyle="1" w:styleId="5215">
    <w:name w:val="Нет списка5215"/>
    <w:next w:val="ac"/>
    <w:uiPriority w:val="99"/>
    <w:semiHidden/>
    <w:unhideWhenUsed/>
    <w:rsid w:val="00A80B1D"/>
  </w:style>
  <w:style w:type="numbering" w:customStyle="1" w:styleId="6215">
    <w:name w:val="Нет списка6215"/>
    <w:next w:val="ac"/>
    <w:uiPriority w:val="99"/>
    <w:semiHidden/>
    <w:unhideWhenUsed/>
    <w:rsid w:val="00A80B1D"/>
  </w:style>
  <w:style w:type="numbering" w:customStyle="1" w:styleId="7115">
    <w:name w:val="Нет списка7115"/>
    <w:next w:val="ac"/>
    <w:uiPriority w:val="99"/>
    <w:semiHidden/>
    <w:unhideWhenUsed/>
    <w:rsid w:val="00A80B1D"/>
  </w:style>
  <w:style w:type="numbering" w:customStyle="1" w:styleId="9151">
    <w:name w:val="Нет списка915"/>
    <w:next w:val="ac"/>
    <w:uiPriority w:val="99"/>
    <w:semiHidden/>
    <w:unhideWhenUsed/>
    <w:rsid w:val="00A80B1D"/>
  </w:style>
  <w:style w:type="numbering" w:customStyle="1" w:styleId="1515">
    <w:name w:val="Нет списка1515"/>
    <w:next w:val="ac"/>
    <w:uiPriority w:val="99"/>
    <w:semiHidden/>
    <w:rsid w:val="00A80B1D"/>
  </w:style>
  <w:style w:type="numbering" w:customStyle="1" w:styleId="11315">
    <w:name w:val="Нет списка11315"/>
    <w:next w:val="ac"/>
    <w:semiHidden/>
    <w:unhideWhenUsed/>
    <w:rsid w:val="00A80B1D"/>
  </w:style>
  <w:style w:type="numbering" w:customStyle="1" w:styleId="2515">
    <w:name w:val="Нет списка2515"/>
    <w:next w:val="ac"/>
    <w:semiHidden/>
    <w:rsid w:val="00A80B1D"/>
  </w:style>
  <w:style w:type="numbering" w:customStyle="1" w:styleId="111315">
    <w:name w:val="Нет списка111315"/>
    <w:next w:val="ac"/>
    <w:semiHidden/>
    <w:rsid w:val="00A80B1D"/>
  </w:style>
  <w:style w:type="numbering" w:customStyle="1" w:styleId="3515">
    <w:name w:val="Нет списка3515"/>
    <w:next w:val="ac"/>
    <w:semiHidden/>
    <w:rsid w:val="00A80B1D"/>
  </w:style>
  <w:style w:type="numbering" w:customStyle="1" w:styleId="12315">
    <w:name w:val="Нет списка12315"/>
    <w:next w:val="ac"/>
    <w:semiHidden/>
    <w:rsid w:val="00A80B1D"/>
  </w:style>
  <w:style w:type="numbering" w:customStyle="1" w:styleId="4315">
    <w:name w:val="Нет списка4315"/>
    <w:next w:val="ac"/>
    <w:uiPriority w:val="99"/>
    <w:semiHidden/>
    <w:unhideWhenUsed/>
    <w:rsid w:val="00A80B1D"/>
  </w:style>
  <w:style w:type="numbering" w:customStyle="1" w:styleId="5315">
    <w:name w:val="Нет списка5315"/>
    <w:next w:val="ac"/>
    <w:uiPriority w:val="99"/>
    <w:semiHidden/>
    <w:unhideWhenUsed/>
    <w:rsid w:val="00A80B1D"/>
  </w:style>
  <w:style w:type="numbering" w:customStyle="1" w:styleId="6315">
    <w:name w:val="Нет списка6315"/>
    <w:next w:val="ac"/>
    <w:uiPriority w:val="99"/>
    <w:semiHidden/>
    <w:unhideWhenUsed/>
    <w:rsid w:val="00A80B1D"/>
  </w:style>
  <w:style w:type="numbering" w:customStyle="1" w:styleId="7215">
    <w:name w:val="Нет списка7215"/>
    <w:next w:val="ac"/>
    <w:uiPriority w:val="99"/>
    <w:semiHidden/>
    <w:unhideWhenUsed/>
    <w:rsid w:val="00A80B1D"/>
  </w:style>
  <w:style w:type="numbering" w:customStyle="1" w:styleId="10150">
    <w:name w:val="Нет списка1015"/>
    <w:next w:val="ac"/>
    <w:uiPriority w:val="99"/>
    <w:semiHidden/>
    <w:unhideWhenUsed/>
    <w:rsid w:val="00A80B1D"/>
  </w:style>
  <w:style w:type="numbering" w:customStyle="1" w:styleId="1615">
    <w:name w:val="Нет списка1615"/>
    <w:next w:val="ac"/>
    <w:uiPriority w:val="99"/>
    <w:semiHidden/>
    <w:rsid w:val="00A80B1D"/>
  </w:style>
  <w:style w:type="numbering" w:customStyle="1" w:styleId="11415">
    <w:name w:val="Нет списка11415"/>
    <w:next w:val="ac"/>
    <w:semiHidden/>
    <w:unhideWhenUsed/>
    <w:rsid w:val="00A80B1D"/>
  </w:style>
  <w:style w:type="numbering" w:customStyle="1" w:styleId="2615">
    <w:name w:val="Нет списка2615"/>
    <w:next w:val="ac"/>
    <w:semiHidden/>
    <w:rsid w:val="00A80B1D"/>
  </w:style>
  <w:style w:type="numbering" w:customStyle="1" w:styleId="111415">
    <w:name w:val="Нет списка111415"/>
    <w:next w:val="ac"/>
    <w:semiHidden/>
    <w:rsid w:val="00A80B1D"/>
  </w:style>
  <w:style w:type="numbering" w:customStyle="1" w:styleId="3615">
    <w:name w:val="Нет списка3615"/>
    <w:next w:val="ac"/>
    <w:semiHidden/>
    <w:rsid w:val="00A80B1D"/>
  </w:style>
  <w:style w:type="numbering" w:customStyle="1" w:styleId="12415">
    <w:name w:val="Нет списка12415"/>
    <w:next w:val="ac"/>
    <w:semiHidden/>
    <w:rsid w:val="00A80B1D"/>
  </w:style>
  <w:style w:type="numbering" w:customStyle="1" w:styleId="4415">
    <w:name w:val="Нет списка4415"/>
    <w:next w:val="ac"/>
    <w:uiPriority w:val="99"/>
    <w:semiHidden/>
    <w:unhideWhenUsed/>
    <w:rsid w:val="00A80B1D"/>
  </w:style>
  <w:style w:type="numbering" w:customStyle="1" w:styleId="5415">
    <w:name w:val="Нет списка5415"/>
    <w:next w:val="ac"/>
    <w:uiPriority w:val="99"/>
    <w:semiHidden/>
    <w:unhideWhenUsed/>
    <w:rsid w:val="00A80B1D"/>
  </w:style>
  <w:style w:type="numbering" w:customStyle="1" w:styleId="6415">
    <w:name w:val="Нет списка6415"/>
    <w:next w:val="ac"/>
    <w:uiPriority w:val="99"/>
    <w:semiHidden/>
    <w:unhideWhenUsed/>
    <w:rsid w:val="00A80B1D"/>
  </w:style>
  <w:style w:type="numbering" w:customStyle="1" w:styleId="7315">
    <w:name w:val="Нет списка7315"/>
    <w:next w:val="ac"/>
    <w:uiPriority w:val="99"/>
    <w:semiHidden/>
    <w:unhideWhenUsed/>
    <w:rsid w:val="00A80B1D"/>
  </w:style>
  <w:style w:type="numbering" w:customStyle="1" w:styleId="1715">
    <w:name w:val="Нет списка1715"/>
    <w:next w:val="ac"/>
    <w:uiPriority w:val="99"/>
    <w:semiHidden/>
    <w:unhideWhenUsed/>
    <w:rsid w:val="00A80B1D"/>
  </w:style>
  <w:style w:type="numbering" w:customStyle="1" w:styleId="1815">
    <w:name w:val="Нет списка1815"/>
    <w:next w:val="ac"/>
    <w:uiPriority w:val="99"/>
    <w:semiHidden/>
    <w:unhideWhenUsed/>
    <w:rsid w:val="00A80B1D"/>
  </w:style>
  <w:style w:type="table" w:customStyle="1" w:styleId="27120">
    <w:name w:val="Сетка таблицы2712"/>
    <w:basedOn w:val="ab"/>
    <w:next w:val="af6"/>
    <w:uiPriority w:val="59"/>
    <w:locked/>
    <w:rsid w:val="00A80B1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2">
    <w:name w:val="Сетка таблицы27112"/>
    <w:basedOn w:val="ab"/>
    <w:next w:val="af6"/>
    <w:uiPriority w:val="99"/>
    <w:rsid w:val="00A80B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2">
    <w:name w:val="Нет списка115112"/>
    <w:next w:val="ac"/>
    <w:uiPriority w:val="99"/>
    <w:semiHidden/>
    <w:unhideWhenUsed/>
    <w:rsid w:val="00A80B1D"/>
  </w:style>
  <w:style w:type="numbering" w:customStyle="1" w:styleId="271120">
    <w:name w:val="Нет списка27112"/>
    <w:next w:val="ac"/>
    <w:semiHidden/>
    <w:rsid w:val="00A80B1D"/>
  </w:style>
  <w:style w:type="table" w:customStyle="1" w:styleId="110112">
    <w:name w:val="Сетка таблицы110112"/>
    <w:basedOn w:val="ab"/>
    <w:next w:val="af6"/>
    <w:locked/>
    <w:rsid w:val="00A80B1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12">
    <w:name w:val="Нет списка37112"/>
    <w:next w:val="ac"/>
    <w:semiHidden/>
    <w:unhideWhenUsed/>
    <w:rsid w:val="00A80B1D"/>
  </w:style>
  <w:style w:type="numbering" w:customStyle="1" w:styleId="45112">
    <w:name w:val="Нет списка45112"/>
    <w:next w:val="ac"/>
    <w:uiPriority w:val="99"/>
    <w:semiHidden/>
    <w:unhideWhenUsed/>
    <w:rsid w:val="00A80B1D"/>
  </w:style>
  <w:style w:type="numbering" w:customStyle="1" w:styleId="1115112">
    <w:name w:val="Нет списка1115112"/>
    <w:next w:val="ac"/>
    <w:semiHidden/>
    <w:unhideWhenUsed/>
    <w:rsid w:val="00A80B1D"/>
  </w:style>
  <w:style w:type="numbering" w:customStyle="1" w:styleId="211112">
    <w:name w:val="Нет списка211112"/>
    <w:next w:val="ac"/>
    <w:uiPriority w:val="99"/>
    <w:semiHidden/>
    <w:rsid w:val="00A80B1D"/>
  </w:style>
  <w:style w:type="numbering" w:customStyle="1" w:styleId="311112">
    <w:name w:val="Нет списка311112"/>
    <w:next w:val="ac"/>
    <w:uiPriority w:val="99"/>
    <w:semiHidden/>
    <w:unhideWhenUsed/>
    <w:rsid w:val="00A80B1D"/>
  </w:style>
  <w:style w:type="numbering" w:customStyle="1" w:styleId="55112">
    <w:name w:val="Нет списка55112"/>
    <w:next w:val="ac"/>
    <w:uiPriority w:val="99"/>
    <w:semiHidden/>
    <w:unhideWhenUsed/>
    <w:rsid w:val="00A80B1D"/>
  </w:style>
  <w:style w:type="numbering" w:customStyle="1" w:styleId="125112">
    <w:name w:val="Нет списка125112"/>
    <w:next w:val="ac"/>
    <w:semiHidden/>
    <w:unhideWhenUsed/>
    <w:rsid w:val="00A80B1D"/>
  </w:style>
  <w:style w:type="numbering" w:customStyle="1" w:styleId="221112">
    <w:name w:val="Нет списка221112"/>
    <w:next w:val="ac"/>
    <w:uiPriority w:val="99"/>
    <w:semiHidden/>
    <w:rsid w:val="00A80B1D"/>
  </w:style>
  <w:style w:type="numbering" w:customStyle="1" w:styleId="321112">
    <w:name w:val="Нет списка321112"/>
    <w:next w:val="ac"/>
    <w:uiPriority w:val="99"/>
    <w:semiHidden/>
    <w:unhideWhenUsed/>
    <w:rsid w:val="00A80B1D"/>
  </w:style>
  <w:style w:type="numbering" w:customStyle="1" w:styleId="65112">
    <w:name w:val="Нет списка65112"/>
    <w:next w:val="ac"/>
    <w:uiPriority w:val="99"/>
    <w:semiHidden/>
    <w:unhideWhenUsed/>
    <w:rsid w:val="00A80B1D"/>
  </w:style>
  <w:style w:type="numbering" w:customStyle="1" w:styleId="131112">
    <w:name w:val="Нет списка131112"/>
    <w:next w:val="ac"/>
    <w:uiPriority w:val="99"/>
    <w:semiHidden/>
    <w:rsid w:val="00A80B1D"/>
  </w:style>
  <w:style w:type="numbering" w:customStyle="1" w:styleId="11112112">
    <w:name w:val="Нет списка11112112"/>
    <w:next w:val="ac"/>
    <w:semiHidden/>
    <w:unhideWhenUsed/>
    <w:rsid w:val="00A80B1D"/>
  </w:style>
  <w:style w:type="numbering" w:customStyle="1" w:styleId="231112">
    <w:name w:val="Нет списка231112"/>
    <w:next w:val="ac"/>
    <w:semiHidden/>
    <w:rsid w:val="00A80B1D"/>
  </w:style>
  <w:style w:type="numbering" w:customStyle="1" w:styleId="111111112">
    <w:name w:val="Нет списка111111112"/>
    <w:next w:val="ac"/>
    <w:semiHidden/>
    <w:rsid w:val="00A80B1D"/>
  </w:style>
  <w:style w:type="numbering" w:customStyle="1" w:styleId="331112">
    <w:name w:val="Нет списка331112"/>
    <w:next w:val="ac"/>
    <w:semiHidden/>
    <w:rsid w:val="00A80B1D"/>
  </w:style>
  <w:style w:type="numbering" w:customStyle="1" w:styleId="1211112">
    <w:name w:val="Нет списка1211112"/>
    <w:next w:val="ac"/>
    <w:semiHidden/>
    <w:rsid w:val="00A80B1D"/>
  </w:style>
  <w:style w:type="numbering" w:customStyle="1" w:styleId="411112">
    <w:name w:val="Нет списка411112"/>
    <w:next w:val="ac"/>
    <w:uiPriority w:val="99"/>
    <w:semiHidden/>
    <w:unhideWhenUsed/>
    <w:rsid w:val="00A80B1D"/>
  </w:style>
  <w:style w:type="numbering" w:customStyle="1" w:styleId="511112">
    <w:name w:val="Нет списка511112"/>
    <w:next w:val="ac"/>
    <w:uiPriority w:val="99"/>
    <w:semiHidden/>
    <w:unhideWhenUsed/>
    <w:rsid w:val="00A80B1D"/>
  </w:style>
  <w:style w:type="numbering" w:customStyle="1" w:styleId="611112">
    <w:name w:val="Нет списка611112"/>
    <w:next w:val="ac"/>
    <w:uiPriority w:val="99"/>
    <w:semiHidden/>
    <w:unhideWhenUsed/>
    <w:rsid w:val="00A80B1D"/>
  </w:style>
  <w:style w:type="numbering" w:customStyle="1" w:styleId="74112">
    <w:name w:val="Нет списка74112"/>
    <w:next w:val="ac"/>
    <w:uiPriority w:val="99"/>
    <w:semiHidden/>
    <w:unhideWhenUsed/>
    <w:rsid w:val="00A80B1D"/>
  </w:style>
  <w:style w:type="numbering" w:customStyle="1" w:styleId="81112">
    <w:name w:val="Нет списка81112"/>
    <w:next w:val="ac"/>
    <w:uiPriority w:val="99"/>
    <w:semiHidden/>
    <w:unhideWhenUsed/>
    <w:rsid w:val="00A80B1D"/>
  </w:style>
  <w:style w:type="numbering" w:customStyle="1" w:styleId="141112">
    <w:name w:val="Нет списка141112"/>
    <w:next w:val="ac"/>
    <w:uiPriority w:val="99"/>
    <w:semiHidden/>
    <w:rsid w:val="00A80B1D"/>
  </w:style>
  <w:style w:type="numbering" w:customStyle="1" w:styleId="1121112">
    <w:name w:val="Нет списка1121112"/>
    <w:next w:val="ac"/>
    <w:semiHidden/>
    <w:unhideWhenUsed/>
    <w:rsid w:val="00A80B1D"/>
  </w:style>
  <w:style w:type="numbering" w:customStyle="1" w:styleId="241112">
    <w:name w:val="Нет списка241112"/>
    <w:next w:val="ac"/>
    <w:semiHidden/>
    <w:rsid w:val="00A80B1D"/>
  </w:style>
  <w:style w:type="numbering" w:customStyle="1" w:styleId="11121112">
    <w:name w:val="Нет списка11121112"/>
    <w:next w:val="ac"/>
    <w:semiHidden/>
    <w:rsid w:val="00A80B1D"/>
  </w:style>
  <w:style w:type="numbering" w:customStyle="1" w:styleId="341112">
    <w:name w:val="Нет списка341112"/>
    <w:next w:val="ac"/>
    <w:semiHidden/>
    <w:rsid w:val="00A80B1D"/>
  </w:style>
  <w:style w:type="numbering" w:customStyle="1" w:styleId="1221112">
    <w:name w:val="Нет списка1221112"/>
    <w:next w:val="ac"/>
    <w:semiHidden/>
    <w:rsid w:val="00A80B1D"/>
  </w:style>
  <w:style w:type="numbering" w:customStyle="1" w:styleId="421112">
    <w:name w:val="Нет списка421112"/>
    <w:next w:val="ac"/>
    <w:uiPriority w:val="99"/>
    <w:semiHidden/>
    <w:unhideWhenUsed/>
    <w:rsid w:val="00A80B1D"/>
  </w:style>
  <w:style w:type="numbering" w:customStyle="1" w:styleId="521112">
    <w:name w:val="Нет списка521112"/>
    <w:next w:val="ac"/>
    <w:uiPriority w:val="99"/>
    <w:semiHidden/>
    <w:unhideWhenUsed/>
    <w:rsid w:val="00A80B1D"/>
  </w:style>
  <w:style w:type="numbering" w:customStyle="1" w:styleId="621112">
    <w:name w:val="Нет списка621112"/>
    <w:next w:val="ac"/>
    <w:uiPriority w:val="99"/>
    <w:semiHidden/>
    <w:unhideWhenUsed/>
    <w:rsid w:val="00A80B1D"/>
  </w:style>
  <w:style w:type="numbering" w:customStyle="1" w:styleId="711112">
    <w:name w:val="Нет списка711112"/>
    <w:next w:val="ac"/>
    <w:uiPriority w:val="99"/>
    <w:semiHidden/>
    <w:unhideWhenUsed/>
    <w:rsid w:val="00A80B1D"/>
  </w:style>
  <w:style w:type="numbering" w:customStyle="1" w:styleId="91112">
    <w:name w:val="Нет списка91112"/>
    <w:next w:val="ac"/>
    <w:uiPriority w:val="99"/>
    <w:semiHidden/>
    <w:unhideWhenUsed/>
    <w:rsid w:val="00A80B1D"/>
  </w:style>
  <w:style w:type="numbering" w:customStyle="1" w:styleId="151112">
    <w:name w:val="Нет списка151112"/>
    <w:next w:val="ac"/>
    <w:uiPriority w:val="99"/>
    <w:semiHidden/>
    <w:rsid w:val="00A80B1D"/>
  </w:style>
  <w:style w:type="numbering" w:customStyle="1" w:styleId="1131112">
    <w:name w:val="Нет списка1131112"/>
    <w:next w:val="ac"/>
    <w:semiHidden/>
    <w:unhideWhenUsed/>
    <w:rsid w:val="00A80B1D"/>
  </w:style>
  <w:style w:type="numbering" w:customStyle="1" w:styleId="251112">
    <w:name w:val="Нет списка251112"/>
    <w:next w:val="ac"/>
    <w:semiHidden/>
    <w:rsid w:val="00A80B1D"/>
  </w:style>
  <w:style w:type="numbering" w:customStyle="1" w:styleId="11131112">
    <w:name w:val="Нет списка11131112"/>
    <w:next w:val="ac"/>
    <w:semiHidden/>
    <w:rsid w:val="00A80B1D"/>
  </w:style>
  <w:style w:type="numbering" w:customStyle="1" w:styleId="351112">
    <w:name w:val="Нет списка351112"/>
    <w:next w:val="ac"/>
    <w:semiHidden/>
    <w:rsid w:val="00A80B1D"/>
  </w:style>
  <w:style w:type="numbering" w:customStyle="1" w:styleId="1231112">
    <w:name w:val="Нет списка1231112"/>
    <w:next w:val="ac"/>
    <w:semiHidden/>
    <w:rsid w:val="00A80B1D"/>
  </w:style>
  <w:style w:type="numbering" w:customStyle="1" w:styleId="431112">
    <w:name w:val="Нет списка431112"/>
    <w:next w:val="ac"/>
    <w:uiPriority w:val="99"/>
    <w:semiHidden/>
    <w:unhideWhenUsed/>
    <w:rsid w:val="00A80B1D"/>
  </w:style>
  <w:style w:type="numbering" w:customStyle="1" w:styleId="531112">
    <w:name w:val="Нет списка531112"/>
    <w:next w:val="ac"/>
    <w:uiPriority w:val="99"/>
    <w:semiHidden/>
    <w:unhideWhenUsed/>
    <w:rsid w:val="00A80B1D"/>
  </w:style>
  <w:style w:type="numbering" w:customStyle="1" w:styleId="631112">
    <w:name w:val="Нет списка631112"/>
    <w:next w:val="ac"/>
    <w:uiPriority w:val="99"/>
    <w:semiHidden/>
    <w:unhideWhenUsed/>
    <w:rsid w:val="00A80B1D"/>
  </w:style>
  <w:style w:type="numbering" w:customStyle="1" w:styleId="721112">
    <w:name w:val="Нет списка721112"/>
    <w:next w:val="ac"/>
    <w:uiPriority w:val="99"/>
    <w:semiHidden/>
    <w:unhideWhenUsed/>
    <w:rsid w:val="00A80B1D"/>
  </w:style>
  <w:style w:type="numbering" w:customStyle="1" w:styleId="101112">
    <w:name w:val="Нет списка101112"/>
    <w:next w:val="ac"/>
    <w:uiPriority w:val="99"/>
    <w:semiHidden/>
    <w:unhideWhenUsed/>
    <w:rsid w:val="00A80B1D"/>
  </w:style>
  <w:style w:type="numbering" w:customStyle="1" w:styleId="161112">
    <w:name w:val="Нет списка161112"/>
    <w:next w:val="ac"/>
    <w:uiPriority w:val="99"/>
    <w:semiHidden/>
    <w:rsid w:val="00A80B1D"/>
  </w:style>
  <w:style w:type="numbering" w:customStyle="1" w:styleId="1141112">
    <w:name w:val="Нет списка1141112"/>
    <w:next w:val="ac"/>
    <w:semiHidden/>
    <w:unhideWhenUsed/>
    <w:rsid w:val="00A80B1D"/>
  </w:style>
  <w:style w:type="numbering" w:customStyle="1" w:styleId="261112">
    <w:name w:val="Нет списка261112"/>
    <w:next w:val="ac"/>
    <w:semiHidden/>
    <w:rsid w:val="00A80B1D"/>
  </w:style>
  <w:style w:type="numbering" w:customStyle="1" w:styleId="11141112">
    <w:name w:val="Нет списка11141112"/>
    <w:next w:val="ac"/>
    <w:semiHidden/>
    <w:rsid w:val="00A80B1D"/>
  </w:style>
  <w:style w:type="numbering" w:customStyle="1" w:styleId="361112">
    <w:name w:val="Нет списка361112"/>
    <w:next w:val="ac"/>
    <w:semiHidden/>
    <w:rsid w:val="00A80B1D"/>
  </w:style>
  <w:style w:type="numbering" w:customStyle="1" w:styleId="1241112">
    <w:name w:val="Нет списка1241112"/>
    <w:next w:val="ac"/>
    <w:semiHidden/>
    <w:rsid w:val="00A80B1D"/>
  </w:style>
  <w:style w:type="numbering" w:customStyle="1" w:styleId="441112">
    <w:name w:val="Нет списка441112"/>
    <w:next w:val="ac"/>
    <w:uiPriority w:val="99"/>
    <w:semiHidden/>
    <w:unhideWhenUsed/>
    <w:rsid w:val="00A80B1D"/>
  </w:style>
  <w:style w:type="numbering" w:customStyle="1" w:styleId="541112">
    <w:name w:val="Нет списка541112"/>
    <w:next w:val="ac"/>
    <w:uiPriority w:val="99"/>
    <w:semiHidden/>
    <w:unhideWhenUsed/>
    <w:rsid w:val="00A80B1D"/>
  </w:style>
  <w:style w:type="numbering" w:customStyle="1" w:styleId="641112">
    <w:name w:val="Нет списка641112"/>
    <w:next w:val="ac"/>
    <w:uiPriority w:val="99"/>
    <w:semiHidden/>
    <w:unhideWhenUsed/>
    <w:rsid w:val="00A80B1D"/>
  </w:style>
  <w:style w:type="numbering" w:customStyle="1" w:styleId="731112">
    <w:name w:val="Нет списка731112"/>
    <w:next w:val="ac"/>
    <w:uiPriority w:val="99"/>
    <w:semiHidden/>
    <w:unhideWhenUsed/>
    <w:rsid w:val="00A80B1D"/>
  </w:style>
  <w:style w:type="numbering" w:customStyle="1" w:styleId="171112">
    <w:name w:val="Нет списка171112"/>
    <w:next w:val="ac"/>
    <w:uiPriority w:val="99"/>
    <w:semiHidden/>
    <w:unhideWhenUsed/>
    <w:rsid w:val="00A80B1D"/>
  </w:style>
  <w:style w:type="numbering" w:customStyle="1" w:styleId="181112">
    <w:name w:val="Нет списка181112"/>
    <w:next w:val="ac"/>
    <w:uiPriority w:val="99"/>
    <w:semiHidden/>
    <w:unhideWhenUsed/>
    <w:rsid w:val="00A80B1D"/>
  </w:style>
  <w:style w:type="numbering" w:customStyle="1" w:styleId="1921">
    <w:name w:val="Нет списка192"/>
    <w:next w:val="ac"/>
    <w:uiPriority w:val="99"/>
    <w:semiHidden/>
    <w:unhideWhenUsed/>
    <w:rsid w:val="00A80B1D"/>
  </w:style>
  <w:style w:type="numbering" w:customStyle="1" w:styleId="11022">
    <w:name w:val="Нет списка1102"/>
    <w:next w:val="ac"/>
    <w:uiPriority w:val="99"/>
    <w:semiHidden/>
    <w:unhideWhenUsed/>
    <w:rsid w:val="00A80B1D"/>
  </w:style>
  <w:style w:type="numbering" w:customStyle="1" w:styleId="2821">
    <w:name w:val="Нет списка282"/>
    <w:next w:val="ac"/>
    <w:uiPriority w:val="99"/>
    <w:semiHidden/>
    <w:rsid w:val="00A80B1D"/>
  </w:style>
  <w:style w:type="numbering" w:customStyle="1" w:styleId="382">
    <w:name w:val="Нет списка382"/>
    <w:next w:val="ac"/>
    <w:semiHidden/>
    <w:unhideWhenUsed/>
    <w:rsid w:val="00A80B1D"/>
  </w:style>
  <w:style w:type="numbering" w:customStyle="1" w:styleId="462">
    <w:name w:val="Нет списка462"/>
    <w:next w:val="ac"/>
    <w:uiPriority w:val="99"/>
    <w:semiHidden/>
    <w:unhideWhenUsed/>
    <w:rsid w:val="00A80B1D"/>
  </w:style>
  <w:style w:type="numbering" w:customStyle="1" w:styleId="11621">
    <w:name w:val="Нет списка1162"/>
    <w:next w:val="ac"/>
    <w:uiPriority w:val="99"/>
    <w:semiHidden/>
    <w:unhideWhenUsed/>
    <w:rsid w:val="00A80B1D"/>
  </w:style>
  <w:style w:type="numbering" w:customStyle="1" w:styleId="21221">
    <w:name w:val="Нет списка2122"/>
    <w:next w:val="ac"/>
    <w:uiPriority w:val="99"/>
    <w:semiHidden/>
    <w:rsid w:val="00A80B1D"/>
  </w:style>
  <w:style w:type="numbering" w:customStyle="1" w:styleId="31220">
    <w:name w:val="Нет списка3122"/>
    <w:next w:val="ac"/>
    <w:uiPriority w:val="99"/>
    <w:semiHidden/>
    <w:unhideWhenUsed/>
    <w:rsid w:val="00A80B1D"/>
  </w:style>
  <w:style w:type="numbering" w:customStyle="1" w:styleId="5620">
    <w:name w:val="Нет списка562"/>
    <w:next w:val="ac"/>
    <w:uiPriority w:val="99"/>
    <w:semiHidden/>
    <w:unhideWhenUsed/>
    <w:rsid w:val="00A80B1D"/>
  </w:style>
  <w:style w:type="numbering" w:customStyle="1" w:styleId="1262">
    <w:name w:val="Нет списка1262"/>
    <w:next w:val="ac"/>
    <w:uiPriority w:val="99"/>
    <w:semiHidden/>
    <w:unhideWhenUsed/>
    <w:rsid w:val="00A80B1D"/>
  </w:style>
  <w:style w:type="numbering" w:customStyle="1" w:styleId="22220">
    <w:name w:val="Нет списка2222"/>
    <w:next w:val="ac"/>
    <w:uiPriority w:val="99"/>
    <w:semiHidden/>
    <w:rsid w:val="00A80B1D"/>
  </w:style>
  <w:style w:type="numbering" w:customStyle="1" w:styleId="3222">
    <w:name w:val="Нет списка3222"/>
    <w:next w:val="ac"/>
    <w:uiPriority w:val="99"/>
    <w:semiHidden/>
    <w:unhideWhenUsed/>
    <w:rsid w:val="00A80B1D"/>
  </w:style>
  <w:style w:type="numbering" w:customStyle="1" w:styleId="11162">
    <w:name w:val="Нет списка11162"/>
    <w:next w:val="ac"/>
    <w:semiHidden/>
    <w:unhideWhenUsed/>
    <w:rsid w:val="00A80B1D"/>
  </w:style>
  <w:style w:type="numbering" w:customStyle="1" w:styleId="662">
    <w:name w:val="Нет списка662"/>
    <w:next w:val="ac"/>
    <w:uiPriority w:val="99"/>
    <w:semiHidden/>
    <w:unhideWhenUsed/>
    <w:rsid w:val="00A80B1D"/>
  </w:style>
  <w:style w:type="numbering" w:customStyle="1" w:styleId="13220">
    <w:name w:val="Нет списка1322"/>
    <w:next w:val="ac"/>
    <w:uiPriority w:val="99"/>
    <w:semiHidden/>
    <w:rsid w:val="00A80B1D"/>
  </w:style>
  <w:style w:type="numbering" w:customStyle="1" w:styleId="111132">
    <w:name w:val="Нет списка111132"/>
    <w:next w:val="ac"/>
    <w:semiHidden/>
    <w:unhideWhenUsed/>
    <w:rsid w:val="00A80B1D"/>
  </w:style>
  <w:style w:type="numbering" w:customStyle="1" w:styleId="23220">
    <w:name w:val="Нет списка2322"/>
    <w:next w:val="ac"/>
    <w:semiHidden/>
    <w:rsid w:val="00A80B1D"/>
  </w:style>
  <w:style w:type="numbering" w:customStyle="1" w:styleId="1111122">
    <w:name w:val="Нет списка1111122"/>
    <w:next w:val="ac"/>
    <w:semiHidden/>
    <w:rsid w:val="00A80B1D"/>
  </w:style>
  <w:style w:type="numbering" w:customStyle="1" w:styleId="3322">
    <w:name w:val="Нет списка3322"/>
    <w:next w:val="ac"/>
    <w:semiHidden/>
    <w:rsid w:val="00A80B1D"/>
  </w:style>
  <w:style w:type="numbering" w:customStyle="1" w:styleId="121221">
    <w:name w:val="Нет списка12122"/>
    <w:next w:val="ac"/>
    <w:semiHidden/>
    <w:rsid w:val="00A80B1D"/>
  </w:style>
  <w:style w:type="numbering" w:customStyle="1" w:styleId="41220">
    <w:name w:val="Нет списка4122"/>
    <w:next w:val="ac"/>
    <w:uiPriority w:val="99"/>
    <w:semiHidden/>
    <w:unhideWhenUsed/>
    <w:rsid w:val="00A80B1D"/>
  </w:style>
  <w:style w:type="numbering" w:customStyle="1" w:styleId="51222">
    <w:name w:val="Нет списка5122"/>
    <w:next w:val="ac"/>
    <w:uiPriority w:val="99"/>
    <w:semiHidden/>
    <w:unhideWhenUsed/>
    <w:rsid w:val="00A80B1D"/>
  </w:style>
  <w:style w:type="numbering" w:customStyle="1" w:styleId="61220">
    <w:name w:val="Нет списка6122"/>
    <w:next w:val="ac"/>
    <w:uiPriority w:val="99"/>
    <w:semiHidden/>
    <w:unhideWhenUsed/>
    <w:rsid w:val="00A80B1D"/>
  </w:style>
  <w:style w:type="numbering" w:customStyle="1" w:styleId="7521">
    <w:name w:val="Нет списка752"/>
    <w:next w:val="ac"/>
    <w:uiPriority w:val="99"/>
    <w:semiHidden/>
    <w:unhideWhenUsed/>
    <w:rsid w:val="00A80B1D"/>
  </w:style>
  <w:style w:type="numbering" w:customStyle="1" w:styleId="8220">
    <w:name w:val="Нет списка822"/>
    <w:next w:val="ac"/>
    <w:uiPriority w:val="99"/>
    <w:semiHidden/>
    <w:unhideWhenUsed/>
    <w:rsid w:val="00A80B1D"/>
  </w:style>
  <w:style w:type="numbering" w:customStyle="1" w:styleId="14220">
    <w:name w:val="Нет списка1422"/>
    <w:next w:val="ac"/>
    <w:uiPriority w:val="99"/>
    <w:semiHidden/>
    <w:rsid w:val="00A80B1D"/>
  </w:style>
  <w:style w:type="numbering" w:customStyle="1" w:styleId="112220">
    <w:name w:val="Нет списка11222"/>
    <w:next w:val="ac"/>
    <w:semiHidden/>
    <w:unhideWhenUsed/>
    <w:rsid w:val="00A80B1D"/>
  </w:style>
  <w:style w:type="numbering" w:customStyle="1" w:styleId="2422">
    <w:name w:val="Нет списка2422"/>
    <w:next w:val="ac"/>
    <w:semiHidden/>
    <w:rsid w:val="00A80B1D"/>
  </w:style>
  <w:style w:type="numbering" w:customStyle="1" w:styleId="111222">
    <w:name w:val="Нет списка111222"/>
    <w:next w:val="ac"/>
    <w:semiHidden/>
    <w:rsid w:val="00A80B1D"/>
  </w:style>
  <w:style w:type="numbering" w:customStyle="1" w:styleId="3422">
    <w:name w:val="Нет списка3422"/>
    <w:next w:val="ac"/>
    <w:semiHidden/>
    <w:rsid w:val="00A80B1D"/>
  </w:style>
  <w:style w:type="numbering" w:customStyle="1" w:styleId="12222">
    <w:name w:val="Нет списка12222"/>
    <w:next w:val="ac"/>
    <w:semiHidden/>
    <w:rsid w:val="00A80B1D"/>
  </w:style>
  <w:style w:type="numbering" w:customStyle="1" w:styleId="4222">
    <w:name w:val="Нет списка4222"/>
    <w:next w:val="ac"/>
    <w:uiPriority w:val="99"/>
    <w:semiHidden/>
    <w:unhideWhenUsed/>
    <w:rsid w:val="00A80B1D"/>
  </w:style>
  <w:style w:type="numbering" w:customStyle="1" w:styleId="52220">
    <w:name w:val="Нет списка5222"/>
    <w:next w:val="ac"/>
    <w:uiPriority w:val="99"/>
    <w:semiHidden/>
    <w:unhideWhenUsed/>
    <w:rsid w:val="00A80B1D"/>
  </w:style>
  <w:style w:type="numbering" w:customStyle="1" w:styleId="6222">
    <w:name w:val="Нет списка6222"/>
    <w:next w:val="ac"/>
    <w:uiPriority w:val="99"/>
    <w:semiHidden/>
    <w:unhideWhenUsed/>
    <w:rsid w:val="00A80B1D"/>
  </w:style>
  <w:style w:type="numbering" w:customStyle="1" w:styleId="71220">
    <w:name w:val="Нет списка7122"/>
    <w:next w:val="ac"/>
    <w:uiPriority w:val="99"/>
    <w:semiHidden/>
    <w:unhideWhenUsed/>
    <w:rsid w:val="00A80B1D"/>
  </w:style>
  <w:style w:type="numbering" w:customStyle="1" w:styleId="9221">
    <w:name w:val="Нет списка922"/>
    <w:next w:val="ac"/>
    <w:uiPriority w:val="99"/>
    <w:semiHidden/>
    <w:unhideWhenUsed/>
    <w:rsid w:val="00A80B1D"/>
  </w:style>
  <w:style w:type="numbering" w:customStyle="1" w:styleId="1522">
    <w:name w:val="Нет списка1522"/>
    <w:next w:val="ac"/>
    <w:uiPriority w:val="99"/>
    <w:semiHidden/>
    <w:rsid w:val="00A80B1D"/>
  </w:style>
  <w:style w:type="numbering" w:customStyle="1" w:styleId="113220">
    <w:name w:val="Нет списка11322"/>
    <w:next w:val="ac"/>
    <w:semiHidden/>
    <w:unhideWhenUsed/>
    <w:rsid w:val="00A80B1D"/>
  </w:style>
  <w:style w:type="numbering" w:customStyle="1" w:styleId="2522">
    <w:name w:val="Нет списка2522"/>
    <w:next w:val="ac"/>
    <w:semiHidden/>
    <w:rsid w:val="00A80B1D"/>
  </w:style>
  <w:style w:type="numbering" w:customStyle="1" w:styleId="111322">
    <w:name w:val="Нет списка111322"/>
    <w:next w:val="ac"/>
    <w:semiHidden/>
    <w:rsid w:val="00A80B1D"/>
  </w:style>
  <w:style w:type="numbering" w:customStyle="1" w:styleId="3522">
    <w:name w:val="Нет списка3522"/>
    <w:next w:val="ac"/>
    <w:semiHidden/>
    <w:rsid w:val="00A80B1D"/>
  </w:style>
  <w:style w:type="numbering" w:customStyle="1" w:styleId="12322">
    <w:name w:val="Нет списка12322"/>
    <w:next w:val="ac"/>
    <w:semiHidden/>
    <w:rsid w:val="00A80B1D"/>
  </w:style>
  <w:style w:type="numbering" w:customStyle="1" w:styleId="4322">
    <w:name w:val="Нет списка4322"/>
    <w:next w:val="ac"/>
    <w:uiPriority w:val="99"/>
    <w:semiHidden/>
    <w:unhideWhenUsed/>
    <w:rsid w:val="00A80B1D"/>
  </w:style>
  <w:style w:type="numbering" w:customStyle="1" w:styleId="53220">
    <w:name w:val="Нет списка5322"/>
    <w:next w:val="ac"/>
    <w:uiPriority w:val="99"/>
    <w:semiHidden/>
    <w:unhideWhenUsed/>
    <w:rsid w:val="00A80B1D"/>
  </w:style>
  <w:style w:type="numbering" w:customStyle="1" w:styleId="6322">
    <w:name w:val="Нет списка6322"/>
    <w:next w:val="ac"/>
    <w:uiPriority w:val="99"/>
    <w:semiHidden/>
    <w:unhideWhenUsed/>
    <w:rsid w:val="00A80B1D"/>
  </w:style>
  <w:style w:type="numbering" w:customStyle="1" w:styleId="7222">
    <w:name w:val="Нет списка7222"/>
    <w:next w:val="ac"/>
    <w:uiPriority w:val="99"/>
    <w:semiHidden/>
    <w:unhideWhenUsed/>
    <w:rsid w:val="00A80B1D"/>
  </w:style>
  <w:style w:type="numbering" w:customStyle="1" w:styleId="10221">
    <w:name w:val="Нет списка1022"/>
    <w:next w:val="ac"/>
    <w:uiPriority w:val="99"/>
    <w:semiHidden/>
    <w:unhideWhenUsed/>
    <w:rsid w:val="00A80B1D"/>
  </w:style>
  <w:style w:type="numbering" w:customStyle="1" w:styleId="1622">
    <w:name w:val="Нет списка1622"/>
    <w:next w:val="ac"/>
    <w:uiPriority w:val="99"/>
    <w:semiHidden/>
    <w:rsid w:val="00A80B1D"/>
  </w:style>
  <w:style w:type="numbering" w:customStyle="1" w:styleId="11422">
    <w:name w:val="Нет списка11422"/>
    <w:next w:val="ac"/>
    <w:semiHidden/>
    <w:unhideWhenUsed/>
    <w:rsid w:val="00A80B1D"/>
  </w:style>
  <w:style w:type="numbering" w:customStyle="1" w:styleId="2622">
    <w:name w:val="Нет списка2622"/>
    <w:next w:val="ac"/>
    <w:semiHidden/>
    <w:rsid w:val="00A80B1D"/>
  </w:style>
  <w:style w:type="numbering" w:customStyle="1" w:styleId="111422">
    <w:name w:val="Нет списка111422"/>
    <w:next w:val="ac"/>
    <w:semiHidden/>
    <w:rsid w:val="00A80B1D"/>
  </w:style>
  <w:style w:type="numbering" w:customStyle="1" w:styleId="3622">
    <w:name w:val="Нет списка3622"/>
    <w:next w:val="ac"/>
    <w:semiHidden/>
    <w:rsid w:val="00A80B1D"/>
  </w:style>
  <w:style w:type="numbering" w:customStyle="1" w:styleId="12422">
    <w:name w:val="Нет списка12422"/>
    <w:next w:val="ac"/>
    <w:semiHidden/>
    <w:rsid w:val="00A80B1D"/>
  </w:style>
  <w:style w:type="numbering" w:customStyle="1" w:styleId="4422">
    <w:name w:val="Нет списка4422"/>
    <w:next w:val="ac"/>
    <w:uiPriority w:val="99"/>
    <w:semiHidden/>
    <w:unhideWhenUsed/>
    <w:rsid w:val="00A80B1D"/>
  </w:style>
  <w:style w:type="numbering" w:customStyle="1" w:styleId="54220">
    <w:name w:val="Нет списка5422"/>
    <w:next w:val="ac"/>
    <w:uiPriority w:val="99"/>
    <w:semiHidden/>
    <w:unhideWhenUsed/>
    <w:rsid w:val="00A80B1D"/>
  </w:style>
  <w:style w:type="numbering" w:customStyle="1" w:styleId="6422">
    <w:name w:val="Нет списка6422"/>
    <w:next w:val="ac"/>
    <w:uiPriority w:val="99"/>
    <w:semiHidden/>
    <w:unhideWhenUsed/>
    <w:rsid w:val="00A80B1D"/>
  </w:style>
  <w:style w:type="numbering" w:customStyle="1" w:styleId="7322">
    <w:name w:val="Нет списка7322"/>
    <w:next w:val="ac"/>
    <w:uiPriority w:val="99"/>
    <w:semiHidden/>
    <w:unhideWhenUsed/>
    <w:rsid w:val="00A80B1D"/>
  </w:style>
  <w:style w:type="numbering" w:customStyle="1" w:styleId="1722">
    <w:name w:val="Нет списка1722"/>
    <w:next w:val="ac"/>
    <w:uiPriority w:val="99"/>
    <w:semiHidden/>
    <w:unhideWhenUsed/>
    <w:rsid w:val="00A80B1D"/>
  </w:style>
  <w:style w:type="numbering" w:customStyle="1" w:styleId="1822">
    <w:name w:val="Нет списка1822"/>
    <w:next w:val="ac"/>
    <w:uiPriority w:val="99"/>
    <w:semiHidden/>
    <w:unhideWhenUsed/>
    <w:rsid w:val="00A80B1D"/>
  </w:style>
  <w:style w:type="numbering" w:customStyle="1" w:styleId="11522">
    <w:name w:val="Нет списка11522"/>
    <w:next w:val="ac"/>
    <w:uiPriority w:val="99"/>
    <w:semiHidden/>
    <w:unhideWhenUsed/>
    <w:rsid w:val="00A80B1D"/>
  </w:style>
  <w:style w:type="numbering" w:customStyle="1" w:styleId="2722">
    <w:name w:val="Нет списка2722"/>
    <w:next w:val="ac"/>
    <w:semiHidden/>
    <w:rsid w:val="00A80B1D"/>
  </w:style>
  <w:style w:type="numbering" w:customStyle="1" w:styleId="3722">
    <w:name w:val="Нет списка3722"/>
    <w:next w:val="ac"/>
    <w:semiHidden/>
    <w:unhideWhenUsed/>
    <w:rsid w:val="00A80B1D"/>
  </w:style>
  <w:style w:type="numbering" w:customStyle="1" w:styleId="4522">
    <w:name w:val="Нет списка4522"/>
    <w:next w:val="ac"/>
    <w:uiPriority w:val="99"/>
    <w:semiHidden/>
    <w:unhideWhenUsed/>
    <w:rsid w:val="00A80B1D"/>
  </w:style>
  <w:style w:type="numbering" w:customStyle="1" w:styleId="111522">
    <w:name w:val="Нет списка111522"/>
    <w:next w:val="ac"/>
    <w:semiHidden/>
    <w:unhideWhenUsed/>
    <w:rsid w:val="00A80B1D"/>
  </w:style>
  <w:style w:type="numbering" w:customStyle="1" w:styleId="211221">
    <w:name w:val="Нет списка21122"/>
    <w:next w:val="ac"/>
    <w:uiPriority w:val="99"/>
    <w:semiHidden/>
    <w:rsid w:val="00A80B1D"/>
  </w:style>
  <w:style w:type="numbering" w:customStyle="1" w:styleId="31122">
    <w:name w:val="Нет списка31122"/>
    <w:next w:val="ac"/>
    <w:uiPriority w:val="99"/>
    <w:semiHidden/>
    <w:unhideWhenUsed/>
    <w:rsid w:val="00A80B1D"/>
  </w:style>
  <w:style w:type="numbering" w:customStyle="1" w:styleId="5522">
    <w:name w:val="Нет списка5522"/>
    <w:next w:val="ac"/>
    <w:uiPriority w:val="99"/>
    <w:semiHidden/>
    <w:unhideWhenUsed/>
    <w:rsid w:val="00A80B1D"/>
  </w:style>
  <w:style w:type="numbering" w:customStyle="1" w:styleId="12522">
    <w:name w:val="Нет списка12522"/>
    <w:next w:val="ac"/>
    <w:semiHidden/>
    <w:unhideWhenUsed/>
    <w:rsid w:val="00A80B1D"/>
  </w:style>
  <w:style w:type="numbering" w:customStyle="1" w:styleId="22122">
    <w:name w:val="Нет списка22122"/>
    <w:next w:val="ac"/>
    <w:uiPriority w:val="99"/>
    <w:semiHidden/>
    <w:rsid w:val="00A80B1D"/>
  </w:style>
  <w:style w:type="numbering" w:customStyle="1" w:styleId="32122">
    <w:name w:val="Нет списка32122"/>
    <w:next w:val="ac"/>
    <w:uiPriority w:val="99"/>
    <w:semiHidden/>
    <w:unhideWhenUsed/>
    <w:rsid w:val="00A80B1D"/>
  </w:style>
  <w:style w:type="numbering" w:customStyle="1" w:styleId="6522">
    <w:name w:val="Нет списка6522"/>
    <w:next w:val="ac"/>
    <w:uiPriority w:val="99"/>
    <w:semiHidden/>
    <w:unhideWhenUsed/>
    <w:rsid w:val="00A80B1D"/>
  </w:style>
  <w:style w:type="numbering" w:customStyle="1" w:styleId="13122">
    <w:name w:val="Нет списка13122"/>
    <w:next w:val="ac"/>
    <w:uiPriority w:val="99"/>
    <w:semiHidden/>
    <w:rsid w:val="00A80B1D"/>
  </w:style>
  <w:style w:type="numbering" w:customStyle="1" w:styleId="1111222">
    <w:name w:val="Нет списка1111222"/>
    <w:next w:val="ac"/>
    <w:semiHidden/>
    <w:unhideWhenUsed/>
    <w:rsid w:val="00A80B1D"/>
  </w:style>
  <w:style w:type="numbering" w:customStyle="1" w:styleId="23122">
    <w:name w:val="Нет списка23122"/>
    <w:next w:val="ac"/>
    <w:semiHidden/>
    <w:rsid w:val="00A80B1D"/>
  </w:style>
  <w:style w:type="numbering" w:customStyle="1" w:styleId="11111122">
    <w:name w:val="Нет списка11111122"/>
    <w:next w:val="ac"/>
    <w:semiHidden/>
    <w:rsid w:val="00A80B1D"/>
  </w:style>
  <w:style w:type="numbering" w:customStyle="1" w:styleId="33122">
    <w:name w:val="Нет списка33122"/>
    <w:next w:val="ac"/>
    <w:semiHidden/>
    <w:rsid w:val="00A80B1D"/>
  </w:style>
  <w:style w:type="numbering" w:customStyle="1" w:styleId="121122">
    <w:name w:val="Нет списка121122"/>
    <w:next w:val="ac"/>
    <w:semiHidden/>
    <w:rsid w:val="00A80B1D"/>
  </w:style>
  <w:style w:type="numbering" w:customStyle="1" w:styleId="41122">
    <w:name w:val="Нет списка41122"/>
    <w:next w:val="ac"/>
    <w:uiPriority w:val="99"/>
    <w:semiHidden/>
    <w:unhideWhenUsed/>
    <w:rsid w:val="00A80B1D"/>
  </w:style>
  <w:style w:type="numbering" w:customStyle="1" w:styleId="511220">
    <w:name w:val="Нет списка51122"/>
    <w:next w:val="ac"/>
    <w:uiPriority w:val="99"/>
    <w:semiHidden/>
    <w:unhideWhenUsed/>
    <w:rsid w:val="00A80B1D"/>
  </w:style>
  <w:style w:type="numbering" w:customStyle="1" w:styleId="61122">
    <w:name w:val="Нет списка61122"/>
    <w:next w:val="ac"/>
    <w:uiPriority w:val="99"/>
    <w:semiHidden/>
    <w:unhideWhenUsed/>
    <w:rsid w:val="00A80B1D"/>
  </w:style>
  <w:style w:type="numbering" w:customStyle="1" w:styleId="7422">
    <w:name w:val="Нет списка7422"/>
    <w:next w:val="ac"/>
    <w:uiPriority w:val="99"/>
    <w:semiHidden/>
    <w:unhideWhenUsed/>
    <w:rsid w:val="00A80B1D"/>
  </w:style>
  <w:style w:type="numbering" w:customStyle="1" w:styleId="81220">
    <w:name w:val="Нет списка8122"/>
    <w:next w:val="ac"/>
    <w:uiPriority w:val="99"/>
    <w:semiHidden/>
    <w:unhideWhenUsed/>
    <w:rsid w:val="00A80B1D"/>
  </w:style>
  <w:style w:type="numbering" w:customStyle="1" w:styleId="14122">
    <w:name w:val="Нет списка14122"/>
    <w:next w:val="ac"/>
    <w:uiPriority w:val="99"/>
    <w:semiHidden/>
    <w:rsid w:val="00A80B1D"/>
  </w:style>
  <w:style w:type="numbering" w:customStyle="1" w:styleId="112122">
    <w:name w:val="Нет списка112122"/>
    <w:next w:val="ac"/>
    <w:semiHidden/>
    <w:unhideWhenUsed/>
    <w:rsid w:val="00A80B1D"/>
  </w:style>
  <w:style w:type="numbering" w:customStyle="1" w:styleId="24122">
    <w:name w:val="Нет списка24122"/>
    <w:next w:val="ac"/>
    <w:semiHidden/>
    <w:rsid w:val="00A80B1D"/>
  </w:style>
  <w:style w:type="numbering" w:customStyle="1" w:styleId="1112122">
    <w:name w:val="Нет списка1112122"/>
    <w:next w:val="ac"/>
    <w:semiHidden/>
    <w:rsid w:val="00A80B1D"/>
  </w:style>
  <w:style w:type="numbering" w:customStyle="1" w:styleId="34122">
    <w:name w:val="Нет списка34122"/>
    <w:next w:val="ac"/>
    <w:semiHidden/>
    <w:rsid w:val="00A80B1D"/>
  </w:style>
  <w:style w:type="numbering" w:customStyle="1" w:styleId="122122">
    <w:name w:val="Нет списка122122"/>
    <w:next w:val="ac"/>
    <w:semiHidden/>
    <w:rsid w:val="00A80B1D"/>
  </w:style>
  <w:style w:type="numbering" w:customStyle="1" w:styleId="42122">
    <w:name w:val="Нет списка42122"/>
    <w:next w:val="ac"/>
    <w:uiPriority w:val="99"/>
    <w:semiHidden/>
    <w:unhideWhenUsed/>
    <w:rsid w:val="00A80B1D"/>
  </w:style>
  <w:style w:type="numbering" w:customStyle="1" w:styleId="52122">
    <w:name w:val="Нет списка52122"/>
    <w:next w:val="ac"/>
    <w:uiPriority w:val="99"/>
    <w:semiHidden/>
    <w:unhideWhenUsed/>
    <w:rsid w:val="00A80B1D"/>
  </w:style>
  <w:style w:type="numbering" w:customStyle="1" w:styleId="62122">
    <w:name w:val="Нет списка62122"/>
    <w:next w:val="ac"/>
    <w:uiPriority w:val="99"/>
    <w:semiHidden/>
    <w:unhideWhenUsed/>
    <w:rsid w:val="00A80B1D"/>
  </w:style>
  <w:style w:type="numbering" w:customStyle="1" w:styleId="71122">
    <w:name w:val="Нет списка71122"/>
    <w:next w:val="ac"/>
    <w:uiPriority w:val="99"/>
    <w:semiHidden/>
    <w:unhideWhenUsed/>
    <w:rsid w:val="00A80B1D"/>
  </w:style>
  <w:style w:type="numbering" w:customStyle="1" w:styleId="91220">
    <w:name w:val="Нет списка9122"/>
    <w:next w:val="ac"/>
    <w:uiPriority w:val="99"/>
    <w:semiHidden/>
    <w:unhideWhenUsed/>
    <w:rsid w:val="00A80B1D"/>
  </w:style>
  <w:style w:type="numbering" w:customStyle="1" w:styleId="15122">
    <w:name w:val="Нет списка15122"/>
    <w:next w:val="ac"/>
    <w:uiPriority w:val="99"/>
    <w:semiHidden/>
    <w:rsid w:val="00A80B1D"/>
  </w:style>
  <w:style w:type="numbering" w:customStyle="1" w:styleId="113122">
    <w:name w:val="Нет списка113122"/>
    <w:next w:val="ac"/>
    <w:semiHidden/>
    <w:unhideWhenUsed/>
    <w:rsid w:val="00A80B1D"/>
  </w:style>
  <w:style w:type="numbering" w:customStyle="1" w:styleId="25122">
    <w:name w:val="Нет списка25122"/>
    <w:next w:val="ac"/>
    <w:semiHidden/>
    <w:rsid w:val="00A80B1D"/>
  </w:style>
  <w:style w:type="numbering" w:customStyle="1" w:styleId="1113122">
    <w:name w:val="Нет списка1113122"/>
    <w:next w:val="ac"/>
    <w:semiHidden/>
    <w:rsid w:val="00A80B1D"/>
  </w:style>
  <w:style w:type="numbering" w:customStyle="1" w:styleId="35122">
    <w:name w:val="Нет списка35122"/>
    <w:next w:val="ac"/>
    <w:semiHidden/>
    <w:rsid w:val="00A80B1D"/>
  </w:style>
  <w:style w:type="numbering" w:customStyle="1" w:styleId="123122">
    <w:name w:val="Нет списка123122"/>
    <w:next w:val="ac"/>
    <w:semiHidden/>
    <w:rsid w:val="00A80B1D"/>
  </w:style>
  <w:style w:type="numbering" w:customStyle="1" w:styleId="43122">
    <w:name w:val="Нет списка43122"/>
    <w:next w:val="ac"/>
    <w:uiPriority w:val="99"/>
    <w:semiHidden/>
    <w:unhideWhenUsed/>
    <w:rsid w:val="00A80B1D"/>
  </w:style>
  <w:style w:type="numbering" w:customStyle="1" w:styleId="53122">
    <w:name w:val="Нет списка53122"/>
    <w:next w:val="ac"/>
    <w:uiPriority w:val="99"/>
    <w:semiHidden/>
    <w:unhideWhenUsed/>
    <w:rsid w:val="00A80B1D"/>
  </w:style>
  <w:style w:type="numbering" w:customStyle="1" w:styleId="63122">
    <w:name w:val="Нет списка63122"/>
    <w:next w:val="ac"/>
    <w:uiPriority w:val="99"/>
    <w:semiHidden/>
    <w:unhideWhenUsed/>
    <w:rsid w:val="00A80B1D"/>
  </w:style>
  <w:style w:type="numbering" w:customStyle="1" w:styleId="72122">
    <w:name w:val="Нет списка72122"/>
    <w:next w:val="ac"/>
    <w:uiPriority w:val="99"/>
    <w:semiHidden/>
    <w:unhideWhenUsed/>
    <w:rsid w:val="00A80B1D"/>
  </w:style>
  <w:style w:type="numbering" w:customStyle="1" w:styleId="101220">
    <w:name w:val="Нет списка10122"/>
    <w:next w:val="ac"/>
    <w:uiPriority w:val="99"/>
    <w:semiHidden/>
    <w:unhideWhenUsed/>
    <w:rsid w:val="00A80B1D"/>
  </w:style>
  <w:style w:type="numbering" w:customStyle="1" w:styleId="16122">
    <w:name w:val="Нет списка16122"/>
    <w:next w:val="ac"/>
    <w:uiPriority w:val="99"/>
    <w:semiHidden/>
    <w:rsid w:val="00A80B1D"/>
  </w:style>
  <w:style w:type="numbering" w:customStyle="1" w:styleId="114122">
    <w:name w:val="Нет списка114122"/>
    <w:next w:val="ac"/>
    <w:semiHidden/>
    <w:unhideWhenUsed/>
    <w:rsid w:val="00A80B1D"/>
  </w:style>
  <w:style w:type="numbering" w:customStyle="1" w:styleId="26122">
    <w:name w:val="Нет списка26122"/>
    <w:next w:val="ac"/>
    <w:semiHidden/>
    <w:rsid w:val="00A80B1D"/>
  </w:style>
  <w:style w:type="numbering" w:customStyle="1" w:styleId="1114122">
    <w:name w:val="Нет списка1114122"/>
    <w:next w:val="ac"/>
    <w:semiHidden/>
    <w:rsid w:val="00A80B1D"/>
  </w:style>
  <w:style w:type="numbering" w:customStyle="1" w:styleId="36122">
    <w:name w:val="Нет списка36122"/>
    <w:next w:val="ac"/>
    <w:semiHidden/>
    <w:rsid w:val="00A80B1D"/>
  </w:style>
  <w:style w:type="numbering" w:customStyle="1" w:styleId="124122">
    <w:name w:val="Нет списка124122"/>
    <w:next w:val="ac"/>
    <w:semiHidden/>
    <w:rsid w:val="00A80B1D"/>
  </w:style>
  <w:style w:type="numbering" w:customStyle="1" w:styleId="44122">
    <w:name w:val="Нет списка44122"/>
    <w:next w:val="ac"/>
    <w:uiPriority w:val="99"/>
    <w:semiHidden/>
    <w:unhideWhenUsed/>
    <w:rsid w:val="00A80B1D"/>
  </w:style>
  <w:style w:type="numbering" w:customStyle="1" w:styleId="54122">
    <w:name w:val="Нет списка54122"/>
    <w:next w:val="ac"/>
    <w:uiPriority w:val="99"/>
    <w:semiHidden/>
    <w:unhideWhenUsed/>
    <w:rsid w:val="00A80B1D"/>
  </w:style>
  <w:style w:type="numbering" w:customStyle="1" w:styleId="64122">
    <w:name w:val="Нет списка64122"/>
    <w:next w:val="ac"/>
    <w:uiPriority w:val="99"/>
    <w:semiHidden/>
    <w:unhideWhenUsed/>
    <w:rsid w:val="00A80B1D"/>
  </w:style>
  <w:style w:type="numbering" w:customStyle="1" w:styleId="73122">
    <w:name w:val="Нет списка73122"/>
    <w:next w:val="ac"/>
    <w:uiPriority w:val="99"/>
    <w:semiHidden/>
    <w:unhideWhenUsed/>
    <w:rsid w:val="00A80B1D"/>
  </w:style>
  <w:style w:type="numbering" w:customStyle="1" w:styleId="17122">
    <w:name w:val="Нет списка17122"/>
    <w:next w:val="ac"/>
    <w:uiPriority w:val="99"/>
    <w:semiHidden/>
    <w:unhideWhenUsed/>
    <w:rsid w:val="00A80B1D"/>
  </w:style>
  <w:style w:type="numbering" w:customStyle="1" w:styleId="18122">
    <w:name w:val="Нет списка18122"/>
    <w:next w:val="ac"/>
    <w:uiPriority w:val="99"/>
    <w:semiHidden/>
    <w:unhideWhenUsed/>
    <w:rsid w:val="00A80B1D"/>
  </w:style>
  <w:style w:type="numbering" w:customStyle="1" w:styleId="2023">
    <w:name w:val="Нет списка202"/>
    <w:next w:val="ac"/>
    <w:uiPriority w:val="99"/>
    <w:semiHidden/>
    <w:unhideWhenUsed/>
    <w:rsid w:val="00A80B1D"/>
  </w:style>
  <w:style w:type="numbering" w:customStyle="1" w:styleId="11721">
    <w:name w:val="Нет списка1172"/>
    <w:next w:val="ac"/>
    <w:uiPriority w:val="99"/>
    <w:semiHidden/>
    <w:unhideWhenUsed/>
    <w:rsid w:val="00A80B1D"/>
  </w:style>
  <w:style w:type="numbering" w:customStyle="1" w:styleId="2920">
    <w:name w:val="Нет списка292"/>
    <w:next w:val="ac"/>
    <w:uiPriority w:val="99"/>
    <w:semiHidden/>
    <w:rsid w:val="00A80B1D"/>
  </w:style>
  <w:style w:type="numbering" w:customStyle="1" w:styleId="392">
    <w:name w:val="Нет списка392"/>
    <w:next w:val="ac"/>
    <w:semiHidden/>
    <w:unhideWhenUsed/>
    <w:rsid w:val="00A80B1D"/>
  </w:style>
  <w:style w:type="numbering" w:customStyle="1" w:styleId="472">
    <w:name w:val="Нет списка472"/>
    <w:next w:val="ac"/>
    <w:uiPriority w:val="99"/>
    <w:semiHidden/>
    <w:unhideWhenUsed/>
    <w:rsid w:val="00A80B1D"/>
  </w:style>
  <w:style w:type="numbering" w:customStyle="1" w:styleId="11821">
    <w:name w:val="Нет списка1182"/>
    <w:next w:val="ac"/>
    <w:uiPriority w:val="99"/>
    <w:semiHidden/>
    <w:unhideWhenUsed/>
    <w:rsid w:val="00A80B1D"/>
  </w:style>
  <w:style w:type="numbering" w:customStyle="1" w:styleId="21320">
    <w:name w:val="Нет списка2132"/>
    <w:next w:val="ac"/>
    <w:uiPriority w:val="99"/>
    <w:semiHidden/>
    <w:rsid w:val="00A80B1D"/>
  </w:style>
  <w:style w:type="numbering" w:customStyle="1" w:styleId="31321">
    <w:name w:val="Нет списка3132"/>
    <w:next w:val="ac"/>
    <w:uiPriority w:val="99"/>
    <w:semiHidden/>
    <w:unhideWhenUsed/>
    <w:rsid w:val="00A80B1D"/>
  </w:style>
  <w:style w:type="numbering" w:customStyle="1" w:styleId="572">
    <w:name w:val="Нет списка572"/>
    <w:next w:val="ac"/>
    <w:uiPriority w:val="99"/>
    <w:semiHidden/>
    <w:unhideWhenUsed/>
    <w:rsid w:val="00A80B1D"/>
  </w:style>
  <w:style w:type="numbering" w:customStyle="1" w:styleId="1272">
    <w:name w:val="Нет списка1272"/>
    <w:next w:val="ac"/>
    <w:uiPriority w:val="99"/>
    <w:semiHidden/>
    <w:unhideWhenUsed/>
    <w:rsid w:val="00A80B1D"/>
  </w:style>
  <w:style w:type="numbering" w:customStyle="1" w:styleId="22320">
    <w:name w:val="Нет списка2232"/>
    <w:next w:val="ac"/>
    <w:uiPriority w:val="99"/>
    <w:semiHidden/>
    <w:rsid w:val="00A80B1D"/>
  </w:style>
  <w:style w:type="numbering" w:customStyle="1" w:styleId="3232">
    <w:name w:val="Нет списка3232"/>
    <w:next w:val="ac"/>
    <w:uiPriority w:val="99"/>
    <w:semiHidden/>
    <w:unhideWhenUsed/>
    <w:rsid w:val="00A80B1D"/>
  </w:style>
  <w:style w:type="numbering" w:customStyle="1" w:styleId="11172">
    <w:name w:val="Нет списка11172"/>
    <w:next w:val="ac"/>
    <w:semiHidden/>
    <w:unhideWhenUsed/>
    <w:rsid w:val="00A80B1D"/>
  </w:style>
  <w:style w:type="numbering" w:customStyle="1" w:styleId="672">
    <w:name w:val="Нет списка672"/>
    <w:next w:val="ac"/>
    <w:uiPriority w:val="99"/>
    <w:semiHidden/>
    <w:unhideWhenUsed/>
    <w:rsid w:val="00A80B1D"/>
  </w:style>
  <w:style w:type="numbering" w:customStyle="1" w:styleId="13321">
    <w:name w:val="Нет списка1332"/>
    <w:next w:val="ac"/>
    <w:uiPriority w:val="99"/>
    <w:semiHidden/>
    <w:rsid w:val="00A80B1D"/>
  </w:style>
  <w:style w:type="numbering" w:customStyle="1" w:styleId="111142">
    <w:name w:val="Нет списка111142"/>
    <w:next w:val="ac"/>
    <w:semiHidden/>
    <w:unhideWhenUsed/>
    <w:rsid w:val="00A80B1D"/>
  </w:style>
  <w:style w:type="numbering" w:customStyle="1" w:styleId="23320">
    <w:name w:val="Нет списка2332"/>
    <w:next w:val="ac"/>
    <w:semiHidden/>
    <w:rsid w:val="00A80B1D"/>
  </w:style>
  <w:style w:type="numbering" w:customStyle="1" w:styleId="1111132">
    <w:name w:val="Нет списка1111132"/>
    <w:next w:val="ac"/>
    <w:semiHidden/>
    <w:rsid w:val="00A80B1D"/>
  </w:style>
  <w:style w:type="numbering" w:customStyle="1" w:styleId="3332">
    <w:name w:val="Нет списка3332"/>
    <w:next w:val="ac"/>
    <w:semiHidden/>
    <w:rsid w:val="00A80B1D"/>
  </w:style>
  <w:style w:type="numbering" w:customStyle="1" w:styleId="12132">
    <w:name w:val="Нет списка12132"/>
    <w:next w:val="ac"/>
    <w:semiHidden/>
    <w:rsid w:val="00A80B1D"/>
  </w:style>
  <w:style w:type="numbering" w:customStyle="1" w:styleId="41321">
    <w:name w:val="Нет списка4132"/>
    <w:next w:val="ac"/>
    <w:uiPriority w:val="99"/>
    <w:semiHidden/>
    <w:unhideWhenUsed/>
    <w:rsid w:val="00A80B1D"/>
  </w:style>
  <w:style w:type="numbering" w:customStyle="1" w:styleId="51321">
    <w:name w:val="Нет списка5132"/>
    <w:next w:val="ac"/>
    <w:uiPriority w:val="99"/>
    <w:semiHidden/>
    <w:unhideWhenUsed/>
    <w:rsid w:val="00A80B1D"/>
  </w:style>
  <w:style w:type="numbering" w:customStyle="1" w:styleId="61320">
    <w:name w:val="Нет списка6132"/>
    <w:next w:val="ac"/>
    <w:uiPriority w:val="99"/>
    <w:semiHidden/>
    <w:unhideWhenUsed/>
    <w:rsid w:val="00A80B1D"/>
  </w:style>
  <w:style w:type="numbering" w:customStyle="1" w:styleId="762">
    <w:name w:val="Нет списка762"/>
    <w:next w:val="ac"/>
    <w:uiPriority w:val="99"/>
    <w:semiHidden/>
    <w:unhideWhenUsed/>
    <w:rsid w:val="00A80B1D"/>
  </w:style>
  <w:style w:type="numbering" w:customStyle="1" w:styleId="8321">
    <w:name w:val="Нет списка832"/>
    <w:next w:val="ac"/>
    <w:uiPriority w:val="99"/>
    <w:semiHidden/>
    <w:unhideWhenUsed/>
    <w:rsid w:val="00A80B1D"/>
  </w:style>
  <w:style w:type="numbering" w:customStyle="1" w:styleId="14320">
    <w:name w:val="Нет списка1432"/>
    <w:next w:val="ac"/>
    <w:uiPriority w:val="99"/>
    <w:semiHidden/>
    <w:rsid w:val="00A80B1D"/>
  </w:style>
  <w:style w:type="numbering" w:customStyle="1" w:styleId="11232">
    <w:name w:val="Нет списка11232"/>
    <w:next w:val="ac"/>
    <w:semiHidden/>
    <w:unhideWhenUsed/>
    <w:rsid w:val="00A80B1D"/>
  </w:style>
  <w:style w:type="numbering" w:customStyle="1" w:styleId="2432">
    <w:name w:val="Нет списка2432"/>
    <w:next w:val="ac"/>
    <w:semiHidden/>
    <w:rsid w:val="00A80B1D"/>
  </w:style>
  <w:style w:type="numbering" w:customStyle="1" w:styleId="111232">
    <w:name w:val="Нет списка111232"/>
    <w:next w:val="ac"/>
    <w:semiHidden/>
    <w:rsid w:val="00A80B1D"/>
  </w:style>
  <w:style w:type="numbering" w:customStyle="1" w:styleId="3432">
    <w:name w:val="Нет списка3432"/>
    <w:next w:val="ac"/>
    <w:semiHidden/>
    <w:rsid w:val="00A80B1D"/>
  </w:style>
  <w:style w:type="numbering" w:customStyle="1" w:styleId="12232">
    <w:name w:val="Нет списка12232"/>
    <w:next w:val="ac"/>
    <w:semiHidden/>
    <w:rsid w:val="00A80B1D"/>
  </w:style>
  <w:style w:type="numbering" w:customStyle="1" w:styleId="4232">
    <w:name w:val="Нет списка4232"/>
    <w:next w:val="ac"/>
    <w:uiPriority w:val="99"/>
    <w:semiHidden/>
    <w:unhideWhenUsed/>
    <w:rsid w:val="00A80B1D"/>
  </w:style>
  <w:style w:type="numbering" w:customStyle="1" w:styleId="5232">
    <w:name w:val="Нет списка5232"/>
    <w:next w:val="ac"/>
    <w:uiPriority w:val="99"/>
    <w:semiHidden/>
    <w:unhideWhenUsed/>
    <w:rsid w:val="00A80B1D"/>
  </w:style>
  <w:style w:type="numbering" w:customStyle="1" w:styleId="6232">
    <w:name w:val="Нет списка6232"/>
    <w:next w:val="ac"/>
    <w:uiPriority w:val="99"/>
    <w:semiHidden/>
    <w:unhideWhenUsed/>
    <w:rsid w:val="00A80B1D"/>
  </w:style>
  <w:style w:type="numbering" w:customStyle="1" w:styleId="71320">
    <w:name w:val="Нет списка7132"/>
    <w:next w:val="ac"/>
    <w:uiPriority w:val="99"/>
    <w:semiHidden/>
    <w:unhideWhenUsed/>
    <w:rsid w:val="00A80B1D"/>
  </w:style>
  <w:style w:type="numbering" w:customStyle="1" w:styleId="9321">
    <w:name w:val="Нет списка932"/>
    <w:next w:val="ac"/>
    <w:uiPriority w:val="99"/>
    <w:semiHidden/>
    <w:unhideWhenUsed/>
    <w:rsid w:val="00A80B1D"/>
  </w:style>
  <w:style w:type="numbering" w:customStyle="1" w:styleId="1532">
    <w:name w:val="Нет списка1532"/>
    <w:next w:val="ac"/>
    <w:uiPriority w:val="99"/>
    <w:semiHidden/>
    <w:rsid w:val="00A80B1D"/>
  </w:style>
  <w:style w:type="numbering" w:customStyle="1" w:styleId="11332">
    <w:name w:val="Нет списка11332"/>
    <w:next w:val="ac"/>
    <w:semiHidden/>
    <w:unhideWhenUsed/>
    <w:rsid w:val="00A80B1D"/>
  </w:style>
  <w:style w:type="numbering" w:customStyle="1" w:styleId="2532">
    <w:name w:val="Нет списка2532"/>
    <w:next w:val="ac"/>
    <w:semiHidden/>
    <w:rsid w:val="00A80B1D"/>
  </w:style>
  <w:style w:type="numbering" w:customStyle="1" w:styleId="111332">
    <w:name w:val="Нет списка111332"/>
    <w:next w:val="ac"/>
    <w:semiHidden/>
    <w:rsid w:val="00A80B1D"/>
  </w:style>
  <w:style w:type="numbering" w:customStyle="1" w:styleId="3532">
    <w:name w:val="Нет списка3532"/>
    <w:next w:val="ac"/>
    <w:semiHidden/>
    <w:rsid w:val="00A80B1D"/>
  </w:style>
  <w:style w:type="numbering" w:customStyle="1" w:styleId="12332">
    <w:name w:val="Нет списка12332"/>
    <w:next w:val="ac"/>
    <w:semiHidden/>
    <w:rsid w:val="00A80B1D"/>
  </w:style>
  <w:style w:type="numbering" w:customStyle="1" w:styleId="4332">
    <w:name w:val="Нет списка4332"/>
    <w:next w:val="ac"/>
    <w:uiPriority w:val="99"/>
    <w:semiHidden/>
    <w:unhideWhenUsed/>
    <w:rsid w:val="00A80B1D"/>
  </w:style>
  <w:style w:type="numbering" w:customStyle="1" w:styleId="5332">
    <w:name w:val="Нет списка5332"/>
    <w:next w:val="ac"/>
    <w:uiPriority w:val="99"/>
    <w:semiHidden/>
    <w:unhideWhenUsed/>
    <w:rsid w:val="00A80B1D"/>
  </w:style>
  <w:style w:type="numbering" w:customStyle="1" w:styleId="6332">
    <w:name w:val="Нет списка6332"/>
    <w:next w:val="ac"/>
    <w:uiPriority w:val="99"/>
    <w:semiHidden/>
    <w:unhideWhenUsed/>
    <w:rsid w:val="00A80B1D"/>
  </w:style>
  <w:style w:type="numbering" w:customStyle="1" w:styleId="7232">
    <w:name w:val="Нет списка7232"/>
    <w:next w:val="ac"/>
    <w:uiPriority w:val="99"/>
    <w:semiHidden/>
    <w:unhideWhenUsed/>
    <w:rsid w:val="00A80B1D"/>
  </w:style>
  <w:style w:type="numbering" w:customStyle="1" w:styleId="10320">
    <w:name w:val="Нет списка1032"/>
    <w:next w:val="ac"/>
    <w:uiPriority w:val="99"/>
    <w:semiHidden/>
    <w:unhideWhenUsed/>
    <w:rsid w:val="00A80B1D"/>
  </w:style>
  <w:style w:type="numbering" w:customStyle="1" w:styleId="1632">
    <w:name w:val="Нет списка1632"/>
    <w:next w:val="ac"/>
    <w:uiPriority w:val="99"/>
    <w:semiHidden/>
    <w:rsid w:val="00A80B1D"/>
  </w:style>
  <w:style w:type="numbering" w:customStyle="1" w:styleId="11432">
    <w:name w:val="Нет списка11432"/>
    <w:next w:val="ac"/>
    <w:semiHidden/>
    <w:unhideWhenUsed/>
    <w:rsid w:val="00A80B1D"/>
  </w:style>
  <w:style w:type="numbering" w:customStyle="1" w:styleId="2632">
    <w:name w:val="Нет списка2632"/>
    <w:next w:val="ac"/>
    <w:semiHidden/>
    <w:rsid w:val="00A80B1D"/>
  </w:style>
  <w:style w:type="numbering" w:customStyle="1" w:styleId="111432">
    <w:name w:val="Нет списка111432"/>
    <w:next w:val="ac"/>
    <w:semiHidden/>
    <w:rsid w:val="00A80B1D"/>
  </w:style>
  <w:style w:type="numbering" w:customStyle="1" w:styleId="3632">
    <w:name w:val="Нет списка3632"/>
    <w:next w:val="ac"/>
    <w:semiHidden/>
    <w:rsid w:val="00A80B1D"/>
  </w:style>
  <w:style w:type="numbering" w:customStyle="1" w:styleId="12432">
    <w:name w:val="Нет списка12432"/>
    <w:next w:val="ac"/>
    <w:semiHidden/>
    <w:rsid w:val="00A80B1D"/>
  </w:style>
  <w:style w:type="numbering" w:customStyle="1" w:styleId="4432">
    <w:name w:val="Нет списка4432"/>
    <w:next w:val="ac"/>
    <w:uiPriority w:val="99"/>
    <w:semiHidden/>
    <w:unhideWhenUsed/>
    <w:rsid w:val="00A80B1D"/>
  </w:style>
  <w:style w:type="numbering" w:customStyle="1" w:styleId="5432">
    <w:name w:val="Нет списка5432"/>
    <w:next w:val="ac"/>
    <w:uiPriority w:val="99"/>
    <w:semiHidden/>
    <w:unhideWhenUsed/>
    <w:rsid w:val="00A80B1D"/>
  </w:style>
  <w:style w:type="numbering" w:customStyle="1" w:styleId="6432">
    <w:name w:val="Нет списка6432"/>
    <w:next w:val="ac"/>
    <w:uiPriority w:val="99"/>
    <w:semiHidden/>
    <w:unhideWhenUsed/>
    <w:rsid w:val="00A80B1D"/>
  </w:style>
  <w:style w:type="numbering" w:customStyle="1" w:styleId="7332">
    <w:name w:val="Нет списка7332"/>
    <w:next w:val="ac"/>
    <w:uiPriority w:val="99"/>
    <w:semiHidden/>
    <w:unhideWhenUsed/>
    <w:rsid w:val="00A80B1D"/>
  </w:style>
  <w:style w:type="numbering" w:customStyle="1" w:styleId="1732">
    <w:name w:val="Нет списка1732"/>
    <w:next w:val="ac"/>
    <w:uiPriority w:val="99"/>
    <w:semiHidden/>
    <w:unhideWhenUsed/>
    <w:rsid w:val="00A80B1D"/>
  </w:style>
  <w:style w:type="numbering" w:customStyle="1" w:styleId="1832">
    <w:name w:val="Нет списка1832"/>
    <w:next w:val="ac"/>
    <w:uiPriority w:val="99"/>
    <w:semiHidden/>
    <w:unhideWhenUsed/>
    <w:rsid w:val="00A80B1D"/>
  </w:style>
  <w:style w:type="numbering" w:customStyle="1" w:styleId="11532">
    <w:name w:val="Нет списка11532"/>
    <w:next w:val="ac"/>
    <w:uiPriority w:val="99"/>
    <w:semiHidden/>
    <w:unhideWhenUsed/>
    <w:rsid w:val="00A80B1D"/>
  </w:style>
  <w:style w:type="numbering" w:customStyle="1" w:styleId="2732">
    <w:name w:val="Нет списка2732"/>
    <w:next w:val="ac"/>
    <w:semiHidden/>
    <w:rsid w:val="00A80B1D"/>
  </w:style>
  <w:style w:type="numbering" w:customStyle="1" w:styleId="3732">
    <w:name w:val="Нет списка3732"/>
    <w:next w:val="ac"/>
    <w:semiHidden/>
    <w:unhideWhenUsed/>
    <w:rsid w:val="00A80B1D"/>
  </w:style>
  <w:style w:type="numbering" w:customStyle="1" w:styleId="4532">
    <w:name w:val="Нет списка4532"/>
    <w:next w:val="ac"/>
    <w:uiPriority w:val="99"/>
    <w:semiHidden/>
    <w:unhideWhenUsed/>
    <w:rsid w:val="00A80B1D"/>
  </w:style>
  <w:style w:type="numbering" w:customStyle="1" w:styleId="111532">
    <w:name w:val="Нет списка111532"/>
    <w:next w:val="ac"/>
    <w:semiHidden/>
    <w:unhideWhenUsed/>
    <w:rsid w:val="00A80B1D"/>
  </w:style>
  <w:style w:type="numbering" w:customStyle="1" w:styleId="21132">
    <w:name w:val="Нет списка21132"/>
    <w:next w:val="ac"/>
    <w:uiPriority w:val="99"/>
    <w:semiHidden/>
    <w:rsid w:val="00A80B1D"/>
  </w:style>
  <w:style w:type="numbering" w:customStyle="1" w:styleId="31132">
    <w:name w:val="Нет списка31132"/>
    <w:next w:val="ac"/>
    <w:uiPriority w:val="99"/>
    <w:semiHidden/>
    <w:unhideWhenUsed/>
    <w:rsid w:val="00A80B1D"/>
  </w:style>
  <w:style w:type="numbering" w:customStyle="1" w:styleId="5532">
    <w:name w:val="Нет списка5532"/>
    <w:next w:val="ac"/>
    <w:uiPriority w:val="99"/>
    <w:semiHidden/>
    <w:unhideWhenUsed/>
    <w:rsid w:val="00A80B1D"/>
  </w:style>
  <w:style w:type="numbering" w:customStyle="1" w:styleId="12532">
    <w:name w:val="Нет списка12532"/>
    <w:next w:val="ac"/>
    <w:semiHidden/>
    <w:unhideWhenUsed/>
    <w:rsid w:val="00A80B1D"/>
  </w:style>
  <w:style w:type="numbering" w:customStyle="1" w:styleId="22132">
    <w:name w:val="Нет списка22132"/>
    <w:next w:val="ac"/>
    <w:uiPriority w:val="99"/>
    <w:semiHidden/>
    <w:rsid w:val="00A80B1D"/>
  </w:style>
  <w:style w:type="numbering" w:customStyle="1" w:styleId="32132">
    <w:name w:val="Нет списка32132"/>
    <w:next w:val="ac"/>
    <w:uiPriority w:val="99"/>
    <w:semiHidden/>
    <w:unhideWhenUsed/>
    <w:rsid w:val="00A80B1D"/>
  </w:style>
  <w:style w:type="numbering" w:customStyle="1" w:styleId="6532">
    <w:name w:val="Нет списка6532"/>
    <w:next w:val="ac"/>
    <w:uiPriority w:val="99"/>
    <w:semiHidden/>
    <w:unhideWhenUsed/>
    <w:rsid w:val="00A80B1D"/>
  </w:style>
  <w:style w:type="numbering" w:customStyle="1" w:styleId="13132">
    <w:name w:val="Нет списка13132"/>
    <w:next w:val="ac"/>
    <w:uiPriority w:val="99"/>
    <w:semiHidden/>
    <w:rsid w:val="00A80B1D"/>
  </w:style>
  <w:style w:type="numbering" w:customStyle="1" w:styleId="1111232">
    <w:name w:val="Нет списка1111232"/>
    <w:next w:val="ac"/>
    <w:semiHidden/>
    <w:unhideWhenUsed/>
    <w:rsid w:val="00A80B1D"/>
  </w:style>
  <w:style w:type="numbering" w:customStyle="1" w:styleId="23132">
    <w:name w:val="Нет списка23132"/>
    <w:next w:val="ac"/>
    <w:semiHidden/>
    <w:rsid w:val="00A80B1D"/>
  </w:style>
  <w:style w:type="numbering" w:customStyle="1" w:styleId="11111132">
    <w:name w:val="Нет списка11111132"/>
    <w:next w:val="ac"/>
    <w:semiHidden/>
    <w:rsid w:val="00A80B1D"/>
  </w:style>
  <w:style w:type="numbering" w:customStyle="1" w:styleId="33132">
    <w:name w:val="Нет списка33132"/>
    <w:next w:val="ac"/>
    <w:semiHidden/>
    <w:rsid w:val="00A80B1D"/>
  </w:style>
  <w:style w:type="numbering" w:customStyle="1" w:styleId="121132">
    <w:name w:val="Нет списка121132"/>
    <w:next w:val="ac"/>
    <w:semiHidden/>
    <w:rsid w:val="00A80B1D"/>
  </w:style>
  <w:style w:type="numbering" w:customStyle="1" w:styleId="41132">
    <w:name w:val="Нет списка41132"/>
    <w:next w:val="ac"/>
    <w:uiPriority w:val="99"/>
    <w:semiHidden/>
    <w:unhideWhenUsed/>
    <w:rsid w:val="00A80B1D"/>
  </w:style>
  <w:style w:type="numbering" w:customStyle="1" w:styleId="51132">
    <w:name w:val="Нет списка51132"/>
    <w:next w:val="ac"/>
    <w:uiPriority w:val="99"/>
    <w:semiHidden/>
    <w:unhideWhenUsed/>
    <w:rsid w:val="00A80B1D"/>
  </w:style>
  <w:style w:type="numbering" w:customStyle="1" w:styleId="61132">
    <w:name w:val="Нет списка61132"/>
    <w:next w:val="ac"/>
    <w:uiPriority w:val="99"/>
    <w:semiHidden/>
    <w:unhideWhenUsed/>
    <w:rsid w:val="00A80B1D"/>
  </w:style>
  <w:style w:type="numbering" w:customStyle="1" w:styleId="7432">
    <w:name w:val="Нет списка7432"/>
    <w:next w:val="ac"/>
    <w:uiPriority w:val="99"/>
    <w:semiHidden/>
    <w:unhideWhenUsed/>
    <w:rsid w:val="00A80B1D"/>
  </w:style>
  <w:style w:type="numbering" w:customStyle="1" w:styleId="81320">
    <w:name w:val="Нет списка8132"/>
    <w:next w:val="ac"/>
    <w:uiPriority w:val="99"/>
    <w:semiHidden/>
    <w:unhideWhenUsed/>
    <w:rsid w:val="00A80B1D"/>
  </w:style>
  <w:style w:type="numbering" w:customStyle="1" w:styleId="14132">
    <w:name w:val="Нет списка14132"/>
    <w:next w:val="ac"/>
    <w:uiPriority w:val="99"/>
    <w:semiHidden/>
    <w:rsid w:val="00A80B1D"/>
  </w:style>
  <w:style w:type="numbering" w:customStyle="1" w:styleId="112132">
    <w:name w:val="Нет списка112132"/>
    <w:next w:val="ac"/>
    <w:semiHidden/>
    <w:unhideWhenUsed/>
    <w:rsid w:val="00A80B1D"/>
  </w:style>
  <w:style w:type="numbering" w:customStyle="1" w:styleId="24132">
    <w:name w:val="Нет списка24132"/>
    <w:next w:val="ac"/>
    <w:semiHidden/>
    <w:rsid w:val="00A80B1D"/>
  </w:style>
  <w:style w:type="numbering" w:customStyle="1" w:styleId="1112132">
    <w:name w:val="Нет списка1112132"/>
    <w:next w:val="ac"/>
    <w:semiHidden/>
    <w:rsid w:val="00A80B1D"/>
  </w:style>
  <w:style w:type="numbering" w:customStyle="1" w:styleId="34132">
    <w:name w:val="Нет списка34132"/>
    <w:next w:val="ac"/>
    <w:semiHidden/>
    <w:rsid w:val="00A80B1D"/>
  </w:style>
  <w:style w:type="numbering" w:customStyle="1" w:styleId="122132">
    <w:name w:val="Нет списка122132"/>
    <w:next w:val="ac"/>
    <w:semiHidden/>
    <w:rsid w:val="00A80B1D"/>
  </w:style>
  <w:style w:type="numbering" w:customStyle="1" w:styleId="42132">
    <w:name w:val="Нет списка42132"/>
    <w:next w:val="ac"/>
    <w:uiPriority w:val="99"/>
    <w:semiHidden/>
    <w:unhideWhenUsed/>
    <w:rsid w:val="00A80B1D"/>
  </w:style>
  <w:style w:type="numbering" w:customStyle="1" w:styleId="52132">
    <w:name w:val="Нет списка52132"/>
    <w:next w:val="ac"/>
    <w:uiPriority w:val="99"/>
    <w:semiHidden/>
    <w:unhideWhenUsed/>
    <w:rsid w:val="00A80B1D"/>
  </w:style>
  <w:style w:type="numbering" w:customStyle="1" w:styleId="62132">
    <w:name w:val="Нет списка62132"/>
    <w:next w:val="ac"/>
    <w:uiPriority w:val="99"/>
    <w:semiHidden/>
    <w:unhideWhenUsed/>
    <w:rsid w:val="00A80B1D"/>
  </w:style>
  <w:style w:type="numbering" w:customStyle="1" w:styleId="71132">
    <w:name w:val="Нет списка71132"/>
    <w:next w:val="ac"/>
    <w:uiPriority w:val="99"/>
    <w:semiHidden/>
    <w:unhideWhenUsed/>
    <w:rsid w:val="00A80B1D"/>
  </w:style>
  <w:style w:type="numbering" w:customStyle="1" w:styleId="91320">
    <w:name w:val="Нет списка9132"/>
    <w:next w:val="ac"/>
    <w:uiPriority w:val="99"/>
    <w:semiHidden/>
    <w:unhideWhenUsed/>
    <w:rsid w:val="00A80B1D"/>
  </w:style>
  <w:style w:type="numbering" w:customStyle="1" w:styleId="15132">
    <w:name w:val="Нет списка15132"/>
    <w:next w:val="ac"/>
    <w:uiPriority w:val="99"/>
    <w:semiHidden/>
    <w:rsid w:val="00A80B1D"/>
  </w:style>
  <w:style w:type="numbering" w:customStyle="1" w:styleId="113132">
    <w:name w:val="Нет списка113132"/>
    <w:next w:val="ac"/>
    <w:semiHidden/>
    <w:unhideWhenUsed/>
    <w:rsid w:val="00A80B1D"/>
  </w:style>
  <w:style w:type="numbering" w:customStyle="1" w:styleId="25132">
    <w:name w:val="Нет списка25132"/>
    <w:next w:val="ac"/>
    <w:semiHidden/>
    <w:rsid w:val="00A80B1D"/>
  </w:style>
  <w:style w:type="numbering" w:customStyle="1" w:styleId="1113132">
    <w:name w:val="Нет списка1113132"/>
    <w:next w:val="ac"/>
    <w:semiHidden/>
    <w:rsid w:val="00A80B1D"/>
  </w:style>
  <w:style w:type="numbering" w:customStyle="1" w:styleId="35132">
    <w:name w:val="Нет списка35132"/>
    <w:next w:val="ac"/>
    <w:semiHidden/>
    <w:rsid w:val="00A80B1D"/>
  </w:style>
  <w:style w:type="numbering" w:customStyle="1" w:styleId="123132">
    <w:name w:val="Нет списка123132"/>
    <w:next w:val="ac"/>
    <w:semiHidden/>
    <w:rsid w:val="00A80B1D"/>
  </w:style>
  <w:style w:type="numbering" w:customStyle="1" w:styleId="43132">
    <w:name w:val="Нет списка43132"/>
    <w:next w:val="ac"/>
    <w:uiPriority w:val="99"/>
    <w:semiHidden/>
    <w:unhideWhenUsed/>
    <w:rsid w:val="00A80B1D"/>
  </w:style>
  <w:style w:type="numbering" w:customStyle="1" w:styleId="53132">
    <w:name w:val="Нет списка53132"/>
    <w:next w:val="ac"/>
    <w:uiPriority w:val="99"/>
    <w:semiHidden/>
    <w:unhideWhenUsed/>
    <w:rsid w:val="00A80B1D"/>
  </w:style>
  <w:style w:type="numbering" w:customStyle="1" w:styleId="63132">
    <w:name w:val="Нет списка63132"/>
    <w:next w:val="ac"/>
    <w:uiPriority w:val="99"/>
    <w:semiHidden/>
    <w:unhideWhenUsed/>
    <w:rsid w:val="00A80B1D"/>
  </w:style>
  <w:style w:type="numbering" w:customStyle="1" w:styleId="72132">
    <w:name w:val="Нет списка72132"/>
    <w:next w:val="ac"/>
    <w:uiPriority w:val="99"/>
    <w:semiHidden/>
    <w:unhideWhenUsed/>
    <w:rsid w:val="00A80B1D"/>
  </w:style>
  <w:style w:type="numbering" w:customStyle="1" w:styleId="101320">
    <w:name w:val="Нет списка10132"/>
    <w:next w:val="ac"/>
    <w:uiPriority w:val="99"/>
    <w:semiHidden/>
    <w:unhideWhenUsed/>
    <w:rsid w:val="00A80B1D"/>
  </w:style>
  <w:style w:type="numbering" w:customStyle="1" w:styleId="16132">
    <w:name w:val="Нет списка16132"/>
    <w:next w:val="ac"/>
    <w:uiPriority w:val="99"/>
    <w:semiHidden/>
    <w:rsid w:val="00A80B1D"/>
  </w:style>
  <w:style w:type="numbering" w:customStyle="1" w:styleId="114132">
    <w:name w:val="Нет списка114132"/>
    <w:next w:val="ac"/>
    <w:semiHidden/>
    <w:unhideWhenUsed/>
    <w:rsid w:val="00A80B1D"/>
  </w:style>
  <w:style w:type="numbering" w:customStyle="1" w:styleId="26132">
    <w:name w:val="Нет списка26132"/>
    <w:next w:val="ac"/>
    <w:semiHidden/>
    <w:rsid w:val="00A80B1D"/>
  </w:style>
  <w:style w:type="numbering" w:customStyle="1" w:styleId="1114132">
    <w:name w:val="Нет списка1114132"/>
    <w:next w:val="ac"/>
    <w:semiHidden/>
    <w:rsid w:val="00A80B1D"/>
  </w:style>
  <w:style w:type="numbering" w:customStyle="1" w:styleId="36132">
    <w:name w:val="Нет списка36132"/>
    <w:next w:val="ac"/>
    <w:semiHidden/>
    <w:rsid w:val="00A80B1D"/>
  </w:style>
  <w:style w:type="numbering" w:customStyle="1" w:styleId="124132">
    <w:name w:val="Нет списка124132"/>
    <w:next w:val="ac"/>
    <w:semiHidden/>
    <w:rsid w:val="00A80B1D"/>
  </w:style>
  <w:style w:type="numbering" w:customStyle="1" w:styleId="44132">
    <w:name w:val="Нет списка44132"/>
    <w:next w:val="ac"/>
    <w:uiPriority w:val="99"/>
    <w:semiHidden/>
    <w:unhideWhenUsed/>
    <w:rsid w:val="00A80B1D"/>
  </w:style>
  <w:style w:type="numbering" w:customStyle="1" w:styleId="54132">
    <w:name w:val="Нет списка54132"/>
    <w:next w:val="ac"/>
    <w:uiPriority w:val="99"/>
    <w:semiHidden/>
    <w:unhideWhenUsed/>
    <w:rsid w:val="00A80B1D"/>
  </w:style>
  <w:style w:type="numbering" w:customStyle="1" w:styleId="64132">
    <w:name w:val="Нет списка64132"/>
    <w:next w:val="ac"/>
    <w:uiPriority w:val="99"/>
    <w:semiHidden/>
    <w:unhideWhenUsed/>
    <w:rsid w:val="00A80B1D"/>
  </w:style>
  <w:style w:type="numbering" w:customStyle="1" w:styleId="73132">
    <w:name w:val="Нет списка73132"/>
    <w:next w:val="ac"/>
    <w:uiPriority w:val="99"/>
    <w:semiHidden/>
    <w:unhideWhenUsed/>
    <w:rsid w:val="00A80B1D"/>
  </w:style>
  <w:style w:type="numbering" w:customStyle="1" w:styleId="17132">
    <w:name w:val="Нет списка17132"/>
    <w:next w:val="ac"/>
    <w:uiPriority w:val="99"/>
    <w:semiHidden/>
    <w:unhideWhenUsed/>
    <w:rsid w:val="00A80B1D"/>
  </w:style>
  <w:style w:type="numbering" w:customStyle="1" w:styleId="18132">
    <w:name w:val="Нет списка18132"/>
    <w:next w:val="ac"/>
    <w:uiPriority w:val="99"/>
    <w:semiHidden/>
    <w:unhideWhenUsed/>
    <w:rsid w:val="00A80B1D"/>
  </w:style>
  <w:style w:type="paragraph" w:customStyle="1" w:styleId="LBBodyText1">
    <w:name w:val="LB Body Text 1"/>
    <w:basedOn w:val="a9"/>
    <w:uiPriority w:val="2"/>
    <w:rsid w:val="00A80B1D"/>
    <w:pPr>
      <w:spacing w:before="120" w:after="120" w:line="240" w:lineRule="auto"/>
      <w:jc w:val="both"/>
    </w:pPr>
    <w:rPr>
      <w:rFonts w:ascii="Times New Roman" w:eastAsia="Times New Roman" w:hAnsi="Times New Roman"/>
      <w:szCs w:val="20"/>
      <w:lang w:eastAsia="ru-RU"/>
    </w:rPr>
  </w:style>
  <w:style w:type="character" w:customStyle="1" w:styleId="2ffff5">
    <w:name w:val="Заголовок Знак2"/>
    <w:uiPriority w:val="10"/>
    <w:rsid w:val="00A80B1D"/>
    <w:rPr>
      <w:rFonts w:ascii="Times New Roman" w:eastAsia="Times New Roman" w:hAnsi="Times New Roman" w:cs="Times New Roman"/>
      <w:sz w:val="28"/>
      <w:szCs w:val="20"/>
      <w:lang w:eastAsia="ru-RU"/>
    </w:rPr>
  </w:style>
  <w:style w:type="character" w:customStyle="1" w:styleId="2ffff6">
    <w:name w:val="Название Знак2"/>
    <w:uiPriority w:val="10"/>
    <w:locked/>
    <w:rsid w:val="00A80B1D"/>
    <w:rPr>
      <w:rFonts w:ascii="Arial Unicode MS" w:eastAsia="Arial Unicode MS" w:hAnsi="Arial Unicode MS" w:cs="Arial Unicode M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062784">
      <w:bodyDiv w:val="1"/>
      <w:marLeft w:val="0"/>
      <w:marRight w:val="0"/>
      <w:marTop w:val="0"/>
      <w:marBottom w:val="0"/>
      <w:divBdr>
        <w:top w:val="none" w:sz="0" w:space="0" w:color="auto"/>
        <w:left w:val="none" w:sz="0" w:space="0" w:color="auto"/>
        <w:bottom w:val="none" w:sz="0" w:space="0" w:color="auto"/>
        <w:right w:val="none" w:sz="0" w:space="0" w:color="auto"/>
      </w:divBdr>
    </w:div>
    <w:div w:id="382676661">
      <w:bodyDiv w:val="1"/>
      <w:marLeft w:val="0"/>
      <w:marRight w:val="0"/>
      <w:marTop w:val="0"/>
      <w:marBottom w:val="0"/>
      <w:divBdr>
        <w:top w:val="none" w:sz="0" w:space="0" w:color="auto"/>
        <w:left w:val="none" w:sz="0" w:space="0" w:color="auto"/>
        <w:bottom w:val="none" w:sz="0" w:space="0" w:color="auto"/>
        <w:right w:val="none" w:sz="0" w:space="0" w:color="auto"/>
      </w:divBdr>
    </w:div>
    <w:div w:id="501094172">
      <w:bodyDiv w:val="1"/>
      <w:marLeft w:val="0"/>
      <w:marRight w:val="0"/>
      <w:marTop w:val="0"/>
      <w:marBottom w:val="0"/>
      <w:divBdr>
        <w:top w:val="none" w:sz="0" w:space="0" w:color="auto"/>
        <w:left w:val="none" w:sz="0" w:space="0" w:color="auto"/>
        <w:bottom w:val="none" w:sz="0" w:space="0" w:color="auto"/>
        <w:right w:val="none" w:sz="0" w:space="0" w:color="auto"/>
      </w:divBdr>
    </w:div>
    <w:div w:id="606355268">
      <w:bodyDiv w:val="1"/>
      <w:marLeft w:val="0"/>
      <w:marRight w:val="0"/>
      <w:marTop w:val="0"/>
      <w:marBottom w:val="0"/>
      <w:divBdr>
        <w:top w:val="none" w:sz="0" w:space="0" w:color="auto"/>
        <w:left w:val="none" w:sz="0" w:space="0" w:color="auto"/>
        <w:bottom w:val="none" w:sz="0" w:space="0" w:color="auto"/>
        <w:right w:val="none" w:sz="0" w:space="0" w:color="auto"/>
      </w:divBdr>
    </w:div>
    <w:div w:id="819081227">
      <w:bodyDiv w:val="1"/>
      <w:marLeft w:val="0"/>
      <w:marRight w:val="0"/>
      <w:marTop w:val="0"/>
      <w:marBottom w:val="0"/>
      <w:divBdr>
        <w:top w:val="none" w:sz="0" w:space="0" w:color="auto"/>
        <w:left w:val="none" w:sz="0" w:space="0" w:color="auto"/>
        <w:bottom w:val="none" w:sz="0" w:space="0" w:color="auto"/>
        <w:right w:val="none" w:sz="0" w:space="0" w:color="auto"/>
      </w:divBdr>
    </w:div>
    <w:div w:id="824053931">
      <w:bodyDiv w:val="1"/>
      <w:marLeft w:val="0"/>
      <w:marRight w:val="0"/>
      <w:marTop w:val="0"/>
      <w:marBottom w:val="0"/>
      <w:divBdr>
        <w:top w:val="none" w:sz="0" w:space="0" w:color="auto"/>
        <w:left w:val="none" w:sz="0" w:space="0" w:color="auto"/>
        <w:bottom w:val="none" w:sz="0" w:space="0" w:color="auto"/>
        <w:right w:val="none" w:sz="0" w:space="0" w:color="auto"/>
      </w:divBdr>
    </w:div>
    <w:div w:id="1009675959">
      <w:bodyDiv w:val="1"/>
      <w:marLeft w:val="0"/>
      <w:marRight w:val="0"/>
      <w:marTop w:val="0"/>
      <w:marBottom w:val="0"/>
      <w:divBdr>
        <w:top w:val="none" w:sz="0" w:space="0" w:color="auto"/>
        <w:left w:val="none" w:sz="0" w:space="0" w:color="auto"/>
        <w:bottom w:val="none" w:sz="0" w:space="0" w:color="auto"/>
        <w:right w:val="none" w:sz="0" w:space="0" w:color="auto"/>
      </w:divBdr>
    </w:div>
    <w:div w:id="1213157980">
      <w:bodyDiv w:val="1"/>
      <w:marLeft w:val="0"/>
      <w:marRight w:val="0"/>
      <w:marTop w:val="0"/>
      <w:marBottom w:val="0"/>
      <w:divBdr>
        <w:top w:val="none" w:sz="0" w:space="0" w:color="auto"/>
        <w:left w:val="none" w:sz="0" w:space="0" w:color="auto"/>
        <w:bottom w:val="none" w:sz="0" w:space="0" w:color="auto"/>
        <w:right w:val="none" w:sz="0" w:space="0" w:color="auto"/>
      </w:divBdr>
    </w:div>
    <w:div w:id="1422796292">
      <w:bodyDiv w:val="1"/>
      <w:marLeft w:val="0"/>
      <w:marRight w:val="0"/>
      <w:marTop w:val="0"/>
      <w:marBottom w:val="0"/>
      <w:divBdr>
        <w:top w:val="none" w:sz="0" w:space="0" w:color="auto"/>
        <w:left w:val="none" w:sz="0" w:space="0" w:color="auto"/>
        <w:bottom w:val="none" w:sz="0" w:space="0" w:color="auto"/>
        <w:right w:val="none" w:sz="0" w:space="0" w:color="auto"/>
      </w:divBdr>
    </w:div>
    <w:div w:id="1977569180">
      <w:bodyDiv w:val="1"/>
      <w:marLeft w:val="0"/>
      <w:marRight w:val="0"/>
      <w:marTop w:val="0"/>
      <w:marBottom w:val="0"/>
      <w:divBdr>
        <w:top w:val="none" w:sz="0" w:space="0" w:color="auto"/>
        <w:left w:val="none" w:sz="0" w:space="0" w:color="auto"/>
        <w:bottom w:val="none" w:sz="0" w:space="0" w:color="auto"/>
        <w:right w:val="none" w:sz="0" w:space="0" w:color="auto"/>
      </w:divBdr>
    </w:div>
    <w:div w:id="2001426262">
      <w:bodyDiv w:val="1"/>
      <w:marLeft w:val="0"/>
      <w:marRight w:val="0"/>
      <w:marTop w:val="0"/>
      <w:marBottom w:val="0"/>
      <w:divBdr>
        <w:top w:val="none" w:sz="0" w:space="0" w:color="auto"/>
        <w:left w:val="none" w:sz="0" w:space="0" w:color="auto"/>
        <w:bottom w:val="none" w:sz="0" w:space="0" w:color="auto"/>
        <w:right w:val="none" w:sz="0" w:space="0" w:color="auto"/>
      </w:divBdr>
    </w:div>
    <w:div w:id="212684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94E0037AD2ED50251B108440F3C8E464.dms.sberbank.ru/94E0037AD2ED50251B108440F3C8E464-306549E7EC372EC756C9591FB8B7171C-6A1D1DBBB7E2D0B5F74992DA7124B15A/1.png" TargetMode="External"/></Relationships>
</file>

<file path=word/_rels/footer5.xml.rels><?xml version="1.0" encoding="UTF-8" standalone="yes"?>
<Relationships xmlns="http://schemas.openxmlformats.org/package/2006/relationships"><Relationship Id="rId1" Type="http://schemas.openxmlformats.org/officeDocument/2006/relationships/image" Target="http://94E0037AD2ED50251B108440F3C8E464.dms.sberbank.ru/94E0037AD2ED50251B108440F3C8E464-306549E7EC372EC756C9591FB8B7171C-6A1D1DBBB7E2D0B5F74992DA7124B15A/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2665F-BD72-4DDB-B8B8-4CE4D9B7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16680</Words>
  <Characters>95076</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Ирина Анатольевна</dc:creator>
  <cp:keywords/>
  <dc:description/>
  <cp:lastModifiedBy>Евмененко Елена Леонидовна</cp:lastModifiedBy>
  <cp:revision>2</cp:revision>
  <cp:lastPrinted>2023-01-24T09:51:00Z</cp:lastPrinted>
  <dcterms:created xsi:type="dcterms:W3CDTF">2026-06-22T02:49:00Z</dcterms:created>
  <dcterms:modified xsi:type="dcterms:W3CDTF">2026-06-22T02:49:00Z</dcterms:modified>
</cp:coreProperties>
</file>