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3F4" w:rsidRDefault="005223F4" w:rsidP="005223F4">
      <w:pPr>
        <w:spacing w:after="0" w:line="240" w:lineRule="auto"/>
        <w:jc w:val="center"/>
        <w:rPr>
          <w:rFonts w:ascii="Times New Roman" w:eastAsia="Times New Roman" w:hAnsi="Times New Roman" w:cs="Times New Roman"/>
          <w:bCs/>
          <w:sz w:val="24"/>
          <w:szCs w:val="24"/>
          <w:lang w:eastAsia="ru-RU"/>
        </w:rPr>
      </w:pPr>
      <w:bookmarkStart w:id="0" w:name="_Toc375898919"/>
      <w:bookmarkStart w:id="1" w:name="_Toc375898348"/>
      <w:bookmarkStart w:id="2" w:name="_Toc374530011"/>
      <w:bookmarkStart w:id="3" w:name="_Ref166247676"/>
      <w:bookmarkStart w:id="4" w:name="_Toc379211701"/>
      <w:bookmarkStart w:id="5" w:name="_Toc381867190"/>
      <w:bookmarkStart w:id="6" w:name="_Toc376187122"/>
      <w:bookmarkStart w:id="7" w:name="_Toc376104615"/>
      <w:bookmarkStart w:id="8" w:name="_Toc376104550"/>
      <w:bookmarkStart w:id="9" w:name="_Toc376104502"/>
      <w:bookmarkStart w:id="10" w:name="_Toc376104452"/>
      <w:bookmarkStart w:id="11" w:name="_Toc376104279"/>
      <w:bookmarkStart w:id="12" w:name="_Toc376104178"/>
      <w:bookmarkStart w:id="13" w:name="_Toc374530010"/>
    </w:p>
    <w:p w:rsidR="005223F4" w:rsidRDefault="005223F4" w:rsidP="005223F4">
      <w:pPr>
        <w:widowControl w:val="0"/>
        <w:autoSpaceDE w:val="0"/>
        <w:autoSpaceDN w:val="0"/>
        <w:spacing w:after="0" w:line="240" w:lineRule="auto"/>
        <w:jc w:val="right"/>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ТЕХНИЧЕСКОЕ ЗАДАНИЕ</w:t>
      </w:r>
    </w:p>
    <w:p w:rsidR="00AC1F8A" w:rsidRPr="00AC1F8A" w:rsidRDefault="00AC1F8A" w:rsidP="00AC1F8A">
      <w:pPr>
        <w:widowControl w:val="0"/>
        <w:autoSpaceDE w:val="0"/>
        <w:autoSpaceDN w:val="0"/>
        <w:spacing w:after="0" w:line="240" w:lineRule="auto"/>
        <w:jc w:val="center"/>
        <w:rPr>
          <w:rFonts w:ascii="Times New Roman" w:eastAsia="Times New Roman" w:hAnsi="Times New Roman" w:cs="Times New Roman"/>
          <w:bCs/>
          <w:sz w:val="28"/>
          <w:szCs w:val="24"/>
          <w:lang w:eastAsia="ru-RU"/>
        </w:rPr>
      </w:pPr>
      <w:r w:rsidRPr="00AC1F8A">
        <w:rPr>
          <w:rFonts w:ascii="Times New Roman" w:eastAsia="Times New Roman" w:hAnsi="Times New Roman" w:cs="Times New Roman"/>
          <w:bCs/>
          <w:sz w:val="28"/>
          <w:szCs w:val="24"/>
          <w:lang w:eastAsia="ru-RU"/>
        </w:rPr>
        <w:t>на поставку дров березовых колотых для нужд УФПС Ивановской области</w:t>
      </w: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5223F4" w:rsidP="005223F4">
      <w:pPr>
        <w:widowControl w:val="0"/>
        <w:autoSpaceDE w:val="0"/>
        <w:autoSpaceDN w:val="0"/>
        <w:spacing w:after="0" w:line="240" w:lineRule="auto"/>
        <w:rPr>
          <w:rFonts w:ascii="Times New Roman" w:eastAsia="Times New Roman" w:hAnsi="Times New Roman" w:cs="Times New Roman"/>
          <w:b/>
          <w:sz w:val="28"/>
          <w:szCs w:val="24"/>
          <w:lang w:eastAsia="ru-RU"/>
        </w:rPr>
      </w:pPr>
    </w:p>
    <w:p w:rsidR="005223F4" w:rsidRDefault="00845E9B" w:rsidP="00AC1F8A">
      <w:pPr>
        <w:widowControl w:val="0"/>
        <w:autoSpaceDE w:val="0"/>
        <w:autoSpaceDN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202</w:t>
      </w:r>
      <w:r w:rsidR="00046DEE">
        <w:rPr>
          <w:rFonts w:ascii="Times New Roman" w:eastAsia="Times New Roman" w:hAnsi="Times New Roman" w:cs="Times New Roman"/>
          <w:sz w:val="28"/>
          <w:szCs w:val="24"/>
          <w:lang w:eastAsia="ru-RU"/>
        </w:rPr>
        <w:t>6</w:t>
      </w:r>
      <w:r w:rsidR="005223F4">
        <w:rPr>
          <w:rFonts w:ascii="Times New Roman" w:eastAsia="Times New Roman" w:hAnsi="Times New Roman" w:cs="Times New Roman"/>
          <w:sz w:val="28"/>
          <w:szCs w:val="24"/>
          <w:lang w:eastAsia="ru-RU"/>
        </w:rPr>
        <w:t>г.</w:t>
      </w:r>
    </w:p>
    <w:p w:rsidR="00845E9B" w:rsidRPr="00AC1F8A" w:rsidRDefault="00845E9B" w:rsidP="00AC1F8A">
      <w:pPr>
        <w:widowControl w:val="0"/>
        <w:autoSpaceDE w:val="0"/>
        <w:autoSpaceDN w:val="0"/>
        <w:spacing w:after="0" w:line="240" w:lineRule="auto"/>
        <w:jc w:val="center"/>
        <w:rPr>
          <w:rFonts w:ascii="Times New Roman" w:eastAsia="Times New Roman" w:hAnsi="Times New Roman" w:cs="Times New Roman"/>
          <w:sz w:val="28"/>
          <w:szCs w:val="24"/>
          <w:lang w:eastAsia="ru-RU"/>
        </w:rPr>
      </w:pPr>
    </w:p>
    <w:p w:rsidR="007964E5" w:rsidRPr="007964E5" w:rsidRDefault="007964E5" w:rsidP="007964E5">
      <w:pPr>
        <w:spacing w:after="0" w:line="240" w:lineRule="auto"/>
        <w:ind w:left="5664"/>
        <w:jc w:val="right"/>
        <w:rPr>
          <w:rFonts w:ascii="Times New Roman" w:eastAsia="Arial Unicode MS" w:hAnsi="Times New Roman" w:cs="Times New Roman"/>
          <w:color w:val="000000"/>
          <w:sz w:val="28"/>
          <w:szCs w:val="28"/>
          <w:lang w:val="ru" w:eastAsia="ru-RU"/>
        </w:rPr>
      </w:pPr>
    </w:p>
    <w:p w:rsidR="007964E5" w:rsidRPr="007964E5" w:rsidRDefault="007964E5" w:rsidP="007964E5">
      <w:pPr>
        <w:spacing w:after="0" w:line="240" w:lineRule="auto"/>
        <w:rPr>
          <w:rFonts w:ascii="Times New Roman" w:eastAsia="Times New Roman" w:hAnsi="Times New Roman" w:cs="Times New Roman"/>
          <w:b/>
          <w:bCs/>
          <w:color w:val="000000"/>
          <w:kern w:val="28"/>
          <w:sz w:val="28"/>
          <w:szCs w:val="28"/>
          <w:lang w:val="ru" w:eastAsia="ru-RU"/>
        </w:rPr>
        <w:sectPr w:rsidR="007964E5" w:rsidRPr="007964E5">
          <w:footerReference w:type="default" r:id="rId8"/>
          <w:footerReference w:type="first" r:id="rId9"/>
          <w:footnotePr>
            <w:numRestart w:val="eachSect"/>
          </w:footnotePr>
          <w:pgSz w:w="11906" w:h="16838"/>
          <w:pgMar w:top="1134" w:right="850" w:bottom="1134" w:left="1701" w:header="425" w:footer="618" w:gutter="0"/>
          <w:cols w:space="720"/>
        </w:sectPr>
      </w:pPr>
    </w:p>
    <w:bookmarkEnd w:id="0"/>
    <w:bookmarkEnd w:id="1"/>
    <w:bookmarkEnd w:id="2"/>
    <w:bookmarkEnd w:id="3"/>
    <w:p w:rsidR="00574F0C" w:rsidRPr="00AF4134" w:rsidRDefault="00574F0C" w:rsidP="00574F0C">
      <w:pPr>
        <w:pStyle w:val="ConsPlusTitle"/>
        <w:jc w:val="center"/>
        <w:rPr>
          <w:sz w:val="28"/>
        </w:rPr>
      </w:pPr>
      <w:r w:rsidRPr="00AF4134">
        <w:rPr>
          <w:sz w:val="28"/>
        </w:rPr>
        <w:lastRenderedPageBreak/>
        <w:t>Техническое задание</w:t>
      </w:r>
    </w:p>
    <w:p w:rsidR="006A45EC" w:rsidRDefault="006A45EC" w:rsidP="006A45EC">
      <w:pPr>
        <w:widowControl w:val="0"/>
        <w:autoSpaceDE w:val="0"/>
        <w:autoSpaceDN w:val="0"/>
        <w:spacing w:after="0" w:line="240" w:lineRule="auto"/>
        <w:jc w:val="center"/>
        <w:rPr>
          <w:rFonts w:ascii="Times New Roman" w:eastAsia="Times New Roman" w:hAnsi="Times New Roman" w:cs="Times New Roman"/>
          <w:b/>
          <w:bCs/>
          <w:sz w:val="28"/>
          <w:szCs w:val="24"/>
          <w:lang w:eastAsia="ru-RU"/>
        </w:rPr>
      </w:pPr>
      <w:r w:rsidRPr="00AF4134">
        <w:rPr>
          <w:rFonts w:ascii="Times New Roman" w:eastAsia="Times New Roman" w:hAnsi="Times New Roman" w:cs="Times New Roman"/>
          <w:b/>
          <w:bCs/>
          <w:sz w:val="28"/>
          <w:szCs w:val="24"/>
          <w:lang w:eastAsia="ru-RU"/>
        </w:rPr>
        <w:t>на поставку дров березовых колотых для нужд УФПС Ивановской области</w:t>
      </w:r>
    </w:p>
    <w:p w:rsidR="00AF4134" w:rsidRPr="00AF4134" w:rsidRDefault="00AF4134" w:rsidP="006A45EC">
      <w:pPr>
        <w:widowControl w:val="0"/>
        <w:autoSpaceDE w:val="0"/>
        <w:autoSpaceDN w:val="0"/>
        <w:spacing w:after="0" w:line="240" w:lineRule="auto"/>
        <w:jc w:val="center"/>
        <w:rPr>
          <w:rFonts w:ascii="Times New Roman" w:eastAsia="Times New Roman" w:hAnsi="Times New Roman" w:cs="Times New Roman"/>
          <w:b/>
          <w:bCs/>
          <w:sz w:val="28"/>
          <w:szCs w:val="24"/>
          <w:lang w:eastAsia="ru-RU"/>
        </w:rPr>
      </w:pPr>
    </w:p>
    <w:p w:rsidR="00574F0C" w:rsidRDefault="00574F0C" w:rsidP="00574F0C">
      <w:pPr>
        <w:widowControl w:val="0"/>
        <w:numPr>
          <w:ilvl w:val="0"/>
          <w:numId w:val="45"/>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ПЕРЕЧЕНЬ ПРИНЯТЫХ СОКРАЩЕНИЙ</w:t>
      </w:r>
    </w:p>
    <w:p w:rsidR="00574F0C" w:rsidRPr="003C71AC" w:rsidRDefault="00574F0C" w:rsidP="00574F0C">
      <w:pPr>
        <w:widowControl w:val="0"/>
        <w:autoSpaceDE w:val="0"/>
        <w:autoSpaceDN w:val="0"/>
        <w:adjustRightInd w:val="0"/>
        <w:spacing w:after="0" w:line="240" w:lineRule="auto"/>
        <w:rPr>
          <w:rFonts w:ascii="Times New Roman" w:eastAsia="Times New Roman" w:hAnsi="Times New Roman" w:cs="Times New Roman"/>
          <w:b/>
          <w:sz w:val="12"/>
          <w:szCs w:val="12"/>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5"/>
        <w:gridCol w:w="5808"/>
      </w:tblGrid>
      <w:tr w:rsidR="00574F0C" w:rsidRPr="00C1738C" w:rsidTr="00574F0C">
        <w:tc>
          <w:tcPr>
            <w:tcW w:w="851" w:type="dxa"/>
            <w:vAlign w:val="center"/>
          </w:tcPr>
          <w:p w:rsidR="00574F0C" w:rsidRPr="002174A2" w:rsidRDefault="00574F0C" w:rsidP="00574F0C">
            <w:pPr>
              <w:pStyle w:val="ConsPlusNormal0"/>
              <w:ind w:firstLine="0"/>
              <w:jc w:val="center"/>
              <w:rPr>
                <w:rFonts w:ascii="Times New Roman" w:hAnsi="Times New Roman" w:cs="Times New Roman"/>
                <w:sz w:val="24"/>
                <w:szCs w:val="24"/>
              </w:rPr>
            </w:pPr>
            <w:r w:rsidRPr="002174A2">
              <w:rPr>
                <w:rFonts w:ascii="Times New Roman" w:hAnsi="Times New Roman" w:cs="Times New Roman"/>
                <w:sz w:val="24"/>
                <w:szCs w:val="24"/>
              </w:rPr>
              <w:t>№ п/п</w:t>
            </w:r>
          </w:p>
        </w:tc>
        <w:tc>
          <w:tcPr>
            <w:tcW w:w="2555" w:type="dxa"/>
            <w:vAlign w:val="center"/>
          </w:tcPr>
          <w:p w:rsidR="00574F0C" w:rsidRPr="002174A2" w:rsidRDefault="00574F0C" w:rsidP="00574F0C">
            <w:pPr>
              <w:pStyle w:val="ConsPlusNormal0"/>
              <w:ind w:firstLine="0"/>
              <w:jc w:val="center"/>
              <w:rPr>
                <w:rFonts w:ascii="Times New Roman" w:hAnsi="Times New Roman" w:cs="Times New Roman"/>
                <w:sz w:val="24"/>
                <w:szCs w:val="24"/>
              </w:rPr>
            </w:pPr>
            <w:r w:rsidRPr="002174A2">
              <w:rPr>
                <w:rFonts w:ascii="Times New Roman" w:hAnsi="Times New Roman" w:cs="Times New Roman"/>
                <w:sz w:val="24"/>
                <w:szCs w:val="24"/>
              </w:rPr>
              <w:t>Сокращение</w:t>
            </w:r>
          </w:p>
        </w:tc>
        <w:tc>
          <w:tcPr>
            <w:tcW w:w="5808" w:type="dxa"/>
            <w:vAlign w:val="center"/>
          </w:tcPr>
          <w:p w:rsidR="00574F0C" w:rsidRPr="002174A2" w:rsidRDefault="00574F0C" w:rsidP="00574F0C">
            <w:pPr>
              <w:pStyle w:val="ConsPlusNormal0"/>
              <w:jc w:val="center"/>
              <w:rPr>
                <w:rFonts w:ascii="Times New Roman" w:hAnsi="Times New Roman" w:cs="Times New Roman"/>
                <w:sz w:val="24"/>
                <w:szCs w:val="24"/>
              </w:rPr>
            </w:pPr>
            <w:r w:rsidRPr="002174A2">
              <w:rPr>
                <w:rFonts w:ascii="Times New Roman" w:hAnsi="Times New Roman" w:cs="Times New Roman"/>
                <w:sz w:val="24"/>
                <w:szCs w:val="24"/>
              </w:rPr>
              <w:t>Расшифровка сокращения</w:t>
            </w:r>
          </w:p>
        </w:tc>
      </w:tr>
      <w:tr w:rsidR="00574F0C" w:rsidRPr="00C1738C" w:rsidTr="00574F0C">
        <w:trPr>
          <w:trHeight w:val="260"/>
        </w:trPr>
        <w:tc>
          <w:tcPr>
            <w:tcW w:w="851" w:type="dxa"/>
          </w:tcPr>
          <w:p w:rsidR="00574F0C" w:rsidRPr="00763578" w:rsidRDefault="00574F0C" w:rsidP="00574F0C">
            <w:pPr>
              <w:pStyle w:val="ConsPlusNormal0"/>
              <w:ind w:firstLine="363"/>
              <w:jc w:val="both"/>
              <w:rPr>
                <w:rFonts w:ascii="Times New Roman" w:hAnsi="Times New Roman" w:cs="Times New Roman"/>
                <w:sz w:val="24"/>
                <w:szCs w:val="24"/>
              </w:rPr>
            </w:pPr>
            <w:r w:rsidRPr="00763578">
              <w:rPr>
                <w:rFonts w:ascii="Times New Roman" w:hAnsi="Times New Roman" w:cs="Times New Roman"/>
                <w:sz w:val="24"/>
                <w:szCs w:val="24"/>
              </w:rPr>
              <w:t>1.</w:t>
            </w:r>
          </w:p>
        </w:tc>
        <w:tc>
          <w:tcPr>
            <w:tcW w:w="2555" w:type="dxa"/>
          </w:tcPr>
          <w:p w:rsidR="00574F0C" w:rsidRPr="00763578" w:rsidRDefault="00574F0C" w:rsidP="00574F0C">
            <w:pPr>
              <w:pStyle w:val="ConsPlusNormal0"/>
              <w:ind w:firstLine="0"/>
              <w:rPr>
                <w:rFonts w:ascii="Times New Roman" w:hAnsi="Times New Roman" w:cs="Times New Roman"/>
                <w:sz w:val="24"/>
                <w:szCs w:val="24"/>
              </w:rPr>
            </w:pPr>
            <w:r w:rsidRPr="00763578">
              <w:rPr>
                <w:rFonts w:ascii="Times New Roman" w:hAnsi="Times New Roman" w:cs="Times New Roman"/>
                <w:sz w:val="24"/>
                <w:szCs w:val="24"/>
              </w:rPr>
              <w:t xml:space="preserve">Общий срок поставки  </w:t>
            </w:r>
          </w:p>
        </w:tc>
        <w:tc>
          <w:tcPr>
            <w:tcW w:w="5808" w:type="dxa"/>
          </w:tcPr>
          <w:p w:rsidR="00574F0C" w:rsidRPr="00763578" w:rsidRDefault="00574F0C" w:rsidP="00574F0C">
            <w:pPr>
              <w:pStyle w:val="ConsPlusNormal0"/>
              <w:ind w:firstLine="0"/>
              <w:jc w:val="both"/>
              <w:rPr>
                <w:rFonts w:ascii="Times New Roman" w:hAnsi="Times New Roman" w:cs="Times New Roman"/>
                <w:sz w:val="24"/>
                <w:szCs w:val="24"/>
              </w:rPr>
            </w:pPr>
            <w:r w:rsidRPr="00763578">
              <w:rPr>
                <w:rFonts w:ascii="Times New Roman" w:hAnsi="Times New Roman" w:cs="Times New Roman"/>
                <w:sz w:val="24"/>
                <w:szCs w:val="24"/>
              </w:rPr>
              <w:t xml:space="preserve">Период, в который </w:t>
            </w:r>
            <w:r>
              <w:rPr>
                <w:rFonts w:ascii="Times New Roman" w:hAnsi="Times New Roman" w:cs="Times New Roman"/>
                <w:sz w:val="24"/>
                <w:szCs w:val="24"/>
              </w:rPr>
              <w:t>Покупатель</w:t>
            </w:r>
            <w:r w:rsidR="002020B8">
              <w:rPr>
                <w:rFonts w:ascii="Times New Roman" w:hAnsi="Times New Roman" w:cs="Times New Roman"/>
                <w:sz w:val="24"/>
                <w:szCs w:val="24"/>
              </w:rPr>
              <w:t xml:space="preserve"> подаёт данные</w:t>
            </w:r>
            <w:r w:rsidRPr="00763578">
              <w:rPr>
                <w:rFonts w:ascii="Times New Roman" w:hAnsi="Times New Roman" w:cs="Times New Roman"/>
                <w:sz w:val="24"/>
                <w:szCs w:val="24"/>
              </w:rPr>
              <w:t>, а Поставщик обязуется поставить Товар</w:t>
            </w:r>
          </w:p>
        </w:tc>
      </w:tr>
      <w:tr w:rsidR="00574F0C" w:rsidRPr="00C1738C" w:rsidTr="00574F0C">
        <w:trPr>
          <w:trHeight w:val="260"/>
        </w:trPr>
        <w:tc>
          <w:tcPr>
            <w:tcW w:w="851" w:type="dxa"/>
          </w:tcPr>
          <w:p w:rsidR="00574F0C" w:rsidRPr="00763578" w:rsidRDefault="00574F0C" w:rsidP="00574F0C">
            <w:pPr>
              <w:pStyle w:val="ConsPlusNormal0"/>
              <w:ind w:firstLine="363"/>
              <w:jc w:val="both"/>
              <w:rPr>
                <w:rFonts w:ascii="Times New Roman" w:hAnsi="Times New Roman" w:cs="Times New Roman"/>
                <w:sz w:val="24"/>
                <w:szCs w:val="24"/>
              </w:rPr>
            </w:pPr>
            <w:r w:rsidRPr="00763578">
              <w:rPr>
                <w:rFonts w:ascii="Times New Roman" w:hAnsi="Times New Roman" w:cs="Times New Roman"/>
                <w:sz w:val="24"/>
                <w:szCs w:val="24"/>
              </w:rPr>
              <w:t>2.</w:t>
            </w:r>
          </w:p>
        </w:tc>
        <w:tc>
          <w:tcPr>
            <w:tcW w:w="2555" w:type="dxa"/>
          </w:tcPr>
          <w:p w:rsidR="00574F0C" w:rsidRPr="00763578" w:rsidRDefault="00574F0C" w:rsidP="00574F0C">
            <w:pPr>
              <w:pStyle w:val="ConsPlusNormal0"/>
              <w:ind w:firstLine="0"/>
              <w:rPr>
                <w:rFonts w:ascii="Times New Roman" w:hAnsi="Times New Roman" w:cs="Times New Roman"/>
                <w:sz w:val="24"/>
                <w:szCs w:val="24"/>
              </w:rPr>
            </w:pPr>
            <w:r>
              <w:rPr>
                <w:rFonts w:ascii="Times New Roman" w:hAnsi="Times New Roman" w:cs="Times New Roman"/>
                <w:sz w:val="24"/>
                <w:szCs w:val="24"/>
              </w:rPr>
              <w:t>Объект</w:t>
            </w:r>
          </w:p>
        </w:tc>
        <w:tc>
          <w:tcPr>
            <w:tcW w:w="5808" w:type="dxa"/>
          </w:tcPr>
          <w:p w:rsidR="00574F0C" w:rsidRPr="00763578" w:rsidRDefault="00574F0C" w:rsidP="00574F0C">
            <w:pPr>
              <w:pStyle w:val="ConsPlusNormal0"/>
              <w:ind w:firstLine="0"/>
              <w:jc w:val="both"/>
              <w:rPr>
                <w:rFonts w:ascii="Times New Roman" w:hAnsi="Times New Roman" w:cs="Times New Roman"/>
                <w:sz w:val="24"/>
                <w:szCs w:val="24"/>
              </w:rPr>
            </w:pPr>
            <w:r w:rsidRPr="00763578">
              <w:rPr>
                <w:rFonts w:ascii="Times New Roman" w:hAnsi="Times New Roman" w:cs="Times New Roman"/>
                <w:sz w:val="24"/>
                <w:szCs w:val="24"/>
              </w:rPr>
              <w:t>Объект почтовой связи, на который осуществляется поставка Товара</w:t>
            </w:r>
          </w:p>
        </w:tc>
      </w:tr>
      <w:tr w:rsidR="00574F0C" w:rsidRPr="00C1738C" w:rsidTr="00574F0C">
        <w:trPr>
          <w:trHeight w:val="260"/>
        </w:trPr>
        <w:tc>
          <w:tcPr>
            <w:tcW w:w="851" w:type="dxa"/>
          </w:tcPr>
          <w:p w:rsidR="00574F0C" w:rsidRPr="00763578" w:rsidRDefault="00574F0C" w:rsidP="00574F0C">
            <w:pPr>
              <w:pStyle w:val="ConsPlusNormal0"/>
              <w:ind w:firstLine="363"/>
              <w:jc w:val="both"/>
              <w:rPr>
                <w:rFonts w:ascii="Times New Roman" w:hAnsi="Times New Roman" w:cs="Times New Roman"/>
                <w:sz w:val="24"/>
                <w:szCs w:val="24"/>
              </w:rPr>
            </w:pPr>
            <w:r w:rsidRPr="00763578">
              <w:rPr>
                <w:rFonts w:ascii="Times New Roman" w:hAnsi="Times New Roman" w:cs="Times New Roman"/>
                <w:sz w:val="24"/>
                <w:szCs w:val="24"/>
              </w:rPr>
              <w:t>3.</w:t>
            </w:r>
          </w:p>
        </w:tc>
        <w:tc>
          <w:tcPr>
            <w:tcW w:w="2555" w:type="dxa"/>
          </w:tcPr>
          <w:p w:rsidR="00574F0C" w:rsidRPr="00763578" w:rsidRDefault="00574F0C" w:rsidP="00574F0C">
            <w:pPr>
              <w:pStyle w:val="ConsPlusNormal0"/>
              <w:ind w:firstLine="0"/>
              <w:rPr>
                <w:rFonts w:ascii="Times New Roman" w:hAnsi="Times New Roman" w:cs="Times New Roman"/>
                <w:sz w:val="24"/>
                <w:szCs w:val="24"/>
              </w:rPr>
            </w:pPr>
            <w:r w:rsidRPr="00763578">
              <w:rPr>
                <w:rFonts w:ascii="Times New Roman" w:hAnsi="Times New Roman" w:cs="Times New Roman"/>
                <w:sz w:val="24"/>
                <w:szCs w:val="24"/>
              </w:rPr>
              <w:t xml:space="preserve">Покупатель, </w:t>
            </w:r>
            <w:r>
              <w:rPr>
                <w:rFonts w:ascii="Times New Roman" w:hAnsi="Times New Roman" w:cs="Times New Roman"/>
                <w:sz w:val="24"/>
                <w:szCs w:val="24"/>
              </w:rPr>
              <w:t>Общество</w:t>
            </w:r>
          </w:p>
        </w:tc>
        <w:tc>
          <w:tcPr>
            <w:tcW w:w="5808" w:type="dxa"/>
          </w:tcPr>
          <w:p w:rsidR="00574F0C" w:rsidRPr="00763578" w:rsidRDefault="00574F0C" w:rsidP="00574F0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Акционерное общество</w:t>
            </w:r>
            <w:r w:rsidRPr="00763578">
              <w:rPr>
                <w:rFonts w:ascii="Times New Roman" w:hAnsi="Times New Roman" w:cs="Times New Roman"/>
                <w:sz w:val="24"/>
                <w:szCs w:val="24"/>
              </w:rPr>
              <w:t xml:space="preserve"> «Почта России», </w:t>
            </w:r>
            <w:r>
              <w:rPr>
                <w:rFonts w:ascii="Times New Roman" w:hAnsi="Times New Roman" w:cs="Times New Roman"/>
                <w:sz w:val="24"/>
                <w:szCs w:val="24"/>
              </w:rPr>
              <w:t>АО</w:t>
            </w:r>
            <w:r w:rsidRPr="00763578">
              <w:rPr>
                <w:rFonts w:ascii="Times New Roman" w:hAnsi="Times New Roman" w:cs="Times New Roman"/>
                <w:sz w:val="24"/>
                <w:szCs w:val="24"/>
              </w:rPr>
              <w:t xml:space="preserve"> «Почта России»</w:t>
            </w:r>
          </w:p>
        </w:tc>
      </w:tr>
      <w:tr w:rsidR="00574F0C" w:rsidRPr="00C1738C" w:rsidTr="00574F0C">
        <w:trPr>
          <w:trHeight w:val="1038"/>
        </w:trPr>
        <w:tc>
          <w:tcPr>
            <w:tcW w:w="851" w:type="dxa"/>
          </w:tcPr>
          <w:p w:rsidR="00574F0C" w:rsidRPr="00763578" w:rsidRDefault="00574F0C" w:rsidP="00574F0C">
            <w:pPr>
              <w:pStyle w:val="ConsPlusNormal0"/>
              <w:ind w:firstLine="363"/>
              <w:jc w:val="both"/>
              <w:rPr>
                <w:rFonts w:ascii="Times New Roman" w:hAnsi="Times New Roman" w:cs="Times New Roman"/>
                <w:sz w:val="24"/>
                <w:szCs w:val="24"/>
              </w:rPr>
            </w:pPr>
            <w:r w:rsidRPr="00763578">
              <w:rPr>
                <w:rFonts w:ascii="Times New Roman" w:hAnsi="Times New Roman" w:cs="Times New Roman"/>
                <w:sz w:val="24"/>
                <w:szCs w:val="24"/>
              </w:rPr>
              <w:t>4.</w:t>
            </w:r>
          </w:p>
        </w:tc>
        <w:tc>
          <w:tcPr>
            <w:tcW w:w="2555" w:type="dxa"/>
          </w:tcPr>
          <w:p w:rsidR="00574F0C" w:rsidRPr="00763578" w:rsidRDefault="00574F0C" w:rsidP="00574F0C">
            <w:pPr>
              <w:pStyle w:val="ConsPlusNormal0"/>
              <w:ind w:firstLine="0"/>
              <w:rPr>
                <w:rFonts w:ascii="Times New Roman" w:hAnsi="Times New Roman" w:cs="Times New Roman"/>
                <w:sz w:val="24"/>
                <w:szCs w:val="24"/>
              </w:rPr>
            </w:pPr>
            <w:r w:rsidRPr="00763578">
              <w:rPr>
                <w:rFonts w:ascii="Times New Roman" w:hAnsi="Times New Roman" w:cs="Times New Roman"/>
                <w:sz w:val="24"/>
                <w:szCs w:val="24"/>
              </w:rPr>
              <w:t>Поставщик</w:t>
            </w:r>
          </w:p>
        </w:tc>
        <w:tc>
          <w:tcPr>
            <w:tcW w:w="5808" w:type="dxa"/>
          </w:tcPr>
          <w:p w:rsidR="00574F0C" w:rsidRPr="00763578" w:rsidRDefault="00574F0C" w:rsidP="00574F0C">
            <w:pPr>
              <w:pStyle w:val="ConsPlusNormal0"/>
              <w:ind w:firstLine="0"/>
              <w:jc w:val="both"/>
              <w:rPr>
                <w:rFonts w:ascii="Times New Roman" w:hAnsi="Times New Roman" w:cs="Times New Roman"/>
                <w:sz w:val="24"/>
                <w:szCs w:val="24"/>
              </w:rPr>
            </w:pPr>
            <w:r w:rsidRPr="00763578">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заключённым договором</w:t>
            </w:r>
          </w:p>
        </w:tc>
      </w:tr>
      <w:tr w:rsidR="00574F0C" w:rsidRPr="00C1738C" w:rsidTr="00574F0C">
        <w:trPr>
          <w:trHeight w:val="260"/>
        </w:trPr>
        <w:tc>
          <w:tcPr>
            <w:tcW w:w="851" w:type="dxa"/>
          </w:tcPr>
          <w:p w:rsidR="00574F0C" w:rsidRPr="00763578" w:rsidRDefault="00574F0C" w:rsidP="00574F0C">
            <w:pPr>
              <w:pStyle w:val="ConsPlusNormal0"/>
              <w:ind w:firstLine="363"/>
              <w:jc w:val="both"/>
              <w:rPr>
                <w:rFonts w:ascii="Times New Roman" w:hAnsi="Times New Roman" w:cs="Times New Roman"/>
                <w:sz w:val="24"/>
                <w:szCs w:val="24"/>
              </w:rPr>
            </w:pPr>
            <w:r>
              <w:rPr>
                <w:rFonts w:ascii="Times New Roman" w:hAnsi="Times New Roman" w:cs="Times New Roman"/>
                <w:sz w:val="24"/>
                <w:szCs w:val="24"/>
              </w:rPr>
              <w:t>5.</w:t>
            </w:r>
          </w:p>
        </w:tc>
        <w:tc>
          <w:tcPr>
            <w:tcW w:w="2555" w:type="dxa"/>
          </w:tcPr>
          <w:p w:rsidR="00574F0C" w:rsidRPr="00763578" w:rsidRDefault="00574F0C" w:rsidP="00574F0C">
            <w:pPr>
              <w:pStyle w:val="ConsPlusNormal0"/>
              <w:ind w:firstLine="0"/>
              <w:rPr>
                <w:rFonts w:ascii="Times New Roman" w:hAnsi="Times New Roman" w:cs="Times New Roman"/>
                <w:sz w:val="24"/>
                <w:szCs w:val="24"/>
              </w:rPr>
            </w:pPr>
            <w:r w:rsidRPr="00763578">
              <w:rPr>
                <w:rFonts w:ascii="Times New Roman" w:hAnsi="Times New Roman" w:cs="Times New Roman"/>
                <w:sz w:val="24"/>
                <w:szCs w:val="24"/>
              </w:rPr>
              <w:t>Стороны</w:t>
            </w:r>
          </w:p>
        </w:tc>
        <w:tc>
          <w:tcPr>
            <w:tcW w:w="5808" w:type="dxa"/>
          </w:tcPr>
          <w:p w:rsidR="00574F0C" w:rsidRPr="00763578" w:rsidRDefault="00574F0C" w:rsidP="00574F0C">
            <w:pPr>
              <w:pStyle w:val="ConsPlusNormal0"/>
              <w:ind w:firstLine="0"/>
              <w:jc w:val="both"/>
              <w:rPr>
                <w:rFonts w:ascii="Times New Roman" w:hAnsi="Times New Roman" w:cs="Times New Roman"/>
                <w:sz w:val="24"/>
                <w:szCs w:val="24"/>
              </w:rPr>
            </w:pPr>
            <w:r w:rsidRPr="00763578">
              <w:rPr>
                <w:rFonts w:ascii="Times New Roman" w:hAnsi="Times New Roman" w:cs="Times New Roman"/>
                <w:sz w:val="24"/>
                <w:szCs w:val="24"/>
              </w:rPr>
              <w:t>Поставщик, Покупатель</w:t>
            </w:r>
          </w:p>
        </w:tc>
      </w:tr>
      <w:tr w:rsidR="00574F0C" w:rsidRPr="00C1738C" w:rsidTr="00574F0C">
        <w:trPr>
          <w:trHeight w:val="260"/>
        </w:trPr>
        <w:tc>
          <w:tcPr>
            <w:tcW w:w="851" w:type="dxa"/>
          </w:tcPr>
          <w:p w:rsidR="00574F0C" w:rsidRDefault="00574F0C" w:rsidP="00574F0C">
            <w:pPr>
              <w:pStyle w:val="ConsPlusNormal0"/>
              <w:ind w:firstLine="363"/>
              <w:jc w:val="both"/>
              <w:rPr>
                <w:rFonts w:ascii="Times New Roman" w:hAnsi="Times New Roman" w:cs="Times New Roman"/>
                <w:sz w:val="24"/>
                <w:szCs w:val="24"/>
              </w:rPr>
            </w:pPr>
            <w:r>
              <w:rPr>
                <w:rFonts w:ascii="Times New Roman" w:hAnsi="Times New Roman" w:cs="Times New Roman"/>
                <w:sz w:val="24"/>
                <w:szCs w:val="24"/>
              </w:rPr>
              <w:t>6.</w:t>
            </w:r>
          </w:p>
        </w:tc>
        <w:tc>
          <w:tcPr>
            <w:tcW w:w="2555" w:type="dxa"/>
          </w:tcPr>
          <w:p w:rsidR="00574F0C" w:rsidRPr="00763578" w:rsidRDefault="00574F0C" w:rsidP="00574F0C">
            <w:pPr>
              <w:pStyle w:val="ConsPlusNormal0"/>
              <w:ind w:firstLine="0"/>
              <w:rPr>
                <w:rFonts w:ascii="Times New Roman" w:hAnsi="Times New Roman" w:cs="Times New Roman"/>
                <w:sz w:val="24"/>
                <w:szCs w:val="24"/>
              </w:rPr>
            </w:pPr>
            <w:r>
              <w:rPr>
                <w:rFonts w:ascii="Times New Roman" w:hAnsi="Times New Roman" w:cs="Times New Roman"/>
                <w:sz w:val="24"/>
                <w:szCs w:val="24"/>
              </w:rPr>
              <w:t>ТЗ</w:t>
            </w:r>
          </w:p>
        </w:tc>
        <w:tc>
          <w:tcPr>
            <w:tcW w:w="5808" w:type="dxa"/>
          </w:tcPr>
          <w:p w:rsidR="00574F0C" w:rsidRPr="00763578" w:rsidRDefault="00574F0C" w:rsidP="00574F0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574F0C" w:rsidRPr="00C1738C" w:rsidTr="00574F0C">
        <w:trPr>
          <w:trHeight w:val="87"/>
        </w:trPr>
        <w:tc>
          <w:tcPr>
            <w:tcW w:w="851" w:type="dxa"/>
          </w:tcPr>
          <w:p w:rsidR="00574F0C" w:rsidRPr="00763578" w:rsidRDefault="00574F0C" w:rsidP="00574F0C">
            <w:pPr>
              <w:pStyle w:val="ConsPlusNormal0"/>
              <w:ind w:firstLine="363"/>
              <w:jc w:val="both"/>
              <w:rPr>
                <w:rFonts w:ascii="Times New Roman" w:hAnsi="Times New Roman" w:cs="Times New Roman"/>
                <w:sz w:val="24"/>
                <w:szCs w:val="24"/>
              </w:rPr>
            </w:pPr>
            <w:r>
              <w:rPr>
                <w:rFonts w:ascii="Times New Roman" w:hAnsi="Times New Roman" w:cs="Times New Roman"/>
                <w:sz w:val="24"/>
                <w:szCs w:val="24"/>
              </w:rPr>
              <w:t>7.</w:t>
            </w:r>
          </w:p>
        </w:tc>
        <w:tc>
          <w:tcPr>
            <w:tcW w:w="2555" w:type="dxa"/>
          </w:tcPr>
          <w:p w:rsidR="00574F0C" w:rsidRPr="00763578" w:rsidRDefault="00574F0C" w:rsidP="00574F0C">
            <w:pPr>
              <w:pStyle w:val="ConsPlusNormal0"/>
              <w:ind w:firstLine="0"/>
              <w:rPr>
                <w:rFonts w:ascii="Times New Roman" w:hAnsi="Times New Roman" w:cs="Times New Roman"/>
                <w:sz w:val="24"/>
                <w:szCs w:val="24"/>
              </w:rPr>
            </w:pPr>
            <w:r w:rsidRPr="00763578">
              <w:rPr>
                <w:rFonts w:ascii="Times New Roman" w:hAnsi="Times New Roman" w:cs="Times New Roman"/>
                <w:sz w:val="24"/>
                <w:szCs w:val="24"/>
              </w:rPr>
              <w:t>Товар</w:t>
            </w:r>
          </w:p>
        </w:tc>
        <w:tc>
          <w:tcPr>
            <w:tcW w:w="5808" w:type="dxa"/>
          </w:tcPr>
          <w:p w:rsidR="00574F0C" w:rsidRPr="00763578" w:rsidRDefault="00574F0C" w:rsidP="00574F0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Дрова</w:t>
            </w:r>
          </w:p>
        </w:tc>
      </w:tr>
      <w:tr w:rsidR="00574F0C" w:rsidRPr="00C1738C" w:rsidTr="00574F0C">
        <w:trPr>
          <w:trHeight w:val="291"/>
        </w:trPr>
        <w:tc>
          <w:tcPr>
            <w:tcW w:w="851" w:type="dxa"/>
          </w:tcPr>
          <w:p w:rsidR="00574F0C" w:rsidRPr="00763578" w:rsidRDefault="00574F0C" w:rsidP="00574F0C">
            <w:pPr>
              <w:pStyle w:val="ConsPlusNormal0"/>
              <w:ind w:firstLine="363"/>
              <w:jc w:val="both"/>
              <w:rPr>
                <w:rFonts w:ascii="Times New Roman" w:hAnsi="Times New Roman" w:cs="Times New Roman"/>
                <w:sz w:val="24"/>
                <w:szCs w:val="24"/>
              </w:rPr>
            </w:pPr>
            <w:r>
              <w:rPr>
                <w:rFonts w:ascii="Times New Roman" w:hAnsi="Times New Roman" w:cs="Times New Roman"/>
                <w:sz w:val="24"/>
                <w:szCs w:val="24"/>
              </w:rPr>
              <w:t>8.</w:t>
            </w:r>
          </w:p>
        </w:tc>
        <w:tc>
          <w:tcPr>
            <w:tcW w:w="2555" w:type="dxa"/>
          </w:tcPr>
          <w:p w:rsidR="00574F0C" w:rsidRPr="00763578" w:rsidRDefault="00574F0C" w:rsidP="00574F0C">
            <w:pPr>
              <w:pStyle w:val="ConsPlusNormal0"/>
              <w:ind w:firstLine="0"/>
              <w:rPr>
                <w:rFonts w:ascii="Times New Roman" w:hAnsi="Times New Roman" w:cs="Times New Roman"/>
                <w:sz w:val="24"/>
                <w:szCs w:val="24"/>
              </w:rPr>
            </w:pPr>
            <w:r>
              <w:rPr>
                <w:rFonts w:ascii="Times New Roman" w:hAnsi="Times New Roman" w:cs="Times New Roman"/>
                <w:sz w:val="24"/>
                <w:szCs w:val="24"/>
              </w:rPr>
              <w:t>УФПС</w:t>
            </w:r>
          </w:p>
        </w:tc>
        <w:tc>
          <w:tcPr>
            <w:tcW w:w="5808" w:type="dxa"/>
          </w:tcPr>
          <w:p w:rsidR="00574F0C" w:rsidRPr="0040461A" w:rsidRDefault="00574F0C" w:rsidP="00574F0C">
            <w:pPr>
              <w:pStyle w:val="ConsPlusNormal0"/>
              <w:ind w:firstLine="0"/>
              <w:jc w:val="both"/>
              <w:rPr>
                <w:rFonts w:ascii="Times New Roman" w:hAnsi="Times New Roman" w:cs="Times New Roman"/>
                <w:sz w:val="24"/>
                <w:szCs w:val="24"/>
              </w:rPr>
            </w:pPr>
            <w:r w:rsidRPr="00763578">
              <w:rPr>
                <w:rFonts w:ascii="Times New Roman" w:hAnsi="Times New Roman" w:cs="Times New Roman"/>
                <w:sz w:val="24"/>
                <w:szCs w:val="24"/>
              </w:rPr>
              <w:t>Управлен</w:t>
            </w:r>
            <w:r>
              <w:rPr>
                <w:rFonts w:ascii="Times New Roman" w:hAnsi="Times New Roman" w:cs="Times New Roman"/>
                <w:sz w:val="24"/>
                <w:szCs w:val="24"/>
              </w:rPr>
              <w:t>ие федеральной почтовой связи – филиал Общества</w:t>
            </w:r>
            <w:r w:rsidRPr="00763578">
              <w:rPr>
                <w:rFonts w:ascii="Times New Roman" w:hAnsi="Times New Roman" w:cs="Times New Roman"/>
                <w:sz w:val="24"/>
                <w:szCs w:val="24"/>
              </w:rPr>
              <w:t>, расположенн</w:t>
            </w:r>
            <w:r>
              <w:rPr>
                <w:rFonts w:ascii="Times New Roman" w:hAnsi="Times New Roman" w:cs="Times New Roman"/>
                <w:sz w:val="24"/>
                <w:szCs w:val="24"/>
              </w:rPr>
              <w:t>ый</w:t>
            </w:r>
            <w:r w:rsidRPr="00763578">
              <w:rPr>
                <w:rFonts w:ascii="Times New Roman" w:hAnsi="Times New Roman" w:cs="Times New Roman"/>
                <w:sz w:val="24"/>
                <w:szCs w:val="24"/>
              </w:rPr>
              <w:t xml:space="preserve"> вне места нахождения </w:t>
            </w:r>
            <w:r>
              <w:rPr>
                <w:rFonts w:ascii="Times New Roman" w:hAnsi="Times New Roman" w:cs="Times New Roman"/>
                <w:sz w:val="24"/>
                <w:szCs w:val="24"/>
              </w:rPr>
              <w:t>Общества</w:t>
            </w:r>
            <w:r w:rsidRPr="00763578">
              <w:rPr>
                <w:rFonts w:ascii="Times New Roman" w:hAnsi="Times New Roman" w:cs="Times New Roman"/>
                <w:sz w:val="24"/>
                <w:szCs w:val="24"/>
              </w:rPr>
              <w:t>, осуществляющ</w:t>
            </w:r>
            <w:r>
              <w:rPr>
                <w:rFonts w:ascii="Times New Roman" w:hAnsi="Times New Roman" w:cs="Times New Roman"/>
                <w:sz w:val="24"/>
                <w:szCs w:val="24"/>
              </w:rPr>
              <w:t>ий</w:t>
            </w:r>
            <w:r w:rsidRPr="00763578">
              <w:rPr>
                <w:rFonts w:ascii="Times New Roman" w:hAnsi="Times New Roman" w:cs="Times New Roman"/>
                <w:sz w:val="24"/>
                <w:szCs w:val="24"/>
              </w:rPr>
              <w:t xml:space="preserve"> все его функции или их часть, в том числе функции представительства, и указанное в едином государственном реестре юридических лиц, котор</w:t>
            </w:r>
            <w:r>
              <w:rPr>
                <w:rFonts w:ascii="Times New Roman" w:hAnsi="Times New Roman" w:cs="Times New Roman"/>
                <w:sz w:val="24"/>
                <w:szCs w:val="24"/>
              </w:rPr>
              <w:t>ый</w:t>
            </w:r>
            <w:r w:rsidRPr="00763578">
              <w:rPr>
                <w:rFonts w:ascii="Times New Roman" w:hAnsi="Times New Roman" w:cs="Times New Roman"/>
                <w:sz w:val="24"/>
                <w:szCs w:val="24"/>
              </w:rPr>
              <w:t xml:space="preserve"> является Грузополучателем и направляет заявки на поставку Товара, осуществляет его приемку и оплату.</w:t>
            </w:r>
          </w:p>
        </w:tc>
      </w:tr>
    </w:tbl>
    <w:p w:rsidR="00574F0C" w:rsidRPr="003C71AC" w:rsidRDefault="00574F0C" w:rsidP="00574F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574F0C" w:rsidRPr="005A15C9" w:rsidRDefault="00574F0C" w:rsidP="00574F0C">
      <w:pPr>
        <w:widowControl w:val="0"/>
        <w:numPr>
          <w:ilvl w:val="0"/>
          <w:numId w:val="45"/>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ОБЩИЕ СВЕДЕНИЯ О ТОВАРЕ (ПЕРЕЧЕНЬ ТОВАРОВ)</w:t>
      </w:r>
    </w:p>
    <w:p w:rsidR="00574F0C" w:rsidRPr="003C71AC" w:rsidRDefault="00574F0C" w:rsidP="00574F0C">
      <w:pPr>
        <w:widowControl w:val="0"/>
        <w:autoSpaceDE w:val="0"/>
        <w:autoSpaceDN w:val="0"/>
        <w:adjustRightInd w:val="0"/>
        <w:spacing w:after="0" w:line="240" w:lineRule="auto"/>
        <w:ind w:firstLine="709"/>
        <w:rPr>
          <w:rFonts w:ascii="Times New Roman" w:eastAsia="Times New Roman" w:hAnsi="Times New Roman" w:cs="Times New Roman"/>
          <w:sz w:val="12"/>
          <w:szCs w:val="12"/>
          <w:lang w:eastAsia="ru-RU"/>
        </w:rPr>
      </w:pPr>
    </w:p>
    <w:p w:rsidR="00574F0C" w:rsidRDefault="00574F0C" w:rsidP="00574F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3054">
        <w:rPr>
          <w:rFonts w:ascii="Times New Roman" w:eastAsia="Times New Roman" w:hAnsi="Times New Roman" w:cs="Times New Roman"/>
          <w:b/>
          <w:sz w:val="28"/>
          <w:szCs w:val="28"/>
          <w:lang w:eastAsia="ru-RU"/>
        </w:rPr>
        <w:t>Наименование предмета закупки:</w:t>
      </w:r>
      <w:r>
        <w:rPr>
          <w:rFonts w:ascii="Times New Roman" w:eastAsia="Times New Roman" w:hAnsi="Times New Roman" w:cs="Times New Roman"/>
          <w:b/>
          <w:sz w:val="28"/>
          <w:szCs w:val="28"/>
          <w:lang w:eastAsia="ru-RU"/>
        </w:rPr>
        <w:t xml:space="preserve"> </w:t>
      </w:r>
      <w:r w:rsidR="006A45EC" w:rsidRPr="006A45EC">
        <w:rPr>
          <w:rFonts w:ascii="Times New Roman" w:eastAsia="Times New Roman" w:hAnsi="Times New Roman" w:cs="Times New Roman"/>
          <w:sz w:val="28"/>
          <w:szCs w:val="28"/>
          <w:lang w:eastAsia="ru-RU"/>
        </w:rPr>
        <w:t>П</w:t>
      </w:r>
      <w:r w:rsidR="006A45EC">
        <w:rPr>
          <w:rFonts w:ascii="Times New Roman" w:eastAsia="Times New Roman" w:hAnsi="Times New Roman" w:cs="Times New Roman"/>
          <w:sz w:val="28"/>
          <w:szCs w:val="28"/>
          <w:lang w:eastAsia="ru-RU"/>
        </w:rPr>
        <w:t xml:space="preserve">оставка дров березовых колотых </w:t>
      </w:r>
      <w:r w:rsidR="006A45EC" w:rsidRPr="006A45EC">
        <w:rPr>
          <w:rFonts w:ascii="Times New Roman" w:eastAsia="Times New Roman" w:hAnsi="Times New Roman" w:cs="Times New Roman"/>
          <w:sz w:val="28"/>
          <w:szCs w:val="28"/>
          <w:lang w:eastAsia="ru-RU"/>
        </w:rPr>
        <w:t>для нужд УФПС Ивановской области</w:t>
      </w:r>
      <w:r>
        <w:rPr>
          <w:rFonts w:ascii="Times New Roman" w:hAnsi="Times New Roman" w:cs="Times New Roman"/>
          <w:sz w:val="28"/>
          <w:szCs w:val="28"/>
        </w:rPr>
        <w:t>.</w:t>
      </w:r>
    </w:p>
    <w:p w:rsidR="00574F0C" w:rsidRDefault="00574F0C" w:rsidP="00574F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3054">
        <w:rPr>
          <w:rFonts w:ascii="Times New Roman" w:eastAsia="Times New Roman" w:hAnsi="Times New Roman" w:cs="Times New Roman"/>
          <w:b/>
          <w:sz w:val="28"/>
          <w:szCs w:val="28"/>
          <w:lang w:eastAsia="ru-RU"/>
        </w:rPr>
        <w:t>Цель закупки:</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обеспечение отопления Объектов, не подключённых к централизованному теплоснабжению и оборудованных автономными источниками отопления (котлы, бытовые печи), с целью соблюдения санитарных норм</w:t>
      </w:r>
      <w:r w:rsidR="006A45EC">
        <w:rPr>
          <w:rFonts w:ascii="Times New Roman" w:eastAsia="Times New Roman" w:hAnsi="Times New Roman" w:cs="Times New Roman"/>
          <w:sz w:val="28"/>
          <w:szCs w:val="28"/>
          <w:lang w:eastAsia="ru-RU"/>
        </w:rPr>
        <w:t xml:space="preserve"> и температурных режимов</w:t>
      </w:r>
      <w:r>
        <w:rPr>
          <w:rFonts w:ascii="Times New Roman" w:eastAsia="Times New Roman" w:hAnsi="Times New Roman" w:cs="Times New Roman"/>
          <w:sz w:val="28"/>
          <w:szCs w:val="28"/>
          <w:lang w:eastAsia="ru-RU"/>
        </w:rPr>
        <w:t>.</w:t>
      </w:r>
    </w:p>
    <w:p w:rsidR="00574F0C" w:rsidRPr="00F10AEE" w:rsidRDefault="00574F0C" w:rsidP="00574F0C">
      <w:pPr>
        <w:widowControl w:val="0"/>
        <w:numPr>
          <w:ilvl w:val="0"/>
          <w:numId w:val="45"/>
        </w:numPr>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F10AEE">
        <w:rPr>
          <w:rFonts w:ascii="Times New Roman" w:eastAsia="Times New Roman" w:hAnsi="Times New Roman" w:cs="Times New Roman"/>
          <w:b/>
          <w:sz w:val="28"/>
          <w:szCs w:val="28"/>
          <w:lang w:eastAsia="ru-RU"/>
        </w:rPr>
        <w:t>ОБЩИЕ ТРЕБОВАНИЯ К ТОВАРУ</w:t>
      </w:r>
    </w:p>
    <w:p w:rsidR="00574F0C" w:rsidRPr="00F10AEE" w:rsidRDefault="00574F0C" w:rsidP="00574F0C">
      <w:pPr>
        <w:widowControl w:val="0"/>
        <w:numPr>
          <w:ilvl w:val="1"/>
          <w:numId w:val="46"/>
        </w:numPr>
        <w:tabs>
          <w:tab w:val="left" w:pos="426"/>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10AEE">
        <w:rPr>
          <w:rFonts w:ascii="Times New Roman" w:eastAsia="Times New Roman" w:hAnsi="Times New Roman" w:cs="Times New Roman"/>
          <w:b/>
          <w:sz w:val="28"/>
          <w:szCs w:val="28"/>
          <w:lang w:eastAsia="ru-RU"/>
        </w:rPr>
        <w:t>Требования к товару</w:t>
      </w:r>
    </w:p>
    <w:p w:rsidR="00574F0C" w:rsidRPr="003C71AC" w:rsidRDefault="00574F0C" w:rsidP="00574F0C">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z w:val="12"/>
          <w:szCs w:val="12"/>
          <w:lang w:eastAsia="ru-RU"/>
        </w:rPr>
      </w:pPr>
    </w:p>
    <w:p w:rsidR="00574F0C" w:rsidRPr="00C81984" w:rsidRDefault="00574F0C" w:rsidP="00574F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984">
        <w:rPr>
          <w:rFonts w:ascii="Times New Roman" w:eastAsia="Times New Roman" w:hAnsi="Times New Roman" w:cs="Times New Roman"/>
          <w:sz w:val="28"/>
          <w:szCs w:val="28"/>
          <w:lang w:eastAsia="ru-RU"/>
        </w:rPr>
        <w:t xml:space="preserve">Товар должен поставляться в сухом виде, не допускается наружная трухлявая гниль, загрязнённость. </w:t>
      </w:r>
    </w:p>
    <w:p w:rsidR="00574F0C" w:rsidRPr="00C81984" w:rsidRDefault="00574F0C" w:rsidP="00574F0C">
      <w:pPr>
        <w:pStyle w:val="af7"/>
        <w:spacing w:after="0" w:line="240" w:lineRule="auto"/>
        <w:ind w:left="0" w:right="140" w:firstLine="708"/>
        <w:jc w:val="both"/>
        <w:rPr>
          <w:rFonts w:ascii="Times New Roman" w:hAnsi="Times New Roman"/>
          <w:sz w:val="28"/>
          <w:szCs w:val="28"/>
        </w:rPr>
      </w:pPr>
      <w:r w:rsidRPr="00C81984">
        <w:rPr>
          <w:rFonts w:ascii="Times New Roman" w:hAnsi="Times New Roman"/>
          <w:sz w:val="28"/>
          <w:szCs w:val="28"/>
        </w:rPr>
        <w:t xml:space="preserve">Поставщик гарантирует, что на момент заключения </w:t>
      </w:r>
      <w:r>
        <w:rPr>
          <w:rFonts w:ascii="Times New Roman" w:hAnsi="Times New Roman"/>
          <w:sz w:val="28"/>
          <w:szCs w:val="28"/>
        </w:rPr>
        <w:t>д</w:t>
      </w:r>
      <w:r w:rsidRPr="00C81984">
        <w:rPr>
          <w:rFonts w:ascii="Times New Roman" w:hAnsi="Times New Roman"/>
          <w:sz w:val="28"/>
          <w:szCs w:val="28"/>
        </w:rPr>
        <w:t>оговора Товар в споре и под арестом не состоит, не является предметом залога и не обременён другими правами третьих лиц</w:t>
      </w:r>
      <w:r>
        <w:rPr>
          <w:rFonts w:ascii="Times New Roman" w:hAnsi="Times New Roman"/>
          <w:sz w:val="28"/>
          <w:szCs w:val="28"/>
        </w:rPr>
        <w:t>.</w:t>
      </w:r>
    </w:p>
    <w:p w:rsidR="00574F0C" w:rsidRPr="00877A7D" w:rsidRDefault="00574F0C" w:rsidP="00574F0C">
      <w:pPr>
        <w:widowControl w:val="0"/>
        <w:numPr>
          <w:ilvl w:val="1"/>
          <w:numId w:val="46"/>
        </w:numPr>
        <w:tabs>
          <w:tab w:val="left" w:pos="1276"/>
        </w:tabs>
        <w:autoSpaceDE w:val="0"/>
        <w:autoSpaceDN w:val="0"/>
        <w:adjustRightInd w:val="0"/>
        <w:spacing w:before="240" w:after="0" w:line="240" w:lineRule="auto"/>
        <w:ind w:left="0" w:firstLine="709"/>
        <w:jc w:val="both"/>
        <w:rPr>
          <w:rFonts w:ascii="Times New Roman" w:eastAsia="Times New Roman" w:hAnsi="Times New Roman" w:cs="Times New Roman"/>
          <w:sz w:val="28"/>
          <w:szCs w:val="28"/>
          <w:lang w:eastAsia="ru-RU"/>
        </w:rPr>
      </w:pPr>
      <w:r w:rsidRPr="005A15C9">
        <w:rPr>
          <w:rFonts w:ascii="Times New Roman" w:eastAsia="Times New Roman" w:hAnsi="Times New Roman" w:cs="Times New Roman"/>
          <w:b/>
          <w:sz w:val="28"/>
          <w:szCs w:val="28"/>
          <w:lang w:eastAsia="ru-RU"/>
        </w:rPr>
        <w:lastRenderedPageBreak/>
        <w:t>Спецификация поставляемого товара</w:t>
      </w:r>
    </w:p>
    <w:p w:rsidR="00574F0C" w:rsidRDefault="00574F0C" w:rsidP="00574F0C">
      <w:pPr>
        <w:widowControl w:val="0"/>
        <w:autoSpaceDE w:val="0"/>
        <w:autoSpaceDN w:val="0"/>
        <w:adjustRightInd w:val="0"/>
        <w:spacing w:after="0" w:line="240" w:lineRule="auto"/>
        <w:jc w:val="both"/>
        <w:rPr>
          <w:rFonts w:ascii="Times New Roman" w:eastAsia="Times New Roman" w:hAnsi="Times New Roman" w:cs="Times New Roman"/>
          <w:b/>
          <w:sz w:val="12"/>
          <w:szCs w:val="12"/>
          <w:lang w:eastAsia="ru-RU"/>
        </w:rPr>
      </w:pPr>
    </w:p>
    <w:p w:rsidR="002C3AE3" w:rsidRPr="00ED422A" w:rsidRDefault="002C3AE3" w:rsidP="00ED422A">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ED422A">
        <w:rPr>
          <w:rFonts w:ascii="Times New Roman" w:eastAsia="Times New Roman" w:hAnsi="Times New Roman" w:cs="Times New Roman"/>
          <w:b/>
          <w:sz w:val="24"/>
          <w:szCs w:val="24"/>
          <w:lang w:eastAsia="ru-RU"/>
        </w:rPr>
        <w:t>Таблица</w:t>
      </w:r>
      <w:r w:rsidR="00C21E0D">
        <w:rPr>
          <w:rFonts w:ascii="Times New Roman" w:eastAsia="Times New Roman" w:hAnsi="Times New Roman" w:cs="Times New Roman"/>
          <w:b/>
          <w:sz w:val="24"/>
          <w:szCs w:val="24"/>
          <w:lang w:eastAsia="ru-RU"/>
        </w:rPr>
        <w:t xml:space="preserve"> </w:t>
      </w:r>
      <w:r w:rsidRPr="00ED422A">
        <w:rPr>
          <w:rFonts w:ascii="Times New Roman" w:eastAsia="Times New Roman" w:hAnsi="Times New Roman" w:cs="Times New Roman"/>
          <w:b/>
          <w:sz w:val="24"/>
          <w:szCs w:val="24"/>
          <w:lang w:eastAsia="ru-RU"/>
        </w:rPr>
        <w:t>1</w:t>
      </w:r>
    </w:p>
    <w:tbl>
      <w:tblPr>
        <w:tblpPr w:leftFromText="180" w:rightFromText="180" w:bottomFromText="200" w:vertAnchor="text" w:horzAnchor="margin" w:tblpY="19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1"/>
        <w:gridCol w:w="2280"/>
        <w:gridCol w:w="2228"/>
        <w:gridCol w:w="2229"/>
      </w:tblGrid>
      <w:tr w:rsidR="00942D90" w:rsidRPr="00A90BB1" w:rsidTr="004428D0">
        <w:tc>
          <w:tcPr>
            <w:tcW w:w="3181" w:type="dxa"/>
            <w:tcBorders>
              <w:top w:val="single" w:sz="4" w:space="0" w:color="auto"/>
              <w:left w:val="single" w:sz="4" w:space="0" w:color="auto"/>
              <w:bottom w:val="single" w:sz="4" w:space="0" w:color="auto"/>
              <w:right w:val="single" w:sz="4" w:space="0" w:color="auto"/>
            </w:tcBorders>
            <w:vAlign w:val="center"/>
            <w:hideMark/>
          </w:tcPr>
          <w:p w:rsidR="00942D90" w:rsidRPr="00A90BB1" w:rsidRDefault="00942D90" w:rsidP="00574F0C">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Товара</w:t>
            </w:r>
          </w:p>
        </w:tc>
        <w:tc>
          <w:tcPr>
            <w:tcW w:w="2280" w:type="dxa"/>
            <w:tcBorders>
              <w:top w:val="single" w:sz="4" w:space="0" w:color="auto"/>
              <w:left w:val="single" w:sz="4" w:space="0" w:color="auto"/>
              <w:bottom w:val="single" w:sz="4" w:space="0" w:color="auto"/>
              <w:right w:val="single" w:sz="4" w:space="0" w:color="auto"/>
            </w:tcBorders>
            <w:vAlign w:val="center"/>
            <w:hideMark/>
          </w:tcPr>
          <w:p w:rsidR="00942D90" w:rsidRPr="00A90BB1" w:rsidRDefault="00942D90" w:rsidP="00574F0C">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2228" w:type="dxa"/>
            <w:tcBorders>
              <w:top w:val="single" w:sz="4" w:space="0" w:color="auto"/>
              <w:left w:val="single" w:sz="4" w:space="0" w:color="auto"/>
              <w:right w:val="single" w:sz="4" w:space="0" w:color="auto"/>
            </w:tcBorders>
            <w:hideMark/>
          </w:tcPr>
          <w:p w:rsidR="00942D90" w:rsidRPr="00A90BB1" w:rsidRDefault="00942D90" w:rsidP="00942D90">
            <w:pPr>
              <w:pStyle w:val="ConsPlusNormal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Длина полена, см.</w:t>
            </w:r>
          </w:p>
        </w:tc>
        <w:tc>
          <w:tcPr>
            <w:tcW w:w="2229" w:type="dxa"/>
            <w:tcBorders>
              <w:top w:val="single" w:sz="4" w:space="0" w:color="auto"/>
              <w:left w:val="single" w:sz="4" w:space="0" w:color="auto"/>
              <w:right w:val="single" w:sz="4" w:space="0" w:color="auto"/>
            </w:tcBorders>
          </w:tcPr>
          <w:p w:rsidR="00942D90" w:rsidRPr="00A90BB1" w:rsidRDefault="00942D90" w:rsidP="00942D90">
            <w:pPr>
              <w:pStyle w:val="ConsPlusNormal0"/>
              <w:spacing w:after="120"/>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942D90">
              <w:rPr>
                <w:rFonts w:ascii="Times New Roman" w:hAnsi="Times New Roman" w:cs="Times New Roman"/>
                <w:sz w:val="24"/>
                <w:szCs w:val="24"/>
                <w:lang w:eastAsia="en-US"/>
              </w:rPr>
              <w:t>Количество</w:t>
            </w:r>
          </w:p>
        </w:tc>
      </w:tr>
      <w:tr w:rsidR="00930C92" w:rsidRPr="00A90BB1" w:rsidTr="00930C92">
        <w:trPr>
          <w:trHeight w:val="143"/>
        </w:trPr>
        <w:tc>
          <w:tcPr>
            <w:tcW w:w="3181" w:type="dxa"/>
            <w:vMerge w:val="restart"/>
            <w:tcBorders>
              <w:top w:val="single" w:sz="4" w:space="0" w:color="auto"/>
              <w:left w:val="single" w:sz="4" w:space="0" w:color="auto"/>
              <w:right w:val="single" w:sz="4" w:space="0" w:color="auto"/>
            </w:tcBorders>
            <w:vAlign w:val="center"/>
          </w:tcPr>
          <w:p w:rsidR="00930C92" w:rsidRPr="009A0085" w:rsidRDefault="00930C92" w:rsidP="00930C92">
            <w:pPr>
              <w:pStyle w:val="ConsPlusNormal0"/>
              <w:spacing w:after="120"/>
              <w:ind w:left="720" w:firstLine="0"/>
              <w:jc w:val="center"/>
              <w:rPr>
                <w:rFonts w:ascii="Times New Roman" w:hAnsi="Times New Roman" w:cs="Times New Roman"/>
                <w:sz w:val="24"/>
                <w:szCs w:val="24"/>
                <w:lang w:eastAsia="en-US"/>
              </w:rPr>
            </w:pPr>
            <w:r w:rsidRPr="009A0085">
              <w:rPr>
                <w:rFonts w:ascii="Times New Roman" w:hAnsi="Times New Roman" w:cs="Times New Roman"/>
                <w:sz w:val="24"/>
                <w:szCs w:val="24"/>
              </w:rPr>
              <w:t xml:space="preserve">Дрова </w:t>
            </w:r>
            <w:r>
              <w:rPr>
                <w:rFonts w:ascii="Times New Roman" w:hAnsi="Times New Roman" w:cs="Times New Roman"/>
                <w:sz w:val="24"/>
                <w:szCs w:val="24"/>
              </w:rPr>
              <w:t>березовые колотые</w:t>
            </w:r>
          </w:p>
        </w:tc>
        <w:tc>
          <w:tcPr>
            <w:tcW w:w="2280" w:type="dxa"/>
            <w:vMerge w:val="restart"/>
            <w:tcBorders>
              <w:top w:val="single" w:sz="4" w:space="0" w:color="auto"/>
              <w:left w:val="single" w:sz="4" w:space="0" w:color="auto"/>
              <w:right w:val="single" w:sz="4" w:space="0" w:color="auto"/>
            </w:tcBorders>
            <w:vAlign w:val="center"/>
          </w:tcPr>
          <w:p w:rsidR="00930C92" w:rsidRPr="00A90BB1" w:rsidRDefault="00930C92" w:rsidP="00930C92">
            <w:pPr>
              <w:pStyle w:val="ConsPlusNormal0"/>
              <w:spacing w:after="12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Кубический метр</w:t>
            </w:r>
          </w:p>
        </w:tc>
        <w:tc>
          <w:tcPr>
            <w:tcW w:w="2228" w:type="dxa"/>
            <w:tcBorders>
              <w:left w:val="single" w:sz="4" w:space="0" w:color="auto"/>
              <w:right w:val="single" w:sz="4" w:space="0" w:color="auto"/>
            </w:tcBorders>
          </w:tcPr>
          <w:p w:rsidR="00930C92" w:rsidRPr="00A90BB1" w:rsidRDefault="00930C92" w:rsidP="00574F0C">
            <w:pPr>
              <w:pStyle w:val="ConsPlusNormal0"/>
              <w:spacing w:after="120"/>
              <w:ind w:firstLine="0"/>
              <w:jc w:val="center"/>
              <w:rPr>
                <w:rFonts w:ascii="Times New Roman" w:hAnsi="Times New Roman" w:cs="Times New Roman"/>
                <w:sz w:val="24"/>
                <w:szCs w:val="24"/>
                <w:lang w:eastAsia="en-US"/>
              </w:rPr>
            </w:pPr>
            <w:r w:rsidRPr="00942D90">
              <w:rPr>
                <w:rFonts w:ascii="Times New Roman" w:hAnsi="Times New Roman" w:cs="Times New Roman"/>
                <w:sz w:val="24"/>
                <w:szCs w:val="24"/>
                <w:lang w:eastAsia="en-US"/>
              </w:rPr>
              <w:t>не менее 50  не более 55</w:t>
            </w:r>
          </w:p>
        </w:tc>
        <w:tc>
          <w:tcPr>
            <w:tcW w:w="2229" w:type="dxa"/>
            <w:tcBorders>
              <w:left w:val="single" w:sz="4" w:space="0" w:color="auto"/>
              <w:right w:val="single" w:sz="4" w:space="0" w:color="auto"/>
            </w:tcBorders>
          </w:tcPr>
          <w:p w:rsidR="00930C92" w:rsidRPr="00A675A8" w:rsidRDefault="00FF37DE" w:rsidP="0081731C">
            <w:pPr>
              <w:pStyle w:val="ConsPlusNormal0"/>
              <w:spacing w:after="12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81731C">
              <w:rPr>
                <w:rFonts w:ascii="Times New Roman" w:hAnsi="Times New Roman" w:cs="Times New Roman"/>
                <w:sz w:val="24"/>
                <w:szCs w:val="24"/>
                <w:lang w:eastAsia="en-US"/>
              </w:rPr>
              <w:t>38</w:t>
            </w:r>
          </w:p>
        </w:tc>
      </w:tr>
      <w:tr w:rsidR="00930C92" w:rsidRPr="00A90BB1" w:rsidTr="006C6BAF">
        <w:trPr>
          <w:trHeight w:val="143"/>
        </w:trPr>
        <w:tc>
          <w:tcPr>
            <w:tcW w:w="3181" w:type="dxa"/>
            <w:vMerge/>
            <w:tcBorders>
              <w:left w:val="single" w:sz="4" w:space="0" w:color="auto"/>
              <w:right w:val="single" w:sz="4" w:space="0" w:color="auto"/>
            </w:tcBorders>
          </w:tcPr>
          <w:p w:rsidR="00930C92" w:rsidRPr="009A0085" w:rsidRDefault="00930C92" w:rsidP="00930C92">
            <w:pPr>
              <w:pStyle w:val="ConsPlusNormal0"/>
              <w:spacing w:after="120"/>
              <w:ind w:left="720" w:firstLine="0"/>
              <w:rPr>
                <w:rFonts w:ascii="Times New Roman" w:hAnsi="Times New Roman" w:cs="Times New Roman"/>
                <w:sz w:val="24"/>
                <w:szCs w:val="24"/>
              </w:rPr>
            </w:pPr>
          </w:p>
        </w:tc>
        <w:tc>
          <w:tcPr>
            <w:tcW w:w="2280" w:type="dxa"/>
            <w:vMerge/>
            <w:tcBorders>
              <w:left w:val="single" w:sz="4" w:space="0" w:color="auto"/>
              <w:right w:val="single" w:sz="4" w:space="0" w:color="auto"/>
            </w:tcBorders>
          </w:tcPr>
          <w:p w:rsidR="00930C92" w:rsidRDefault="00930C92" w:rsidP="00574F0C">
            <w:pPr>
              <w:pStyle w:val="ConsPlusNormal0"/>
              <w:spacing w:after="120"/>
              <w:ind w:firstLine="0"/>
              <w:jc w:val="center"/>
              <w:rPr>
                <w:rFonts w:ascii="Times New Roman" w:hAnsi="Times New Roman" w:cs="Times New Roman"/>
                <w:sz w:val="24"/>
                <w:szCs w:val="24"/>
                <w:lang w:eastAsia="en-US"/>
              </w:rPr>
            </w:pPr>
          </w:p>
        </w:tc>
        <w:tc>
          <w:tcPr>
            <w:tcW w:w="2228" w:type="dxa"/>
            <w:tcBorders>
              <w:left w:val="single" w:sz="4" w:space="0" w:color="auto"/>
              <w:right w:val="single" w:sz="4" w:space="0" w:color="auto"/>
            </w:tcBorders>
          </w:tcPr>
          <w:p w:rsidR="00930C92" w:rsidRPr="00942D90" w:rsidRDefault="00930C92" w:rsidP="00222E19">
            <w:pPr>
              <w:pStyle w:val="ConsPlusNormal0"/>
              <w:spacing w:after="120"/>
              <w:ind w:firstLine="0"/>
              <w:jc w:val="center"/>
              <w:rPr>
                <w:rFonts w:ascii="Times New Roman" w:hAnsi="Times New Roman" w:cs="Times New Roman"/>
                <w:sz w:val="24"/>
                <w:szCs w:val="24"/>
                <w:lang w:eastAsia="en-US"/>
              </w:rPr>
            </w:pPr>
            <w:r w:rsidRPr="00942D90">
              <w:rPr>
                <w:rFonts w:ascii="Times New Roman" w:hAnsi="Times New Roman" w:cs="Times New Roman"/>
                <w:sz w:val="24"/>
                <w:szCs w:val="24"/>
                <w:lang w:eastAsia="en-US"/>
              </w:rPr>
              <w:t xml:space="preserve">не менее </w:t>
            </w:r>
            <w:r>
              <w:rPr>
                <w:rFonts w:ascii="Times New Roman" w:hAnsi="Times New Roman" w:cs="Times New Roman"/>
                <w:sz w:val="24"/>
                <w:szCs w:val="24"/>
                <w:lang w:eastAsia="en-US"/>
              </w:rPr>
              <w:t>30</w:t>
            </w:r>
            <w:r w:rsidRPr="00942D90">
              <w:rPr>
                <w:rFonts w:ascii="Times New Roman" w:hAnsi="Times New Roman" w:cs="Times New Roman"/>
                <w:sz w:val="24"/>
                <w:szCs w:val="24"/>
                <w:lang w:eastAsia="en-US"/>
              </w:rPr>
              <w:t xml:space="preserve"> не более </w:t>
            </w:r>
            <w:r>
              <w:rPr>
                <w:rFonts w:ascii="Times New Roman" w:hAnsi="Times New Roman" w:cs="Times New Roman"/>
                <w:sz w:val="24"/>
                <w:szCs w:val="24"/>
                <w:lang w:eastAsia="en-US"/>
              </w:rPr>
              <w:t>35</w:t>
            </w:r>
          </w:p>
        </w:tc>
        <w:tc>
          <w:tcPr>
            <w:tcW w:w="2229" w:type="dxa"/>
            <w:tcBorders>
              <w:left w:val="single" w:sz="4" w:space="0" w:color="auto"/>
              <w:right w:val="single" w:sz="4" w:space="0" w:color="auto"/>
            </w:tcBorders>
          </w:tcPr>
          <w:p w:rsidR="00930C92" w:rsidRDefault="00FF37DE" w:rsidP="00574F0C">
            <w:pPr>
              <w:pStyle w:val="ConsPlusNormal0"/>
              <w:spacing w:after="12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p>
        </w:tc>
      </w:tr>
      <w:tr w:rsidR="00930C92" w:rsidRPr="00A90BB1" w:rsidTr="006C6BAF">
        <w:trPr>
          <w:trHeight w:val="143"/>
        </w:trPr>
        <w:tc>
          <w:tcPr>
            <w:tcW w:w="3181" w:type="dxa"/>
            <w:vMerge/>
            <w:tcBorders>
              <w:left w:val="single" w:sz="4" w:space="0" w:color="auto"/>
              <w:bottom w:val="single" w:sz="4" w:space="0" w:color="auto"/>
              <w:right w:val="single" w:sz="4" w:space="0" w:color="auto"/>
            </w:tcBorders>
          </w:tcPr>
          <w:p w:rsidR="00930C92" w:rsidRPr="009A0085" w:rsidRDefault="00930C92" w:rsidP="00930C92">
            <w:pPr>
              <w:pStyle w:val="ConsPlusNormal0"/>
              <w:spacing w:after="120"/>
              <w:ind w:left="720" w:firstLine="0"/>
              <w:rPr>
                <w:rFonts w:ascii="Times New Roman" w:hAnsi="Times New Roman" w:cs="Times New Roman"/>
                <w:sz w:val="24"/>
                <w:szCs w:val="24"/>
              </w:rPr>
            </w:pPr>
          </w:p>
        </w:tc>
        <w:tc>
          <w:tcPr>
            <w:tcW w:w="2280" w:type="dxa"/>
            <w:vMerge/>
            <w:tcBorders>
              <w:left w:val="single" w:sz="4" w:space="0" w:color="auto"/>
              <w:bottom w:val="single" w:sz="4" w:space="0" w:color="auto"/>
              <w:right w:val="single" w:sz="4" w:space="0" w:color="auto"/>
            </w:tcBorders>
          </w:tcPr>
          <w:p w:rsidR="00930C92" w:rsidRDefault="00930C92" w:rsidP="00574F0C">
            <w:pPr>
              <w:pStyle w:val="ConsPlusNormal0"/>
              <w:spacing w:after="120"/>
              <w:ind w:firstLine="0"/>
              <w:jc w:val="center"/>
              <w:rPr>
                <w:rFonts w:ascii="Times New Roman" w:hAnsi="Times New Roman" w:cs="Times New Roman"/>
                <w:sz w:val="24"/>
                <w:szCs w:val="24"/>
                <w:lang w:eastAsia="en-US"/>
              </w:rPr>
            </w:pPr>
          </w:p>
        </w:tc>
        <w:tc>
          <w:tcPr>
            <w:tcW w:w="2228" w:type="dxa"/>
            <w:tcBorders>
              <w:left w:val="single" w:sz="4" w:space="0" w:color="auto"/>
              <w:right w:val="single" w:sz="4" w:space="0" w:color="auto"/>
            </w:tcBorders>
          </w:tcPr>
          <w:p w:rsidR="00930C92" w:rsidRDefault="00930C92" w:rsidP="005557F2">
            <w:pPr>
              <w:pStyle w:val="ConsPlusNormal0"/>
              <w:spacing w:after="120"/>
              <w:ind w:firstLine="0"/>
              <w:jc w:val="center"/>
              <w:rPr>
                <w:rFonts w:ascii="Times New Roman" w:hAnsi="Times New Roman" w:cs="Times New Roman"/>
                <w:sz w:val="24"/>
                <w:szCs w:val="24"/>
                <w:lang w:eastAsia="en-US"/>
              </w:rPr>
            </w:pPr>
            <w:r w:rsidRPr="00942D90">
              <w:rPr>
                <w:rFonts w:ascii="Times New Roman" w:hAnsi="Times New Roman" w:cs="Times New Roman"/>
                <w:sz w:val="24"/>
                <w:szCs w:val="24"/>
                <w:lang w:eastAsia="en-US"/>
              </w:rPr>
              <w:t xml:space="preserve">не менее 20 не более </w:t>
            </w:r>
            <w:r>
              <w:rPr>
                <w:rFonts w:ascii="Times New Roman" w:hAnsi="Times New Roman" w:cs="Times New Roman"/>
                <w:sz w:val="24"/>
                <w:szCs w:val="24"/>
                <w:lang w:eastAsia="en-US"/>
              </w:rPr>
              <w:t>25</w:t>
            </w:r>
          </w:p>
        </w:tc>
        <w:tc>
          <w:tcPr>
            <w:tcW w:w="2229" w:type="dxa"/>
            <w:tcBorders>
              <w:left w:val="single" w:sz="4" w:space="0" w:color="auto"/>
              <w:right w:val="single" w:sz="4" w:space="0" w:color="auto"/>
            </w:tcBorders>
          </w:tcPr>
          <w:p w:rsidR="00930C92" w:rsidRPr="00A675A8" w:rsidRDefault="0081731C" w:rsidP="00574F0C">
            <w:pPr>
              <w:pStyle w:val="ConsPlusNormal0"/>
              <w:spacing w:after="12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r w:rsidR="00942D90" w:rsidRPr="00A90BB1" w:rsidTr="004428D0">
        <w:trPr>
          <w:trHeight w:val="143"/>
        </w:trPr>
        <w:tc>
          <w:tcPr>
            <w:tcW w:w="3181" w:type="dxa"/>
            <w:tcBorders>
              <w:top w:val="single" w:sz="4" w:space="0" w:color="auto"/>
              <w:left w:val="single" w:sz="4" w:space="0" w:color="auto"/>
              <w:bottom w:val="single" w:sz="4" w:space="0" w:color="auto"/>
              <w:right w:val="single" w:sz="4" w:space="0" w:color="auto"/>
            </w:tcBorders>
          </w:tcPr>
          <w:p w:rsidR="00942D90" w:rsidRPr="009A0085" w:rsidRDefault="00942D90" w:rsidP="006A45EC">
            <w:pPr>
              <w:pStyle w:val="ConsPlusNormal0"/>
              <w:spacing w:after="120"/>
              <w:ind w:firstLine="0"/>
              <w:jc w:val="center"/>
              <w:rPr>
                <w:rFonts w:ascii="Times New Roman" w:hAnsi="Times New Roman" w:cs="Times New Roman"/>
                <w:sz w:val="24"/>
                <w:szCs w:val="24"/>
              </w:rPr>
            </w:pPr>
            <w:r>
              <w:rPr>
                <w:rFonts w:ascii="Times New Roman" w:hAnsi="Times New Roman" w:cs="Times New Roman"/>
                <w:sz w:val="24"/>
                <w:szCs w:val="24"/>
              </w:rPr>
              <w:t>Итого</w:t>
            </w:r>
          </w:p>
        </w:tc>
        <w:tc>
          <w:tcPr>
            <w:tcW w:w="2280" w:type="dxa"/>
            <w:tcBorders>
              <w:top w:val="single" w:sz="4" w:space="0" w:color="auto"/>
              <w:left w:val="single" w:sz="4" w:space="0" w:color="auto"/>
              <w:bottom w:val="single" w:sz="4" w:space="0" w:color="auto"/>
              <w:right w:val="single" w:sz="4" w:space="0" w:color="auto"/>
            </w:tcBorders>
          </w:tcPr>
          <w:p w:rsidR="00942D90" w:rsidRDefault="00942D90" w:rsidP="00574F0C">
            <w:pPr>
              <w:pStyle w:val="ConsPlusNormal0"/>
              <w:spacing w:after="120"/>
              <w:ind w:firstLine="0"/>
              <w:jc w:val="center"/>
              <w:rPr>
                <w:rFonts w:ascii="Times New Roman" w:hAnsi="Times New Roman" w:cs="Times New Roman"/>
                <w:sz w:val="24"/>
                <w:szCs w:val="24"/>
                <w:lang w:eastAsia="en-US"/>
              </w:rPr>
            </w:pPr>
          </w:p>
        </w:tc>
        <w:tc>
          <w:tcPr>
            <w:tcW w:w="2228" w:type="dxa"/>
            <w:tcBorders>
              <w:left w:val="single" w:sz="4" w:space="0" w:color="auto"/>
              <w:bottom w:val="single" w:sz="4" w:space="0" w:color="auto"/>
              <w:right w:val="single" w:sz="4" w:space="0" w:color="auto"/>
            </w:tcBorders>
          </w:tcPr>
          <w:p w:rsidR="00942D90" w:rsidRDefault="00942D90" w:rsidP="00574F0C">
            <w:pPr>
              <w:pStyle w:val="ConsPlusNormal0"/>
              <w:spacing w:after="120"/>
              <w:ind w:firstLine="0"/>
              <w:jc w:val="center"/>
              <w:rPr>
                <w:rFonts w:ascii="Times New Roman" w:hAnsi="Times New Roman" w:cs="Times New Roman"/>
                <w:sz w:val="24"/>
                <w:szCs w:val="24"/>
                <w:lang w:eastAsia="en-US"/>
              </w:rPr>
            </w:pPr>
          </w:p>
        </w:tc>
        <w:tc>
          <w:tcPr>
            <w:tcW w:w="2229" w:type="dxa"/>
            <w:tcBorders>
              <w:left w:val="single" w:sz="4" w:space="0" w:color="auto"/>
              <w:bottom w:val="single" w:sz="4" w:space="0" w:color="auto"/>
              <w:right w:val="single" w:sz="4" w:space="0" w:color="auto"/>
            </w:tcBorders>
          </w:tcPr>
          <w:p w:rsidR="00942D90" w:rsidRPr="00A675A8" w:rsidRDefault="00FF37DE" w:rsidP="0081731C">
            <w:pPr>
              <w:pStyle w:val="ConsPlusNormal0"/>
              <w:spacing w:after="12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26</w:t>
            </w:r>
            <w:r w:rsidR="0081731C">
              <w:rPr>
                <w:rFonts w:ascii="Times New Roman" w:hAnsi="Times New Roman" w:cs="Times New Roman"/>
                <w:sz w:val="24"/>
                <w:szCs w:val="24"/>
                <w:lang w:eastAsia="en-US"/>
              </w:rPr>
              <w:t>3</w:t>
            </w:r>
          </w:p>
        </w:tc>
      </w:tr>
    </w:tbl>
    <w:p w:rsidR="007A05A7" w:rsidRDefault="007A05A7" w:rsidP="007A05A7">
      <w:pPr>
        <w:widowControl w:val="0"/>
        <w:tabs>
          <w:tab w:val="left" w:pos="1276"/>
        </w:tabs>
        <w:autoSpaceDE w:val="0"/>
        <w:autoSpaceDN w:val="0"/>
        <w:adjustRightInd w:val="0"/>
        <w:spacing w:after="120" w:line="240" w:lineRule="auto"/>
        <w:jc w:val="both"/>
        <w:rPr>
          <w:rFonts w:ascii="Times New Roman" w:eastAsia="Times New Roman" w:hAnsi="Times New Roman" w:cs="Times New Roman"/>
          <w:b/>
          <w:sz w:val="28"/>
          <w:szCs w:val="28"/>
          <w:lang w:eastAsia="ru-RU"/>
        </w:rPr>
      </w:pPr>
    </w:p>
    <w:p w:rsidR="00574F0C" w:rsidRPr="0064629C" w:rsidRDefault="00574F0C" w:rsidP="00574F0C">
      <w:pPr>
        <w:widowControl w:val="0"/>
        <w:numPr>
          <w:ilvl w:val="1"/>
          <w:numId w:val="46"/>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8"/>
          <w:szCs w:val="28"/>
          <w:lang w:eastAsia="ru-RU"/>
        </w:rPr>
      </w:pPr>
      <w:r w:rsidRPr="0064629C">
        <w:rPr>
          <w:rFonts w:ascii="Times New Roman" w:eastAsia="Times New Roman" w:hAnsi="Times New Roman" w:cs="Times New Roman"/>
          <w:b/>
          <w:sz w:val="28"/>
          <w:szCs w:val="28"/>
          <w:lang w:eastAsia="ru-RU"/>
        </w:rPr>
        <w:t>Основные характеристики товара</w:t>
      </w:r>
    </w:p>
    <w:p w:rsidR="00574F0C" w:rsidRPr="00505D68" w:rsidRDefault="00574F0C" w:rsidP="00574F0C">
      <w:pPr>
        <w:spacing w:after="0" w:line="240" w:lineRule="auto"/>
        <w:ind w:firstLine="709"/>
        <w:jc w:val="both"/>
        <w:rPr>
          <w:rFonts w:ascii="Times New Roman" w:eastAsia="Times New Roman" w:hAnsi="Times New Roman" w:cs="Times New Roman"/>
          <w:sz w:val="28"/>
          <w:szCs w:val="28"/>
          <w:lang w:eastAsia="ru-RU"/>
        </w:rPr>
      </w:pPr>
      <w:r w:rsidRPr="00505D68">
        <w:rPr>
          <w:rFonts w:ascii="Times New Roman" w:eastAsia="Times New Roman" w:hAnsi="Times New Roman" w:cs="Times New Roman"/>
          <w:sz w:val="28"/>
          <w:szCs w:val="28"/>
          <w:lang w:eastAsia="ru-RU"/>
        </w:rPr>
        <w:t>Требования к техническим характеристикам, потребительским свойствам и качественным показателям Товара</w:t>
      </w:r>
    </w:p>
    <w:p w:rsidR="00574F0C" w:rsidRPr="00ED422A" w:rsidRDefault="002C3AE3" w:rsidP="00ED422A">
      <w:pPr>
        <w:spacing w:after="0" w:line="240" w:lineRule="auto"/>
        <w:jc w:val="right"/>
        <w:rPr>
          <w:rFonts w:ascii="Times New Roman" w:eastAsia="Times New Roman" w:hAnsi="Times New Roman" w:cs="Times New Roman"/>
          <w:b/>
          <w:sz w:val="28"/>
          <w:szCs w:val="28"/>
          <w:lang w:eastAsia="ru-RU"/>
        </w:rPr>
      </w:pPr>
      <w:r w:rsidRPr="00ED422A">
        <w:rPr>
          <w:rFonts w:ascii="Times New Roman" w:eastAsia="Times New Roman" w:hAnsi="Times New Roman" w:cs="Times New Roman"/>
          <w:b/>
          <w:sz w:val="28"/>
          <w:szCs w:val="28"/>
          <w:lang w:eastAsia="ru-RU"/>
        </w:rPr>
        <w:t>Таблица</w:t>
      </w:r>
      <w:r w:rsidR="0012561C">
        <w:rPr>
          <w:rFonts w:ascii="Times New Roman" w:eastAsia="Times New Roman" w:hAnsi="Times New Roman" w:cs="Times New Roman"/>
          <w:b/>
          <w:sz w:val="28"/>
          <w:szCs w:val="28"/>
          <w:lang w:eastAsia="ru-RU"/>
        </w:rPr>
        <w:t xml:space="preserve"> </w:t>
      </w:r>
      <w:r w:rsidRPr="00ED422A">
        <w:rPr>
          <w:rFonts w:ascii="Times New Roman" w:eastAsia="Times New Roman" w:hAnsi="Times New Roman" w:cs="Times New Roman"/>
          <w:b/>
          <w:sz w:val="28"/>
          <w:szCs w:val="28"/>
          <w:lang w:eastAsia="ru-RU"/>
        </w:rPr>
        <w:t>2</w:t>
      </w:r>
    </w:p>
    <w:p w:rsidR="00C21E0D" w:rsidRPr="00505D68" w:rsidRDefault="00C21E0D" w:rsidP="00ED422A">
      <w:pPr>
        <w:spacing w:after="0" w:line="240" w:lineRule="auto"/>
        <w:jc w:val="right"/>
        <w:rPr>
          <w:rFonts w:ascii="Times New Roman" w:eastAsia="Times New Roman" w:hAnsi="Times New Roman" w:cs="Times New Roman"/>
          <w:sz w:val="28"/>
          <w:szCs w:val="28"/>
          <w:lang w:eastAsia="ru-RU"/>
        </w:rPr>
      </w:pP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126"/>
        <w:gridCol w:w="3518"/>
        <w:gridCol w:w="3261"/>
      </w:tblGrid>
      <w:tr w:rsidR="00574F0C" w:rsidRPr="00505D68" w:rsidTr="00574F0C">
        <w:tc>
          <w:tcPr>
            <w:tcW w:w="709" w:type="dxa"/>
            <w:tcMar>
              <w:top w:w="0" w:type="dxa"/>
              <w:left w:w="108" w:type="dxa"/>
              <w:bottom w:w="0" w:type="dxa"/>
              <w:right w:w="108" w:type="dxa"/>
            </w:tcMar>
            <w:vAlign w:val="center"/>
            <w:hideMark/>
          </w:tcPr>
          <w:p w:rsidR="00574F0C" w:rsidRPr="00EF731C" w:rsidRDefault="00574F0C" w:rsidP="00574F0C">
            <w:pPr>
              <w:spacing w:after="0" w:line="240" w:lineRule="auto"/>
              <w:jc w:val="center"/>
              <w:rPr>
                <w:rFonts w:ascii="Times New Roman" w:hAnsi="Times New Roman"/>
                <w:bCs/>
                <w:sz w:val="24"/>
                <w:szCs w:val="24"/>
              </w:rPr>
            </w:pPr>
            <w:r w:rsidRPr="00EF731C">
              <w:rPr>
                <w:rFonts w:ascii="Times New Roman" w:hAnsi="Times New Roman"/>
                <w:bCs/>
                <w:sz w:val="24"/>
                <w:szCs w:val="24"/>
              </w:rPr>
              <w:t>№ п/п</w:t>
            </w:r>
          </w:p>
        </w:tc>
        <w:tc>
          <w:tcPr>
            <w:tcW w:w="2126" w:type="dxa"/>
            <w:tcMar>
              <w:top w:w="0" w:type="dxa"/>
              <w:left w:w="108" w:type="dxa"/>
              <w:bottom w:w="0" w:type="dxa"/>
              <w:right w:w="108" w:type="dxa"/>
            </w:tcMar>
            <w:vAlign w:val="center"/>
            <w:hideMark/>
          </w:tcPr>
          <w:p w:rsidR="00574F0C" w:rsidRPr="00EF731C" w:rsidRDefault="00574F0C" w:rsidP="00574F0C">
            <w:pPr>
              <w:spacing w:after="0" w:line="240" w:lineRule="auto"/>
              <w:jc w:val="center"/>
              <w:rPr>
                <w:rFonts w:ascii="Times New Roman" w:hAnsi="Times New Roman"/>
                <w:bCs/>
                <w:sz w:val="24"/>
                <w:szCs w:val="24"/>
              </w:rPr>
            </w:pPr>
            <w:r w:rsidRPr="00EF731C">
              <w:rPr>
                <w:rFonts w:ascii="Times New Roman" w:hAnsi="Times New Roman"/>
                <w:bCs/>
                <w:sz w:val="24"/>
                <w:szCs w:val="24"/>
              </w:rPr>
              <w:t>Наименование Товара</w:t>
            </w:r>
          </w:p>
        </w:tc>
        <w:tc>
          <w:tcPr>
            <w:tcW w:w="3518" w:type="dxa"/>
            <w:tcMar>
              <w:top w:w="0" w:type="dxa"/>
              <w:left w:w="108" w:type="dxa"/>
              <w:bottom w:w="0" w:type="dxa"/>
              <w:right w:w="108" w:type="dxa"/>
            </w:tcMar>
            <w:vAlign w:val="center"/>
            <w:hideMark/>
          </w:tcPr>
          <w:p w:rsidR="00574F0C" w:rsidRPr="00EF731C" w:rsidRDefault="00574F0C" w:rsidP="00574F0C">
            <w:pPr>
              <w:spacing w:after="0" w:line="240" w:lineRule="auto"/>
              <w:jc w:val="center"/>
              <w:rPr>
                <w:rFonts w:ascii="Times New Roman" w:hAnsi="Times New Roman"/>
                <w:bCs/>
                <w:sz w:val="24"/>
                <w:szCs w:val="24"/>
              </w:rPr>
            </w:pPr>
            <w:r w:rsidRPr="00EF731C">
              <w:rPr>
                <w:rFonts w:ascii="Times New Roman" w:hAnsi="Times New Roman"/>
                <w:bCs/>
                <w:sz w:val="24"/>
                <w:szCs w:val="24"/>
              </w:rPr>
              <w:t>Параметры соответствия характеристик Товара</w:t>
            </w:r>
          </w:p>
        </w:tc>
        <w:tc>
          <w:tcPr>
            <w:tcW w:w="3261" w:type="dxa"/>
            <w:tcMar>
              <w:top w:w="0" w:type="dxa"/>
              <w:left w:w="108" w:type="dxa"/>
              <w:bottom w:w="0" w:type="dxa"/>
              <w:right w:w="108" w:type="dxa"/>
            </w:tcMar>
            <w:vAlign w:val="center"/>
            <w:hideMark/>
          </w:tcPr>
          <w:p w:rsidR="00574F0C" w:rsidRPr="00EF731C" w:rsidRDefault="00574F0C" w:rsidP="00574F0C">
            <w:pPr>
              <w:spacing w:after="0" w:line="240" w:lineRule="auto"/>
              <w:jc w:val="center"/>
              <w:rPr>
                <w:rFonts w:ascii="Times New Roman" w:hAnsi="Times New Roman"/>
                <w:bCs/>
                <w:sz w:val="24"/>
                <w:szCs w:val="24"/>
              </w:rPr>
            </w:pPr>
            <w:r w:rsidRPr="00EF731C">
              <w:rPr>
                <w:rFonts w:ascii="Times New Roman" w:hAnsi="Times New Roman"/>
                <w:bCs/>
                <w:sz w:val="24"/>
                <w:szCs w:val="24"/>
              </w:rPr>
              <w:t>Требуемые значения параметров соответствия</w:t>
            </w:r>
          </w:p>
        </w:tc>
      </w:tr>
      <w:tr w:rsidR="00930C92" w:rsidRPr="00505D68" w:rsidTr="00574F0C">
        <w:tc>
          <w:tcPr>
            <w:tcW w:w="709" w:type="dxa"/>
            <w:vMerge w:val="restart"/>
            <w:vAlign w:val="center"/>
            <w:hideMark/>
          </w:tcPr>
          <w:p w:rsidR="00930C92" w:rsidRPr="00EF731C" w:rsidRDefault="00930C92" w:rsidP="00574F0C">
            <w:pPr>
              <w:spacing w:after="0" w:line="256" w:lineRule="auto"/>
              <w:jc w:val="center"/>
              <w:rPr>
                <w:rFonts w:ascii="Times New Roman" w:hAnsi="Times New Roman"/>
                <w:sz w:val="24"/>
                <w:szCs w:val="24"/>
              </w:rPr>
            </w:pPr>
            <w:r>
              <w:rPr>
                <w:rFonts w:ascii="Times New Roman" w:hAnsi="Times New Roman"/>
                <w:sz w:val="24"/>
                <w:szCs w:val="24"/>
              </w:rPr>
              <w:t>1</w:t>
            </w:r>
          </w:p>
        </w:tc>
        <w:tc>
          <w:tcPr>
            <w:tcW w:w="2126" w:type="dxa"/>
            <w:vMerge w:val="restart"/>
            <w:vAlign w:val="center"/>
            <w:hideMark/>
          </w:tcPr>
          <w:p w:rsidR="00930C92" w:rsidRPr="0064629C" w:rsidRDefault="00930C92" w:rsidP="00574F0C">
            <w:pPr>
              <w:spacing w:after="0" w:line="256" w:lineRule="auto"/>
              <w:jc w:val="center"/>
              <w:rPr>
                <w:rFonts w:ascii="Times New Roman" w:hAnsi="Times New Roman"/>
                <w:sz w:val="24"/>
                <w:szCs w:val="24"/>
              </w:rPr>
            </w:pPr>
            <w:r>
              <w:rPr>
                <w:rFonts w:ascii="Times New Roman" w:eastAsia="Times New Roman" w:hAnsi="Times New Roman" w:cs="Times New Roman"/>
                <w:sz w:val="24"/>
                <w:szCs w:val="24"/>
                <w:lang w:eastAsia="ru-RU"/>
              </w:rPr>
              <w:t>Дрова березовые</w:t>
            </w:r>
          </w:p>
        </w:tc>
        <w:tc>
          <w:tcPr>
            <w:tcW w:w="3518" w:type="dxa"/>
            <w:tcMar>
              <w:top w:w="0" w:type="dxa"/>
              <w:left w:w="108" w:type="dxa"/>
              <w:bottom w:w="0" w:type="dxa"/>
              <w:right w:w="108" w:type="dxa"/>
            </w:tcMar>
            <w:vAlign w:val="center"/>
            <w:hideMark/>
          </w:tcPr>
          <w:p w:rsidR="00930C92" w:rsidRPr="00EF731C" w:rsidRDefault="00930C92" w:rsidP="00574F0C">
            <w:pPr>
              <w:spacing w:after="0" w:line="240" w:lineRule="auto"/>
              <w:jc w:val="both"/>
              <w:rPr>
                <w:rFonts w:ascii="Times New Roman" w:hAnsi="Times New Roman"/>
                <w:sz w:val="24"/>
                <w:szCs w:val="24"/>
              </w:rPr>
            </w:pPr>
            <w:r w:rsidRPr="00EF731C">
              <w:rPr>
                <w:rFonts w:ascii="Times New Roman" w:hAnsi="Times New Roman"/>
                <w:sz w:val="24"/>
                <w:szCs w:val="24"/>
              </w:rPr>
              <w:t xml:space="preserve">Длина, </w:t>
            </w:r>
            <w:r>
              <w:rPr>
                <w:rFonts w:ascii="Times New Roman" w:hAnsi="Times New Roman"/>
                <w:sz w:val="24"/>
                <w:szCs w:val="24"/>
              </w:rPr>
              <w:t>с</w:t>
            </w:r>
            <w:r w:rsidRPr="00EF731C">
              <w:rPr>
                <w:rFonts w:ascii="Times New Roman" w:hAnsi="Times New Roman"/>
                <w:sz w:val="24"/>
                <w:szCs w:val="24"/>
              </w:rPr>
              <w:t>м</w:t>
            </w:r>
          </w:p>
        </w:tc>
        <w:tc>
          <w:tcPr>
            <w:tcW w:w="3261" w:type="dxa"/>
            <w:tcMar>
              <w:top w:w="0" w:type="dxa"/>
              <w:left w:w="108" w:type="dxa"/>
              <w:bottom w:w="0" w:type="dxa"/>
              <w:right w:w="108" w:type="dxa"/>
            </w:tcMar>
            <w:vAlign w:val="center"/>
            <w:hideMark/>
          </w:tcPr>
          <w:p w:rsidR="00930C92" w:rsidRPr="009C5B78" w:rsidRDefault="00930C92" w:rsidP="00574F0C">
            <w:pPr>
              <w:spacing w:after="0" w:line="240" w:lineRule="auto"/>
              <w:rPr>
                <w:rFonts w:ascii="Times New Roman" w:hAnsi="Times New Roman"/>
                <w:sz w:val="24"/>
                <w:szCs w:val="24"/>
              </w:rPr>
            </w:pPr>
            <w:r>
              <w:rPr>
                <w:rFonts w:ascii="Times New Roman" w:hAnsi="Times New Roman"/>
                <w:sz w:val="24"/>
                <w:szCs w:val="24"/>
              </w:rPr>
              <w:t>не менее 50</w:t>
            </w:r>
            <w:r w:rsidRPr="009C5B78">
              <w:rPr>
                <w:rFonts w:ascii="Times New Roman" w:hAnsi="Times New Roman"/>
                <w:sz w:val="24"/>
                <w:szCs w:val="24"/>
              </w:rPr>
              <w:t xml:space="preserve">  не более </w:t>
            </w:r>
            <w:r>
              <w:rPr>
                <w:rFonts w:ascii="Times New Roman" w:hAnsi="Times New Roman"/>
                <w:sz w:val="24"/>
                <w:szCs w:val="24"/>
              </w:rPr>
              <w:t>55</w:t>
            </w:r>
          </w:p>
        </w:tc>
      </w:tr>
      <w:tr w:rsidR="00930C92" w:rsidRPr="00505D68" w:rsidTr="00574F0C">
        <w:tc>
          <w:tcPr>
            <w:tcW w:w="709" w:type="dxa"/>
            <w:vMerge/>
            <w:vAlign w:val="center"/>
          </w:tcPr>
          <w:p w:rsidR="00930C92" w:rsidRPr="00EF731C" w:rsidRDefault="00930C92" w:rsidP="00574F0C">
            <w:pPr>
              <w:spacing w:after="0" w:line="256" w:lineRule="auto"/>
              <w:jc w:val="center"/>
              <w:rPr>
                <w:rFonts w:ascii="Times New Roman" w:hAnsi="Times New Roman"/>
                <w:sz w:val="24"/>
                <w:szCs w:val="24"/>
              </w:rPr>
            </w:pPr>
          </w:p>
        </w:tc>
        <w:tc>
          <w:tcPr>
            <w:tcW w:w="2126" w:type="dxa"/>
            <w:vMerge/>
            <w:vAlign w:val="center"/>
          </w:tcPr>
          <w:p w:rsidR="00930C92" w:rsidRPr="00EF731C" w:rsidRDefault="00930C92" w:rsidP="00574F0C">
            <w:pPr>
              <w:spacing w:after="0" w:line="256" w:lineRule="auto"/>
              <w:rPr>
                <w:rFonts w:ascii="Times New Roman" w:hAnsi="Times New Roman"/>
                <w:sz w:val="24"/>
                <w:szCs w:val="24"/>
              </w:rPr>
            </w:pPr>
          </w:p>
        </w:tc>
        <w:tc>
          <w:tcPr>
            <w:tcW w:w="3518" w:type="dxa"/>
            <w:tcMar>
              <w:top w:w="0" w:type="dxa"/>
              <w:left w:w="108" w:type="dxa"/>
              <w:bottom w:w="0" w:type="dxa"/>
              <w:right w:w="108" w:type="dxa"/>
            </w:tcMar>
            <w:vAlign w:val="center"/>
          </w:tcPr>
          <w:p w:rsidR="00930C92" w:rsidRPr="00EF731C" w:rsidRDefault="00930C92" w:rsidP="00574F0C">
            <w:pPr>
              <w:spacing w:after="0" w:line="240" w:lineRule="auto"/>
              <w:jc w:val="both"/>
              <w:rPr>
                <w:rFonts w:ascii="Times New Roman" w:hAnsi="Times New Roman"/>
                <w:sz w:val="24"/>
                <w:szCs w:val="24"/>
              </w:rPr>
            </w:pPr>
            <w:r w:rsidRPr="00EF731C">
              <w:rPr>
                <w:rFonts w:ascii="Times New Roman" w:hAnsi="Times New Roman"/>
                <w:sz w:val="24"/>
                <w:szCs w:val="24"/>
              </w:rPr>
              <w:t>Толщина, см</w:t>
            </w:r>
          </w:p>
        </w:tc>
        <w:tc>
          <w:tcPr>
            <w:tcW w:w="3261" w:type="dxa"/>
            <w:tcMar>
              <w:top w:w="0" w:type="dxa"/>
              <w:left w:w="108" w:type="dxa"/>
              <w:bottom w:w="0" w:type="dxa"/>
              <w:right w:w="108" w:type="dxa"/>
            </w:tcMar>
            <w:vAlign w:val="center"/>
          </w:tcPr>
          <w:p w:rsidR="00930C92" w:rsidRPr="009C5B78" w:rsidRDefault="00930C92" w:rsidP="00574F0C">
            <w:pPr>
              <w:spacing w:after="0" w:line="240" w:lineRule="auto"/>
              <w:rPr>
                <w:rFonts w:ascii="Times New Roman" w:hAnsi="Times New Roman"/>
                <w:sz w:val="24"/>
                <w:szCs w:val="24"/>
              </w:rPr>
            </w:pPr>
            <w:r w:rsidRPr="009C5B78">
              <w:rPr>
                <w:rFonts w:ascii="Times New Roman" w:hAnsi="Times New Roman"/>
                <w:sz w:val="24"/>
                <w:szCs w:val="24"/>
              </w:rPr>
              <w:t xml:space="preserve">не менее </w:t>
            </w:r>
            <w:r>
              <w:rPr>
                <w:rFonts w:ascii="Times New Roman" w:hAnsi="Times New Roman"/>
                <w:sz w:val="24"/>
                <w:szCs w:val="24"/>
              </w:rPr>
              <w:t>20</w:t>
            </w:r>
            <w:r w:rsidRPr="009C5B78">
              <w:rPr>
                <w:rFonts w:ascii="Times New Roman" w:hAnsi="Times New Roman"/>
                <w:sz w:val="24"/>
                <w:szCs w:val="24"/>
              </w:rPr>
              <w:t xml:space="preserve">  не более </w:t>
            </w:r>
            <w:r>
              <w:rPr>
                <w:rFonts w:ascii="Times New Roman" w:hAnsi="Times New Roman"/>
                <w:sz w:val="24"/>
                <w:szCs w:val="24"/>
              </w:rPr>
              <w:t>3</w:t>
            </w:r>
            <w:r w:rsidRPr="009C5B78">
              <w:rPr>
                <w:rFonts w:ascii="Times New Roman" w:hAnsi="Times New Roman"/>
                <w:sz w:val="24"/>
                <w:szCs w:val="24"/>
              </w:rPr>
              <w:t xml:space="preserve">0 </w:t>
            </w:r>
          </w:p>
        </w:tc>
      </w:tr>
      <w:tr w:rsidR="00930C92" w:rsidRPr="00505D68" w:rsidTr="00574F0C">
        <w:tc>
          <w:tcPr>
            <w:tcW w:w="709" w:type="dxa"/>
            <w:vMerge/>
            <w:vAlign w:val="center"/>
          </w:tcPr>
          <w:p w:rsidR="00930C92" w:rsidRPr="00EF731C" w:rsidRDefault="00930C92" w:rsidP="00574F0C">
            <w:pPr>
              <w:spacing w:after="0" w:line="256" w:lineRule="auto"/>
              <w:jc w:val="center"/>
              <w:rPr>
                <w:rFonts w:ascii="Times New Roman" w:hAnsi="Times New Roman"/>
                <w:sz w:val="24"/>
                <w:szCs w:val="24"/>
              </w:rPr>
            </w:pPr>
          </w:p>
        </w:tc>
        <w:tc>
          <w:tcPr>
            <w:tcW w:w="2126" w:type="dxa"/>
            <w:vMerge/>
            <w:vAlign w:val="center"/>
          </w:tcPr>
          <w:p w:rsidR="00930C92" w:rsidRPr="00EF731C" w:rsidRDefault="00930C92" w:rsidP="00574F0C">
            <w:pPr>
              <w:spacing w:after="0" w:line="256" w:lineRule="auto"/>
              <w:rPr>
                <w:rFonts w:ascii="Times New Roman" w:hAnsi="Times New Roman"/>
                <w:sz w:val="24"/>
                <w:szCs w:val="24"/>
              </w:rPr>
            </w:pPr>
          </w:p>
        </w:tc>
        <w:tc>
          <w:tcPr>
            <w:tcW w:w="3518" w:type="dxa"/>
            <w:tcMar>
              <w:top w:w="0" w:type="dxa"/>
              <w:left w:w="108" w:type="dxa"/>
              <w:bottom w:w="0" w:type="dxa"/>
              <w:right w:w="108" w:type="dxa"/>
            </w:tcMar>
            <w:vAlign w:val="center"/>
          </w:tcPr>
          <w:p w:rsidR="00930C92" w:rsidRPr="00EF731C" w:rsidRDefault="00930C92" w:rsidP="00574F0C">
            <w:pPr>
              <w:spacing w:after="0" w:line="240" w:lineRule="auto"/>
              <w:jc w:val="both"/>
              <w:rPr>
                <w:rFonts w:ascii="Times New Roman" w:hAnsi="Times New Roman"/>
                <w:sz w:val="24"/>
                <w:szCs w:val="24"/>
              </w:rPr>
            </w:pPr>
            <w:r w:rsidRPr="00EF731C">
              <w:rPr>
                <w:rFonts w:ascii="Times New Roman" w:hAnsi="Times New Roman"/>
                <w:sz w:val="24"/>
                <w:szCs w:val="24"/>
              </w:rPr>
              <w:t xml:space="preserve">Длина, </w:t>
            </w:r>
            <w:r>
              <w:rPr>
                <w:rFonts w:ascii="Times New Roman" w:hAnsi="Times New Roman"/>
                <w:sz w:val="24"/>
                <w:szCs w:val="24"/>
              </w:rPr>
              <w:t>с</w:t>
            </w:r>
            <w:r w:rsidRPr="00EF731C">
              <w:rPr>
                <w:rFonts w:ascii="Times New Roman" w:hAnsi="Times New Roman"/>
                <w:sz w:val="24"/>
                <w:szCs w:val="24"/>
              </w:rPr>
              <w:t>м</w:t>
            </w:r>
          </w:p>
        </w:tc>
        <w:tc>
          <w:tcPr>
            <w:tcW w:w="3261" w:type="dxa"/>
            <w:tcMar>
              <w:top w:w="0" w:type="dxa"/>
              <w:left w:w="108" w:type="dxa"/>
              <w:bottom w:w="0" w:type="dxa"/>
              <w:right w:w="108" w:type="dxa"/>
            </w:tcMar>
            <w:vAlign w:val="center"/>
          </w:tcPr>
          <w:p w:rsidR="00930C92" w:rsidRPr="009C5B78" w:rsidRDefault="00930C92" w:rsidP="006F2356">
            <w:pPr>
              <w:spacing w:after="0" w:line="240" w:lineRule="auto"/>
              <w:rPr>
                <w:rFonts w:ascii="Times New Roman" w:hAnsi="Times New Roman"/>
                <w:sz w:val="24"/>
                <w:szCs w:val="24"/>
              </w:rPr>
            </w:pPr>
            <w:r>
              <w:rPr>
                <w:rFonts w:ascii="Times New Roman" w:hAnsi="Times New Roman"/>
                <w:sz w:val="24"/>
                <w:szCs w:val="24"/>
              </w:rPr>
              <w:t>не менее 20 не более 25</w:t>
            </w:r>
            <w:r w:rsidRPr="009C5B78">
              <w:rPr>
                <w:rFonts w:ascii="Times New Roman" w:hAnsi="Times New Roman"/>
                <w:sz w:val="24"/>
                <w:szCs w:val="24"/>
              </w:rPr>
              <w:t xml:space="preserve"> </w:t>
            </w:r>
          </w:p>
        </w:tc>
      </w:tr>
      <w:tr w:rsidR="00930C92" w:rsidRPr="00505D68" w:rsidTr="00574F0C">
        <w:tc>
          <w:tcPr>
            <w:tcW w:w="709" w:type="dxa"/>
            <w:vMerge/>
            <w:vAlign w:val="center"/>
          </w:tcPr>
          <w:p w:rsidR="00930C92" w:rsidRDefault="00930C92" w:rsidP="00574F0C">
            <w:pPr>
              <w:spacing w:after="0" w:line="256" w:lineRule="auto"/>
              <w:jc w:val="center"/>
              <w:rPr>
                <w:rFonts w:ascii="Times New Roman" w:hAnsi="Times New Roman"/>
                <w:sz w:val="24"/>
                <w:szCs w:val="24"/>
              </w:rPr>
            </w:pPr>
          </w:p>
        </w:tc>
        <w:tc>
          <w:tcPr>
            <w:tcW w:w="2126" w:type="dxa"/>
            <w:vMerge/>
            <w:vAlign w:val="center"/>
          </w:tcPr>
          <w:p w:rsidR="00930C92" w:rsidRPr="00EF731C" w:rsidRDefault="00930C92" w:rsidP="00574F0C">
            <w:pPr>
              <w:spacing w:after="0" w:line="256" w:lineRule="auto"/>
              <w:rPr>
                <w:rFonts w:ascii="Times New Roman" w:hAnsi="Times New Roman"/>
                <w:sz w:val="24"/>
                <w:szCs w:val="24"/>
              </w:rPr>
            </w:pPr>
          </w:p>
        </w:tc>
        <w:tc>
          <w:tcPr>
            <w:tcW w:w="3518" w:type="dxa"/>
            <w:tcMar>
              <w:top w:w="0" w:type="dxa"/>
              <w:left w:w="108" w:type="dxa"/>
              <w:bottom w:w="0" w:type="dxa"/>
              <w:right w:w="108" w:type="dxa"/>
            </w:tcMar>
            <w:vAlign w:val="center"/>
          </w:tcPr>
          <w:p w:rsidR="00930C92" w:rsidRPr="00EF731C" w:rsidRDefault="00930C92" w:rsidP="00574F0C">
            <w:pPr>
              <w:spacing w:after="0" w:line="240" w:lineRule="auto"/>
              <w:jc w:val="both"/>
              <w:rPr>
                <w:rFonts w:ascii="Times New Roman" w:hAnsi="Times New Roman"/>
                <w:sz w:val="24"/>
                <w:szCs w:val="24"/>
              </w:rPr>
            </w:pPr>
            <w:r w:rsidRPr="00222E19">
              <w:rPr>
                <w:rFonts w:ascii="Times New Roman" w:hAnsi="Times New Roman"/>
                <w:sz w:val="24"/>
                <w:szCs w:val="24"/>
              </w:rPr>
              <w:t>Длина, см</w:t>
            </w:r>
          </w:p>
        </w:tc>
        <w:tc>
          <w:tcPr>
            <w:tcW w:w="3261" w:type="dxa"/>
            <w:tcMar>
              <w:top w:w="0" w:type="dxa"/>
              <w:left w:w="108" w:type="dxa"/>
              <w:bottom w:w="0" w:type="dxa"/>
              <w:right w:w="108" w:type="dxa"/>
            </w:tcMar>
            <w:vAlign w:val="center"/>
          </w:tcPr>
          <w:p w:rsidR="00930C92" w:rsidRDefault="00930C92" w:rsidP="006F2356">
            <w:pPr>
              <w:spacing w:after="0" w:line="240" w:lineRule="auto"/>
              <w:rPr>
                <w:rFonts w:ascii="Times New Roman" w:hAnsi="Times New Roman"/>
                <w:sz w:val="24"/>
                <w:szCs w:val="24"/>
              </w:rPr>
            </w:pPr>
            <w:r w:rsidRPr="00222E19">
              <w:rPr>
                <w:rFonts w:ascii="Times New Roman" w:hAnsi="Times New Roman"/>
                <w:sz w:val="24"/>
                <w:szCs w:val="24"/>
              </w:rPr>
              <w:t>не менее 30 не более 35</w:t>
            </w:r>
          </w:p>
        </w:tc>
      </w:tr>
      <w:tr w:rsidR="00930C92" w:rsidRPr="00505D68" w:rsidTr="00574F0C">
        <w:tc>
          <w:tcPr>
            <w:tcW w:w="709" w:type="dxa"/>
            <w:vMerge/>
            <w:vAlign w:val="center"/>
          </w:tcPr>
          <w:p w:rsidR="00930C92" w:rsidRPr="00EF731C" w:rsidRDefault="00930C92" w:rsidP="00574F0C">
            <w:pPr>
              <w:spacing w:after="0" w:line="256" w:lineRule="auto"/>
              <w:jc w:val="center"/>
              <w:rPr>
                <w:rFonts w:ascii="Times New Roman" w:hAnsi="Times New Roman"/>
                <w:sz w:val="24"/>
                <w:szCs w:val="24"/>
              </w:rPr>
            </w:pPr>
          </w:p>
        </w:tc>
        <w:tc>
          <w:tcPr>
            <w:tcW w:w="2126" w:type="dxa"/>
            <w:vMerge/>
            <w:vAlign w:val="center"/>
          </w:tcPr>
          <w:p w:rsidR="00930C92" w:rsidRPr="00EF731C" w:rsidRDefault="00930C92" w:rsidP="00574F0C">
            <w:pPr>
              <w:spacing w:after="0" w:line="256" w:lineRule="auto"/>
              <w:rPr>
                <w:rFonts w:ascii="Times New Roman" w:hAnsi="Times New Roman"/>
                <w:sz w:val="24"/>
                <w:szCs w:val="24"/>
              </w:rPr>
            </w:pPr>
          </w:p>
        </w:tc>
        <w:tc>
          <w:tcPr>
            <w:tcW w:w="3518" w:type="dxa"/>
            <w:tcMar>
              <w:top w:w="0" w:type="dxa"/>
              <w:left w:w="108" w:type="dxa"/>
              <w:bottom w:w="0" w:type="dxa"/>
              <w:right w:w="108" w:type="dxa"/>
            </w:tcMar>
            <w:vAlign w:val="center"/>
          </w:tcPr>
          <w:p w:rsidR="00930C92" w:rsidRPr="00EF731C" w:rsidRDefault="00930C92" w:rsidP="00574F0C">
            <w:pPr>
              <w:spacing w:after="0" w:line="240" w:lineRule="auto"/>
              <w:jc w:val="both"/>
              <w:rPr>
                <w:rFonts w:ascii="Times New Roman" w:hAnsi="Times New Roman"/>
                <w:sz w:val="24"/>
                <w:szCs w:val="24"/>
              </w:rPr>
            </w:pPr>
            <w:r w:rsidRPr="00EF731C">
              <w:rPr>
                <w:rFonts w:ascii="Times New Roman" w:hAnsi="Times New Roman"/>
                <w:sz w:val="24"/>
                <w:szCs w:val="24"/>
              </w:rPr>
              <w:t>Толщина, см</w:t>
            </w:r>
          </w:p>
        </w:tc>
        <w:tc>
          <w:tcPr>
            <w:tcW w:w="3261" w:type="dxa"/>
            <w:tcMar>
              <w:top w:w="0" w:type="dxa"/>
              <w:left w:w="108" w:type="dxa"/>
              <w:bottom w:w="0" w:type="dxa"/>
              <w:right w:w="108" w:type="dxa"/>
            </w:tcMar>
            <w:vAlign w:val="center"/>
          </w:tcPr>
          <w:p w:rsidR="00930C92" w:rsidRPr="00EF731C" w:rsidRDefault="00930C92" w:rsidP="00574F0C">
            <w:pPr>
              <w:spacing w:after="0" w:line="240" w:lineRule="auto"/>
              <w:rPr>
                <w:rFonts w:ascii="Times New Roman" w:hAnsi="Times New Roman"/>
                <w:sz w:val="24"/>
                <w:szCs w:val="24"/>
              </w:rPr>
            </w:pPr>
            <w:r w:rsidRPr="009C5B78">
              <w:rPr>
                <w:rFonts w:ascii="Times New Roman" w:hAnsi="Times New Roman"/>
                <w:sz w:val="24"/>
                <w:szCs w:val="24"/>
              </w:rPr>
              <w:t>не менее 10  не более 20</w:t>
            </w:r>
          </w:p>
        </w:tc>
      </w:tr>
      <w:tr w:rsidR="00930C92" w:rsidRPr="00505D68" w:rsidTr="00574F0C">
        <w:tc>
          <w:tcPr>
            <w:tcW w:w="709" w:type="dxa"/>
            <w:vMerge/>
            <w:vAlign w:val="center"/>
          </w:tcPr>
          <w:p w:rsidR="00930C92" w:rsidRPr="00EF731C" w:rsidRDefault="00930C92" w:rsidP="00574F0C">
            <w:pPr>
              <w:spacing w:after="0" w:line="256" w:lineRule="auto"/>
              <w:jc w:val="center"/>
              <w:rPr>
                <w:rFonts w:ascii="Times New Roman" w:hAnsi="Times New Roman"/>
                <w:sz w:val="24"/>
                <w:szCs w:val="24"/>
              </w:rPr>
            </w:pPr>
          </w:p>
        </w:tc>
        <w:tc>
          <w:tcPr>
            <w:tcW w:w="2126" w:type="dxa"/>
            <w:vMerge/>
            <w:vAlign w:val="center"/>
          </w:tcPr>
          <w:p w:rsidR="00930C92" w:rsidRPr="00EF731C" w:rsidRDefault="00930C92" w:rsidP="00574F0C">
            <w:pPr>
              <w:spacing w:after="0" w:line="256" w:lineRule="auto"/>
              <w:rPr>
                <w:rFonts w:ascii="Times New Roman" w:hAnsi="Times New Roman"/>
                <w:sz w:val="24"/>
                <w:szCs w:val="24"/>
              </w:rPr>
            </w:pPr>
          </w:p>
        </w:tc>
        <w:tc>
          <w:tcPr>
            <w:tcW w:w="3518" w:type="dxa"/>
            <w:tcMar>
              <w:top w:w="0" w:type="dxa"/>
              <w:left w:w="108" w:type="dxa"/>
              <w:bottom w:w="0" w:type="dxa"/>
              <w:right w:w="108" w:type="dxa"/>
            </w:tcMar>
            <w:vAlign w:val="center"/>
          </w:tcPr>
          <w:p w:rsidR="00930C92" w:rsidRPr="00EF731C" w:rsidRDefault="00930C92" w:rsidP="00574F0C">
            <w:pPr>
              <w:spacing w:after="0" w:line="240" w:lineRule="auto"/>
              <w:jc w:val="both"/>
              <w:rPr>
                <w:rFonts w:ascii="Times New Roman" w:hAnsi="Times New Roman"/>
                <w:sz w:val="24"/>
                <w:szCs w:val="24"/>
              </w:rPr>
            </w:pPr>
            <w:r w:rsidRPr="00EF731C">
              <w:rPr>
                <w:rFonts w:ascii="Times New Roman" w:hAnsi="Times New Roman"/>
                <w:sz w:val="24"/>
                <w:szCs w:val="24"/>
              </w:rPr>
              <w:t>Ядровая и заболонная гнили, %</w:t>
            </w:r>
          </w:p>
        </w:tc>
        <w:tc>
          <w:tcPr>
            <w:tcW w:w="3261" w:type="dxa"/>
            <w:tcMar>
              <w:top w:w="0" w:type="dxa"/>
              <w:left w:w="108" w:type="dxa"/>
              <w:bottom w:w="0" w:type="dxa"/>
              <w:right w:w="108" w:type="dxa"/>
            </w:tcMar>
            <w:vAlign w:val="center"/>
          </w:tcPr>
          <w:p w:rsidR="00930C92" w:rsidRPr="00F22137" w:rsidRDefault="00930C92" w:rsidP="00574F0C">
            <w:pPr>
              <w:spacing w:after="0" w:line="240" w:lineRule="auto"/>
              <w:jc w:val="center"/>
              <w:rPr>
                <w:rFonts w:ascii="Times New Roman" w:hAnsi="Times New Roman"/>
                <w:sz w:val="24"/>
                <w:szCs w:val="24"/>
              </w:rPr>
            </w:pPr>
            <w:r w:rsidRPr="00F22137">
              <w:rPr>
                <w:rFonts w:ascii="Times New Roman" w:hAnsi="Times New Roman"/>
                <w:sz w:val="24"/>
                <w:szCs w:val="24"/>
              </w:rPr>
              <w:t>не более 65% площади торца</w:t>
            </w:r>
          </w:p>
        </w:tc>
      </w:tr>
      <w:tr w:rsidR="00930C92" w:rsidRPr="00505D68" w:rsidTr="00574F0C">
        <w:tc>
          <w:tcPr>
            <w:tcW w:w="709" w:type="dxa"/>
            <w:vMerge/>
            <w:vAlign w:val="center"/>
          </w:tcPr>
          <w:p w:rsidR="00930C92" w:rsidRPr="00EF731C" w:rsidRDefault="00930C92" w:rsidP="00574F0C">
            <w:pPr>
              <w:spacing w:after="0" w:line="256" w:lineRule="auto"/>
              <w:jc w:val="center"/>
              <w:rPr>
                <w:rFonts w:ascii="Times New Roman" w:hAnsi="Times New Roman"/>
                <w:sz w:val="24"/>
                <w:szCs w:val="24"/>
              </w:rPr>
            </w:pPr>
          </w:p>
        </w:tc>
        <w:tc>
          <w:tcPr>
            <w:tcW w:w="2126" w:type="dxa"/>
            <w:vMerge/>
            <w:vAlign w:val="center"/>
          </w:tcPr>
          <w:p w:rsidR="00930C92" w:rsidRPr="00EF731C" w:rsidRDefault="00930C92" w:rsidP="00574F0C">
            <w:pPr>
              <w:spacing w:after="0" w:line="256" w:lineRule="auto"/>
              <w:rPr>
                <w:rFonts w:ascii="Times New Roman" w:hAnsi="Times New Roman"/>
                <w:sz w:val="24"/>
                <w:szCs w:val="24"/>
              </w:rPr>
            </w:pPr>
          </w:p>
        </w:tc>
        <w:tc>
          <w:tcPr>
            <w:tcW w:w="3518" w:type="dxa"/>
            <w:tcMar>
              <w:top w:w="0" w:type="dxa"/>
              <w:left w:w="108" w:type="dxa"/>
              <w:bottom w:w="0" w:type="dxa"/>
              <w:right w:w="108" w:type="dxa"/>
            </w:tcMar>
            <w:vAlign w:val="center"/>
          </w:tcPr>
          <w:p w:rsidR="00930C92" w:rsidRPr="00EF731C" w:rsidRDefault="00930C92" w:rsidP="00574F0C">
            <w:pPr>
              <w:spacing w:after="0" w:line="240" w:lineRule="auto"/>
              <w:jc w:val="both"/>
              <w:rPr>
                <w:rFonts w:ascii="Times New Roman" w:hAnsi="Times New Roman" w:cs="Times New Roman"/>
                <w:sz w:val="24"/>
                <w:szCs w:val="24"/>
              </w:rPr>
            </w:pPr>
            <w:r w:rsidRPr="00EF731C">
              <w:rPr>
                <w:rFonts w:ascii="Times New Roman" w:hAnsi="Times New Roman" w:cs="Times New Roman"/>
                <w:sz w:val="24"/>
                <w:szCs w:val="24"/>
              </w:rPr>
              <w:t>Количество дров с гнилью от 30 до 65% площади торца, %</w:t>
            </w:r>
          </w:p>
        </w:tc>
        <w:tc>
          <w:tcPr>
            <w:tcW w:w="3261" w:type="dxa"/>
            <w:tcMar>
              <w:top w:w="0" w:type="dxa"/>
              <w:left w:w="108" w:type="dxa"/>
              <w:bottom w:w="0" w:type="dxa"/>
              <w:right w:w="108" w:type="dxa"/>
            </w:tcMar>
            <w:vAlign w:val="center"/>
          </w:tcPr>
          <w:p w:rsidR="00930C92" w:rsidRPr="00F22137" w:rsidRDefault="00930C92" w:rsidP="00574F0C">
            <w:pPr>
              <w:spacing w:after="0" w:line="240" w:lineRule="auto"/>
              <w:jc w:val="center"/>
              <w:rPr>
                <w:rFonts w:ascii="Times New Roman" w:hAnsi="Times New Roman"/>
                <w:sz w:val="24"/>
                <w:szCs w:val="24"/>
              </w:rPr>
            </w:pPr>
            <w:r w:rsidRPr="00F22137">
              <w:rPr>
                <w:rFonts w:ascii="Times New Roman" w:hAnsi="Times New Roman" w:cs="Times New Roman"/>
                <w:sz w:val="24"/>
                <w:szCs w:val="24"/>
              </w:rPr>
              <w:t>не более 20% объема партии</w:t>
            </w:r>
          </w:p>
        </w:tc>
      </w:tr>
      <w:tr w:rsidR="00930C92" w:rsidRPr="00505D68" w:rsidTr="00574F0C">
        <w:tc>
          <w:tcPr>
            <w:tcW w:w="709" w:type="dxa"/>
            <w:vMerge/>
            <w:vAlign w:val="center"/>
          </w:tcPr>
          <w:p w:rsidR="00930C92" w:rsidRPr="00EF731C" w:rsidRDefault="00930C92" w:rsidP="00574F0C">
            <w:pPr>
              <w:spacing w:after="0" w:line="256" w:lineRule="auto"/>
              <w:jc w:val="center"/>
              <w:rPr>
                <w:rFonts w:ascii="Times New Roman" w:hAnsi="Times New Roman"/>
                <w:sz w:val="24"/>
                <w:szCs w:val="24"/>
              </w:rPr>
            </w:pPr>
          </w:p>
        </w:tc>
        <w:tc>
          <w:tcPr>
            <w:tcW w:w="2126" w:type="dxa"/>
            <w:vMerge/>
            <w:vAlign w:val="center"/>
          </w:tcPr>
          <w:p w:rsidR="00930C92" w:rsidRPr="00EF731C" w:rsidRDefault="00930C92" w:rsidP="00574F0C">
            <w:pPr>
              <w:spacing w:after="0" w:line="256" w:lineRule="auto"/>
              <w:rPr>
                <w:rFonts w:ascii="Times New Roman" w:hAnsi="Times New Roman"/>
                <w:sz w:val="24"/>
                <w:szCs w:val="24"/>
              </w:rPr>
            </w:pPr>
          </w:p>
        </w:tc>
        <w:tc>
          <w:tcPr>
            <w:tcW w:w="3518" w:type="dxa"/>
            <w:tcMar>
              <w:top w:w="0" w:type="dxa"/>
              <w:left w:w="108" w:type="dxa"/>
              <w:bottom w:w="0" w:type="dxa"/>
              <w:right w:w="108" w:type="dxa"/>
            </w:tcMar>
            <w:vAlign w:val="center"/>
          </w:tcPr>
          <w:p w:rsidR="00930C92" w:rsidRPr="00EF731C" w:rsidRDefault="00930C92" w:rsidP="00574F0C">
            <w:pPr>
              <w:spacing w:after="0" w:line="240" w:lineRule="auto"/>
              <w:jc w:val="both"/>
              <w:rPr>
                <w:rFonts w:ascii="Times New Roman" w:hAnsi="Times New Roman"/>
                <w:sz w:val="24"/>
                <w:szCs w:val="24"/>
              </w:rPr>
            </w:pPr>
            <w:r w:rsidRPr="00EF731C">
              <w:rPr>
                <w:rFonts w:ascii="Times New Roman" w:hAnsi="Times New Roman"/>
                <w:sz w:val="24"/>
                <w:szCs w:val="24"/>
              </w:rPr>
              <w:t>Высота сучьев</w:t>
            </w:r>
          </w:p>
        </w:tc>
        <w:tc>
          <w:tcPr>
            <w:tcW w:w="3261" w:type="dxa"/>
            <w:tcMar>
              <w:top w:w="0" w:type="dxa"/>
              <w:left w:w="108" w:type="dxa"/>
              <w:bottom w:w="0" w:type="dxa"/>
              <w:right w:w="108" w:type="dxa"/>
            </w:tcMar>
            <w:vAlign w:val="center"/>
          </w:tcPr>
          <w:p w:rsidR="00930C92" w:rsidRPr="00F22137" w:rsidRDefault="00930C92" w:rsidP="00574F0C">
            <w:pPr>
              <w:spacing w:after="0" w:line="240" w:lineRule="auto"/>
              <w:jc w:val="center"/>
              <w:rPr>
                <w:rFonts w:ascii="Times New Roman" w:hAnsi="Times New Roman"/>
                <w:sz w:val="24"/>
                <w:szCs w:val="24"/>
              </w:rPr>
            </w:pPr>
            <w:r w:rsidRPr="00F22137">
              <w:rPr>
                <w:rFonts w:ascii="Times New Roman" w:hAnsi="Times New Roman"/>
                <w:sz w:val="24"/>
                <w:szCs w:val="24"/>
              </w:rPr>
              <w:t>не более 30 мм</w:t>
            </w:r>
          </w:p>
        </w:tc>
      </w:tr>
      <w:tr w:rsidR="00930C92" w:rsidRPr="00505D68" w:rsidTr="00574F0C">
        <w:tc>
          <w:tcPr>
            <w:tcW w:w="709" w:type="dxa"/>
            <w:vMerge/>
            <w:vAlign w:val="center"/>
          </w:tcPr>
          <w:p w:rsidR="00930C92" w:rsidRPr="00ED422A" w:rsidRDefault="00930C92" w:rsidP="00574F0C">
            <w:pPr>
              <w:spacing w:after="0" w:line="256" w:lineRule="auto"/>
              <w:jc w:val="center"/>
              <w:rPr>
                <w:rFonts w:ascii="Times New Roman" w:hAnsi="Times New Roman"/>
                <w:sz w:val="24"/>
                <w:szCs w:val="24"/>
                <w:lang w:val="en-US"/>
              </w:rPr>
            </w:pPr>
          </w:p>
        </w:tc>
        <w:tc>
          <w:tcPr>
            <w:tcW w:w="2126" w:type="dxa"/>
            <w:vMerge/>
            <w:vAlign w:val="center"/>
          </w:tcPr>
          <w:p w:rsidR="00930C92" w:rsidRPr="00EF731C" w:rsidRDefault="00930C92" w:rsidP="00574F0C">
            <w:pPr>
              <w:spacing w:after="0" w:line="256" w:lineRule="auto"/>
              <w:rPr>
                <w:rFonts w:ascii="Times New Roman" w:hAnsi="Times New Roman"/>
                <w:sz w:val="24"/>
                <w:szCs w:val="24"/>
              </w:rPr>
            </w:pPr>
          </w:p>
        </w:tc>
        <w:tc>
          <w:tcPr>
            <w:tcW w:w="3518" w:type="dxa"/>
            <w:tcMar>
              <w:top w:w="0" w:type="dxa"/>
              <w:left w:w="108" w:type="dxa"/>
              <w:bottom w:w="0" w:type="dxa"/>
              <w:right w:w="108" w:type="dxa"/>
            </w:tcMar>
            <w:vAlign w:val="center"/>
          </w:tcPr>
          <w:p w:rsidR="00930C92" w:rsidRPr="00930C92" w:rsidRDefault="00930C92" w:rsidP="00574F0C">
            <w:pPr>
              <w:spacing w:after="0" w:line="240" w:lineRule="auto"/>
              <w:jc w:val="both"/>
              <w:rPr>
                <w:rFonts w:ascii="Times New Roman" w:hAnsi="Times New Roman"/>
                <w:color w:val="FF0000"/>
                <w:sz w:val="24"/>
                <w:szCs w:val="24"/>
              </w:rPr>
            </w:pPr>
            <w:r w:rsidRPr="00930C92">
              <w:rPr>
                <w:rFonts w:ascii="Times New Roman" w:hAnsi="Times New Roman"/>
                <w:color w:val="FF0000"/>
                <w:sz w:val="24"/>
                <w:szCs w:val="24"/>
              </w:rPr>
              <w:t>Влагосодержание *, %</w:t>
            </w:r>
          </w:p>
        </w:tc>
        <w:tc>
          <w:tcPr>
            <w:tcW w:w="3261" w:type="dxa"/>
            <w:tcMar>
              <w:top w:w="0" w:type="dxa"/>
              <w:left w:w="108" w:type="dxa"/>
              <w:bottom w:w="0" w:type="dxa"/>
              <w:right w:w="108" w:type="dxa"/>
            </w:tcMar>
            <w:vAlign w:val="center"/>
          </w:tcPr>
          <w:p w:rsidR="00930C92" w:rsidRPr="00930C92" w:rsidRDefault="00930C92" w:rsidP="00574F0C">
            <w:pPr>
              <w:spacing w:after="0" w:line="240" w:lineRule="auto"/>
              <w:jc w:val="center"/>
              <w:rPr>
                <w:rFonts w:ascii="Times New Roman" w:hAnsi="Times New Roman"/>
                <w:color w:val="FF0000"/>
                <w:sz w:val="24"/>
                <w:szCs w:val="24"/>
              </w:rPr>
            </w:pPr>
            <w:r w:rsidRPr="00930C92">
              <w:rPr>
                <w:rFonts w:ascii="Times New Roman" w:hAnsi="Times New Roman"/>
                <w:color w:val="FF0000"/>
                <w:sz w:val="24"/>
                <w:szCs w:val="24"/>
              </w:rPr>
              <w:t>не более 25 %</w:t>
            </w:r>
          </w:p>
          <w:p w:rsidR="00930C92" w:rsidRPr="00930C92" w:rsidRDefault="00930C92" w:rsidP="00574F0C">
            <w:pPr>
              <w:spacing w:after="0" w:line="240" w:lineRule="auto"/>
              <w:jc w:val="center"/>
              <w:rPr>
                <w:rFonts w:ascii="Times New Roman" w:hAnsi="Times New Roman"/>
                <w:color w:val="FF0000"/>
                <w:sz w:val="24"/>
                <w:szCs w:val="24"/>
              </w:rPr>
            </w:pPr>
          </w:p>
        </w:tc>
      </w:tr>
    </w:tbl>
    <w:p w:rsidR="002C3AE3" w:rsidRPr="00930C92" w:rsidRDefault="002C3AE3" w:rsidP="002C3AE3">
      <w:pPr>
        <w:widowControl w:val="0"/>
        <w:tabs>
          <w:tab w:val="left" w:pos="1134"/>
        </w:tabs>
        <w:autoSpaceDE w:val="0"/>
        <w:autoSpaceDN w:val="0"/>
        <w:adjustRightInd w:val="0"/>
        <w:spacing w:after="200" w:line="276" w:lineRule="auto"/>
        <w:ind w:firstLine="709"/>
        <w:jc w:val="both"/>
        <w:rPr>
          <w:rFonts w:ascii="Times New Roman" w:eastAsia="Times New Roman" w:hAnsi="Times New Roman" w:cs="Times New Roman"/>
          <w:color w:val="FF0000"/>
        </w:rPr>
      </w:pPr>
      <w:r w:rsidRPr="00930C92">
        <w:rPr>
          <w:rFonts w:ascii="Times New Roman" w:eastAsia="Times New Roman" w:hAnsi="Times New Roman" w:cs="Times New Roman"/>
          <w:color w:val="FF0000"/>
        </w:rPr>
        <w:t>Прим. * - участник должен указать КОНКРЕТНОЕ значение показателя, отмеченного знаком звездочка - «*».  Не допускается указание в заявке формулировок, «не менее», «не более», диапазона значений из технических регламентов, стандартов и т.п. вместо конкретных значений.</w:t>
      </w:r>
    </w:p>
    <w:p w:rsidR="00574F0C" w:rsidRDefault="00574F0C" w:rsidP="00574F0C">
      <w:pPr>
        <w:spacing w:after="0" w:line="240" w:lineRule="auto"/>
        <w:rPr>
          <w:rFonts w:ascii="Times New Roman" w:eastAsia="Times New Roman" w:hAnsi="Times New Roman" w:cs="Times New Roman"/>
          <w:b/>
          <w:sz w:val="24"/>
          <w:szCs w:val="24"/>
          <w:lang w:eastAsia="ru-RU"/>
        </w:rPr>
      </w:pPr>
    </w:p>
    <w:p w:rsidR="00574F0C" w:rsidRDefault="00574F0C" w:rsidP="00574F0C">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Поставщик гарантирует соответствие качества Товара нормативным документам, указанным в пункте 3.5 Технического задания.</w:t>
      </w:r>
    </w:p>
    <w:p w:rsidR="00574F0C" w:rsidRPr="005A15C9" w:rsidRDefault="00574F0C" w:rsidP="00574F0C">
      <w:pPr>
        <w:widowControl w:val="0"/>
        <w:numPr>
          <w:ilvl w:val="1"/>
          <w:numId w:val="46"/>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Комплектность товара</w:t>
      </w:r>
    </w:p>
    <w:p w:rsidR="00574F0C" w:rsidRDefault="00574F0C" w:rsidP="00574F0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Не применимо.</w:t>
      </w:r>
    </w:p>
    <w:p w:rsidR="00574F0C" w:rsidRPr="005A15C9" w:rsidRDefault="00574F0C" w:rsidP="00574F0C">
      <w:pPr>
        <w:widowControl w:val="0"/>
        <w:numPr>
          <w:ilvl w:val="1"/>
          <w:numId w:val="46"/>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товаров (ГОСТ, чертёж, иной нормативный документ)</w:t>
      </w:r>
    </w:p>
    <w:p w:rsidR="00574F0C" w:rsidRDefault="00574F0C" w:rsidP="00574F0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Требования к</w:t>
      </w:r>
      <w:r w:rsidRPr="00374A74">
        <w:rPr>
          <w:rFonts w:ascii="Times New Roman" w:hAnsi="Times New Roman"/>
          <w:sz w:val="28"/>
          <w:szCs w:val="28"/>
        </w:rPr>
        <w:t xml:space="preserve"> </w:t>
      </w:r>
      <w:r>
        <w:rPr>
          <w:rFonts w:ascii="Times New Roman" w:hAnsi="Times New Roman"/>
          <w:sz w:val="28"/>
          <w:szCs w:val="28"/>
        </w:rPr>
        <w:t xml:space="preserve">потребительским свойствам Товара, условиям его </w:t>
      </w:r>
      <w:r w:rsidRPr="0083078D">
        <w:rPr>
          <w:rFonts w:ascii="Times New Roman" w:hAnsi="Times New Roman"/>
          <w:sz w:val="28"/>
          <w:szCs w:val="28"/>
        </w:rPr>
        <w:t>поставки</w:t>
      </w:r>
      <w:r>
        <w:rPr>
          <w:rFonts w:ascii="Times New Roman" w:hAnsi="Times New Roman"/>
          <w:sz w:val="28"/>
          <w:szCs w:val="28"/>
        </w:rPr>
        <w:t xml:space="preserve"> и приёмки установлены в соответствии с требованиями</w:t>
      </w:r>
      <w:r w:rsidRPr="00374A74">
        <w:rPr>
          <w:rFonts w:ascii="Times New Roman" w:hAnsi="Times New Roman"/>
          <w:sz w:val="28"/>
          <w:szCs w:val="28"/>
        </w:rPr>
        <w:t xml:space="preserve"> </w:t>
      </w:r>
      <w:r w:rsidRPr="00AA780C">
        <w:rPr>
          <w:rFonts w:ascii="Times New Roman" w:hAnsi="Times New Roman"/>
          <w:sz w:val="28"/>
          <w:szCs w:val="28"/>
        </w:rPr>
        <w:t xml:space="preserve">ГОСТ 3243-88 </w:t>
      </w:r>
      <w:r>
        <w:rPr>
          <w:rFonts w:ascii="Times New Roman" w:hAnsi="Times New Roman"/>
          <w:sz w:val="28"/>
          <w:szCs w:val="28"/>
        </w:rPr>
        <w:t>«</w:t>
      </w:r>
      <w:r w:rsidRPr="00AA780C">
        <w:rPr>
          <w:rFonts w:ascii="Times New Roman" w:hAnsi="Times New Roman"/>
          <w:sz w:val="28"/>
          <w:szCs w:val="28"/>
        </w:rPr>
        <w:t>Дрова. Технические условия</w:t>
      </w:r>
      <w:r>
        <w:rPr>
          <w:rFonts w:ascii="Times New Roman" w:hAnsi="Times New Roman"/>
          <w:sz w:val="28"/>
          <w:szCs w:val="28"/>
        </w:rPr>
        <w:t>».</w:t>
      </w:r>
    </w:p>
    <w:p w:rsidR="00574F0C" w:rsidRDefault="00574F0C" w:rsidP="00574F0C">
      <w:pPr>
        <w:widowControl w:val="0"/>
        <w:numPr>
          <w:ilvl w:val="1"/>
          <w:numId w:val="46"/>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Объем гарантий и гарантийный срок</w:t>
      </w:r>
    </w:p>
    <w:p w:rsidR="00574F0C" w:rsidRDefault="00574F0C" w:rsidP="00574F0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установлены. </w:t>
      </w:r>
    </w:p>
    <w:p w:rsidR="00574F0C" w:rsidRDefault="00574F0C" w:rsidP="00574F0C">
      <w:pPr>
        <w:widowControl w:val="0"/>
        <w:numPr>
          <w:ilvl w:val="0"/>
          <w:numId w:val="45"/>
        </w:numPr>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ТРЕБОВАНИЯ К МАРКИРОВКЕ</w:t>
      </w:r>
    </w:p>
    <w:p w:rsidR="00574F0C" w:rsidRDefault="00574F0C" w:rsidP="00574F0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установлены.</w:t>
      </w:r>
    </w:p>
    <w:p w:rsidR="00574F0C" w:rsidRPr="00E25F62" w:rsidRDefault="00574F0C" w:rsidP="00574F0C">
      <w:pPr>
        <w:widowControl w:val="0"/>
        <w:numPr>
          <w:ilvl w:val="0"/>
          <w:numId w:val="45"/>
        </w:numPr>
        <w:autoSpaceDE w:val="0"/>
        <w:autoSpaceDN w:val="0"/>
        <w:adjustRightInd w:val="0"/>
        <w:spacing w:before="240" w:after="120" w:line="240" w:lineRule="auto"/>
        <w:jc w:val="center"/>
        <w:rPr>
          <w:rFonts w:ascii="Times New Roman" w:eastAsia="Times New Roman" w:hAnsi="Times New Roman" w:cs="Times New Roman"/>
          <w:sz w:val="28"/>
          <w:szCs w:val="28"/>
          <w:lang w:eastAsia="ru-RU"/>
        </w:rPr>
      </w:pPr>
      <w:r w:rsidRPr="005A15C9">
        <w:rPr>
          <w:rFonts w:ascii="Times New Roman" w:eastAsia="Times New Roman" w:hAnsi="Times New Roman" w:cs="Times New Roman"/>
          <w:b/>
          <w:sz w:val="28"/>
          <w:szCs w:val="28"/>
          <w:lang w:eastAsia="ru-RU"/>
        </w:rPr>
        <w:t>ТРЕБОВАНИЯ К УПАКОВКЕ</w:t>
      </w:r>
    </w:p>
    <w:p w:rsidR="00574F0C" w:rsidRDefault="00574F0C" w:rsidP="00574F0C">
      <w:pPr>
        <w:widowControl w:val="0"/>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AA780C">
        <w:rPr>
          <w:rFonts w:ascii="Times New Roman" w:eastAsia="Times New Roman" w:hAnsi="Times New Roman" w:cs="Times New Roman"/>
          <w:sz w:val="28"/>
          <w:szCs w:val="28"/>
          <w:lang w:eastAsia="ru-RU"/>
        </w:rPr>
        <w:t>Не установлены</w:t>
      </w:r>
      <w:r>
        <w:rPr>
          <w:rFonts w:ascii="Times New Roman" w:eastAsia="Times New Roman" w:hAnsi="Times New Roman" w:cs="Times New Roman"/>
          <w:sz w:val="28"/>
          <w:szCs w:val="28"/>
          <w:lang w:eastAsia="ru-RU"/>
        </w:rPr>
        <w:t>. Поставщик вправе поставить Товар в упакованном виде.</w:t>
      </w:r>
    </w:p>
    <w:p w:rsidR="00574F0C" w:rsidRPr="005A15C9" w:rsidRDefault="00574F0C" w:rsidP="00574F0C">
      <w:pPr>
        <w:widowControl w:val="0"/>
        <w:numPr>
          <w:ilvl w:val="0"/>
          <w:numId w:val="45"/>
        </w:numPr>
        <w:autoSpaceDE w:val="0"/>
        <w:autoSpaceDN w:val="0"/>
        <w:adjustRightInd w:val="0"/>
        <w:spacing w:before="240" w:after="120" w:line="240" w:lineRule="auto"/>
        <w:ind w:left="0" w:firstLine="426"/>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СРОК, МЕСТО И УСЛОВИЯ ПОСТАВКИ ТОВАРА</w:t>
      </w:r>
    </w:p>
    <w:p w:rsidR="00574F0C" w:rsidRDefault="00574F0C" w:rsidP="00B2609C">
      <w:pPr>
        <w:widowControl w:val="0"/>
        <w:numPr>
          <w:ilvl w:val="5"/>
          <w:numId w:val="47"/>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Срок и место поставки</w:t>
      </w:r>
    </w:p>
    <w:p w:rsidR="00574F0C" w:rsidRPr="0028157F" w:rsidRDefault="00574F0C" w:rsidP="00574F0C">
      <w:pPr>
        <w:pStyle w:val="aff6"/>
        <w:tabs>
          <w:tab w:val="left" w:pos="993"/>
        </w:tabs>
        <w:ind w:firstLine="708"/>
        <w:jc w:val="both"/>
        <w:rPr>
          <w:rFonts w:ascii="Times New Roman" w:hAnsi="Times New Roman" w:cs="Times New Roman"/>
          <w:sz w:val="28"/>
          <w:szCs w:val="28"/>
        </w:rPr>
      </w:pPr>
      <w:r w:rsidRPr="0028157F">
        <w:rPr>
          <w:rFonts w:ascii="Times New Roman" w:hAnsi="Times New Roman" w:cs="Times New Roman"/>
          <w:sz w:val="28"/>
          <w:szCs w:val="28"/>
        </w:rPr>
        <w:t>а)</w:t>
      </w:r>
      <w:r w:rsidRPr="0028157F">
        <w:rPr>
          <w:rFonts w:ascii="Times New Roman" w:hAnsi="Times New Roman" w:cs="Times New Roman"/>
          <w:sz w:val="28"/>
          <w:szCs w:val="28"/>
        </w:rPr>
        <w:tab/>
        <w:t xml:space="preserve">Поставка Товара осуществляется Поставщиком </w:t>
      </w:r>
      <w:r w:rsidR="00A23E97">
        <w:rPr>
          <w:rFonts w:ascii="Times New Roman" w:hAnsi="Times New Roman" w:cs="Times New Roman"/>
          <w:sz w:val="28"/>
          <w:szCs w:val="28"/>
          <w:lang w:val="ru-RU"/>
        </w:rPr>
        <w:t>в течени</w:t>
      </w:r>
      <w:r w:rsidR="00930C92">
        <w:rPr>
          <w:rFonts w:ascii="Times New Roman" w:hAnsi="Times New Roman" w:cs="Times New Roman"/>
          <w:sz w:val="28"/>
          <w:szCs w:val="28"/>
          <w:lang w:val="ru-RU"/>
        </w:rPr>
        <w:t>е</w:t>
      </w:r>
      <w:r w:rsidRPr="0028157F">
        <w:rPr>
          <w:rFonts w:ascii="Times New Roman" w:hAnsi="Times New Roman" w:cs="Times New Roman"/>
          <w:sz w:val="28"/>
          <w:szCs w:val="28"/>
        </w:rPr>
        <w:t xml:space="preserve"> </w:t>
      </w:r>
      <w:r w:rsidR="00503B2E" w:rsidRPr="00503B2E">
        <w:rPr>
          <w:rFonts w:ascii="Times New Roman" w:hAnsi="Times New Roman" w:cs="Times New Roman"/>
          <w:sz w:val="28"/>
          <w:szCs w:val="28"/>
          <w:lang w:val="ru-RU"/>
        </w:rPr>
        <w:t xml:space="preserve">45 </w:t>
      </w:r>
      <w:r w:rsidR="004942EE" w:rsidRPr="00503B2E">
        <w:rPr>
          <w:rFonts w:ascii="Times New Roman" w:hAnsi="Times New Roman" w:cs="Times New Roman"/>
          <w:sz w:val="28"/>
          <w:szCs w:val="28"/>
        </w:rPr>
        <w:t>(</w:t>
      </w:r>
      <w:r w:rsidR="00503B2E" w:rsidRPr="00503B2E">
        <w:rPr>
          <w:rFonts w:ascii="Times New Roman" w:hAnsi="Times New Roman" w:cs="Times New Roman"/>
          <w:sz w:val="28"/>
          <w:szCs w:val="28"/>
          <w:lang w:val="ru-RU"/>
        </w:rPr>
        <w:t>сорок</w:t>
      </w:r>
      <w:r w:rsidR="00930C92">
        <w:rPr>
          <w:rFonts w:ascii="Times New Roman" w:hAnsi="Times New Roman" w:cs="Times New Roman"/>
          <w:sz w:val="28"/>
          <w:szCs w:val="28"/>
          <w:lang w:val="ru-RU"/>
        </w:rPr>
        <w:t>а</w:t>
      </w:r>
      <w:r w:rsidR="00503B2E" w:rsidRPr="00503B2E">
        <w:rPr>
          <w:rFonts w:ascii="Times New Roman" w:hAnsi="Times New Roman" w:cs="Times New Roman"/>
          <w:sz w:val="28"/>
          <w:szCs w:val="28"/>
          <w:lang w:val="ru-RU"/>
        </w:rPr>
        <w:t xml:space="preserve"> пят</w:t>
      </w:r>
      <w:r w:rsidR="00930C92">
        <w:rPr>
          <w:rFonts w:ascii="Times New Roman" w:hAnsi="Times New Roman" w:cs="Times New Roman"/>
          <w:sz w:val="28"/>
          <w:szCs w:val="28"/>
          <w:lang w:val="ru-RU"/>
        </w:rPr>
        <w:t>и</w:t>
      </w:r>
      <w:r w:rsidR="004942EE" w:rsidRPr="00503B2E">
        <w:rPr>
          <w:rFonts w:ascii="Times New Roman" w:hAnsi="Times New Roman" w:cs="Times New Roman"/>
          <w:sz w:val="28"/>
          <w:szCs w:val="28"/>
        </w:rPr>
        <w:t>)</w:t>
      </w:r>
      <w:r w:rsidR="004942EE">
        <w:rPr>
          <w:rFonts w:ascii="Times New Roman" w:hAnsi="Times New Roman" w:cs="Times New Roman"/>
          <w:sz w:val="28"/>
          <w:szCs w:val="28"/>
        </w:rPr>
        <w:t xml:space="preserve"> календарных</w:t>
      </w:r>
      <w:r>
        <w:rPr>
          <w:rFonts w:ascii="Times New Roman" w:hAnsi="Times New Roman" w:cs="Times New Roman"/>
          <w:sz w:val="28"/>
          <w:szCs w:val="28"/>
        </w:rPr>
        <w:t xml:space="preserve"> </w:t>
      </w:r>
      <w:r w:rsidRPr="0028157F">
        <w:rPr>
          <w:rFonts w:ascii="Times New Roman" w:hAnsi="Times New Roman" w:cs="Times New Roman"/>
          <w:sz w:val="28"/>
          <w:szCs w:val="28"/>
        </w:rPr>
        <w:t>дн</w:t>
      </w:r>
      <w:r>
        <w:rPr>
          <w:rFonts w:ascii="Times New Roman" w:hAnsi="Times New Roman" w:cs="Times New Roman"/>
          <w:sz w:val="28"/>
          <w:szCs w:val="28"/>
        </w:rPr>
        <w:t>ей</w:t>
      </w:r>
      <w:r w:rsidRPr="0028157F">
        <w:rPr>
          <w:rFonts w:ascii="Times New Roman" w:hAnsi="Times New Roman" w:cs="Times New Roman"/>
          <w:sz w:val="28"/>
          <w:szCs w:val="28"/>
        </w:rPr>
        <w:t xml:space="preserve"> с даты заключения договора. Перечень </w:t>
      </w:r>
      <w:r>
        <w:rPr>
          <w:rFonts w:ascii="Times New Roman" w:hAnsi="Times New Roman" w:cs="Times New Roman"/>
          <w:sz w:val="28"/>
          <w:szCs w:val="28"/>
        </w:rPr>
        <w:t>О</w:t>
      </w:r>
      <w:r w:rsidRPr="0028157F">
        <w:rPr>
          <w:rFonts w:ascii="Times New Roman" w:hAnsi="Times New Roman" w:cs="Times New Roman"/>
          <w:sz w:val="28"/>
          <w:szCs w:val="28"/>
        </w:rPr>
        <w:t>бъектов Покупателя, адреса и объёмы поставки Товара предусмотрены в «Перечне объектов» (</w:t>
      </w:r>
      <w:r>
        <w:rPr>
          <w:rFonts w:ascii="Times New Roman" w:hAnsi="Times New Roman" w:cs="Times New Roman"/>
          <w:sz w:val="28"/>
          <w:szCs w:val="28"/>
        </w:rPr>
        <w:t>п</w:t>
      </w:r>
      <w:r w:rsidRPr="0028157F">
        <w:rPr>
          <w:rFonts w:ascii="Times New Roman" w:hAnsi="Times New Roman" w:cs="Times New Roman"/>
          <w:sz w:val="28"/>
          <w:szCs w:val="28"/>
        </w:rPr>
        <w:t xml:space="preserve">риложение №1 к </w:t>
      </w:r>
      <w:r w:rsidR="00AF2CFD">
        <w:rPr>
          <w:rFonts w:ascii="Times New Roman" w:hAnsi="Times New Roman" w:cs="Times New Roman"/>
          <w:sz w:val="28"/>
          <w:szCs w:val="28"/>
          <w:lang w:val="ru-RU"/>
        </w:rPr>
        <w:t>ТЗ</w:t>
      </w:r>
      <w:r w:rsidRPr="0028157F">
        <w:rPr>
          <w:rFonts w:ascii="Times New Roman" w:hAnsi="Times New Roman" w:cs="Times New Roman"/>
          <w:sz w:val="28"/>
          <w:szCs w:val="28"/>
        </w:rPr>
        <w:t>).</w:t>
      </w:r>
    </w:p>
    <w:p w:rsidR="00574F0C" w:rsidRPr="005A15C9" w:rsidRDefault="00574F0C" w:rsidP="00B2609C">
      <w:pPr>
        <w:widowControl w:val="0"/>
        <w:numPr>
          <w:ilvl w:val="5"/>
          <w:numId w:val="47"/>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Условия поставки</w:t>
      </w:r>
    </w:p>
    <w:p w:rsidR="00574F0C" w:rsidRDefault="00574F0C" w:rsidP="00574F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Поставка Товара </w:t>
      </w:r>
      <w:r w:rsidRPr="005A15C9">
        <w:rPr>
          <w:rFonts w:ascii="Times New Roman" w:eastAsia="Times New Roman" w:hAnsi="Times New Roman" w:cs="Times New Roman"/>
          <w:sz w:val="28"/>
          <w:szCs w:val="28"/>
          <w:lang w:eastAsia="ru-RU"/>
        </w:rPr>
        <w:t xml:space="preserve">осуществляется в сроки, определённые п. 6.1 настоящего </w:t>
      </w:r>
      <w:r>
        <w:rPr>
          <w:rFonts w:ascii="Times New Roman" w:eastAsia="Times New Roman" w:hAnsi="Times New Roman" w:cs="Times New Roman"/>
          <w:sz w:val="28"/>
          <w:szCs w:val="28"/>
          <w:lang w:eastAsia="ru-RU"/>
        </w:rPr>
        <w:t xml:space="preserve">ТЗ. </w:t>
      </w:r>
      <w:r w:rsidRPr="005A15C9">
        <w:rPr>
          <w:rFonts w:ascii="Times New Roman" w:eastAsia="Times New Roman" w:hAnsi="Times New Roman" w:cs="Times New Roman"/>
          <w:sz w:val="28"/>
          <w:szCs w:val="28"/>
          <w:lang w:eastAsia="ru-RU"/>
        </w:rPr>
        <w:t xml:space="preserve">Поставщик обязан предупредить </w:t>
      </w:r>
      <w:r>
        <w:rPr>
          <w:rFonts w:ascii="Times New Roman" w:eastAsia="Times New Roman" w:hAnsi="Times New Roman" w:cs="Times New Roman"/>
          <w:sz w:val="28"/>
          <w:szCs w:val="28"/>
          <w:lang w:eastAsia="ru-RU"/>
        </w:rPr>
        <w:t>Покупателя о поставке Т</w:t>
      </w:r>
      <w:r w:rsidRPr="005A15C9">
        <w:rPr>
          <w:rFonts w:ascii="Times New Roman" w:eastAsia="Times New Roman" w:hAnsi="Times New Roman" w:cs="Times New Roman"/>
          <w:sz w:val="28"/>
          <w:szCs w:val="28"/>
          <w:lang w:eastAsia="ru-RU"/>
        </w:rPr>
        <w:t xml:space="preserve">овара не менее чем за </w:t>
      </w:r>
      <w:r>
        <w:rPr>
          <w:rFonts w:ascii="Times New Roman" w:eastAsia="Times New Roman" w:hAnsi="Times New Roman" w:cs="Times New Roman"/>
          <w:sz w:val="28"/>
          <w:szCs w:val="28"/>
          <w:lang w:eastAsia="ru-RU"/>
        </w:rPr>
        <w:t xml:space="preserve">3 (три) рабочих дня </w:t>
      </w:r>
      <w:r w:rsidRPr="005A15C9">
        <w:rPr>
          <w:rFonts w:ascii="Times New Roman" w:eastAsia="Times New Roman" w:hAnsi="Times New Roman" w:cs="Times New Roman"/>
          <w:sz w:val="28"/>
          <w:szCs w:val="28"/>
          <w:lang w:eastAsia="ru-RU"/>
        </w:rPr>
        <w:t xml:space="preserve">путём его уведомления по указанным в </w:t>
      </w:r>
      <w:r>
        <w:rPr>
          <w:rFonts w:ascii="Times New Roman" w:eastAsia="Times New Roman" w:hAnsi="Times New Roman" w:cs="Times New Roman"/>
          <w:sz w:val="28"/>
          <w:szCs w:val="28"/>
          <w:lang w:eastAsia="ru-RU"/>
        </w:rPr>
        <w:t>д</w:t>
      </w:r>
      <w:r w:rsidRPr="005A15C9">
        <w:rPr>
          <w:rFonts w:ascii="Times New Roman" w:eastAsia="Times New Roman" w:hAnsi="Times New Roman" w:cs="Times New Roman"/>
          <w:sz w:val="28"/>
          <w:szCs w:val="28"/>
          <w:lang w:eastAsia="ru-RU"/>
        </w:rPr>
        <w:t xml:space="preserve">оговоре средствам связи. </w:t>
      </w:r>
      <w:r w:rsidRPr="00CD28F9">
        <w:rPr>
          <w:rFonts w:ascii="Times New Roman" w:eastAsia="Times New Roman" w:hAnsi="Times New Roman" w:cs="Times New Roman"/>
          <w:sz w:val="28"/>
          <w:szCs w:val="28"/>
          <w:lang w:eastAsia="ru-RU"/>
        </w:rPr>
        <w:t>Без наличия под</w:t>
      </w:r>
      <w:r>
        <w:rPr>
          <w:rFonts w:ascii="Times New Roman" w:eastAsia="Times New Roman" w:hAnsi="Times New Roman" w:cs="Times New Roman"/>
          <w:sz w:val="28"/>
          <w:szCs w:val="28"/>
          <w:lang w:eastAsia="ru-RU"/>
        </w:rPr>
        <w:t>тверждения Покупателя доставка Т</w:t>
      </w:r>
      <w:r w:rsidRPr="00CD28F9">
        <w:rPr>
          <w:rFonts w:ascii="Times New Roman" w:eastAsia="Times New Roman" w:hAnsi="Times New Roman" w:cs="Times New Roman"/>
          <w:sz w:val="28"/>
          <w:szCs w:val="28"/>
          <w:lang w:eastAsia="ru-RU"/>
        </w:rPr>
        <w:t>овара в указанное Поставщиком время не производится</w:t>
      </w:r>
      <w:r>
        <w:rPr>
          <w:rFonts w:ascii="Times New Roman" w:eastAsia="Times New Roman" w:hAnsi="Times New Roman" w:cs="Times New Roman"/>
          <w:sz w:val="28"/>
          <w:szCs w:val="28"/>
          <w:lang w:eastAsia="ru-RU"/>
        </w:rPr>
        <w:t>.</w:t>
      </w:r>
    </w:p>
    <w:p w:rsidR="00574F0C" w:rsidRPr="006B70D4" w:rsidRDefault="00574F0C" w:rsidP="00574F0C">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П</w:t>
      </w:r>
      <w:r w:rsidRPr="00042FE2">
        <w:rPr>
          <w:rFonts w:ascii="Times New Roman" w:eastAsia="Times New Roman" w:hAnsi="Times New Roman" w:cs="Times New Roman"/>
          <w:sz w:val="28"/>
          <w:szCs w:val="28"/>
          <w:lang w:eastAsia="ru-RU"/>
        </w:rPr>
        <w:t xml:space="preserve">оставки </w:t>
      </w:r>
      <w:r>
        <w:rPr>
          <w:rFonts w:ascii="Times New Roman" w:eastAsia="Times New Roman" w:hAnsi="Times New Roman" w:cs="Times New Roman"/>
          <w:sz w:val="28"/>
          <w:szCs w:val="28"/>
          <w:lang w:eastAsia="ru-RU"/>
        </w:rPr>
        <w:t xml:space="preserve">Товара </w:t>
      </w:r>
      <w:r w:rsidRPr="00042FE2">
        <w:rPr>
          <w:rFonts w:ascii="Times New Roman" w:eastAsia="Times New Roman" w:hAnsi="Times New Roman" w:cs="Times New Roman"/>
          <w:sz w:val="28"/>
          <w:szCs w:val="28"/>
          <w:lang w:eastAsia="ru-RU"/>
        </w:rPr>
        <w:t>долж</w:t>
      </w:r>
      <w:r>
        <w:rPr>
          <w:rFonts w:ascii="Times New Roman" w:eastAsia="Times New Roman" w:hAnsi="Times New Roman" w:cs="Times New Roman"/>
          <w:sz w:val="28"/>
          <w:szCs w:val="28"/>
          <w:lang w:eastAsia="ru-RU"/>
        </w:rPr>
        <w:t>ны осуществляться в рабочие дни.</w:t>
      </w:r>
    </w:p>
    <w:p w:rsidR="00574F0C" w:rsidRDefault="00574F0C" w:rsidP="00574F0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C775D">
        <w:rPr>
          <w:rFonts w:ascii="Times New Roman" w:hAnsi="Times New Roman" w:cs="Times New Roman"/>
          <w:sz w:val="28"/>
          <w:szCs w:val="28"/>
        </w:rPr>
        <w:t xml:space="preserve">Доставка Товара, включая его погрузку, разгрузку, складирование в местах хранения Покупателя, контроль объёма отгружаемого Товара, производится </w:t>
      </w:r>
      <w:r>
        <w:rPr>
          <w:rFonts w:ascii="Times New Roman" w:hAnsi="Times New Roman" w:cs="Times New Roman"/>
          <w:sz w:val="28"/>
          <w:szCs w:val="28"/>
        </w:rPr>
        <w:t xml:space="preserve">за счёт </w:t>
      </w:r>
      <w:r w:rsidRPr="003C775D">
        <w:rPr>
          <w:rFonts w:ascii="Times New Roman" w:hAnsi="Times New Roman" w:cs="Times New Roman"/>
          <w:sz w:val="28"/>
          <w:szCs w:val="28"/>
        </w:rPr>
        <w:t xml:space="preserve">Поставщика с </w:t>
      </w:r>
      <w:r>
        <w:rPr>
          <w:rFonts w:ascii="Times New Roman" w:hAnsi="Times New Roman" w:cs="Times New Roman"/>
          <w:sz w:val="28"/>
          <w:szCs w:val="28"/>
        </w:rPr>
        <w:t xml:space="preserve">привлечением всех необходимых </w:t>
      </w:r>
      <w:r w:rsidRPr="003C775D">
        <w:rPr>
          <w:rFonts w:ascii="Times New Roman" w:hAnsi="Times New Roman" w:cs="Times New Roman"/>
          <w:sz w:val="28"/>
          <w:szCs w:val="28"/>
        </w:rPr>
        <w:t>механизмов и инструментов Поставщик</w:t>
      </w:r>
      <w:r>
        <w:rPr>
          <w:rFonts w:ascii="Times New Roman" w:hAnsi="Times New Roman" w:cs="Times New Roman"/>
          <w:sz w:val="28"/>
          <w:szCs w:val="28"/>
        </w:rPr>
        <w:t>а</w:t>
      </w:r>
      <w:r w:rsidRPr="003C775D">
        <w:rPr>
          <w:rFonts w:ascii="Times New Roman" w:hAnsi="Times New Roman" w:cs="Times New Roman"/>
          <w:sz w:val="28"/>
          <w:szCs w:val="28"/>
        </w:rPr>
        <w:t xml:space="preserve">. Стоимость доставки, разгрузки и погрузки, складирования, контроля объёма Товара включена в стоимость Товара по </w:t>
      </w:r>
      <w:r>
        <w:rPr>
          <w:rFonts w:ascii="Times New Roman" w:hAnsi="Times New Roman" w:cs="Times New Roman"/>
          <w:sz w:val="28"/>
          <w:szCs w:val="28"/>
        </w:rPr>
        <w:t>заключённому</w:t>
      </w:r>
      <w:r w:rsidRPr="00374A74">
        <w:rPr>
          <w:rFonts w:ascii="Times New Roman" w:hAnsi="Times New Roman" w:cs="Times New Roman"/>
          <w:sz w:val="28"/>
          <w:szCs w:val="28"/>
        </w:rPr>
        <w:t xml:space="preserve"> </w:t>
      </w:r>
      <w:r>
        <w:rPr>
          <w:rFonts w:ascii="Times New Roman" w:hAnsi="Times New Roman" w:cs="Times New Roman"/>
          <w:sz w:val="28"/>
          <w:szCs w:val="28"/>
        </w:rPr>
        <w:t>д</w:t>
      </w:r>
      <w:r w:rsidRPr="003C775D">
        <w:rPr>
          <w:rFonts w:ascii="Times New Roman" w:hAnsi="Times New Roman" w:cs="Times New Roman"/>
          <w:sz w:val="28"/>
          <w:szCs w:val="28"/>
        </w:rPr>
        <w:t>оговору.</w:t>
      </w:r>
    </w:p>
    <w:p w:rsidR="00574F0C" w:rsidRPr="005A15C9" w:rsidRDefault="00574F0C" w:rsidP="00574F0C">
      <w:pPr>
        <w:widowControl w:val="0"/>
        <w:numPr>
          <w:ilvl w:val="0"/>
          <w:numId w:val="45"/>
        </w:numPr>
        <w:autoSpaceDE w:val="0"/>
        <w:autoSpaceDN w:val="0"/>
        <w:adjustRightInd w:val="0"/>
        <w:spacing w:before="240" w:after="120" w:line="240" w:lineRule="auto"/>
        <w:ind w:left="0"/>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УСЛОВИЯ СДАЧИ И ПРИЕМКИ ТОВАРА</w:t>
      </w:r>
    </w:p>
    <w:p w:rsidR="00574F0C" w:rsidRPr="005A15C9" w:rsidRDefault="00574F0C" w:rsidP="00B2609C">
      <w:pPr>
        <w:widowControl w:val="0"/>
        <w:numPr>
          <w:ilvl w:val="0"/>
          <w:numId w:val="48"/>
        </w:numPr>
        <w:tabs>
          <w:tab w:val="left" w:pos="1276"/>
        </w:tabs>
        <w:autoSpaceDE w:val="0"/>
        <w:autoSpaceDN w:val="0"/>
        <w:adjustRightInd w:val="0"/>
        <w:spacing w:after="120" w:line="240" w:lineRule="auto"/>
        <w:ind w:left="0" w:firstLine="709"/>
        <w:rPr>
          <w:rFonts w:ascii="Times New Roman" w:eastAsia="Times New Roman" w:hAnsi="Times New Roman" w:cs="Times New Roman"/>
          <w:sz w:val="28"/>
          <w:szCs w:val="28"/>
          <w:lang w:eastAsia="ru-RU"/>
        </w:rPr>
      </w:pPr>
      <w:r w:rsidRPr="005A15C9">
        <w:rPr>
          <w:rFonts w:ascii="Times New Roman" w:eastAsia="Times New Roman" w:hAnsi="Times New Roman" w:cs="Times New Roman"/>
          <w:b/>
          <w:sz w:val="28"/>
          <w:szCs w:val="28"/>
          <w:lang w:eastAsia="ru-RU"/>
        </w:rPr>
        <w:t>Порядок сдачи и приёмки</w:t>
      </w:r>
    </w:p>
    <w:p w:rsidR="00574F0C" w:rsidRPr="00E91564" w:rsidRDefault="00574F0C" w:rsidP="00574F0C">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594B91">
        <w:rPr>
          <w:rFonts w:ascii="Times New Roman" w:hAnsi="Times New Roman" w:cs="Times New Roman"/>
          <w:sz w:val="28"/>
          <w:szCs w:val="28"/>
        </w:rPr>
        <w:t xml:space="preserve">Приёмка Товара по количеству и </w:t>
      </w:r>
      <w:r w:rsidRPr="00E91564">
        <w:rPr>
          <w:rFonts w:ascii="Times New Roman" w:hAnsi="Times New Roman" w:cs="Times New Roman"/>
          <w:sz w:val="28"/>
          <w:szCs w:val="28"/>
        </w:rPr>
        <w:t xml:space="preserve">ассортименту производится при его вручении </w:t>
      </w:r>
      <w:r>
        <w:rPr>
          <w:rFonts w:ascii="Times New Roman" w:hAnsi="Times New Roman" w:cs="Times New Roman"/>
          <w:sz w:val="28"/>
          <w:szCs w:val="28"/>
        </w:rPr>
        <w:t>Покупателю</w:t>
      </w:r>
      <w:r w:rsidRPr="00374A74">
        <w:rPr>
          <w:rFonts w:ascii="Times New Roman" w:hAnsi="Times New Roman" w:cs="Times New Roman"/>
          <w:sz w:val="28"/>
          <w:szCs w:val="28"/>
        </w:rPr>
        <w:t xml:space="preserve"> </w:t>
      </w:r>
      <w:r w:rsidRPr="00594B91">
        <w:rPr>
          <w:rFonts w:ascii="Times New Roman" w:hAnsi="Times New Roman" w:cs="Times New Roman"/>
          <w:sz w:val="28"/>
          <w:szCs w:val="28"/>
        </w:rPr>
        <w:t xml:space="preserve">в соответствии с </w:t>
      </w:r>
      <w:r w:rsidRPr="00BE5251">
        <w:rPr>
          <w:rFonts w:ascii="Times New Roman" w:hAnsi="Times New Roman" w:cs="Times New Roman"/>
          <w:sz w:val="28"/>
          <w:szCs w:val="28"/>
        </w:rPr>
        <w:t>ГОСТ</w:t>
      </w:r>
      <w:r w:rsidRPr="00594B91">
        <w:rPr>
          <w:rFonts w:ascii="Times New Roman" w:hAnsi="Times New Roman" w:cs="Times New Roman"/>
          <w:sz w:val="28"/>
          <w:szCs w:val="28"/>
        </w:rPr>
        <w:t xml:space="preserve"> 3243-88 </w:t>
      </w:r>
      <w:r>
        <w:rPr>
          <w:rFonts w:ascii="Times New Roman" w:hAnsi="Times New Roman" w:cs="Times New Roman"/>
          <w:sz w:val="28"/>
          <w:szCs w:val="28"/>
        </w:rPr>
        <w:t>«</w:t>
      </w:r>
      <w:r w:rsidRPr="00594B91">
        <w:rPr>
          <w:rFonts w:ascii="Times New Roman" w:hAnsi="Times New Roman" w:cs="Times New Roman"/>
          <w:sz w:val="28"/>
          <w:szCs w:val="28"/>
        </w:rPr>
        <w:t>Дрова. Технические условия</w:t>
      </w:r>
      <w:r>
        <w:rPr>
          <w:rFonts w:ascii="Times New Roman" w:hAnsi="Times New Roman" w:cs="Times New Roman"/>
          <w:sz w:val="28"/>
          <w:szCs w:val="28"/>
        </w:rPr>
        <w:t>»</w:t>
      </w:r>
      <w:r w:rsidRPr="00594B91">
        <w:rPr>
          <w:rFonts w:ascii="Times New Roman" w:hAnsi="Times New Roman" w:cs="Times New Roman"/>
          <w:sz w:val="28"/>
          <w:szCs w:val="28"/>
        </w:rPr>
        <w:t>.</w:t>
      </w:r>
    </w:p>
    <w:p w:rsidR="00F432BB" w:rsidRDefault="00574F0C" w:rsidP="00E54309">
      <w:pPr>
        <w:tabs>
          <w:tab w:val="left" w:pos="0"/>
        </w:tabs>
        <w:autoSpaceDE w:val="0"/>
        <w:autoSpaceDN w:val="0"/>
        <w:adjustRightInd w:val="0"/>
        <w:spacing w:after="0" w:line="240" w:lineRule="auto"/>
        <w:jc w:val="both"/>
        <w:rPr>
          <w:rFonts w:ascii="Times New Roman" w:hAnsi="Times New Roman" w:cs="Times New Roman"/>
          <w:sz w:val="28"/>
          <w:szCs w:val="28"/>
        </w:rPr>
      </w:pPr>
      <w:r w:rsidRPr="00594B91">
        <w:rPr>
          <w:rFonts w:ascii="Times New Roman" w:hAnsi="Times New Roman" w:cs="Times New Roman"/>
          <w:sz w:val="28"/>
          <w:szCs w:val="28"/>
        </w:rPr>
        <w:tab/>
      </w:r>
      <w:r w:rsidR="00E54309" w:rsidRPr="00E54309">
        <w:rPr>
          <w:rFonts w:ascii="Times New Roman" w:hAnsi="Times New Roman" w:cs="Times New Roman"/>
          <w:sz w:val="28"/>
          <w:szCs w:val="28"/>
        </w:rPr>
        <w:t xml:space="preserve">Приемка Товара по количеству и ассортименту осуществляется приемочной комиссией утвержденной </w:t>
      </w:r>
      <w:r w:rsidR="00E54309" w:rsidRPr="002F09E2">
        <w:rPr>
          <w:rFonts w:ascii="Times New Roman" w:hAnsi="Times New Roman" w:cs="Times New Roman"/>
          <w:sz w:val="28"/>
          <w:szCs w:val="28"/>
        </w:rPr>
        <w:t>Приказом №</w:t>
      </w:r>
      <w:r w:rsidR="002F09E2" w:rsidRPr="002F09E2">
        <w:rPr>
          <w:rFonts w:ascii="Times New Roman" w:hAnsi="Times New Roman" w:cs="Times New Roman"/>
          <w:sz w:val="28"/>
          <w:szCs w:val="28"/>
        </w:rPr>
        <w:t>64</w:t>
      </w:r>
      <w:r w:rsidR="00E54309" w:rsidRPr="002F09E2">
        <w:rPr>
          <w:rFonts w:ascii="Times New Roman" w:hAnsi="Times New Roman" w:cs="Times New Roman"/>
          <w:sz w:val="28"/>
          <w:szCs w:val="28"/>
        </w:rPr>
        <w:t xml:space="preserve">-п от </w:t>
      </w:r>
      <w:r w:rsidR="002F09E2" w:rsidRPr="002F09E2">
        <w:rPr>
          <w:rFonts w:ascii="Times New Roman" w:hAnsi="Times New Roman" w:cs="Times New Roman"/>
          <w:sz w:val="28"/>
          <w:szCs w:val="28"/>
        </w:rPr>
        <w:t>24.05.2023</w:t>
      </w:r>
      <w:r w:rsidR="00E54309" w:rsidRPr="002F09E2">
        <w:rPr>
          <w:rFonts w:ascii="Times New Roman" w:hAnsi="Times New Roman" w:cs="Times New Roman"/>
          <w:sz w:val="28"/>
          <w:szCs w:val="28"/>
        </w:rPr>
        <w:t xml:space="preserve"> «О создании комиссии по приемке товаров, работ, услуг для нужд УФПС </w:t>
      </w:r>
      <w:r w:rsidR="00493330" w:rsidRPr="002F09E2">
        <w:rPr>
          <w:rFonts w:ascii="Times New Roman" w:hAnsi="Times New Roman" w:cs="Times New Roman"/>
          <w:sz w:val="28"/>
          <w:szCs w:val="28"/>
        </w:rPr>
        <w:t>Ивановской области</w:t>
      </w:r>
      <w:r w:rsidR="00E54309" w:rsidRPr="002F09E2">
        <w:rPr>
          <w:rFonts w:ascii="Times New Roman" w:hAnsi="Times New Roman" w:cs="Times New Roman"/>
          <w:sz w:val="28"/>
          <w:szCs w:val="28"/>
        </w:rPr>
        <w:t>».</w:t>
      </w:r>
    </w:p>
    <w:p w:rsidR="00E54309" w:rsidRPr="00E54309" w:rsidRDefault="007B7B07" w:rsidP="00E54309">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4309" w:rsidRPr="00E54309">
        <w:rPr>
          <w:rFonts w:ascii="Times New Roman" w:hAnsi="Times New Roman" w:cs="Times New Roman"/>
          <w:sz w:val="28"/>
          <w:szCs w:val="28"/>
        </w:rPr>
        <w:t>Объем дров определяют пересчетом складочной меры в плотную (м3).</w:t>
      </w:r>
    </w:p>
    <w:p w:rsidR="00E54309" w:rsidRPr="00E54309" w:rsidRDefault="007B7B07" w:rsidP="00E54309">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4309" w:rsidRPr="00E54309">
        <w:rPr>
          <w:rFonts w:ascii="Times New Roman" w:hAnsi="Times New Roman" w:cs="Times New Roman"/>
          <w:sz w:val="28"/>
          <w:szCs w:val="28"/>
        </w:rPr>
        <w:t>Объем дров в складочной мере определяют умножением высоты поленницы (штабеля) на ее длину и ширину.</w:t>
      </w:r>
    </w:p>
    <w:p w:rsidR="00E54309" w:rsidRPr="00E54309" w:rsidRDefault="009B2311" w:rsidP="00E54309">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54309" w:rsidRPr="00E54309">
        <w:rPr>
          <w:rFonts w:ascii="Times New Roman" w:hAnsi="Times New Roman" w:cs="Times New Roman"/>
          <w:sz w:val="28"/>
          <w:szCs w:val="28"/>
        </w:rPr>
        <w:t>Ширину поленницы, штабеля (далее по тексту - поленница) принимают равной номинальной длине уложенных дров.</w:t>
      </w:r>
    </w:p>
    <w:p w:rsidR="00E54309" w:rsidRPr="00E54309" w:rsidRDefault="009B2311" w:rsidP="00E54309">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4309" w:rsidRPr="00E54309">
        <w:rPr>
          <w:rFonts w:ascii="Times New Roman" w:hAnsi="Times New Roman" w:cs="Times New Roman"/>
          <w:sz w:val="28"/>
          <w:szCs w:val="28"/>
        </w:rPr>
        <w:t>Высоту поленницы определяют, как среднее арифметическое результатов не менее трех измерений.</w:t>
      </w:r>
    </w:p>
    <w:p w:rsidR="00E54309" w:rsidRPr="00E54309" w:rsidRDefault="009B2311" w:rsidP="00E54309">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4309" w:rsidRPr="00E54309">
        <w:rPr>
          <w:rFonts w:ascii="Times New Roman" w:hAnsi="Times New Roman" w:cs="Times New Roman"/>
          <w:sz w:val="28"/>
          <w:szCs w:val="28"/>
        </w:rPr>
        <w:t>При длине поленницы более 10 м ее высоту измеряют через каждые 3 м.</w:t>
      </w:r>
    </w:p>
    <w:p w:rsidR="00E54309" w:rsidRPr="00E54309" w:rsidRDefault="00493330" w:rsidP="00E54309">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311">
        <w:rPr>
          <w:rFonts w:ascii="Times New Roman" w:hAnsi="Times New Roman" w:cs="Times New Roman"/>
          <w:sz w:val="28"/>
          <w:szCs w:val="28"/>
        </w:rPr>
        <w:t xml:space="preserve">  </w:t>
      </w:r>
      <w:r w:rsidR="00E54309" w:rsidRPr="00E54309">
        <w:rPr>
          <w:rFonts w:ascii="Times New Roman" w:hAnsi="Times New Roman" w:cs="Times New Roman"/>
          <w:sz w:val="28"/>
          <w:szCs w:val="28"/>
        </w:rPr>
        <w:t xml:space="preserve">Толщину прокладок и </w:t>
      </w:r>
      <w:proofErr w:type="spellStart"/>
      <w:r w:rsidR="00E54309" w:rsidRPr="00E54309">
        <w:rPr>
          <w:rFonts w:ascii="Times New Roman" w:hAnsi="Times New Roman" w:cs="Times New Roman"/>
          <w:sz w:val="28"/>
          <w:szCs w:val="28"/>
        </w:rPr>
        <w:t>подштабельных</w:t>
      </w:r>
      <w:proofErr w:type="spellEnd"/>
      <w:r w:rsidR="00E54309" w:rsidRPr="00E54309">
        <w:rPr>
          <w:rFonts w:ascii="Times New Roman" w:hAnsi="Times New Roman" w:cs="Times New Roman"/>
          <w:sz w:val="28"/>
          <w:szCs w:val="28"/>
        </w:rPr>
        <w:t xml:space="preserve"> подкладок при измерении высоты не учитывают. При укладке дров с влажностью более 25% поленницы должны иметь не учитываемую надбавку на усушку и усадку по 3 см на каждый метр высоты.</w:t>
      </w:r>
    </w:p>
    <w:p w:rsidR="00E54309" w:rsidRPr="00E54309" w:rsidRDefault="00493330" w:rsidP="00E54309">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311">
        <w:rPr>
          <w:rFonts w:ascii="Times New Roman" w:hAnsi="Times New Roman" w:cs="Times New Roman"/>
          <w:sz w:val="28"/>
          <w:szCs w:val="28"/>
        </w:rPr>
        <w:t xml:space="preserve">  </w:t>
      </w:r>
      <w:r w:rsidR="00E54309" w:rsidRPr="00E54309">
        <w:rPr>
          <w:rFonts w:ascii="Times New Roman" w:hAnsi="Times New Roman" w:cs="Times New Roman"/>
          <w:sz w:val="28"/>
          <w:szCs w:val="28"/>
        </w:rPr>
        <w:t>При определении объема клетки за ее расчетную длину принимают 0,8 действительной длины.</w:t>
      </w:r>
    </w:p>
    <w:p w:rsidR="00E54309" w:rsidRPr="00E54309" w:rsidRDefault="00493330" w:rsidP="00E54309">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311">
        <w:rPr>
          <w:rFonts w:ascii="Times New Roman" w:hAnsi="Times New Roman" w:cs="Times New Roman"/>
          <w:sz w:val="28"/>
          <w:szCs w:val="28"/>
        </w:rPr>
        <w:t xml:space="preserve"> </w:t>
      </w:r>
      <w:r w:rsidR="00E54309" w:rsidRPr="00E54309">
        <w:rPr>
          <w:rFonts w:ascii="Times New Roman" w:hAnsi="Times New Roman" w:cs="Times New Roman"/>
          <w:sz w:val="28"/>
          <w:szCs w:val="28"/>
        </w:rPr>
        <w:t xml:space="preserve">Объем в плотной мере определяют умножением объема поленницы в складочной мере на соответствующий коэффициент </w:t>
      </w:r>
      <w:proofErr w:type="spellStart"/>
      <w:r w:rsidR="00E54309" w:rsidRPr="00E54309">
        <w:rPr>
          <w:rFonts w:ascii="Times New Roman" w:hAnsi="Times New Roman" w:cs="Times New Roman"/>
          <w:sz w:val="28"/>
          <w:szCs w:val="28"/>
        </w:rPr>
        <w:t>полнодревесности</w:t>
      </w:r>
      <w:proofErr w:type="spellEnd"/>
      <w:r w:rsidR="00E54309" w:rsidRPr="00E54309">
        <w:rPr>
          <w:rFonts w:ascii="Times New Roman" w:hAnsi="Times New Roman" w:cs="Times New Roman"/>
          <w:sz w:val="28"/>
          <w:szCs w:val="28"/>
        </w:rPr>
        <w:t xml:space="preserve"> (Приложение 3 к ТЗ)</w:t>
      </w:r>
      <w:r w:rsidR="00E54309">
        <w:rPr>
          <w:rFonts w:ascii="Times New Roman" w:hAnsi="Times New Roman" w:cs="Times New Roman"/>
          <w:sz w:val="28"/>
          <w:szCs w:val="28"/>
        </w:rPr>
        <w:t>.</w:t>
      </w:r>
    </w:p>
    <w:p w:rsidR="00574F0C" w:rsidRPr="00594B91" w:rsidRDefault="00574F0C" w:rsidP="00574F0C">
      <w:pPr>
        <w:tabs>
          <w:tab w:val="left" w:pos="0"/>
        </w:tabs>
        <w:autoSpaceDE w:val="0"/>
        <w:autoSpaceDN w:val="0"/>
        <w:adjustRightInd w:val="0"/>
        <w:spacing w:after="0" w:line="240" w:lineRule="auto"/>
        <w:jc w:val="both"/>
        <w:rPr>
          <w:rFonts w:ascii="Times New Roman" w:hAnsi="Times New Roman" w:cs="Times New Roman"/>
          <w:sz w:val="28"/>
          <w:szCs w:val="28"/>
        </w:rPr>
      </w:pPr>
      <w:r w:rsidRPr="00594B91">
        <w:rPr>
          <w:rFonts w:ascii="Times New Roman" w:hAnsi="Times New Roman" w:cs="Times New Roman"/>
          <w:sz w:val="28"/>
          <w:szCs w:val="28"/>
        </w:rPr>
        <w:tab/>
        <w:t xml:space="preserve">Приёмка Товара по качеству осуществляется Покупателем </w:t>
      </w:r>
      <w:r w:rsidR="00A23E97">
        <w:rPr>
          <w:rFonts w:ascii="Times New Roman" w:hAnsi="Times New Roman" w:cs="Times New Roman"/>
          <w:sz w:val="28"/>
          <w:szCs w:val="28"/>
        </w:rPr>
        <w:t>в течени</w:t>
      </w:r>
      <w:r w:rsidR="00DB1AA0">
        <w:rPr>
          <w:rFonts w:ascii="Times New Roman" w:hAnsi="Times New Roman" w:cs="Times New Roman"/>
          <w:sz w:val="28"/>
          <w:szCs w:val="28"/>
        </w:rPr>
        <w:t>е</w:t>
      </w:r>
      <w:r w:rsidR="00A23E97">
        <w:rPr>
          <w:rFonts w:ascii="Times New Roman" w:hAnsi="Times New Roman" w:cs="Times New Roman"/>
          <w:sz w:val="28"/>
          <w:szCs w:val="28"/>
        </w:rPr>
        <w:t xml:space="preserve"> 15</w:t>
      </w:r>
      <w:r w:rsidRPr="00594B91">
        <w:rPr>
          <w:rFonts w:ascii="Times New Roman" w:hAnsi="Times New Roman" w:cs="Times New Roman"/>
          <w:sz w:val="28"/>
          <w:szCs w:val="28"/>
        </w:rPr>
        <w:t xml:space="preserve"> (</w:t>
      </w:r>
      <w:r w:rsidR="00A23E97">
        <w:rPr>
          <w:rFonts w:ascii="Times New Roman" w:hAnsi="Times New Roman" w:cs="Times New Roman"/>
          <w:sz w:val="28"/>
          <w:szCs w:val="28"/>
        </w:rPr>
        <w:t>Пятнадцати</w:t>
      </w:r>
      <w:r w:rsidRPr="00594B91">
        <w:rPr>
          <w:rFonts w:ascii="Times New Roman" w:hAnsi="Times New Roman" w:cs="Times New Roman"/>
          <w:sz w:val="28"/>
          <w:szCs w:val="28"/>
        </w:rPr>
        <w:t>)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594B91">
        <w:rPr>
          <w:rFonts w:ascii="Times New Roman" w:hAnsi="Times New Roman" w:cs="Times New Roman"/>
          <w:sz w:val="28"/>
          <w:szCs w:val="28"/>
        </w:rPr>
        <w:tab/>
      </w:r>
    </w:p>
    <w:p w:rsidR="00574F0C" w:rsidRPr="00594B91" w:rsidRDefault="00574F0C" w:rsidP="00574F0C">
      <w:pPr>
        <w:tabs>
          <w:tab w:val="left" w:pos="0"/>
        </w:tabs>
        <w:autoSpaceDE w:val="0"/>
        <w:autoSpaceDN w:val="0"/>
        <w:adjustRightInd w:val="0"/>
        <w:spacing w:after="0" w:line="240" w:lineRule="auto"/>
        <w:jc w:val="both"/>
        <w:rPr>
          <w:rFonts w:ascii="Times New Roman" w:hAnsi="Times New Roman" w:cs="Times New Roman"/>
          <w:sz w:val="28"/>
          <w:szCs w:val="28"/>
        </w:rPr>
      </w:pPr>
      <w:r w:rsidRPr="00594B91">
        <w:rPr>
          <w:rFonts w:ascii="Times New Roman" w:hAnsi="Times New Roman" w:cs="Times New Roman"/>
          <w:sz w:val="28"/>
          <w:szCs w:val="28"/>
        </w:rPr>
        <w:tab/>
        <w:t xml:space="preserve">Если Товар поставлен в соответствии с условиями </w:t>
      </w:r>
      <w:r>
        <w:rPr>
          <w:rFonts w:ascii="Times New Roman" w:hAnsi="Times New Roman" w:cs="Times New Roman"/>
          <w:sz w:val="28"/>
          <w:szCs w:val="28"/>
        </w:rPr>
        <w:t>з</w:t>
      </w:r>
      <w:r w:rsidRPr="00594B91">
        <w:rPr>
          <w:rFonts w:ascii="Times New Roman" w:hAnsi="Times New Roman" w:cs="Times New Roman"/>
          <w:sz w:val="28"/>
          <w:szCs w:val="28"/>
        </w:rPr>
        <w:t xml:space="preserve">аявки и </w:t>
      </w:r>
      <w:r>
        <w:rPr>
          <w:rFonts w:ascii="Times New Roman" w:hAnsi="Times New Roman" w:cs="Times New Roman"/>
          <w:sz w:val="28"/>
          <w:szCs w:val="28"/>
        </w:rPr>
        <w:t xml:space="preserve">ТЗ </w:t>
      </w:r>
      <w:r>
        <w:rPr>
          <w:rFonts w:ascii="Times New Roman" w:hAnsi="Times New Roman" w:cs="Times New Roman"/>
          <w:sz w:val="28"/>
          <w:szCs w:val="28"/>
        </w:rPr>
        <w:br/>
        <w:t>с предоставлением всех необходимых документов, указанных в п. 7.2 ТЗ, то</w:t>
      </w:r>
      <w:r w:rsidRPr="00594B91">
        <w:rPr>
          <w:rFonts w:ascii="Times New Roman" w:hAnsi="Times New Roman" w:cs="Times New Roman"/>
          <w:sz w:val="28"/>
          <w:szCs w:val="28"/>
        </w:rPr>
        <w:t xml:space="preserve"> Сторонами подписывается товарная накладная по форме № ТОРГ-12 не позднее </w:t>
      </w:r>
      <w:r w:rsidR="004137B0" w:rsidRPr="004137B0">
        <w:rPr>
          <w:rFonts w:ascii="Times New Roman" w:hAnsi="Times New Roman" w:cs="Times New Roman"/>
          <w:sz w:val="28"/>
          <w:szCs w:val="28"/>
        </w:rPr>
        <w:t xml:space="preserve">15 (Пятнадцати) </w:t>
      </w:r>
      <w:r w:rsidRPr="00594B91">
        <w:rPr>
          <w:rFonts w:ascii="Times New Roman" w:hAnsi="Times New Roman" w:cs="Times New Roman"/>
          <w:sz w:val="28"/>
          <w:szCs w:val="28"/>
        </w:rPr>
        <w:t xml:space="preserve"> рабочих дней со дня окончания приёмки, при этом Товар считается переданным Поставщиком и принятым Покупателем по количеству</w:t>
      </w:r>
      <w:r>
        <w:rPr>
          <w:rFonts w:ascii="Times New Roman" w:hAnsi="Times New Roman" w:cs="Times New Roman"/>
          <w:sz w:val="28"/>
          <w:szCs w:val="28"/>
        </w:rPr>
        <w:t>, ассортименту</w:t>
      </w:r>
      <w:r w:rsidRPr="00594B91">
        <w:rPr>
          <w:rFonts w:ascii="Times New Roman" w:hAnsi="Times New Roman" w:cs="Times New Roman"/>
          <w:sz w:val="28"/>
          <w:szCs w:val="28"/>
        </w:rPr>
        <w:t xml:space="preserve"> и качеству, указанному в товарной накладной по форме № ТОРГ-12. Право собственности на Товар переходит к Покупателю при подписании Покупателем товарной накладной по форме № ТОРГ-12.</w:t>
      </w:r>
    </w:p>
    <w:p w:rsidR="00574F0C" w:rsidRPr="00594B91" w:rsidRDefault="00574F0C" w:rsidP="00574F0C">
      <w:pPr>
        <w:tabs>
          <w:tab w:val="left" w:pos="0"/>
          <w:tab w:val="left" w:pos="709"/>
        </w:tabs>
        <w:autoSpaceDE w:val="0"/>
        <w:autoSpaceDN w:val="0"/>
        <w:adjustRightInd w:val="0"/>
        <w:spacing w:after="0" w:line="240" w:lineRule="auto"/>
        <w:jc w:val="both"/>
        <w:rPr>
          <w:rFonts w:ascii="Times New Roman" w:hAnsi="Times New Roman" w:cs="Times New Roman"/>
          <w:sz w:val="28"/>
          <w:szCs w:val="28"/>
        </w:rPr>
      </w:pPr>
      <w:bookmarkStart w:id="14" w:name="_Ref372213207"/>
      <w:r w:rsidRPr="00594B91">
        <w:rPr>
          <w:rFonts w:ascii="Times New Roman" w:hAnsi="Times New Roman" w:cs="Times New Roman"/>
          <w:sz w:val="28"/>
          <w:szCs w:val="28"/>
        </w:rPr>
        <w:tab/>
        <w:t xml:space="preserve">В случае обнаружения недопоставки Товара, несоответствия Товара </w:t>
      </w:r>
      <w:r>
        <w:rPr>
          <w:rFonts w:ascii="Times New Roman" w:hAnsi="Times New Roman" w:cs="Times New Roman"/>
          <w:sz w:val="28"/>
          <w:szCs w:val="28"/>
        </w:rPr>
        <w:t>с</w:t>
      </w:r>
      <w:r w:rsidRPr="00594B91">
        <w:rPr>
          <w:rFonts w:ascii="Times New Roman" w:hAnsi="Times New Roman" w:cs="Times New Roman"/>
          <w:sz w:val="28"/>
          <w:szCs w:val="28"/>
        </w:rPr>
        <w:t xml:space="preserve">пецификации, некачественного Товара, </w:t>
      </w:r>
      <w:r w:rsidRPr="002624D0">
        <w:rPr>
          <w:rFonts w:ascii="Times New Roman" w:hAnsi="Times New Roman" w:cs="Times New Roman"/>
          <w:sz w:val="28"/>
          <w:szCs w:val="28"/>
        </w:rPr>
        <w:t>составляется Акт об установленном расхождении по количеству и качеству при приемке товарно-материальных ценностей по фо</w:t>
      </w:r>
      <w:r>
        <w:rPr>
          <w:rFonts w:ascii="Times New Roman" w:hAnsi="Times New Roman" w:cs="Times New Roman"/>
          <w:sz w:val="28"/>
          <w:szCs w:val="28"/>
        </w:rPr>
        <w:t xml:space="preserve">рме № ТОРГ-2 </w:t>
      </w:r>
      <w:r w:rsidR="000C7829">
        <w:rPr>
          <w:rFonts w:ascii="Times New Roman" w:hAnsi="Times New Roman" w:cs="Times New Roman"/>
          <w:sz w:val="28"/>
          <w:szCs w:val="28"/>
        </w:rPr>
        <w:t>в течени</w:t>
      </w:r>
      <w:r w:rsidR="0040034C">
        <w:rPr>
          <w:rFonts w:ascii="Times New Roman" w:hAnsi="Times New Roman" w:cs="Times New Roman"/>
          <w:sz w:val="28"/>
          <w:szCs w:val="28"/>
        </w:rPr>
        <w:t>е</w:t>
      </w:r>
      <w:r w:rsidRPr="002624D0">
        <w:rPr>
          <w:rFonts w:ascii="Times New Roman" w:hAnsi="Times New Roman" w:cs="Times New Roman"/>
          <w:sz w:val="28"/>
          <w:szCs w:val="28"/>
        </w:rPr>
        <w:t xml:space="preserve"> </w:t>
      </w:r>
      <w:r w:rsidR="000C7829">
        <w:rPr>
          <w:rFonts w:ascii="Times New Roman" w:hAnsi="Times New Roman" w:cs="Times New Roman"/>
          <w:sz w:val="28"/>
          <w:szCs w:val="28"/>
        </w:rPr>
        <w:t>1</w:t>
      </w:r>
      <w:r w:rsidR="0040034C">
        <w:rPr>
          <w:rFonts w:ascii="Times New Roman" w:hAnsi="Times New Roman" w:cs="Times New Roman"/>
          <w:sz w:val="28"/>
          <w:szCs w:val="28"/>
        </w:rPr>
        <w:t>5</w:t>
      </w:r>
      <w:r>
        <w:rPr>
          <w:rFonts w:ascii="Times New Roman" w:hAnsi="Times New Roman" w:cs="Times New Roman"/>
          <w:sz w:val="28"/>
          <w:szCs w:val="28"/>
        </w:rPr>
        <w:t xml:space="preserve"> (</w:t>
      </w:r>
      <w:r w:rsidR="0040034C">
        <w:rPr>
          <w:rFonts w:ascii="Times New Roman" w:hAnsi="Times New Roman" w:cs="Times New Roman"/>
          <w:sz w:val="28"/>
          <w:szCs w:val="28"/>
        </w:rPr>
        <w:t>Пятнадцати</w:t>
      </w:r>
      <w:r>
        <w:rPr>
          <w:rFonts w:ascii="Times New Roman" w:hAnsi="Times New Roman" w:cs="Times New Roman"/>
          <w:sz w:val="28"/>
          <w:szCs w:val="28"/>
        </w:rPr>
        <w:t xml:space="preserve">) рабочих </w:t>
      </w:r>
      <w:r w:rsidRPr="002624D0">
        <w:rPr>
          <w:rFonts w:ascii="Times New Roman" w:hAnsi="Times New Roman" w:cs="Times New Roman"/>
          <w:sz w:val="28"/>
          <w:szCs w:val="28"/>
        </w:rPr>
        <w:t>дней со дня окончания приемки.</w:t>
      </w:r>
      <w:r>
        <w:rPr>
          <w:rFonts w:ascii="Times New Roman" w:hAnsi="Times New Roman" w:cs="Times New Roman"/>
          <w:sz w:val="28"/>
          <w:szCs w:val="28"/>
        </w:rPr>
        <w:t xml:space="preserve"> </w:t>
      </w:r>
      <w:r w:rsidRPr="00594B91">
        <w:rPr>
          <w:rFonts w:ascii="Times New Roman" w:hAnsi="Times New Roman" w:cs="Times New Roman"/>
          <w:sz w:val="28"/>
          <w:szCs w:val="28"/>
        </w:rPr>
        <w:t>Поставщик обязан исполнить законные требования Покупателя</w:t>
      </w:r>
      <w:r>
        <w:rPr>
          <w:rFonts w:ascii="Times New Roman" w:hAnsi="Times New Roman" w:cs="Times New Roman"/>
          <w:sz w:val="28"/>
          <w:szCs w:val="28"/>
        </w:rPr>
        <w:t xml:space="preserve"> </w:t>
      </w:r>
      <w:r w:rsidRPr="00594B91">
        <w:rPr>
          <w:rFonts w:ascii="Times New Roman" w:hAnsi="Times New Roman" w:cs="Times New Roman"/>
          <w:sz w:val="28"/>
          <w:szCs w:val="28"/>
        </w:rPr>
        <w:t>в течение</w:t>
      </w:r>
      <w:r w:rsidR="00E56F2A">
        <w:rPr>
          <w:rFonts w:ascii="Times New Roman" w:hAnsi="Times New Roman" w:cs="Times New Roman"/>
          <w:sz w:val="28"/>
          <w:szCs w:val="28"/>
        </w:rPr>
        <w:t xml:space="preserve"> </w:t>
      </w:r>
      <w:r>
        <w:rPr>
          <w:rFonts w:ascii="Times New Roman" w:hAnsi="Times New Roman" w:cs="Times New Roman"/>
          <w:sz w:val="28"/>
          <w:szCs w:val="28"/>
        </w:rPr>
        <w:t>5</w:t>
      </w:r>
      <w:r w:rsidRPr="00594B91">
        <w:rPr>
          <w:rFonts w:ascii="Times New Roman" w:hAnsi="Times New Roman" w:cs="Times New Roman"/>
          <w:sz w:val="28"/>
          <w:szCs w:val="28"/>
        </w:rPr>
        <w:t xml:space="preserve"> (</w:t>
      </w:r>
      <w:r w:rsidRPr="006F6888">
        <w:rPr>
          <w:rFonts w:ascii="Times New Roman" w:hAnsi="Times New Roman" w:cs="Times New Roman"/>
          <w:sz w:val="28"/>
          <w:szCs w:val="28"/>
        </w:rPr>
        <w:t>пяти</w:t>
      </w:r>
      <w:r w:rsidRPr="00594B91">
        <w:rPr>
          <w:rFonts w:ascii="Times New Roman" w:hAnsi="Times New Roman" w:cs="Times New Roman"/>
          <w:sz w:val="28"/>
          <w:szCs w:val="28"/>
        </w:rPr>
        <w:t>) рабочих дней с даты получения Акта об установленном расхождении по количеству и качеству при приёмке Товара по форме № ТОРГ-2 и претензии Покупателя.</w:t>
      </w:r>
      <w:bookmarkEnd w:id="14"/>
    </w:p>
    <w:p w:rsidR="00574F0C" w:rsidRPr="00594B91" w:rsidRDefault="00574F0C" w:rsidP="00574F0C">
      <w:pPr>
        <w:tabs>
          <w:tab w:val="left" w:pos="0"/>
        </w:tabs>
        <w:autoSpaceDE w:val="0"/>
        <w:autoSpaceDN w:val="0"/>
        <w:adjustRightInd w:val="0"/>
        <w:spacing w:after="0" w:line="240" w:lineRule="auto"/>
        <w:jc w:val="both"/>
        <w:rPr>
          <w:rFonts w:ascii="Times New Roman" w:hAnsi="Times New Roman" w:cs="Times New Roman"/>
          <w:sz w:val="28"/>
          <w:szCs w:val="28"/>
        </w:rPr>
      </w:pPr>
      <w:r w:rsidRPr="00594B91">
        <w:rPr>
          <w:rFonts w:ascii="Times New Roman" w:hAnsi="Times New Roman" w:cs="Times New Roman"/>
          <w:sz w:val="28"/>
          <w:szCs w:val="28"/>
        </w:rPr>
        <w:tab/>
        <w:t>Допоставка недостающего или замена несоответствующего Товара оформляется соответствующей товарной накладной по форме № ТОРГ-12.</w:t>
      </w:r>
    </w:p>
    <w:p w:rsidR="00574F0C" w:rsidRDefault="00574F0C" w:rsidP="00574F0C">
      <w:pPr>
        <w:tabs>
          <w:tab w:val="left" w:pos="0"/>
        </w:tabs>
        <w:autoSpaceDE w:val="0"/>
        <w:autoSpaceDN w:val="0"/>
        <w:adjustRightInd w:val="0"/>
        <w:spacing w:after="0" w:line="240" w:lineRule="auto"/>
        <w:jc w:val="both"/>
        <w:rPr>
          <w:rFonts w:ascii="Times New Roman" w:hAnsi="Times New Roman" w:cs="Times New Roman"/>
          <w:sz w:val="28"/>
          <w:szCs w:val="28"/>
        </w:rPr>
      </w:pPr>
      <w:r w:rsidRPr="00594B91">
        <w:rPr>
          <w:rFonts w:ascii="Times New Roman" w:hAnsi="Times New Roman" w:cs="Times New Roman"/>
          <w:sz w:val="28"/>
          <w:szCs w:val="28"/>
        </w:rPr>
        <w:tab/>
        <w:t xml:space="preserve">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приёмке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передаёт в аккредитованную лабораторию/независимому эксперту для получения заключения о соответствии качества поставленного Товара требованиям </w:t>
      </w:r>
      <w:r>
        <w:rPr>
          <w:rFonts w:ascii="Times New Roman" w:hAnsi="Times New Roman" w:cs="Times New Roman"/>
          <w:sz w:val="28"/>
          <w:szCs w:val="28"/>
        </w:rPr>
        <w:t>ТЗ и нормативных документов, указанных в пункте 3.5 ТЗ.</w:t>
      </w:r>
    </w:p>
    <w:p w:rsidR="00574F0C" w:rsidRPr="008D762E" w:rsidRDefault="00574F0C" w:rsidP="00574F0C">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0"/>
          <w:szCs w:val="20"/>
        </w:rPr>
        <w:lastRenderedPageBreak/>
        <w:tab/>
      </w:r>
      <w:r w:rsidRPr="008D762E">
        <w:rPr>
          <w:rFonts w:ascii="Times New Roman" w:hAnsi="Times New Roman" w:cs="Times New Roman"/>
          <w:sz w:val="28"/>
          <w:szCs w:val="28"/>
        </w:rPr>
        <w:t xml:space="preserve">Поставщик признает, что результаты экспертизы качества Товара распространяются на всю партию Товара, поставленного по </w:t>
      </w:r>
      <w:r>
        <w:rPr>
          <w:rFonts w:ascii="Times New Roman" w:hAnsi="Times New Roman" w:cs="Times New Roman"/>
          <w:sz w:val="28"/>
          <w:szCs w:val="28"/>
        </w:rPr>
        <w:t>з</w:t>
      </w:r>
      <w:r w:rsidRPr="008D762E">
        <w:rPr>
          <w:rFonts w:ascii="Times New Roman" w:hAnsi="Times New Roman" w:cs="Times New Roman"/>
          <w:sz w:val="28"/>
          <w:szCs w:val="28"/>
        </w:rPr>
        <w:t>аявке Покупателя.</w:t>
      </w:r>
    </w:p>
    <w:p w:rsidR="00574F0C" w:rsidRDefault="00574F0C" w:rsidP="00574F0C">
      <w:pPr>
        <w:tabs>
          <w:tab w:val="left" w:pos="284"/>
        </w:tabs>
        <w:autoSpaceDE w:val="0"/>
        <w:autoSpaceDN w:val="0"/>
        <w:adjustRightInd w:val="0"/>
        <w:spacing w:after="0"/>
        <w:ind w:firstLine="709"/>
        <w:jc w:val="both"/>
        <w:rPr>
          <w:rFonts w:ascii="Times New Roman" w:hAnsi="Times New Roman" w:cs="Times New Roman"/>
          <w:sz w:val="28"/>
          <w:szCs w:val="28"/>
        </w:rPr>
      </w:pPr>
      <w:r w:rsidRPr="00594B91">
        <w:rPr>
          <w:rFonts w:ascii="Times New Roman" w:hAnsi="Times New Roman" w:cs="Times New Roman"/>
          <w:sz w:val="28"/>
          <w:szCs w:val="28"/>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w:t>
      </w:r>
      <w:r>
        <w:rPr>
          <w:rFonts w:ascii="Times New Roman" w:hAnsi="Times New Roman" w:cs="Times New Roman"/>
          <w:sz w:val="28"/>
          <w:szCs w:val="28"/>
        </w:rPr>
        <w:t>ТЗ</w:t>
      </w:r>
      <w:r w:rsidRPr="00594B91">
        <w:rPr>
          <w:rFonts w:ascii="Times New Roman" w:hAnsi="Times New Roman" w:cs="Times New Roman"/>
          <w:sz w:val="28"/>
          <w:szCs w:val="28"/>
        </w:rPr>
        <w:t xml:space="preserve"> и требованиям </w:t>
      </w:r>
      <w:r>
        <w:rPr>
          <w:rFonts w:ascii="Times New Roman" w:hAnsi="Times New Roman" w:cs="Times New Roman"/>
          <w:sz w:val="28"/>
          <w:szCs w:val="28"/>
        </w:rPr>
        <w:t xml:space="preserve">документов, </w:t>
      </w:r>
      <w:r w:rsidRPr="002F6CF1">
        <w:rPr>
          <w:rFonts w:ascii="Times New Roman" w:hAnsi="Times New Roman" w:cs="Times New Roman"/>
          <w:sz w:val="28"/>
          <w:szCs w:val="28"/>
        </w:rPr>
        <w:t>указанны</w:t>
      </w:r>
      <w:r>
        <w:rPr>
          <w:rFonts w:ascii="Times New Roman" w:hAnsi="Times New Roman" w:cs="Times New Roman"/>
          <w:sz w:val="28"/>
          <w:szCs w:val="28"/>
        </w:rPr>
        <w:t>х в пункте 3.5 ТЗ</w:t>
      </w:r>
      <w:r w:rsidRPr="00594B91">
        <w:rPr>
          <w:rFonts w:ascii="Times New Roman" w:hAnsi="Times New Roman" w:cs="Times New Roman"/>
          <w:sz w:val="28"/>
          <w:szCs w:val="28"/>
        </w:rPr>
        <w:t>, то расходы, связанные с проведением экспертизы несёт Покупатель.</w:t>
      </w:r>
    </w:p>
    <w:p w:rsidR="00574F0C" w:rsidRPr="00594B91" w:rsidRDefault="00574F0C" w:rsidP="00574F0C">
      <w:pPr>
        <w:pStyle w:val="ConsPlusNormal0"/>
        <w:ind w:firstLine="708"/>
        <w:jc w:val="both"/>
        <w:rPr>
          <w:rFonts w:ascii="Times New Roman" w:hAnsi="Times New Roman" w:cs="Times New Roman"/>
          <w:sz w:val="28"/>
          <w:szCs w:val="28"/>
        </w:rPr>
      </w:pPr>
      <w:r w:rsidRPr="00594B91">
        <w:rPr>
          <w:rFonts w:ascii="Times New Roman" w:hAnsi="Times New Roman" w:cs="Times New Roman"/>
          <w:sz w:val="28"/>
          <w:szCs w:val="28"/>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rsidR="00574F0C" w:rsidRPr="00474F8E" w:rsidRDefault="00574F0C" w:rsidP="00B2609C">
      <w:pPr>
        <w:widowControl w:val="0"/>
        <w:numPr>
          <w:ilvl w:val="0"/>
          <w:numId w:val="48"/>
        </w:numPr>
        <w:autoSpaceDE w:val="0"/>
        <w:autoSpaceDN w:val="0"/>
        <w:adjustRightInd w:val="0"/>
        <w:spacing w:before="120" w:after="120" w:line="240" w:lineRule="auto"/>
        <w:ind w:left="0" w:firstLine="709"/>
        <w:jc w:val="both"/>
        <w:rPr>
          <w:rFonts w:ascii="Times New Roman" w:eastAsia="Times New Roman" w:hAnsi="Times New Roman" w:cs="Times New Roman"/>
          <w:sz w:val="28"/>
          <w:szCs w:val="28"/>
          <w:lang w:eastAsia="ru-RU"/>
        </w:rPr>
      </w:pPr>
      <w:r w:rsidRPr="005A15C9">
        <w:rPr>
          <w:rFonts w:ascii="Times New Roman" w:eastAsia="Times New Roman" w:hAnsi="Times New Roman" w:cs="Times New Roman"/>
          <w:b/>
          <w:sz w:val="28"/>
          <w:szCs w:val="28"/>
          <w:lang w:eastAsia="ru-RU"/>
        </w:rPr>
        <w:t>Требования по передаче заказчику технических и иных документов при поставке товаров</w:t>
      </w:r>
    </w:p>
    <w:p w:rsidR="00574F0C" w:rsidRDefault="00574F0C" w:rsidP="00574F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35A2">
        <w:rPr>
          <w:rFonts w:ascii="Times New Roman" w:eastAsia="Times New Roman" w:hAnsi="Times New Roman" w:cs="Times New Roman"/>
          <w:sz w:val="28"/>
          <w:szCs w:val="28"/>
          <w:lang w:eastAsia="ru-RU"/>
        </w:rPr>
        <w:t xml:space="preserve">Перечень </w:t>
      </w:r>
      <w:r>
        <w:rPr>
          <w:rFonts w:ascii="Times New Roman" w:eastAsia="Times New Roman" w:hAnsi="Times New Roman" w:cs="Times New Roman"/>
          <w:sz w:val="28"/>
          <w:szCs w:val="28"/>
          <w:lang w:eastAsia="ru-RU"/>
        </w:rPr>
        <w:t>документов</w:t>
      </w:r>
      <w:r w:rsidRPr="009E35A2">
        <w:rPr>
          <w:rFonts w:ascii="Times New Roman" w:eastAsia="Times New Roman" w:hAnsi="Times New Roman" w:cs="Times New Roman"/>
          <w:sz w:val="28"/>
          <w:szCs w:val="28"/>
          <w:lang w:eastAsia="ru-RU"/>
        </w:rPr>
        <w:t>, передаваем</w:t>
      </w:r>
      <w:r>
        <w:rPr>
          <w:rFonts w:ascii="Times New Roman" w:eastAsia="Times New Roman" w:hAnsi="Times New Roman" w:cs="Times New Roman"/>
          <w:sz w:val="28"/>
          <w:szCs w:val="28"/>
          <w:lang w:eastAsia="ru-RU"/>
        </w:rPr>
        <w:t xml:space="preserve">ых </w:t>
      </w:r>
      <w:r w:rsidRPr="009E35A2">
        <w:rPr>
          <w:rFonts w:ascii="Times New Roman" w:eastAsia="Times New Roman" w:hAnsi="Times New Roman" w:cs="Times New Roman"/>
          <w:sz w:val="28"/>
          <w:szCs w:val="28"/>
          <w:lang w:eastAsia="ru-RU"/>
        </w:rPr>
        <w:t xml:space="preserve">Покупателю: </w:t>
      </w:r>
    </w:p>
    <w:p w:rsidR="00574F0C" w:rsidRDefault="00574F0C" w:rsidP="00574F0C">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9E35A2">
        <w:rPr>
          <w:rFonts w:ascii="Times New Roman" w:eastAsia="Times New Roman" w:hAnsi="Times New Roman" w:cs="Times New Roman"/>
          <w:sz w:val="28"/>
          <w:szCs w:val="28"/>
          <w:lang w:eastAsia="ru-RU"/>
        </w:rPr>
        <w:t>товарн</w:t>
      </w:r>
      <w:r>
        <w:rPr>
          <w:rFonts w:ascii="Times New Roman" w:eastAsia="Times New Roman" w:hAnsi="Times New Roman" w:cs="Times New Roman"/>
          <w:sz w:val="28"/>
          <w:szCs w:val="28"/>
          <w:lang w:eastAsia="ru-RU"/>
        </w:rPr>
        <w:t>ая накладная по форме № ТОРГ-12 (или УПД)</w:t>
      </w:r>
      <w:r>
        <w:rPr>
          <w:rFonts w:ascii="Times New Roman" w:hAnsi="Times New Roman" w:cs="Times New Roman"/>
          <w:sz w:val="28"/>
          <w:szCs w:val="28"/>
        </w:rPr>
        <w:t>, в 2 (дву</w:t>
      </w:r>
      <w:r w:rsidRPr="009E35A2">
        <w:rPr>
          <w:rFonts w:ascii="Times New Roman" w:hAnsi="Times New Roman" w:cs="Times New Roman"/>
          <w:sz w:val="28"/>
          <w:szCs w:val="28"/>
        </w:rPr>
        <w:t>х</w:t>
      </w:r>
      <w:r>
        <w:rPr>
          <w:rFonts w:ascii="Times New Roman" w:hAnsi="Times New Roman" w:cs="Times New Roman"/>
          <w:sz w:val="28"/>
          <w:szCs w:val="28"/>
        </w:rPr>
        <w:t xml:space="preserve">) </w:t>
      </w:r>
      <w:r w:rsidRPr="009E35A2">
        <w:rPr>
          <w:rFonts w:ascii="Times New Roman" w:hAnsi="Times New Roman" w:cs="Times New Roman"/>
          <w:sz w:val="28"/>
          <w:szCs w:val="28"/>
        </w:rPr>
        <w:t>экземплярах</w:t>
      </w:r>
      <w:r>
        <w:rPr>
          <w:rFonts w:ascii="Times New Roman" w:hAnsi="Times New Roman" w:cs="Times New Roman"/>
          <w:sz w:val="28"/>
          <w:szCs w:val="28"/>
        </w:rPr>
        <w:t xml:space="preserve"> на каждую партию Товара</w:t>
      </w:r>
      <w:r w:rsidRPr="009E35A2">
        <w:rPr>
          <w:rFonts w:ascii="Times New Roman" w:eastAsia="Times New Roman" w:hAnsi="Times New Roman" w:cs="Times New Roman"/>
          <w:sz w:val="28"/>
          <w:szCs w:val="28"/>
          <w:lang w:eastAsia="ru-RU"/>
        </w:rPr>
        <w:t>;</w:t>
      </w:r>
    </w:p>
    <w:p w:rsidR="007B49D7" w:rsidRDefault="007B49D7" w:rsidP="00574F0C">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49D7">
        <w:rPr>
          <w:rFonts w:ascii="Times New Roman" w:eastAsia="Times New Roman" w:hAnsi="Times New Roman" w:cs="Times New Roman"/>
          <w:sz w:val="28"/>
          <w:szCs w:val="28"/>
          <w:lang w:eastAsia="ru-RU"/>
        </w:rPr>
        <w:t>товарно-транспортную накладную ТТН-1</w:t>
      </w:r>
      <w:r>
        <w:rPr>
          <w:rFonts w:ascii="Times New Roman" w:eastAsia="Times New Roman" w:hAnsi="Times New Roman" w:cs="Times New Roman"/>
          <w:sz w:val="28"/>
          <w:szCs w:val="28"/>
          <w:lang w:eastAsia="ru-RU"/>
        </w:rPr>
        <w:t xml:space="preserve"> в</w:t>
      </w:r>
      <w:r w:rsidRPr="007B49D7">
        <w:rPr>
          <w:rFonts w:ascii="Times New Roman" w:eastAsia="Times New Roman" w:hAnsi="Times New Roman" w:cs="Times New Roman"/>
          <w:sz w:val="28"/>
          <w:szCs w:val="28"/>
          <w:lang w:eastAsia="ru-RU"/>
        </w:rPr>
        <w:t xml:space="preserve"> 2 (двух) экземплярах на каждую партию Товара</w:t>
      </w:r>
    </w:p>
    <w:p w:rsidR="00574F0C" w:rsidRPr="00245B0A" w:rsidRDefault="00574F0C" w:rsidP="00574F0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5B0A">
        <w:rPr>
          <w:rFonts w:ascii="Times New Roman" w:hAnsi="Times New Roman" w:cs="Times New Roman"/>
          <w:sz w:val="28"/>
          <w:szCs w:val="28"/>
        </w:rPr>
        <w:t xml:space="preserve">В течение </w:t>
      </w:r>
      <w:r w:rsidR="00256395">
        <w:rPr>
          <w:rFonts w:ascii="Times New Roman" w:hAnsi="Times New Roman" w:cs="Times New Roman"/>
          <w:sz w:val="28"/>
          <w:szCs w:val="28"/>
        </w:rPr>
        <w:t>2</w:t>
      </w:r>
      <w:r w:rsidRPr="00245B0A">
        <w:rPr>
          <w:rFonts w:ascii="Times New Roman" w:hAnsi="Times New Roman" w:cs="Times New Roman"/>
          <w:sz w:val="28"/>
          <w:szCs w:val="28"/>
        </w:rPr>
        <w:t>(</w:t>
      </w:r>
      <w:r w:rsidR="00256395">
        <w:rPr>
          <w:rFonts w:ascii="Times New Roman" w:hAnsi="Times New Roman" w:cs="Times New Roman"/>
          <w:sz w:val="28"/>
          <w:szCs w:val="28"/>
        </w:rPr>
        <w:t>двух</w:t>
      </w:r>
      <w:r w:rsidRPr="00245B0A">
        <w:rPr>
          <w:rFonts w:ascii="Times New Roman" w:hAnsi="Times New Roman" w:cs="Times New Roman"/>
          <w:sz w:val="28"/>
          <w:szCs w:val="28"/>
        </w:rPr>
        <w:t xml:space="preserve">) рабочих дней со дня </w:t>
      </w:r>
      <w:r>
        <w:rPr>
          <w:rFonts w:ascii="Times New Roman" w:hAnsi="Times New Roman" w:cs="Times New Roman"/>
          <w:sz w:val="28"/>
          <w:szCs w:val="28"/>
        </w:rPr>
        <w:t xml:space="preserve">приёмки Товара и </w:t>
      </w:r>
      <w:r w:rsidRPr="00245B0A">
        <w:rPr>
          <w:rFonts w:ascii="Times New Roman" w:hAnsi="Times New Roman" w:cs="Times New Roman"/>
          <w:sz w:val="28"/>
          <w:szCs w:val="28"/>
        </w:rPr>
        <w:t xml:space="preserve">подписания Покупателем товарной накладной, оформленной по форме №ТОРГ-12 (или УПД) Поставщик предъявляет Покупателю </w:t>
      </w:r>
      <w:r>
        <w:rPr>
          <w:rFonts w:ascii="Times New Roman" w:hAnsi="Times New Roman" w:cs="Times New Roman"/>
          <w:sz w:val="28"/>
          <w:szCs w:val="28"/>
        </w:rPr>
        <w:t>с</w:t>
      </w:r>
      <w:r w:rsidRPr="00245B0A">
        <w:rPr>
          <w:rFonts w:ascii="Times New Roman" w:hAnsi="Times New Roman" w:cs="Times New Roman"/>
          <w:sz w:val="28"/>
          <w:szCs w:val="28"/>
        </w:rPr>
        <w:t>чет на оплату.</w:t>
      </w:r>
    </w:p>
    <w:p w:rsidR="00574F0C" w:rsidRDefault="00574F0C" w:rsidP="00574F0C">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Pr="00245B0A">
        <w:rPr>
          <w:rFonts w:ascii="Times New Roman" w:eastAsia="Times New Roman" w:hAnsi="Times New Roman" w:cs="Times New Roman"/>
          <w:sz w:val="28"/>
          <w:szCs w:val="28"/>
          <w:lang w:eastAsia="ru-RU"/>
        </w:rPr>
        <w:t>Поставщик предоставля</w:t>
      </w:r>
      <w:r>
        <w:rPr>
          <w:rFonts w:ascii="Times New Roman" w:eastAsia="Times New Roman" w:hAnsi="Times New Roman" w:cs="Times New Roman"/>
          <w:sz w:val="28"/>
          <w:szCs w:val="28"/>
          <w:lang w:eastAsia="ru-RU"/>
        </w:rPr>
        <w:t>е</w:t>
      </w:r>
      <w:r w:rsidRPr="00245B0A">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Покупателю с</w:t>
      </w:r>
      <w:r w:rsidRPr="00245B0A">
        <w:rPr>
          <w:rFonts w:ascii="Times New Roman" w:eastAsia="Times New Roman" w:hAnsi="Times New Roman" w:cs="Times New Roman"/>
          <w:sz w:val="28"/>
          <w:szCs w:val="28"/>
          <w:lang w:eastAsia="ru-RU"/>
        </w:rPr>
        <w:t>чет-фактуры в порядке и сроки, установленные законодательством Российской Федерации.</w:t>
      </w:r>
      <w:r w:rsidRPr="009E35A2">
        <w:rPr>
          <w:rFonts w:ascii="Times New Roman" w:hAnsi="Times New Roman" w:cs="Times New Roman"/>
          <w:sz w:val="28"/>
          <w:szCs w:val="28"/>
        </w:rPr>
        <w:tab/>
      </w:r>
    </w:p>
    <w:p w:rsidR="00574F0C" w:rsidRDefault="00574F0C" w:rsidP="00574F0C">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A72E1">
        <w:rPr>
          <w:rFonts w:ascii="Times New Roman" w:hAnsi="Times New Roman" w:cs="Times New Roman"/>
          <w:sz w:val="28"/>
          <w:szCs w:val="28"/>
        </w:rPr>
        <w:t>Вся сопроводительная документация должна быть составлена на русском языке</w:t>
      </w:r>
      <w:r>
        <w:rPr>
          <w:rFonts w:ascii="Times New Roman" w:hAnsi="Times New Roman" w:cs="Times New Roman"/>
          <w:sz w:val="28"/>
          <w:szCs w:val="28"/>
        </w:rPr>
        <w:t>.</w:t>
      </w:r>
    </w:p>
    <w:p w:rsidR="00574F0C" w:rsidRPr="00DC2FD2" w:rsidRDefault="00574F0C" w:rsidP="00574F0C">
      <w:pPr>
        <w:widowControl w:val="0"/>
        <w:numPr>
          <w:ilvl w:val="0"/>
          <w:numId w:val="45"/>
        </w:numPr>
        <w:autoSpaceDE w:val="0"/>
        <w:autoSpaceDN w:val="0"/>
        <w:adjustRightInd w:val="0"/>
        <w:spacing w:before="240" w:after="120" w:line="240" w:lineRule="auto"/>
        <w:ind w:left="0"/>
        <w:jc w:val="center"/>
        <w:rPr>
          <w:rFonts w:ascii="Times New Roman" w:eastAsia="Times New Roman" w:hAnsi="Times New Roman" w:cs="Times New Roman"/>
          <w:b/>
          <w:sz w:val="28"/>
          <w:szCs w:val="28"/>
          <w:lang w:eastAsia="ru-RU"/>
        </w:rPr>
      </w:pPr>
      <w:r w:rsidRPr="00DC2FD2">
        <w:rPr>
          <w:rFonts w:ascii="Times New Roman" w:eastAsia="Times New Roman" w:hAnsi="Times New Roman" w:cs="Times New Roman"/>
          <w:b/>
          <w:sz w:val="28"/>
          <w:szCs w:val="28"/>
          <w:lang w:eastAsia="ru-RU"/>
        </w:rPr>
        <w:t>ТРЕБОВАНИЯ К ТРАНСПОРТИРОВКЕ</w:t>
      </w:r>
    </w:p>
    <w:p w:rsidR="00574F0C" w:rsidRDefault="00574F0C" w:rsidP="009B7D2D">
      <w:pPr>
        <w:pStyle w:val="13"/>
        <w:widowControl/>
        <w:numPr>
          <w:ilvl w:val="0"/>
          <w:numId w:val="0"/>
        </w:numPr>
        <w:shd w:val="clear" w:color="auto" w:fill="FFFFFF" w:themeFill="background1"/>
        <w:spacing w:before="0" w:after="0"/>
        <w:ind w:firstLine="709"/>
        <w:jc w:val="both"/>
        <w:rPr>
          <w:b/>
          <w:lang w:eastAsia="ru-RU"/>
        </w:rPr>
      </w:pPr>
      <w:r>
        <w:rPr>
          <w:lang w:eastAsia="ru-RU"/>
        </w:rPr>
        <w:t>Доставка Товара осуществляется за</w:t>
      </w:r>
      <w:r w:rsidRPr="00042FE2">
        <w:rPr>
          <w:lang w:eastAsia="ru-RU"/>
        </w:rPr>
        <w:t xml:space="preserve"> счет</w:t>
      </w:r>
      <w:r>
        <w:rPr>
          <w:lang w:eastAsia="ru-RU"/>
        </w:rPr>
        <w:t xml:space="preserve"> Поставщика. </w:t>
      </w:r>
      <w:r w:rsidRPr="00141FF5">
        <w:rPr>
          <w:lang w:eastAsia="ru-RU"/>
        </w:rPr>
        <w:t>Выбор способа доставки Товара принадлежит Поставщику</w:t>
      </w:r>
      <w:r>
        <w:rPr>
          <w:lang w:eastAsia="ru-RU"/>
        </w:rPr>
        <w:t>. Товар</w:t>
      </w:r>
      <w:r w:rsidRPr="00FC7F84">
        <w:rPr>
          <w:lang w:eastAsia="ru-RU"/>
        </w:rPr>
        <w:t xml:space="preserve"> транспортируют в соответствии с правилами перевозки грузов, действующими на данном виде транспорта.</w:t>
      </w:r>
    </w:p>
    <w:p w:rsidR="00574F0C" w:rsidRDefault="00574F0C" w:rsidP="009B7D2D">
      <w:pPr>
        <w:pStyle w:val="13"/>
        <w:widowControl/>
        <w:numPr>
          <w:ilvl w:val="0"/>
          <w:numId w:val="0"/>
        </w:numPr>
        <w:shd w:val="clear" w:color="auto" w:fill="FFFFFF" w:themeFill="background1"/>
        <w:spacing w:before="0" w:after="0"/>
        <w:ind w:firstLine="709"/>
        <w:jc w:val="both"/>
        <w:rPr>
          <w:b/>
          <w:lang w:eastAsia="ru-RU"/>
        </w:rPr>
      </w:pPr>
      <w:r w:rsidRPr="005C65F4">
        <w:rPr>
          <w:lang w:eastAsia="ru-RU"/>
        </w:rPr>
        <w:t>При транспортировке Товара</w:t>
      </w:r>
      <w:r>
        <w:rPr>
          <w:lang w:eastAsia="ru-RU"/>
        </w:rPr>
        <w:t xml:space="preserve"> должны быть обеспечены условия для его сохранности, </w:t>
      </w:r>
      <w:r w:rsidRPr="00382B7E">
        <w:rPr>
          <w:lang w:eastAsia="ru-RU"/>
        </w:rPr>
        <w:t>полностью исключ</w:t>
      </w:r>
      <w:r>
        <w:rPr>
          <w:lang w:eastAsia="ru-RU"/>
        </w:rPr>
        <w:t>ено</w:t>
      </w:r>
      <w:r w:rsidRPr="00382B7E">
        <w:rPr>
          <w:lang w:eastAsia="ru-RU"/>
        </w:rPr>
        <w:t xml:space="preserve"> воздействие вредных факторов</w:t>
      </w:r>
      <w:r>
        <w:rPr>
          <w:lang w:eastAsia="ru-RU"/>
        </w:rPr>
        <w:t>.</w:t>
      </w:r>
    </w:p>
    <w:p w:rsidR="00574F0C" w:rsidRDefault="00574F0C" w:rsidP="009B7D2D">
      <w:pPr>
        <w:pStyle w:val="13"/>
        <w:widowControl/>
        <w:numPr>
          <w:ilvl w:val="0"/>
          <w:numId w:val="0"/>
        </w:numPr>
        <w:shd w:val="clear" w:color="auto" w:fill="FFFFFF" w:themeFill="background1"/>
        <w:spacing w:before="0" w:after="0"/>
        <w:ind w:firstLine="709"/>
        <w:jc w:val="both"/>
        <w:rPr>
          <w:b/>
          <w:lang w:eastAsia="ru-RU"/>
        </w:rPr>
      </w:pPr>
      <w:r w:rsidRPr="005A7BA0">
        <w:rPr>
          <w:lang w:eastAsia="ru-RU"/>
        </w:rPr>
        <w:t xml:space="preserve">В соответствии со ст. 50.3 </w:t>
      </w:r>
      <w:r>
        <w:rPr>
          <w:lang w:eastAsia="ru-RU"/>
        </w:rPr>
        <w:t>«</w:t>
      </w:r>
      <w:r w:rsidRPr="005A7BA0">
        <w:rPr>
          <w:lang w:eastAsia="ru-RU"/>
        </w:rPr>
        <w:t>Лесного кодекса Российской Федерации</w:t>
      </w:r>
      <w:r>
        <w:rPr>
          <w:lang w:eastAsia="ru-RU"/>
        </w:rPr>
        <w:t>»</w:t>
      </w:r>
      <w:r w:rsidRPr="005A7BA0">
        <w:rPr>
          <w:lang w:eastAsia="ru-RU"/>
        </w:rPr>
        <w:t xml:space="preserve"> при транспортировке </w:t>
      </w:r>
      <w:r>
        <w:rPr>
          <w:lang w:eastAsia="ru-RU"/>
        </w:rPr>
        <w:t>Товара</w:t>
      </w:r>
      <w:r w:rsidRPr="005A7BA0">
        <w:rPr>
          <w:lang w:eastAsia="ru-RU"/>
        </w:rPr>
        <w:t xml:space="preserve"> обязательно нали</w:t>
      </w:r>
      <w:r>
        <w:rPr>
          <w:lang w:eastAsia="ru-RU"/>
        </w:rPr>
        <w:t xml:space="preserve">чие сопроводительного документа, </w:t>
      </w:r>
      <w:r w:rsidRPr="005A7BA0">
        <w:rPr>
          <w:lang w:eastAsia="ru-RU"/>
        </w:rPr>
        <w:t>оформленного в установленном порядке</w:t>
      </w:r>
      <w:r>
        <w:rPr>
          <w:lang w:eastAsia="ru-RU"/>
        </w:rPr>
        <w:t>.</w:t>
      </w:r>
    </w:p>
    <w:p w:rsidR="00574F0C" w:rsidRPr="005A15C9" w:rsidRDefault="00574F0C" w:rsidP="00574F0C">
      <w:pPr>
        <w:widowControl w:val="0"/>
        <w:numPr>
          <w:ilvl w:val="0"/>
          <w:numId w:val="45"/>
        </w:numPr>
        <w:autoSpaceDE w:val="0"/>
        <w:autoSpaceDN w:val="0"/>
        <w:adjustRightInd w:val="0"/>
        <w:spacing w:before="240" w:after="120" w:line="240" w:lineRule="auto"/>
        <w:ind w:left="0" w:firstLine="993"/>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ТРЕБОВАНИЯ К ХРАНЕНИЮ</w:t>
      </w:r>
    </w:p>
    <w:p w:rsidR="00574F0C" w:rsidRDefault="00574F0C" w:rsidP="00574F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FE2">
        <w:rPr>
          <w:rFonts w:ascii="Times New Roman" w:eastAsia="Times New Roman" w:hAnsi="Times New Roman" w:cs="Times New Roman"/>
          <w:sz w:val="28"/>
          <w:szCs w:val="28"/>
          <w:lang w:eastAsia="ru-RU"/>
        </w:rPr>
        <w:t>Не установлены.</w:t>
      </w:r>
    </w:p>
    <w:p w:rsidR="00574F0C" w:rsidRDefault="00574F0C" w:rsidP="00574F0C">
      <w:pPr>
        <w:widowControl w:val="0"/>
        <w:numPr>
          <w:ilvl w:val="0"/>
          <w:numId w:val="45"/>
        </w:numPr>
        <w:autoSpaceDE w:val="0"/>
        <w:autoSpaceDN w:val="0"/>
        <w:adjustRightInd w:val="0"/>
        <w:spacing w:before="240" w:after="120" w:line="240" w:lineRule="auto"/>
        <w:ind w:left="0" w:firstLine="284"/>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ТРЕБОВАНИЯ К ОБСЛУЖИВАНИЮ</w:t>
      </w:r>
    </w:p>
    <w:p w:rsidR="00574F0C" w:rsidRDefault="00574F0C" w:rsidP="00574F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FE2">
        <w:rPr>
          <w:rFonts w:ascii="Times New Roman" w:eastAsia="Times New Roman" w:hAnsi="Times New Roman" w:cs="Times New Roman"/>
          <w:sz w:val="28"/>
          <w:szCs w:val="28"/>
          <w:lang w:eastAsia="ru-RU"/>
        </w:rPr>
        <w:t>Не установлены.</w:t>
      </w:r>
    </w:p>
    <w:p w:rsidR="00574F0C" w:rsidRPr="005A15C9" w:rsidRDefault="00574F0C" w:rsidP="00574F0C">
      <w:pPr>
        <w:widowControl w:val="0"/>
        <w:numPr>
          <w:ilvl w:val="0"/>
          <w:numId w:val="45"/>
        </w:numPr>
        <w:autoSpaceDE w:val="0"/>
        <w:autoSpaceDN w:val="0"/>
        <w:adjustRightInd w:val="0"/>
        <w:spacing w:before="240" w:after="120" w:line="240" w:lineRule="auto"/>
        <w:ind w:left="0" w:firstLine="284"/>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ТРЕБОВАНИЯ</w:t>
      </w:r>
      <w:r>
        <w:rPr>
          <w:rFonts w:ascii="Times New Roman" w:eastAsia="Times New Roman" w:hAnsi="Times New Roman" w:cs="Times New Roman"/>
          <w:b/>
          <w:sz w:val="28"/>
          <w:szCs w:val="28"/>
          <w:lang w:eastAsia="ru-RU"/>
        </w:rPr>
        <w:t xml:space="preserve"> К ЭКОЛОГИИ</w:t>
      </w:r>
    </w:p>
    <w:p w:rsidR="00574F0C" w:rsidRDefault="00574F0C" w:rsidP="00574F0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Т</w:t>
      </w:r>
      <w:r w:rsidRPr="00FC7F84">
        <w:rPr>
          <w:rFonts w:ascii="Times New Roman" w:hAnsi="Times New Roman" w:cs="Times New Roman"/>
          <w:bCs/>
          <w:sz w:val="28"/>
          <w:szCs w:val="28"/>
        </w:rPr>
        <w:t xml:space="preserve">овар при обычных условиях его использования, хранения, транспортировки и утилизации </w:t>
      </w:r>
      <w:r>
        <w:rPr>
          <w:rFonts w:ascii="Times New Roman" w:hAnsi="Times New Roman" w:cs="Times New Roman"/>
          <w:bCs/>
          <w:sz w:val="28"/>
          <w:szCs w:val="28"/>
        </w:rPr>
        <w:t>должен быть безопасен для жизни и здоровья Покупа</w:t>
      </w:r>
      <w:r w:rsidRPr="00FC7F84">
        <w:rPr>
          <w:rFonts w:ascii="Times New Roman" w:hAnsi="Times New Roman" w:cs="Times New Roman"/>
          <w:bCs/>
          <w:sz w:val="28"/>
          <w:szCs w:val="28"/>
        </w:rPr>
        <w:t xml:space="preserve">теля, окружающей среды, а также не </w:t>
      </w:r>
      <w:r>
        <w:rPr>
          <w:rFonts w:ascii="Times New Roman" w:hAnsi="Times New Roman" w:cs="Times New Roman"/>
          <w:bCs/>
          <w:sz w:val="28"/>
          <w:szCs w:val="28"/>
        </w:rPr>
        <w:t>должен причинять вред имуществу Покупа</w:t>
      </w:r>
      <w:r w:rsidRPr="00FC7F84">
        <w:rPr>
          <w:rFonts w:ascii="Times New Roman" w:hAnsi="Times New Roman" w:cs="Times New Roman"/>
          <w:bCs/>
          <w:sz w:val="28"/>
          <w:szCs w:val="28"/>
        </w:rPr>
        <w:t xml:space="preserve">теля. </w:t>
      </w:r>
    </w:p>
    <w:p w:rsidR="00574F0C" w:rsidRDefault="00574F0C" w:rsidP="00574F0C">
      <w:pPr>
        <w:widowControl w:val="0"/>
        <w:numPr>
          <w:ilvl w:val="0"/>
          <w:numId w:val="45"/>
        </w:numPr>
        <w:autoSpaceDE w:val="0"/>
        <w:autoSpaceDN w:val="0"/>
        <w:adjustRightInd w:val="0"/>
        <w:spacing w:before="240" w:after="120" w:line="240" w:lineRule="auto"/>
        <w:ind w:left="0" w:firstLine="993"/>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ТРЕБОВАНИЯ К БЕЗОПАСНОСТИ</w:t>
      </w:r>
    </w:p>
    <w:p w:rsidR="00574F0C" w:rsidRDefault="00574F0C" w:rsidP="00574F0C">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 установлены.</w:t>
      </w:r>
    </w:p>
    <w:p w:rsidR="00574F0C" w:rsidRPr="005A15C9" w:rsidRDefault="00574F0C" w:rsidP="00574F0C">
      <w:pPr>
        <w:widowControl w:val="0"/>
        <w:numPr>
          <w:ilvl w:val="0"/>
          <w:numId w:val="45"/>
        </w:numPr>
        <w:autoSpaceDE w:val="0"/>
        <w:autoSpaceDN w:val="0"/>
        <w:adjustRightInd w:val="0"/>
        <w:spacing w:before="240" w:after="120" w:line="240" w:lineRule="auto"/>
        <w:ind w:left="0" w:firstLine="284"/>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ДОПОЛНИТЕЛЬНЫЕ (ИНЫЕ) ТРЕБОВАНИЯ</w:t>
      </w:r>
    </w:p>
    <w:p w:rsidR="00574F0C" w:rsidRDefault="00574F0C" w:rsidP="00574F0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w:t>
      </w:r>
      <w:r w:rsidR="00845E9B">
        <w:rPr>
          <w:rFonts w:ascii="Times New Roman" w:hAnsi="Times New Roman" w:cs="Times New Roman"/>
          <w:sz w:val="28"/>
          <w:szCs w:val="28"/>
        </w:rPr>
        <w:t xml:space="preserve"> </w:t>
      </w:r>
      <w:r w:rsidRPr="00DE77A2">
        <w:rPr>
          <w:rFonts w:ascii="Times New Roman" w:hAnsi="Times New Roman" w:cs="Times New Roman"/>
          <w:sz w:val="28"/>
          <w:szCs w:val="28"/>
        </w:rPr>
        <w:t xml:space="preserve">от 04.12.2006 </w:t>
      </w:r>
      <w:r>
        <w:rPr>
          <w:rFonts w:ascii="Times New Roman" w:hAnsi="Times New Roman" w:cs="Times New Roman"/>
          <w:sz w:val="28"/>
          <w:szCs w:val="28"/>
        </w:rPr>
        <w:t>№</w:t>
      </w:r>
      <w:r w:rsidRPr="00DE77A2">
        <w:rPr>
          <w:rFonts w:ascii="Times New Roman" w:hAnsi="Times New Roman" w:cs="Times New Roman"/>
          <w:sz w:val="28"/>
          <w:szCs w:val="28"/>
        </w:rPr>
        <w:t xml:space="preserve"> 200-ФЗ</w:t>
      </w:r>
      <w:r w:rsidR="00F16BA2" w:rsidRPr="00F16BA2">
        <w:t xml:space="preserve"> </w:t>
      </w:r>
      <w:r w:rsidR="00F16BA2">
        <w:t>(</w:t>
      </w:r>
      <w:r w:rsidR="002F09E2">
        <w:rPr>
          <w:rFonts w:ascii="Times New Roman" w:hAnsi="Times New Roman" w:cs="Times New Roman"/>
          <w:sz w:val="28"/>
          <w:szCs w:val="28"/>
        </w:rPr>
        <w:t xml:space="preserve">ред. от </w:t>
      </w:r>
      <w:r w:rsidR="000148BA">
        <w:rPr>
          <w:rFonts w:ascii="Times New Roman" w:hAnsi="Times New Roman" w:cs="Times New Roman"/>
          <w:sz w:val="28"/>
          <w:szCs w:val="28"/>
        </w:rPr>
        <w:t>04</w:t>
      </w:r>
      <w:r w:rsidR="002F09E2">
        <w:rPr>
          <w:rFonts w:ascii="Times New Roman" w:hAnsi="Times New Roman" w:cs="Times New Roman"/>
          <w:sz w:val="28"/>
          <w:szCs w:val="28"/>
        </w:rPr>
        <w:t>.0</w:t>
      </w:r>
      <w:r w:rsidR="000148BA">
        <w:rPr>
          <w:rFonts w:ascii="Times New Roman" w:hAnsi="Times New Roman" w:cs="Times New Roman"/>
          <w:sz w:val="28"/>
          <w:szCs w:val="28"/>
        </w:rPr>
        <w:t>8</w:t>
      </w:r>
      <w:r w:rsidR="002F09E2">
        <w:rPr>
          <w:rFonts w:ascii="Times New Roman" w:hAnsi="Times New Roman" w:cs="Times New Roman"/>
          <w:sz w:val="28"/>
          <w:szCs w:val="28"/>
        </w:rPr>
        <w:t>.2023</w:t>
      </w:r>
      <w:r>
        <w:rPr>
          <w:rFonts w:ascii="Times New Roman" w:hAnsi="Times New Roman" w:cs="Times New Roman"/>
          <w:sz w:val="28"/>
          <w:szCs w:val="28"/>
        </w:rPr>
        <w:t>).</w:t>
      </w:r>
    </w:p>
    <w:p w:rsidR="00574F0C" w:rsidRDefault="00574F0C" w:rsidP="00574F0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05BFB">
        <w:rPr>
          <w:rFonts w:ascii="Times New Roman" w:hAnsi="Times New Roman" w:cs="Times New Roman"/>
          <w:sz w:val="28"/>
          <w:szCs w:val="28"/>
        </w:rPr>
        <w:t xml:space="preserve">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w:t>
      </w:r>
      <w:r>
        <w:rPr>
          <w:rFonts w:ascii="Times New Roman" w:hAnsi="Times New Roman" w:cs="Times New Roman"/>
          <w:sz w:val="28"/>
          <w:szCs w:val="28"/>
        </w:rPr>
        <w:t>«</w:t>
      </w:r>
      <w:r w:rsidRPr="00205BFB">
        <w:rPr>
          <w:rFonts w:ascii="Times New Roman" w:hAnsi="Times New Roman" w:cs="Times New Roman"/>
          <w:sz w:val="28"/>
          <w:szCs w:val="28"/>
        </w:rPr>
        <w:t>Лесного кодекса Российской Федерации</w:t>
      </w:r>
      <w:r>
        <w:rPr>
          <w:rFonts w:ascii="Times New Roman" w:hAnsi="Times New Roman" w:cs="Times New Roman"/>
          <w:sz w:val="28"/>
          <w:szCs w:val="28"/>
        </w:rPr>
        <w:t>»</w:t>
      </w:r>
      <w:r w:rsidRPr="00205BFB">
        <w:rPr>
          <w:rFonts w:ascii="Times New Roman" w:hAnsi="Times New Roman" w:cs="Times New Roman"/>
          <w:sz w:val="28"/>
          <w:szCs w:val="28"/>
        </w:rPr>
        <w:t xml:space="preserve"> о транспортировке древесины и об учёте сделок с ней</w:t>
      </w:r>
      <w:r>
        <w:rPr>
          <w:rFonts w:ascii="Times New Roman" w:hAnsi="Times New Roman" w:cs="Times New Roman"/>
          <w:sz w:val="28"/>
          <w:szCs w:val="28"/>
        </w:rPr>
        <w:t>, утверждён</w:t>
      </w:r>
      <w:r w:rsidR="00DC2FD2">
        <w:rPr>
          <w:rFonts w:ascii="Times New Roman" w:hAnsi="Times New Roman" w:cs="Times New Roman"/>
          <w:sz w:val="28"/>
          <w:szCs w:val="28"/>
        </w:rPr>
        <w:t xml:space="preserve"> </w:t>
      </w:r>
      <w:r w:rsidRPr="000553A8">
        <w:rPr>
          <w:rFonts w:ascii="Times New Roman" w:hAnsi="Times New Roman" w:cs="Times New Roman"/>
          <w:sz w:val="28"/>
          <w:szCs w:val="28"/>
        </w:rPr>
        <w:t>Распоряжение</w:t>
      </w:r>
      <w:r>
        <w:rPr>
          <w:rFonts w:ascii="Times New Roman" w:hAnsi="Times New Roman" w:cs="Times New Roman"/>
          <w:sz w:val="28"/>
          <w:szCs w:val="28"/>
        </w:rPr>
        <w:t>м</w:t>
      </w:r>
      <w:r w:rsidRPr="000553A8">
        <w:rPr>
          <w:rFonts w:ascii="Times New Roman" w:hAnsi="Times New Roman" w:cs="Times New Roman"/>
          <w:sz w:val="28"/>
          <w:szCs w:val="28"/>
        </w:rPr>
        <w:t xml:space="preserve"> Правительства Российской федерации от 13</w:t>
      </w:r>
      <w:r>
        <w:rPr>
          <w:rFonts w:ascii="Times New Roman" w:hAnsi="Times New Roman" w:cs="Times New Roman"/>
          <w:sz w:val="28"/>
          <w:szCs w:val="28"/>
        </w:rPr>
        <w:t>.06.</w:t>
      </w:r>
      <w:r w:rsidRPr="000553A8">
        <w:rPr>
          <w:rFonts w:ascii="Times New Roman" w:hAnsi="Times New Roman" w:cs="Times New Roman"/>
          <w:sz w:val="28"/>
          <w:szCs w:val="28"/>
        </w:rPr>
        <w:t>2014</w:t>
      </w:r>
      <w:r>
        <w:rPr>
          <w:rFonts w:ascii="Times New Roman" w:hAnsi="Times New Roman" w:cs="Times New Roman"/>
          <w:sz w:val="28"/>
          <w:szCs w:val="28"/>
        </w:rPr>
        <w:t xml:space="preserve"> №</w:t>
      </w:r>
      <w:r w:rsidRPr="000553A8">
        <w:rPr>
          <w:rFonts w:ascii="Times New Roman" w:hAnsi="Times New Roman" w:cs="Times New Roman"/>
          <w:sz w:val="28"/>
          <w:szCs w:val="28"/>
        </w:rPr>
        <w:t xml:space="preserve"> 1047-р «Об утверждении перечней видов древесины».</w:t>
      </w:r>
    </w:p>
    <w:p w:rsidR="00574F0C" w:rsidRPr="005A15C9" w:rsidRDefault="00574F0C" w:rsidP="00574F0C">
      <w:pPr>
        <w:widowControl w:val="0"/>
        <w:numPr>
          <w:ilvl w:val="0"/>
          <w:numId w:val="45"/>
        </w:numPr>
        <w:autoSpaceDE w:val="0"/>
        <w:autoSpaceDN w:val="0"/>
        <w:adjustRightInd w:val="0"/>
        <w:spacing w:before="240" w:after="120" w:line="240" w:lineRule="auto"/>
        <w:ind w:left="0" w:firstLine="284"/>
        <w:jc w:val="center"/>
        <w:rPr>
          <w:rFonts w:ascii="Times New Roman" w:eastAsia="Times New Roman" w:hAnsi="Times New Roman" w:cs="Times New Roman"/>
          <w:b/>
          <w:sz w:val="28"/>
          <w:szCs w:val="28"/>
          <w:lang w:eastAsia="ru-RU"/>
        </w:rPr>
      </w:pPr>
      <w:r w:rsidRPr="005A15C9">
        <w:rPr>
          <w:rFonts w:ascii="Times New Roman" w:eastAsia="Times New Roman" w:hAnsi="Times New Roman" w:cs="Times New Roman"/>
          <w:b/>
          <w:sz w:val="28"/>
          <w:szCs w:val="28"/>
          <w:lang w:eastAsia="ru-RU"/>
        </w:rPr>
        <w:t>ПЕРЕЧЕНЬ ПРИЛОЖЕНИЙ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9214"/>
      </w:tblGrid>
      <w:tr w:rsidR="00574F0C" w:rsidRPr="00FC7F84" w:rsidTr="00574F0C">
        <w:tc>
          <w:tcPr>
            <w:tcW w:w="851" w:type="dxa"/>
            <w:tcBorders>
              <w:top w:val="single" w:sz="4" w:space="0" w:color="auto"/>
              <w:left w:val="single" w:sz="4" w:space="0" w:color="auto"/>
              <w:bottom w:val="single" w:sz="4" w:space="0" w:color="auto"/>
              <w:right w:val="single" w:sz="4" w:space="0" w:color="auto"/>
            </w:tcBorders>
            <w:vAlign w:val="center"/>
            <w:hideMark/>
          </w:tcPr>
          <w:p w:rsidR="00574F0C" w:rsidRPr="0000621F" w:rsidRDefault="00574F0C" w:rsidP="00574F0C">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00621F">
              <w:rPr>
                <w:rFonts w:ascii="Times New Roman" w:eastAsia="Times New Roman" w:hAnsi="Times New Roman" w:cs="Times New Roman"/>
                <w:sz w:val="24"/>
                <w:szCs w:val="24"/>
              </w:rPr>
              <w:t>№ п/п</w:t>
            </w:r>
          </w:p>
        </w:tc>
        <w:tc>
          <w:tcPr>
            <w:tcW w:w="9214" w:type="dxa"/>
            <w:tcBorders>
              <w:top w:val="single" w:sz="4" w:space="0" w:color="auto"/>
              <w:left w:val="single" w:sz="4" w:space="0" w:color="auto"/>
              <w:bottom w:val="single" w:sz="4" w:space="0" w:color="auto"/>
              <w:right w:val="single" w:sz="4" w:space="0" w:color="auto"/>
            </w:tcBorders>
            <w:vAlign w:val="center"/>
            <w:hideMark/>
          </w:tcPr>
          <w:p w:rsidR="00574F0C" w:rsidRPr="0000621F" w:rsidRDefault="00574F0C" w:rsidP="00574F0C">
            <w:pPr>
              <w:widowControl w:val="0"/>
              <w:autoSpaceDE w:val="0"/>
              <w:autoSpaceDN w:val="0"/>
              <w:adjustRightInd w:val="0"/>
              <w:spacing w:after="0" w:line="276" w:lineRule="auto"/>
              <w:ind w:firstLine="709"/>
              <w:jc w:val="center"/>
              <w:rPr>
                <w:rFonts w:ascii="Times New Roman" w:eastAsia="Times New Roman" w:hAnsi="Times New Roman" w:cs="Times New Roman"/>
                <w:sz w:val="24"/>
                <w:szCs w:val="24"/>
              </w:rPr>
            </w:pPr>
            <w:r w:rsidRPr="0000621F">
              <w:rPr>
                <w:rFonts w:ascii="Times New Roman" w:eastAsia="Times New Roman" w:hAnsi="Times New Roman" w:cs="Times New Roman"/>
                <w:sz w:val="24"/>
                <w:szCs w:val="24"/>
              </w:rPr>
              <w:t>Наименование приложения</w:t>
            </w:r>
          </w:p>
        </w:tc>
      </w:tr>
      <w:tr w:rsidR="00574F0C" w:rsidRPr="00FC7F84" w:rsidTr="00574F0C">
        <w:tc>
          <w:tcPr>
            <w:tcW w:w="851" w:type="dxa"/>
            <w:tcBorders>
              <w:top w:val="single" w:sz="4" w:space="0" w:color="auto"/>
              <w:left w:val="single" w:sz="4" w:space="0" w:color="auto"/>
              <w:bottom w:val="single" w:sz="4" w:space="0" w:color="auto"/>
              <w:right w:val="single" w:sz="4" w:space="0" w:color="auto"/>
            </w:tcBorders>
          </w:tcPr>
          <w:p w:rsidR="00574F0C" w:rsidRPr="006C0A2D" w:rsidRDefault="00574F0C" w:rsidP="00574F0C">
            <w:pPr>
              <w:widowControl w:val="0"/>
              <w:autoSpaceDE w:val="0"/>
              <w:autoSpaceDN w:val="0"/>
              <w:adjustRightInd w:val="0"/>
              <w:spacing w:after="0" w:line="276" w:lineRule="auto"/>
              <w:jc w:val="center"/>
              <w:rPr>
                <w:rFonts w:ascii="Times New Roman" w:eastAsia="Times New Roman" w:hAnsi="Times New Roman" w:cs="Times New Roman"/>
                <w:sz w:val="26"/>
                <w:szCs w:val="26"/>
              </w:rPr>
            </w:pPr>
            <w:r w:rsidRPr="006C0A2D">
              <w:rPr>
                <w:rFonts w:ascii="Times New Roman" w:eastAsia="Times New Roman" w:hAnsi="Times New Roman" w:cs="Times New Roman"/>
                <w:sz w:val="26"/>
                <w:szCs w:val="26"/>
              </w:rPr>
              <w:t>1.</w:t>
            </w:r>
          </w:p>
        </w:tc>
        <w:tc>
          <w:tcPr>
            <w:tcW w:w="9214" w:type="dxa"/>
            <w:tcBorders>
              <w:top w:val="single" w:sz="4" w:space="0" w:color="auto"/>
              <w:left w:val="single" w:sz="4" w:space="0" w:color="auto"/>
              <w:bottom w:val="single" w:sz="4" w:space="0" w:color="auto"/>
              <w:right w:val="single" w:sz="4" w:space="0" w:color="auto"/>
            </w:tcBorders>
          </w:tcPr>
          <w:p w:rsidR="00574F0C" w:rsidRPr="009A0085" w:rsidRDefault="00574F0C" w:rsidP="003714A3">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6C0A2D">
              <w:rPr>
                <w:rFonts w:ascii="Times New Roman" w:eastAsia="Times New Roman" w:hAnsi="Times New Roman" w:cs="Times New Roman"/>
                <w:sz w:val="26"/>
                <w:szCs w:val="26"/>
              </w:rPr>
              <w:t>Перечень Объектов</w:t>
            </w:r>
            <w:r>
              <w:rPr>
                <w:rFonts w:ascii="Times New Roman" w:eastAsia="Times New Roman" w:hAnsi="Times New Roman" w:cs="Times New Roman"/>
                <w:sz w:val="26"/>
                <w:szCs w:val="26"/>
              </w:rPr>
              <w:t xml:space="preserve"> </w:t>
            </w:r>
          </w:p>
        </w:tc>
      </w:tr>
      <w:tr w:rsidR="00574F0C" w:rsidRPr="00FC7F84" w:rsidTr="00574F0C">
        <w:tc>
          <w:tcPr>
            <w:tcW w:w="851" w:type="dxa"/>
            <w:tcBorders>
              <w:top w:val="single" w:sz="4" w:space="0" w:color="auto"/>
              <w:left w:val="single" w:sz="4" w:space="0" w:color="auto"/>
              <w:bottom w:val="single" w:sz="4" w:space="0" w:color="auto"/>
              <w:right w:val="single" w:sz="4" w:space="0" w:color="auto"/>
            </w:tcBorders>
          </w:tcPr>
          <w:p w:rsidR="00574F0C" w:rsidRPr="006C0A2D" w:rsidRDefault="00574F0C" w:rsidP="00574F0C">
            <w:pPr>
              <w:widowControl w:val="0"/>
              <w:autoSpaceDE w:val="0"/>
              <w:autoSpaceDN w:val="0"/>
              <w:adjustRightInd w:val="0"/>
              <w:spacing w:after="0" w:line="276" w:lineRule="auto"/>
              <w:jc w:val="center"/>
              <w:rPr>
                <w:rFonts w:ascii="Times New Roman" w:eastAsia="Times New Roman" w:hAnsi="Times New Roman" w:cs="Times New Roman"/>
                <w:sz w:val="26"/>
                <w:szCs w:val="26"/>
              </w:rPr>
            </w:pPr>
            <w:r w:rsidRPr="006C0A2D">
              <w:rPr>
                <w:rFonts w:ascii="Times New Roman" w:eastAsia="Times New Roman" w:hAnsi="Times New Roman" w:cs="Times New Roman"/>
                <w:sz w:val="26"/>
                <w:szCs w:val="26"/>
              </w:rPr>
              <w:t>2.</w:t>
            </w:r>
          </w:p>
        </w:tc>
        <w:tc>
          <w:tcPr>
            <w:tcW w:w="9214" w:type="dxa"/>
            <w:tcBorders>
              <w:top w:val="single" w:sz="4" w:space="0" w:color="auto"/>
              <w:left w:val="single" w:sz="4" w:space="0" w:color="auto"/>
              <w:bottom w:val="single" w:sz="4" w:space="0" w:color="auto"/>
              <w:right w:val="single" w:sz="4" w:space="0" w:color="auto"/>
            </w:tcBorders>
          </w:tcPr>
          <w:p w:rsidR="00574F0C" w:rsidRPr="006C0A2D" w:rsidRDefault="00574F0C" w:rsidP="00574F0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6C0A2D">
              <w:rPr>
                <w:rFonts w:ascii="Times New Roman" w:eastAsia="Times New Roman" w:hAnsi="Times New Roman" w:cs="Times New Roman"/>
                <w:sz w:val="26"/>
                <w:szCs w:val="26"/>
              </w:rPr>
              <w:t>Перечень видов древесины, определяемых в соответствии с Общероссийским классификатором продукции по видам экономической деятельности     ОК 034-2014 (КПЕС 2008)</w:t>
            </w:r>
          </w:p>
        </w:tc>
      </w:tr>
      <w:tr w:rsidR="008762BB" w:rsidRPr="00FC7F84" w:rsidTr="00574F0C">
        <w:tc>
          <w:tcPr>
            <w:tcW w:w="851" w:type="dxa"/>
            <w:tcBorders>
              <w:top w:val="single" w:sz="4" w:space="0" w:color="auto"/>
              <w:left w:val="single" w:sz="4" w:space="0" w:color="auto"/>
              <w:bottom w:val="single" w:sz="4" w:space="0" w:color="auto"/>
              <w:right w:val="single" w:sz="4" w:space="0" w:color="auto"/>
            </w:tcBorders>
          </w:tcPr>
          <w:p w:rsidR="008762BB" w:rsidRPr="006C0A2D" w:rsidRDefault="008762BB" w:rsidP="00574F0C">
            <w:pPr>
              <w:widowControl w:val="0"/>
              <w:autoSpaceDE w:val="0"/>
              <w:autoSpaceDN w:val="0"/>
              <w:adjustRightInd w:val="0"/>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9214" w:type="dxa"/>
            <w:tcBorders>
              <w:top w:val="single" w:sz="4" w:space="0" w:color="auto"/>
              <w:left w:val="single" w:sz="4" w:space="0" w:color="auto"/>
              <w:bottom w:val="single" w:sz="4" w:space="0" w:color="auto"/>
              <w:right w:val="single" w:sz="4" w:space="0" w:color="auto"/>
            </w:tcBorders>
          </w:tcPr>
          <w:p w:rsidR="008762BB" w:rsidRPr="008762BB" w:rsidRDefault="008762BB" w:rsidP="008762B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8762BB">
              <w:rPr>
                <w:rFonts w:ascii="Times New Roman" w:eastAsia="Times New Roman" w:hAnsi="Times New Roman" w:cs="Times New Roman"/>
                <w:sz w:val="26"/>
                <w:szCs w:val="26"/>
              </w:rPr>
              <w:t xml:space="preserve">Коэффициенты </w:t>
            </w:r>
            <w:proofErr w:type="spellStart"/>
            <w:r w:rsidRPr="008762BB">
              <w:rPr>
                <w:rFonts w:ascii="Times New Roman" w:eastAsia="Times New Roman" w:hAnsi="Times New Roman" w:cs="Times New Roman"/>
                <w:sz w:val="26"/>
                <w:szCs w:val="26"/>
              </w:rPr>
              <w:t>полнодревесности</w:t>
            </w:r>
            <w:proofErr w:type="spellEnd"/>
            <w:r w:rsidRPr="008762BB">
              <w:rPr>
                <w:rFonts w:ascii="Times New Roman" w:eastAsia="Times New Roman" w:hAnsi="Times New Roman" w:cs="Times New Roman"/>
                <w:sz w:val="26"/>
                <w:szCs w:val="26"/>
              </w:rPr>
              <w:t xml:space="preserve"> для перевода</w:t>
            </w:r>
          </w:p>
          <w:p w:rsidR="008762BB" w:rsidRPr="006C0A2D" w:rsidRDefault="008762BB" w:rsidP="008762B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8762BB">
              <w:rPr>
                <w:rFonts w:ascii="Times New Roman" w:eastAsia="Times New Roman" w:hAnsi="Times New Roman" w:cs="Times New Roman"/>
                <w:sz w:val="26"/>
                <w:szCs w:val="26"/>
              </w:rPr>
              <w:t>складочной меры в плотную</w:t>
            </w:r>
          </w:p>
        </w:tc>
      </w:tr>
    </w:tbl>
    <w:p w:rsidR="00574F0C" w:rsidRDefault="00574F0C" w:rsidP="00574F0C">
      <w:pPr>
        <w:spacing w:after="0" w:line="240" w:lineRule="auto"/>
        <w:rPr>
          <w:rFonts w:ascii="Times New Roman" w:eastAsia="Times New Roman" w:hAnsi="Times New Roman" w:cs="Times New Roman"/>
          <w:b/>
          <w:sz w:val="24"/>
          <w:szCs w:val="24"/>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574F0C" w:rsidRDefault="00574F0C" w:rsidP="0076789B">
      <w:pPr>
        <w:spacing w:after="0" w:line="240" w:lineRule="auto"/>
        <w:rPr>
          <w:rFonts w:ascii="Times New Roman" w:eastAsia="Times New Roman" w:hAnsi="Times New Roman" w:cs="Times New Roman"/>
          <w:sz w:val="28"/>
          <w:szCs w:val="28"/>
          <w:lang w:eastAsia="ru-RU"/>
        </w:rPr>
      </w:pPr>
    </w:p>
    <w:p w:rsidR="0076789B" w:rsidRDefault="0076789B" w:rsidP="0076789B">
      <w:pPr>
        <w:spacing w:after="0" w:line="240" w:lineRule="auto"/>
        <w:rPr>
          <w:rFonts w:ascii="Times New Roman" w:eastAsia="Times New Roman" w:hAnsi="Times New Roman" w:cs="Times New Roman"/>
          <w:sz w:val="28"/>
          <w:szCs w:val="28"/>
          <w:lang w:eastAsia="ru-RU"/>
        </w:rPr>
      </w:pPr>
    </w:p>
    <w:p w:rsidR="00574F0C" w:rsidRDefault="00574F0C" w:rsidP="00574F0C">
      <w:pPr>
        <w:spacing w:after="0" w:line="240" w:lineRule="auto"/>
        <w:ind w:firstLine="6096"/>
        <w:rPr>
          <w:rFonts w:ascii="Times New Roman" w:eastAsia="Times New Roman" w:hAnsi="Times New Roman" w:cs="Times New Roman"/>
          <w:sz w:val="28"/>
          <w:szCs w:val="28"/>
          <w:lang w:eastAsia="ru-RU"/>
        </w:rPr>
      </w:pPr>
    </w:p>
    <w:p w:rsidR="009B7D2D" w:rsidRDefault="009B7D2D" w:rsidP="00574F0C">
      <w:pPr>
        <w:spacing w:after="0" w:line="240" w:lineRule="auto"/>
        <w:ind w:firstLine="6096"/>
        <w:rPr>
          <w:rFonts w:ascii="Times New Roman" w:eastAsia="Times New Roman" w:hAnsi="Times New Roman" w:cs="Times New Roman"/>
          <w:sz w:val="28"/>
          <w:szCs w:val="28"/>
          <w:lang w:eastAsia="ru-RU"/>
        </w:rPr>
      </w:pPr>
    </w:p>
    <w:p w:rsidR="009B7D2D" w:rsidRDefault="009B7D2D" w:rsidP="00574F0C">
      <w:pPr>
        <w:spacing w:after="0" w:line="240" w:lineRule="auto"/>
        <w:ind w:firstLine="6096"/>
        <w:rPr>
          <w:rFonts w:ascii="Times New Roman" w:eastAsia="Times New Roman" w:hAnsi="Times New Roman" w:cs="Times New Roman"/>
          <w:sz w:val="28"/>
          <w:szCs w:val="28"/>
          <w:lang w:eastAsia="ru-RU"/>
        </w:rPr>
      </w:pPr>
    </w:p>
    <w:p w:rsidR="00574F0C" w:rsidRPr="006F64BE" w:rsidRDefault="00574F0C" w:rsidP="00574F0C">
      <w:pPr>
        <w:spacing w:after="0" w:line="240" w:lineRule="auto"/>
        <w:ind w:firstLine="6096"/>
        <w:rPr>
          <w:rFonts w:ascii="Times New Roman" w:eastAsia="Times New Roman" w:hAnsi="Times New Roman" w:cs="Times New Roman"/>
          <w:sz w:val="28"/>
          <w:szCs w:val="28"/>
          <w:lang w:eastAsia="ru-RU"/>
        </w:rPr>
      </w:pPr>
      <w:r w:rsidRPr="006F64BE">
        <w:rPr>
          <w:rFonts w:ascii="Times New Roman" w:eastAsia="Times New Roman" w:hAnsi="Times New Roman" w:cs="Times New Roman"/>
          <w:sz w:val="28"/>
          <w:szCs w:val="28"/>
          <w:lang w:eastAsia="ru-RU"/>
        </w:rPr>
        <w:lastRenderedPageBreak/>
        <w:t xml:space="preserve">Приложение №1 </w:t>
      </w:r>
    </w:p>
    <w:p w:rsidR="00574F0C" w:rsidRPr="006F64BE" w:rsidRDefault="00574F0C" w:rsidP="00574F0C">
      <w:pPr>
        <w:spacing w:after="0" w:line="240" w:lineRule="auto"/>
        <w:ind w:firstLine="6096"/>
        <w:rPr>
          <w:rFonts w:ascii="Times New Roman" w:eastAsia="Times New Roman" w:hAnsi="Times New Roman" w:cs="Times New Roman"/>
          <w:sz w:val="28"/>
          <w:szCs w:val="28"/>
          <w:lang w:eastAsia="ru-RU"/>
        </w:rPr>
      </w:pPr>
      <w:r w:rsidRPr="006F64BE">
        <w:rPr>
          <w:rFonts w:ascii="Times New Roman" w:eastAsia="Times New Roman" w:hAnsi="Times New Roman" w:cs="Times New Roman"/>
          <w:sz w:val="28"/>
          <w:szCs w:val="28"/>
          <w:lang w:eastAsia="ru-RU"/>
        </w:rPr>
        <w:t>к Техническому заданию</w:t>
      </w:r>
    </w:p>
    <w:p w:rsidR="00574F0C" w:rsidRDefault="00574F0C" w:rsidP="00574F0C">
      <w:pPr>
        <w:spacing w:after="0" w:line="240" w:lineRule="auto"/>
        <w:rPr>
          <w:rFonts w:ascii="Times New Roman" w:eastAsia="Times New Roman" w:hAnsi="Times New Roman" w:cs="Times New Roman"/>
          <w:b/>
          <w:sz w:val="24"/>
          <w:szCs w:val="24"/>
          <w:lang w:eastAsia="ru-RU"/>
        </w:rPr>
      </w:pPr>
    </w:p>
    <w:p w:rsidR="00C40AD4" w:rsidRDefault="00C40AD4" w:rsidP="00574F0C">
      <w:pPr>
        <w:spacing w:after="0" w:line="240" w:lineRule="auto"/>
        <w:rPr>
          <w:rFonts w:ascii="Times New Roman" w:eastAsia="Times New Roman" w:hAnsi="Times New Roman" w:cs="Times New Roman"/>
          <w:sz w:val="28"/>
          <w:szCs w:val="28"/>
          <w:lang w:eastAsia="ru-RU"/>
        </w:rPr>
      </w:pPr>
    </w:p>
    <w:p w:rsidR="00C40AD4" w:rsidRPr="00C40AD4" w:rsidRDefault="00C40AD4" w:rsidP="00C40AD4">
      <w:pPr>
        <w:spacing w:after="0" w:line="240" w:lineRule="auto"/>
        <w:jc w:val="center"/>
        <w:rPr>
          <w:rFonts w:ascii="Times New Roman" w:eastAsia="Times New Roman" w:hAnsi="Times New Roman" w:cs="Times New Roman"/>
          <w:b/>
          <w:sz w:val="28"/>
          <w:szCs w:val="28"/>
          <w:lang w:eastAsia="ru-RU"/>
        </w:rPr>
      </w:pPr>
      <w:r w:rsidRPr="00C40AD4">
        <w:rPr>
          <w:rFonts w:ascii="Times New Roman" w:eastAsia="Times New Roman" w:hAnsi="Times New Roman" w:cs="Times New Roman"/>
          <w:b/>
          <w:sz w:val="28"/>
          <w:szCs w:val="28"/>
          <w:lang w:eastAsia="ru-RU"/>
        </w:rPr>
        <w:t>Перечень Объектов</w:t>
      </w:r>
    </w:p>
    <w:tbl>
      <w:tblPr>
        <w:tblW w:w="9964" w:type="dxa"/>
        <w:tblInd w:w="-5" w:type="dxa"/>
        <w:tblLook w:val="04A0" w:firstRow="1" w:lastRow="0" w:firstColumn="1" w:lastColumn="0" w:noHBand="0" w:noVBand="1"/>
      </w:tblPr>
      <w:tblGrid>
        <w:gridCol w:w="613"/>
        <w:gridCol w:w="2370"/>
        <w:gridCol w:w="4105"/>
        <w:gridCol w:w="1902"/>
        <w:gridCol w:w="14"/>
        <w:gridCol w:w="946"/>
        <w:gridCol w:w="14"/>
      </w:tblGrid>
      <w:tr w:rsidR="00C40AD4" w:rsidRPr="00695AA1" w:rsidTr="006C6BAF">
        <w:trPr>
          <w:trHeight w:val="330"/>
        </w:trPr>
        <w:tc>
          <w:tcPr>
            <w:tcW w:w="9964" w:type="dxa"/>
            <w:gridSpan w:val="7"/>
            <w:tcBorders>
              <w:top w:val="single" w:sz="4" w:space="0" w:color="auto"/>
              <w:left w:val="single" w:sz="4" w:space="0" w:color="auto"/>
              <w:bottom w:val="nil"/>
              <w:right w:val="single" w:sz="4" w:space="0" w:color="000000"/>
            </w:tcBorders>
            <w:shd w:val="clear" w:color="auto" w:fill="auto"/>
            <w:noWrap/>
            <w:vAlign w:val="bottom"/>
            <w:hideMark/>
          </w:tcPr>
          <w:p w:rsidR="00C40AD4" w:rsidRPr="00695AA1" w:rsidRDefault="00C40AD4" w:rsidP="006C6BAF">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695AA1">
              <w:rPr>
                <w:rFonts w:ascii="Times New Roman" w:eastAsia="Times New Roman" w:hAnsi="Times New Roman" w:cs="Times New Roman"/>
                <w:b/>
                <w:bCs/>
                <w:color w:val="000000"/>
                <w:sz w:val="24"/>
                <w:szCs w:val="24"/>
                <w:lang w:eastAsia="ru-RU"/>
              </w:rPr>
              <w:t>Вичугский</w:t>
            </w:r>
            <w:proofErr w:type="spellEnd"/>
            <w:r w:rsidRPr="00695AA1">
              <w:rPr>
                <w:rFonts w:ascii="Times New Roman" w:eastAsia="Times New Roman" w:hAnsi="Times New Roman" w:cs="Times New Roman"/>
                <w:b/>
                <w:bCs/>
                <w:color w:val="000000"/>
                <w:sz w:val="24"/>
                <w:szCs w:val="24"/>
                <w:lang w:eastAsia="ru-RU"/>
              </w:rPr>
              <w:t xml:space="preserve"> почтамт</w:t>
            </w:r>
          </w:p>
        </w:tc>
      </w:tr>
      <w:tr w:rsidR="00C40AD4" w:rsidRPr="00695AA1" w:rsidTr="0076789B">
        <w:trPr>
          <w:gridAfter w:val="1"/>
          <w:wAfter w:w="14" w:type="dxa"/>
          <w:trHeight w:val="454"/>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AD4" w:rsidRPr="00695AA1" w:rsidRDefault="00C40AD4" w:rsidP="006C6BAF">
            <w:pPr>
              <w:spacing w:after="0" w:line="240" w:lineRule="auto"/>
              <w:rPr>
                <w:rFonts w:ascii="Times New Roman" w:eastAsia="Times New Roman" w:hAnsi="Times New Roman" w:cs="Times New Roman"/>
                <w:b/>
                <w:bCs/>
                <w:color w:val="000000"/>
                <w:sz w:val="24"/>
                <w:szCs w:val="24"/>
                <w:lang w:eastAsia="ru-RU"/>
              </w:rPr>
            </w:pPr>
            <w:r w:rsidRPr="00695AA1">
              <w:rPr>
                <w:rFonts w:ascii="Times New Roman" w:eastAsia="Times New Roman" w:hAnsi="Times New Roman" w:cs="Times New Roman"/>
                <w:b/>
                <w:bCs/>
                <w:color w:val="000000"/>
                <w:sz w:val="24"/>
                <w:szCs w:val="24"/>
                <w:lang w:eastAsia="ru-RU"/>
              </w:rPr>
              <w:t xml:space="preserve">№ </w:t>
            </w:r>
            <w:proofErr w:type="spellStart"/>
            <w:r w:rsidRPr="00695AA1">
              <w:rPr>
                <w:rFonts w:ascii="Times New Roman" w:eastAsia="Times New Roman" w:hAnsi="Times New Roman" w:cs="Times New Roman"/>
                <w:b/>
                <w:bCs/>
                <w:color w:val="000000"/>
                <w:sz w:val="24"/>
                <w:szCs w:val="24"/>
                <w:lang w:eastAsia="ru-RU"/>
              </w:rPr>
              <w:t>п.п</w:t>
            </w:r>
            <w:proofErr w:type="spellEnd"/>
            <w:r w:rsidRPr="00695AA1">
              <w:rPr>
                <w:rFonts w:ascii="Times New Roman" w:eastAsia="Times New Roman" w:hAnsi="Times New Roman" w:cs="Times New Roman"/>
                <w:b/>
                <w:bCs/>
                <w:color w:val="000000"/>
                <w:sz w:val="24"/>
                <w:szCs w:val="24"/>
                <w:lang w:eastAsia="ru-RU"/>
              </w:rPr>
              <w:t>.</w:t>
            </w:r>
          </w:p>
        </w:tc>
        <w:tc>
          <w:tcPr>
            <w:tcW w:w="2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AD4" w:rsidRPr="00695AA1" w:rsidRDefault="00C40AD4" w:rsidP="006C6BAF">
            <w:pPr>
              <w:spacing w:after="0" w:line="240" w:lineRule="auto"/>
              <w:rPr>
                <w:rFonts w:ascii="Times New Roman" w:eastAsia="Times New Roman" w:hAnsi="Times New Roman" w:cs="Times New Roman"/>
                <w:b/>
                <w:bCs/>
                <w:color w:val="000000"/>
                <w:sz w:val="24"/>
                <w:szCs w:val="24"/>
                <w:lang w:eastAsia="ru-RU"/>
              </w:rPr>
            </w:pPr>
            <w:r w:rsidRPr="00695AA1">
              <w:rPr>
                <w:rFonts w:ascii="Times New Roman" w:eastAsia="Times New Roman" w:hAnsi="Times New Roman" w:cs="Times New Roman"/>
                <w:b/>
                <w:bCs/>
                <w:color w:val="000000"/>
                <w:sz w:val="24"/>
                <w:szCs w:val="24"/>
                <w:lang w:eastAsia="ru-RU"/>
              </w:rPr>
              <w:t>№ Объекта почтовой связи</w:t>
            </w:r>
          </w:p>
        </w:tc>
        <w:tc>
          <w:tcPr>
            <w:tcW w:w="4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AD4" w:rsidRPr="00695AA1" w:rsidRDefault="00C40AD4" w:rsidP="006C6BAF">
            <w:pPr>
              <w:spacing w:after="0" w:line="240" w:lineRule="auto"/>
              <w:rPr>
                <w:rFonts w:ascii="Times New Roman" w:eastAsia="Times New Roman" w:hAnsi="Times New Roman" w:cs="Times New Roman"/>
                <w:b/>
                <w:bCs/>
                <w:color w:val="000000"/>
                <w:sz w:val="24"/>
                <w:szCs w:val="24"/>
                <w:lang w:eastAsia="ru-RU"/>
              </w:rPr>
            </w:pPr>
            <w:r w:rsidRPr="00695AA1">
              <w:rPr>
                <w:rFonts w:ascii="Times New Roman" w:eastAsia="Times New Roman" w:hAnsi="Times New Roman" w:cs="Times New Roman"/>
                <w:b/>
                <w:bCs/>
                <w:color w:val="000000"/>
                <w:sz w:val="24"/>
                <w:szCs w:val="24"/>
                <w:lang w:eastAsia="ru-RU"/>
              </w:rPr>
              <w:t>Адрес объекта почтовой связи</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AD4" w:rsidRPr="00695AA1" w:rsidRDefault="00C40AD4" w:rsidP="006C6BAF">
            <w:pPr>
              <w:spacing w:after="0" w:line="240" w:lineRule="auto"/>
              <w:jc w:val="center"/>
              <w:rPr>
                <w:rFonts w:ascii="Times New Roman" w:eastAsia="Times New Roman" w:hAnsi="Times New Roman" w:cs="Times New Roman"/>
                <w:b/>
                <w:bCs/>
                <w:color w:val="000000"/>
                <w:sz w:val="24"/>
                <w:szCs w:val="24"/>
                <w:lang w:eastAsia="ru-RU"/>
              </w:rPr>
            </w:pPr>
            <w:r w:rsidRPr="00695AA1">
              <w:rPr>
                <w:rFonts w:ascii="Times New Roman" w:eastAsia="Times New Roman" w:hAnsi="Times New Roman" w:cs="Times New Roman"/>
                <w:b/>
                <w:bCs/>
                <w:color w:val="000000"/>
                <w:sz w:val="24"/>
                <w:szCs w:val="24"/>
                <w:lang w:eastAsia="ru-RU"/>
              </w:rPr>
              <w:t xml:space="preserve">Длина дров, </w:t>
            </w: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AD4" w:rsidRPr="00695AA1" w:rsidRDefault="00C40AD4" w:rsidP="006C6BAF">
            <w:pPr>
              <w:spacing w:after="0" w:line="240" w:lineRule="auto"/>
              <w:rPr>
                <w:rFonts w:ascii="Times New Roman" w:eastAsia="Times New Roman" w:hAnsi="Times New Roman" w:cs="Times New Roman"/>
                <w:b/>
                <w:bCs/>
                <w:color w:val="000000"/>
                <w:sz w:val="24"/>
                <w:szCs w:val="24"/>
                <w:lang w:eastAsia="ru-RU"/>
              </w:rPr>
            </w:pPr>
            <w:r w:rsidRPr="00695AA1">
              <w:rPr>
                <w:rFonts w:ascii="Times New Roman" w:eastAsia="Times New Roman" w:hAnsi="Times New Roman" w:cs="Times New Roman"/>
                <w:b/>
                <w:bCs/>
                <w:color w:val="000000"/>
                <w:sz w:val="24"/>
                <w:szCs w:val="24"/>
                <w:lang w:eastAsia="ru-RU"/>
              </w:rPr>
              <w:t>Кол-во, куб. м.</w:t>
            </w:r>
          </w:p>
        </w:tc>
      </w:tr>
      <w:tr w:rsidR="00C40AD4" w:rsidRPr="00695AA1" w:rsidTr="00747508">
        <w:trPr>
          <w:gridAfter w:val="1"/>
          <w:wAfter w:w="14" w:type="dxa"/>
          <w:trHeight w:val="450"/>
        </w:trPr>
        <w:tc>
          <w:tcPr>
            <w:tcW w:w="613" w:type="dxa"/>
            <w:vMerge/>
            <w:tcBorders>
              <w:top w:val="single" w:sz="4" w:space="0" w:color="auto"/>
              <w:left w:val="single" w:sz="4" w:space="0" w:color="auto"/>
              <w:bottom w:val="single" w:sz="4" w:space="0" w:color="auto"/>
              <w:right w:val="single" w:sz="4" w:space="0" w:color="auto"/>
            </w:tcBorders>
            <w:vAlign w:val="center"/>
            <w:hideMark/>
          </w:tcPr>
          <w:p w:rsidR="00C40AD4" w:rsidRPr="00695AA1" w:rsidRDefault="00C40AD4" w:rsidP="006C6BAF">
            <w:pPr>
              <w:spacing w:after="0" w:line="240" w:lineRule="auto"/>
              <w:rPr>
                <w:rFonts w:ascii="Times New Roman" w:eastAsia="Times New Roman" w:hAnsi="Times New Roman" w:cs="Times New Roman"/>
                <w:b/>
                <w:bCs/>
                <w:color w:val="000000"/>
                <w:sz w:val="24"/>
                <w:szCs w:val="24"/>
                <w:lang w:eastAsia="ru-RU"/>
              </w:rPr>
            </w:pPr>
          </w:p>
        </w:tc>
        <w:tc>
          <w:tcPr>
            <w:tcW w:w="2370" w:type="dxa"/>
            <w:vMerge/>
            <w:tcBorders>
              <w:top w:val="single" w:sz="4" w:space="0" w:color="auto"/>
              <w:left w:val="single" w:sz="4" w:space="0" w:color="auto"/>
              <w:bottom w:val="single" w:sz="4" w:space="0" w:color="auto"/>
              <w:right w:val="single" w:sz="4" w:space="0" w:color="auto"/>
            </w:tcBorders>
            <w:vAlign w:val="center"/>
            <w:hideMark/>
          </w:tcPr>
          <w:p w:rsidR="00C40AD4" w:rsidRPr="00695AA1" w:rsidRDefault="00C40AD4" w:rsidP="006C6BAF">
            <w:pPr>
              <w:spacing w:after="0" w:line="240" w:lineRule="auto"/>
              <w:rPr>
                <w:rFonts w:ascii="Times New Roman" w:eastAsia="Times New Roman" w:hAnsi="Times New Roman" w:cs="Times New Roman"/>
                <w:b/>
                <w:bCs/>
                <w:color w:val="000000"/>
                <w:sz w:val="24"/>
                <w:szCs w:val="24"/>
                <w:lang w:eastAsia="ru-RU"/>
              </w:rPr>
            </w:pPr>
          </w:p>
        </w:tc>
        <w:tc>
          <w:tcPr>
            <w:tcW w:w="4105" w:type="dxa"/>
            <w:vMerge/>
            <w:tcBorders>
              <w:top w:val="single" w:sz="4" w:space="0" w:color="auto"/>
              <w:left w:val="single" w:sz="4" w:space="0" w:color="auto"/>
              <w:bottom w:val="single" w:sz="4" w:space="0" w:color="auto"/>
              <w:right w:val="single" w:sz="4" w:space="0" w:color="auto"/>
            </w:tcBorders>
            <w:vAlign w:val="center"/>
            <w:hideMark/>
          </w:tcPr>
          <w:p w:rsidR="00C40AD4" w:rsidRPr="00695AA1" w:rsidRDefault="00C40AD4" w:rsidP="006C6BAF">
            <w:pPr>
              <w:spacing w:after="0" w:line="240" w:lineRule="auto"/>
              <w:rPr>
                <w:rFonts w:ascii="Times New Roman" w:eastAsia="Times New Roman" w:hAnsi="Times New Roman" w:cs="Times New Roman"/>
                <w:b/>
                <w:bCs/>
                <w:color w:val="000000"/>
                <w:sz w:val="24"/>
                <w:szCs w:val="24"/>
                <w:lang w:eastAsia="ru-RU"/>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C40AD4" w:rsidRPr="00695AA1" w:rsidRDefault="00C40AD4" w:rsidP="006C6BAF">
            <w:pPr>
              <w:spacing w:after="0" w:line="240" w:lineRule="auto"/>
              <w:rPr>
                <w:rFonts w:ascii="Times New Roman" w:eastAsia="Times New Roman" w:hAnsi="Times New Roman" w:cs="Times New Roman"/>
                <w:b/>
                <w:bCs/>
                <w:color w:val="000000"/>
                <w:sz w:val="24"/>
                <w:szCs w:val="24"/>
                <w:lang w:eastAsia="ru-RU"/>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C40AD4" w:rsidRPr="00695AA1" w:rsidRDefault="00C40AD4" w:rsidP="006C6BAF">
            <w:pPr>
              <w:spacing w:after="0" w:line="240" w:lineRule="auto"/>
              <w:rPr>
                <w:rFonts w:ascii="Times New Roman" w:eastAsia="Times New Roman" w:hAnsi="Times New Roman" w:cs="Times New Roman"/>
                <w:b/>
                <w:bCs/>
                <w:color w:val="000000"/>
                <w:sz w:val="24"/>
                <w:szCs w:val="24"/>
                <w:lang w:eastAsia="ru-RU"/>
              </w:rPr>
            </w:pPr>
          </w:p>
        </w:tc>
      </w:tr>
      <w:tr w:rsidR="00C40AD4" w:rsidRPr="00695AA1" w:rsidTr="0076789B">
        <w:trPr>
          <w:gridAfter w:val="1"/>
          <w:wAfter w:w="14" w:type="dxa"/>
          <w:trHeight w:val="340"/>
        </w:trPr>
        <w:tc>
          <w:tcPr>
            <w:tcW w:w="61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jc w:val="center"/>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1</w:t>
            </w:r>
          </w:p>
        </w:tc>
        <w:tc>
          <w:tcPr>
            <w:tcW w:w="2370" w:type="dxa"/>
            <w:tcBorders>
              <w:top w:val="single" w:sz="8" w:space="0" w:color="auto"/>
              <w:left w:val="nil"/>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Лух</w:t>
            </w:r>
            <w:proofErr w:type="spellEnd"/>
          </w:p>
        </w:tc>
        <w:tc>
          <w:tcPr>
            <w:tcW w:w="4105" w:type="dxa"/>
            <w:tcBorders>
              <w:top w:val="single" w:sz="8" w:space="0" w:color="auto"/>
              <w:left w:val="nil"/>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155270 Ивановская область,  </w:t>
            </w:r>
            <w:proofErr w:type="spellStart"/>
            <w:r w:rsidRPr="00A927EF">
              <w:rPr>
                <w:rFonts w:ascii="Times New Roman" w:eastAsia="Times New Roman" w:hAnsi="Times New Roman" w:cs="Times New Roman"/>
                <w:sz w:val="24"/>
                <w:szCs w:val="24"/>
                <w:lang w:eastAsia="ru-RU"/>
              </w:rPr>
              <w:t>Лухский</w:t>
            </w:r>
            <w:proofErr w:type="spellEnd"/>
            <w:r w:rsidRPr="00A927EF">
              <w:rPr>
                <w:rFonts w:ascii="Times New Roman" w:eastAsia="Times New Roman" w:hAnsi="Times New Roman" w:cs="Times New Roman"/>
                <w:sz w:val="24"/>
                <w:szCs w:val="24"/>
                <w:lang w:eastAsia="ru-RU"/>
              </w:rPr>
              <w:t xml:space="preserve"> район, п. </w:t>
            </w:r>
            <w:proofErr w:type="spellStart"/>
            <w:r w:rsidRPr="00A927EF">
              <w:rPr>
                <w:rFonts w:ascii="Times New Roman" w:eastAsia="Times New Roman" w:hAnsi="Times New Roman" w:cs="Times New Roman"/>
                <w:sz w:val="24"/>
                <w:szCs w:val="24"/>
                <w:lang w:eastAsia="ru-RU"/>
              </w:rPr>
              <w:t>Лух</w:t>
            </w:r>
            <w:proofErr w:type="spellEnd"/>
            <w:r w:rsidRPr="00A927EF">
              <w:rPr>
                <w:rFonts w:ascii="Times New Roman" w:eastAsia="Times New Roman" w:hAnsi="Times New Roman" w:cs="Times New Roman"/>
                <w:sz w:val="24"/>
                <w:szCs w:val="24"/>
                <w:lang w:eastAsia="ru-RU"/>
              </w:rPr>
              <w:t>, ул. Боброва, д. 3</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не менее 50  не более 55</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jc w:val="center"/>
              <w:rPr>
                <w:rFonts w:ascii="Times New Roman" w:eastAsia="Times New Roman" w:hAnsi="Times New Roman" w:cs="Times New Roman"/>
                <w:color w:val="000000"/>
                <w:sz w:val="24"/>
                <w:szCs w:val="24"/>
                <w:lang w:eastAsia="ru-RU"/>
              </w:rPr>
            </w:pPr>
            <w:r w:rsidRPr="00A927EF">
              <w:rPr>
                <w:rFonts w:ascii="Times New Roman" w:eastAsia="Times New Roman" w:hAnsi="Times New Roman" w:cs="Times New Roman"/>
                <w:color w:val="000000"/>
                <w:sz w:val="24"/>
                <w:szCs w:val="24"/>
                <w:lang w:eastAsia="ru-RU"/>
              </w:rPr>
              <w:t>6</w:t>
            </w:r>
          </w:p>
        </w:tc>
      </w:tr>
      <w:tr w:rsidR="00C40AD4" w:rsidRPr="00695AA1" w:rsidTr="0076789B">
        <w:trPr>
          <w:gridAfter w:val="1"/>
          <w:wAfter w:w="14" w:type="dxa"/>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jc w:val="center"/>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2</w:t>
            </w:r>
          </w:p>
        </w:tc>
        <w:tc>
          <w:tcPr>
            <w:tcW w:w="2370" w:type="dxa"/>
            <w:tcBorders>
              <w:top w:val="nil"/>
              <w:left w:val="nil"/>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Порздни</w:t>
            </w:r>
            <w:proofErr w:type="spellEnd"/>
          </w:p>
        </w:tc>
        <w:tc>
          <w:tcPr>
            <w:tcW w:w="4105" w:type="dxa"/>
            <w:tcBorders>
              <w:top w:val="nil"/>
              <w:left w:val="nil"/>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155284 Ивановская область,  </w:t>
            </w:r>
            <w:proofErr w:type="spellStart"/>
            <w:r w:rsidRPr="00A927EF">
              <w:rPr>
                <w:rFonts w:ascii="Times New Roman" w:eastAsia="Times New Roman" w:hAnsi="Times New Roman" w:cs="Times New Roman"/>
                <w:sz w:val="24"/>
                <w:szCs w:val="24"/>
                <w:lang w:eastAsia="ru-RU"/>
              </w:rPr>
              <w:t>Лухский</w:t>
            </w:r>
            <w:proofErr w:type="spellEnd"/>
            <w:r w:rsidRPr="00A927EF">
              <w:rPr>
                <w:rFonts w:ascii="Times New Roman" w:eastAsia="Times New Roman" w:hAnsi="Times New Roman" w:cs="Times New Roman"/>
                <w:sz w:val="24"/>
                <w:szCs w:val="24"/>
                <w:lang w:eastAsia="ru-RU"/>
              </w:rPr>
              <w:t xml:space="preserve"> район, с. </w:t>
            </w:r>
            <w:proofErr w:type="spellStart"/>
            <w:r w:rsidRPr="00A927EF">
              <w:rPr>
                <w:rFonts w:ascii="Times New Roman" w:eastAsia="Times New Roman" w:hAnsi="Times New Roman" w:cs="Times New Roman"/>
                <w:sz w:val="24"/>
                <w:szCs w:val="24"/>
                <w:lang w:eastAsia="ru-RU"/>
              </w:rPr>
              <w:t>Порздни</w:t>
            </w:r>
            <w:proofErr w:type="spellEnd"/>
            <w:r w:rsidRPr="00A927EF">
              <w:rPr>
                <w:rFonts w:ascii="Times New Roman" w:eastAsia="Times New Roman" w:hAnsi="Times New Roman" w:cs="Times New Roman"/>
                <w:sz w:val="24"/>
                <w:szCs w:val="24"/>
                <w:lang w:eastAsia="ru-RU"/>
              </w:rPr>
              <w:t>, ул. Советская, д. 23</w:t>
            </w:r>
          </w:p>
        </w:tc>
        <w:tc>
          <w:tcPr>
            <w:tcW w:w="1902" w:type="dxa"/>
            <w:tcBorders>
              <w:top w:val="nil"/>
              <w:left w:val="nil"/>
              <w:bottom w:val="single" w:sz="4" w:space="0" w:color="auto"/>
              <w:right w:val="single" w:sz="4" w:space="0" w:color="auto"/>
            </w:tcBorders>
            <w:shd w:val="clear" w:color="auto" w:fill="auto"/>
            <w:vAlign w:val="center"/>
            <w:hideMark/>
          </w:tcPr>
          <w:p w:rsidR="00C40AD4" w:rsidRPr="00A927EF" w:rsidRDefault="00222E19" w:rsidP="00222E19">
            <w:pPr>
              <w:spacing w:after="0" w:line="240" w:lineRule="auto"/>
              <w:rPr>
                <w:rFonts w:ascii="Times New Roman" w:eastAsia="Times New Roman" w:hAnsi="Times New Roman" w:cs="Times New Roman"/>
                <w:sz w:val="24"/>
                <w:szCs w:val="24"/>
                <w:lang w:eastAsia="ru-RU"/>
              </w:rPr>
            </w:pPr>
            <w:r w:rsidRPr="00222E19">
              <w:rPr>
                <w:rFonts w:ascii="Times New Roman" w:hAnsi="Times New Roman"/>
                <w:sz w:val="24"/>
                <w:szCs w:val="24"/>
              </w:rPr>
              <w:t>не менее 30 не более 35</w:t>
            </w:r>
          </w:p>
        </w:tc>
        <w:tc>
          <w:tcPr>
            <w:tcW w:w="960" w:type="dxa"/>
            <w:gridSpan w:val="2"/>
            <w:tcBorders>
              <w:top w:val="nil"/>
              <w:left w:val="nil"/>
              <w:bottom w:val="single" w:sz="4" w:space="0" w:color="auto"/>
              <w:right w:val="single" w:sz="8" w:space="0" w:color="auto"/>
            </w:tcBorders>
            <w:shd w:val="clear" w:color="auto" w:fill="auto"/>
            <w:vAlign w:val="center"/>
            <w:hideMark/>
          </w:tcPr>
          <w:p w:rsidR="00C40AD4" w:rsidRPr="00A927EF" w:rsidRDefault="00A577D6" w:rsidP="006C6BA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C40AD4" w:rsidRPr="00695AA1" w:rsidTr="0076789B">
        <w:trPr>
          <w:gridAfter w:val="1"/>
          <w:wAfter w:w="14" w:type="dxa"/>
          <w:trHeight w:val="340"/>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rsidR="00C40AD4" w:rsidRPr="00A927EF" w:rsidRDefault="00C40AD4" w:rsidP="006C6BAF">
            <w:pPr>
              <w:spacing w:after="0" w:line="240" w:lineRule="auto"/>
              <w:jc w:val="center"/>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3</w:t>
            </w:r>
          </w:p>
        </w:tc>
        <w:tc>
          <w:tcPr>
            <w:tcW w:w="2370" w:type="dxa"/>
            <w:tcBorders>
              <w:top w:val="nil"/>
              <w:left w:val="nil"/>
              <w:bottom w:val="single" w:sz="4" w:space="0" w:color="auto"/>
              <w:right w:val="single" w:sz="4" w:space="0" w:color="auto"/>
            </w:tcBorders>
            <w:shd w:val="clear" w:color="auto" w:fill="auto"/>
            <w:noWrap/>
            <w:vAlign w:val="bottom"/>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ОПС Погост</w:t>
            </w:r>
          </w:p>
        </w:tc>
        <w:tc>
          <w:tcPr>
            <w:tcW w:w="4105" w:type="dxa"/>
            <w:tcBorders>
              <w:top w:val="nil"/>
              <w:left w:val="nil"/>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155502 Ивановская область, </w:t>
            </w:r>
            <w:proofErr w:type="spellStart"/>
            <w:r w:rsidRPr="00A927EF">
              <w:rPr>
                <w:rFonts w:ascii="Times New Roman" w:eastAsia="Times New Roman" w:hAnsi="Times New Roman" w:cs="Times New Roman"/>
                <w:sz w:val="24"/>
                <w:szCs w:val="24"/>
                <w:lang w:eastAsia="ru-RU"/>
              </w:rPr>
              <w:t>Фурмановский</w:t>
            </w:r>
            <w:proofErr w:type="spellEnd"/>
            <w:r w:rsidRPr="00A927EF">
              <w:rPr>
                <w:rFonts w:ascii="Times New Roman" w:eastAsia="Times New Roman" w:hAnsi="Times New Roman" w:cs="Times New Roman"/>
                <w:sz w:val="24"/>
                <w:szCs w:val="24"/>
                <w:lang w:eastAsia="ru-RU"/>
              </w:rPr>
              <w:t xml:space="preserve"> район, с. Погост, д.74</w:t>
            </w:r>
          </w:p>
        </w:tc>
        <w:tc>
          <w:tcPr>
            <w:tcW w:w="1902" w:type="dxa"/>
            <w:tcBorders>
              <w:top w:val="nil"/>
              <w:left w:val="nil"/>
              <w:bottom w:val="single" w:sz="4" w:space="0" w:color="auto"/>
              <w:right w:val="single" w:sz="4" w:space="0" w:color="auto"/>
            </w:tcBorders>
            <w:shd w:val="clear" w:color="auto" w:fill="auto"/>
            <w:vAlign w:val="center"/>
            <w:hideMark/>
          </w:tcPr>
          <w:p w:rsidR="00C40AD4" w:rsidRPr="00A927EF" w:rsidRDefault="00222E19" w:rsidP="00222E19">
            <w:pPr>
              <w:spacing w:after="0" w:line="240" w:lineRule="auto"/>
              <w:rPr>
                <w:rFonts w:ascii="Times New Roman" w:eastAsia="Times New Roman" w:hAnsi="Times New Roman" w:cs="Times New Roman"/>
                <w:sz w:val="24"/>
                <w:szCs w:val="24"/>
                <w:lang w:eastAsia="ru-RU"/>
              </w:rPr>
            </w:pPr>
            <w:r w:rsidRPr="00222E19">
              <w:rPr>
                <w:rFonts w:ascii="Times New Roman" w:hAnsi="Times New Roman"/>
                <w:sz w:val="24"/>
                <w:szCs w:val="24"/>
              </w:rPr>
              <w:t>не менее 30 не более 35</w:t>
            </w:r>
          </w:p>
        </w:tc>
        <w:tc>
          <w:tcPr>
            <w:tcW w:w="960" w:type="dxa"/>
            <w:gridSpan w:val="2"/>
            <w:tcBorders>
              <w:top w:val="nil"/>
              <w:left w:val="nil"/>
              <w:bottom w:val="single" w:sz="4" w:space="0" w:color="auto"/>
              <w:right w:val="single" w:sz="8" w:space="0" w:color="auto"/>
            </w:tcBorders>
            <w:shd w:val="clear" w:color="auto" w:fill="auto"/>
            <w:vAlign w:val="center"/>
            <w:hideMark/>
          </w:tcPr>
          <w:p w:rsidR="00C40AD4" w:rsidRPr="00A927EF" w:rsidRDefault="00A577D6" w:rsidP="006C6BA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C40AD4" w:rsidRPr="00695AA1" w:rsidTr="0076789B">
        <w:trPr>
          <w:gridAfter w:val="1"/>
          <w:wAfter w:w="14" w:type="dxa"/>
          <w:trHeight w:val="340"/>
        </w:trPr>
        <w:tc>
          <w:tcPr>
            <w:tcW w:w="613"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C40AD4" w:rsidRPr="00A927EF" w:rsidRDefault="00C40AD4" w:rsidP="006C6BAF">
            <w:pPr>
              <w:spacing w:after="0" w:line="240" w:lineRule="auto"/>
              <w:jc w:val="center"/>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4</w:t>
            </w:r>
          </w:p>
        </w:tc>
        <w:tc>
          <w:tcPr>
            <w:tcW w:w="2370" w:type="dxa"/>
            <w:vMerge w:val="restart"/>
            <w:tcBorders>
              <w:top w:val="nil"/>
              <w:left w:val="single" w:sz="4" w:space="0" w:color="auto"/>
              <w:bottom w:val="single" w:sz="8" w:space="0" w:color="000000"/>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Красинское</w:t>
            </w:r>
            <w:proofErr w:type="spellEnd"/>
            <w:r w:rsidRPr="00A927EF">
              <w:rPr>
                <w:rFonts w:ascii="Times New Roman" w:eastAsia="Times New Roman" w:hAnsi="Times New Roman" w:cs="Times New Roman"/>
                <w:sz w:val="24"/>
                <w:szCs w:val="24"/>
                <w:lang w:eastAsia="ru-RU"/>
              </w:rPr>
              <w:t xml:space="preserve"> </w:t>
            </w:r>
          </w:p>
        </w:tc>
        <w:tc>
          <w:tcPr>
            <w:tcW w:w="4105" w:type="dxa"/>
            <w:vMerge w:val="restart"/>
            <w:tcBorders>
              <w:top w:val="nil"/>
              <w:left w:val="single" w:sz="4" w:space="0" w:color="auto"/>
              <w:bottom w:val="single" w:sz="8" w:space="0" w:color="000000"/>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155554 Ивановская область, Приволжский район, с. </w:t>
            </w:r>
            <w:proofErr w:type="spellStart"/>
            <w:r w:rsidRPr="00A927EF">
              <w:rPr>
                <w:rFonts w:ascii="Times New Roman" w:eastAsia="Times New Roman" w:hAnsi="Times New Roman" w:cs="Times New Roman"/>
                <w:sz w:val="24"/>
                <w:szCs w:val="24"/>
                <w:lang w:eastAsia="ru-RU"/>
              </w:rPr>
              <w:t>Красинское</w:t>
            </w:r>
            <w:proofErr w:type="spellEnd"/>
            <w:r w:rsidRPr="00A927EF">
              <w:rPr>
                <w:rFonts w:ascii="Times New Roman" w:eastAsia="Times New Roman" w:hAnsi="Times New Roman" w:cs="Times New Roman"/>
                <w:sz w:val="24"/>
                <w:szCs w:val="24"/>
                <w:lang w:eastAsia="ru-RU"/>
              </w:rPr>
              <w:t xml:space="preserve"> , д.</w:t>
            </w:r>
            <w:r>
              <w:rPr>
                <w:rFonts w:ascii="Times New Roman" w:eastAsia="Times New Roman" w:hAnsi="Times New Roman" w:cs="Times New Roman"/>
                <w:sz w:val="24"/>
                <w:szCs w:val="24"/>
                <w:lang w:eastAsia="ru-RU"/>
              </w:rPr>
              <w:t>103</w:t>
            </w:r>
          </w:p>
        </w:tc>
        <w:tc>
          <w:tcPr>
            <w:tcW w:w="1902" w:type="dxa"/>
            <w:vMerge w:val="restart"/>
            <w:tcBorders>
              <w:top w:val="nil"/>
              <w:left w:val="single" w:sz="4" w:space="0" w:color="auto"/>
              <w:bottom w:val="single" w:sz="8" w:space="0" w:color="000000"/>
              <w:right w:val="single" w:sz="4" w:space="0" w:color="auto"/>
            </w:tcBorders>
            <w:shd w:val="clear" w:color="auto" w:fill="auto"/>
            <w:vAlign w:val="center"/>
            <w:hideMark/>
          </w:tcPr>
          <w:p w:rsidR="00C40AD4" w:rsidRPr="00A927EF" w:rsidRDefault="00222E19" w:rsidP="00222E19">
            <w:pPr>
              <w:spacing w:after="0" w:line="240" w:lineRule="auto"/>
              <w:rPr>
                <w:rFonts w:ascii="Times New Roman" w:eastAsia="Times New Roman" w:hAnsi="Times New Roman" w:cs="Times New Roman"/>
                <w:sz w:val="24"/>
                <w:szCs w:val="24"/>
                <w:lang w:eastAsia="ru-RU"/>
              </w:rPr>
            </w:pPr>
            <w:r w:rsidRPr="00222E19">
              <w:rPr>
                <w:rFonts w:ascii="Times New Roman" w:hAnsi="Times New Roman"/>
                <w:sz w:val="24"/>
                <w:szCs w:val="24"/>
              </w:rPr>
              <w:t>не менее 30 не более 35</w:t>
            </w:r>
          </w:p>
        </w:tc>
        <w:tc>
          <w:tcPr>
            <w:tcW w:w="960"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C40AD4" w:rsidRPr="00A927EF" w:rsidRDefault="00A577D6" w:rsidP="006C6BAF">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5</w:t>
            </w:r>
          </w:p>
        </w:tc>
      </w:tr>
      <w:tr w:rsidR="00C40AD4" w:rsidRPr="00695AA1" w:rsidTr="00747508">
        <w:trPr>
          <w:gridAfter w:val="1"/>
          <w:wAfter w:w="14" w:type="dxa"/>
          <w:trHeight w:val="450"/>
        </w:trPr>
        <w:tc>
          <w:tcPr>
            <w:tcW w:w="613" w:type="dxa"/>
            <w:vMerge/>
            <w:tcBorders>
              <w:top w:val="nil"/>
              <w:left w:val="single" w:sz="8" w:space="0" w:color="auto"/>
              <w:bottom w:val="single" w:sz="8" w:space="0" w:color="000000"/>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8" w:space="0" w:color="000000"/>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4105" w:type="dxa"/>
            <w:vMerge/>
            <w:tcBorders>
              <w:top w:val="nil"/>
              <w:left w:val="single" w:sz="4" w:space="0" w:color="auto"/>
              <w:bottom w:val="single" w:sz="8" w:space="0" w:color="000000"/>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1902" w:type="dxa"/>
            <w:vMerge/>
            <w:tcBorders>
              <w:top w:val="nil"/>
              <w:left w:val="single" w:sz="4" w:space="0" w:color="auto"/>
              <w:bottom w:val="single" w:sz="8" w:space="0" w:color="000000"/>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8" w:space="0" w:color="000000"/>
              <w:right w:val="single" w:sz="8" w:space="0" w:color="auto"/>
            </w:tcBorders>
            <w:vAlign w:val="center"/>
            <w:hideMark/>
          </w:tcPr>
          <w:p w:rsidR="00C40AD4" w:rsidRPr="00695AA1" w:rsidRDefault="00C40AD4" w:rsidP="006C6BAF">
            <w:pPr>
              <w:spacing w:after="0" w:line="240" w:lineRule="auto"/>
              <w:rPr>
                <w:rFonts w:ascii="Times New Roman" w:eastAsia="Times New Roman" w:hAnsi="Times New Roman" w:cs="Times New Roman"/>
                <w:color w:val="FF0000"/>
                <w:sz w:val="24"/>
                <w:szCs w:val="24"/>
                <w:lang w:eastAsia="ru-RU"/>
              </w:rPr>
            </w:pPr>
          </w:p>
        </w:tc>
      </w:tr>
      <w:tr w:rsidR="00C40AD4" w:rsidRPr="00695AA1" w:rsidTr="006C6BAF">
        <w:trPr>
          <w:trHeight w:val="330"/>
        </w:trPr>
        <w:tc>
          <w:tcPr>
            <w:tcW w:w="9004" w:type="dxa"/>
            <w:gridSpan w:val="5"/>
            <w:tcBorders>
              <w:top w:val="nil"/>
              <w:left w:val="single" w:sz="4" w:space="0" w:color="auto"/>
              <w:bottom w:val="nil"/>
              <w:right w:val="single" w:sz="4" w:space="0" w:color="auto"/>
            </w:tcBorders>
            <w:shd w:val="clear" w:color="auto" w:fill="auto"/>
            <w:noWrap/>
            <w:vAlign w:val="center"/>
            <w:hideMark/>
          </w:tcPr>
          <w:p w:rsidR="00C40AD4" w:rsidRPr="00A927EF" w:rsidRDefault="00C40AD4" w:rsidP="006C6BAF">
            <w:pPr>
              <w:spacing w:after="0" w:line="240" w:lineRule="auto"/>
              <w:jc w:val="center"/>
              <w:rPr>
                <w:rFonts w:ascii="Times New Roman" w:eastAsia="Times New Roman" w:hAnsi="Times New Roman" w:cs="Times New Roman"/>
                <w:b/>
                <w:bCs/>
                <w:sz w:val="24"/>
                <w:szCs w:val="24"/>
                <w:lang w:eastAsia="ru-RU"/>
              </w:rPr>
            </w:pPr>
            <w:r w:rsidRPr="00A927EF">
              <w:rPr>
                <w:rFonts w:ascii="Times New Roman" w:eastAsia="Times New Roman" w:hAnsi="Times New Roman" w:cs="Times New Roman"/>
                <w:b/>
                <w:bCs/>
                <w:sz w:val="24"/>
                <w:szCs w:val="24"/>
                <w:lang w:eastAsia="ru-RU"/>
              </w:rPr>
              <w:t>ОСП Ивановский почтамт</w:t>
            </w:r>
          </w:p>
        </w:tc>
        <w:tc>
          <w:tcPr>
            <w:tcW w:w="960" w:type="dxa"/>
            <w:gridSpan w:val="2"/>
            <w:tcBorders>
              <w:top w:val="nil"/>
              <w:left w:val="nil"/>
              <w:bottom w:val="nil"/>
              <w:right w:val="single" w:sz="4" w:space="0" w:color="auto"/>
            </w:tcBorders>
            <w:shd w:val="clear" w:color="auto" w:fill="auto"/>
            <w:noWrap/>
            <w:vAlign w:val="bottom"/>
            <w:hideMark/>
          </w:tcPr>
          <w:p w:rsidR="00C40AD4" w:rsidRPr="00D1303B" w:rsidRDefault="00C40AD4" w:rsidP="006C6BAF">
            <w:pPr>
              <w:spacing w:after="0" w:line="240" w:lineRule="auto"/>
              <w:rPr>
                <w:rFonts w:ascii="Times New Roman" w:eastAsia="Times New Roman" w:hAnsi="Times New Roman" w:cs="Times New Roman"/>
                <w:color w:val="000000"/>
                <w:sz w:val="24"/>
                <w:szCs w:val="24"/>
                <w:lang w:eastAsia="ru-RU"/>
              </w:rPr>
            </w:pPr>
            <w:r w:rsidRPr="00D1303B">
              <w:rPr>
                <w:rFonts w:ascii="Times New Roman" w:eastAsia="Times New Roman" w:hAnsi="Times New Roman" w:cs="Times New Roman"/>
                <w:color w:val="000000"/>
                <w:sz w:val="24"/>
                <w:szCs w:val="24"/>
                <w:lang w:eastAsia="ru-RU"/>
              </w:rPr>
              <w:t> </w:t>
            </w:r>
          </w:p>
        </w:tc>
      </w:tr>
      <w:tr w:rsidR="00C40AD4" w:rsidRPr="00D1303B" w:rsidTr="0076789B">
        <w:trPr>
          <w:gridAfter w:val="1"/>
          <w:wAfter w:w="14" w:type="dxa"/>
          <w:trHeight w:val="450"/>
        </w:trPr>
        <w:tc>
          <w:tcPr>
            <w:tcW w:w="613"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40AD4" w:rsidRPr="00A927EF" w:rsidRDefault="00B816C3" w:rsidP="006C6B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7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Щапово</w:t>
            </w:r>
            <w:proofErr w:type="spellEnd"/>
          </w:p>
        </w:tc>
        <w:tc>
          <w:tcPr>
            <w:tcW w:w="410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155123 </w:t>
            </w:r>
            <w:r w:rsidRPr="00B02D2C">
              <w:rPr>
                <w:rFonts w:ascii="Times New Roman" w:eastAsia="Times New Roman" w:hAnsi="Times New Roman" w:cs="Times New Roman"/>
                <w:sz w:val="24"/>
                <w:szCs w:val="24"/>
                <w:lang w:eastAsia="ru-RU"/>
              </w:rPr>
              <w:t xml:space="preserve">Ивановская область, р-н. </w:t>
            </w:r>
            <w:proofErr w:type="spellStart"/>
            <w:r w:rsidRPr="00B02D2C">
              <w:rPr>
                <w:rFonts w:ascii="Times New Roman" w:eastAsia="Times New Roman" w:hAnsi="Times New Roman" w:cs="Times New Roman"/>
                <w:sz w:val="24"/>
                <w:szCs w:val="24"/>
                <w:lang w:eastAsia="ru-RU"/>
              </w:rPr>
              <w:t>Лежневский</w:t>
            </w:r>
            <w:proofErr w:type="spellEnd"/>
            <w:r w:rsidRPr="00B02D2C">
              <w:rPr>
                <w:rFonts w:ascii="Times New Roman" w:eastAsia="Times New Roman" w:hAnsi="Times New Roman" w:cs="Times New Roman"/>
                <w:sz w:val="24"/>
                <w:szCs w:val="24"/>
                <w:lang w:eastAsia="ru-RU"/>
              </w:rPr>
              <w:t xml:space="preserve">, д. </w:t>
            </w:r>
            <w:proofErr w:type="spellStart"/>
            <w:r w:rsidRPr="00B02D2C">
              <w:rPr>
                <w:rFonts w:ascii="Times New Roman" w:eastAsia="Times New Roman" w:hAnsi="Times New Roman" w:cs="Times New Roman"/>
                <w:sz w:val="24"/>
                <w:szCs w:val="24"/>
                <w:lang w:eastAsia="ru-RU"/>
              </w:rPr>
              <w:t>Щапово</w:t>
            </w:r>
            <w:proofErr w:type="spellEnd"/>
            <w:r w:rsidRPr="00B02D2C">
              <w:rPr>
                <w:rFonts w:ascii="Times New Roman" w:eastAsia="Times New Roman" w:hAnsi="Times New Roman" w:cs="Times New Roman"/>
                <w:sz w:val="24"/>
                <w:szCs w:val="24"/>
                <w:lang w:eastAsia="ru-RU"/>
              </w:rPr>
              <w:t>, д. 18</w:t>
            </w:r>
          </w:p>
        </w:tc>
        <w:tc>
          <w:tcPr>
            <w:tcW w:w="190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40AD4" w:rsidRPr="00A927EF" w:rsidRDefault="00747508" w:rsidP="00222E19">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C40AD4" w:rsidRPr="00A927EF" w:rsidRDefault="00C40AD4" w:rsidP="006C6BAF">
            <w:pPr>
              <w:spacing w:after="0" w:line="240" w:lineRule="auto"/>
              <w:jc w:val="center"/>
              <w:rPr>
                <w:rFonts w:ascii="Times New Roman" w:eastAsia="Times New Roman" w:hAnsi="Times New Roman" w:cs="Times New Roman"/>
                <w:color w:val="000000"/>
                <w:sz w:val="24"/>
                <w:szCs w:val="24"/>
                <w:highlight w:val="yellow"/>
                <w:lang w:eastAsia="ru-RU"/>
              </w:rPr>
            </w:pPr>
            <w:r w:rsidRPr="003B13C5">
              <w:rPr>
                <w:rFonts w:ascii="Times New Roman" w:eastAsia="Times New Roman" w:hAnsi="Times New Roman" w:cs="Times New Roman"/>
                <w:color w:val="000000"/>
                <w:sz w:val="24"/>
                <w:szCs w:val="24"/>
                <w:lang w:eastAsia="ru-RU"/>
              </w:rPr>
              <w:t>5</w:t>
            </w:r>
          </w:p>
        </w:tc>
      </w:tr>
      <w:tr w:rsidR="00C40AD4" w:rsidRPr="00D1303B" w:rsidTr="0076789B">
        <w:trPr>
          <w:gridAfter w:val="1"/>
          <w:wAfter w:w="14" w:type="dxa"/>
          <w:trHeight w:val="450"/>
        </w:trPr>
        <w:tc>
          <w:tcPr>
            <w:tcW w:w="613" w:type="dxa"/>
            <w:vMerge/>
            <w:tcBorders>
              <w:top w:val="single" w:sz="8" w:space="0" w:color="auto"/>
              <w:left w:val="single" w:sz="8" w:space="0" w:color="auto"/>
              <w:bottom w:val="single" w:sz="4" w:space="0" w:color="auto"/>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2370" w:type="dxa"/>
            <w:vMerge/>
            <w:tcBorders>
              <w:top w:val="single" w:sz="8" w:space="0" w:color="auto"/>
              <w:left w:val="single" w:sz="4" w:space="0" w:color="auto"/>
              <w:bottom w:val="single" w:sz="4" w:space="0" w:color="auto"/>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4105" w:type="dxa"/>
            <w:vMerge/>
            <w:tcBorders>
              <w:top w:val="single" w:sz="8" w:space="0" w:color="auto"/>
              <w:left w:val="single" w:sz="4" w:space="0" w:color="auto"/>
              <w:bottom w:val="single" w:sz="4" w:space="0" w:color="auto"/>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1902" w:type="dxa"/>
            <w:vMerge/>
            <w:tcBorders>
              <w:top w:val="single" w:sz="8" w:space="0" w:color="auto"/>
              <w:left w:val="single" w:sz="4" w:space="0" w:color="auto"/>
              <w:bottom w:val="single" w:sz="4" w:space="0" w:color="auto"/>
              <w:right w:val="single" w:sz="4" w:space="0" w:color="auto"/>
            </w:tcBorders>
            <w:vAlign w:val="center"/>
            <w:hideMark/>
          </w:tcPr>
          <w:p w:rsidR="00C40AD4" w:rsidRPr="00A927EF" w:rsidRDefault="00C40AD4" w:rsidP="00222E19">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single" w:sz="8" w:space="0" w:color="auto"/>
              <w:left w:val="single" w:sz="4" w:space="0" w:color="auto"/>
              <w:bottom w:val="single" w:sz="4" w:space="0" w:color="auto"/>
              <w:right w:val="single" w:sz="8" w:space="0" w:color="auto"/>
            </w:tcBorders>
            <w:vAlign w:val="center"/>
            <w:hideMark/>
          </w:tcPr>
          <w:p w:rsidR="00C40AD4" w:rsidRPr="00A927EF" w:rsidRDefault="00C40AD4" w:rsidP="006C6BAF">
            <w:pPr>
              <w:spacing w:after="0" w:line="240" w:lineRule="auto"/>
              <w:jc w:val="center"/>
              <w:rPr>
                <w:rFonts w:ascii="Times New Roman" w:eastAsia="Times New Roman" w:hAnsi="Times New Roman" w:cs="Times New Roman"/>
                <w:color w:val="000000"/>
                <w:sz w:val="24"/>
                <w:szCs w:val="24"/>
                <w:highlight w:val="yellow"/>
                <w:lang w:eastAsia="ru-RU"/>
              </w:rPr>
            </w:pPr>
          </w:p>
        </w:tc>
      </w:tr>
      <w:tr w:rsidR="00C40AD4" w:rsidRPr="00D1303B" w:rsidTr="0076789B">
        <w:trPr>
          <w:gridAfter w:val="1"/>
          <w:wAfter w:w="14" w:type="dxa"/>
          <w:trHeight w:val="340"/>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rsidR="00C40AD4" w:rsidRPr="00A927EF" w:rsidRDefault="00B816C3" w:rsidP="006C6B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370" w:type="dxa"/>
            <w:tcBorders>
              <w:top w:val="nil"/>
              <w:left w:val="nil"/>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ОПС Вознесенье</w:t>
            </w:r>
          </w:p>
        </w:tc>
        <w:tc>
          <w:tcPr>
            <w:tcW w:w="4105" w:type="dxa"/>
            <w:tcBorders>
              <w:top w:val="nil"/>
              <w:left w:val="nil"/>
              <w:bottom w:val="nil"/>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155714 </w:t>
            </w:r>
            <w:r w:rsidRPr="005C064B">
              <w:rPr>
                <w:rFonts w:ascii="Times New Roman" w:eastAsia="Times New Roman" w:hAnsi="Times New Roman" w:cs="Times New Roman"/>
                <w:sz w:val="24"/>
                <w:szCs w:val="24"/>
                <w:lang w:eastAsia="ru-RU"/>
              </w:rPr>
              <w:t>Ивановская область, р-н. Савинский, с. Вознесенье, ул. Центральная, д. 31</w:t>
            </w:r>
          </w:p>
        </w:tc>
        <w:tc>
          <w:tcPr>
            <w:tcW w:w="1902" w:type="dxa"/>
            <w:tcBorders>
              <w:top w:val="nil"/>
              <w:left w:val="nil"/>
              <w:bottom w:val="single" w:sz="4" w:space="0" w:color="auto"/>
              <w:right w:val="single" w:sz="4" w:space="0" w:color="auto"/>
            </w:tcBorders>
            <w:shd w:val="clear" w:color="auto" w:fill="auto"/>
            <w:vAlign w:val="center"/>
            <w:hideMark/>
          </w:tcPr>
          <w:p w:rsidR="00C40AD4" w:rsidRPr="00A927EF" w:rsidRDefault="00747508" w:rsidP="00222E19">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tcBorders>
              <w:top w:val="nil"/>
              <w:left w:val="nil"/>
              <w:bottom w:val="single" w:sz="4" w:space="0" w:color="auto"/>
              <w:right w:val="single" w:sz="8" w:space="0" w:color="auto"/>
            </w:tcBorders>
            <w:shd w:val="clear" w:color="auto" w:fill="auto"/>
            <w:vAlign w:val="center"/>
            <w:hideMark/>
          </w:tcPr>
          <w:p w:rsidR="00C40AD4" w:rsidRPr="00A927EF" w:rsidRDefault="00C40AD4" w:rsidP="006C6BAF">
            <w:pPr>
              <w:spacing w:after="0" w:line="240" w:lineRule="auto"/>
              <w:jc w:val="center"/>
              <w:rPr>
                <w:rFonts w:ascii="Times New Roman" w:eastAsia="Times New Roman" w:hAnsi="Times New Roman" w:cs="Times New Roman"/>
                <w:color w:val="000000"/>
                <w:sz w:val="24"/>
                <w:szCs w:val="24"/>
                <w:highlight w:val="yellow"/>
                <w:lang w:eastAsia="ru-RU"/>
              </w:rPr>
            </w:pPr>
            <w:r w:rsidRPr="003B13C5">
              <w:rPr>
                <w:rFonts w:ascii="Times New Roman" w:eastAsia="Times New Roman" w:hAnsi="Times New Roman" w:cs="Times New Roman"/>
                <w:color w:val="000000"/>
                <w:sz w:val="24"/>
                <w:szCs w:val="24"/>
                <w:lang w:eastAsia="ru-RU"/>
              </w:rPr>
              <w:t>7</w:t>
            </w:r>
          </w:p>
        </w:tc>
      </w:tr>
      <w:tr w:rsidR="00C40AD4" w:rsidRPr="00D1303B" w:rsidTr="0076789B">
        <w:trPr>
          <w:gridAfter w:val="1"/>
          <w:wAfter w:w="14" w:type="dxa"/>
          <w:trHeight w:val="170"/>
        </w:trPr>
        <w:tc>
          <w:tcPr>
            <w:tcW w:w="613"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C40AD4" w:rsidRPr="00A927EF" w:rsidRDefault="00B816C3" w:rsidP="006C6B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370" w:type="dxa"/>
            <w:vMerge w:val="restart"/>
            <w:tcBorders>
              <w:top w:val="nil"/>
              <w:left w:val="single" w:sz="4" w:space="0" w:color="auto"/>
              <w:bottom w:val="single" w:sz="4" w:space="0" w:color="auto"/>
              <w:right w:val="nil"/>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Растилково</w:t>
            </w:r>
            <w:proofErr w:type="spellEnd"/>
            <w:r w:rsidRPr="00A927EF">
              <w:rPr>
                <w:rFonts w:ascii="Times New Roman" w:eastAsia="Times New Roman" w:hAnsi="Times New Roman" w:cs="Times New Roman"/>
                <w:sz w:val="24"/>
                <w:szCs w:val="24"/>
                <w:lang w:eastAsia="ru-RU"/>
              </w:rPr>
              <w:t xml:space="preserve"> малое</w:t>
            </w:r>
          </w:p>
        </w:tc>
        <w:tc>
          <w:tcPr>
            <w:tcW w:w="4105" w:type="dxa"/>
            <w:tcBorders>
              <w:top w:val="single" w:sz="4" w:space="0" w:color="auto"/>
              <w:left w:val="single" w:sz="4" w:space="0" w:color="auto"/>
              <w:bottom w:val="nil"/>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155124 Ивановская область, </w:t>
            </w:r>
          </w:p>
        </w:tc>
        <w:tc>
          <w:tcPr>
            <w:tcW w:w="1902" w:type="dxa"/>
            <w:vMerge w:val="restart"/>
            <w:tcBorders>
              <w:top w:val="nil"/>
              <w:left w:val="nil"/>
              <w:bottom w:val="single" w:sz="4" w:space="0" w:color="auto"/>
              <w:right w:val="single" w:sz="4" w:space="0" w:color="auto"/>
            </w:tcBorders>
            <w:shd w:val="clear" w:color="auto" w:fill="auto"/>
            <w:vAlign w:val="center"/>
            <w:hideMark/>
          </w:tcPr>
          <w:p w:rsidR="00C40AD4" w:rsidRPr="00A927EF" w:rsidRDefault="00747508" w:rsidP="00222E19">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40AD4" w:rsidRPr="00A927EF" w:rsidRDefault="00C40AD4" w:rsidP="006C6BAF">
            <w:pPr>
              <w:spacing w:after="0" w:line="240" w:lineRule="auto"/>
              <w:jc w:val="center"/>
              <w:rPr>
                <w:rFonts w:ascii="Times New Roman" w:eastAsia="Times New Roman" w:hAnsi="Times New Roman" w:cs="Times New Roman"/>
                <w:color w:val="000000"/>
                <w:sz w:val="24"/>
                <w:szCs w:val="24"/>
                <w:highlight w:val="yellow"/>
                <w:lang w:eastAsia="ru-RU"/>
              </w:rPr>
            </w:pPr>
            <w:r w:rsidRPr="003B13C5">
              <w:rPr>
                <w:rFonts w:ascii="Times New Roman" w:eastAsia="Times New Roman" w:hAnsi="Times New Roman" w:cs="Times New Roman"/>
                <w:color w:val="000000"/>
                <w:sz w:val="24"/>
                <w:szCs w:val="24"/>
                <w:lang w:eastAsia="ru-RU"/>
              </w:rPr>
              <w:t>4</w:t>
            </w:r>
          </w:p>
        </w:tc>
      </w:tr>
      <w:tr w:rsidR="00C40AD4" w:rsidRPr="00D1303B" w:rsidTr="0076789B">
        <w:trPr>
          <w:gridAfter w:val="1"/>
          <w:wAfter w:w="14" w:type="dxa"/>
          <w:trHeight w:val="170"/>
        </w:trPr>
        <w:tc>
          <w:tcPr>
            <w:tcW w:w="613" w:type="dxa"/>
            <w:vMerge/>
            <w:tcBorders>
              <w:top w:val="nil"/>
              <w:left w:val="single" w:sz="8" w:space="0" w:color="auto"/>
              <w:bottom w:val="single" w:sz="4" w:space="0" w:color="auto"/>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4" w:space="0" w:color="auto"/>
              <w:right w:val="nil"/>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4105" w:type="dxa"/>
            <w:tcBorders>
              <w:top w:val="nil"/>
              <w:left w:val="single" w:sz="4" w:space="0" w:color="auto"/>
              <w:bottom w:val="nil"/>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roofErr w:type="spellStart"/>
            <w:r w:rsidRPr="00A927EF">
              <w:rPr>
                <w:rFonts w:ascii="Times New Roman" w:eastAsia="Times New Roman" w:hAnsi="Times New Roman" w:cs="Times New Roman"/>
                <w:sz w:val="24"/>
                <w:szCs w:val="24"/>
                <w:lang w:eastAsia="ru-RU"/>
              </w:rPr>
              <w:t>Лежневский</w:t>
            </w:r>
            <w:proofErr w:type="spellEnd"/>
            <w:r w:rsidRPr="00A927EF">
              <w:rPr>
                <w:rFonts w:ascii="Times New Roman" w:eastAsia="Times New Roman" w:hAnsi="Times New Roman" w:cs="Times New Roman"/>
                <w:sz w:val="24"/>
                <w:szCs w:val="24"/>
                <w:lang w:eastAsia="ru-RU"/>
              </w:rPr>
              <w:t xml:space="preserve"> район, д. </w:t>
            </w:r>
            <w:proofErr w:type="spellStart"/>
            <w:r w:rsidRPr="00A927EF">
              <w:rPr>
                <w:rFonts w:ascii="Times New Roman" w:eastAsia="Times New Roman" w:hAnsi="Times New Roman" w:cs="Times New Roman"/>
                <w:sz w:val="24"/>
                <w:szCs w:val="24"/>
                <w:lang w:eastAsia="ru-RU"/>
              </w:rPr>
              <w:t>Растилково</w:t>
            </w:r>
            <w:proofErr w:type="spellEnd"/>
            <w:r w:rsidRPr="00A927EF">
              <w:rPr>
                <w:rFonts w:ascii="Times New Roman" w:eastAsia="Times New Roman" w:hAnsi="Times New Roman" w:cs="Times New Roman"/>
                <w:sz w:val="24"/>
                <w:szCs w:val="24"/>
                <w:lang w:eastAsia="ru-RU"/>
              </w:rPr>
              <w:t xml:space="preserve"> </w:t>
            </w:r>
          </w:p>
        </w:tc>
        <w:tc>
          <w:tcPr>
            <w:tcW w:w="1902" w:type="dxa"/>
            <w:vMerge/>
            <w:tcBorders>
              <w:top w:val="nil"/>
              <w:left w:val="nil"/>
              <w:bottom w:val="single" w:sz="4" w:space="0" w:color="auto"/>
              <w:right w:val="single" w:sz="4" w:space="0" w:color="auto"/>
            </w:tcBorders>
            <w:vAlign w:val="center"/>
            <w:hideMark/>
          </w:tcPr>
          <w:p w:rsidR="00C40AD4" w:rsidRPr="00A927EF" w:rsidRDefault="00C40AD4" w:rsidP="00222E19">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8" w:space="0" w:color="auto"/>
            </w:tcBorders>
            <w:vAlign w:val="center"/>
            <w:hideMark/>
          </w:tcPr>
          <w:p w:rsidR="00C40AD4" w:rsidRPr="00A927EF" w:rsidRDefault="00C40AD4" w:rsidP="006C6BAF">
            <w:pPr>
              <w:spacing w:after="0" w:line="240" w:lineRule="auto"/>
              <w:jc w:val="center"/>
              <w:rPr>
                <w:rFonts w:ascii="Times New Roman" w:eastAsia="Times New Roman" w:hAnsi="Times New Roman" w:cs="Times New Roman"/>
                <w:color w:val="000000"/>
                <w:sz w:val="24"/>
                <w:szCs w:val="24"/>
                <w:highlight w:val="yellow"/>
                <w:lang w:eastAsia="ru-RU"/>
              </w:rPr>
            </w:pPr>
          </w:p>
        </w:tc>
      </w:tr>
      <w:tr w:rsidR="00C40AD4" w:rsidRPr="00D1303B" w:rsidTr="0076789B">
        <w:trPr>
          <w:gridAfter w:val="1"/>
          <w:wAfter w:w="14" w:type="dxa"/>
          <w:trHeight w:val="340"/>
        </w:trPr>
        <w:tc>
          <w:tcPr>
            <w:tcW w:w="613" w:type="dxa"/>
            <w:vMerge/>
            <w:tcBorders>
              <w:top w:val="nil"/>
              <w:left w:val="single" w:sz="8" w:space="0" w:color="auto"/>
              <w:bottom w:val="single" w:sz="4" w:space="0" w:color="auto"/>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4" w:space="0" w:color="auto"/>
              <w:right w:val="nil"/>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4105" w:type="dxa"/>
            <w:tcBorders>
              <w:top w:val="nil"/>
              <w:left w:val="single" w:sz="4" w:space="0" w:color="auto"/>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Малое, д. 11</w:t>
            </w:r>
          </w:p>
        </w:tc>
        <w:tc>
          <w:tcPr>
            <w:tcW w:w="1902" w:type="dxa"/>
            <w:vMerge/>
            <w:tcBorders>
              <w:top w:val="nil"/>
              <w:left w:val="nil"/>
              <w:bottom w:val="single" w:sz="4" w:space="0" w:color="auto"/>
              <w:right w:val="single" w:sz="4" w:space="0" w:color="auto"/>
            </w:tcBorders>
            <w:vAlign w:val="center"/>
            <w:hideMark/>
          </w:tcPr>
          <w:p w:rsidR="00C40AD4" w:rsidRPr="00A927EF" w:rsidRDefault="00C40AD4" w:rsidP="00222E19">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8" w:space="0" w:color="auto"/>
            </w:tcBorders>
            <w:vAlign w:val="center"/>
            <w:hideMark/>
          </w:tcPr>
          <w:p w:rsidR="00C40AD4" w:rsidRPr="00A927EF" w:rsidRDefault="00C40AD4" w:rsidP="006C6BAF">
            <w:pPr>
              <w:spacing w:after="0" w:line="240" w:lineRule="auto"/>
              <w:jc w:val="center"/>
              <w:rPr>
                <w:rFonts w:ascii="Times New Roman" w:eastAsia="Times New Roman" w:hAnsi="Times New Roman" w:cs="Times New Roman"/>
                <w:color w:val="000000"/>
                <w:sz w:val="24"/>
                <w:szCs w:val="24"/>
                <w:highlight w:val="yellow"/>
                <w:lang w:eastAsia="ru-RU"/>
              </w:rPr>
            </w:pPr>
          </w:p>
        </w:tc>
      </w:tr>
      <w:tr w:rsidR="00C40AD4" w:rsidRPr="00D1303B" w:rsidTr="0076789B">
        <w:trPr>
          <w:gridAfter w:val="1"/>
          <w:wAfter w:w="14" w:type="dxa"/>
          <w:trHeight w:val="20"/>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rsidR="00C40AD4" w:rsidRPr="00A927EF" w:rsidRDefault="00B816C3" w:rsidP="006C6B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370" w:type="dxa"/>
            <w:tcBorders>
              <w:top w:val="nil"/>
              <w:left w:val="single" w:sz="4" w:space="0" w:color="auto"/>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Хозниково</w:t>
            </w:r>
            <w:proofErr w:type="spellEnd"/>
          </w:p>
        </w:tc>
        <w:tc>
          <w:tcPr>
            <w:tcW w:w="4105" w:type="dxa"/>
            <w:tcBorders>
              <w:top w:val="nil"/>
              <w:left w:val="nil"/>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155110, </w:t>
            </w:r>
            <w:r w:rsidRPr="005C064B">
              <w:rPr>
                <w:rFonts w:ascii="Times New Roman" w:eastAsia="Times New Roman" w:hAnsi="Times New Roman" w:cs="Times New Roman"/>
                <w:sz w:val="24"/>
                <w:szCs w:val="24"/>
                <w:lang w:eastAsia="ru-RU"/>
              </w:rPr>
              <w:t xml:space="preserve">Ивановская область, </w:t>
            </w:r>
            <w:proofErr w:type="spellStart"/>
            <w:r w:rsidRPr="005C064B">
              <w:rPr>
                <w:rFonts w:ascii="Times New Roman" w:eastAsia="Times New Roman" w:hAnsi="Times New Roman" w:cs="Times New Roman"/>
                <w:sz w:val="24"/>
                <w:szCs w:val="24"/>
                <w:lang w:eastAsia="ru-RU"/>
              </w:rPr>
              <w:t>Лежневский</w:t>
            </w:r>
            <w:proofErr w:type="spellEnd"/>
            <w:r w:rsidRPr="005C064B">
              <w:rPr>
                <w:rFonts w:ascii="Times New Roman" w:eastAsia="Times New Roman" w:hAnsi="Times New Roman" w:cs="Times New Roman"/>
                <w:sz w:val="24"/>
                <w:szCs w:val="24"/>
                <w:lang w:eastAsia="ru-RU"/>
              </w:rPr>
              <w:t xml:space="preserve"> район, с. </w:t>
            </w:r>
            <w:proofErr w:type="spellStart"/>
            <w:r w:rsidRPr="005C064B">
              <w:rPr>
                <w:rFonts w:ascii="Times New Roman" w:eastAsia="Times New Roman" w:hAnsi="Times New Roman" w:cs="Times New Roman"/>
                <w:sz w:val="24"/>
                <w:szCs w:val="24"/>
                <w:lang w:eastAsia="ru-RU"/>
              </w:rPr>
              <w:t>Хозниково</w:t>
            </w:r>
            <w:proofErr w:type="spellEnd"/>
            <w:r w:rsidRPr="005C064B">
              <w:rPr>
                <w:rFonts w:ascii="Times New Roman" w:eastAsia="Times New Roman" w:hAnsi="Times New Roman" w:cs="Times New Roman"/>
                <w:sz w:val="24"/>
                <w:szCs w:val="24"/>
                <w:lang w:eastAsia="ru-RU"/>
              </w:rPr>
              <w:t>, пер. Совхозный, д. 1</w:t>
            </w:r>
          </w:p>
        </w:tc>
        <w:tc>
          <w:tcPr>
            <w:tcW w:w="1902" w:type="dxa"/>
            <w:tcBorders>
              <w:top w:val="nil"/>
              <w:left w:val="single" w:sz="4" w:space="0" w:color="auto"/>
              <w:bottom w:val="single" w:sz="4" w:space="0" w:color="auto"/>
              <w:right w:val="single" w:sz="4" w:space="0" w:color="auto"/>
            </w:tcBorders>
            <w:shd w:val="clear" w:color="auto" w:fill="auto"/>
            <w:vAlign w:val="center"/>
            <w:hideMark/>
          </w:tcPr>
          <w:p w:rsidR="00C40AD4" w:rsidRPr="00A927EF" w:rsidRDefault="00747508" w:rsidP="00222E19">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tcBorders>
              <w:top w:val="nil"/>
              <w:left w:val="single" w:sz="4" w:space="0" w:color="auto"/>
              <w:bottom w:val="single" w:sz="4" w:space="0" w:color="auto"/>
              <w:right w:val="single" w:sz="8" w:space="0" w:color="auto"/>
            </w:tcBorders>
            <w:shd w:val="clear" w:color="auto" w:fill="auto"/>
            <w:vAlign w:val="center"/>
            <w:hideMark/>
          </w:tcPr>
          <w:p w:rsidR="00C40AD4" w:rsidRPr="00A927EF" w:rsidRDefault="00046DEE" w:rsidP="006C6BAF">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5</w:t>
            </w:r>
          </w:p>
        </w:tc>
      </w:tr>
      <w:tr w:rsidR="00C40AD4" w:rsidRPr="00D1303B" w:rsidTr="0076789B">
        <w:trPr>
          <w:gridAfter w:val="1"/>
          <w:wAfter w:w="14" w:type="dxa"/>
          <w:trHeight w:val="20"/>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rsidR="00C40AD4" w:rsidRPr="00A927EF" w:rsidRDefault="00B816C3" w:rsidP="006C6B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370" w:type="dxa"/>
            <w:tcBorders>
              <w:top w:val="nil"/>
              <w:left w:val="single" w:sz="4" w:space="0" w:color="auto"/>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Ермолино</w:t>
            </w:r>
            <w:proofErr w:type="spellEnd"/>
          </w:p>
        </w:tc>
        <w:tc>
          <w:tcPr>
            <w:tcW w:w="4105" w:type="dxa"/>
            <w:tcBorders>
              <w:top w:val="nil"/>
              <w:left w:val="nil"/>
              <w:bottom w:val="single" w:sz="4" w:space="0" w:color="auto"/>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153540, </w:t>
            </w:r>
            <w:r w:rsidRPr="005C064B">
              <w:rPr>
                <w:rFonts w:ascii="Times New Roman" w:eastAsia="Times New Roman" w:hAnsi="Times New Roman" w:cs="Times New Roman"/>
                <w:sz w:val="24"/>
                <w:szCs w:val="24"/>
                <w:lang w:eastAsia="ru-RU"/>
              </w:rPr>
              <w:t xml:space="preserve">Ивановская область, р-н. Ивановский, д. ж-д ст. </w:t>
            </w:r>
            <w:proofErr w:type="spellStart"/>
            <w:r w:rsidRPr="005C064B">
              <w:rPr>
                <w:rFonts w:ascii="Times New Roman" w:eastAsia="Times New Roman" w:hAnsi="Times New Roman" w:cs="Times New Roman"/>
                <w:sz w:val="24"/>
                <w:szCs w:val="24"/>
                <w:lang w:eastAsia="ru-RU"/>
              </w:rPr>
              <w:t>Ермолино</w:t>
            </w:r>
            <w:proofErr w:type="spellEnd"/>
            <w:r w:rsidRPr="005C064B">
              <w:rPr>
                <w:rFonts w:ascii="Times New Roman" w:eastAsia="Times New Roman" w:hAnsi="Times New Roman" w:cs="Times New Roman"/>
                <w:sz w:val="24"/>
                <w:szCs w:val="24"/>
                <w:lang w:eastAsia="ru-RU"/>
              </w:rPr>
              <w:t>, ул. Новая, дом № 1 "а"</w:t>
            </w:r>
          </w:p>
        </w:tc>
        <w:tc>
          <w:tcPr>
            <w:tcW w:w="1902" w:type="dxa"/>
            <w:tcBorders>
              <w:top w:val="nil"/>
              <w:left w:val="single" w:sz="4" w:space="0" w:color="auto"/>
              <w:bottom w:val="single" w:sz="4" w:space="0" w:color="auto"/>
              <w:right w:val="single" w:sz="4" w:space="0" w:color="auto"/>
            </w:tcBorders>
            <w:shd w:val="clear" w:color="auto" w:fill="auto"/>
            <w:vAlign w:val="center"/>
            <w:hideMark/>
          </w:tcPr>
          <w:p w:rsidR="00C40AD4" w:rsidRPr="00A927EF" w:rsidRDefault="00747508" w:rsidP="00222E19">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 xml:space="preserve">не менее 20 не более </w:t>
            </w:r>
            <w:r>
              <w:rPr>
                <w:rFonts w:ascii="Times New Roman" w:hAnsi="Times New Roman" w:cs="Times New Roman"/>
                <w:sz w:val="24"/>
                <w:szCs w:val="24"/>
              </w:rPr>
              <w:t>25</w:t>
            </w:r>
          </w:p>
        </w:tc>
        <w:tc>
          <w:tcPr>
            <w:tcW w:w="960" w:type="dxa"/>
            <w:gridSpan w:val="2"/>
            <w:tcBorders>
              <w:top w:val="nil"/>
              <w:left w:val="single" w:sz="4" w:space="0" w:color="auto"/>
              <w:bottom w:val="single" w:sz="4" w:space="0" w:color="auto"/>
              <w:right w:val="single" w:sz="8" w:space="0" w:color="auto"/>
            </w:tcBorders>
            <w:shd w:val="clear" w:color="auto" w:fill="auto"/>
            <w:vAlign w:val="center"/>
            <w:hideMark/>
          </w:tcPr>
          <w:p w:rsidR="00C40AD4" w:rsidRPr="00A927EF" w:rsidRDefault="00C40AD4" w:rsidP="006C6BAF">
            <w:pPr>
              <w:spacing w:after="0" w:line="240" w:lineRule="auto"/>
              <w:jc w:val="center"/>
              <w:rPr>
                <w:rFonts w:ascii="Times New Roman" w:eastAsia="Times New Roman" w:hAnsi="Times New Roman" w:cs="Times New Roman"/>
                <w:color w:val="000000"/>
                <w:sz w:val="24"/>
                <w:szCs w:val="24"/>
                <w:highlight w:val="yellow"/>
                <w:lang w:eastAsia="ru-RU"/>
              </w:rPr>
            </w:pPr>
            <w:r w:rsidRPr="003B13C5">
              <w:rPr>
                <w:rFonts w:ascii="Times New Roman" w:eastAsia="Times New Roman" w:hAnsi="Times New Roman" w:cs="Times New Roman"/>
                <w:color w:val="000000"/>
                <w:sz w:val="24"/>
                <w:szCs w:val="24"/>
                <w:lang w:eastAsia="ru-RU"/>
              </w:rPr>
              <w:t>4</w:t>
            </w:r>
          </w:p>
        </w:tc>
      </w:tr>
      <w:tr w:rsidR="006C6BAF" w:rsidRPr="00D1303B" w:rsidTr="0076789B">
        <w:trPr>
          <w:gridAfter w:val="1"/>
          <w:wAfter w:w="14" w:type="dxa"/>
          <w:trHeight w:val="20"/>
        </w:trPr>
        <w:tc>
          <w:tcPr>
            <w:tcW w:w="613" w:type="dxa"/>
            <w:tcBorders>
              <w:top w:val="nil"/>
              <w:left w:val="single" w:sz="8" w:space="0" w:color="auto"/>
              <w:bottom w:val="single" w:sz="4" w:space="0" w:color="auto"/>
              <w:right w:val="single" w:sz="4" w:space="0" w:color="auto"/>
            </w:tcBorders>
            <w:shd w:val="clear" w:color="auto" w:fill="auto"/>
            <w:noWrap/>
            <w:vAlign w:val="bottom"/>
          </w:tcPr>
          <w:p w:rsidR="006C6BAF" w:rsidRDefault="006C6BAF" w:rsidP="006C6B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370" w:type="dxa"/>
            <w:tcBorders>
              <w:top w:val="nil"/>
              <w:left w:val="single" w:sz="4" w:space="0" w:color="auto"/>
              <w:bottom w:val="single" w:sz="4" w:space="0" w:color="auto"/>
              <w:right w:val="single" w:sz="4" w:space="0" w:color="auto"/>
            </w:tcBorders>
            <w:shd w:val="clear" w:color="auto" w:fill="auto"/>
            <w:vAlign w:val="center"/>
          </w:tcPr>
          <w:p w:rsidR="006C6BAF" w:rsidRPr="00A927EF" w:rsidRDefault="006C6BAF" w:rsidP="006C6B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ОПС Ломы</w:t>
            </w:r>
          </w:p>
        </w:tc>
        <w:tc>
          <w:tcPr>
            <w:tcW w:w="4105" w:type="dxa"/>
            <w:tcBorders>
              <w:top w:val="nil"/>
              <w:left w:val="nil"/>
              <w:bottom w:val="single" w:sz="4" w:space="0" w:color="auto"/>
              <w:right w:val="single" w:sz="4" w:space="0" w:color="auto"/>
            </w:tcBorders>
            <w:shd w:val="clear" w:color="auto" w:fill="auto"/>
            <w:vAlign w:val="center"/>
          </w:tcPr>
          <w:p w:rsidR="006C6BAF" w:rsidRDefault="00AD00FA" w:rsidP="006C6BAF">
            <w:pPr>
              <w:spacing w:after="0" w:line="240" w:lineRule="auto"/>
              <w:rPr>
                <w:rFonts w:ascii="Times New Roman" w:eastAsia="Times New Roman" w:hAnsi="Times New Roman" w:cs="Times New Roman"/>
                <w:sz w:val="24"/>
                <w:szCs w:val="24"/>
                <w:lang w:eastAsia="ru-RU"/>
              </w:rPr>
            </w:pPr>
            <w:r w:rsidRPr="00AD00FA">
              <w:rPr>
                <w:rFonts w:ascii="Times New Roman" w:eastAsia="Times New Roman" w:hAnsi="Times New Roman" w:cs="Times New Roman"/>
                <w:sz w:val="24"/>
                <w:szCs w:val="24"/>
                <w:lang w:eastAsia="ru-RU"/>
              </w:rPr>
              <w:t>153033, Ивановская обл, Ивановский р-н, Ломы д, дом № 40-Б</w:t>
            </w:r>
          </w:p>
        </w:tc>
        <w:tc>
          <w:tcPr>
            <w:tcW w:w="1902" w:type="dxa"/>
            <w:tcBorders>
              <w:top w:val="nil"/>
              <w:left w:val="single" w:sz="4" w:space="0" w:color="auto"/>
              <w:bottom w:val="single" w:sz="4" w:space="0" w:color="auto"/>
              <w:right w:val="single" w:sz="4" w:space="0" w:color="auto"/>
            </w:tcBorders>
            <w:shd w:val="clear" w:color="auto" w:fill="auto"/>
            <w:vAlign w:val="center"/>
          </w:tcPr>
          <w:p w:rsidR="006C6BAF" w:rsidRPr="00942D90" w:rsidRDefault="006C6BAF" w:rsidP="00222E19">
            <w:pPr>
              <w:spacing w:after="0" w:line="240" w:lineRule="auto"/>
              <w:rPr>
                <w:rFonts w:ascii="Times New Roman" w:hAnsi="Times New Roman" w:cs="Times New Roman"/>
                <w:sz w:val="24"/>
                <w:szCs w:val="24"/>
              </w:rPr>
            </w:pPr>
            <w:r w:rsidRPr="00942D90">
              <w:rPr>
                <w:rFonts w:ascii="Times New Roman" w:hAnsi="Times New Roman" w:cs="Times New Roman"/>
                <w:sz w:val="24"/>
                <w:szCs w:val="24"/>
              </w:rPr>
              <w:t xml:space="preserve">не менее 20 не более </w:t>
            </w:r>
            <w:r>
              <w:rPr>
                <w:rFonts w:ascii="Times New Roman" w:hAnsi="Times New Roman" w:cs="Times New Roman"/>
                <w:sz w:val="24"/>
                <w:szCs w:val="24"/>
              </w:rPr>
              <w:t>25</w:t>
            </w:r>
          </w:p>
        </w:tc>
        <w:tc>
          <w:tcPr>
            <w:tcW w:w="960" w:type="dxa"/>
            <w:gridSpan w:val="2"/>
            <w:tcBorders>
              <w:top w:val="nil"/>
              <w:left w:val="single" w:sz="4" w:space="0" w:color="auto"/>
              <w:bottom w:val="single" w:sz="4" w:space="0" w:color="auto"/>
              <w:right w:val="single" w:sz="8" w:space="0" w:color="auto"/>
            </w:tcBorders>
            <w:shd w:val="clear" w:color="auto" w:fill="auto"/>
            <w:vAlign w:val="center"/>
          </w:tcPr>
          <w:p w:rsidR="006C6BAF" w:rsidRPr="003B13C5" w:rsidRDefault="00046DEE" w:rsidP="006C6BA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C40AD4" w:rsidRPr="00D1303B" w:rsidTr="0076789B">
        <w:trPr>
          <w:gridAfter w:val="1"/>
          <w:wAfter w:w="14" w:type="dxa"/>
          <w:trHeight w:val="450"/>
        </w:trPr>
        <w:tc>
          <w:tcPr>
            <w:tcW w:w="613"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C40AD4" w:rsidRPr="00A927EF" w:rsidRDefault="00A264C3" w:rsidP="00A2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370" w:type="dxa"/>
            <w:vMerge w:val="restart"/>
            <w:tcBorders>
              <w:top w:val="nil"/>
              <w:left w:val="single" w:sz="4" w:space="0" w:color="auto"/>
              <w:bottom w:val="single" w:sz="8" w:space="0" w:color="000000"/>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ОПС Воскресенское</w:t>
            </w:r>
          </w:p>
        </w:tc>
        <w:tc>
          <w:tcPr>
            <w:tcW w:w="4105" w:type="dxa"/>
            <w:vMerge w:val="restart"/>
            <w:tcBorders>
              <w:top w:val="nil"/>
              <w:left w:val="single" w:sz="4" w:space="0" w:color="auto"/>
              <w:bottom w:val="single" w:sz="8" w:space="0" w:color="000000"/>
              <w:right w:val="single" w:sz="4" w:space="0" w:color="auto"/>
            </w:tcBorders>
            <w:shd w:val="clear" w:color="auto" w:fill="auto"/>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155122, </w:t>
            </w:r>
            <w:r w:rsidRPr="005D514A">
              <w:rPr>
                <w:rFonts w:ascii="Times New Roman" w:eastAsia="Times New Roman" w:hAnsi="Times New Roman" w:cs="Times New Roman"/>
                <w:sz w:val="24"/>
                <w:szCs w:val="24"/>
                <w:lang w:eastAsia="ru-RU"/>
              </w:rPr>
              <w:t xml:space="preserve">Ивановская область, р-н. </w:t>
            </w:r>
            <w:proofErr w:type="spellStart"/>
            <w:r w:rsidRPr="005D514A">
              <w:rPr>
                <w:rFonts w:ascii="Times New Roman" w:eastAsia="Times New Roman" w:hAnsi="Times New Roman" w:cs="Times New Roman"/>
                <w:sz w:val="24"/>
                <w:szCs w:val="24"/>
                <w:lang w:eastAsia="ru-RU"/>
              </w:rPr>
              <w:t>Лежневский</w:t>
            </w:r>
            <w:proofErr w:type="spellEnd"/>
            <w:r w:rsidRPr="005D514A">
              <w:rPr>
                <w:rFonts w:ascii="Times New Roman" w:eastAsia="Times New Roman" w:hAnsi="Times New Roman" w:cs="Times New Roman"/>
                <w:sz w:val="24"/>
                <w:szCs w:val="24"/>
                <w:lang w:eastAsia="ru-RU"/>
              </w:rPr>
              <w:t>, с. Воскресенское, ул. Центральная, д. 51А</w:t>
            </w:r>
          </w:p>
        </w:tc>
        <w:tc>
          <w:tcPr>
            <w:tcW w:w="1902" w:type="dxa"/>
            <w:vMerge w:val="restart"/>
            <w:tcBorders>
              <w:top w:val="nil"/>
              <w:left w:val="single" w:sz="4" w:space="0" w:color="auto"/>
              <w:bottom w:val="single" w:sz="8" w:space="0" w:color="000000"/>
              <w:right w:val="single" w:sz="4" w:space="0" w:color="auto"/>
            </w:tcBorders>
            <w:shd w:val="clear" w:color="auto" w:fill="auto"/>
            <w:vAlign w:val="center"/>
            <w:hideMark/>
          </w:tcPr>
          <w:p w:rsidR="00C40AD4" w:rsidRPr="00A927EF" w:rsidRDefault="00747508" w:rsidP="00222E19">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C40AD4" w:rsidRPr="00A927EF" w:rsidRDefault="00C40AD4" w:rsidP="006C6BAF">
            <w:pPr>
              <w:spacing w:after="0" w:line="240" w:lineRule="auto"/>
              <w:jc w:val="center"/>
              <w:rPr>
                <w:rFonts w:ascii="Times New Roman" w:eastAsia="Times New Roman" w:hAnsi="Times New Roman" w:cs="Times New Roman"/>
                <w:sz w:val="24"/>
                <w:szCs w:val="24"/>
                <w:highlight w:val="yellow"/>
                <w:lang w:eastAsia="ru-RU"/>
              </w:rPr>
            </w:pPr>
            <w:r w:rsidRPr="003B13C5">
              <w:rPr>
                <w:rFonts w:ascii="Times New Roman" w:eastAsia="Times New Roman" w:hAnsi="Times New Roman" w:cs="Times New Roman"/>
                <w:sz w:val="24"/>
                <w:szCs w:val="24"/>
                <w:lang w:eastAsia="ru-RU"/>
              </w:rPr>
              <w:t>4</w:t>
            </w:r>
          </w:p>
        </w:tc>
      </w:tr>
      <w:tr w:rsidR="00C40AD4" w:rsidRPr="00D1303B" w:rsidTr="00747508">
        <w:trPr>
          <w:gridAfter w:val="1"/>
          <w:wAfter w:w="14" w:type="dxa"/>
          <w:trHeight w:val="450"/>
        </w:trPr>
        <w:tc>
          <w:tcPr>
            <w:tcW w:w="613" w:type="dxa"/>
            <w:vMerge/>
            <w:tcBorders>
              <w:top w:val="nil"/>
              <w:left w:val="single" w:sz="8" w:space="0" w:color="auto"/>
              <w:bottom w:val="single" w:sz="8" w:space="0" w:color="000000"/>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8" w:space="0" w:color="000000"/>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4105" w:type="dxa"/>
            <w:vMerge/>
            <w:tcBorders>
              <w:top w:val="nil"/>
              <w:left w:val="single" w:sz="4" w:space="0" w:color="auto"/>
              <w:bottom w:val="single" w:sz="8" w:space="0" w:color="000000"/>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1902" w:type="dxa"/>
            <w:vMerge/>
            <w:tcBorders>
              <w:top w:val="nil"/>
              <w:left w:val="single" w:sz="4" w:space="0" w:color="auto"/>
              <w:bottom w:val="single" w:sz="8" w:space="0" w:color="000000"/>
              <w:right w:val="single" w:sz="4" w:space="0" w:color="auto"/>
            </w:tcBorders>
            <w:vAlign w:val="center"/>
            <w:hideMark/>
          </w:tcPr>
          <w:p w:rsidR="00C40AD4" w:rsidRPr="00A927EF" w:rsidRDefault="00C40AD4" w:rsidP="006C6BAF">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8" w:space="0" w:color="000000"/>
              <w:right w:val="single" w:sz="8" w:space="0" w:color="auto"/>
            </w:tcBorders>
            <w:vAlign w:val="center"/>
            <w:hideMark/>
          </w:tcPr>
          <w:p w:rsidR="00C40AD4" w:rsidRPr="00D1303B" w:rsidRDefault="00C40AD4" w:rsidP="006C6BAF">
            <w:pPr>
              <w:spacing w:after="0" w:line="240" w:lineRule="auto"/>
              <w:rPr>
                <w:rFonts w:ascii="Times New Roman" w:eastAsia="Times New Roman" w:hAnsi="Times New Roman" w:cs="Times New Roman"/>
                <w:sz w:val="24"/>
                <w:szCs w:val="24"/>
                <w:lang w:eastAsia="ru-RU"/>
              </w:rPr>
            </w:pPr>
          </w:p>
        </w:tc>
      </w:tr>
      <w:tr w:rsidR="00C40AD4" w:rsidRPr="00695AA1" w:rsidTr="006C6BAF">
        <w:trPr>
          <w:trHeight w:val="330"/>
        </w:trPr>
        <w:tc>
          <w:tcPr>
            <w:tcW w:w="9964" w:type="dxa"/>
            <w:gridSpan w:val="7"/>
            <w:tcBorders>
              <w:top w:val="nil"/>
              <w:left w:val="single" w:sz="4" w:space="0" w:color="auto"/>
              <w:bottom w:val="nil"/>
              <w:right w:val="single" w:sz="4" w:space="0" w:color="auto"/>
            </w:tcBorders>
            <w:shd w:val="clear" w:color="auto" w:fill="auto"/>
            <w:noWrap/>
            <w:vAlign w:val="bottom"/>
            <w:hideMark/>
          </w:tcPr>
          <w:p w:rsidR="00C40AD4" w:rsidRPr="00A927EF" w:rsidRDefault="00C40AD4" w:rsidP="006C6BAF">
            <w:pPr>
              <w:spacing w:after="0" w:line="240" w:lineRule="auto"/>
              <w:jc w:val="center"/>
              <w:rPr>
                <w:rFonts w:ascii="Times New Roman" w:eastAsia="Times New Roman" w:hAnsi="Times New Roman" w:cs="Times New Roman"/>
                <w:b/>
                <w:bCs/>
                <w:sz w:val="24"/>
                <w:szCs w:val="24"/>
                <w:lang w:eastAsia="ru-RU"/>
              </w:rPr>
            </w:pPr>
            <w:r w:rsidRPr="00A927EF">
              <w:rPr>
                <w:rFonts w:ascii="Times New Roman" w:eastAsia="Times New Roman" w:hAnsi="Times New Roman" w:cs="Times New Roman"/>
                <w:b/>
                <w:bCs/>
                <w:sz w:val="24"/>
                <w:szCs w:val="24"/>
                <w:lang w:eastAsia="ru-RU"/>
              </w:rPr>
              <w:t>ОСП Шуйский почтамт</w:t>
            </w:r>
          </w:p>
        </w:tc>
      </w:tr>
      <w:tr w:rsidR="00A13541" w:rsidRPr="00695AA1" w:rsidTr="0076789B">
        <w:trPr>
          <w:gridAfter w:val="1"/>
          <w:wAfter w:w="14" w:type="dxa"/>
          <w:trHeight w:val="227"/>
        </w:trPr>
        <w:tc>
          <w:tcPr>
            <w:tcW w:w="61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37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Г</w:t>
            </w:r>
            <w:bookmarkStart w:id="15" w:name="_GoBack"/>
            <w:bookmarkEnd w:id="15"/>
            <w:r w:rsidRPr="00A927EF">
              <w:rPr>
                <w:rFonts w:ascii="Times New Roman" w:eastAsia="Times New Roman" w:hAnsi="Times New Roman" w:cs="Times New Roman"/>
                <w:sz w:val="24"/>
                <w:szCs w:val="24"/>
                <w:lang w:eastAsia="ru-RU"/>
              </w:rPr>
              <w:t>орячево</w:t>
            </w:r>
            <w:proofErr w:type="spellEnd"/>
          </w:p>
        </w:tc>
        <w:tc>
          <w:tcPr>
            <w:tcW w:w="4105" w:type="dxa"/>
            <w:tcBorders>
              <w:top w:val="single" w:sz="8" w:space="0" w:color="auto"/>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155723 Ивановская область, Савинский район, д. </w:t>
            </w:r>
            <w:proofErr w:type="spellStart"/>
            <w:r w:rsidRPr="00A927EF">
              <w:rPr>
                <w:rFonts w:ascii="Times New Roman" w:eastAsia="Times New Roman" w:hAnsi="Times New Roman" w:cs="Times New Roman"/>
                <w:sz w:val="24"/>
                <w:szCs w:val="24"/>
                <w:lang w:eastAsia="ru-RU"/>
              </w:rPr>
              <w:t>Горячево</w:t>
            </w:r>
            <w:proofErr w:type="spellEnd"/>
            <w:r w:rsidRPr="00A927EF">
              <w:rPr>
                <w:rFonts w:ascii="Times New Roman" w:eastAsia="Times New Roman" w:hAnsi="Times New Roman" w:cs="Times New Roman"/>
                <w:sz w:val="24"/>
                <w:szCs w:val="24"/>
                <w:lang w:eastAsia="ru-RU"/>
              </w:rPr>
              <w:t>, ул. Центральная, 4</w:t>
            </w:r>
          </w:p>
        </w:tc>
        <w:tc>
          <w:tcPr>
            <w:tcW w:w="19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не менее 50  не более 55</w:t>
            </w:r>
          </w:p>
        </w:tc>
        <w:tc>
          <w:tcPr>
            <w:tcW w:w="960"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rsidR="00A13541" w:rsidRPr="00A927EF" w:rsidRDefault="00046DEE"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A13541" w:rsidRPr="00695AA1" w:rsidTr="00747508">
        <w:trPr>
          <w:gridAfter w:val="1"/>
          <w:wAfter w:w="14" w:type="dxa"/>
          <w:trHeight w:val="315"/>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370" w:type="dxa"/>
            <w:tcBorders>
              <w:top w:val="nil"/>
              <w:left w:val="single" w:sz="4" w:space="0" w:color="auto"/>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Михалево</w:t>
            </w:r>
            <w:proofErr w:type="spellEnd"/>
          </w:p>
        </w:tc>
        <w:tc>
          <w:tcPr>
            <w:tcW w:w="4105" w:type="dxa"/>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155932 Ивановская область, д. </w:t>
            </w:r>
            <w:proofErr w:type="spellStart"/>
            <w:r w:rsidRPr="00A927EF">
              <w:rPr>
                <w:rFonts w:ascii="Times New Roman" w:eastAsia="Times New Roman" w:hAnsi="Times New Roman" w:cs="Times New Roman"/>
                <w:sz w:val="24"/>
                <w:szCs w:val="24"/>
                <w:lang w:eastAsia="ru-RU"/>
              </w:rPr>
              <w:t>Михалево</w:t>
            </w:r>
            <w:proofErr w:type="spellEnd"/>
            <w:r w:rsidRPr="00A927EF">
              <w:rPr>
                <w:rFonts w:ascii="Times New Roman" w:eastAsia="Times New Roman" w:hAnsi="Times New Roman" w:cs="Times New Roman"/>
                <w:sz w:val="24"/>
                <w:szCs w:val="24"/>
                <w:lang w:eastAsia="ru-RU"/>
              </w:rPr>
              <w:t>, ул. Центральная, 43</w:t>
            </w:r>
          </w:p>
        </w:tc>
        <w:tc>
          <w:tcPr>
            <w:tcW w:w="1902" w:type="dxa"/>
            <w:tcBorders>
              <w:top w:val="nil"/>
              <w:left w:val="single" w:sz="4" w:space="0" w:color="auto"/>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не менее 50  не более 55</w:t>
            </w:r>
          </w:p>
        </w:tc>
        <w:tc>
          <w:tcPr>
            <w:tcW w:w="960" w:type="dxa"/>
            <w:gridSpan w:val="2"/>
            <w:tcBorders>
              <w:top w:val="nil"/>
              <w:left w:val="single" w:sz="4" w:space="0" w:color="auto"/>
              <w:bottom w:val="single" w:sz="4" w:space="0" w:color="auto"/>
              <w:right w:val="single" w:sz="8" w:space="0" w:color="auto"/>
            </w:tcBorders>
            <w:shd w:val="clear" w:color="auto" w:fill="auto"/>
            <w:vAlign w:val="center"/>
            <w:hideMark/>
          </w:tcPr>
          <w:p w:rsidR="00A13541" w:rsidRPr="00A927EF" w:rsidRDefault="00046DEE"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A13541" w:rsidRPr="00695AA1" w:rsidTr="00747508">
        <w:trPr>
          <w:gridAfter w:val="1"/>
          <w:wAfter w:w="14" w:type="dxa"/>
          <w:trHeight w:val="315"/>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370" w:type="dxa"/>
            <w:tcBorders>
              <w:top w:val="nil"/>
              <w:left w:val="single" w:sz="4" w:space="0" w:color="auto"/>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ОПС Панфилово</w:t>
            </w:r>
          </w:p>
        </w:tc>
        <w:tc>
          <w:tcPr>
            <w:tcW w:w="4105" w:type="dxa"/>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155701 </w:t>
            </w:r>
            <w:r w:rsidRPr="00AC4821">
              <w:rPr>
                <w:rFonts w:ascii="Times New Roman" w:eastAsia="Times New Roman" w:hAnsi="Times New Roman" w:cs="Times New Roman"/>
                <w:sz w:val="24"/>
                <w:szCs w:val="24"/>
                <w:lang w:eastAsia="ru-RU"/>
              </w:rPr>
              <w:t>Ивановская область, р-н. Савинский, с. Панфилово, ул. Центральная, д. 15</w:t>
            </w:r>
          </w:p>
        </w:tc>
        <w:tc>
          <w:tcPr>
            <w:tcW w:w="1902" w:type="dxa"/>
            <w:tcBorders>
              <w:top w:val="nil"/>
              <w:left w:val="single" w:sz="4" w:space="0" w:color="auto"/>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не менее 50  не более 55</w:t>
            </w:r>
          </w:p>
        </w:tc>
        <w:tc>
          <w:tcPr>
            <w:tcW w:w="960" w:type="dxa"/>
            <w:gridSpan w:val="2"/>
            <w:tcBorders>
              <w:top w:val="nil"/>
              <w:left w:val="single" w:sz="4" w:space="0" w:color="auto"/>
              <w:bottom w:val="single" w:sz="4" w:space="0" w:color="auto"/>
              <w:right w:val="single" w:sz="8" w:space="0" w:color="auto"/>
            </w:tcBorders>
            <w:shd w:val="clear" w:color="auto" w:fill="auto"/>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10</w:t>
            </w:r>
          </w:p>
        </w:tc>
      </w:tr>
      <w:tr w:rsidR="00A13541" w:rsidRPr="00695AA1" w:rsidTr="00747508">
        <w:trPr>
          <w:gridAfter w:val="1"/>
          <w:wAfter w:w="14" w:type="dxa"/>
          <w:trHeight w:val="315"/>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2370" w:type="dxa"/>
            <w:tcBorders>
              <w:top w:val="nil"/>
              <w:left w:val="single" w:sz="4" w:space="0" w:color="auto"/>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ОПС Покровское</w:t>
            </w:r>
          </w:p>
        </w:tc>
        <w:tc>
          <w:tcPr>
            <w:tcW w:w="4105" w:type="dxa"/>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C4821">
              <w:rPr>
                <w:rFonts w:ascii="Times New Roman" w:eastAsia="Times New Roman" w:hAnsi="Times New Roman" w:cs="Times New Roman"/>
                <w:sz w:val="24"/>
                <w:szCs w:val="24"/>
                <w:lang w:eastAsia="ru-RU"/>
              </w:rPr>
              <w:t xml:space="preserve">155726, Ивановская область,  Савинский район, </w:t>
            </w:r>
            <w:proofErr w:type="spellStart"/>
            <w:r w:rsidRPr="00AC4821">
              <w:rPr>
                <w:rFonts w:ascii="Times New Roman" w:eastAsia="Times New Roman" w:hAnsi="Times New Roman" w:cs="Times New Roman"/>
                <w:sz w:val="24"/>
                <w:szCs w:val="24"/>
                <w:lang w:eastAsia="ru-RU"/>
              </w:rPr>
              <w:t>д.Покровское</w:t>
            </w:r>
            <w:proofErr w:type="spellEnd"/>
            <w:r w:rsidRPr="00AC4821">
              <w:rPr>
                <w:rFonts w:ascii="Times New Roman" w:eastAsia="Times New Roman" w:hAnsi="Times New Roman" w:cs="Times New Roman"/>
                <w:sz w:val="24"/>
                <w:szCs w:val="24"/>
                <w:lang w:eastAsia="ru-RU"/>
              </w:rPr>
              <w:t xml:space="preserve">, </w:t>
            </w:r>
            <w:proofErr w:type="spellStart"/>
            <w:r w:rsidRPr="00AC4821">
              <w:rPr>
                <w:rFonts w:ascii="Times New Roman" w:eastAsia="Times New Roman" w:hAnsi="Times New Roman" w:cs="Times New Roman"/>
                <w:sz w:val="24"/>
                <w:szCs w:val="24"/>
                <w:lang w:eastAsia="ru-RU"/>
              </w:rPr>
              <w:t>ул.Центральная</w:t>
            </w:r>
            <w:proofErr w:type="spellEnd"/>
            <w:r w:rsidRPr="00AC4821">
              <w:rPr>
                <w:rFonts w:ascii="Times New Roman" w:eastAsia="Times New Roman" w:hAnsi="Times New Roman" w:cs="Times New Roman"/>
                <w:sz w:val="24"/>
                <w:szCs w:val="24"/>
                <w:lang w:eastAsia="ru-RU"/>
              </w:rPr>
              <w:t>, д.9</w:t>
            </w:r>
          </w:p>
        </w:tc>
        <w:tc>
          <w:tcPr>
            <w:tcW w:w="1902" w:type="dxa"/>
            <w:tcBorders>
              <w:top w:val="nil"/>
              <w:left w:val="single" w:sz="4" w:space="0" w:color="auto"/>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не менее 50  не более 55</w:t>
            </w:r>
          </w:p>
        </w:tc>
        <w:tc>
          <w:tcPr>
            <w:tcW w:w="960" w:type="dxa"/>
            <w:gridSpan w:val="2"/>
            <w:tcBorders>
              <w:top w:val="nil"/>
              <w:left w:val="single" w:sz="4" w:space="0" w:color="auto"/>
              <w:bottom w:val="single" w:sz="4" w:space="0" w:color="auto"/>
              <w:right w:val="single" w:sz="8" w:space="0" w:color="auto"/>
            </w:tcBorders>
            <w:shd w:val="clear" w:color="auto" w:fill="auto"/>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A13541" w:rsidRPr="00695AA1" w:rsidTr="00747508">
        <w:trPr>
          <w:gridAfter w:val="1"/>
          <w:wAfter w:w="14" w:type="dxa"/>
          <w:trHeight w:val="630"/>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370" w:type="dxa"/>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Дорожаево</w:t>
            </w:r>
            <w:proofErr w:type="spellEnd"/>
          </w:p>
        </w:tc>
        <w:tc>
          <w:tcPr>
            <w:tcW w:w="4105" w:type="dxa"/>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155934, </w:t>
            </w:r>
            <w:r w:rsidRPr="00AB0DFF">
              <w:rPr>
                <w:rFonts w:ascii="Times New Roman" w:eastAsia="Times New Roman" w:hAnsi="Times New Roman" w:cs="Times New Roman"/>
                <w:sz w:val="24"/>
                <w:szCs w:val="24"/>
                <w:lang w:eastAsia="ru-RU"/>
              </w:rPr>
              <w:t xml:space="preserve">Ивановская обл., Шуйский район, с. </w:t>
            </w:r>
            <w:proofErr w:type="spellStart"/>
            <w:r w:rsidRPr="00AB0DFF">
              <w:rPr>
                <w:rFonts w:ascii="Times New Roman" w:eastAsia="Times New Roman" w:hAnsi="Times New Roman" w:cs="Times New Roman"/>
                <w:sz w:val="24"/>
                <w:szCs w:val="24"/>
                <w:lang w:eastAsia="ru-RU"/>
              </w:rPr>
              <w:t>Дорожаево</w:t>
            </w:r>
            <w:proofErr w:type="spellEnd"/>
            <w:r w:rsidRPr="00AB0DFF">
              <w:rPr>
                <w:rFonts w:ascii="Times New Roman" w:eastAsia="Times New Roman" w:hAnsi="Times New Roman" w:cs="Times New Roman"/>
                <w:sz w:val="24"/>
                <w:szCs w:val="24"/>
                <w:lang w:eastAsia="ru-RU"/>
              </w:rPr>
              <w:t>, д. 21</w:t>
            </w:r>
          </w:p>
        </w:tc>
        <w:tc>
          <w:tcPr>
            <w:tcW w:w="1902" w:type="dxa"/>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не менее 50  не более 55</w:t>
            </w:r>
          </w:p>
        </w:tc>
        <w:tc>
          <w:tcPr>
            <w:tcW w:w="960" w:type="dxa"/>
            <w:gridSpan w:val="2"/>
            <w:tcBorders>
              <w:top w:val="nil"/>
              <w:left w:val="nil"/>
              <w:bottom w:val="single" w:sz="4" w:space="0" w:color="auto"/>
              <w:right w:val="single" w:sz="8" w:space="0" w:color="auto"/>
            </w:tcBorders>
            <w:shd w:val="clear" w:color="auto" w:fill="auto"/>
            <w:vAlign w:val="center"/>
            <w:hideMark/>
          </w:tcPr>
          <w:p w:rsidR="00A13541" w:rsidRPr="00A927EF" w:rsidRDefault="00DD537F"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A13541" w:rsidRPr="00695AA1" w:rsidTr="00747508">
        <w:trPr>
          <w:gridAfter w:val="1"/>
          <w:wAfter w:w="14" w:type="dxa"/>
          <w:trHeight w:val="645"/>
        </w:trPr>
        <w:tc>
          <w:tcPr>
            <w:tcW w:w="613" w:type="dxa"/>
            <w:tcBorders>
              <w:top w:val="nil"/>
              <w:left w:val="single" w:sz="8" w:space="0" w:color="auto"/>
              <w:bottom w:val="single" w:sz="8" w:space="0" w:color="auto"/>
              <w:right w:val="single" w:sz="4" w:space="0" w:color="auto"/>
            </w:tcBorders>
            <w:shd w:val="clear" w:color="auto" w:fill="auto"/>
            <w:noWrap/>
            <w:vAlign w:val="bottom"/>
            <w:hideMark/>
          </w:tcPr>
          <w:p w:rsidR="00A13541" w:rsidRPr="00A927EF" w:rsidRDefault="00A13541" w:rsidP="00A13541">
            <w:pPr>
              <w:spacing w:after="0" w:line="240" w:lineRule="auto"/>
              <w:jc w:val="center"/>
              <w:rPr>
                <w:rFonts w:ascii="Times New Roman" w:eastAsia="Times New Roman" w:hAnsi="Times New Roman" w:cs="Times New Roman"/>
                <w:b/>
                <w:bCs/>
                <w:sz w:val="24"/>
                <w:szCs w:val="24"/>
                <w:lang w:eastAsia="ru-RU"/>
              </w:rPr>
            </w:pPr>
            <w:r w:rsidRPr="00A13541">
              <w:rPr>
                <w:rFonts w:ascii="Times New Roman" w:eastAsia="Times New Roman" w:hAnsi="Times New Roman" w:cs="Times New Roman"/>
                <w:sz w:val="24"/>
                <w:szCs w:val="24"/>
                <w:lang w:eastAsia="ru-RU"/>
              </w:rPr>
              <w:t>17</w:t>
            </w:r>
          </w:p>
        </w:tc>
        <w:tc>
          <w:tcPr>
            <w:tcW w:w="2370" w:type="dxa"/>
            <w:tcBorders>
              <w:top w:val="nil"/>
              <w:left w:val="nil"/>
              <w:bottom w:val="single" w:sz="8"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ОПС Пустошь</w:t>
            </w:r>
          </w:p>
        </w:tc>
        <w:tc>
          <w:tcPr>
            <w:tcW w:w="4105" w:type="dxa"/>
            <w:tcBorders>
              <w:top w:val="nil"/>
              <w:left w:val="nil"/>
              <w:bottom w:val="single" w:sz="8"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155928, </w:t>
            </w:r>
            <w:r w:rsidRPr="00D02B82">
              <w:rPr>
                <w:rFonts w:ascii="Times New Roman" w:eastAsia="Times New Roman" w:hAnsi="Times New Roman" w:cs="Times New Roman"/>
                <w:sz w:val="24"/>
                <w:szCs w:val="24"/>
                <w:lang w:eastAsia="ru-RU"/>
              </w:rPr>
              <w:t xml:space="preserve">Ивановская область, р-н. Шуйский, с. Пустошь, </w:t>
            </w:r>
            <w:proofErr w:type="spellStart"/>
            <w:r w:rsidRPr="00D02B82">
              <w:rPr>
                <w:rFonts w:ascii="Times New Roman" w:eastAsia="Times New Roman" w:hAnsi="Times New Roman" w:cs="Times New Roman"/>
                <w:sz w:val="24"/>
                <w:szCs w:val="24"/>
                <w:lang w:eastAsia="ru-RU"/>
              </w:rPr>
              <w:t>кв</w:t>
            </w:r>
            <w:proofErr w:type="spellEnd"/>
            <w:r w:rsidRPr="00D02B82">
              <w:rPr>
                <w:rFonts w:ascii="Times New Roman" w:eastAsia="Times New Roman" w:hAnsi="Times New Roman" w:cs="Times New Roman"/>
                <w:sz w:val="24"/>
                <w:szCs w:val="24"/>
                <w:lang w:eastAsia="ru-RU"/>
              </w:rPr>
              <w:t>-л. 1-й, д. 9</w:t>
            </w:r>
          </w:p>
        </w:tc>
        <w:tc>
          <w:tcPr>
            <w:tcW w:w="1902" w:type="dxa"/>
            <w:tcBorders>
              <w:top w:val="nil"/>
              <w:left w:val="nil"/>
              <w:bottom w:val="single" w:sz="8"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не менее 50  не более 55</w:t>
            </w:r>
          </w:p>
        </w:tc>
        <w:tc>
          <w:tcPr>
            <w:tcW w:w="960" w:type="dxa"/>
            <w:gridSpan w:val="2"/>
            <w:tcBorders>
              <w:top w:val="nil"/>
              <w:left w:val="nil"/>
              <w:bottom w:val="single" w:sz="8" w:space="0" w:color="auto"/>
              <w:right w:val="single" w:sz="8" w:space="0" w:color="auto"/>
            </w:tcBorders>
            <w:shd w:val="clear" w:color="auto" w:fill="auto"/>
            <w:vAlign w:val="center"/>
            <w:hideMark/>
          </w:tcPr>
          <w:p w:rsidR="00A13541" w:rsidRPr="00A927EF" w:rsidRDefault="00DD537F"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A13541" w:rsidRPr="00695AA1" w:rsidTr="00747508">
        <w:trPr>
          <w:gridAfter w:val="1"/>
          <w:wAfter w:w="14" w:type="dxa"/>
          <w:trHeight w:val="615"/>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370" w:type="dxa"/>
            <w:tcBorders>
              <w:top w:val="single" w:sz="8" w:space="0" w:color="auto"/>
              <w:left w:val="single" w:sz="4" w:space="0" w:color="auto"/>
              <w:bottom w:val="single" w:sz="8" w:space="0" w:color="auto"/>
              <w:right w:val="single" w:sz="8" w:space="0" w:color="auto"/>
            </w:tcBorders>
            <w:shd w:val="clear" w:color="auto" w:fill="auto"/>
            <w:vAlign w:val="center"/>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ОПС Верхний Ландех</w:t>
            </w:r>
          </w:p>
        </w:tc>
        <w:tc>
          <w:tcPr>
            <w:tcW w:w="4105" w:type="dxa"/>
            <w:tcBorders>
              <w:top w:val="single" w:sz="8" w:space="0" w:color="auto"/>
              <w:left w:val="nil"/>
              <w:bottom w:val="single" w:sz="8" w:space="0" w:color="auto"/>
              <w:right w:val="single" w:sz="8" w:space="0" w:color="auto"/>
            </w:tcBorders>
            <w:shd w:val="clear" w:color="auto" w:fill="auto"/>
            <w:vAlign w:val="center"/>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155210, </w:t>
            </w:r>
            <w:r w:rsidRPr="00DA3D7C">
              <w:rPr>
                <w:rFonts w:ascii="Times New Roman" w:eastAsia="Times New Roman" w:hAnsi="Times New Roman" w:cs="Times New Roman"/>
                <w:sz w:val="24"/>
                <w:szCs w:val="24"/>
                <w:lang w:eastAsia="ru-RU"/>
              </w:rPr>
              <w:t xml:space="preserve">Ивановская область, </w:t>
            </w:r>
            <w:proofErr w:type="spellStart"/>
            <w:r w:rsidRPr="00DA3D7C">
              <w:rPr>
                <w:rFonts w:ascii="Times New Roman" w:eastAsia="Times New Roman" w:hAnsi="Times New Roman" w:cs="Times New Roman"/>
                <w:sz w:val="24"/>
                <w:szCs w:val="24"/>
                <w:lang w:eastAsia="ru-RU"/>
              </w:rPr>
              <w:t>Верхнеландеховский</w:t>
            </w:r>
            <w:proofErr w:type="spellEnd"/>
            <w:r w:rsidRPr="00DA3D7C">
              <w:rPr>
                <w:rFonts w:ascii="Times New Roman" w:eastAsia="Times New Roman" w:hAnsi="Times New Roman" w:cs="Times New Roman"/>
                <w:sz w:val="24"/>
                <w:szCs w:val="24"/>
                <w:lang w:eastAsia="ru-RU"/>
              </w:rPr>
              <w:t xml:space="preserve"> район, п. Верхний Ландех, ул. Первомайская, д. 6А</w:t>
            </w:r>
          </w:p>
        </w:tc>
        <w:tc>
          <w:tcPr>
            <w:tcW w:w="1902" w:type="dxa"/>
            <w:tcBorders>
              <w:top w:val="single" w:sz="4" w:space="0" w:color="auto"/>
              <w:left w:val="single" w:sz="4" w:space="0" w:color="auto"/>
              <w:bottom w:val="single" w:sz="8" w:space="0" w:color="auto"/>
              <w:right w:val="single" w:sz="4" w:space="0" w:color="auto"/>
            </w:tcBorders>
            <w:shd w:val="clear" w:color="auto" w:fill="auto"/>
            <w:vAlign w:val="center"/>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не менее 50  не более 55</w:t>
            </w:r>
          </w:p>
        </w:tc>
        <w:tc>
          <w:tcPr>
            <w:tcW w:w="960" w:type="dxa"/>
            <w:gridSpan w:val="2"/>
            <w:tcBorders>
              <w:top w:val="single" w:sz="8" w:space="0" w:color="auto"/>
              <w:left w:val="nil"/>
              <w:bottom w:val="single" w:sz="8" w:space="0" w:color="auto"/>
              <w:right w:val="single" w:sz="8" w:space="0" w:color="auto"/>
            </w:tcBorders>
            <w:shd w:val="clear" w:color="auto" w:fill="auto"/>
            <w:vAlign w:val="center"/>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A13541" w:rsidRPr="00695AA1" w:rsidTr="0024184A">
        <w:trPr>
          <w:gridAfter w:val="1"/>
          <w:wAfter w:w="14" w:type="dxa"/>
          <w:trHeight w:val="315"/>
        </w:trPr>
        <w:tc>
          <w:tcPr>
            <w:tcW w:w="613"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370" w:type="dxa"/>
            <w:vMerge w:val="restart"/>
            <w:tcBorders>
              <w:top w:val="nil"/>
              <w:left w:val="single" w:sz="4" w:space="0" w:color="auto"/>
              <w:bottom w:val="single" w:sz="4" w:space="0" w:color="auto"/>
              <w:right w:val="nil"/>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r>
              <w:rPr>
                <w:rFonts w:ascii="Times New Roman" w:eastAsia="Times New Roman" w:hAnsi="Times New Roman" w:cs="Times New Roman"/>
                <w:sz w:val="24"/>
                <w:szCs w:val="24"/>
                <w:lang w:eastAsia="ru-RU"/>
              </w:rPr>
              <w:t xml:space="preserve">Нижний </w:t>
            </w:r>
            <w:r w:rsidRPr="00A927EF">
              <w:rPr>
                <w:rFonts w:ascii="Times New Roman" w:eastAsia="Times New Roman" w:hAnsi="Times New Roman" w:cs="Times New Roman"/>
                <w:sz w:val="24"/>
                <w:szCs w:val="24"/>
                <w:lang w:eastAsia="ru-RU"/>
              </w:rPr>
              <w:t>Ландех</w:t>
            </w:r>
          </w:p>
        </w:tc>
        <w:tc>
          <w:tcPr>
            <w:tcW w:w="4105" w:type="dxa"/>
            <w:tcBorders>
              <w:top w:val="nil"/>
              <w:left w:val="single" w:sz="4" w:space="0" w:color="auto"/>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155663 Ивановская область, </w:t>
            </w:r>
          </w:p>
        </w:tc>
        <w:tc>
          <w:tcPr>
            <w:tcW w:w="1902" w:type="dxa"/>
            <w:vMerge w:val="restart"/>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не менее 50  не более 55</w:t>
            </w:r>
          </w:p>
        </w:tc>
        <w:tc>
          <w:tcPr>
            <w:tcW w:w="96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A13541" w:rsidRPr="00A927EF" w:rsidRDefault="00A13541" w:rsidP="00046D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46DEE">
              <w:rPr>
                <w:rFonts w:ascii="Times New Roman" w:eastAsia="Times New Roman" w:hAnsi="Times New Roman" w:cs="Times New Roman"/>
                <w:sz w:val="24"/>
                <w:szCs w:val="24"/>
                <w:lang w:eastAsia="ru-RU"/>
              </w:rPr>
              <w:t>2</w:t>
            </w:r>
          </w:p>
        </w:tc>
      </w:tr>
      <w:tr w:rsidR="00A13541" w:rsidRPr="00695AA1" w:rsidTr="00747508">
        <w:trPr>
          <w:gridAfter w:val="1"/>
          <w:wAfter w:w="14" w:type="dxa"/>
          <w:trHeight w:val="315"/>
        </w:trPr>
        <w:tc>
          <w:tcPr>
            <w:tcW w:w="613" w:type="dxa"/>
            <w:vMerge/>
            <w:tcBorders>
              <w:top w:val="single" w:sz="8" w:space="0" w:color="auto"/>
              <w:left w:val="single" w:sz="8" w:space="0" w:color="auto"/>
              <w:bottom w:val="single" w:sz="4" w:space="0" w:color="auto"/>
              <w:right w:val="single" w:sz="4" w:space="0" w:color="auto"/>
            </w:tcBorders>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4" w:space="0" w:color="auto"/>
              <w:right w:val="nil"/>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4105" w:type="dxa"/>
            <w:tcBorders>
              <w:top w:val="nil"/>
              <w:left w:val="single" w:sz="4" w:space="0" w:color="auto"/>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Пестяковский</w:t>
            </w:r>
            <w:proofErr w:type="spellEnd"/>
            <w:r>
              <w:rPr>
                <w:rFonts w:ascii="Times New Roman" w:eastAsia="Times New Roman" w:hAnsi="Times New Roman" w:cs="Times New Roman"/>
                <w:sz w:val="24"/>
                <w:szCs w:val="24"/>
                <w:lang w:eastAsia="ru-RU"/>
              </w:rPr>
              <w:t xml:space="preserve"> район, с. Нижний</w:t>
            </w:r>
          </w:p>
        </w:tc>
        <w:tc>
          <w:tcPr>
            <w:tcW w:w="1902" w:type="dxa"/>
            <w:vMerge/>
            <w:tcBorders>
              <w:top w:val="nil"/>
              <w:left w:val="nil"/>
              <w:bottom w:val="single" w:sz="4" w:space="0" w:color="auto"/>
              <w:right w:val="single" w:sz="4"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8"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r>
      <w:tr w:rsidR="00A13541" w:rsidRPr="00695AA1" w:rsidTr="0024184A">
        <w:trPr>
          <w:gridAfter w:val="1"/>
          <w:wAfter w:w="14" w:type="dxa"/>
          <w:trHeight w:val="315"/>
        </w:trPr>
        <w:tc>
          <w:tcPr>
            <w:tcW w:w="613" w:type="dxa"/>
            <w:vMerge/>
            <w:tcBorders>
              <w:top w:val="single" w:sz="8" w:space="0" w:color="auto"/>
              <w:left w:val="single" w:sz="8" w:space="0" w:color="auto"/>
              <w:bottom w:val="single" w:sz="4" w:space="0" w:color="auto"/>
              <w:right w:val="single" w:sz="4" w:space="0" w:color="auto"/>
            </w:tcBorders>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4" w:space="0" w:color="auto"/>
              <w:right w:val="nil"/>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4105" w:type="dxa"/>
            <w:tcBorders>
              <w:top w:val="nil"/>
              <w:left w:val="single" w:sz="4" w:space="0" w:color="auto"/>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Ландех, ул. Кооперативная, д.12</w:t>
            </w:r>
          </w:p>
        </w:tc>
        <w:tc>
          <w:tcPr>
            <w:tcW w:w="1902" w:type="dxa"/>
            <w:vMerge/>
            <w:tcBorders>
              <w:top w:val="nil"/>
              <w:left w:val="nil"/>
              <w:bottom w:val="single" w:sz="4" w:space="0" w:color="auto"/>
              <w:right w:val="single" w:sz="4"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8"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r>
      <w:tr w:rsidR="00A13541" w:rsidRPr="00695AA1" w:rsidTr="00747508">
        <w:trPr>
          <w:gridAfter w:val="1"/>
          <w:wAfter w:w="14" w:type="dxa"/>
          <w:trHeight w:val="645"/>
        </w:trPr>
        <w:tc>
          <w:tcPr>
            <w:tcW w:w="613" w:type="dxa"/>
            <w:tcBorders>
              <w:top w:val="nil"/>
              <w:left w:val="single" w:sz="8" w:space="0" w:color="auto"/>
              <w:bottom w:val="single" w:sz="8" w:space="0" w:color="auto"/>
              <w:right w:val="single" w:sz="4" w:space="0" w:color="auto"/>
            </w:tcBorders>
            <w:shd w:val="clear" w:color="auto" w:fill="auto"/>
            <w:noWrap/>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370" w:type="dxa"/>
            <w:tcBorders>
              <w:top w:val="nil"/>
              <w:left w:val="nil"/>
              <w:bottom w:val="single" w:sz="8"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ОПС Кромы</w:t>
            </w:r>
          </w:p>
        </w:tc>
        <w:tc>
          <w:tcPr>
            <w:tcW w:w="4105" w:type="dxa"/>
            <w:tcBorders>
              <w:top w:val="nil"/>
              <w:left w:val="nil"/>
              <w:bottom w:val="single" w:sz="8"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155217, </w:t>
            </w:r>
            <w:r>
              <w:rPr>
                <w:rFonts w:ascii="Times New Roman" w:eastAsia="Times New Roman" w:hAnsi="Times New Roman" w:cs="Times New Roman"/>
                <w:sz w:val="24"/>
                <w:szCs w:val="24"/>
                <w:lang w:eastAsia="ru-RU"/>
              </w:rPr>
              <w:t xml:space="preserve">Ивановская обл., </w:t>
            </w:r>
            <w:proofErr w:type="spellStart"/>
            <w:r w:rsidRPr="00A927EF">
              <w:rPr>
                <w:rFonts w:ascii="Times New Roman" w:eastAsia="Times New Roman" w:hAnsi="Times New Roman" w:cs="Times New Roman"/>
                <w:sz w:val="24"/>
                <w:szCs w:val="24"/>
                <w:lang w:eastAsia="ru-RU"/>
              </w:rPr>
              <w:t>Верхнеландеховский</w:t>
            </w:r>
            <w:proofErr w:type="spellEnd"/>
            <w:r w:rsidRPr="00A927EF">
              <w:rPr>
                <w:rFonts w:ascii="Times New Roman" w:eastAsia="Times New Roman" w:hAnsi="Times New Roman" w:cs="Times New Roman"/>
                <w:sz w:val="24"/>
                <w:szCs w:val="24"/>
                <w:lang w:eastAsia="ru-RU"/>
              </w:rPr>
              <w:t xml:space="preserve"> район, </w:t>
            </w:r>
            <w:proofErr w:type="spellStart"/>
            <w:r w:rsidRPr="00A927EF">
              <w:rPr>
                <w:rFonts w:ascii="Times New Roman" w:eastAsia="Times New Roman" w:hAnsi="Times New Roman" w:cs="Times New Roman"/>
                <w:sz w:val="24"/>
                <w:szCs w:val="24"/>
                <w:lang w:eastAsia="ru-RU"/>
              </w:rPr>
              <w:t>с.Кромы</w:t>
            </w:r>
            <w:proofErr w:type="spellEnd"/>
            <w:r w:rsidRPr="00A927EF">
              <w:rPr>
                <w:rFonts w:ascii="Times New Roman" w:eastAsia="Times New Roman" w:hAnsi="Times New Roman" w:cs="Times New Roman"/>
                <w:sz w:val="24"/>
                <w:szCs w:val="24"/>
                <w:lang w:eastAsia="ru-RU"/>
              </w:rPr>
              <w:t>, ул. Черемушки, д.20</w:t>
            </w:r>
          </w:p>
        </w:tc>
        <w:tc>
          <w:tcPr>
            <w:tcW w:w="1902" w:type="dxa"/>
            <w:tcBorders>
              <w:top w:val="nil"/>
              <w:left w:val="nil"/>
              <w:bottom w:val="single" w:sz="8"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не менее 50  не более 55</w:t>
            </w:r>
          </w:p>
        </w:tc>
        <w:tc>
          <w:tcPr>
            <w:tcW w:w="960" w:type="dxa"/>
            <w:gridSpan w:val="2"/>
            <w:tcBorders>
              <w:top w:val="nil"/>
              <w:left w:val="nil"/>
              <w:bottom w:val="single" w:sz="8" w:space="0" w:color="auto"/>
              <w:right w:val="single" w:sz="8" w:space="0" w:color="auto"/>
            </w:tcBorders>
            <w:shd w:val="clear" w:color="auto" w:fill="auto"/>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5</w:t>
            </w:r>
          </w:p>
        </w:tc>
      </w:tr>
      <w:tr w:rsidR="00A13541" w:rsidRPr="00695AA1" w:rsidTr="00747508">
        <w:trPr>
          <w:gridAfter w:val="1"/>
          <w:wAfter w:w="14" w:type="dxa"/>
          <w:trHeight w:val="630"/>
        </w:trPr>
        <w:tc>
          <w:tcPr>
            <w:tcW w:w="61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370" w:type="dxa"/>
            <w:tcBorders>
              <w:top w:val="single" w:sz="8" w:space="0" w:color="auto"/>
              <w:left w:val="nil"/>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Сакулино</w:t>
            </w:r>
            <w:proofErr w:type="spellEnd"/>
          </w:p>
        </w:tc>
        <w:tc>
          <w:tcPr>
            <w:tcW w:w="4105" w:type="dxa"/>
            <w:tcBorders>
              <w:top w:val="single" w:sz="8" w:space="0" w:color="auto"/>
              <w:left w:val="nil"/>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155</w:t>
            </w:r>
            <w:r>
              <w:rPr>
                <w:rFonts w:ascii="Times New Roman" w:eastAsia="Times New Roman" w:hAnsi="Times New Roman" w:cs="Times New Roman"/>
                <w:sz w:val="24"/>
                <w:szCs w:val="24"/>
                <w:lang w:eastAsia="ru-RU"/>
              </w:rPr>
              <w:t>625,</w:t>
            </w:r>
            <w:r w:rsidRPr="00A927EF">
              <w:rPr>
                <w:rFonts w:ascii="Times New Roman" w:eastAsia="Times New Roman" w:hAnsi="Times New Roman" w:cs="Times New Roman"/>
                <w:sz w:val="24"/>
                <w:szCs w:val="24"/>
                <w:lang w:eastAsia="ru-RU"/>
              </w:rPr>
              <w:t xml:space="preserve"> Ивановская область, Палехский район, д. </w:t>
            </w:r>
            <w:proofErr w:type="spellStart"/>
            <w:r w:rsidRPr="00A927EF">
              <w:rPr>
                <w:rFonts w:ascii="Times New Roman" w:eastAsia="Times New Roman" w:hAnsi="Times New Roman" w:cs="Times New Roman"/>
                <w:sz w:val="24"/>
                <w:szCs w:val="24"/>
                <w:lang w:eastAsia="ru-RU"/>
              </w:rPr>
              <w:t>Сакулино</w:t>
            </w:r>
            <w:proofErr w:type="spellEnd"/>
            <w:r w:rsidRPr="00A927EF">
              <w:rPr>
                <w:rFonts w:ascii="Times New Roman" w:eastAsia="Times New Roman" w:hAnsi="Times New Roman" w:cs="Times New Roman"/>
                <w:sz w:val="24"/>
                <w:szCs w:val="24"/>
                <w:lang w:eastAsia="ru-RU"/>
              </w:rPr>
              <w:t>, д.17</w:t>
            </w:r>
          </w:p>
        </w:tc>
        <w:tc>
          <w:tcPr>
            <w:tcW w:w="1902" w:type="dxa"/>
            <w:tcBorders>
              <w:top w:val="single" w:sz="8" w:space="0" w:color="auto"/>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tcBorders>
              <w:top w:val="single" w:sz="8" w:space="0" w:color="auto"/>
              <w:left w:val="nil"/>
              <w:bottom w:val="single" w:sz="4" w:space="0" w:color="auto"/>
              <w:right w:val="single" w:sz="8" w:space="0" w:color="auto"/>
            </w:tcBorders>
            <w:shd w:val="clear" w:color="auto" w:fill="auto"/>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10</w:t>
            </w:r>
          </w:p>
        </w:tc>
      </w:tr>
      <w:tr w:rsidR="00A13541" w:rsidRPr="00695AA1" w:rsidTr="0024184A">
        <w:trPr>
          <w:gridAfter w:val="1"/>
          <w:wAfter w:w="14" w:type="dxa"/>
          <w:trHeight w:val="315"/>
        </w:trPr>
        <w:tc>
          <w:tcPr>
            <w:tcW w:w="613" w:type="dxa"/>
            <w:vMerge w:val="restart"/>
            <w:tcBorders>
              <w:top w:val="nil"/>
              <w:left w:val="single" w:sz="8" w:space="0" w:color="auto"/>
              <w:bottom w:val="single" w:sz="4" w:space="0" w:color="auto"/>
              <w:right w:val="nil"/>
            </w:tcBorders>
            <w:shd w:val="clear" w:color="auto" w:fill="auto"/>
            <w:noWrap/>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370" w:type="dxa"/>
            <w:tcBorders>
              <w:top w:val="single" w:sz="4" w:space="0" w:color="auto"/>
              <w:left w:val="single" w:sz="4" w:space="0" w:color="auto"/>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
        </w:tc>
        <w:tc>
          <w:tcPr>
            <w:tcW w:w="4105" w:type="dxa"/>
            <w:tcBorders>
              <w:top w:val="single" w:sz="4" w:space="0" w:color="auto"/>
              <w:left w:val="nil"/>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155635, </w:t>
            </w:r>
            <w:r w:rsidRPr="00A927EF">
              <w:rPr>
                <w:rFonts w:ascii="Times New Roman" w:eastAsia="Times New Roman" w:hAnsi="Times New Roman" w:cs="Times New Roman"/>
                <w:sz w:val="24"/>
                <w:szCs w:val="24"/>
                <w:lang w:eastAsia="ru-RU"/>
              </w:rPr>
              <w:t xml:space="preserve">Ивановская область, р-н. Южский, </w:t>
            </w:r>
          </w:p>
        </w:tc>
        <w:tc>
          <w:tcPr>
            <w:tcW w:w="1902" w:type="dxa"/>
            <w:vMerge w:val="restart"/>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A13541" w:rsidRPr="00A927EF" w:rsidRDefault="00046DEE"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A13541" w:rsidRPr="00695AA1" w:rsidTr="00747508">
        <w:trPr>
          <w:gridAfter w:val="1"/>
          <w:wAfter w:w="14" w:type="dxa"/>
          <w:trHeight w:val="315"/>
        </w:trPr>
        <w:tc>
          <w:tcPr>
            <w:tcW w:w="613" w:type="dxa"/>
            <w:vMerge/>
            <w:tcBorders>
              <w:top w:val="nil"/>
              <w:left w:val="single" w:sz="8" w:space="0" w:color="auto"/>
              <w:bottom w:val="single" w:sz="4" w:space="0" w:color="auto"/>
              <w:right w:val="nil"/>
            </w:tcBorders>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tc>
        <w:tc>
          <w:tcPr>
            <w:tcW w:w="2370" w:type="dxa"/>
            <w:tcBorders>
              <w:top w:val="nil"/>
              <w:left w:val="single" w:sz="4" w:space="0" w:color="auto"/>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roofErr w:type="spellStart"/>
            <w:r w:rsidRPr="00A927EF">
              <w:rPr>
                <w:rFonts w:ascii="Times New Roman" w:eastAsia="Times New Roman" w:hAnsi="Times New Roman" w:cs="Times New Roman"/>
                <w:sz w:val="24"/>
                <w:szCs w:val="24"/>
                <w:lang w:eastAsia="ru-RU"/>
              </w:rPr>
              <w:t>Новоклязьминское</w:t>
            </w:r>
            <w:proofErr w:type="spellEnd"/>
          </w:p>
        </w:tc>
        <w:tc>
          <w:tcPr>
            <w:tcW w:w="4105" w:type="dxa"/>
            <w:tcBorders>
              <w:top w:val="nil"/>
              <w:left w:val="nil"/>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roofErr w:type="spellStart"/>
            <w:r w:rsidRPr="00A927EF">
              <w:rPr>
                <w:rFonts w:ascii="Times New Roman" w:eastAsia="Times New Roman" w:hAnsi="Times New Roman" w:cs="Times New Roman"/>
                <w:sz w:val="24"/>
                <w:szCs w:val="24"/>
                <w:lang w:eastAsia="ru-RU"/>
              </w:rPr>
              <w:t>Новоклязьминское</w:t>
            </w:r>
            <w:proofErr w:type="spellEnd"/>
            <w:r w:rsidRPr="00A927EF">
              <w:rPr>
                <w:rFonts w:ascii="Times New Roman" w:eastAsia="Times New Roman" w:hAnsi="Times New Roman" w:cs="Times New Roman"/>
                <w:sz w:val="24"/>
                <w:szCs w:val="24"/>
                <w:lang w:eastAsia="ru-RU"/>
              </w:rPr>
              <w:t xml:space="preserve">, ул. </w:t>
            </w:r>
          </w:p>
        </w:tc>
        <w:tc>
          <w:tcPr>
            <w:tcW w:w="1902" w:type="dxa"/>
            <w:vMerge/>
            <w:tcBorders>
              <w:top w:val="nil"/>
              <w:left w:val="nil"/>
              <w:bottom w:val="single" w:sz="4" w:space="0" w:color="auto"/>
              <w:right w:val="single" w:sz="4"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8"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color w:val="000000"/>
                <w:sz w:val="24"/>
                <w:szCs w:val="24"/>
                <w:lang w:eastAsia="ru-RU"/>
              </w:rPr>
            </w:pPr>
          </w:p>
        </w:tc>
      </w:tr>
      <w:tr w:rsidR="00A13541" w:rsidRPr="00695AA1" w:rsidTr="0024184A">
        <w:trPr>
          <w:gridAfter w:val="1"/>
          <w:wAfter w:w="14" w:type="dxa"/>
          <w:trHeight w:val="315"/>
        </w:trPr>
        <w:tc>
          <w:tcPr>
            <w:tcW w:w="613" w:type="dxa"/>
            <w:vMerge/>
            <w:tcBorders>
              <w:top w:val="nil"/>
              <w:left w:val="single" w:sz="8" w:space="0" w:color="auto"/>
              <w:bottom w:val="single" w:sz="4" w:space="0" w:color="auto"/>
              <w:right w:val="nil"/>
            </w:tcBorders>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tc>
        <w:tc>
          <w:tcPr>
            <w:tcW w:w="2370" w:type="dxa"/>
            <w:tcBorders>
              <w:top w:val="nil"/>
              <w:left w:val="single" w:sz="4" w:space="0" w:color="auto"/>
              <w:bottom w:val="single" w:sz="4" w:space="0" w:color="auto"/>
              <w:right w:val="single" w:sz="4" w:space="0" w:color="auto"/>
            </w:tcBorders>
            <w:shd w:val="clear" w:color="auto" w:fill="auto"/>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w:t>
            </w:r>
          </w:p>
        </w:tc>
        <w:tc>
          <w:tcPr>
            <w:tcW w:w="4105" w:type="dxa"/>
            <w:tcBorders>
              <w:top w:val="nil"/>
              <w:left w:val="nil"/>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Придорожная, д.19</w:t>
            </w:r>
          </w:p>
        </w:tc>
        <w:tc>
          <w:tcPr>
            <w:tcW w:w="1902" w:type="dxa"/>
            <w:vMerge/>
            <w:tcBorders>
              <w:top w:val="nil"/>
              <w:left w:val="nil"/>
              <w:bottom w:val="single" w:sz="4" w:space="0" w:color="auto"/>
              <w:right w:val="single" w:sz="4"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8"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color w:val="000000"/>
                <w:sz w:val="24"/>
                <w:szCs w:val="24"/>
                <w:lang w:eastAsia="ru-RU"/>
              </w:rPr>
            </w:pPr>
          </w:p>
        </w:tc>
      </w:tr>
      <w:tr w:rsidR="00A13541" w:rsidRPr="00695AA1" w:rsidTr="0024184A">
        <w:trPr>
          <w:gridAfter w:val="1"/>
          <w:wAfter w:w="14" w:type="dxa"/>
          <w:trHeight w:val="57"/>
        </w:trPr>
        <w:tc>
          <w:tcPr>
            <w:tcW w:w="613"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370" w:type="dxa"/>
            <w:vMerge w:val="restart"/>
            <w:tcBorders>
              <w:top w:val="nil"/>
              <w:left w:val="single" w:sz="4" w:space="0" w:color="auto"/>
              <w:bottom w:val="single" w:sz="4" w:space="0" w:color="auto"/>
              <w:right w:val="nil"/>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угреево</w:t>
            </w:r>
            <w:proofErr w:type="spellEnd"/>
            <w:r>
              <w:rPr>
                <w:rFonts w:ascii="Times New Roman" w:eastAsia="Times New Roman" w:hAnsi="Times New Roman" w:cs="Times New Roman"/>
                <w:sz w:val="24"/>
                <w:szCs w:val="24"/>
                <w:lang w:eastAsia="ru-RU"/>
              </w:rPr>
              <w:t>-</w:t>
            </w:r>
            <w:r w:rsidRPr="00A927EF">
              <w:rPr>
                <w:rFonts w:ascii="Times New Roman" w:eastAsia="Times New Roman" w:hAnsi="Times New Roman" w:cs="Times New Roman"/>
                <w:sz w:val="24"/>
                <w:szCs w:val="24"/>
                <w:lang w:eastAsia="ru-RU"/>
              </w:rPr>
              <w:t>Никольское</w:t>
            </w:r>
          </w:p>
        </w:tc>
        <w:tc>
          <w:tcPr>
            <w:tcW w:w="4105" w:type="dxa"/>
            <w:tcBorders>
              <w:top w:val="single" w:sz="4" w:space="0" w:color="auto"/>
              <w:left w:val="single" w:sz="4" w:space="0" w:color="auto"/>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155640 Ивановская область, </w:t>
            </w:r>
          </w:p>
        </w:tc>
        <w:tc>
          <w:tcPr>
            <w:tcW w:w="1902" w:type="dxa"/>
            <w:vMerge w:val="restart"/>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A13541" w:rsidRPr="00A927EF" w:rsidRDefault="00A13541" w:rsidP="00A13541">
            <w:pPr>
              <w:spacing w:after="0" w:line="240" w:lineRule="auto"/>
              <w:jc w:val="center"/>
              <w:rPr>
                <w:rFonts w:ascii="Times New Roman" w:eastAsia="Times New Roman" w:hAnsi="Times New Roman" w:cs="Times New Roman"/>
                <w:color w:val="000000"/>
                <w:sz w:val="24"/>
                <w:szCs w:val="24"/>
                <w:lang w:eastAsia="ru-RU"/>
              </w:rPr>
            </w:pPr>
            <w:r w:rsidRPr="00A927EF">
              <w:rPr>
                <w:rFonts w:ascii="Times New Roman" w:eastAsia="Times New Roman" w:hAnsi="Times New Roman" w:cs="Times New Roman"/>
                <w:color w:val="000000"/>
                <w:sz w:val="24"/>
                <w:szCs w:val="24"/>
                <w:lang w:eastAsia="ru-RU"/>
              </w:rPr>
              <w:t>10</w:t>
            </w:r>
          </w:p>
        </w:tc>
      </w:tr>
      <w:tr w:rsidR="00A13541" w:rsidRPr="00695AA1" w:rsidTr="0024184A">
        <w:trPr>
          <w:gridAfter w:val="1"/>
          <w:wAfter w:w="14" w:type="dxa"/>
          <w:trHeight w:val="57"/>
        </w:trPr>
        <w:tc>
          <w:tcPr>
            <w:tcW w:w="613" w:type="dxa"/>
            <w:vMerge/>
            <w:tcBorders>
              <w:top w:val="nil"/>
              <w:left w:val="single" w:sz="8" w:space="0" w:color="auto"/>
              <w:bottom w:val="single" w:sz="4" w:space="0" w:color="auto"/>
              <w:right w:val="single" w:sz="4" w:space="0" w:color="auto"/>
            </w:tcBorders>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4" w:space="0" w:color="auto"/>
              <w:right w:val="nil"/>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4105" w:type="dxa"/>
            <w:tcBorders>
              <w:top w:val="nil"/>
              <w:left w:val="single" w:sz="4" w:space="0" w:color="auto"/>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Южский район, с. </w:t>
            </w:r>
            <w:proofErr w:type="spellStart"/>
            <w:r w:rsidRPr="00A927EF">
              <w:rPr>
                <w:rFonts w:ascii="Times New Roman" w:eastAsia="Times New Roman" w:hAnsi="Times New Roman" w:cs="Times New Roman"/>
                <w:sz w:val="24"/>
                <w:szCs w:val="24"/>
                <w:lang w:eastAsia="ru-RU"/>
              </w:rPr>
              <w:t>Мугреево</w:t>
            </w:r>
            <w:proofErr w:type="spellEnd"/>
            <w:r w:rsidRPr="00A927EF">
              <w:rPr>
                <w:rFonts w:ascii="Times New Roman" w:eastAsia="Times New Roman" w:hAnsi="Times New Roman" w:cs="Times New Roman"/>
                <w:sz w:val="24"/>
                <w:szCs w:val="24"/>
                <w:lang w:eastAsia="ru-RU"/>
              </w:rPr>
              <w:t>- Никольское, ул. Центральная, д.53</w:t>
            </w:r>
          </w:p>
        </w:tc>
        <w:tc>
          <w:tcPr>
            <w:tcW w:w="1902" w:type="dxa"/>
            <w:vMerge/>
            <w:tcBorders>
              <w:top w:val="nil"/>
              <w:left w:val="nil"/>
              <w:bottom w:val="single" w:sz="4" w:space="0" w:color="auto"/>
              <w:right w:val="single" w:sz="4"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8"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color w:val="000000"/>
                <w:sz w:val="24"/>
                <w:szCs w:val="24"/>
                <w:lang w:eastAsia="ru-RU"/>
              </w:rPr>
            </w:pPr>
          </w:p>
        </w:tc>
      </w:tr>
      <w:tr w:rsidR="00A13541" w:rsidRPr="00695AA1" w:rsidTr="0024184A">
        <w:trPr>
          <w:gridAfter w:val="1"/>
          <w:wAfter w:w="14" w:type="dxa"/>
          <w:trHeight w:val="450"/>
        </w:trPr>
        <w:tc>
          <w:tcPr>
            <w:tcW w:w="613"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70" w:type="dxa"/>
            <w:vMerge w:val="restart"/>
            <w:tcBorders>
              <w:top w:val="nil"/>
              <w:left w:val="single" w:sz="4" w:space="0" w:color="auto"/>
              <w:bottom w:val="single" w:sz="4" w:space="0" w:color="auto"/>
              <w:right w:val="nil"/>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ОПС Моста</w:t>
            </w:r>
          </w:p>
        </w:tc>
        <w:tc>
          <w:tcPr>
            <w:tcW w:w="41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155636 Ивановская область, Южский район, с. Моста, ул. Советская 1</w:t>
            </w:r>
          </w:p>
        </w:tc>
        <w:tc>
          <w:tcPr>
            <w:tcW w:w="1902" w:type="dxa"/>
            <w:vMerge w:val="restart"/>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A13541" w:rsidRPr="00A927EF" w:rsidRDefault="00A13541" w:rsidP="00A13541">
            <w:pPr>
              <w:spacing w:after="0" w:line="240" w:lineRule="auto"/>
              <w:jc w:val="center"/>
              <w:rPr>
                <w:rFonts w:ascii="Times New Roman" w:eastAsia="Times New Roman" w:hAnsi="Times New Roman" w:cs="Times New Roman"/>
                <w:color w:val="000000"/>
                <w:sz w:val="24"/>
                <w:szCs w:val="24"/>
                <w:lang w:eastAsia="ru-RU"/>
              </w:rPr>
            </w:pPr>
            <w:r w:rsidRPr="00A927EF">
              <w:rPr>
                <w:rFonts w:ascii="Times New Roman" w:eastAsia="Times New Roman" w:hAnsi="Times New Roman" w:cs="Times New Roman"/>
                <w:color w:val="000000"/>
                <w:sz w:val="24"/>
                <w:szCs w:val="24"/>
                <w:lang w:eastAsia="ru-RU"/>
              </w:rPr>
              <w:t>15</w:t>
            </w:r>
          </w:p>
        </w:tc>
      </w:tr>
      <w:tr w:rsidR="00A13541" w:rsidRPr="00695AA1" w:rsidTr="0024184A">
        <w:trPr>
          <w:gridAfter w:val="1"/>
          <w:wAfter w:w="14" w:type="dxa"/>
          <w:trHeight w:val="450"/>
        </w:trPr>
        <w:tc>
          <w:tcPr>
            <w:tcW w:w="613" w:type="dxa"/>
            <w:vMerge/>
            <w:tcBorders>
              <w:top w:val="nil"/>
              <w:left w:val="single" w:sz="8" w:space="0" w:color="auto"/>
              <w:bottom w:val="single" w:sz="4" w:space="0" w:color="auto"/>
              <w:right w:val="single" w:sz="4" w:space="0" w:color="auto"/>
            </w:tcBorders>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4" w:space="0" w:color="auto"/>
              <w:right w:val="nil"/>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4105" w:type="dxa"/>
            <w:vMerge/>
            <w:tcBorders>
              <w:top w:val="single" w:sz="4" w:space="0" w:color="auto"/>
              <w:left w:val="single" w:sz="4" w:space="0" w:color="auto"/>
              <w:bottom w:val="single" w:sz="4" w:space="0" w:color="000000"/>
              <w:right w:val="single" w:sz="4"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1902" w:type="dxa"/>
            <w:vMerge/>
            <w:tcBorders>
              <w:top w:val="nil"/>
              <w:left w:val="nil"/>
              <w:bottom w:val="single" w:sz="4" w:space="0" w:color="auto"/>
              <w:right w:val="single" w:sz="4"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8"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color w:val="000000"/>
                <w:sz w:val="24"/>
                <w:szCs w:val="24"/>
                <w:lang w:eastAsia="ru-RU"/>
              </w:rPr>
            </w:pPr>
          </w:p>
        </w:tc>
      </w:tr>
      <w:tr w:rsidR="00A13541" w:rsidRPr="00695AA1" w:rsidTr="0024184A">
        <w:trPr>
          <w:gridAfter w:val="1"/>
          <w:wAfter w:w="14" w:type="dxa"/>
          <w:trHeight w:val="57"/>
        </w:trPr>
        <w:tc>
          <w:tcPr>
            <w:tcW w:w="613"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70" w:type="dxa"/>
            <w:vMerge w:val="restart"/>
            <w:tcBorders>
              <w:top w:val="nil"/>
              <w:left w:val="single" w:sz="4" w:space="0" w:color="auto"/>
              <w:bottom w:val="single" w:sz="4" w:space="0" w:color="auto"/>
              <w:right w:val="nil"/>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w:t>
            </w:r>
            <w:proofErr w:type="spellStart"/>
            <w:r w:rsidRPr="00A927EF">
              <w:rPr>
                <w:rFonts w:ascii="Times New Roman" w:eastAsia="Times New Roman" w:hAnsi="Times New Roman" w:cs="Times New Roman"/>
                <w:sz w:val="24"/>
                <w:szCs w:val="24"/>
                <w:lang w:eastAsia="ru-RU"/>
              </w:rPr>
              <w:t>Хотимль</w:t>
            </w:r>
            <w:proofErr w:type="spellEnd"/>
          </w:p>
        </w:tc>
        <w:tc>
          <w:tcPr>
            <w:tcW w:w="4105" w:type="dxa"/>
            <w:tcBorders>
              <w:top w:val="nil"/>
              <w:left w:val="single" w:sz="4" w:space="0" w:color="auto"/>
              <w:bottom w:val="nil"/>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155639 Ивановская область, Южский район, с. </w:t>
            </w:r>
            <w:proofErr w:type="spellStart"/>
            <w:r w:rsidRPr="00A927EF">
              <w:rPr>
                <w:rFonts w:ascii="Times New Roman" w:eastAsia="Times New Roman" w:hAnsi="Times New Roman" w:cs="Times New Roman"/>
                <w:sz w:val="24"/>
                <w:szCs w:val="24"/>
                <w:lang w:eastAsia="ru-RU"/>
              </w:rPr>
              <w:t>Хотимль</w:t>
            </w:r>
            <w:proofErr w:type="spellEnd"/>
            <w:r w:rsidRPr="00A927EF">
              <w:rPr>
                <w:rFonts w:ascii="Times New Roman" w:eastAsia="Times New Roman" w:hAnsi="Times New Roman" w:cs="Times New Roman"/>
                <w:sz w:val="24"/>
                <w:szCs w:val="24"/>
                <w:lang w:eastAsia="ru-RU"/>
              </w:rPr>
              <w:t xml:space="preserve">, ул. </w:t>
            </w:r>
          </w:p>
        </w:tc>
        <w:tc>
          <w:tcPr>
            <w:tcW w:w="1902" w:type="dxa"/>
            <w:vMerge w:val="restart"/>
            <w:tcBorders>
              <w:top w:val="nil"/>
              <w:left w:val="nil"/>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A13541" w:rsidRPr="00A927EF" w:rsidRDefault="00A13541" w:rsidP="00A13541">
            <w:pPr>
              <w:spacing w:after="0" w:line="240" w:lineRule="auto"/>
              <w:jc w:val="center"/>
              <w:rPr>
                <w:rFonts w:ascii="Times New Roman" w:eastAsia="Times New Roman" w:hAnsi="Times New Roman" w:cs="Times New Roman"/>
                <w:color w:val="000000"/>
                <w:sz w:val="24"/>
                <w:szCs w:val="24"/>
                <w:lang w:eastAsia="ru-RU"/>
              </w:rPr>
            </w:pPr>
            <w:r w:rsidRPr="00A927EF">
              <w:rPr>
                <w:rFonts w:ascii="Times New Roman" w:eastAsia="Times New Roman" w:hAnsi="Times New Roman" w:cs="Times New Roman"/>
                <w:color w:val="000000"/>
                <w:sz w:val="24"/>
                <w:szCs w:val="24"/>
                <w:lang w:eastAsia="ru-RU"/>
              </w:rPr>
              <w:t>15</w:t>
            </w:r>
          </w:p>
        </w:tc>
      </w:tr>
      <w:tr w:rsidR="00A13541" w:rsidRPr="00695AA1" w:rsidTr="0024184A">
        <w:trPr>
          <w:gridAfter w:val="1"/>
          <w:wAfter w:w="14" w:type="dxa"/>
          <w:trHeight w:val="315"/>
        </w:trPr>
        <w:tc>
          <w:tcPr>
            <w:tcW w:w="613" w:type="dxa"/>
            <w:vMerge/>
            <w:tcBorders>
              <w:top w:val="nil"/>
              <w:left w:val="single" w:sz="8" w:space="0" w:color="auto"/>
              <w:bottom w:val="single" w:sz="4" w:space="0" w:color="auto"/>
              <w:right w:val="single" w:sz="4" w:space="0" w:color="auto"/>
            </w:tcBorders>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4" w:space="0" w:color="auto"/>
              <w:right w:val="nil"/>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4105" w:type="dxa"/>
            <w:tcBorders>
              <w:top w:val="nil"/>
              <w:left w:val="single" w:sz="4" w:space="0" w:color="auto"/>
              <w:bottom w:val="single" w:sz="4" w:space="0" w:color="auto"/>
              <w:right w:val="single" w:sz="4" w:space="0" w:color="auto"/>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1-я Набережная, д.17</w:t>
            </w:r>
          </w:p>
        </w:tc>
        <w:tc>
          <w:tcPr>
            <w:tcW w:w="1902" w:type="dxa"/>
            <w:vMerge/>
            <w:tcBorders>
              <w:top w:val="nil"/>
              <w:left w:val="nil"/>
              <w:bottom w:val="single" w:sz="4" w:space="0" w:color="auto"/>
              <w:right w:val="single" w:sz="4"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8" w:space="0" w:color="auto"/>
            </w:tcBorders>
            <w:vAlign w:val="center"/>
            <w:hideMark/>
          </w:tcPr>
          <w:p w:rsidR="00A13541" w:rsidRPr="00A927EF" w:rsidRDefault="00A13541" w:rsidP="00A13541">
            <w:pPr>
              <w:spacing w:after="0" w:line="240" w:lineRule="auto"/>
              <w:rPr>
                <w:rFonts w:ascii="Times New Roman" w:eastAsia="Times New Roman" w:hAnsi="Times New Roman" w:cs="Times New Roman"/>
                <w:color w:val="000000"/>
                <w:sz w:val="24"/>
                <w:szCs w:val="24"/>
                <w:lang w:eastAsia="ru-RU"/>
              </w:rPr>
            </w:pPr>
          </w:p>
        </w:tc>
      </w:tr>
      <w:tr w:rsidR="00A13541" w:rsidRPr="00695AA1" w:rsidTr="00A13541">
        <w:trPr>
          <w:gridAfter w:val="1"/>
          <w:wAfter w:w="14" w:type="dxa"/>
          <w:trHeight w:val="645"/>
        </w:trPr>
        <w:tc>
          <w:tcPr>
            <w:tcW w:w="613" w:type="dxa"/>
            <w:tcBorders>
              <w:top w:val="nil"/>
              <w:left w:val="single" w:sz="8" w:space="0" w:color="auto"/>
              <w:bottom w:val="single" w:sz="4" w:space="0" w:color="auto"/>
              <w:right w:val="single" w:sz="4" w:space="0" w:color="auto"/>
            </w:tcBorders>
            <w:shd w:val="clear" w:color="auto" w:fill="auto"/>
            <w:noWrap/>
            <w:vAlign w:val="bottom"/>
            <w:hideMark/>
          </w:tcPr>
          <w:p w:rsidR="00A13541" w:rsidRPr="00A927EF" w:rsidRDefault="00DD537F"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70" w:type="dxa"/>
            <w:tcBorders>
              <w:top w:val="single" w:sz="4" w:space="0" w:color="auto"/>
              <w:left w:val="nil"/>
              <w:bottom w:val="single" w:sz="4" w:space="0" w:color="auto"/>
              <w:right w:val="nil"/>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 xml:space="preserve">ОПС Преображенское </w:t>
            </w:r>
          </w:p>
        </w:tc>
        <w:tc>
          <w:tcPr>
            <w:tcW w:w="410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155</w:t>
            </w:r>
            <w:r>
              <w:rPr>
                <w:rFonts w:ascii="Times New Roman" w:eastAsia="Times New Roman" w:hAnsi="Times New Roman" w:cs="Times New Roman"/>
                <w:sz w:val="24"/>
                <w:szCs w:val="24"/>
                <w:lang w:eastAsia="ru-RU"/>
              </w:rPr>
              <w:t>638</w:t>
            </w:r>
            <w:r w:rsidRPr="00A927EF">
              <w:rPr>
                <w:rFonts w:ascii="Times New Roman" w:eastAsia="Times New Roman" w:hAnsi="Times New Roman" w:cs="Times New Roman"/>
                <w:sz w:val="24"/>
                <w:szCs w:val="24"/>
                <w:lang w:eastAsia="ru-RU"/>
              </w:rPr>
              <w:t xml:space="preserve">, </w:t>
            </w:r>
            <w:r w:rsidRPr="00B56E4D">
              <w:rPr>
                <w:rFonts w:ascii="Times New Roman" w:eastAsia="Times New Roman" w:hAnsi="Times New Roman" w:cs="Times New Roman"/>
                <w:sz w:val="24"/>
                <w:szCs w:val="24"/>
                <w:lang w:eastAsia="ru-RU"/>
              </w:rPr>
              <w:t>Ивановская область, Южский район, с. Преображенское, ул. Школьная, д. 15</w:t>
            </w:r>
          </w:p>
        </w:tc>
        <w:tc>
          <w:tcPr>
            <w:tcW w:w="1902" w:type="dxa"/>
            <w:tcBorders>
              <w:top w:val="nil"/>
              <w:left w:val="nil"/>
              <w:bottom w:val="single" w:sz="4" w:space="0" w:color="auto"/>
              <w:right w:val="nil"/>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sidRPr="00A927EF">
              <w:rPr>
                <w:rFonts w:ascii="Times New Roman" w:eastAsia="Times New Roman" w:hAnsi="Times New Roman" w:cs="Times New Roman"/>
                <w:sz w:val="24"/>
                <w:szCs w:val="24"/>
                <w:lang w:eastAsia="ru-RU"/>
              </w:rPr>
              <w:t>15</w:t>
            </w:r>
          </w:p>
        </w:tc>
      </w:tr>
      <w:tr w:rsidR="00A13541" w:rsidRPr="00695AA1" w:rsidTr="00747508">
        <w:trPr>
          <w:gridAfter w:val="1"/>
          <w:wAfter w:w="14" w:type="dxa"/>
          <w:trHeight w:val="645"/>
        </w:trPr>
        <w:tc>
          <w:tcPr>
            <w:tcW w:w="613" w:type="dxa"/>
            <w:tcBorders>
              <w:top w:val="nil"/>
              <w:left w:val="single" w:sz="8" w:space="0" w:color="auto"/>
              <w:bottom w:val="single" w:sz="4" w:space="0" w:color="auto"/>
              <w:right w:val="single" w:sz="4" w:space="0" w:color="auto"/>
            </w:tcBorders>
            <w:shd w:val="clear" w:color="auto" w:fill="auto"/>
            <w:noWrap/>
            <w:vAlign w:val="bottom"/>
          </w:tcPr>
          <w:p w:rsidR="00A13541" w:rsidRPr="00A927EF" w:rsidRDefault="00DD537F"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70" w:type="dxa"/>
            <w:tcBorders>
              <w:top w:val="nil"/>
              <w:left w:val="nil"/>
              <w:bottom w:val="single" w:sz="4" w:space="0" w:color="auto"/>
              <w:right w:val="nil"/>
            </w:tcBorders>
            <w:shd w:val="clear" w:color="auto" w:fill="auto"/>
            <w:vAlign w:val="center"/>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ОПС Затеиха</w:t>
            </w:r>
          </w:p>
        </w:tc>
        <w:tc>
          <w:tcPr>
            <w:tcW w:w="4105" w:type="dxa"/>
            <w:tcBorders>
              <w:top w:val="nil"/>
              <w:left w:val="single" w:sz="8" w:space="0" w:color="auto"/>
              <w:bottom w:val="single" w:sz="4" w:space="0" w:color="auto"/>
              <w:right w:val="single" w:sz="4" w:space="0" w:color="auto"/>
            </w:tcBorders>
            <w:shd w:val="clear" w:color="auto" w:fill="auto"/>
            <w:vAlign w:val="bottom"/>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155370,</w:t>
            </w:r>
            <w:r>
              <w:t xml:space="preserve"> </w:t>
            </w:r>
            <w:r w:rsidRPr="00A13541">
              <w:rPr>
                <w:rFonts w:ascii="Times New Roman" w:eastAsia="Times New Roman" w:hAnsi="Times New Roman" w:cs="Times New Roman"/>
                <w:sz w:val="24"/>
                <w:szCs w:val="24"/>
                <w:lang w:eastAsia="ru-RU"/>
              </w:rPr>
              <w:t xml:space="preserve">Ивановская область, </w:t>
            </w:r>
            <w:proofErr w:type="spellStart"/>
            <w:r w:rsidRPr="00A13541">
              <w:rPr>
                <w:rFonts w:ascii="Times New Roman" w:eastAsia="Times New Roman" w:hAnsi="Times New Roman" w:cs="Times New Roman"/>
                <w:sz w:val="24"/>
                <w:szCs w:val="24"/>
                <w:lang w:eastAsia="ru-RU"/>
              </w:rPr>
              <w:t>Пучежский</w:t>
            </w:r>
            <w:proofErr w:type="spellEnd"/>
            <w:r w:rsidRPr="00A13541">
              <w:rPr>
                <w:rFonts w:ascii="Times New Roman" w:eastAsia="Times New Roman" w:hAnsi="Times New Roman" w:cs="Times New Roman"/>
                <w:sz w:val="24"/>
                <w:szCs w:val="24"/>
                <w:lang w:eastAsia="ru-RU"/>
              </w:rPr>
              <w:t xml:space="preserve"> район, д. Затеиха, ул. Новая, д. 1</w:t>
            </w:r>
          </w:p>
        </w:tc>
        <w:tc>
          <w:tcPr>
            <w:tcW w:w="1902" w:type="dxa"/>
            <w:tcBorders>
              <w:top w:val="nil"/>
              <w:left w:val="nil"/>
              <w:bottom w:val="single" w:sz="4" w:space="0" w:color="auto"/>
              <w:right w:val="nil"/>
            </w:tcBorders>
            <w:shd w:val="clear" w:color="auto" w:fill="auto"/>
            <w:vAlign w:val="center"/>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sidRPr="00942D90">
              <w:rPr>
                <w:rFonts w:ascii="Times New Roman" w:hAnsi="Times New Roman" w:cs="Times New Roman"/>
                <w:sz w:val="24"/>
                <w:szCs w:val="24"/>
              </w:rPr>
              <w:t>не менее 50  не более 55</w:t>
            </w:r>
          </w:p>
        </w:tc>
        <w:tc>
          <w:tcPr>
            <w:tcW w:w="960"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A13541" w:rsidRPr="00A927EF"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A13541" w:rsidRPr="00695AA1" w:rsidTr="00747508">
        <w:trPr>
          <w:gridAfter w:val="1"/>
          <w:wAfter w:w="14" w:type="dxa"/>
          <w:trHeight w:val="645"/>
        </w:trPr>
        <w:tc>
          <w:tcPr>
            <w:tcW w:w="613" w:type="dxa"/>
            <w:tcBorders>
              <w:top w:val="nil"/>
              <w:left w:val="single" w:sz="8" w:space="0" w:color="auto"/>
              <w:bottom w:val="single" w:sz="4" w:space="0" w:color="auto"/>
              <w:right w:val="single" w:sz="4" w:space="0" w:color="auto"/>
            </w:tcBorders>
            <w:shd w:val="clear" w:color="auto" w:fill="auto"/>
            <w:noWrap/>
            <w:vAlign w:val="bottom"/>
          </w:tcPr>
          <w:p w:rsidR="00A13541" w:rsidRPr="00A927EF" w:rsidRDefault="00DD537F"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370" w:type="dxa"/>
            <w:tcBorders>
              <w:top w:val="nil"/>
              <w:left w:val="nil"/>
              <w:bottom w:val="single" w:sz="4" w:space="0" w:color="auto"/>
              <w:right w:val="nil"/>
            </w:tcBorders>
            <w:shd w:val="clear" w:color="auto" w:fill="auto"/>
            <w:vAlign w:val="center"/>
          </w:tcPr>
          <w:p w:rsidR="00A13541" w:rsidRDefault="00A13541" w:rsidP="00A135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ОПС Илья-Высоково</w:t>
            </w:r>
          </w:p>
        </w:tc>
        <w:tc>
          <w:tcPr>
            <w:tcW w:w="4105" w:type="dxa"/>
            <w:tcBorders>
              <w:top w:val="nil"/>
              <w:left w:val="single" w:sz="8" w:space="0" w:color="auto"/>
              <w:bottom w:val="single" w:sz="4" w:space="0" w:color="auto"/>
              <w:right w:val="single" w:sz="4" w:space="0" w:color="auto"/>
            </w:tcBorders>
            <w:shd w:val="clear" w:color="auto" w:fill="auto"/>
            <w:vAlign w:val="bottom"/>
          </w:tcPr>
          <w:p w:rsidR="00A13541" w:rsidRPr="00A927EF" w:rsidRDefault="00A13541" w:rsidP="00A135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155375,</w:t>
            </w:r>
            <w:r>
              <w:t xml:space="preserve"> </w:t>
            </w:r>
            <w:r w:rsidRPr="00A13541">
              <w:rPr>
                <w:rFonts w:ascii="Times New Roman" w:eastAsia="Times New Roman" w:hAnsi="Times New Roman" w:cs="Times New Roman"/>
                <w:sz w:val="24"/>
                <w:szCs w:val="24"/>
                <w:lang w:eastAsia="ru-RU"/>
              </w:rPr>
              <w:t xml:space="preserve">Ивановская область, </w:t>
            </w:r>
            <w:proofErr w:type="spellStart"/>
            <w:r w:rsidRPr="00A13541">
              <w:rPr>
                <w:rFonts w:ascii="Times New Roman" w:eastAsia="Times New Roman" w:hAnsi="Times New Roman" w:cs="Times New Roman"/>
                <w:sz w:val="24"/>
                <w:szCs w:val="24"/>
                <w:lang w:eastAsia="ru-RU"/>
              </w:rPr>
              <w:t>Пучежский</w:t>
            </w:r>
            <w:proofErr w:type="spellEnd"/>
            <w:r w:rsidRPr="00A13541">
              <w:rPr>
                <w:rFonts w:ascii="Times New Roman" w:eastAsia="Times New Roman" w:hAnsi="Times New Roman" w:cs="Times New Roman"/>
                <w:sz w:val="24"/>
                <w:szCs w:val="24"/>
                <w:lang w:eastAsia="ru-RU"/>
              </w:rPr>
              <w:t xml:space="preserve"> район, с. Илья-Высоково, ул. Школьная, д. 2</w:t>
            </w:r>
          </w:p>
        </w:tc>
        <w:tc>
          <w:tcPr>
            <w:tcW w:w="1902" w:type="dxa"/>
            <w:tcBorders>
              <w:top w:val="nil"/>
              <w:left w:val="nil"/>
              <w:bottom w:val="single" w:sz="4" w:space="0" w:color="auto"/>
              <w:right w:val="nil"/>
            </w:tcBorders>
            <w:shd w:val="clear" w:color="auto" w:fill="auto"/>
            <w:vAlign w:val="center"/>
          </w:tcPr>
          <w:p w:rsidR="00A13541" w:rsidRPr="00942D90" w:rsidRDefault="00A13541" w:rsidP="00A13541">
            <w:pPr>
              <w:spacing w:after="0" w:line="240" w:lineRule="auto"/>
              <w:rPr>
                <w:rFonts w:ascii="Times New Roman" w:hAnsi="Times New Roman" w:cs="Times New Roman"/>
                <w:sz w:val="24"/>
                <w:szCs w:val="24"/>
              </w:rPr>
            </w:pPr>
            <w:r w:rsidRPr="00942D90">
              <w:rPr>
                <w:rFonts w:ascii="Times New Roman" w:hAnsi="Times New Roman" w:cs="Times New Roman"/>
                <w:sz w:val="24"/>
                <w:szCs w:val="24"/>
              </w:rPr>
              <w:t>не менее 50  не более 55</w:t>
            </w:r>
          </w:p>
        </w:tc>
        <w:tc>
          <w:tcPr>
            <w:tcW w:w="960"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A13541" w:rsidRDefault="00A13541" w:rsidP="00A135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A13541" w:rsidRPr="00695AA1" w:rsidTr="006C6BAF">
        <w:trPr>
          <w:trHeight w:val="330"/>
        </w:trPr>
        <w:tc>
          <w:tcPr>
            <w:tcW w:w="9964" w:type="dxa"/>
            <w:gridSpan w:val="7"/>
            <w:tcBorders>
              <w:top w:val="nil"/>
              <w:left w:val="single" w:sz="4" w:space="0" w:color="auto"/>
              <w:bottom w:val="nil"/>
              <w:right w:val="single" w:sz="4" w:space="0" w:color="000000"/>
            </w:tcBorders>
            <w:shd w:val="clear" w:color="auto" w:fill="auto"/>
            <w:noWrap/>
            <w:vAlign w:val="bottom"/>
            <w:hideMark/>
          </w:tcPr>
          <w:p w:rsidR="00A13541" w:rsidRPr="00A927EF" w:rsidRDefault="00A13541" w:rsidP="00A13541">
            <w:pPr>
              <w:spacing w:after="0" w:line="240" w:lineRule="auto"/>
              <w:jc w:val="center"/>
              <w:rPr>
                <w:rFonts w:ascii="Times New Roman" w:eastAsia="Times New Roman" w:hAnsi="Times New Roman" w:cs="Times New Roman"/>
                <w:b/>
                <w:bCs/>
                <w:sz w:val="24"/>
                <w:szCs w:val="24"/>
                <w:lang w:eastAsia="ru-RU"/>
              </w:rPr>
            </w:pPr>
            <w:r w:rsidRPr="00A927EF">
              <w:rPr>
                <w:rFonts w:ascii="Times New Roman" w:eastAsia="Times New Roman" w:hAnsi="Times New Roman" w:cs="Times New Roman"/>
                <w:b/>
                <w:bCs/>
                <w:sz w:val="24"/>
                <w:szCs w:val="24"/>
                <w:lang w:eastAsia="ru-RU"/>
              </w:rPr>
              <w:t xml:space="preserve">ОСП </w:t>
            </w:r>
            <w:proofErr w:type="spellStart"/>
            <w:r w:rsidRPr="00A927EF">
              <w:rPr>
                <w:rFonts w:ascii="Times New Roman" w:eastAsia="Times New Roman" w:hAnsi="Times New Roman" w:cs="Times New Roman"/>
                <w:b/>
                <w:bCs/>
                <w:sz w:val="24"/>
                <w:szCs w:val="24"/>
                <w:lang w:eastAsia="ru-RU"/>
              </w:rPr>
              <w:t>Тейковский</w:t>
            </w:r>
            <w:proofErr w:type="spellEnd"/>
            <w:r w:rsidRPr="00A927EF">
              <w:rPr>
                <w:rFonts w:ascii="Times New Roman" w:eastAsia="Times New Roman" w:hAnsi="Times New Roman" w:cs="Times New Roman"/>
                <w:b/>
                <w:bCs/>
                <w:sz w:val="24"/>
                <w:szCs w:val="24"/>
                <w:lang w:eastAsia="ru-RU"/>
              </w:rPr>
              <w:t xml:space="preserve"> почтамт</w:t>
            </w:r>
          </w:p>
        </w:tc>
      </w:tr>
      <w:tr w:rsidR="00A13541" w:rsidRPr="00695AA1" w:rsidTr="00747508">
        <w:trPr>
          <w:gridAfter w:val="1"/>
          <w:wAfter w:w="14" w:type="dxa"/>
          <w:trHeight w:val="60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541" w:rsidRPr="00D640AA" w:rsidRDefault="00DD537F" w:rsidP="00A135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70" w:type="dxa"/>
            <w:tcBorders>
              <w:top w:val="single" w:sz="4" w:space="0" w:color="auto"/>
              <w:left w:val="nil"/>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ОПС Бутово</w:t>
            </w:r>
          </w:p>
        </w:tc>
        <w:tc>
          <w:tcPr>
            <w:tcW w:w="4105" w:type="dxa"/>
            <w:tcBorders>
              <w:top w:val="single" w:sz="4" w:space="0" w:color="auto"/>
              <w:left w:val="nil"/>
              <w:bottom w:val="nil"/>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155134 Ивановская область,  Комсомольский район, д. Бутово, д.46</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не менее 50  не более 55</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jc w:val="center"/>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7</w:t>
            </w:r>
          </w:p>
        </w:tc>
      </w:tr>
      <w:tr w:rsidR="00A13541" w:rsidRPr="00695AA1" w:rsidTr="00747508">
        <w:trPr>
          <w:gridAfter w:val="1"/>
          <w:wAfter w:w="14" w:type="dxa"/>
          <w:trHeight w:val="300"/>
        </w:trPr>
        <w:tc>
          <w:tcPr>
            <w:tcW w:w="613" w:type="dxa"/>
            <w:vMerge w:val="restart"/>
            <w:tcBorders>
              <w:top w:val="nil"/>
              <w:left w:val="single" w:sz="4" w:space="0" w:color="auto"/>
              <w:bottom w:val="single" w:sz="4" w:space="0" w:color="auto"/>
              <w:right w:val="single" w:sz="4" w:space="0" w:color="auto"/>
            </w:tcBorders>
            <w:shd w:val="clear" w:color="auto" w:fill="auto"/>
            <w:vAlign w:val="center"/>
            <w:hideMark/>
          </w:tcPr>
          <w:p w:rsidR="00A13541" w:rsidRPr="00D640AA" w:rsidRDefault="00DD537F" w:rsidP="00A135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70" w:type="dxa"/>
            <w:vMerge w:val="restart"/>
            <w:tcBorders>
              <w:top w:val="nil"/>
              <w:left w:val="single" w:sz="4" w:space="0" w:color="auto"/>
              <w:bottom w:val="single" w:sz="4" w:space="0" w:color="auto"/>
              <w:right w:val="nil"/>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ОПС </w:t>
            </w:r>
            <w:proofErr w:type="spellStart"/>
            <w:r w:rsidRPr="00D640AA">
              <w:rPr>
                <w:rFonts w:ascii="Times New Roman" w:eastAsia="Times New Roman" w:hAnsi="Times New Roman" w:cs="Times New Roman"/>
                <w:sz w:val="24"/>
                <w:szCs w:val="24"/>
                <w:lang w:eastAsia="ru-RU"/>
              </w:rPr>
              <w:t>Щенниково</w:t>
            </w:r>
            <w:proofErr w:type="spellEnd"/>
          </w:p>
        </w:tc>
        <w:tc>
          <w:tcPr>
            <w:tcW w:w="4105" w:type="dxa"/>
            <w:tcBorders>
              <w:top w:val="single" w:sz="4" w:space="0" w:color="auto"/>
              <w:left w:val="single" w:sz="4" w:space="0" w:color="auto"/>
              <w:bottom w:val="nil"/>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155064 Ивановская область, </w:t>
            </w:r>
          </w:p>
        </w:tc>
        <w:tc>
          <w:tcPr>
            <w:tcW w:w="1902" w:type="dxa"/>
            <w:vMerge w:val="restart"/>
            <w:tcBorders>
              <w:top w:val="nil"/>
              <w:left w:val="nil"/>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не менее 50  не более 55</w:t>
            </w:r>
          </w:p>
        </w:tc>
        <w:tc>
          <w:tcPr>
            <w:tcW w:w="9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jc w:val="center"/>
              <w:rPr>
                <w:rFonts w:ascii="Times New Roman" w:eastAsia="Times New Roman" w:hAnsi="Times New Roman" w:cs="Times New Roman"/>
                <w:color w:val="000000"/>
                <w:sz w:val="24"/>
                <w:szCs w:val="24"/>
                <w:lang w:eastAsia="ru-RU"/>
              </w:rPr>
            </w:pPr>
            <w:r w:rsidRPr="00D640AA">
              <w:rPr>
                <w:rFonts w:ascii="Times New Roman" w:eastAsia="Times New Roman" w:hAnsi="Times New Roman" w:cs="Times New Roman"/>
                <w:color w:val="000000"/>
                <w:sz w:val="24"/>
                <w:szCs w:val="24"/>
                <w:lang w:eastAsia="ru-RU"/>
              </w:rPr>
              <w:t>6</w:t>
            </w:r>
          </w:p>
        </w:tc>
      </w:tr>
      <w:tr w:rsidR="00A13541" w:rsidRPr="00695AA1" w:rsidTr="00747508">
        <w:trPr>
          <w:gridAfter w:val="1"/>
          <w:wAfter w:w="14" w:type="dxa"/>
          <w:trHeight w:val="300"/>
        </w:trPr>
        <w:tc>
          <w:tcPr>
            <w:tcW w:w="613" w:type="dxa"/>
            <w:vMerge/>
            <w:tcBorders>
              <w:top w:val="nil"/>
              <w:left w:val="single" w:sz="4" w:space="0" w:color="auto"/>
              <w:bottom w:val="single" w:sz="4" w:space="0" w:color="auto"/>
              <w:right w:val="single" w:sz="4" w:space="0" w:color="auto"/>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4" w:space="0" w:color="auto"/>
              <w:right w:val="nil"/>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4105" w:type="dxa"/>
            <w:tcBorders>
              <w:top w:val="nil"/>
              <w:left w:val="single" w:sz="4" w:space="0" w:color="auto"/>
              <w:bottom w:val="nil"/>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Ильинский район, д. </w:t>
            </w:r>
            <w:proofErr w:type="spellStart"/>
            <w:r w:rsidRPr="00D640AA">
              <w:rPr>
                <w:rFonts w:ascii="Times New Roman" w:eastAsia="Times New Roman" w:hAnsi="Times New Roman" w:cs="Times New Roman"/>
                <w:sz w:val="24"/>
                <w:szCs w:val="24"/>
                <w:lang w:eastAsia="ru-RU"/>
              </w:rPr>
              <w:t>Щениково</w:t>
            </w:r>
            <w:proofErr w:type="spellEnd"/>
            <w:r w:rsidRPr="00D640AA">
              <w:rPr>
                <w:rFonts w:ascii="Times New Roman" w:eastAsia="Times New Roman" w:hAnsi="Times New Roman" w:cs="Times New Roman"/>
                <w:sz w:val="24"/>
                <w:szCs w:val="24"/>
                <w:lang w:eastAsia="ru-RU"/>
              </w:rPr>
              <w:t xml:space="preserve">, ул. </w:t>
            </w:r>
          </w:p>
        </w:tc>
        <w:tc>
          <w:tcPr>
            <w:tcW w:w="1902" w:type="dxa"/>
            <w:vMerge/>
            <w:tcBorders>
              <w:top w:val="nil"/>
              <w:left w:val="nil"/>
              <w:bottom w:val="single" w:sz="4" w:space="0" w:color="auto"/>
              <w:right w:val="single" w:sz="4" w:space="0" w:color="auto"/>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4" w:space="0" w:color="auto"/>
            </w:tcBorders>
            <w:vAlign w:val="center"/>
            <w:hideMark/>
          </w:tcPr>
          <w:p w:rsidR="00A13541" w:rsidRPr="00D640AA" w:rsidRDefault="00A13541" w:rsidP="00A13541">
            <w:pPr>
              <w:spacing w:after="0" w:line="240" w:lineRule="auto"/>
              <w:rPr>
                <w:rFonts w:ascii="Times New Roman" w:eastAsia="Times New Roman" w:hAnsi="Times New Roman" w:cs="Times New Roman"/>
                <w:color w:val="000000"/>
                <w:sz w:val="24"/>
                <w:szCs w:val="24"/>
                <w:lang w:eastAsia="ru-RU"/>
              </w:rPr>
            </w:pPr>
          </w:p>
        </w:tc>
      </w:tr>
      <w:tr w:rsidR="00A13541" w:rsidRPr="00695AA1" w:rsidTr="00747508">
        <w:trPr>
          <w:gridAfter w:val="1"/>
          <w:wAfter w:w="14" w:type="dxa"/>
          <w:trHeight w:val="300"/>
        </w:trPr>
        <w:tc>
          <w:tcPr>
            <w:tcW w:w="613" w:type="dxa"/>
            <w:vMerge/>
            <w:tcBorders>
              <w:top w:val="nil"/>
              <w:left w:val="single" w:sz="4" w:space="0" w:color="auto"/>
              <w:bottom w:val="single" w:sz="4" w:space="0" w:color="auto"/>
              <w:right w:val="single" w:sz="4" w:space="0" w:color="auto"/>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2370" w:type="dxa"/>
            <w:vMerge/>
            <w:tcBorders>
              <w:top w:val="nil"/>
              <w:left w:val="single" w:sz="4" w:space="0" w:color="auto"/>
              <w:bottom w:val="single" w:sz="4" w:space="0" w:color="auto"/>
              <w:right w:val="nil"/>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4105" w:type="dxa"/>
            <w:tcBorders>
              <w:top w:val="nil"/>
              <w:left w:val="single" w:sz="4" w:space="0" w:color="auto"/>
              <w:bottom w:val="nil"/>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Центральная, д.26</w:t>
            </w:r>
          </w:p>
        </w:tc>
        <w:tc>
          <w:tcPr>
            <w:tcW w:w="1902" w:type="dxa"/>
            <w:vMerge/>
            <w:tcBorders>
              <w:top w:val="nil"/>
              <w:left w:val="nil"/>
              <w:bottom w:val="single" w:sz="4" w:space="0" w:color="auto"/>
              <w:right w:val="single" w:sz="4" w:space="0" w:color="auto"/>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4" w:space="0" w:color="auto"/>
              <w:bottom w:val="single" w:sz="4" w:space="0" w:color="auto"/>
              <w:right w:val="single" w:sz="4" w:space="0" w:color="auto"/>
            </w:tcBorders>
            <w:vAlign w:val="center"/>
            <w:hideMark/>
          </w:tcPr>
          <w:p w:rsidR="00A13541" w:rsidRPr="00D640AA" w:rsidRDefault="00A13541" w:rsidP="00A13541">
            <w:pPr>
              <w:spacing w:after="0" w:line="240" w:lineRule="auto"/>
              <w:rPr>
                <w:rFonts w:ascii="Times New Roman" w:eastAsia="Times New Roman" w:hAnsi="Times New Roman" w:cs="Times New Roman"/>
                <w:color w:val="000000"/>
                <w:sz w:val="24"/>
                <w:szCs w:val="24"/>
                <w:lang w:eastAsia="ru-RU"/>
              </w:rPr>
            </w:pPr>
          </w:p>
        </w:tc>
      </w:tr>
      <w:tr w:rsidR="00A13541" w:rsidRPr="00695AA1" w:rsidTr="00747508">
        <w:trPr>
          <w:gridAfter w:val="1"/>
          <w:wAfter w:w="14" w:type="dxa"/>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13541" w:rsidRPr="00D640AA" w:rsidRDefault="00A13541" w:rsidP="00DD537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DD537F">
              <w:rPr>
                <w:rFonts w:ascii="Times New Roman" w:eastAsia="Times New Roman" w:hAnsi="Times New Roman" w:cs="Times New Roman"/>
                <w:sz w:val="24"/>
                <w:szCs w:val="24"/>
                <w:lang w:eastAsia="ru-RU"/>
              </w:rPr>
              <w:t>1</w:t>
            </w:r>
          </w:p>
        </w:tc>
        <w:tc>
          <w:tcPr>
            <w:tcW w:w="2370" w:type="dxa"/>
            <w:tcBorders>
              <w:top w:val="single" w:sz="4" w:space="0" w:color="auto"/>
              <w:left w:val="single" w:sz="4" w:space="0" w:color="auto"/>
              <w:bottom w:val="single" w:sz="4" w:space="0" w:color="auto"/>
              <w:right w:val="nil"/>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ОПС Мытищи</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roofErr w:type="gramStart"/>
            <w:r w:rsidRPr="00D640AA">
              <w:rPr>
                <w:rFonts w:ascii="Times New Roman" w:eastAsia="Times New Roman" w:hAnsi="Times New Roman" w:cs="Times New Roman"/>
                <w:sz w:val="24"/>
                <w:szCs w:val="24"/>
                <w:lang w:eastAsia="ru-RU"/>
              </w:rPr>
              <w:t>155170  Ивановская</w:t>
            </w:r>
            <w:proofErr w:type="gramEnd"/>
            <w:r w:rsidRPr="00D640AA">
              <w:rPr>
                <w:rFonts w:ascii="Times New Roman" w:eastAsia="Times New Roman" w:hAnsi="Times New Roman" w:cs="Times New Roman"/>
                <w:sz w:val="24"/>
                <w:szCs w:val="24"/>
                <w:lang w:eastAsia="ru-RU"/>
              </w:rPr>
              <w:t xml:space="preserve"> область, Комсомольский район, </w:t>
            </w:r>
            <w:proofErr w:type="spellStart"/>
            <w:r w:rsidRPr="00D640AA">
              <w:rPr>
                <w:rFonts w:ascii="Times New Roman" w:eastAsia="Times New Roman" w:hAnsi="Times New Roman" w:cs="Times New Roman"/>
                <w:sz w:val="24"/>
                <w:szCs w:val="24"/>
                <w:lang w:eastAsia="ru-RU"/>
              </w:rPr>
              <w:t>с.Мытищи</w:t>
            </w:r>
            <w:proofErr w:type="spellEnd"/>
            <w:r w:rsidRPr="00D640AA">
              <w:rPr>
                <w:rFonts w:ascii="Times New Roman" w:eastAsia="Times New Roman" w:hAnsi="Times New Roman" w:cs="Times New Roman"/>
                <w:sz w:val="24"/>
                <w:szCs w:val="24"/>
                <w:lang w:eastAsia="ru-RU"/>
              </w:rPr>
              <w:t>, д.  111</w:t>
            </w:r>
          </w:p>
        </w:tc>
        <w:tc>
          <w:tcPr>
            <w:tcW w:w="1902" w:type="dxa"/>
            <w:tcBorders>
              <w:top w:val="nil"/>
              <w:left w:val="nil"/>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не менее 50  не более 55</w:t>
            </w:r>
          </w:p>
        </w:tc>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jc w:val="center"/>
              <w:rPr>
                <w:rFonts w:ascii="Times New Roman" w:eastAsia="Times New Roman" w:hAnsi="Times New Roman" w:cs="Times New Roman"/>
                <w:color w:val="000000"/>
                <w:sz w:val="24"/>
                <w:szCs w:val="24"/>
                <w:lang w:eastAsia="ru-RU"/>
              </w:rPr>
            </w:pPr>
            <w:r w:rsidRPr="00D640AA">
              <w:rPr>
                <w:rFonts w:ascii="Times New Roman" w:eastAsia="Times New Roman" w:hAnsi="Times New Roman" w:cs="Times New Roman"/>
                <w:color w:val="000000"/>
                <w:sz w:val="24"/>
                <w:szCs w:val="24"/>
                <w:lang w:eastAsia="ru-RU"/>
              </w:rPr>
              <w:t>5</w:t>
            </w:r>
          </w:p>
        </w:tc>
      </w:tr>
      <w:tr w:rsidR="00A13541" w:rsidRPr="00695AA1" w:rsidTr="00747508">
        <w:trPr>
          <w:gridAfter w:val="1"/>
          <w:wAfter w:w="14" w:type="dxa"/>
          <w:trHeight w:val="600"/>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A13541" w:rsidRPr="00D640AA" w:rsidRDefault="00A13541" w:rsidP="00DD537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D537F">
              <w:rPr>
                <w:rFonts w:ascii="Times New Roman" w:eastAsia="Times New Roman" w:hAnsi="Times New Roman" w:cs="Times New Roman"/>
                <w:sz w:val="24"/>
                <w:szCs w:val="24"/>
                <w:lang w:eastAsia="ru-RU"/>
              </w:rPr>
              <w:t>2</w:t>
            </w:r>
          </w:p>
        </w:tc>
        <w:tc>
          <w:tcPr>
            <w:tcW w:w="2370" w:type="dxa"/>
            <w:tcBorders>
              <w:top w:val="single" w:sz="4" w:space="0" w:color="auto"/>
              <w:left w:val="nil"/>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ОПС Гари</w:t>
            </w:r>
          </w:p>
        </w:tc>
        <w:tc>
          <w:tcPr>
            <w:tcW w:w="4105" w:type="dxa"/>
            <w:tcBorders>
              <w:top w:val="single" w:sz="4" w:space="0" w:color="auto"/>
              <w:left w:val="nil"/>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155063 Ивановская область, Ильинский район, с. Гари, </w:t>
            </w:r>
            <w:proofErr w:type="spellStart"/>
            <w:r w:rsidRPr="00D640AA">
              <w:rPr>
                <w:rFonts w:ascii="Times New Roman" w:eastAsia="Times New Roman" w:hAnsi="Times New Roman" w:cs="Times New Roman"/>
                <w:sz w:val="24"/>
                <w:szCs w:val="24"/>
                <w:lang w:eastAsia="ru-RU"/>
              </w:rPr>
              <w:t>ул.Центральная</w:t>
            </w:r>
            <w:proofErr w:type="spellEnd"/>
            <w:r w:rsidRPr="00D640AA">
              <w:rPr>
                <w:rFonts w:ascii="Times New Roman" w:eastAsia="Times New Roman" w:hAnsi="Times New Roman" w:cs="Times New Roman"/>
                <w:sz w:val="24"/>
                <w:szCs w:val="24"/>
                <w:lang w:eastAsia="ru-RU"/>
              </w:rPr>
              <w:t>, д.58</w:t>
            </w:r>
          </w:p>
        </w:tc>
        <w:tc>
          <w:tcPr>
            <w:tcW w:w="1902" w:type="dxa"/>
            <w:tcBorders>
              <w:top w:val="nil"/>
              <w:left w:val="nil"/>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не менее 50  не более 55</w:t>
            </w:r>
          </w:p>
        </w:tc>
        <w:tc>
          <w:tcPr>
            <w:tcW w:w="960" w:type="dxa"/>
            <w:gridSpan w:val="2"/>
            <w:tcBorders>
              <w:top w:val="nil"/>
              <w:left w:val="nil"/>
              <w:bottom w:val="single" w:sz="4" w:space="0" w:color="auto"/>
              <w:right w:val="single" w:sz="4" w:space="0" w:color="auto"/>
            </w:tcBorders>
            <w:shd w:val="clear" w:color="auto" w:fill="auto"/>
            <w:vAlign w:val="center"/>
            <w:hideMark/>
          </w:tcPr>
          <w:p w:rsidR="00A13541" w:rsidRPr="00D640AA" w:rsidRDefault="00A13541" w:rsidP="00A13541">
            <w:pPr>
              <w:spacing w:after="0" w:line="240" w:lineRule="auto"/>
              <w:jc w:val="center"/>
              <w:rPr>
                <w:rFonts w:ascii="Times New Roman" w:eastAsia="Times New Roman" w:hAnsi="Times New Roman" w:cs="Times New Roman"/>
                <w:color w:val="000000"/>
                <w:sz w:val="24"/>
                <w:szCs w:val="24"/>
                <w:lang w:eastAsia="ru-RU"/>
              </w:rPr>
            </w:pPr>
            <w:r w:rsidRPr="00D640AA">
              <w:rPr>
                <w:rFonts w:ascii="Times New Roman" w:eastAsia="Times New Roman" w:hAnsi="Times New Roman" w:cs="Times New Roman"/>
                <w:color w:val="000000"/>
                <w:sz w:val="24"/>
                <w:szCs w:val="24"/>
                <w:lang w:eastAsia="ru-RU"/>
              </w:rPr>
              <w:t>5</w:t>
            </w:r>
          </w:p>
        </w:tc>
      </w:tr>
      <w:tr w:rsidR="00A13541" w:rsidRPr="00695AA1" w:rsidTr="006C6BAF">
        <w:trPr>
          <w:trHeight w:val="330"/>
        </w:trPr>
        <w:tc>
          <w:tcPr>
            <w:tcW w:w="9964" w:type="dxa"/>
            <w:gridSpan w:val="7"/>
            <w:tcBorders>
              <w:top w:val="single" w:sz="4" w:space="0" w:color="auto"/>
              <w:left w:val="single" w:sz="4" w:space="0" w:color="auto"/>
              <w:bottom w:val="nil"/>
              <w:right w:val="single" w:sz="4" w:space="0" w:color="000000"/>
            </w:tcBorders>
            <w:shd w:val="clear" w:color="auto" w:fill="auto"/>
            <w:noWrap/>
            <w:vAlign w:val="bottom"/>
            <w:hideMark/>
          </w:tcPr>
          <w:p w:rsidR="00A13541" w:rsidRPr="00D640AA" w:rsidRDefault="00A13541" w:rsidP="00A13541">
            <w:pPr>
              <w:spacing w:after="0" w:line="240" w:lineRule="auto"/>
              <w:jc w:val="center"/>
              <w:rPr>
                <w:rFonts w:ascii="Times New Roman" w:eastAsia="Times New Roman" w:hAnsi="Times New Roman" w:cs="Times New Roman"/>
                <w:b/>
                <w:sz w:val="24"/>
                <w:szCs w:val="24"/>
                <w:lang w:eastAsia="ru-RU"/>
              </w:rPr>
            </w:pPr>
            <w:r w:rsidRPr="00D640AA">
              <w:rPr>
                <w:rFonts w:ascii="Times New Roman" w:eastAsia="Times New Roman" w:hAnsi="Times New Roman" w:cs="Times New Roman"/>
                <w:b/>
                <w:sz w:val="24"/>
                <w:szCs w:val="24"/>
                <w:lang w:eastAsia="ru-RU"/>
              </w:rPr>
              <w:t>ОСП Кинешемский почтамт</w:t>
            </w:r>
          </w:p>
        </w:tc>
      </w:tr>
      <w:tr w:rsidR="00A13541" w:rsidRPr="00695AA1" w:rsidTr="0076789B">
        <w:trPr>
          <w:gridAfter w:val="1"/>
          <w:wAfter w:w="14" w:type="dxa"/>
          <w:trHeight w:val="227"/>
        </w:trPr>
        <w:tc>
          <w:tcPr>
            <w:tcW w:w="613" w:type="dxa"/>
            <w:vMerge w:val="restart"/>
            <w:tcBorders>
              <w:top w:val="single" w:sz="8" w:space="0" w:color="auto"/>
              <w:left w:val="single" w:sz="8" w:space="0" w:color="auto"/>
              <w:bottom w:val="single" w:sz="4" w:space="0" w:color="000000"/>
              <w:right w:val="single" w:sz="8" w:space="0" w:color="000000"/>
            </w:tcBorders>
            <w:shd w:val="clear" w:color="auto" w:fill="auto"/>
            <w:noWrap/>
            <w:vAlign w:val="bottom"/>
            <w:hideMark/>
          </w:tcPr>
          <w:p w:rsidR="00A13541" w:rsidRPr="00D640AA" w:rsidRDefault="00A13541" w:rsidP="007C22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C2299">
              <w:rPr>
                <w:rFonts w:ascii="Times New Roman" w:eastAsia="Times New Roman" w:hAnsi="Times New Roman" w:cs="Times New Roman"/>
                <w:sz w:val="24"/>
                <w:szCs w:val="24"/>
                <w:lang w:eastAsia="ru-RU"/>
              </w:rPr>
              <w:t>3</w:t>
            </w:r>
          </w:p>
        </w:tc>
        <w:tc>
          <w:tcPr>
            <w:tcW w:w="237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ОПС </w:t>
            </w:r>
            <w:proofErr w:type="spellStart"/>
            <w:r w:rsidRPr="00D640AA">
              <w:rPr>
                <w:rFonts w:ascii="Times New Roman" w:eastAsia="Times New Roman" w:hAnsi="Times New Roman" w:cs="Times New Roman"/>
                <w:sz w:val="24"/>
                <w:szCs w:val="24"/>
                <w:lang w:eastAsia="ru-RU"/>
              </w:rPr>
              <w:t>Ласкариха</w:t>
            </w:r>
            <w:proofErr w:type="spellEnd"/>
          </w:p>
        </w:tc>
        <w:tc>
          <w:tcPr>
            <w:tcW w:w="4105" w:type="dxa"/>
            <w:tcBorders>
              <w:top w:val="single" w:sz="8" w:space="0" w:color="auto"/>
              <w:left w:val="nil"/>
              <w:bottom w:val="nil"/>
              <w:right w:val="single" w:sz="8" w:space="0" w:color="000000"/>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155843 Ивановская область, </w:t>
            </w:r>
          </w:p>
        </w:tc>
        <w:tc>
          <w:tcPr>
            <w:tcW w:w="1902" w:type="dxa"/>
            <w:vMerge w:val="restart"/>
            <w:tcBorders>
              <w:top w:val="single" w:sz="8" w:space="0" w:color="auto"/>
              <w:left w:val="single" w:sz="8" w:space="0" w:color="000000"/>
              <w:bottom w:val="single" w:sz="8" w:space="0" w:color="00000A"/>
              <w:right w:val="single" w:sz="8" w:space="0" w:color="00000A"/>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не менее 50  не более 55</w:t>
            </w:r>
          </w:p>
        </w:tc>
        <w:tc>
          <w:tcPr>
            <w:tcW w:w="960" w:type="dxa"/>
            <w:gridSpan w:val="2"/>
            <w:vMerge w:val="restart"/>
            <w:tcBorders>
              <w:top w:val="single" w:sz="8" w:space="0" w:color="auto"/>
              <w:left w:val="single" w:sz="8" w:space="0" w:color="00000A"/>
              <w:bottom w:val="single" w:sz="8" w:space="0" w:color="000000"/>
              <w:right w:val="single" w:sz="8" w:space="0" w:color="auto"/>
            </w:tcBorders>
            <w:shd w:val="clear" w:color="auto" w:fill="auto"/>
            <w:vAlign w:val="center"/>
            <w:hideMark/>
          </w:tcPr>
          <w:p w:rsidR="00A13541" w:rsidRPr="00D640AA" w:rsidRDefault="00A13541" w:rsidP="00A13541">
            <w:pPr>
              <w:spacing w:after="0" w:line="240" w:lineRule="auto"/>
              <w:jc w:val="center"/>
              <w:rPr>
                <w:rFonts w:ascii="Times New Roman" w:eastAsia="Times New Roman" w:hAnsi="Times New Roman" w:cs="Times New Roman"/>
                <w:color w:val="000000"/>
                <w:sz w:val="24"/>
                <w:szCs w:val="24"/>
                <w:lang w:val="en-US" w:eastAsia="ru-RU"/>
              </w:rPr>
            </w:pPr>
            <w:r w:rsidRPr="00D640AA">
              <w:rPr>
                <w:rFonts w:ascii="Times New Roman" w:eastAsia="Times New Roman" w:hAnsi="Times New Roman" w:cs="Times New Roman"/>
                <w:color w:val="000000"/>
                <w:sz w:val="24"/>
                <w:szCs w:val="24"/>
                <w:lang w:val="en-US" w:eastAsia="ru-RU"/>
              </w:rPr>
              <w:t>7</w:t>
            </w:r>
          </w:p>
        </w:tc>
      </w:tr>
      <w:tr w:rsidR="00A13541" w:rsidRPr="00695AA1" w:rsidTr="0076789B">
        <w:trPr>
          <w:gridAfter w:val="1"/>
          <w:wAfter w:w="14" w:type="dxa"/>
          <w:trHeight w:val="227"/>
        </w:trPr>
        <w:tc>
          <w:tcPr>
            <w:tcW w:w="613" w:type="dxa"/>
            <w:vMerge/>
            <w:tcBorders>
              <w:top w:val="single" w:sz="8" w:space="0" w:color="auto"/>
              <w:left w:val="single" w:sz="8" w:space="0" w:color="auto"/>
              <w:bottom w:val="single" w:sz="4" w:space="0" w:color="000000"/>
              <w:right w:val="single" w:sz="8" w:space="0" w:color="000000"/>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2370" w:type="dxa"/>
            <w:vMerge/>
            <w:tcBorders>
              <w:top w:val="single" w:sz="8" w:space="0" w:color="auto"/>
              <w:left w:val="single" w:sz="8" w:space="0" w:color="000000"/>
              <w:bottom w:val="single" w:sz="8" w:space="0" w:color="000000"/>
              <w:right w:val="single" w:sz="8" w:space="0" w:color="000000"/>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4105" w:type="dxa"/>
            <w:tcBorders>
              <w:top w:val="nil"/>
              <w:left w:val="nil"/>
              <w:bottom w:val="nil"/>
              <w:right w:val="single" w:sz="8" w:space="0" w:color="000000"/>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Кинешемский район, д. </w:t>
            </w:r>
            <w:proofErr w:type="spellStart"/>
            <w:r w:rsidRPr="00D640AA">
              <w:rPr>
                <w:rFonts w:ascii="Times New Roman" w:eastAsia="Times New Roman" w:hAnsi="Times New Roman" w:cs="Times New Roman"/>
                <w:sz w:val="24"/>
                <w:szCs w:val="24"/>
                <w:lang w:eastAsia="ru-RU"/>
              </w:rPr>
              <w:t>Ласкариха</w:t>
            </w:r>
            <w:proofErr w:type="spellEnd"/>
            <w:r w:rsidRPr="00D640AA">
              <w:rPr>
                <w:rFonts w:ascii="Times New Roman" w:eastAsia="Times New Roman" w:hAnsi="Times New Roman" w:cs="Times New Roman"/>
                <w:sz w:val="24"/>
                <w:szCs w:val="24"/>
                <w:lang w:eastAsia="ru-RU"/>
              </w:rPr>
              <w:t>, ул. Садовая, д. 12</w:t>
            </w:r>
          </w:p>
        </w:tc>
        <w:tc>
          <w:tcPr>
            <w:tcW w:w="1902" w:type="dxa"/>
            <w:vMerge/>
            <w:tcBorders>
              <w:top w:val="single" w:sz="8" w:space="0" w:color="auto"/>
              <w:left w:val="single" w:sz="8" w:space="0" w:color="000000"/>
              <w:bottom w:val="single" w:sz="8" w:space="0" w:color="00000A"/>
              <w:right w:val="single" w:sz="8" w:space="0" w:color="00000A"/>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single" w:sz="8" w:space="0" w:color="auto"/>
              <w:left w:val="single" w:sz="8" w:space="0" w:color="00000A"/>
              <w:bottom w:val="single" w:sz="8" w:space="0" w:color="000000"/>
              <w:right w:val="single" w:sz="8" w:space="0" w:color="auto"/>
            </w:tcBorders>
            <w:vAlign w:val="center"/>
            <w:hideMark/>
          </w:tcPr>
          <w:p w:rsidR="00A13541" w:rsidRPr="00D640AA" w:rsidRDefault="00A13541" w:rsidP="00A13541">
            <w:pPr>
              <w:spacing w:after="0" w:line="240" w:lineRule="auto"/>
              <w:rPr>
                <w:rFonts w:ascii="Times New Roman" w:eastAsia="Times New Roman" w:hAnsi="Times New Roman" w:cs="Times New Roman"/>
                <w:color w:val="000000"/>
                <w:sz w:val="24"/>
                <w:szCs w:val="24"/>
                <w:lang w:eastAsia="ru-RU"/>
              </w:rPr>
            </w:pPr>
          </w:p>
        </w:tc>
      </w:tr>
      <w:tr w:rsidR="00A13541" w:rsidRPr="00695AA1" w:rsidTr="0076789B">
        <w:trPr>
          <w:gridAfter w:val="1"/>
          <w:wAfter w:w="14" w:type="dxa"/>
          <w:trHeight w:val="227"/>
        </w:trPr>
        <w:tc>
          <w:tcPr>
            <w:tcW w:w="613" w:type="dxa"/>
            <w:vMerge/>
            <w:tcBorders>
              <w:top w:val="single" w:sz="8" w:space="0" w:color="auto"/>
              <w:left w:val="single" w:sz="8" w:space="0" w:color="auto"/>
              <w:bottom w:val="single" w:sz="4" w:space="0" w:color="000000"/>
              <w:right w:val="single" w:sz="8" w:space="0" w:color="000000"/>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2370" w:type="dxa"/>
            <w:vMerge/>
            <w:tcBorders>
              <w:top w:val="single" w:sz="8" w:space="0" w:color="auto"/>
              <w:left w:val="single" w:sz="8" w:space="0" w:color="000000"/>
              <w:bottom w:val="single" w:sz="8" w:space="0" w:color="000000"/>
              <w:right w:val="single" w:sz="8" w:space="0" w:color="000000"/>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4105" w:type="dxa"/>
            <w:tcBorders>
              <w:top w:val="nil"/>
              <w:left w:val="nil"/>
              <w:bottom w:val="single" w:sz="8" w:space="0" w:color="000000"/>
              <w:right w:val="single" w:sz="8" w:space="0" w:color="000000"/>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1902" w:type="dxa"/>
            <w:vMerge/>
            <w:tcBorders>
              <w:top w:val="single" w:sz="8" w:space="0" w:color="auto"/>
              <w:left w:val="single" w:sz="8" w:space="0" w:color="000000"/>
              <w:bottom w:val="single" w:sz="8" w:space="0" w:color="00000A"/>
              <w:right w:val="single" w:sz="8" w:space="0" w:color="00000A"/>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single" w:sz="8" w:space="0" w:color="auto"/>
              <w:left w:val="single" w:sz="8" w:space="0" w:color="00000A"/>
              <w:bottom w:val="single" w:sz="8" w:space="0" w:color="000000"/>
              <w:right w:val="single" w:sz="8" w:space="0" w:color="auto"/>
            </w:tcBorders>
            <w:vAlign w:val="center"/>
            <w:hideMark/>
          </w:tcPr>
          <w:p w:rsidR="00A13541" w:rsidRPr="00D640AA" w:rsidRDefault="00A13541" w:rsidP="00A13541">
            <w:pPr>
              <w:spacing w:after="0" w:line="240" w:lineRule="auto"/>
              <w:rPr>
                <w:rFonts w:ascii="Times New Roman" w:eastAsia="Times New Roman" w:hAnsi="Times New Roman" w:cs="Times New Roman"/>
                <w:color w:val="000000"/>
                <w:sz w:val="24"/>
                <w:szCs w:val="24"/>
                <w:lang w:eastAsia="ru-RU"/>
              </w:rPr>
            </w:pPr>
          </w:p>
        </w:tc>
      </w:tr>
      <w:tr w:rsidR="00A13541" w:rsidRPr="00695AA1" w:rsidTr="0076789B">
        <w:trPr>
          <w:gridAfter w:val="1"/>
          <w:wAfter w:w="14" w:type="dxa"/>
          <w:trHeight w:val="227"/>
        </w:trPr>
        <w:tc>
          <w:tcPr>
            <w:tcW w:w="613" w:type="dxa"/>
            <w:vMerge w:val="restart"/>
            <w:tcBorders>
              <w:top w:val="nil"/>
              <w:left w:val="single" w:sz="8" w:space="0" w:color="auto"/>
              <w:bottom w:val="single" w:sz="4" w:space="0" w:color="000000"/>
              <w:right w:val="single" w:sz="8" w:space="0" w:color="000000"/>
            </w:tcBorders>
            <w:shd w:val="clear" w:color="auto" w:fill="auto"/>
            <w:noWrap/>
            <w:vAlign w:val="bottom"/>
            <w:hideMark/>
          </w:tcPr>
          <w:p w:rsidR="00A13541" w:rsidRPr="00D640AA" w:rsidRDefault="00A13541" w:rsidP="007C22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C2299">
              <w:rPr>
                <w:rFonts w:ascii="Times New Roman" w:eastAsia="Times New Roman" w:hAnsi="Times New Roman" w:cs="Times New Roman"/>
                <w:sz w:val="24"/>
                <w:szCs w:val="24"/>
                <w:lang w:eastAsia="ru-RU"/>
              </w:rPr>
              <w:t>4</w:t>
            </w:r>
          </w:p>
        </w:tc>
        <w:tc>
          <w:tcPr>
            <w:tcW w:w="2370" w:type="dxa"/>
            <w:tcBorders>
              <w:top w:val="nil"/>
              <w:left w:val="nil"/>
              <w:bottom w:val="nil"/>
              <w:right w:val="single" w:sz="8" w:space="0" w:color="000000"/>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ОПС </w:t>
            </w:r>
          </w:p>
        </w:tc>
        <w:tc>
          <w:tcPr>
            <w:tcW w:w="4105" w:type="dxa"/>
            <w:tcBorders>
              <w:top w:val="nil"/>
              <w:left w:val="nil"/>
              <w:bottom w:val="nil"/>
              <w:right w:val="single" w:sz="8" w:space="0" w:color="000000"/>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155824 Ивановская область,  </w:t>
            </w:r>
          </w:p>
        </w:tc>
        <w:tc>
          <w:tcPr>
            <w:tcW w:w="1902" w:type="dxa"/>
            <w:vMerge w:val="restart"/>
            <w:tcBorders>
              <w:top w:val="nil"/>
              <w:left w:val="single" w:sz="8" w:space="0" w:color="000000"/>
              <w:bottom w:val="single" w:sz="8" w:space="0" w:color="00000A"/>
              <w:right w:val="single" w:sz="8" w:space="0" w:color="00000A"/>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не менее 50  не более 55</w:t>
            </w:r>
          </w:p>
        </w:tc>
        <w:tc>
          <w:tcPr>
            <w:tcW w:w="960" w:type="dxa"/>
            <w:gridSpan w:val="2"/>
            <w:vMerge w:val="restart"/>
            <w:tcBorders>
              <w:top w:val="nil"/>
              <w:left w:val="single" w:sz="8" w:space="0" w:color="00000A"/>
              <w:bottom w:val="single" w:sz="8" w:space="0" w:color="000000"/>
              <w:right w:val="single" w:sz="8" w:space="0" w:color="auto"/>
            </w:tcBorders>
            <w:shd w:val="clear" w:color="auto" w:fill="auto"/>
            <w:vAlign w:val="center"/>
            <w:hideMark/>
          </w:tcPr>
          <w:p w:rsidR="00A13541" w:rsidRPr="00D640AA" w:rsidRDefault="00A13541" w:rsidP="00A13541">
            <w:pPr>
              <w:spacing w:after="0" w:line="240" w:lineRule="auto"/>
              <w:jc w:val="center"/>
              <w:rPr>
                <w:rFonts w:ascii="Times New Roman" w:eastAsia="Times New Roman" w:hAnsi="Times New Roman" w:cs="Times New Roman"/>
                <w:color w:val="000000"/>
                <w:sz w:val="24"/>
                <w:szCs w:val="24"/>
                <w:lang w:eastAsia="ru-RU"/>
              </w:rPr>
            </w:pPr>
            <w:r w:rsidRPr="00D640AA">
              <w:rPr>
                <w:rFonts w:ascii="Times New Roman" w:eastAsia="Times New Roman" w:hAnsi="Times New Roman" w:cs="Times New Roman"/>
                <w:color w:val="000000"/>
                <w:sz w:val="24"/>
                <w:szCs w:val="24"/>
                <w:lang w:eastAsia="ru-RU"/>
              </w:rPr>
              <w:t>5</w:t>
            </w:r>
          </w:p>
        </w:tc>
      </w:tr>
      <w:tr w:rsidR="00A13541" w:rsidRPr="00695AA1" w:rsidTr="0076789B">
        <w:trPr>
          <w:gridAfter w:val="1"/>
          <w:wAfter w:w="14" w:type="dxa"/>
          <w:trHeight w:val="227"/>
        </w:trPr>
        <w:tc>
          <w:tcPr>
            <w:tcW w:w="613" w:type="dxa"/>
            <w:vMerge/>
            <w:tcBorders>
              <w:top w:val="nil"/>
              <w:left w:val="single" w:sz="8" w:space="0" w:color="auto"/>
              <w:bottom w:val="single" w:sz="4" w:space="0" w:color="000000"/>
              <w:right w:val="single" w:sz="8" w:space="0" w:color="000000"/>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2370" w:type="dxa"/>
            <w:tcBorders>
              <w:top w:val="nil"/>
              <w:left w:val="nil"/>
              <w:bottom w:val="single" w:sz="8" w:space="0" w:color="000000"/>
              <w:right w:val="single" w:sz="8" w:space="0" w:color="000000"/>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roofErr w:type="spellStart"/>
            <w:r w:rsidRPr="00D640AA">
              <w:rPr>
                <w:rFonts w:ascii="Times New Roman" w:eastAsia="Times New Roman" w:hAnsi="Times New Roman" w:cs="Times New Roman"/>
                <w:sz w:val="24"/>
                <w:szCs w:val="24"/>
                <w:lang w:eastAsia="ru-RU"/>
              </w:rPr>
              <w:t>Доброхотово</w:t>
            </w:r>
            <w:proofErr w:type="spellEnd"/>
          </w:p>
        </w:tc>
        <w:tc>
          <w:tcPr>
            <w:tcW w:w="4105" w:type="dxa"/>
            <w:tcBorders>
              <w:top w:val="nil"/>
              <w:left w:val="nil"/>
              <w:bottom w:val="single" w:sz="8" w:space="0" w:color="000000"/>
              <w:right w:val="single" w:sz="8" w:space="0" w:color="000000"/>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Кинешемский район, д. </w:t>
            </w:r>
            <w:proofErr w:type="spellStart"/>
            <w:r w:rsidRPr="00D640AA">
              <w:rPr>
                <w:rFonts w:ascii="Times New Roman" w:eastAsia="Times New Roman" w:hAnsi="Times New Roman" w:cs="Times New Roman"/>
                <w:sz w:val="24"/>
                <w:szCs w:val="24"/>
                <w:lang w:eastAsia="ru-RU"/>
              </w:rPr>
              <w:t>Доброхотово</w:t>
            </w:r>
            <w:proofErr w:type="spellEnd"/>
            <w:r w:rsidRPr="00D640AA">
              <w:rPr>
                <w:rFonts w:ascii="Times New Roman" w:eastAsia="Times New Roman" w:hAnsi="Times New Roman" w:cs="Times New Roman"/>
                <w:sz w:val="24"/>
                <w:szCs w:val="24"/>
                <w:lang w:eastAsia="ru-RU"/>
              </w:rPr>
              <w:t>, ул. Почтовая, д.48</w:t>
            </w:r>
          </w:p>
        </w:tc>
        <w:tc>
          <w:tcPr>
            <w:tcW w:w="1902" w:type="dxa"/>
            <w:vMerge/>
            <w:tcBorders>
              <w:top w:val="nil"/>
              <w:left w:val="single" w:sz="8" w:space="0" w:color="000000"/>
              <w:bottom w:val="single" w:sz="8" w:space="0" w:color="00000A"/>
              <w:right w:val="single" w:sz="8" w:space="0" w:color="00000A"/>
            </w:tcBorders>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p>
        </w:tc>
        <w:tc>
          <w:tcPr>
            <w:tcW w:w="960" w:type="dxa"/>
            <w:gridSpan w:val="2"/>
            <w:vMerge/>
            <w:tcBorders>
              <w:top w:val="nil"/>
              <w:left w:val="single" w:sz="8" w:space="0" w:color="00000A"/>
              <w:bottom w:val="single" w:sz="8" w:space="0" w:color="000000"/>
              <w:right w:val="single" w:sz="8" w:space="0" w:color="auto"/>
            </w:tcBorders>
            <w:vAlign w:val="center"/>
            <w:hideMark/>
          </w:tcPr>
          <w:p w:rsidR="00A13541" w:rsidRPr="00D640AA" w:rsidRDefault="00A13541" w:rsidP="00A13541">
            <w:pPr>
              <w:spacing w:after="0" w:line="240" w:lineRule="auto"/>
              <w:rPr>
                <w:rFonts w:ascii="Times New Roman" w:eastAsia="Times New Roman" w:hAnsi="Times New Roman" w:cs="Times New Roman"/>
                <w:color w:val="000000"/>
                <w:sz w:val="24"/>
                <w:szCs w:val="24"/>
                <w:lang w:eastAsia="ru-RU"/>
              </w:rPr>
            </w:pPr>
          </w:p>
        </w:tc>
      </w:tr>
      <w:tr w:rsidR="00A13541" w:rsidRPr="00695AA1" w:rsidTr="0076789B">
        <w:trPr>
          <w:gridAfter w:val="1"/>
          <w:wAfter w:w="14" w:type="dxa"/>
          <w:trHeight w:val="227"/>
        </w:trPr>
        <w:tc>
          <w:tcPr>
            <w:tcW w:w="613" w:type="dxa"/>
            <w:vMerge w:val="restart"/>
            <w:tcBorders>
              <w:top w:val="nil"/>
              <w:left w:val="single" w:sz="8" w:space="0" w:color="auto"/>
              <w:bottom w:val="single" w:sz="8" w:space="0" w:color="000000"/>
              <w:right w:val="single" w:sz="8" w:space="0" w:color="000000"/>
            </w:tcBorders>
            <w:shd w:val="clear" w:color="auto" w:fill="auto"/>
            <w:noWrap/>
            <w:vAlign w:val="bottom"/>
            <w:hideMark/>
          </w:tcPr>
          <w:p w:rsidR="00A13541" w:rsidRPr="00D640AA" w:rsidRDefault="00A13541" w:rsidP="007C22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C2299">
              <w:rPr>
                <w:rFonts w:ascii="Times New Roman" w:eastAsia="Times New Roman" w:hAnsi="Times New Roman" w:cs="Times New Roman"/>
                <w:sz w:val="24"/>
                <w:szCs w:val="24"/>
                <w:lang w:eastAsia="ru-RU"/>
              </w:rPr>
              <w:t>5</w:t>
            </w:r>
          </w:p>
        </w:tc>
        <w:tc>
          <w:tcPr>
            <w:tcW w:w="23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ОПС Батманы</w:t>
            </w:r>
          </w:p>
        </w:tc>
        <w:tc>
          <w:tcPr>
            <w:tcW w:w="4105" w:type="dxa"/>
            <w:tcBorders>
              <w:top w:val="nil"/>
              <w:left w:val="nil"/>
              <w:bottom w:val="nil"/>
              <w:right w:val="single" w:sz="8" w:space="0" w:color="000000"/>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 xml:space="preserve">155826 Ивановская область, </w:t>
            </w:r>
          </w:p>
        </w:tc>
        <w:tc>
          <w:tcPr>
            <w:tcW w:w="1902" w:type="dxa"/>
            <w:vMerge w:val="restart"/>
            <w:tcBorders>
              <w:top w:val="nil"/>
              <w:left w:val="single" w:sz="8" w:space="0" w:color="000000"/>
              <w:bottom w:val="single" w:sz="8" w:space="0" w:color="000000"/>
              <w:right w:val="single" w:sz="8" w:space="0" w:color="00000A"/>
            </w:tcBorders>
            <w:shd w:val="clear" w:color="auto" w:fill="auto"/>
            <w:vAlign w:val="center"/>
            <w:hideMark/>
          </w:tcPr>
          <w:p w:rsidR="00A13541" w:rsidRPr="00D640AA" w:rsidRDefault="00A13541" w:rsidP="00A13541">
            <w:pPr>
              <w:spacing w:after="0" w:line="240" w:lineRule="auto"/>
              <w:rPr>
                <w:rFonts w:ascii="Times New Roman" w:eastAsia="Times New Roman" w:hAnsi="Times New Roman" w:cs="Times New Roman"/>
                <w:sz w:val="24"/>
                <w:szCs w:val="24"/>
                <w:lang w:eastAsia="ru-RU"/>
              </w:rPr>
            </w:pPr>
            <w:r w:rsidRPr="00D640AA">
              <w:rPr>
                <w:rFonts w:ascii="Times New Roman" w:eastAsia="Times New Roman" w:hAnsi="Times New Roman" w:cs="Times New Roman"/>
                <w:sz w:val="24"/>
                <w:szCs w:val="24"/>
                <w:lang w:eastAsia="ru-RU"/>
              </w:rPr>
              <w:t>не менее 50  не более 55</w:t>
            </w:r>
          </w:p>
        </w:tc>
        <w:tc>
          <w:tcPr>
            <w:tcW w:w="960" w:type="dxa"/>
            <w:gridSpan w:val="2"/>
            <w:vMerge w:val="restart"/>
            <w:tcBorders>
              <w:top w:val="nil"/>
              <w:left w:val="single" w:sz="8" w:space="0" w:color="00000A"/>
              <w:bottom w:val="single" w:sz="8" w:space="0" w:color="000000"/>
              <w:right w:val="single" w:sz="8" w:space="0" w:color="auto"/>
            </w:tcBorders>
            <w:shd w:val="clear" w:color="auto" w:fill="auto"/>
            <w:vAlign w:val="center"/>
            <w:hideMark/>
          </w:tcPr>
          <w:p w:rsidR="00A13541" w:rsidRPr="00D640AA" w:rsidRDefault="00A13541" w:rsidP="00A13541">
            <w:pPr>
              <w:spacing w:after="0" w:line="240" w:lineRule="auto"/>
              <w:jc w:val="center"/>
              <w:rPr>
                <w:rFonts w:ascii="Times New Roman" w:eastAsia="Times New Roman" w:hAnsi="Times New Roman" w:cs="Times New Roman"/>
                <w:color w:val="000000"/>
                <w:sz w:val="24"/>
                <w:szCs w:val="24"/>
                <w:lang w:val="en-US" w:eastAsia="ru-RU"/>
              </w:rPr>
            </w:pPr>
            <w:r w:rsidRPr="00D640AA">
              <w:rPr>
                <w:rFonts w:ascii="Times New Roman" w:eastAsia="Times New Roman" w:hAnsi="Times New Roman" w:cs="Times New Roman"/>
                <w:color w:val="000000"/>
                <w:sz w:val="24"/>
                <w:szCs w:val="24"/>
                <w:lang w:val="en-US" w:eastAsia="ru-RU"/>
              </w:rPr>
              <w:t>5</w:t>
            </w:r>
          </w:p>
        </w:tc>
      </w:tr>
      <w:tr w:rsidR="00A13541" w:rsidRPr="00695AA1" w:rsidTr="00747508">
        <w:trPr>
          <w:gridAfter w:val="1"/>
          <w:wAfter w:w="14" w:type="dxa"/>
          <w:trHeight w:val="315"/>
        </w:trPr>
        <w:tc>
          <w:tcPr>
            <w:tcW w:w="613" w:type="dxa"/>
            <w:vMerge/>
            <w:tcBorders>
              <w:top w:val="nil"/>
              <w:left w:val="single" w:sz="8" w:space="0" w:color="auto"/>
              <w:bottom w:val="single" w:sz="8" w:space="0" w:color="000000"/>
              <w:right w:val="single" w:sz="8" w:space="0" w:color="000000"/>
            </w:tcBorders>
            <w:vAlign w:val="center"/>
            <w:hideMark/>
          </w:tcPr>
          <w:p w:rsidR="00A13541" w:rsidRPr="00695AA1" w:rsidRDefault="00A13541" w:rsidP="00A13541">
            <w:pPr>
              <w:spacing w:after="0" w:line="240" w:lineRule="auto"/>
              <w:rPr>
                <w:rFonts w:ascii="Times New Roman" w:eastAsia="Times New Roman" w:hAnsi="Times New Roman" w:cs="Times New Roman"/>
                <w:color w:val="000000"/>
                <w:sz w:val="24"/>
                <w:szCs w:val="24"/>
                <w:lang w:eastAsia="ru-RU"/>
              </w:rPr>
            </w:pPr>
          </w:p>
        </w:tc>
        <w:tc>
          <w:tcPr>
            <w:tcW w:w="2370" w:type="dxa"/>
            <w:vMerge/>
            <w:tcBorders>
              <w:top w:val="nil"/>
              <w:left w:val="single" w:sz="8" w:space="0" w:color="000000"/>
              <w:bottom w:val="single" w:sz="8" w:space="0" w:color="000000"/>
              <w:right w:val="single" w:sz="8" w:space="0" w:color="000000"/>
            </w:tcBorders>
            <w:vAlign w:val="center"/>
            <w:hideMark/>
          </w:tcPr>
          <w:p w:rsidR="00A13541" w:rsidRPr="00695AA1" w:rsidRDefault="00A13541" w:rsidP="00A13541">
            <w:pPr>
              <w:spacing w:after="0" w:line="240" w:lineRule="auto"/>
              <w:rPr>
                <w:rFonts w:ascii="Times New Roman" w:eastAsia="Times New Roman" w:hAnsi="Times New Roman" w:cs="Times New Roman"/>
                <w:color w:val="000000"/>
                <w:lang w:eastAsia="ru-RU"/>
              </w:rPr>
            </w:pPr>
          </w:p>
        </w:tc>
        <w:tc>
          <w:tcPr>
            <w:tcW w:w="4105" w:type="dxa"/>
            <w:tcBorders>
              <w:top w:val="nil"/>
              <w:left w:val="nil"/>
              <w:bottom w:val="nil"/>
              <w:right w:val="single" w:sz="8" w:space="0" w:color="000000"/>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color w:val="000000"/>
                <w:lang w:eastAsia="ru-RU"/>
              </w:rPr>
            </w:pPr>
            <w:r w:rsidRPr="00A927EF">
              <w:rPr>
                <w:rFonts w:ascii="Times New Roman" w:eastAsia="Times New Roman" w:hAnsi="Times New Roman" w:cs="Times New Roman"/>
                <w:color w:val="000000"/>
                <w:lang w:eastAsia="ru-RU"/>
              </w:rPr>
              <w:t xml:space="preserve">Кинешемский район, с. Батманы, ул. </w:t>
            </w:r>
          </w:p>
        </w:tc>
        <w:tc>
          <w:tcPr>
            <w:tcW w:w="1902" w:type="dxa"/>
            <w:vMerge/>
            <w:tcBorders>
              <w:top w:val="nil"/>
              <w:left w:val="single" w:sz="8" w:space="0" w:color="000000"/>
              <w:bottom w:val="single" w:sz="8" w:space="0" w:color="000000"/>
              <w:right w:val="single" w:sz="8" w:space="0" w:color="00000A"/>
            </w:tcBorders>
            <w:vAlign w:val="center"/>
            <w:hideMark/>
          </w:tcPr>
          <w:p w:rsidR="00A13541" w:rsidRPr="00695AA1" w:rsidRDefault="00A13541" w:rsidP="00A13541">
            <w:pPr>
              <w:spacing w:after="0" w:line="240" w:lineRule="auto"/>
              <w:rPr>
                <w:rFonts w:ascii="Times New Roman" w:eastAsia="Times New Roman" w:hAnsi="Times New Roman" w:cs="Times New Roman"/>
                <w:color w:val="000000"/>
                <w:lang w:eastAsia="ru-RU"/>
              </w:rPr>
            </w:pPr>
          </w:p>
        </w:tc>
        <w:tc>
          <w:tcPr>
            <w:tcW w:w="960" w:type="dxa"/>
            <w:gridSpan w:val="2"/>
            <w:vMerge/>
            <w:tcBorders>
              <w:top w:val="nil"/>
              <w:left w:val="single" w:sz="8" w:space="0" w:color="00000A"/>
              <w:bottom w:val="single" w:sz="8" w:space="0" w:color="000000"/>
              <w:right w:val="single" w:sz="8" w:space="0" w:color="auto"/>
            </w:tcBorders>
            <w:vAlign w:val="center"/>
            <w:hideMark/>
          </w:tcPr>
          <w:p w:rsidR="00A13541" w:rsidRPr="00695AA1" w:rsidRDefault="00A13541" w:rsidP="00A13541">
            <w:pPr>
              <w:spacing w:after="0" w:line="240" w:lineRule="auto"/>
              <w:rPr>
                <w:rFonts w:ascii="Times New Roman" w:eastAsia="Times New Roman" w:hAnsi="Times New Roman" w:cs="Times New Roman"/>
                <w:color w:val="000000"/>
                <w:lang w:eastAsia="ru-RU"/>
              </w:rPr>
            </w:pPr>
          </w:p>
        </w:tc>
      </w:tr>
      <w:tr w:rsidR="00A13541" w:rsidRPr="00695AA1" w:rsidTr="004E0F35">
        <w:trPr>
          <w:gridAfter w:val="1"/>
          <w:wAfter w:w="14" w:type="dxa"/>
          <w:trHeight w:val="330"/>
        </w:trPr>
        <w:tc>
          <w:tcPr>
            <w:tcW w:w="613" w:type="dxa"/>
            <w:vMerge/>
            <w:tcBorders>
              <w:top w:val="nil"/>
              <w:left w:val="single" w:sz="8" w:space="0" w:color="auto"/>
              <w:bottom w:val="single" w:sz="4" w:space="0" w:color="auto"/>
              <w:right w:val="single" w:sz="8" w:space="0" w:color="000000"/>
            </w:tcBorders>
            <w:vAlign w:val="center"/>
            <w:hideMark/>
          </w:tcPr>
          <w:p w:rsidR="00A13541" w:rsidRPr="00695AA1" w:rsidRDefault="00A13541" w:rsidP="00A13541">
            <w:pPr>
              <w:spacing w:after="0" w:line="240" w:lineRule="auto"/>
              <w:rPr>
                <w:rFonts w:ascii="Times New Roman" w:eastAsia="Times New Roman" w:hAnsi="Times New Roman" w:cs="Times New Roman"/>
                <w:color w:val="000000"/>
                <w:sz w:val="24"/>
                <w:szCs w:val="24"/>
                <w:lang w:eastAsia="ru-RU"/>
              </w:rPr>
            </w:pPr>
          </w:p>
        </w:tc>
        <w:tc>
          <w:tcPr>
            <w:tcW w:w="2370" w:type="dxa"/>
            <w:vMerge/>
            <w:tcBorders>
              <w:top w:val="nil"/>
              <w:left w:val="single" w:sz="8" w:space="0" w:color="000000"/>
              <w:bottom w:val="single" w:sz="4" w:space="0" w:color="auto"/>
              <w:right w:val="single" w:sz="8" w:space="0" w:color="000000"/>
            </w:tcBorders>
            <w:vAlign w:val="center"/>
            <w:hideMark/>
          </w:tcPr>
          <w:p w:rsidR="00A13541" w:rsidRPr="00695AA1" w:rsidRDefault="00A13541" w:rsidP="00A13541">
            <w:pPr>
              <w:spacing w:after="0" w:line="240" w:lineRule="auto"/>
              <w:rPr>
                <w:rFonts w:ascii="Times New Roman" w:eastAsia="Times New Roman" w:hAnsi="Times New Roman" w:cs="Times New Roman"/>
                <w:color w:val="000000"/>
                <w:lang w:eastAsia="ru-RU"/>
              </w:rPr>
            </w:pPr>
          </w:p>
        </w:tc>
        <w:tc>
          <w:tcPr>
            <w:tcW w:w="4105" w:type="dxa"/>
            <w:tcBorders>
              <w:top w:val="nil"/>
              <w:left w:val="nil"/>
              <w:bottom w:val="single" w:sz="4" w:space="0" w:color="auto"/>
              <w:right w:val="single" w:sz="8" w:space="0" w:color="000000"/>
            </w:tcBorders>
            <w:shd w:val="clear" w:color="auto" w:fill="auto"/>
            <w:vAlign w:val="center"/>
            <w:hideMark/>
          </w:tcPr>
          <w:p w:rsidR="00A13541" w:rsidRPr="00A927EF" w:rsidRDefault="00A13541" w:rsidP="00A13541">
            <w:pPr>
              <w:spacing w:after="0" w:line="240" w:lineRule="auto"/>
              <w:rPr>
                <w:rFonts w:ascii="Times New Roman" w:eastAsia="Times New Roman" w:hAnsi="Times New Roman" w:cs="Times New Roman"/>
                <w:color w:val="000000"/>
                <w:lang w:eastAsia="ru-RU"/>
              </w:rPr>
            </w:pPr>
            <w:r w:rsidRPr="00A927EF">
              <w:rPr>
                <w:rFonts w:ascii="Times New Roman" w:eastAsia="Times New Roman" w:hAnsi="Times New Roman" w:cs="Times New Roman"/>
                <w:color w:val="000000"/>
                <w:lang w:eastAsia="ru-RU"/>
              </w:rPr>
              <w:t>Никитинская, д.24</w:t>
            </w:r>
          </w:p>
        </w:tc>
        <w:tc>
          <w:tcPr>
            <w:tcW w:w="1902" w:type="dxa"/>
            <w:vMerge/>
            <w:tcBorders>
              <w:top w:val="nil"/>
              <w:left w:val="single" w:sz="8" w:space="0" w:color="000000"/>
              <w:bottom w:val="single" w:sz="4" w:space="0" w:color="auto"/>
              <w:right w:val="single" w:sz="8" w:space="0" w:color="00000A"/>
            </w:tcBorders>
            <w:vAlign w:val="center"/>
            <w:hideMark/>
          </w:tcPr>
          <w:p w:rsidR="00A13541" w:rsidRPr="00695AA1" w:rsidRDefault="00A13541" w:rsidP="00A13541">
            <w:pPr>
              <w:spacing w:after="0" w:line="240" w:lineRule="auto"/>
              <w:rPr>
                <w:rFonts w:ascii="Times New Roman" w:eastAsia="Times New Roman" w:hAnsi="Times New Roman" w:cs="Times New Roman"/>
                <w:color w:val="000000"/>
                <w:lang w:eastAsia="ru-RU"/>
              </w:rPr>
            </w:pPr>
          </w:p>
        </w:tc>
        <w:tc>
          <w:tcPr>
            <w:tcW w:w="960" w:type="dxa"/>
            <w:gridSpan w:val="2"/>
            <w:vMerge/>
            <w:tcBorders>
              <w:top w:val="nil"/>
              <w:left w:val="single" w:sz="8" w:space="0" w:color="00000A"/>
              <w:bottom w:val="single" w:sz="4" w:space="0" w:color="auto"/>
              <w:right w:val="single" w:sz="8" w:space="0" w:color="auto"/>
            </w:tcBorders>
            <w:vAlign w:val="center"/>
            <w:hideMark/>
          </w:tcPr>
          <w:p w:rsidR="00A13541" w:rsidRPr="00695AA1" w:rsidRDefault="00A13541" w:rsidP="00A13541">
            <w:pPr>
              <w:spacing w:after="0" w:line="240" w:lineRule="auto"/>
              <w:rPr>
                <w:rFonts w:ascii="Times New Roman" w:eastAsia="Times New Roman" w:hAnsi="Times New Roman" w:cs="Times New Roman"/>
                <w:color w:val="000000"/>
                <w:lang w:eastAsia="ru-RU"/>
              </w:rPr>
            </w:pPr>
          </w:p>
        </w:tc>
      </w:tr>
      <w:tr w:rsidR="00A13541" w:rsidRPr="00695AA1" w:rsidTr="004E0F35">
        <w:trPr>
          <w:gridAfter w:val="1"/>
          <w:wAfter w:w="14" w:type="dxa"/>
          <w:trHeight w:val="330"/>
        </w:trPr>
        <w:tc>
          <w:tcPr>
            <w:tcW w:w="613" w:type="dxa"/>
            <w:tcBorders>
              <w:top w:val="single" w:sz="4" w:space="0" w:color="auto"/>
              <w:left w:val="single" w:sz="4" w:space="0" w:color="auto"/>
              <w:bottom w:val="single" w:sz="4" w:space="0" w:color="auto"/>
              <w:right w:val="single" w:sz="4" w:space="0" w:color="auto"/>
            </w:tcBorders>
            <w:vAlign w:val="center"/>
          </w:tcPr>
          <w:p w:rsidR="00A13541" w:rsidRPr="00695AA1" w:rsidRDefault="00A13541" w:rsidP="00A13541">
            <w:pPr>
              <w:spacing w:after="0" w:line="240" w:lineRule="auto"/>
              <w:rPr>
                <w:rFonts w:ascii="Times New Roman" w:eastAsia="Times New Roman" w:hAnsi="Times New Roman" w:cs="Times New Roman"/>
                <w:color w:val="000000"/>
                <w:sz w:val="24"/>
                <w:szCs w:val="24"/>
                <w:lang w:eastAsia="ru-RU"/>
              </w:rPr>
            </w:pPr>
          </w:p>
        </w:tc>
        <w:tc>
          <w:tcPr>
            <w:tcW w:w="2370" w:type="dxa"/>
            <w:tcBorders>
              <w:top w:val="single" w:sz="4" w:space="0" w:color="auto"/>
              <w:left w:val="single" w:sz="4" w:space="0" w:color="auto"/>
              <w:bottom w:val="single" w:sz="4" w:space="0" w:color="auto"/>
              <w:right w:val="single" w:sz="4" w:space="0" w:color="auto"/>
            </w:tcBorders>
            <w:vAlign w:val="center"/>
          </w:tcPr>
          <w:p w:rsidR="00A13541" w:rsidRPr="00695AA1" w:rsidRDefault="00A13541" w:rsidP="00A13541">
            <w:pPr>
              <w:spacing w:after="0" w:line="240" w:lineRule="auto"/>
              <w:rPr>
                <w:rFonts w:ascii="Times New Roman" w:eastAsia="Times New Roman" w:hAnsi="Times New Roman" w:cs="Times New Roman"/>
                <w:color w:val="000000"/>
                <w:lang w:eastAsia="ru-RU"/>
              </w:rPr>
            </w:pP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tcPr>
          <w:p w:rsidR="00A13541" w:rsidRPr="00A927EF" w:rsidRDefault="00A13541" w:rsidP="00A13541">
            <w:pPr>
              <w:spacing w:after="0" w:line="240" w:lineRule="auto"/>
              <w:rPr>
                <w:rFonts w:ascii="Times New Roman" w:eastAsia="Times New Roman" w:hAnsi="Times New Roman" w:cs="Times New Roman"/>
                <w:color w:val="000000"/>
                <w:lang w:eastAsia="ru-RU"/>
              </w:rPr>
            </w:pPr>
          </w:p>
        </w:tc>
        <w:tc>
          <w:tcPr>
            <w:tcW w:w="1902" w:type="dxa"/>
            <w:tcBorders>
              <w:top w:val="single" w:sz="4" w:space="0" w:color="auto"/>
              <w:left w:val="single" w:sz="4" w:space="0" w:color="auto"/>
              <w:bottom w:val="single" w:sz="4" w:space="0" w:color="auto"/>
              <w:right w:val="single" w:sz="4" w:space="0" w:color="auto"/>
            </w:tcBorders>
            <w:vAlign w:val="center"/>
          </w:tcPr>
          <w:p w:rsidR="00A13541" w:rsidRPr="006471DD" w:rsidRDefault="00A13541" w:rsidP="00A13541">
            <w:pPr>
              <w:spacing w:after="0" w:line="240" w:lineRule="auto"/>
              <w:rPr>
                <w:rFonts w:ascii="Times New Roman" w:eastAsia="Times New Roman" w:hAnsi="Times New Roman" w:cs="Times New Roman"/>
                <w:color w:val="000000"/>
                <w:sz w:val="24"/>
                <w:szCs w:val="24"/>
                <w:lang w:eastAsia="ru-RU"/>
              </w:rPr>
            </w:pPr>
            <w:r w:rsidRPr="006471DD">
              <w:rPr>
                <w:rFonts w:ascii="Times New Roman" w:eastAsia="Times New Roman" w:hAnsi="Times New Roman" w:cs="Times New Roman"/>
                <w:color w:val="000000"/>
                <w:sz w:val="24"/>
                <w:szCs w:val="24"/>
                <w:lang w:eastAsia="ru-RU"/>
              </w:rPr>
              <w:t xml:space="preserve">Итого: </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A13541" w:rsidRPr="006471DD" w:rsidRDefault="0081731C" w:rsidP="00A1354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263 </w:t>
            </w:r>
            <w:r w:rsidR="00A13541" w:rsidRPr="006471DD">
              <w:rPr>
                <w:rFonts w:ascii="Times New Roman" w:eastAsia="Times New Roman" w:hAnsi="Times New Roman" w:cs="Times New Roman"/>
                <w:color w:val="000000"/>
                <w:sz w:val="24"/>
                <w:szCs w:val="24"/>
                <w:lang w:eastAsia="ru-RU"/>
              </w:rPr>
              <w:t>м3</w:t>
            </w:r>
          </w:p>
        </w:tc>
      </w:tr>
    </w:tbl>
    <w:p w:rsidR="00C40AD4" w:rsidRPr="006F64BE" w:rsidRDefault="00C40AD4" w:rsidP="00574F0C">
      <w:pPr>
        <w:spacing w:after="0" w:line="240" w:lineRule="auto"/>
        <w:rPr>
          <w:rFonts w:ascii="Times New Roman" w:eastAsia="Times New Roman" w:hAnsi="Times New Roman" w:cs="Times New Roman"/>
          <w:sz w:val="28"/>
          <w:szCs w:val="28"/>
          <w:lang w:eastAsia="ru-RU"/>
        </w:rPr>
      </w:pPr>
    </w:p>
    <w:p w:rsidR="00695AA1" w:rsidRDefault="00695AA1"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695AA1" w:rsidRDefault="00695AA1"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695AA1" w:rsidRDefault="00695AA1"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58110D" w:rsidRDefault="0058110D"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5C2AC4" w:rsidRDefault="005C2AC4"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930C92" w:rsidRDefault="00930C92"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930C92" w:rsidRDefault="00930C92"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930C92" w:rsidRDefault="00930C92"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930C92" w:rsidRDefault="00930C92"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930C92" w:rsidRDefault="00930C92"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5C2AC4" w:rsidRDefault="005C2AC4"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76789B" w:rsidRDefault="0076789B"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76789B" w:rsidRDefault="0076789B"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76789B" w:rsidRDefault="0076789B"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76789B" w:rsidRDefault="0076789B"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76789B" w:rsidRDefault="0076789B"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76789B" w:rsidRDefault="0076789B"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76789B" w:rsidRDefault="0076789B"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76789B" w:rsidRDefault="0076789B"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5C2AC4" w:rsidRDefault="005C2AC4" w:rsidP="00845E9B">
      <w:pPr>
        <w:widowControl w:val="0"/>
        <w:autoSpaceDE w:val="0"/>
        <w:autoSpaceDN w:val="0"/>
        <w:adjustRightInd w:val="0"/>
        <w:spacing w:line="256" w:lineRule="auto"/>
        <w:rPr>
          <w:rFonts w:ascii="Times New Roman" w:eastAsia="Times New Roman" w:hAnsi="Times New Roman" w:cs="Times New Roman"/>
          <w:b/>
          <w:sz w:val="24"/>
          <w:szCs w:val="24"/>
        </w:rPr>
      </w:pPr>
    </w:p>
    <w:p w:rsidR="00574F0C" w:rsidRPr="00505D68" w:rsidRDefault="00B526B5" w:rsidP="00574F0C">
      <w:pPr>
        <w:spacing w:after="0" w:line="240" w:lineRule="auto"/>
        <w:ind w:firstLine="62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574F0C" w:rsidRPr="00505D68">
        <w:rPr>
          <w:rFonts w:ascii="Times New Roman" w:eastAsia="Times New Roman" w:hAnsi="Times New Roman" w:cs="Times New Roman"/>
          <w:sz w:val="28"/>
          <w:szCs w:val="28"/>
          <w:lang w:eastAsia="ru-RU"/>
        </w:rPr>
        <w:t>риложение №</w:t>
      </w:r>
      <w:r w:rsidR="00574F0C">
        <w:rPr>
          <w:rFonts w:ascii="Times New Roman" w:eastAsia="Times New Roman" w:hAnsi="Times New Roman" w:cs="Times New Roman"/>
          <w:sz w:val="28"/>
          <w:szCs w:val="28"/>
          <w:lang w:eastAsia="ru-RU"/>
        </w:rPr>
        <w:t>2</w:t>
      </w:r>
    </w:p>
    <w:p w:rsidR="00574F0C" w:rsidRPr="000361B3" w:rsidRDefault="00B526B5" w:rsidP="00B526B5">
      <w:pPr>
        <w:spacing w:after="0" w:line="240" w:lineRule="auto"/>
        <w:ind w:firstLine="62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Техническому заданию</w:t>
      </w:r>
    </w:p>
    <w:p w:rsidR="00574F0C" w:rsidRPr="000361B3" w:rsidRDefault="00574F0C" w:rsidP="00574F0C">
      <w:pPr>
        <w:spacing w:after="0" w:line="240" w:lineRule="auto"/>
        <w:jc w:val="center"/>
        <w:rPr>
          <w:rFonts w:ascii="Times New Roman" w:eastAsia="Times New Roman" w:hAnsi="Times New Roman" w:cs="Times New Roman"/>
          <w:sz w:val="28"/>
          <w:szCs w:val="28"/>
          <w:lang w:eastAsia="ru-RU"/>
        </w:rPr>
      </w:pPr>
      <w:r w:rsidRPr="000361B3">
        <w:rPr>
          <w:rFonts w:ascii="Times New Roman" w:eastAsia="Times New Roman" w:hAnsi="Times New Roman" w:cs="Times New Roman"/>
          <w:sz w:val="28"/>
          <w:szCs w:val="28"/>
          <w:lang w:eastAsia="ru-RU"/>
        </w:rPr>
        <w:t xml:space="preserve">Перечень </w:t>
      </w:r>
    </w:p>
    <w:p w:rsidR="00574F0C" w:rsidRDefault="00574F0C" w:rsidP="00574F0C">
      <w:pPr>
        <w:spacing w:after="0" w:line="240" w:lineRule="auto"/>
        <w:jc w:val="center"/>
        <w:rPr>
          <w:rFonts w:ascii="Times New Roman" w:eastAsia="Times New Roman" w:hAnsi="Times New Roman" w:cs="Times New Roman"/>
          <w:sz w:val="28"/>
          <w:szCs w:val="28"/>
          <w:lang w:eastAsia="ru-RU"/>
        </w:rPr>
      </w:pPr>
      <w:r w:rsidRPr="000361B3">
        <w:rPr>
          <w:rFonts w:ascii="Times New Roman" w:eastAsia="Times New Roman" w:hAnsi="Times New Roman" w:cs="Times New Roman"/>
          <w:sz w:val="28"/>
          <w:szCs w:val="28"/>
          <w:lang w:eastAsia="ru-RU"/>
        </w:rPr>
        <w:t>видов древесины, определяемых в соответствии с Общероссийским классификатором продукции по видам экономической деяте</w:t>
      </w:r>
      <w:r>
        <w:rPr>
          <w:rFonts w:ascii="Times New Roman" w:eastAsia="Times New Roman" w:hAnsi="Times New Roman" w:cs="Times New Roman"/>
          <w:sz w:val="28"/>
          <w:szCs w:val="28"/>
          <w:lang w:eastAsia="ru-RU"/>
        </w:rPr>
        <w:t xml:space="preserve">льности </w:t>
      </w:r>
    </w:p>
    <w:p w:rsidR="00574F0C" w:rsidRPr="000361B3" w:rsidRDefault="00574F0C" w:rsidP="00574F0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 034-2014 (КПЕС 2008)</w:t>
      </w:r>
    </w:p>
    <w:p w:rsidR="00574F0C" w:rsidRPr="000361B3" w:rsidRDefault="00574F0C" w:rsidP="00574F0C">
      <w:pPr>
        <w:spacing w:after="0" w:line="240" w:lineRule="auto"/>
        <w:jc w:val="both"/>
        <w:rPr>
          <w:rFonts w:ascii="Times New Roman" w:eastAsia="Times New Roman" w:hAnsi="Times New Roman" w:cs="Times New Roman"/>
          <w:sz w:val="28"/>
          <w:szCs w:val="28"/>
          <w:lang w:eastAsia="ru-RU"/>
        </w:rPr>
      </w:pPr>
    </w:p>
    <w:tbl>
      <w:tblPr>
        <w:tblStyle w:val="aff9"/>
        <w:tblW w:w="0" w:type="auto"/>
        <w:tblLook w:val="04A0" w:firstRow="1" w:lastRow="0" w:firstColumn="1" w:lastColumn="0" w:noHBand="0" w:noVBand="1"/>
      </w:tblPr>
      <w:tblGrid>
        <w:gridCol w:w="988"/>
        <w:gridCol w:w="6237"/>
        <w:gridCol w:w="2119"/>
      </w:tblGrid>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 п/п</w:t>
            </w:r>
          </w:p>
        </w:tc>
        <w:tc>
          <w:tcPr>
            <w:tcW w:w="6237"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Наименование Товара</w:t>
            </w:r>
          </w:p>
        </w:tc>
        <w:tc>
          <w:tcPr>
            <w:tcW w:w="2119"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ОКПД 2</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1.</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сосновые</w:t>
            </w:r>
          </w:p>
        </w:tc>
        <w:tc>
          <w:tcPr>
            <w:tcW w:w="2119"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hAnsi="Times New Roman" w:cs="Times New Roman"/>
                <w:sz w:val="28"/>
                <w:szCs w:val="28"/>
              </w:rPr>
              <w:t>02.20.14.111</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еловые</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02.20.14.112</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из лиственницы</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02.20.14.113</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кедровые</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02.20.14.114</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пихтовые</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02.20.14.115</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дубовые</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02.20.14.116</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березовые</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02.20.14.117</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осиновые</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02.20.14.118</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9</w:t>
            </w:r>
            <w:r>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буковые</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02.20.14.121</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ясеневые</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02.20.14.122</w:t>
            </w:r>
          </w:p>
        </w:tc>
      </w:tr>
      <w:tr w:rsidR="00574F0C" w:rsidRPr="000361B3" w:rsidTr="00574F0C">
        <w:tc>
          <w:tcPr>
            <w:tcW w:w="988" w:type="dxa"/>
          </w:tcPr>
          <w:p w:rsidR="00574F0C" w:rsidRPr="000361B3" w:rsidRDefault="00574F0C" w:rsidP="00574F0C">
            <w:pPr>
              <w:jc w:val="cente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 из прочих пород и смесей пород деревьев</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02.20.14.129</w:t>
            </w:r>
          </w:p>
        </w:tc>
      </w:tr>
      <w:tr w:rsidR="00574F0C" w:rsidRPr="000361B3" w:rsidTr="00574F0C">
        <w:trPr>
          <w:trHeight w:val="715"/>
        </w:trPr>
        <w:tc>
          <w:tcPr>
            <w:tcW w:w="988" w:type="dxa"/>
          </w:tcPr>
          <w:p w:rsidR="00574F0C" w:rsidRPr="000361B3" w:rsidRDefault="00202298" w:rsidP="00574F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574F0C">
              <w:rPr>
                <w:rFonts w:ascii="Times New Roman" w:eastAsia="Times New Roman" w:hAnsi="Times New Roman" w:cs="Times New Roman"/>
                <w:sz w:val="28"/>
                <w:szCs w:val="28"/>
              </w:rPr>
              <w:t>.</w:t>
            </w:r>
          </w:p>
        </w:tc>
        <w:tc>
          <w:tcPr>
            <w:tcW w:w="6237" w:type="dxa"/>
          </w:tcPr>
          <w:p w:rsidR="00574F0C" w:rsidRPr="000361B3" w:rsidRDefault="00574F0C" w:rsidP="00574F0C">
            <w:pPr>
              <w:rPr>
                <w:rFonts w:ascii="Times New Roman" w:eastAsia="Times New Roman" w:hAnsi="Times New Roman" w:cs="Times New Roman"/>
                <w:sz w:val="28"/>
                <w:szCs w:val="28"/>
              </w:rPr>
            </w:pPr>
            <w:r w:rsidRPr="000361B3">
              <w:rPr>
                <w:rFonts w:ascii="Times New Roman" w:eastAsia="Times New Roman" w:hAnsi="Times New Roman" w:cs="Times New Roman"/>
                <w:sz w:val="28"/>
                <w:szCs w:val="28"/>
              </w:rPr>
              <w:t>Дрова</w:t>
            </w:r>
            <w:r>
              <w:rPr>
                <w:rFonts w:ascii="Times New Roman" w:eastAsia="Times New Roman" w:hAnsi="Times New Roman" w:cs="Times New Roman"/>
                <w:sz w:val="28"/>
                <w:szCs w:val="28"/>
              </w:rPr>
              <w:t>,</w:t>
            </w:r>
            <w:r w:rsidRPr="000361B3">
              <w:rPr>
                <w:rFonts w:ascii="Times New Roman" w:eastAsia="Times New Roman" w:hAnsi="Times New Roman" w:cs="Times New Roman"/>
                <w:sz w:val="28"/>
                <w:szCs w:val="28"/>
              </w:rPr>
              <w:t xml:space="preserve"> разделанные в виде поленьев всех пород</w:t>
            </w:r>
          </w:p>
        </w:tc>
        <w:tc>
          <w:tcPr>
            <w:tcW w:w="2119" w:type="dxa"/>
          </w:tcPr>
          <w:p w:rsidR="00574F0C" w:rsidRPr="000361B3" w:rsidRDefault="00574F0C" w:rsidP="00574F0C">
            <w:pPr>
              <w:jc w:val="center"/>
              <w:rPr>
                <w:rFonts w:ascii="Times New Roman" w:hAnsi="Times New Roman" w:cs="Times New Roman"/>
                <w:sz w:val="28"/>
                <w:szCs w:val="28"/>
              </w:rPr>
            </w:pPr>
            <w:r w:rsidRPr="000361B3">
              <w:rPr>
                <w:rFonts w:ascii="Times New Roman" w:hAnsi="Times New Roman" w:cs="Times New Roman"/>
                <w:sz w:val="28"/>
                <w:szCs w:val="28"/>
              </w:rPr>
              <w:t>02.20.14.130</w:t>
            </w:r>
          </w:p>
        </w:tc>
      </w:tr>
    </w:tbl>
    <w:p w:rsidR="00B526B5" w:rsidRDefault="00B526B5" w:rsidP="002F168C">
      <w:pPr>
        <w:spacing w:after="0" w:line="240" w:lineRule="auto"/>
        <w:ind w:firstLine="6237"/>
        <w:rPr>
          <w:rFonts w:ascii="Times New Roman" w:eastAsia="Times New Roman" w:hAnsi="Times New Roman" w:cs="Times New Roman"/>
          <w:sz w:val="28"/>
          <w:szCs w:val="28"/>
          <w:lang w:eastAsia="ru-RU"/>
        </w:rPr>
      </w:pPr>
    </w:p>
    <w:p w:rsidR="002F168C" w:rsidRPr="00505D68" w:rsidRDefault="002F168C" w:rsidP="002F168C">
      <w:pPr>
        <w:spacing w:after="0" w:line="240" w:lineRule="auto"/>
        <w:ind w:firstLine="6237"/>
        <w:rPr>
          <w:rFonts w:ascii="Times New Roman" w:eastAsia="Times New Roman" w:hAnsi="Times New Roman" w:cs="Times New Roman"/>
          <w:sz w:val="28"/>
          <w:szCs w:val="28"/>
          <w:lang w:eastAsia="ru-RU"/>
        </w:rPr>
      </w:pPr>
      <w:r w:rsidRPr="00505D68">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3</w:t>
      </w:r>
    </w:p>
    <w:p w:rsidR="002F168C" w:rsidRPr="00505D68" w:rsidRDefault="002F168C" w:rsidP="002F168C">
      <w:pPr>
        <w:spacing w:after="0" w:line="240" w:lineRule="auto"/>
        <w:ind w:firstLine="6237"/>
        <w:rPr>
          <w:rFonts w:ascii="Times New Roman" w:eastAsia="Times New Roman" w:hAnsi="Times New Roman" w:cs="Times New Roman"/>
          <w:sz w:val="28"/>
          <w:szCs w:val="28"/>
          <w:lang w:eastAsia="ru-RU"/>
        </w:rPr>
      </w:pPr>
      <w:r w:rsidRPr="00505D68">
        <w:rPr>
          <w:rFonts w:ascii="Times New Roman" w:eastAsia="Times New Roman" w:hAnsi="Times New Roman" w:cs="Times New Roman"/>
          <w:sz w:val="28"/>
          <w:szCs w:val="28"/>
          <w:lang w:eastAsia="ru-RU"/>
        </w:rPr>
        <w:t>к Техническому заданию</w:t>
      </w:r>
    </w:p>
    <w:p w:rsidR="002F168C" w:rsidRDefault="002F168C" w:rsidP="00574F0C">
      <w:pPr>
        <w:spacing w:after="0" w:line="240" w:lineRule="auto"/>
        <w:rPr>
          <w:rFonts w:ascii="Times New Roman" w:eastAsia="Times New Roman" w:hAnsi="Times New Roman" w:cs="Times New Roman"/>
          <w:b/>
          <w:sz w:val="28"/>
          <w:szCs w:val="28"/>
          <w:lang w:eastAsia="ru-RU"/>
        </w:rPr>
      </w:pPr>
    </w:p>
    <w:p w:rsidR="002F168C" w:rsidRPr="002F168C" w:rsidRDefault="002F168C" w:rsidP="002F168C">
      <w:pPr>
        <w:spacing w:after="0" w:line="240" w:lineRule="auto"/>
        <w:jc w:val="center"/>
        <w:rPr>
          <w:rFonts w:ascii="Times New Roman" w:eastAsia="Times New Roman" w:hAnsi="Times New Roman" w:cs="Times New Roman"/>
          <w:sz w:val="24"/>
          <w:szCs w:val="24"/>
          <w:lang w:eastAsia="ru-RU"/>
        </w:rPr>
      </w:pPr>
      <w:r w:rsidRPr="002F168C">
        <w:rPr>
          <w:rFonts w:ascii="Times New Roman" w:eastAsia="Times New Roman" w:hAnsi="Times New Roman" w:cs="Times New Roman"/>
          <w:sz w:val="24"/>
          <w:szCs w:val="24"/>
          <w:lang w:eastAsia="ru-RU"/>
        </w:rPr>
        <w:t xml:space="preserve">Коэффициенты </w:t>
      </w:r>
      <w:proofErr w:type="spellStart"/>
      <w:r w:rsidRPr="002F168C">
        <w:rPr>
          <w:rFonts w:ascii="Times New Roman" w:eastAsia="Times New Roman" w:hAnsi="Times New Roman" w:cs="Times New Roman"/>
          <w:sz w:val="24"/>
          <w:szCs w:val="24"/>
          <w:lang w:eastAsia="ru-RU"/>
        </w:rPr>
        <w:t>полнодревесности</w:t>
      </w:r>
      <w:proofErr w:type="spellEnd"/>
      <w:r w:rsidRPr="002F168C">
        <w:rPr>
          <w:rFonts w:ascii="Times New Roman" w:eastAsia="Times New Roman" w:hAnsi="Times New Roman" w:cs="Times New Roman"/>
          <w:sz w:val="24"/>
          <w:szCs w:val="24"/>
          <w:lang w:eastAsia="ru-RU"/>
        </w:rPr>
        <w:t xml:space="preserve"> для перевода</w:t>
      </w:r>
    </w:p>
    <w:p w:rsidR="002F168C" w:rsidRPr="002F168C" w:rsidRDefault="002F168C" w:rsidP="002F168C">
      <w:pPr>
        <w:spacing w:after="0" w:line="240" w:lineRule="auto"/>
        <w:jc w:val="center"/>
        <w:rPr>
          <w:rFonts w:ascii="Times New Roman" w:eastAsia="Times New Roman" w:hAnsi="Times New Roman" w:cs="Times New Roman"/>
          <w:sz w:val="24"/>
          <w:szCs w:val="24"/>
          <w:lang w:eastAsia="ru-RU"/>
        </w:rPr>
      </w:pPr>
      <w:r w:rsidRPr="002F168C">
        <w:rPr>
          <w:rFonts w:ascii="Times New Roman" w:eastAsia="Times New Roman" w:hAnsi="Times New Roman" w:cs="Times New Roman"/>
          <w:sz w:val="24"/>
          <w:szCs w:val="24"/>
          <w:lang w:eastAsia="ru-RU"/>
        </w:rPr>
        <w:t>складочной меры в плотную</w:t>
      </w:r>
    </w:p>
    <w:tbl>
      <w:tblPr>
        <w:tblW w:w="0" w:type="auto"/>
        <w:shd w:val="clear" w:color="auto" w:fill="FFFFFF"/>
        <w:tblCellMar>
          <w:left w:w="0" w:type="dxa"/>
          <w:right w:w="0" w:type="dxa"/>
        </w:tblCellMar>
        <w:tblLook w:val="04A0" w:firstRow="1" w:lastRow="0" w:firstColumn="1" w:lastColumn="0" w:noHBand="0" w:noVBand="1"/>
      </w:tblPr>
      <w:tblGrid>
        <w:gridCol w:w="797"/>
        <w:gridCol w:w="795"/>
        <w:gridCol w:w="899"/>
        <w:gridCol w:w="1232"/>
        <w:gridCol w:w="1244"/>
        <w:gridCol w:w="795"/>
        <w:gridCol w:w="899"/>
        <w:gridCol w:w="1237"/>
        <w:gridCol w:w="1440"/>
      </w:tblGrid>
      <w:tr w:rsidR="002F168C" w:rsidRPr="002F168C" w:rsidTr="004428D0">
        <w:tc>
          <w:tcPr>
            <w:tcW w:w="789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br/>
              <w:t xml:space="preserve">Коэффициент </w:t>
            </w:r>
            <w:proofErr w:type="spellStart"/>
            <w:r w:rsidRPr="002F168C">
              <w:rPr>
                <w:rFonts w:ascii="Times New Roman" w:eastAsia="Times New Roman" w:hAnsi="Times New Roman" w:cs="Times New Roman"/>
                <w:lang w:eastAsia="ru-RU"/>
              </w:rPr>
              <w:t>полнодревесности</w:t>
            </w:r>
            <w:proofErr w:type="spellEnd"/>
            <w:r w:rsidRPr="002F168C">
              <w:rPr>
                <w:rFonts w:ascii="Times New Roman" w:eastAsia="Times New Roman" w:hAnsi="Times New Roman" w:cs="Times New Roman"/>
                <w:lang w:eastAsia="ru-RU"/>
              </w:rPr>
              <w:t xml:space="preserve"> для поленьев</w:t>
            </w:r>
          </w:p>
        </w:tc>
        <w:tc>
          <w:tcPr>
            <w:tcW w:w="1440" w:type="dxa"/>
            <w:tcBorders>
              <w:top w:val="single" w:sz="6" w:space="0" w:color="000000"/>
              <w:left w:val="single" w:sz="6" w:space="0" w:color="000000"/>
              <w:bottom w:val="single" w:sz="6" w:space="0" w:color="000000"/>
              <w:right w:val="single" w:sz="6" w:space="0" w:color="000000"/>
            </w:tcBorders>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p>
        </w:tc>
      </w:tr>
      <w:tr w:rsidR="002F168C" w:rsidRPr="002F168C" w:rsidTr="004428D0">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p>
        </w:tc>
        <w:tc>
          <w:tcPr>
            <w:tcW w:w="41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Хвойные породы</w:t>
            </w:r>
          </w:p>
        </w:tc>
        <w:tc>
          <w:tcPr>
            <w:tcW w:w="437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Лиственные породы</w:t>
            </w:r>
          </w:p>
        </w:tc>
      </w:tr>
      <w:tr w:rsidR="002F168C" w:rsidRPr="002F168C" w:rsidTr="004428D0">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Длина, м</w:t>
            </w: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круглые</w:t>
            </w:r>
          </w:p>
        </w:tc>
        <w:tc>
          <w:tcPr>
            <w:tcW w:w="123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расколотые</w:t>
            </w:r>
            <w:r w:rsidRPr="002F168C">
              <w:rPr>
                <w:rFonts w:ascii="Times New Roman" w:eastAsia="Times New Roman" w:hAnsi="Times New Roman" w:cs="Times New Roman"/>
                <w:lang w:eastAsia="ru-RU"/>
              </w:rPr>
              <w:br/>
            </w:r>
          </w:p>
        </w:tc>
        <w:tc>
          <w:tcPr>
            <w:tcW w:w="124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смесь</w:t>
            </w:r>
            <w:r w:rsidRPr="002F168C">
              <w:rPr>
                <w:rFonts w:ascii="Times New Roman" w:eastAsia="Times New Roman" w:hAnsi="Times New Roman" w:cs="Times New Roman"/>
                <w:lang w:eastAsia="ru-RU"/>
              </w:rPr>
              <w:br/>
              <w:t>круглых и расколотых</w:t>
            </w: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круглые</w:t>
            </w:r>
          </w:p>
        </w:tc>
        <w:tc>
          <w:tcPr>
            <w:tcW w:w="123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расколотые</w:t>
            </w:r>
            <w:r w:rsidRPr="002F168C">
              <w:rPr>
                <w:rFonts w:ascii="Times New Roman" w:eastAsia="Times New Roman" w:hAnsi="Times New Roman" w:cs="Times New Roman"/>
                <w:lang w:eastAsia="ru-RU"/>
              </w:rPr>
              <w:br/>
            </w:r>
          </w:p>
        </w:tc>
        <w:tc>
          <w:tcPr>
            <w:tcW w:w="144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смесь</w:t>
            </w:r>
            <w:r w:rsidRPr="002F168C">
              <w:rPr>
                <w:rFonts w:ascii="Times New Roman" w:eastAsia="Times New Roman" w:hAnsi="Times New Roman" w:cs="Times New Roman"/>
                <w:lang w:eastAsia="ru-RU"/>
              </w:rPr>
              <w:br/>
              <w:t>круглых и расколотых</w:t>
            </w:r>
          </w:p>
        </w:tc>
      </w:tr>
      <w:tr w:rsidR="002F168C" w:rsidRPr="002F168C" w:rsidTr="004428D0">
        <w:tc>
          <w:tcPr>
            <w:tcW w:w="79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тонкие</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средние</w:t>
            </w:r>
          </w:p>
        </w:tc>
        <w:tc>
          <w:tcPr>
            <w:tcW w:w="123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rPr>
                <w:rFonts w:ascii="Times New Roman" w:eastAsia="Times New Roman" w:hAnsi="Times New Roman" w:cs="Times New Roman"/>
                <w:lang w:eastAsia="ru-RU"/>
              </w:rPr>
            </w:pPr>
          </w:p>
        </w:tc>
        <w:tc>
          <w:tcPr>
            <w:tcW w:w="124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тонкие</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средние</w:t>
            </w:r>
          </w:p>
        </w:tc>
        <w:tc>
          <w:tcPr>
            <w:tcW w:w="123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rPr>
                <w:rFonts w:ascii="Times New Roman" w:eastAsia="Times New Roman" w:hAnsi="Times New Roman" w:cs="Times New Roman"/>
                <w:lang w:eastAsia="ru-RU"/>
              </w:rPr>
            </w:pPr>
          </w:p>
        </w:tc>
        <w:tc>
          <w:tcPr>
            <w:tcW w:w="144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p>
        </w:tc>
      </w:tr>
      <w:tr w:rsidR="002F168C" w:rsidRPr="002F168C" w:rsidTr="004428D0">
        <w:tc>
          <w:tcPr>
            <w:tcW w:w="79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0,25</w:t>
            </w:r>
          </w:p>
        </w:tc>
        <w:tc>
          <w:tcPr>
            <w:tcW w:w="79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0,79</w:t>
            </w:r>
          </w:p>
        </w:tc>
        <w:tc>
          <w:tcPr>
            <w:tcW w:w="89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0,81</w:t>
            </w:r>
          </w:p>
        </w:tc>
        <w:tc>
          <w:tcPr>
            <w:tcW w:w="123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0,77</w:t>
            </w:r>
          </w:p>
        </w:tc>
        <w:tc>
          <w:tcPr>
            <w:tcW w:w="124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0,77</w:t>
            </w:r>
          </w:p>
        </w:tc>
        <w:tc>
          <w:tcPr>
            <w:tcW w:w="79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0,75</w:t>
            </w:r>
          </w:p>
        </w:tc>
        <w:tc>
          <w:tcPr>
            <w:tcW w:w="89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0,80</w:t>
            </w:r>
          </w:p>
        </w:tc>
        <w:tc>
          <w:tcPr>
            <w:tcW w:w="123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0,76</w:t>
            </w:r>
          </w:p>
        </w:tc>
        <w:tc>
          <w:tcPr>
            <w:tcW w:w="144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0,76</w:t>
            </w:r>
          </w:p>
        </w:tc>
      </w:tr>
      <w:tr w:rsidR="002F168C" w:rsidRPr="002F168C" w:rsidTr="004428D0">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0,33</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0,77</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0,79</w:t>
            </w:r>
          </w:p>
        </w:tc>
        <w:tc>
          <w:tcPr>
            <w:tcW w:w="123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0,75</w:t>
            </w:r>
          </w:p>
        </w:tc>
        <w:tc>
          <w:tcPr>
            <w:tcW w:w="124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0,75</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0,72</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0,78</w:t>
            </w:r>
          </w:p>
        </w:tc>
        <w:tc>
          <w:tcPr>
            <w:tcW w:w="123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0,74</w:t>
            </w:r>
          </w:p>
        </w:tc>
        <w:tc>
          <w:tcPr>
            <w:tcW w:w="144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0,74</w:t>
            </w:r>
          </w:p>
        </w:tc>
      </w:tr>
      <w:tr w:rsidR="002F168C" w:rsidRPr="002F168C" w:rsidTr="004428D0">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0,50</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0,74</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0,76</w:t>
            </w:r>
          </w:p>
        </w:tc>
        <w:tc>
          <w:tcPr>
            <w:tcW w:w="123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0,73</w:t>
            </w:r>
          </w:p>
        </w:tc>
        <w:tc>
          <w:tcPr>
            <w:tcW w:w="124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0,73</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0,69</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0,75</w:t>
            </w:r>
          </w:p>
        </w:tc>
        <w:tc>
          <w:tcPr>
            <w:tcW w:w="123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0,71</w:t>
            </w:r>
          </w:p>
        </w:tc>
        <w:tc>
          <w:tcPr>
            <w:tcW w:w="144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0,71</w:t>
            </w:r>
          </w:p>
        </w:tc>
      </w:tr>
      <w:tr w:rsidR="002F168C" w:rsidRPr="002F168C" w:rsidTr="004428D0">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0,75</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0,71</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0,74</w:t>
            </w:r>
          </w:p>
        </w:tc>
        <w:tc>
          <w:tcPr>
            <w:tcW w:w="123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0,71</w:t>
            </w:r>
          </w:p>
        </w:tc>
        <w:tc>
          <w:tcPr>
            <w:tcW w:w="124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0,72</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0,65</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0,72</w:t>
            </w:r>
          </w:p>
        </w:tc>
        <w:tc>
          <w:tcPr>
            <w:tcW w:w="123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0,69</w:t>
            </w:r>
          </w:p>
        </w:tc>
        <w:tc>
          <w:tcPr>
            <w:tcW w:w="144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0,69</w:t>
            </w:r>
          </w:p>
        </w:tc>
      </w:tr>
      <w:tr w:rsidR="002F168C" w:rsidRPr="002F168C" w:rsidTr="004428D0">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1,00</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0,69</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0,72</w:t>
            </w:r>
          </w:p>
        </w:tc>
        <w:tc>
          <w:tcPr>
            <w:tcW w:w="123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0,70</w:t>
            </w:r>
          </w:p>
        </w:tc>
        <w:tc>
          <w:tcPr>
            <w:tcW w:w="124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0,70</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0,63</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0,70</w:t>
            </w:r>
          </w:p>
        </w:tc>
        <w:tc>
          <w:tcPr>
            <w:tcW w:w="123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0,68</w:t>
            </w:r>
          </w:p>
        </w:tc>
        <w:tc>
          <w:tcPr>
            <w:tcW w:w="144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0,68</w:t>
            </w:r>
          </w:p>
        </w:tc>
      </w:tr>
      <w:tr w:rsidR="002F168C" w:rsidRPr="002F168C" w:rsidTr="004428D0">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1,25</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0,67</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0,71</w:t>
            </w:r>
          </w:p>
        </w:tc>
        <w:tc>
          <w:tcPr>
            <w:tcW w:w="123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0,69</w:t>
            </w:r>
          </w:p>
        </w:tc>
        <w:tc>
          <w:tcPr>
            <w:tcW w:w="124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0,69</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0,61</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0,68</w:t>
            </w:r>
          </w:p>
        </w:tc>
        <w:tc>
          <w:tcPr>
            <w:tcW w:w="123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0,67</w:t>
            </w:r>
          </w:p>
        </w:tc>
        <w:tc>
          <w:tcPr>
            <w:tcW w:w="144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0,67</w:t>
            </w:r>
          </w:p>
        </w:tc>
      </w:tr>
      <w:tr w:rsidR="002F168C" w:rsidRPr="002F168C" w:rsidTr="004428D0">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1,50</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0,66</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0,703</w:t>
            </w:r>
          </w:p>
        </w:tc>
        <w:tc>
          <w:tcPr>
            <w:tcW w:w="123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0,68</w:t>
            </w:r>
          </w:p>
        </w:tc>
        <w:tc>
          <w:tcPr>
            <w:tcW w:w="124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0,68</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0,60</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0,67</w:t>
            </w:r>
          </w:p>
        </w:tc>
        <w:tc>
          <w:tcPr>
            <w:tcW w:w="123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0,65</w:t>
            </w:r>
          </w:p>
        </w:tc>
        <w:tc>
          <w:tcPr>
            <w:tcW w:w="144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0,66</w:t>
            </w:r>
          </w:p>
        </w:tc>
      </w:tr>
      <w:tr w:rsidR="002F168C" w:rsidRPr="002F168C" w:rsidTr="004428D0">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2,00</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0,64</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0,68</w:t>
            </w:r>
          </w:p>
        </w:tc>
        <w:tc>
          <w:tcPr>
            <w:tcW w:w="123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0,66</w:t>
            </w:r>
          </w:p>
        </w:tc>
        <w:tc>
          <w:tcPr>
            <w:tcW w:w="124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0,67</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0,58</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0,65</w:t>
            </w:r>
          </w:p>
        </w:tc>
        <w:tc>
          <w:tcPr>
            <w:tcW w:w="123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0,63</w:t>
            </w:r>
          </w:p>
        </w:tc>
        <w:tc>
          <w:tcPr>
            <w:tcW w:w="144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0,65</w:t>
            </w:r>
          </w:p>
        </w:tc>
      </w:tr>
      <w:tr w:rsidR="002F168C" w:rsidRPr="002F168C" w:rsidTr="004428D0">
        <w:tc>
          <w:tcPr>
            <w:tcW w:w="79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2,50</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0,62</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0,67</w:t>
            </w:r>
          </w:p>
        </w:tc>
        <w:tc>
          <w:tcPr>
            <w:tcW w:w="123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0,64</w:t>
            </w:r>
          </w:p>
        </w:tc>
        <w:tc>
          <w:tcPr>
            <w:tcW w:w="124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0,66</w:t>
            </w:r>
          </w:p>
        </w:tc>
        <w:tc>
          <w:tcPr>
            <w:tcW w:w="79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0,56</w:t>
            </w:r>
          </w:p>
        </w:tc>
        <w:tc>
          <w:tcPr>
            <w:tcW w:w="8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0,63</w:t>
            </w:r>
          </w:p>
        </w:tc>
        <w:tc>
          <w:tcPr>
            <w:tcW w:w="123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0,62</w:t>
            </w:r>
          </w:p>
        </w:tc>
        <w:tc>
          <w:tcPr>
            <w:tcW w:w="144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0,64</w:t>
            </w:r>
          </w:p>
        </w:tc>
      </w:tr>
      <w:tr w:rsidR="002F168C" w:rsidRPr="002F168C" w:rsidTr="004428D0">
        <w:tc>
          <w:tcPr>
            <w:tcW w:w="79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3,00</w:t>
            </w:r>
          </w:p>
        </w:tc>
        <w:tc>
          <w:tcPr>
            <w:tcW w:w="79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0,61</w:t>
            </w:r>
          </w:p>
        </w:tc>
        <w:tc>
          <w:tcPr>
            <w:tcW w:w="89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0,66</w:t>
            </w:r>
          </w:p>
        </w:tc>
        <w:tc>
          <w:tcPr>
            <w:tcW w:w="123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0,63</w:t>
            </w:r>
          </w:p>
        </w:tc>
        <w:tc>
          <w:tcPr>
            <w:tcW w:w="124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0,65</w:t>
            </w:r>
          </w:p>
        </w:tc>
        <w:tc>
          <w:tcPr>
            <w:tcW w:w="79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0,55</w:t>
            </w:r>
          </w:p>
        </w:tc>
        <w:tc>
          <w:tcPr>
            <w:tcW w:w="89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0,62</w:t>
            </w:r>
          </w:p>
        </w:tc>
        <w:tc>
          <w:tcPr>
            <w:tcW w:w="123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0,60</w:t>
            </w:r>
          </w:p>
        </w:tc>
        <w:tc>
          <w:tcPr>
            <w:tcW w:w="144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F168C" w:rsidRPr="002F168C" w:rsidRDefault="002F168C" w:rsidP="002F168C">
            <w:pPr>
              <w:spacing w:after="0" w:line="240" w:lineRule="auto"/>
              <w:jc w:val="center"/>
              <w:textAlignment w:val="baseline"/>
              <w:rPr>
                <w:rFonts w:ascii="Times New Roman" w:eastAsia="Times New Roman" w:hAnsi="Times New Roman" w:cs="Times New Roman"/>
                <w:lang w:eastAsia="ru-RU"/>
              </w:rPr>
            </w:pPr>
            <w:r w:rsidRPr="002F168C">
              <w:rPr>
                <w:rFonts w:ascii="Times New Roman" w:eastAsia="Times New Roman" w:hAnsi="Times New Roman" w:cs="Times New Roman"/>
                <w:lang w:eastAsia="ru-RU"/>
              </w:rPr>
              <w:t>0,63</w:t>
            </w:r>
          </w:p>
        </w:tc>
      </w:tr>
      <w:bookmarkEnd w:id="4"/>
      <w:bookmarkEnd w:id="5"/>
      <w:bookmarkEnd w:id="6"/>
      <w:bookmarkEnd w:id="7"/>
      <w:bookmarkEnd w:id="8"/>
      <w:bookmarkEnd w:id="9"/>
      <w:bookmarkEnd w:id="10"/>
      <w:bookmarkEnd w:id="11"/>
      <w:bookmarkEnd w:id="12"/>
      <w:bookmarkEnd w:id="13"/>
    </w:tbl>
    <w:p w:rsidR="007964E5" w:rsidRPr="007964E5" w:rsidRDefault="007964E5" w:rsidP="0020229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sectPr w:rsidR="007964E5" w:rsidRPr="007964E5" w:rsidSect="00DD537F">
      <w:headerReference w:type="even" r:id="rId10"/>
      <w:headerReference w:type="default" r:id="rId11"/>
      <w:footerReference w:type="even" r:id="rId12"/>
      <w:footerReference w:type="default" r:id="rId13"/>
      <w:pgSz w:w="11906" w:h="16838"/>
      <w:pgMar w:top="851" w:right="851" w:bottom="851"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A3D" w:rsidRDefault="00324A3D" w:rsidP="007964E5">
      <w:pPr>
        <w:spacing w:after="0" w:line="240" w:lineRule="auto"/>
      </w:pPr>
      <w:r>
        <w:separator/>
      </w:r>
    </w:p>
  </w:endnote>
  <w:endnote w:type="continuationSeparator" w:id="0">
    <w:p w:rsidR="00324A3D" w:rsidRDefault="00324A3D" w:rsidP="0079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Xerox Sans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925199"/>
      <w:docPartObj>
        <w:docPartGallery w:val="Page Numbers (Bottom of Page)"/>
        <w:docPartUnique/>
      </w:docPartObj>
    </w:sdtPr>
    <w:sdtEndPr/>
    <w:sdtContent>
      <w:p w:rsidR="00A264C3" w:rsidRDefault="00A264C3">
        <w:pPr>
          <w:pStyle w:val="af4"/>
          <w:jc w:val="center"/>
        </w:pPr>
        <w:r>
          <w:fldChar w:fldCharType="begin"/>
        </w:r>
        <w:r>
          <w:instrText>PAGE   \* MERGEFORMAT</w:instrText>
        </w:r>
        <w:r>
          <w:fldChar w:fldCharType="separate"/>
        </w:r>
        <w:r w:rsidR="0081731C" w:rsidRPr="0081731C">
          <w:rPr>
            <w:noProof/>
            <w:lang w:val="ru-RU"/>
          </w:rPr>
          <w:t>1</w:t>
        </w:r>
        <w:r>
          <w:fldChar w:fldCharType="end"/>
        </w:r>
      </w:p>
    </w:sdtContent>
  </w:sdt>
  <w:p w:rsidR="00A264C3" w:rsidRDefault="00A264C3">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C3" w:rsidRPr="000C1C4D" w:rsidRDefault="00A264C3" w:rsidP="00574F0C">
    <w:pPr>
      <w:pStyle w:val="af4"/>
      <w:jc w:val="center"/>
      <w:rPr>
        <w:sz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C3" w:rsidRDefault="00A264C3" w:rsidP="00574F0C">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C3" w:rsidRDefault="00A264C3" w:rsidP="00574F0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A3D" w:rsidRDefault="00324A3D" w:rsidP="007964E5">
      <w:pPr>
        <w:spacing w:after="0" w:line="240" w:lineRule="auto"/>
      </w:pPr>
      <w:r>
        <w:separator/>
      </w:r>
    </w:p>
  </w:footnote>
  <w:footnote w:type="continuationSeparator" w:id="0">
    <w:p w:rsidR="00324A3D" w:rsidRDefault="00324A3D" w:rsidP="0079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C3" w:rsidRDefault="00A264C3" w:rsidP="00574F0C">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C3" w:rsidRDefault="00A264C3" w:rsidP="00574F0C">
    <w:pPr>
      <w:pStyle w:val="af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1"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2"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3"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4"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6"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7"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9"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F250F9"/>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2"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78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13" w15:restartNumberingAfterBreak="0">
    <w:nsid w:val="09FF1F09"/>
    <w:multiLevelType w:val="singleLevel"/>
    <w:tmpl w:val="B56C95B6"/>
    <w:lvl w:ilvl="0">
      <w:start w:val="1"/>
      <w:numFmt w:val="decimal"/>
      <w:pStyle w:val="a2"/>
      <w:lvlText w:val="4.%1."/>
      <w:legacy w:legacy="1" w:legacySpace="0" w:legacyIndent="470"/>
      <w:lvlJc w:val="left"/>
      <w:rPr>
        <w:rFonts w:ascii="Times New Roman" w:hAnsi="Times New Roman" w:cs="Times New Roman" w:hint="default"/>
      </w:rPr>
    </w:lvl>
  </w:abstractNum>
  <w:abstractNum w:abstractNumId="14"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A2A2ED2"/>
    <w:multiLevelType w:val="multilevel"/>
    <w:tmpl w:val="B7B65FD6"/>
    <w:lvl w:ilvl="0">
      <w:start w:val="1"/>
      <w:numFmt w:val="decimal"/>
      <w:pStyle w:val="223"/>
      <w:suff w:val="space"/>
      <w:lvlText w:val="РАЗДЕЛ %1."/>
      <w:lvlJc w:val="left"/>
      <w:pPr>
        <w:ind w:left="641" w:hanging="357"/>
      </w:pPr>
    </w:lvl>
    <w:lvl w:ilvl="1">
      <w:start w:val="1"/>
      <w:numFmt w:val="decimal"/>
      <w:pStyle w:val="1110"/>
      <w:suff w:val="space"/>
      <w:lvlText w:val="%1.%2."/>
      <w:lvlJc w:val="left"/>
      <w:pPr>
        <w:ind w:left="1066" w:hanging="357"/>
      </w:pPr>
      <w:rPr>
        <w:rFonts w:ascii="Times New Roman" w:hAnsi="Times New Roman" w:cs="Times New Roman" w:hint="default"/>
        <w:strike w:val="0"/>
        <w:dstrike w:val="0"/>
        <w:sz w:val="28"/>
        <w:szCs w:val="28"/>
        <w:u w:val="none"/>
        <w:effect w:val="none"/>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4A4C38"/>
    <w:multiLevelType w:val="hybridMultilevel"/>
    <w:tmpl w:val="586EEDAC"/>
    <w:lvl w:ilvl="0" w:tplc="78FAA760">
      <w:start w:val="1"/>
      <w:numFmt w:val="bullet"/>
      <w:pStyle w:val="a3"/>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19"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start w:val="1"/>
      <w:numFmt w:val="decimal"/>
      <w:lvlText w:val="%4."/>
      <w:lvlJc w:val="left"/>
      <w:pPr>
        <w:ind w:left="4376" w:hanging="360"/>
      </w:pPr>
    </w:lvl>
    <w:lvl w:ilvl="4" w:tplc="04190019">
      <w:start w:val="1"/>
      <w:numFmt w:val="lowerLetter"/>
      <w:lvlText w:val="%5."/>
      <w:lvlJc w:val="left"/>
      <w:pPr>
        <w:ind w:left="5096" w:hanging="360"/>
      </w:pPr>
    </w:lvl>
    <w:lvl w:ilvl="5" w:tplc="0419001B">
      <w:start w:val="1"/>
      <w:numFmt w:val="lowerRoman"/>
      <w:lvlText w:val="%6."/>
      <w:lvlJc w:val="right"/>
      <w:pPr>
        <w:ind w:left="5816" w:hanging="180"/>
      </w:pPr>
    </w:lvl>
    <w:lvl w:ilvl="6" w:tplc="0419000F">
      <w:start w:val="1"/>
      <w:numFmt w:val="decimal"/>
      <w:lvlText w:val="%7."/>
      <w:lvlJc w:val="left"/>
      <w:pPr>
        <w:ind w:left="6536" w:hanging="360"/>
      </w:pPr>
    </w:lvl>
    <w:lvl w:ilvl="7" w:tplc="04190019">
      <w:start w:val="1"/>
      <w:numFmt w:val="lowerLetter"/>
      <w:lvlText w:val="%8."/>
      <w:lvlJc w:val="left"/>
      <w:pPr>
        <w:ind w:left="7256" w:hanging="360"/>
      </w:pPr>
    </w:lvl>
    <w:lvl w:ilvl="8" w:tplc="0419001B">
      <w:start w:val="1"/>
      <w:numFmt w:val="lowerRoman"/>
      <w:lvlText w:val="%9."/>
      <w:lvlJc w:val="right"/>
      <w:pPr>
        <w:ind w:left="7976" w:hanging="180"/>
      </w:pPr>
    </w:lvl>
  </w:abstractNum>
  <w:abstractNum w:abstractNumId="21" w15:restartNumberingAfterBreak="0">
    <w:nsid w:val="1CDA17CA"/>
    <w:multiLevelType w:val="multilevel"/>
    <w:tmpl w:val="92F2DF50"/>
    <w:lvl w:ilvl="0">
      <w:start w:val="5"/>
      <w:numFmt w:val="decimal"/>
      <w:lvlText w:val="%1."/>
      <w:lvlJc w:val="left"/>
      <w:pPr>
        <w:ind w:left="840" w:hanging="840"/>
      </w:pPr>
      <w:rPr>
        <w:rFonts w:hint="default"/>
        <w:color w:val="auto"/>
      </w:rPr>
    </w:lvl>
    <w:lvl w:ilvl="1">
      <w:start w:val="1"/>
      <w:numFmt w:val="decimal"/>
      <w:lvlText w:val="%1.%2."/>
      <w:lvlJc w:val="left"/>
      <w:pPr>
        <w:ind w:left="840" w:hanging="840"/>
      </w:pPr>
      <w:rPr>
        <w:rFonts w:hint="default"/>
        <w:color w:val="auto"/>
      </w:rPr>
    </w:lvl>
    <w:lvl w:ilvl="2">
      <w:start w:val="9"/>
      <w:numFmt w:val="decimal"/>
      <w:lvlText w:val="%1.%2.%3."/>
      <w:lvlJc w:val="left"/>
      <w:pPr>
        <w:ind w:left="840" w:hanging="8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2" w15:restartNumberingAfterBreak="0">
    <w:nsid w:val="1FDD1CFD"/>
    <w:multiLevelType w:val="hybridMultilevel"/>
    <w:tmpl w:val="B770CDB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094040E"/>
    <w:multiLevelType w:val="hybridMultilevel"/>
    <w:tmpl w:val="FA484370"/>
    <w:lvl w:ilvl="0" w:tplc="D83C3752">
      <w:start w:val="1"/>
      <w:numFmt w:val="upperRoman"/>
      <w:pStyle w:val="a4"/>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4F4E8D"/>
    <w:multiLevelType w:val="multilevel"/>
    <w:tmpl w:val="9274DEA2"/>
    <w:lvl w:ilvl="0">
      <w:start w:val="1"/>
      <w:numFmt w:val="decimal"/>
      <w:lvlText w:val="%1."/>
      <w:lvlJc w:val="left"/>
      <w:pPr>
        <w:ind w:left="360" w:hanging="360"/>
      </w:pPr>
    </w:lvl>
    <w:lvl w:ilvl="1">
      <w:start w:val="1"/>
      <w:numFmt w:val="decimal"/>
      <w:pStyle w:val="a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9142678"/>
    <w:multiLevelType w:val="hybridMultilevel"/>
    <w:tmpl w:val="C0C0103A"/>
    <w:lvl w:ilvl="0" w:tplc="C486D054">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7"/>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30" w15:restartNumberingAfterBreak="0">
    <w:nsid w:val="2A9E2D32"/>
    <w:multiLevelType w:val="multilevel"/>
    <w:tmpl w:val="034A83CC"/>
    <w:lvl w:ilvl="0">
      <w:start w:val="1"/>
      <w:numFmt w:val="decimal"/>
      <w:lvlText w:val="%1."/>
      <w:lvlJc w:val="left"/>
      <w:pPr>
        <w:ind w:left="0" w:firstLine="709"/>
      </w:pPr>
      <w:rPr>
        <w:rFonts w:hint="default"/>
      </w:rPr>
    </w:lvl>
    <w:lvl w:ilvl="1">
      <w:start w:val="1"/>
      <w:numFmt w:val="decimal"/>
      <w:lvlText w:val="%1.%2."/>
      <w:lvlJc w:val="left"/>
      <w:pPr>
        <w:ind w:left="-141" w:firstLine="709"/>
      </w:pPr>
      <w:rPr>
        <w:rFonts w:hint="default"/>
        <w:b w:val="0"/>
      </w:rPr>
    </w:lvl>
    <w:lvl w:ilvl="2">
      <w:start w:val="1"/>
      <w:numFmt w:val="decimal"/>
      <w:lvlText w:val="%1.%2.%3."/>
      <w:lvlJc w:val="left"/>
      <w:pPr>
        <w:ind w:left="2410" w:firstLine="709"/>
      </w:pPr>
      <w:rPr>
        <w:rFonts w:hint="default"/>
        <w:b w:val="0"/>
        <w:strike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E135B47"/>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35"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8"/>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9" w15:restartNumberingAfterBreak="0">
    <w:nsid w:val="54B03244"/>
    <w:multiLevelType w:val="hybridMultilevel"/>
    <w:tmpl w:val="132E4B10"/>
    <w:lvl w:ilvl="0" w:tplc="22545036">
      <w:start w:val="1"/>
      <w:numFmt w:val="decimal"/>
      <w:lvlText w:val="7.%1."/>
      <w:lvlJc w:val="left"/>
      <w:pPr>
        <w:ind w:left="52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77B50E7"/>
    <w:multiLevelType w:val="hybridMultilevel"/>
    <w:tmpl w:val="22740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2" w15:restartNumberingAfterBreak="0">
    <w:nsid w:val="5A605437"/>
    <w:multiLevelType w:val="multilevel"/>
    <w:tmpl w:val="42A05FDA"/>
    <w:lvl w:ilvl="0">
      <w:start w:val="1"/>
      <w:numFmt w:val="upperRoman"/>
      <w:lvlText w:val="%1."/>
      <w:lvlJc w:val="left"/>
      <w:pPr>
        <w:ind w:left="3556" w:hanging="720"/>
      </w:pPr>
      <w:rPr>
        <w:rFonts w:hint="default"/>
      </w:rPr>
    </w:lvl>
    <w:lvl w:ilvl="1">
      <w:start w:val="1"/>
      <w:numFmt w:val="decimal"/>
      <w:lvlText w:val="3.%2."/>
      <w:lvlJc w:val="left"/>
      <w:pPr>
        <w:ind w:left="78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3" w15:restartNumberingAfterBreak="0">
    <w:nsid w:val="5AB46874"/>
    <w:multiLevelType w:val="hybridMultilevel"/>
    <w:tmpl w:val="DD742E2E"/>
    <w:lvl w:ilvl="0" w:tplc="EF4E05B4">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4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6" w15:restartNumberingAfterBreak="0">
    <w:nsid w:val="62CB6434"/>
    <w:multiLevelType w:val="hybridMultilevel"/>
    <w:tmpl w:val="FCE68C20"/>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2A6E4218">
      <w:start w:val="1"/>
      <w:numFmt w:val="decimal"/>
      <w:lvlText w:val="6.%6."/>
      <w:lvlJc w:val="left"/>
      <w:pPr>
        <w:ind w:left="4320" w:hanging="180"/>
      </w:pPr>
      <w:rPr>
        <w:rFonts w:hint="default"/>
      </w:r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B317CEA"/>
    <w:multiLevelType w:val="multilevel"/>
    <w:tmpl w:val="7B446096"/>
    <w:lvl w:ilvl="0">
      <w:start w:val="1"/>
      <w:numFmt w:val="decimal"/>
      <w:pStyle w:val="a9"/>
      <w:lvlText w:val="%1."/>
      <w:lvlJc w:val="left"/>
      <w:pPr>
        <w:ind w:left="1560" w:hanging="360"/>
      </w:pPr>
      <w:rPr>
        <w:b/>
        <w:i w:val="0"/>
        <w:color w:val="auto"/>
      </w:rPr>
    </w:lvl>
    <w:lvl w:ilvl="1">
      <w:start w:val="1"/>
      <w:numFmt w:val="decimal"/>
      <w:lvlText w:val="%1.%2."/>
      <w:lvlJc w:val="left"/>
      <w:pPr>
        <w:ind w:left="672" w:hanging="432"/>
      </w:pPr>
      <w:rPr>
        <w:b/>
        <w:i w:val="0"/>
        <w:color w:val="auto"/>
      </w:rPr>
    </w:lvl>
    <w:lvl w:ilvl="2">
      <w:start w:val="1"/>
      <w:numFmt w:val="decimal"/>
      <w:lvlText w:val="%1.%2.%3."/>
      <w:lvlJc w:val="left"/>
      <w:pPr>
        <w:ind w:left="6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5" w15:restartNumberingAfterBreak="0">
    <w:nsid w:val="7957604F"/>
    <w:multiLevelType w:val="multilevel"/>
    <w:tmpl w:val="1E3C5336"/>
    <w:lvl w:ilvl="0">
      <w:start w:val="1"/>
      <w:numFmt w:val="decimal"/>
      <w:pStyle w:val="14"/>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pStyle w:val="22"/>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7"/>
      <w:numFmt w:val="decimal"/>
      <w:lvlText w:val="%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3">
      <w:start w:val="1"/>
      <w:numFmt w:val="decimal"/>
      <w:lvlText w:val="%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6"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1"/>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6"/>
  </w:num>
  <w:num w:numId="2">
    <w:abstractNumId w:val="34"/>
  </w:num>
  <w:num w:numId="3">
    <w:abstractNumId w:val="41"/>
  </w:num>
  <w:num w:numId="4">
    <w:abstractNumId w:val="24"/>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2"/>
  </w:num>
  <w:num w:numId="13">
    <w:abstractNumId w:val="47"/>
    <w:lvlOverride w:ilvl="0">
      <w:startOverride w:val="1"/>
    </w:lvlOverride>
    <w:lvlOverride w:ilvl="1"/>
    <w:lvlOverride w:ilvl="2">
      <w:startOverride w:val="14"/>
    </w:lvlOverride>
    <w:lvlOverride w:ilvl="3">
      <w:startOverride w:val="1"/>
    </w:lvlOverride>
    <w:lvlOverride w:ilvl="4"/>
    <w:lvlOverride w:ilvl="5"/>
    <w:lvlOverride w:ilvl="6"/>
    <w:lvlOverride w:ilvl="7"/>
    <w:lvlOverride w:ilvl="8"/>
  </w:num>
  <w:num w:numId="14">
    <w:abstractNumId w:val="21"/>
    <w:lvlOverride w:ilvl="0">
      <w:startOverride w:val="5"/>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37"/>
  </w:num>
  <w:num w:numId="18">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7"/>
    </w:lvlOverride>
    <w:lvlOverride w:ilvl="3">
      <w:startOverride w:val="1"/>
    </w:lvlOverride>
    <w:lvlOverride w:ilvl="4"/>
    <w:lvlOverride w:ilvl="5"/>
    <w:lvlOverride w:ilvl="6"/>
    <w:lvlOverride w:ilvl="7"/>
    <w:lvlOverride w:ilvl="8"/>
  </w:num>
  <w:num w:numId="28">
    <w:abstractNumId w:val="26"/>
  </w:num>
  <w:num w:numId="29">
    <w:abstractNumId w:val="18"/>
  </w:num>
  <w:num w:numId="30">
    <w:abstractNumId w:val="17"/>
  </w:num>
  <w:num w:numId="31">
    <w:abstractNumId w:val="10"/>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abstractNumId w:val="33"/>
  </w:num>
  <w:num w:numId="34">
    <w:abstractNumId w:val="13"/>
  </w:num>
  <w:num w:numId="35">
    <w:abstractNumId w:val="45"/>
  </w:num>
  <w:num w:numId="36">
    <w:abstractNumId w:val="0"/>
  </w:num>
  <w:num w:numId="37">
    <w:abstractNumId w:val="1"/>
  </w:num>
  <w:num w:numId="38">
    <w:abstractNumId w:val="2"/>
  </w:num>
  <w:num w:numId="39">
    <w:abstractNumId w:val="3"/>
  </w:num>
  <w:num w:numId="40">
    <w:abstractNumId w:val="4"/>
  </w:num>
  <w:num w:numId="41">
    <w:abstractNumId w:val="5"/>
  </w:num>
  <w:num w:numId="42">
    <w:abstractNumId w:val="6"/>
  </w:num>
  <w:num w:numId="43">
    <w:abstractNumId w:val="7"/>
  </w:num>
  <w:num w:numId="44">
    <w:abstractNumId w:val="50"/>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42"/>
  </w:num>
  <w:num w:numId="56">
    <w:abstractNumId w:val="39"/>
  </w:num>
  <w:num w:numId="57">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E5"/>
    <w:rsid w:val="000148BA"/>
    <w:rsid w:val="00046DEE"/>
    <w:rsid w:val="000813B1"/>
    <w:rsid w:val="000860EB"/>
    <w:rsid w:val="000A7962"/>
    <w:rsid w:val="000C7829"/>
    <w:rsid w:val="000E2132"/>
    <w:rsid w:val="00102D76"/>
    <w:rsid w:val="00117B6E"/>
    <w:rsid w:val="00121039"/>
    <w:rsid w:val="00124CAB"/>
    <w:rsid w:val="0012561C"/>
    <w:rsid w:val="00132108"/>
    <w:rsid w:val="001553AA"/>
    <w:rsid w:val="00177A43"/>
    <w:rsid w:val="001970AB"/>
    <w:rsid w:val="001B7D09"/>
    <w:rsid w:val="001C01DD"/>
    <w:rsid w:val="001E5B55"/>
    <w:rsid w:val="001F7D7C"/>
    <w:rsid w:val="002020B8"/>
    <w:rsid w:val="00202298"/>
    <w:rsid w:val="00214192"/>
    <w:rsid w:val="00216D96"/>
    <w:rsid w:val="00222E19"/>
    <w:rsid w:val="0022660D"/>
    <w:rsid w:val="00256395"/>
    <w:rsid w:val="00262D45"/>
    <w:rsid w:val="00272BAA"/>
    <w:rsid w:val="002920CE"/>
    <w:rsid w:val="002A72BC"/>
    <w:rsid w:val="002C3AE3"/>
    <w:rsid w:val="002C7C86"/>
    <w:rsid w:val="002F09E2"/>
    <w:rsid w:val="002F168C"/>
    <w:rsid w:val="00306B14"/>
    <w:rsid w:val="00306B52"/>
    <w:rsid w:val="00321290"/>
    <w:rsid w:val="00324A3D"/>
    <w:rsid w:val="00351F76"/>
    <w:rsid w:val="0035202C"/>
    <w:rsid w:val="00365458"/>
    <w:rsid w:val="00370DA7"/>
    <w:rsid w:val="003714A3"/>
    <w:rsid w:val="00397CE6"/>
    <w:rsid w:val="003B0286"/>
    <w:rsid w:val="003D0222"/>
    <w:rsid w:val="003E27FF"/>
    <w:rsid w:val="0040034C"/>
    <w:rsid w:val="004073BA"/>
    <w:rsid w:val="004137B0"/>
    <w:rsid w:val="00435CC8"/>
    <w:rsid w:val="004428D0"/>
    <w:rsid w:val="00460146"/>
    <w:rsid w:val="00465041"/>
    <w:rsid w:val="00493330"/>
    <w:rsid w:val="004942EE"/>
    <w:rsid w:val="004B3E83"/>
    <w:rsid w:val="004C3A1A"/>
    <w:rsid w:val="004E0F35"/>
    <w:rsid w:val="004F42AF"/>
    <w:rsid w:val="004F47E0"/>
    <w:rsid w:val="00503B2E"/>
    <w:rsid w:val="005041D1"/>
    <w:rsid w:val="005223F4"/>
    <w:rsid w:val="005557F2"/>
    <w:rsid w:val="005654D0"/>
    <w:rsid w:val="00570E98"/>
    <w:rsid w:val="00574F0C"/>
    <w:rsid w:val="00580671"/>
    <w:rsid w:val="00580B4E"/>
    <w:rsid w:val="0058110D"/>
    <w:rsid w:val="005815CE"/>
    <w:rsid w:val="005C2AC4"/>
    <w:rsid w:val="005C5CD9"/>
    <w:rsid w:val="005D1909"/>
    <w:rsid w:val="005D4BD4"/>
    <w:rsid w:val="005E2CCF"/>
    <w:rsid w:val="005E6F61"/>
    <w:rsid w:val="00613155"/>
    <w:rsid w:val="00624F44"/>
    <w:rsid w:val="006471DD"/>
    <w:rsid w:val="00661F79"/>
    <w:rsid w:val="00684F1B"/>
    <w:rsid w:val="00690DEA"/>
    <w:rsid w:val="00695AA1"/>
    <w:rsid w:val="006A45EC"/>
    <w:rsid w:val="006C433C"/>
    <w:rsid w:val="006C6BAF"/>
    <w:rsid w:val="006D5F88"/>
    <w:rsid w:val="006D76A6"/>
    <w:rsid w:val="006F2356"/>
    <w:rsid w:val="0071564A"/>
    <w:rsid w:val="007241B6"/>
    <w:rsid w:val="00747508"/>
    <w:rsid w:val="007576CE"/>
    <w:rsid w:val="0076789B"/>
    <w:rsid w:val="0077253A"/>
    <w:rsid w:val="007964E5"/>
    <w:rsid w:val="007A05A7"/>
    <w:rsid w:val="007A4400"/>
    <w:rsid w:val="007A4FF4"/>
    <w:rsid w:val="007B49D7"/>
    <w:rsid w:val="007B7B07"/>
    <w:rsid w:val="007C1E56"/>
    <w:rsid w:val="007C2299"/>
    <w:rsid w:val="008158B7"/>
    <w:rsid w:val="0081731C"/>
    <w:rsid w:val="00822698"/>
    <w:rsid w:val="00824641"/>
    <w:rsid w:val="00841CB0"/>
    <w:rsid w:val="00845E9B"/>
    <w:rsid w:val="00857825"/>
    <w:rsid w:val="008762BB"/>
    <w:rsid w:val="008A2B17"/>
    <w:rsid w:val="008C368C"/>
    <w:rsid w:val="008C7FFA"/>
    <w:rsid w:val="008E4339"/>
    <w:rsid w:val="00930C92"/>
    <w:rsid w:val="00942D90"/>
    <w:rsid w:val="00983054"/>
    <w:rsid w:val="00985154"/>
    <w:rsid w:val="00985F9B"/>
    <w:rsid w:val="0099173E"/>
    <w:rsid w:val="0099719A"/>
    <w:rsid w:val="009B2311"/>
    <w:rsid w:val="009B7D2D"/>
    <w:rsid w:val="009D5638"/>
    <w:rsid w:val="009E5544"/>
    <w:rsid w:val="009F5846"/>
    <w:rsid w:val="00A13541"/>
    <w:rsid w:val="00A20D4A"/>
    <w:rsid w:val="00A22A27"/>
    <w:rsid w:val="00A23E97"/>
    <w:rsid w:val="00A264C3"/>
    <w:rsid w:val="00A279F3"/>
    <w:rsid w:val="00A43CC5"/>
    <w:rsid w:val="00A51890"/>
    <w:rsid w:val="00A52848"/>
    <w:rsid w:val="00A577D6"/>
    <w:rsid w:val="00A675A8"/>
    <w:rsid w:val="00A70151"/>
    <w:rsid w:val="00A858C9"/>
    <w:rsid w:val="00AA6179"/>
    <w:rsid w:val="00AC1F8A"/>
    <w:rsid w:val="00AD00FA"/>
    <w:rsid w:val="00AD2636"/>
    <w:rsid w:val="00AF2CFD"/>
    <w:rsid w:val="00AF4134"/>
    <w:rsid w:val="00B027CB"/>
    <w:rsid w:val="00B047FF"/>
    <w:rsid w:val="00B21570"/>
    <w:rsid w:val="00B2609C"/>
    <w:rsid w:val="00B526AD"/>
    <w:rsid w:val="00B526B5"/>
    <w:rsid w:val="00B53D12"/>
    <w:rsid w:val="00B72F8B"/>
    <w:rsid w:val="00B816C3"/>
    <w:rsid w:val="00B82399"/>
    <w:rsid w:val="00B86CEA"/>
    <w:rsid w:val="00B95640"/>
    <w:rsid w:val="00BB32E6"/>
    <w:rsid w:val="00BB5F27"/>
    <w:rsid w:val="00BD5CE9"/>
    <w:rsid w:val="00BE3EDD"/>
    <w:rsid w:val="00BF050A"/>
    <w:rsid w:val="00BF586A"/>
    <w:rsid w:val="00C21E0D"/>
    <w:rsid w:val="00C23867"/>
    <w:rsid w:val="00C362F3"/>
    <w:rsid w:val="00C36EB5"/>
    <w:rsid w:val="00C40AD4"/>
    <w:rsid w:val="00C55501"/>
    <w:rsid w:val="00C718A1"/>
    <w:rsid w:val="00D02C52"/>
    <w:rsid w:val="00D1624C"/>
    <w:rsid w:val="00D3309F"/>
    <w:rsid w:val="00D42D44"/>
    <w:rsid w:val="00D863EE"/>
    <w:rsid w:val="00D92022"/>
    <w:rsid w:val="00DB144F"/>
    <w:rsid w:val="00DB1AA0"/>
    <w:rsid w:val="00DC24BF"/>
    <w:rsid w:val="00DC2FD2"/>
    <w:rsid w:val="00DD537F"/>
    <w:rsid w:val="00DE5E93"/>
    <w:rsid w:val="00E174AA"/>
    <w:rsid w:val="00E377E7"/>
    <w:rsid w:val="00E405DE"/>
    <w:rsid w:val="00E54309"/>
    <w:rsid w:val="00E55DE7"/>
    <w:rsid w:val="00E56F2A"/>
    <w:rsid w:val="00E75B0E"/>
    <w:rsid w:val="00ED422A"/>
    <w:rsid w:val="00ED57A3"/>
    <w:rsid w:val="00EE414E"/>
    <w:rsid w:val="00EF655E"/>
    <w:rsid w:val="00F16BA2"/>
    <w:rsid w:val="00F21C17"/>
    <w:rsid w:val="00F432BB"/>
    <w:rsid w:val="00F6777C"/>
    <w:rsid w:val="00F73EFA"/>
    <w:rsid w:val="00FA6E14"/>
    <w:rsid w:val="00FE74B1"/>
    <w:rsid w:val="00FF3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D13A"/>
  <w15:chartTrackingRefBased/>
  <w15:docId w15:val="{D41E1FCE-391B-4838-ABA8-FDD37896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F168C"/>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eadi.."/>
    <w:basedOn w:val="aa"/>
    <w:next w:val="aa"/>
    <w:link w:val="16"/>
    <w:uiPriority w:val="9"/>
    <w:qFormat/>
    <w:rsid w:val="007964E5"/>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3">
    <w:name w:val="heading 2"/>
    <w:aliases w:val="Заголовок 2 Знак1,Заголовок 2 Знак Знак,Заголовок 2 Знак Знак Знак,H2,h2,2,sub-sect, Знак3 Знак,Знак3 Знак,contract,Numbered text 3,H21,H22,H23,H24,H211,H25,H212,H221,H231,H241,H2111,H26,H213,H222,H232,H242,H2112,H27,H214,H28,H29,H210,H215"/>
    <w:basedOn w:val="17"/>
    <w:next w:val="aa"/>
    <w:link w:val="24"/>
    <w:uiPriority w:val="9"/>
    <w:qFormat/>
    <w:rsid w:val="007964E5"/>
    <w:pPr>
      <w:outlineLvl w:val="1"/>
    </w:pPr>
  </w:style>
  <w:style w:type="paragraph" w:styleId="32">
    <w:name w:val="heading 3"/>
    <w:aliases w:val="h3,Head 3,l3+toc 3,heading 3,CT,Sub-section Title,l3,H3,Heading 3 Char,2-ЗАГОЛОВОК"/>
    <w:basedOn w:val="aa"/>
    <w:next w:val="aa"/>
    <w:link w:val="33"/>
    <w:uiPriority w:val="9"/>
    <w:unhideWhenUsed/>
    <w:qFormat/>
    <w:rsid w:val="007964E5"/>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a"/>
    <w:link w:val="41"/>
    <w:uiPriority w:val="99"/>
    <w:qFormat/>
    <w:rsid w:val="007964E5"/>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Heading 5 Char"/>
    <w:basedOn w:val="aa"/>
    <w:link w:val="50"/>
    <w:qFormat/>
    <w:rsid w:val="007964E5"/>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0">
    <w:name w:val="heading 6"/>
    <w:aliases w:val="Heading 6 Char"/>
    <w:basedOn w:val="aa"/>
    <w:link w:val="61"/>
    <w:qFormat/>
    <w:rsid w:val="007964E5"/>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aliases w:val="Heading 7 Char"/>
    <w:basedOn w:val="aa"/>
    <w:link w:val="70"/>
    <w:qFormat/>
    <w:rsid w:val="007964E5"/>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aliases w:val="Heading 8 Char"/>
    <w:basedOn w:val="aa"/>
    <w:link w:val="80"/>
    <w:qFormat/>
    <w:rsid w:val="007964E5"/>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aliases w:val="Heading 9 Char,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
    <w:basedOn w:val="aa"/>
    <w:link w:val="90"/>
    <w:qFormat/>
    <w:rsid w:val="007964E5"/>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b"/>
    <w:link w:val="15"/>
    <w:uiPriority w:val="9"/>
    <w:rsid w:val="007964E5"/>
    <w:rPr>
      <w:rFonts w:ascii="Times New Roman" w:eastAsia="Times New Roman" w:hAnsi="Times New Roman" w:cs="Times New Roman"/>
      <w:b/>
      <w:bCs/>
      <w:color w:val="000000"/>
      <w:kern w:val="32"/>
      <w:sz w:val="28"/>
      <w:szCs w:val="32"/>
      <w:lang w:val="ru" w:eastAsia="x-none"/>
    </w:rPr>
  </w:style>
  <w:style w:type="character" w:customStyle="1" w:styleId="24">
    <w:name w:val="Заголовок 2 Знак"/>
    <w:aliases w:val="Заголовок 2 Знак1 Знак1,Заголовок 2 Знак Знак Знак1,Заголовок 2 Знак Знак Знак Знак2,H2 Знак,h2 Знак,2 Знак,sub-sect Знак, Знак3 Знак Знак,Знак3 Знак Знак,contract Знак,Numbered text 3 Знак,H21 Знак,H22 Знак,H23 Знак,H24 Знак,H211 Знак"/>
    <w:basedOn w:val="ab"/>
    <w:link w:val="23"/>
    <w:uiPriority w:val="9"/>
    <w:rsid w:val="007964E5"/>
    <w:rPr>
      <w:rFonts w:ascii="Times New Roman" w:eastAsia="Times New Roman" w:hAnsi="Times New Roman" w:cs="Times New Roman"/>
      <w:sz w:val="28"/>
      <w:szCs w:val="24"/>
      <w:lang w:eastAsia="ru-RU"/>
    </w:rPr>
  </w:style>
  <w:style w:type="character" w:customStyle="1" w:styleId="33">
    <w:name w:val="Заголовок 3 Знак"/>
    <w:aliases w:val="h3 Знак,Head 3 Знак,l3+toc 3 Знак,heading 3 Знак,CT Знак,Sub-section Title Знак,l3 Знак,H3 Знак,Heading 3 Char Знак,2-ЗАГОЛОВОК Знак"/>
    <w:basedOn w:val="ab"/>
    <w:link w:val="32"/>
    <w:uiPriority w:val="9"/>
    <w:rsid w:val="007964E5"/>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basedOn w:val="ab"/>
    <w:link w:val="40"/>
    <w:uiPriority w:val="99"/>
    <w:rsid w:val="007964E5"/>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Heading 5 Char Знак"/>
    <w:basedOn w:val="ab"/>
    <w:link w:val="5"/>
    <w:rsid w:val="007964E5"/>
    <w:rPr>
      <w:rFonts w:ascii="Times New Roman" w:eastAsia="Times New Roman" w:hAnsi="Times New Roman" w:cs="Times New Roman"/>
      <w:b/>
      <w:bCs/>
      <w:sz w:val="24"/>
      <w:szCs w:val="24"/>
      <w:lang w:val="x-none" w:eastAsia="x-none"/>
    </w:rPr>
  </w:style>
  <w:style w:type="character" w:customStyle="1" w:styleId="61">
    <w:name w:val="Заголовок 6 Знак"/>
    <w:aliases w:val="Heading 6 Char Знак"/>
    <w:basedOn w:val="ab"/>
    <w:link w:val="60"/>
    <w:rsid w:val="007964E5"/>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Heading 7 Char Знак"/>
    <w:basedOn w:val="ab"/>
    <w:link w:val="7"/>
    <w:rsid w:val="007964E5"/>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Heading 8 Char Знак"/>
    <w:basedOn w:val="ab"/>
    <w:link w:val="8"/>
    <w:rsid w:val="007964E5"/>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Heading 9 Char Знак,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
    <w:basedOn w:val="ab"/>
    <w:link w:val="9"/>
    <w:rsid w:val="007964E5"/>
    <w:rPr>
      <w:rFonts w:ascii="Times New Roman" w:eastAsia="Times New Roman" w:hAnsi="Times New Roman" w:cs="Times New Roman"/>
      <w:b/>
      <w:bCs/>
      <w:i/>
      <w:iCs/>
      <w:lang w:val="x-none" w:eastAsia="x-none"/>
    </w:rPr>
  </w:style>
  <w:style w:type="numbering" w:customStyle="1" w:styleId="18">
    <w:name w:val="Нет списка1"/>
    <w:next w:val="ad"/>
    <w:uiPriority w:val="99"/>
    <w:semiHidden/>
    <w:unhideWhenUsed/>
    <w:rsid w:val="007964E5"/>
  </w:style>
  <w:style w:type="character" w:styleId="ae">
    <w:name w:val="Hyperlink"/>
    <w:uiPriority w:val="99"/>
    <w:rsid w:val="007964E5"/>
    <w:rPr>
      <w:rFonts w:cs="Times New Roman"/>
      <w:color w:val="000080"/>
      <w:u w:val="single"/>
    </w:rPr>
  </w:style>
  <w:style w:type="character" w:customStyle="1" w:styleId="af">
    <w:name w:val="Сноска_"/>
    <w:link w:val="af0"/>
    <w:locked/>
    <w:rsid w:val="007964E5"/>
    <w:rPr>
      <w:rFonts w:ascii="Times New Roman" w:hAnsi="Times New Roman" w:cs="Times New Roman"/>
      <w:sz w:val="21"/>
      <w:szCs w:val="21"/>
      <w:shd w:val="clear" w:color="auto" w:fill="FFFFFF"/>
    </w:rPr>
  </w:style>
  <w:style w:type="character" w:customStyle="1" w:styleId="af1">
    <w:name w:val="Сноска + Полужирный"/>
    <w:rsid w:val="007964E5"/>
    <w:rPr>
      <w:rFonts w:ascii="Times New Roman" w:hAnsi="Times New Roman" w:cs="Times New Roman"/>
      <w:b/>
      <w:bCs/>
      <w:spacing w:val="0"/>
      <w:sz w:val="21"/>
      <w:szCs w:val="21"/>
    </w:rPr>
  </w:style>
  <w:style w:type="character" w:customStyle="1" w:styleId="af2">
    <w:name w:val="Колонтитул_"/>
    <w:link w:val="af3"/>
    <w:locked/>
    <w:rsid w:val="007964E5"/>
    <w:rPr>
      <w:rFonts w:ascii="Times New Roman" w:hAnsi="Times New Roman" w:cs="Times New Roman"/>
      <w:sz w:val="20"/>
      <w:szCs w:val="20"/>
      <w:shd w:val="clear" w:color="auto" w:fill="FFFFFF"/>
    </w:rPr>
  </w:style>
  <w:style w:type="paragraph" w:customStyle="1" w:styleId="af0">
    <w:name w:val="Сноска"/>
    <w:basedOn w:val="aa"/>
    <w:link w:val="af"/>
    <w:rsid w:val="007964E5"/>
    <w:pPr>
      <w:shd w:val="clear" w:color="auto" w:fill="FFFFFF"/>
      <w:spacing w:after="300" w:line="240" w:lineRule="atLeast"/>
    </w:pPr>
    <w:rPr>
      <w:rFonts w:ascii="Times New Roman" w:hAnsi="Times New Roman" w:cs="Times New Roman"/>
      <w:sz w:val="21"/>
      <w:szCs w:val="21"/>
    </w:rPr>
  </w:style>
  <w:style w:type="paragraph" w:customStyle="1" w:styleId="af3">
    <w:name w:val="Колонтитул"/>
    <w:basedOn w:val="aa"/>
    <w:link w:val="af2"/>
    <w:rsid w:val="007964E5"/>
    <w:pPr>
      <w:shd w:val="clear" w:color="auto" w:fill="FFFFFF"/>
      <w:spacing w:after="0" w:line="240" w:lineRule="auto"/>
    </w:pPr>
    <w:rPr>
      <w:rFonts w:ascii="Times New Roman" w:hAnsi="Times New Roman" w:cs="Times New Roman"/>
      <w:sz w:val="20"/>
      <w:szCs w:val="20"/>
    </w:rPr>
  </w:style>
  <w:style w:type="paragraph" w:customStyle="1" w:styleId="19">
    <w:name w:val="Абзац списка1"/>
    <w:basedOn w:val="aa"/>
    <w:rsid w:val="007964E5"/>
    <w:pPr>
      <w:spacing w:after="0" w:line="240" w:lineRule="auto"/>
      <w:ind w:left="720"/>
      <w:contextualSpacing/>
    </w:pPr>
    <w:rPr>
      <w:rFonts w:ascii="Times New Roman" w:eastAsia="Times New Roman" w:hAnsi="Times New Roman" w:cs="Times New Roman"/>
      <w:sz w:val="24"/>
      <w:szCs w:val="28"/>
      <w:lang w:eastAsia="ru-RU"/>
    </w:rPr>
  </w:style>
  <w:style w:type="paragraph" w:styleId="af4">
    <w:name w:val="footer"/>
    <w:aliases w:val="f,Footer Char,Не удалять!"/>
    <w:basedOn w:val="aa"/>
    <w:link w:val="af5"/>
    <w:uiPriority w:val="99"/>
    <w:rsid w:val="007964E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aliases w:val="f Знак,Footer Char Знак,Не удалять! Знак"/>
    <w:basedOn w:val="ab"/>
    <w:link w:val="af4"/>
    <w:uiPriority w:val="99"/>
    <w:rsid w:val="007964E5"/>
    <w:rPr>
      <w:rFonts w:ascii="Times New Roman" w:eastAsia="Times New Roman" w:hAnsi="Times New Roman" w:cs="Times New Roman"/>
      <w:sz w:val="24"/>
      <w:szCs w:val="24"/>
      <w:lang w:val="x-none" w:eastAsia="x-none"/>
    </w:rPr>
  </w:style>
  <w:style w:type="character" w:styleId="af6">
    <w:name w:val="page number"/>
    <w:rsid w:val="007964E5"/>
  </w:style>
  <w:style w:type="paragraph" w:styleId="af7">
    <w:name w:val="List Paragraph"/>
    <w:aliases w:val="Bullet List,FooterText,numbered,Paragraphe de liste1,lp1,Цветной список - Акцент 11,List Paragraph,Num Bullet 1,Table Number Paragraph,Bullet Number,Bulletr List Paragraph,列出段落,列出段落1,List Paragraph2,List Paragraph21,Listeafsnit1,Bullet list"/>
    <w:basedOn w:val="aa"/>
    <w:link w:val="af8"/>
    <w:uiPriority w:val="34"/>
    <w:qFormat/>
    <w:rsid w:val="007964E5"/>
    <w:pPr>
      <w:spacing w:after="200" w:line="276" w:lineRule="auto"/>
      <w:ind w:left="720"/>
      <w:contextualSpacing/>
    </w:pPr>
    <w:rPr>
      <w:rFonts w:ascii="Calibri" w:eastAsia="Times New Roman" w:hAnsi="Calibri" w:cs="Times New Roman"/>
      <w:lang w:val="x-none" w:eastAsia="x-none"/>
    </w:rPr>
  </w:style>
  <w:style w:type="character" w:customStyle="1" w:styleId="af8">
    <w:name w:val="Абзац списка Знак"/>
    <w:aliases w:val="Bullet List Знак,FooterText Знак,numbered Знак,Paragraphe de liste1 Знак,lp1 Знак,Цветной список - Акцент 11 Знак,List Paragraph Знак,Num Bullet 1 Знак,Table Number Paragraph Знак,Bullet Number Знак,Bulletr List Paragraph Знак"/>
    <w:link w:val="af7"/>
    <w:uiPriority w:val="34"/>
    <w:qFormat/>
    <w:locked/>
    <w:rsid w:val="007964E5"/>
    <w:rPr>
      <w:rFonts w:ascii="Calibri" w:eastAsia="Times New Roman" w:hAnsi="Calibri" w:cs="Times New Roman"/>
      <w:lang w:val="x-none" w:eastAsia="x-none"/>
    </w:rPr>
  </w:style>
  <w:style w:type="character" w:styleId="af9">
    <w:name w:val="Strong"/>
    <w:uiPriority w:val="22"/>
    <w:qFormat/>
    <w:rsid w:val="007964E5"/>
    <w:rPr>
      <w:rFonts w:ascii="Times New Roman" w:hAnsi="Times New Roman"/>
      <w:i/>
      <w:sz w:val="28"/>
      <w:szCs w:val="28"/>
    </w:rPr>
  </w:style>
  <w:style w:type="paragraph" w:styleId="afa">
    <w:name w:val="No Spacing"/>
    <w:link w:val="afb"/>
    <w:uiPriority w:val="1"/>
    <w:qFormat/>
    <w:rsid w:val="007964E5"/>
    <w:pPr>
      <w:spacing w:after="0" w:line="240" w:lineRule="auto"/>
    </w:pPr>
    <w:rPr>
      <w:rFonts w:ascii="Calibri" w:eastAsia="Calibri" w:hAnsi="Calibri" w:cs="Times New Roman"/>
      <w:lang w:eastAsia="ru-RU"/>
    </w:rPr>
  </w:style>
  <w:style w:type="character" w:customStyle="1" w:styleId="afb">
    <w:name w:val="Без интервала Знак"/>
    <w:link w:val="afa"/>
    <w:uiPriority w:val="1"/>
    <w:rsid w:val="007964E5"/>
    <w:rPr>
      <w:rFonts w:ascii="Calibri" w:eastAsia="Calibri" w:hAnsi="Calibri" w:cs="Times New Roman"/>
      <w:lang w:eastAsia="ru-RU"/>
    </w:rPr>
  </w:style>
  <w:style w:type="paragraph" w:customStyle="1" w:styleId="31">
    <w:name w:val="Стиль3"/>
    <w:basedOn w:val="aa"/>
    <w:link w:val="34"/>
    <w:uiPriority w:val="99"/>
    <w:qFormat/>
    <w:rsid w:val="007964E5"/>
    <w:pPr>
      <w:widowControl w:val="0"/>
      <w:numPr>
        <w:ilvl w:val="2"/>
        <w:numId w:val="1"/>
      </w:numPr>
      <w:adjustRightInd w:val="0"/>
      <w:spacing w:after="0" w:line="240" w:lineRule="auto"/>
      <w:ind w:left="283"/>
      <w:jc w:val="both"/>
      <w:textAlignment w:val="baseline"/>
    </w:pPr>
    <w:rPr>
      <w:rFonts w:ascii="Times New Roman" w:eastAsia="Times New Roman" w:hAnsi="Times New Roman" w:cs="Times New Roman"/>
      <w:sz w:val="24"/>
      <w:szCs w:val="20"/>
      <w:lang w:val="x-none" w:eastAsia="x-none"/>
    </w:rPr>
  </w:style>
  <w:style w:type="character" w:customStyle="1" w:styleId="HTML">
    <w:name w:val="Стандартный HTML Знак"/>
    <w:link w:val="HTML0"/>
    <w:rsid w:val="007964E5"/>
    <w:rPr>
      <w:rFonts w:ascii="Courier New" w:hAnsi="Courier New"/>
      <w:color w:val="000000"/>
    </w:rPr>
  </w:style>
  <w:style w:type="paragraph" w:styleId="HTML0">
    <w:name w:val="HTML Preformatted"/>
    <w:basedOn w:val="aa"/>
    <w:link w:val="HTML"/>
    <w:rsid w:val="00796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b"/>
    <w:uiPriority w:val="99"/>
    <w:rsid w:val="007964E5"/>
    <w:rPr>
      <w:rFonts w:ascii="Consolas" w:hAnsi="Consolas" w:cs="Consolas"/>
      <w:sz w:val="20"/>
      <w:szCs w:val="20"/>
    </w:rPr>
  </w:style>
  <w:style w:type="paragraph" w:styleId="afc">
    <w:name w:val="caption"/>
    <w:basedOn w:val="aa"/>
    <w:link w:val="afd"/>
    <w:uiPriority w:val="99"/>
    <w:qFormat/>
    <w:rsid w:val="007964E5"/>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e">
    <w:name w:val="List"/>
    <w:basedOn w:val="aa"/>
    <w:rsid w:val="007964E5"/>
    <w:pPr>
      <w:spacing w:after="0" w:line="240" w:lineRule="auto"/>
      <w:ind w:left="283" w:hanging="283"/>
    </w:pPr>
    <w:rPr>
      <w:rFonts w:ascii="Times New Roman" w:eastAsia="Times New Roman" w:hAnsi="Times New Roman" w:cs="Times New Roman"/>
      <w:sz w:val="20"/>
      <w:szCs w:val="20"/>
      <w:lang w:eastAsia="ru-RU"/>
    </w:rPr>
  </w:style>
  <w:style w:type="character" w:customStyle="1" w:styleId="aff">
    <w:name w:val="Заголовок Знак"/>
    <w:link w:val="a4"/>
    <w:rsid w:val="007964E5"/>
    <w:rPr>
      <w:rFonts w:ascii="Times New Roman" w:eastAsia="Times New Roman" w:hAnsi="Times New Roman" w:cs="Times New Roman"/>
      <w:b/>
      <w:bCs/>
      <w:color w:val="000000"/>
      <w:kern w:val="28"/>
      <w:sz w:val="28"/>
      <w:szCs w:val="28"/>
      <w:lang w:val="ru"/>
    </w:rPr>
  </w:style>
  <w:style w:type="paragraph" w:styleId="a4">
    <w:name w:val="Title"/>
    <w:basedOn w:val="aa"/>
    <w:link w:val="aff"/>
    <w:qFormat/>
    <w:rsid w:val="007964E5"/>
    <w:pPr>
      <w:numPr>
        <w:numId w:val="6"/>
      </w:numPr>
      <w:spacing w:before="240" w:after="120" w:line="240" w:lineRule="auto"/>
      <w:jc w:val="center"/>
      <w:outlineLvl w:val="0"/>
    </w:pPr>
    <w:rPr>
      <w:rFonts w:ascii="Times New Roman" w:eastAsia="Times New Roman" w:hAnsi="Times New Roman" w:cs="Times New Roman"/>
      <w:b/>
      <w:bCs/>
      <w:color w:val="000000"/>
      <w:kern w:val="28"/>
      <w:sz w:val="28"/>
      <w:szCs w:val="28"/>
      <w:lang w:val="ru"/>
    </w:rPr>
  </w:style>
  <w:style w:type="character" w:customStyle="1" w:styleId="1a">
    <w:name w:val="Заголовок Знак1"/>
    <w:basedOn w:val="ab"/>
    <w:uiPriority w:val="10"/>
    <w:rsid w:val="007964E5"/>
    <w:rPr>
      <w:rFonts w:asciiTheme="majorHAnsi" w:eastAsiaTheme="majorEastAsia" w:hAnsiTheme="majorHAnsi" w:cstheme="majorBidi"/>
      <w:spacing w:val="-10"/>
      <w:kern w:val="28"/>
      <w:sz w:val="56"/>
      <w:szCs w:val="56"/>
    </w:rPr>
  </w:style>
  <w:style w:type="character" w:customStyle="1" w:styleId="aff0">
    <w:name w:val="Подзаголовок Знак"/>
    <w:link w:val="aff1"/>
    <w:rsid w:val="007964E5"/>
    <w:rPr>
      <w:rFonts w:ascii="Arial" w:hAnsi="Arial"/>
    </w:rPr>
  </w:style>
  <w:style w:type="paragraph" w:styleId="aff1">
    <w:name w:val="Subtitle"/>
    <w:basedOn w:val="aa"/>
    <w:link w:val="aff0"/>
    <w:qFormat/>
    <w:rsid w:val="007964E5"/>
    <w:pPr>
      <w:spacing w:after="60" w:line="240" w:lineRule="auto"/>
      <w:jc w:val="center"/>
    </w:pPr>
    <w:rPr>
      <w:rFonts w:ascii="Arial" w:hAnsi="Arial"/>
    </w:rPr>
  </w:style>
  <w:style w:type="character" w:customStyle="1" w:styleId="1b">
    <w:name w:val="Подзаголовок Знак1"/>
    <w:basedOn w:val="ab"/>
    <w:uiPriority w:val="11"/>
    <w:rsid w:val="007964E5"/>
    <w:rPr>
      <w:rFonts w:eastAsiaTheme="minorEastAsia"/>
      <w:color w:val="5A5A5A" w:themeColor="text1" w:themeTint="A5"/>
      <w:spacing w:val="15"/>
    </w:rPr>
  </w:style>
  <w:style w:type="paragraph" w:customStyle="1" w:styleId="62">
    <w:name w:val="заголовок 6"/>
    <w:basedOn w:val="aa"/>
    <w:rsid w:val="007964E5"/>
    <w:pPr>
      <w:keepNext/>
      <w:spacing w:after="0" w:line="240" w:lineRule="auto"/>
    </w:pPr>
    <w:rPr>
      <w:rFonts w:ascii="Times New Roman" w:eastAsia="Times New Roman" w:hAnsi="Times New Roman" w:cs="Times New Roman"/>
      <w:sz w:val="24"/>
      <w:szCs w:val="24"/>
      <w:lang w:eastAsia="ru-RU"/>
    </w:rPr>
  </w:style>
  <w:style w:type="character" w:customStyle="1" w:styleId="51">
    <w:name w:val="Заголовок 5 Знак1"/>
    <w:aliases w:val="_Подпункт Знак1"/>
    <w:rsid w:val="007964E5"/>
    <w:rPr>
      <w:rFonts w:ascii="Cambria" w:hAnsi="Cambria" w:hint="default"/>
      <w:color w:val="243F60"/>
    </w:rPr>
  </w:style>
  <w:style w:type="character" w:customStyle="1" w:styleId="210">
    <w:name w:val="Знак2 Знак Знак1"/>
    <w:rsid w:val="007964E5"/>
  </w:style>
  <w:style w:type="character" w:customStyle="1" w:styleId="1c">
    <w:name w:val="Нижний колонтитул Знак1"/>
    <w:aliases w:val="f Знак1"/>
    <w:uiPriority w:val="99"/>
    <w:rsid w:val="007964E5"/>
    <w:rPr>
      <w:sz w:val="24"/>
      <w:szCs w:val="24"/>
    </w:rPr>
  </w:style>
  <w:style w:type="paragraph" w:customStyle="1" w:styleId="25">
    <w:name w:val="Стиль2"/>
    <w:basedOn w:val="aa"/>
    <w:link w:val="26"/>
    <w:qFormat/>
    <w:rsid w:val="007964E5"/>
    <w:pPr>
      <w:spacing w:after="0" w:line="240" w:lineRule="auto"/>
    </w:pPr>
    <w:rPr>
      <w:rFonts w:ascii="Times New Roman" w:eastAsia="Times New Roman" w:hAnsi="Times New Roman" w:cs="Times New Roman"/>
      <w:b/>
      <w:bCs/>
      <w:caps/>
      <w:sz w:val="28"/>
      <w:szCs w:val="20"/>
      <w:lang w:eastAsia="ru-RU"/>
    </w:rPr>
  </w:style>
  <w:style w:type="character" w:customStyle="1" w:styleId="211">
    <w:name w:val="Заголовок 2 Знак1 Знак"/>
    <w:aliases w:val="Заголовок 2 Знак Знак Знак Знак,Заголовок 2 Знак Знак Знак Знак1"/>
    <w:rsid w:val="007964E5"/>
    <w:rPr>
      <w:b/>
      <w:noProof w:val="0"/>
      <w:sz w:val="28"/>
      <w:lang w:val="ru-RU" w:eastAsia="ru-RU" w:bidi="ar-SA"/>
    </w:rPr>
  </w:style>
  <w:style w:type="paragraph" w:customStyle="1" w:styleId="-0">
    <w:name w:val="Контракт-раздел"/>
    <w:basedOn w:val="aa"/>
    <w:next w:val="aa"/>
    <w:rsid w:val="007964E5"/>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aff2">
    <w:name w:val="Тендерные данные"/>
    <w:basedOn w:val="aa"/>
    <w:rsid w:val="007964E5"/>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customStyle="1" w:styleId="1d">
    <w:name w:val="Стиль1"/>
    <w:basedOn w:val="aa"/>
    <w:link w:val="1e"/>
    <w:uiPriority w:val="99"/>
    <w:rsid w:val="007964E5"/>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1-21">
    <w:name w:val="Средняя заливка 1 - Акцент 21"/>
    <w:next w:val="aa"/>
    <w:qFormat/>
    <w:rsid w:val="007964E5"/>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a"/>
    <w:link w:val="-3"/>
    <w:uiPriority w:val="34"/>
    <w:qFormat/>
    <w:rsid w:val="007964E5"/>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7964E5"/>
    <w:rPr>
      <w:rFonts w:ascii="Times New Roman" w:eastAsia="Calibri" w:hAnsi="Times New Roman" w:cs="Times New Roman"/>
      <w:sz w:val="26"/>
      <w:lang w:val="x-none" w:eastAsia="x-none"/>
    </w:rPr>
  </w:style>
  <w:style w:type="paragraph" w:customStyle="1" w:styleId="1-210">
    <w:name w:val="Средняя сетка 1 - Акцент 21"/>
    <w:basedOn w:val="aa"/>
    <w:link w:val="1-2"/>
    <w:uiPriority w:val="34"/>
    <w:qFormat/>
    <w:rsid w:val="007964E5"/>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964E5"/>
    <w:rPr>
      <w:rFonts w:ascii="Times New Roman" w:eastAsia="Calibri" w:hAnsi="Times New Roman" w:cs="Times New Roman"/>
      <w:sz w:val="26"/>
      <w:lang w:val="x-none"/>
    </w:rPr>
  </w:style>
  <w:style w:type="paragraph" w:customStyle="1" w:styleId="1-11">
    <w:name w:val="Средняя заливка 1 - Акцент 11"/>
    <w:qFormat/>
    <w:rsid w:val="007964E5"/>
    <w:pPr>
      <w:spacing w:after="0" w:line="240" w:lineRule="auto"/>
    </w:pPr>
    <w:rPr>
      <w:rFonts w:ascii="Times New Roman" w:eastAsia="Times New Roman" w:hAnsi="Times New Roman" w:cs="Times New Roman"/>
      <w:sz w:val="20"/>
      <w:szCs w:val="20"/>
      <w:lang w:eastAsia="ru-RU"/>
    </w:rPr>
  </w:style>
  <w:style w:type="paragraph" w:customStyle="1" w:styleId="1f">
    <w:name w:val="Список нумерованный 1"/>
    <w:basedOn w:val="aa"/>
    <w:rsid w:val="007964E5"/>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1">
    <w:name w:val="_Маркированный список уровня 1"/>
    <w:basedOn w:val="aa"/>
    <w:link w:val="1f0"/>
    <w:autoRedefine/>
    <w:qFormat/>
    <w:rsid w:val="007964E5"/>
    <w:pPr>
      <w:widowControl w:val="0"/>
      <w:numPr>
        <w:numId w:val="2"/>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0">
    <w:name w:val="_Маркированный список уровня 1 Знак"/>
    <w:link w:val="11"/>
    <w:rsid w:val="007964E5"/>
    <w:rPr>
      <w:rFonts w:ascii="Times New Roman" w:eastAsia="Times New Roman" w:hAnsi="Times New Roman" w:cs="Times New Roman"/>
      <w:sz w:val="24"/>
      <w:szCs w:val="26"/>
      <w:lang w:val="x-none" w:eastAsia="x-none"/>
    </w:rPr>
  </w:style>
  <w:style w:type="paragraph" w:customStyle="1" w:styleId="13">
    <w:name w:val="_Нумерованный 1"/>
    <w:basedOn w:val="aa"/>
    <w:link w:val="110"/>
    <w:qFormat/>
    <w:rsid w:val="007964E5"/>
    <w:pPr>
      <w:widowControl w:val="0"/>
      <w:numPr>
        <w:numId w:val="3"/>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3"/>
    <w:qFormat/>
    <w:rsid w:val="007964E5"/>
    <w:pPr>
      <w:numPr>
        <w:ilvl w:val="1"/>
      </w:numPr>
      <w:tabs>
        <w:tab w:val="clear" w:pos="284"/>
        <w:tab w:val="num" w:pos="709"/>
      </w:tabs>
      <w:spacing w:before="0" w:after="0"/>
      <w:ind w:left="709" w:hanging="709"/>
    </w:pPr>
    <w:rPr>
      <w:b/>
    </w:rPr>
  </w:style>
  <w:style w:type="paragraph" w:customStyle="1" w:styleId="3">
    <w:name w:val="_Нумерованный 3"/>
    <w:basedOn w:val="20"/>
    <w:rsid w:val="007964E5"/>
    <w:pPr>
      <w:numPr>
        <w:ilvl w:val="2"/>
      </w:numPr>
      <w:tabs>
        <w:tab w:val="clear" w:pos="-624"/>
        <w:tab w:val="num" w:pos="360"/>
        <w:tab w:val="num" w:pos="2174"/>
      </w:tabs>
      <w:ind w:left="2174" w:hanging="360"/>
    </w:pPr>
  </w:style>
  <w:style w:type="character" w:customStyle="1" w:styleId="110">
    <w:name w:val="_Нумерованный 1 Знак1"/>
    <w:link w:val="13"/>
    <w:rsid w:val="007964E5"/>
    <w:rPr>
      <w:rFonts w:ascii="Times New Roman" w:eastAsia="Times New Roman" w:hAnsi="Times New Roman" w:cs="Times New Roman"/>
      <w:bCs/>
      <w:sz w:val="28"/>
      <w:szCs w:val="28"/>
      <w:lang w:val="x-none" w:eastAsia="x-none"/>
    </w:rPr>
  </w:style>
  <w:style w:type="character" w:customStyle="1" w:styleId="afd">
    <w:name w:val="Название объекта Знак"/>
    <w:link w:val="afc"/>
    <w:uiPriority w:val="99"/>
    <w:locked/>
    <w:rsid w:val="007964E5"/>
    <w:rPr>
      <w:rFonts w:ascii="Times New Roman" w:eastAsia="Times New Roman" w:hAnsi="Times New Roman" w:cs="Times New Roman"/>
      <w:b/>
      <w:bCs/>
      <w:sz w:val="20"/>
      <w:szCs w:val="20"/>
      <w:lang w:val="x-none" w:eastAsia="x-none"/>
    </w:rPr>
  </w:style>
  <w:style w:type="paragraph" w:customStyle="1" w:styleId="aff3">
    <w:name w:val="*Основной текст"/>
    <w:basedOn w:val="aa"/>
    <w:link w:val="aff4"/>
    <w:qFormat/>
    <w:rsid w:val="007964E5"/>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4">
    <w:name w:val="*Основной текст Знак"/>
    <w:link w:val="aff3"/>
    <w:rsid w:val="007964E5"/>
    <w:rPr>
      <w:rFonts w:ascii="Times New Roman" w:eastAsia="Arial Unicode MS" w:hAnsi="Times New Roman" w:cs="Times New Roman"/>
      <w:sz w:val="24"/>
      <w:szCs w:val="24"/>
      <w:lang w:val="x-none" w:bidi="en-US"/>
    </w:rPr>
  </w:style>
  <w:style w:type="paragraph" w:customStyle="1" w:styleId="-1">
    <w:name w:val="- Список1"/>
    <w:basedOn w:val="aa"/>
    <w:link w:val="-10"/>
    <w:uiPriority w:val="99"/>
    <w:qFormat/>
    <w:rsid w:val="007964E5"/>
    <w:pPr>
      <w:numPr>
        <w:numId w:val="4"/>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7964E5"/>
    <w:rPr>
      <w:rFonts w:ascii="Times New Roman" w:eastAsia="Times New Roman" w:hAnsi="Times New Roman" w:cs="Times New Roman"/>
      <w:sz w:val="28"/>
      <w:szCs w:val="28"/>
      <w:lang w:val="en-US"/>
    </w:rPr>
  </w:style>
  <w:style w:type="paragraph" w:customStyle="1" w:styleId="17">
    <w:name w:val="Нум1"/>
    <w:basedOn w:val="aa"/>
    <w:link w:val="1f1"/>
    <w:qFormat/>
    <w:rsid w:val="007964E5"/>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1">
    <w:name w:val="Нум1 Знак"/>
    <w:link w:val="17"/>
    <w:rsid w:val="007964E5"/>
    <w:rPr>
      <w:rFonts w:ascii="Times New Roman" w:eastAsia="Times New Roman" w:hAnsi="Times New Roman" w:cs="Times New Roman"/>
      <w:sz w:val="28"/>
      <w:szCs w:val="24"/>
      <w:lang w:eastAsia="ru-RU"/>
    </w:rPr>
  </w:style>
  <w:style w:type="paragraph" w:customStyle="1" w:styleId="27">
    <w:name w:val="Нум2"/>
    <w:basedOn w:val="aa"/>
    <w:link w:val="28"/>
    <w:qFormat/>
    <w:rsid w:val="007964E5"/>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8">
    <w:name w:val="Нум2 Знак"/>
    <w:link w:val="27"/>
    <w:rsid w:val="007964E5"/>
    <w:rPr>
      <w:rFonts w:ascii="Times New Roman" w:eastAsia="Times New Roman" w:hAnsi="Times New Roman" w:cs="Times New Roman"/>
      <w:sz w:val="28"/>
      <w:szCs w:val="20"/>
      <w:lang w:eastAsia="ru-RU"/>
    </w:rPr>
  </w:style>
  <w:style w:type="paragraph" w:customStyle="1" w:styleId="35">
    <w:name w:val="Нум3"/>
    <w:basedOn w:val="aa"/>
    <w:link w:val="36"/>
    <w:qFormat/>
    <w:rsid w:val="007964E5"/>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6">
    <w:name w:val="Нум3 Знак"/>
    <w:link w:val="35"/>
    <w:rsid w:val="007964E5"/>
    <w:rPr>
      <w:rFonts w:ascii="Times New Roman" w:eastAsia="Times New Roman" w:hAnsi="Times New Roman" w:cs="Times New Roman"/>
      <w:sz w:val="28"/>
      <w:szCs w:val="20"/>
      <w:lang w:eastAsia="ru-RU"/>
    </w:rPr>
  </w:style>
  <w:style w:type="paragraph" w:customStyle="1" w:styleId="aff5">
    <w:name w:val="Нормальный (лев. подпись)"/>
    <w:basedOn w:val="aa"/>
    <w:next w:val="aa"/>
    <w:uiPriority w:val="99"/>
    <w:rsid w:val="007964E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a"/>
    <w:next w:val="aa"/>
    <w:uiPriority w:val="99"/>
    <w:rsid w:val="007964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footnote text"/>
    <w:aliases w:val=" Знак6,Знак21,Знак6,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a"/>
    <w:link w:val="aff7"/>
    <w:uiPriority w:val="99"/>
    <w:unhideWhenUsed/>
    <w:rsid w:val="007964E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f7">
    <w:name w:val="Текст сноски Знак"/>
    <w:aliases w:val=" Знак6 Знак,Знак21 Знак,Знак6 Знак,Знак2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b"/>
    <w:link w:val="aff6"/>
    <w:uiPriority w:val="99"/>
    <w:rsid w:val="007964E5"/>
    <w:rPr>
      <w:rFonts w:ascii="Arial Unicode MS" w:eastAsia="Arial Unicode MS" w:hAnsi="Arial Unicode MS" w:cs="Arial Unicode MS"/>
      <w:color w:val="000000"/>
      <w:sz w:val="20"/>
      <w:szCs w:val="20"/>
      <w:lang w:val="ru" w:eastAsia="ru-RU"/>
    </w:rPr>
  </w:style>
  <w:style w:type="character" w:styleId="aff8">
    <w:name w:val="footnote reference"/>
    <w:aliases w:val="Знак сноски-FN,SUPERS,Знак сноски 1,Ciae niinee-FN,fr,Used by Word for Help footnote symbols,Ciae niinee 1,Ссылка на сноску 45,Referencia nota al pie"/>
    <w:basedOn w:val="ab"/>
    <w:uiPriority w:val="99"/>
    <w:unhideWhenUsed/>
    <w:rsid w:val="007964E5"/>
    <w:rPr>
      <w:vertAlign w:val="superscript"/>
    </w:rPr>
  </w:style>
  <w:style w:type="paragraph" w:customStyle="1" w:styleId="12">
    <w:name w:val="Заголовок 1 Приложение"/>
    <w:basedOn w:val="15"/>
    <w:next w:val="aa"/>
    <w:rsid w:val="007964E5"/>
    <w:pPr>
      <w:keepLines/>
      <w:pageBreakBefore/>
      <w:numPr>
        <w:numId w:val="5"/>
      </w:numPr>
      <w:spacing w:after="120"/>
      <w:jc w:val="right"/>
    </w:pPr>
    <w:rPr>
      <w:rFonts w:ascii="Arial" w:hAnsi="Arial"/>
      <w:caps/>
      <w:color w:val="auto"/>
      <w:kern w:val="0"/>
      <w:sz w:val="27"/>
      <w:szCs w:val="24"/>
      <w:lang w:val="ru-RU"/>
    </w:rPr>
  </w:style>
  <w:style w:type="paragraph" w:customStyle="1" w:styleId="2">
    <w:name w:val="Заголовок 2 Приложение"/>
    <w:basedOn w:val="23"/>
    <w:rsid w:val="007964E5"/>
    <w:pPr>
      <w:keepLines w:val="0"/>
      <w:widowControl/>
      <w:numPr>
        <w:ilvl w:val="1"/>
        <w:numId w:val="5"/>
      </w:numPr>
      <w:suppressLineNumbers w:val="0"/>
      <w:suppressAutoHyphens w:val="0"/>
      <w:jc w:val="left"/>
    </w:pPr>
    <w:rPr>
      <w:rFonts w:ascii="Arial" w:hAnsi="Arial" w:cs="Arial CYR"/>
      <w:b/>
      <w:bCs/>
      <w:smallCaps/>
      <w:spacing w:val="-2"/>
      <w:sz w:val="27"/>
      <w:lang w:eastAsia="x-none"/>
    </w:rPr>
  </w:style>
  <w:style w:type="paragraph" w:customStyle="1" w:styleId="a8">
    <w:name w:val="Таблица Приложение"/>
    <w:basedOn w:val="aa"/>
    <w:next w:val="aa"/>
    <w:rsid w:val="007964E5"/>
    <w:pPr>
      <w:keepNext/>
      <w:numPr>
        <w:ilvl w:val="2"/>
        <w:numId w:val="5"/>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9">
    <w:name w:val="Заголовок №2_"/>
    <w:link w:val="2a"/>
    <w:locked/>
    <w:rsid w:val="007964E5"/>
    <w:rPr>
      <w:rFonts w:ascii="Times New Roman" w:hAnsi="Times New Roman" w:cs="Times New Roman"/>
      <w:sz w:val="24"/>
      <w:szCs w:val="24"/>
      <w:shd w:val="clear" w:color="auto" w:fill="FFFFFF"/>
    </w:rPr>
  </w:style>
  <w:style w:type="paragraph" w:customStyle="1" w:styleId="2a">
    <w:name w:val="Заголовок №2"/>
    <w:basedOn w:val="aa"/>
    <w:link w:val="29"/>
    <w:rsid w:val="007964E5"/>
    <w:pPr>
      <w:shd w:val="clear" w:color="auto" w:fill="FFFFFF"/>
      <w:spacing w:before="660" w:after="180" w:line="240" w:lineRule="atLeast"/>
      <w:outlineLvl w:val="1"/>
    </w:pPr>
    <w:rPr>
      <w:rFonts w:ascii="Times New Roman" w:hAnsi="Times New Roman" w:cs="Times New Roman"/>
      <w:sz w:val="24"/>
      <w:szCs w:val="24"/>
    </w:rPr>
  </w:style>
  <w:style w:type="table" w:styleId="aff9">
    <w:name w:val="Table Grid"/>
    <w:basedOn w:val="ac"/>
    <w:uiPriority w:val="39"/>
    <w:rsid w:val="007964E5"/>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b"/>
    <w:uiPriority w:val="99"/>
    <w:unhideWhenUsed/>
    <w:rsid w:val="007964E5"/>
    <w:rPr>
      <w:color w:val="954F72" w:themeColor="followedHyperlink"/>
      <w:u w:val="single"/>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b"/>
    <w:rsid w:val="007964E5"/>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h3 Знак1,Head 3 Знак1,l3+toc 3 Знак1,heading 3 Знак1,CT Знак1,Sub-section Title Знак1,l3 Знак1,H3 Знак1"/>
    <w:basedOn w:val="ab"/>
    <w:uiPriority w:val="9"/>
    <w:rsid w:val="007964E5"/>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b"/>
    <w:uiPriority w:val="99"/>
    <w:semiHidden/>
    <w:rsid w:val="007964E5"/>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aliases w:val="Знак6 Знак1,Знак21 Знак1,Знак2 Знак,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2"/>
    <w:basedOn w:val="ab"/>
    <w:uiPriority w:val="99"/>
    <w:rsid w:val="007964E5"/>
    <w:rPr>
      <w:rFonts w:ascii="Arial Unicode MS" w:eastAsia="Arial Unicode MS" w:hAnsi="Arial Unicode MS" w:cs="Arial Unicode MS"/>
      <w:color w:val="000000"/>
      <w:sz w:val="20"/>
      <w:szCs w:val="20"/>
      <w:lang w:eastAsia="ru-RU"/>
    </w:rPr>
  </w:style>
  <w:style w:type="paragraph" w:styleId="affb">
    <w:name w:val="header"/>
    <w:aliases w:val="Верхний колонтитул Знак Знак,Верхний колонтитул Знак1 Знак,Знак1 Знак Знак Знак1 Знак З Знак Знак Знак Знак Знак Знак,Linie"/>
    <w:basedOn w:val="aa"/>
    <w:link w:val="affc"/>
    <w:uiPriority w:val="99"/>
    <w:unhideWhenUsed/>
    <w:rsid w:val="007964E5"/>
    <w:pPr>
      <w:tabs>
        <w:tab w:val="center" w:pos="4677"/>
        <w:tab w:val="right" w:pos="9355"/>
      </w:tabs>
      <w:spacing w:after="0" w:line="240" w:lineRule="auto"/>
    </w:pPr>
    <w:rPr>
      <w:rFonts w:ascii="Arial Unicode MS" w:eastAsia="Arial Unicode MS" w:hAnsi="Arial Unicode MS" w:cs="Arial Unicode MS"/>
      <w:color w:val="000000"/>
      <w:sz w:val="24"/>
      <w:szCs w:val="24"/>
      <w:lang w:val="ru" w:eastAsia="ru-RU"/>
    </w:rPr>
  </w:style>
  <w:style w:type="character" w:customStyle="1" w:styleId="affc">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Linie Знак"/>
    <w:basedOn w:val="ab"/>
    <w:link w:val="affb"/>
    <w:uiPriority w:val="99"/>
    <w:rsid w:val="007964E5"/>
    <w:rPr>
      <w:rFonts w:ascii="Arial Unicode MS" w:eastAsia="Arial Unicode MS" w:hAnsi="Arial Unicode MS" w:cs="Arial Unicode MS"/>
      <w:color w:val="000000"/>
      <w:sz w:val="24"/>
      <w:szCs w:val="24"/>
      <w:lang w:val="ru" w:eastAsia="ru-RU"/>
    </w:rPr>
  </w:style>
  <w:style w:type="table" w:customStyle="1" w:styleId="311">
    <w:name w:val="Сетка таблицы31"/>
    <w:basedOn w:val="ac"/>
    <w:uiPriority w:val="3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endnote text"/>
    <w:basedOn w:val="aa"/>
    <w:link w:val="1f3"/>
    <w:uiPriority w:val="99"/>
    <w:semiHidden/>
    <w:unhideWhenUsed/>
    <w:rsid w:val="007964E5"/>
    <w:pPr>
      <w:spacing w:after="0" w:line="240" w:lineRule="auto"/>
    </w:pPr>
    <w:rPr>
      <w:rFonts w:ascii="Arial Unicode MS" w:eastAsia="Arial Unicode MS" w:hAnsi="Arial Unicode MS" w:cs="Arial Unicode MS"/>
      <w:color w:val="000000"/>
      <w:sz w:val="20"/>
      <w:szCs w:val="20"/>
      <w:lang w:eastAsia="ru-RU"/>
    </w:rPr>
  </w:style>
  <w:style w:type="character" w:customStyle="1" w:styleId="affe">
    <w:name w:val="Текст концевой сноски Знак"/>
    <w:basedOn w:val="ab"/>
    <w:link w:val="1f4"/>
    <w:uiPriority w:val="99"/>
    <w:rsid w:val="007964E5"/>
    <w:rPr>
      <w:sz w:val="20"/>
      <w:szCs w:val="20"/>
    </w:rPr>
  </w:style>
  <w:style w:type="character" w:styleId="afff">
    <w:name w:val="endnote reference"/>
    <w:uiPriority w:val="99"/>
    <w:unhideWhenUsed/>
    <w:rsid w:val="007964E5"/>
    <w:rPr>
      <w:vertAlign w:val="superscript"/>
    </w:rPr>
  </w:style>
  <w:style w:type="character" w:customStyle="1" w:styleId="1f3">
    <w:name w:val="Текст концевой сноски Знак1"/>
    <w:link w:val="affd"/>
    <w:uiPriority w:val="99"/>
    <w:semiHidden/>
    <w:locked/>
    <w:rsid w:val="007964E5"/>
    <w:rPr>
      <w:rFonts w:ascii="Arial Unicode MS" w:eastAsia="Arial Unicode MS" w:hAnsi="Arial Unicode MS" w:cs="Arial Unicode MS"/>
      <w:color w:val="000000"/>
      <w:sz w:val="20"/>
      <w:szCs w:val="20"/>
      <w:lang w:eastAsia="ru-RU"/>
    </w:rPr>
  </w:style>
  <w:style w:type="paragraph" w:styleId="HTML2">
    <w:name w:val="HTML Address"/>
    <w:basedOn w:val="aa"/>
    <w:link w:val="HTML3"/>
    <w:uiPriority w:val="99"/>
    <w:semiHidden/>
    <w:unhideWhenUsed/>
    <w:rsid w:val="007964E5"/>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b"/>
    <w:link w:val="HTML2"/>
    <w:uiPriority w:val="99"/>
    <w:semiHidden/>
    <w:rsid w:val="007964E5"/>
    <w:rPr>
      <w:rFonts w:ascii="Times New Roman" w:eastAsia="Times New Roman" w:hAnsi="Times New Roman" w:cs="Times New Roman"/>
      <w:i/>
      <w:iCs/>
      <w:sz w:val="24"/>
      <w:szCs w:val="24"/>
      <w:lang w:eastAsia="ru-RU"/>
    </w:rPr>
  </w:style>
  <w:style w:type="character" w:styleId="afff0">
    <w:name w:val="Emphasis"/>
    <w:qFormat/>
    <w:rsid w:val="007964E5"/>
    <w:rPr>
      <w:rFonts w:ascii="Times New Roman" w:hAnsi="Times New Roman" w:cs="Times New Roman" w:hint="default"/>
      <w:i/>
      <w:iCs/>
    </w:rPr>
  </w:style>
  <w:style w:type="paragraph" w:styleId="afff1">
    <w:name w:val="Normal (Web)"/>
    <w:basedOn w:val="aa"/>
    <w:uiPriority w:val="99"/>
    <w:unhideWhenUsed/>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f5">
    <w:name w:val="toc 1"/>
    <w:basedOn w:val="aa"/>
    <w:next w:val="aa"/>
    <w:autoRedefine/>
    <w:unhideWhenUsed/>
    <w:qFormat/>
    <w:rsid w:val="007964E5"/>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styleId="2b">
    <w:name w:val="toc 2"/>
    <w:basedOn w:val="aa"/>
    <w:next w:val="aa"/>
    <w:link w:val="2c"/>
    <w:autoRedefine/>
    <w:unhideWhenUsed/>
    <w:qFormat/>
    <w:rsid w:val="007964E5"/>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eastAsia="ru-RU"/>
    </w:rPr>
  </w:style>
  <w:style w:type="paragraph" w:styleId="37">
    <w:name w:val="toc 3"/>
    <w:basedOn w:val="aa"/>
    <w:next w:val="aa"/>
    <w:autoRedefine/>
    <w:uiPriority w:val="39"/>
    <w:unhideWhenUsed/>
    <w:qFormat/>
    <w:rsid w:val="007964E5"/>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styleId="42">
    <w:name w:val="toc 4"/>
    <w:basedOn w:val="aa"/>
    <w:next w:val="aa"/>
    <w:autoRedefine/>
    <w:unhideWhenUsed/>
    <w:rsid w:val="007964E5"/>
    <w:pPr>
      <w:spacing w:after="0" w:line="240" w:lineRule="auto"/>
      <w:ind w:left="720"/>
    </w:pPr>
    <w:rPr>
      <w:rFonts w:ascii="Times New Roman" w:eastAsia="Times New Roman" w:hAnsi="Times New Roman" w:cs="Times New Roman"/>
      <w:sz w:val="24"/>
      <w:szCs w:val="24"/>
      <w:lang w:eastAsia="ru-RU"/>
    </w:rPr>
  </w:style>
  <w:style w:type="paragraph" w:styleId="52">
    <w:name w:val="toc 5"/>
    <w:basedOn w:val="aa"/>
    <w:next w:val="aa"/>
    <w:autoRedefine/>
    <w:unhideWhenUsed/>
    <w:rsid w:val="007964E5"/>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a"/>
    <w:next w:val="aa"/>
    <w:autoRedefine/>
    <w:unhideWhenUsed/>
    <w:rsid w:val="007964E5"/>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a"/>
    <w:next w:val="aa"/>
    <w:autoRedefine/>
    <w:unhideWhenUsed/>
    <w:rsid w:val="007964E5"/>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a"/>
    <w:next w:val="aa"/>
    <w:autoRedefine/>
    <w:unhideWhenUsed/>
    <w:rsid w:val="007964E5"/>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a"/>
    <w:next w:val="aa"/>
    <w:autoRedefine/>
    <w:unhideWhenUsed/>
    <w:rsid w:val="007964E5"/>
    <w:pPr>
      <w:spacing w:after="0" w:line="240" w:lineRule="auto"/>
      <w:ind w:left="1920"/>
    </w:pPr>
    <w:rPr>
      <w:rFonts w:ascii="Times New Roman" w:eastAsia="Times New Roman" w:hAnsi="Times New Roman" w:cs="Times New Roman"/>
      <w:sz w:val="24"/>
      <w:szCs w:val="24"/>
      <w:lang w:eastAsia="ru-RU"/>
    </w:rPr>
  </w:style>
  <w:style w:type="paragraph" w:styleId="afff2">
    <w:name w:val="Normal Indent"/>
    <w:basedOn w:val="aa"/>
    <w:uiPriority w:val="99"/>
    <w:semiHidden/>
    <w:unhideWhenUsed/>
    <w:rsid w:val="007964E5"/>
    <w:pPr>
      <w:spacing w:after="60" w:line="240" w:lineRule="auto"/>
      <w:ind w:left="708"/>
      <w:jc w:val="both"/>
    </w:pPr>
    <w:rPr>
      <w:rFonts w:ascii="Times New Roman" w:eastAsia="Times New Roman" w:hAnsi="Times New Roman" w:cs="Times New Roman"/>
      <w:sz w:val="24"/>
      <w:szCs w:val="24"/>
      <w:lang w:eastAsia="ru-RU"/>
    </w:rPr>
  </w:style>
  <w:style w:type="paragraph" w:styleId="afff3">
    <w:name w:val="annotation text"/>
    <w:aliases w:val="ct,Used by Word for text of author queries,Comment Text Char"/>
    <w:basedOn w:val="aa"/>
    <w:link w:val="afff4"/>
    <w:uiPriority w:val="99"/>
    <w:unhideWhenUsed/>
    <w:rsid w:val="007964E5"/>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aliases w:val="ct Знак,Used by Word for text of author queries Знак,Comment Text Char Знак"/>
    <w:basedOn w:val="ab"/>
    <w:link w:val="afff3"/>
    <w:uiPriority w:val="99"/>
    <w:rsid w:val="007964E5"/>
    <w:rPr>
      <w:rFonts w:ascii="Times New Roman" w:eastAsia="Times New Roman" w:hAnsi="Times New Roman" w:cs="Times New Roman"/>
      <w:sz w:val="20"/>
      <w:szCs w:val="20"/>
      <w:lang w:eastAsia="ru-RU"/>
    </w:rPr>
  </w:style>
  <w:style w:type="paragraph" w:styleId="afff5">
    <w:name w:val="envelope address"/>
    <w:basedOn w:val="aa"/>
    <w:uiPriority w:val="99"/>
    <w:semiHidden/>
    <w:unhideWhenUsed/>
    <w:rsid w:val="007964E5"/>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a"/>
    <w:uiPriority w:val="99"/>
    <w:semiHidden/>
    <w:unhideWhenUsed/>
    <w:rsid w:val="007964E5"/>
    <w:pPr>
      <w:spacing w:after="60" w:line="240" w:lineRule="auto"/>
      <w:jc w:val="both"/>
    </w:pPr>
    <w:rPr>
      <w:rFonts w:ascii="Arial" w:eastAsia="Times New Roman" w:hAnsi="Arial" w:cs="Arial"/>
      <w:sz w:val="20"/>
      <w:szCs w:val="20"/>
      <w:lang w:eastAsia="ru-RU"/>
    </w:rPr>
  </w:style>
  <w:style w:type="paragraph" w:styleId="afff6">
    <w:name w:val="List Bullet"/>
    <w:aliases w:val="UL,Indent 1"/>
    <w:basedOn w:val="aa"/>
    <w:autoRedefine/>
    <w:uiPriority w:val="99"/>
    <w:unhideWhenUsed/>
    <w:qFormat/>
    <w:rsid w:val="007964E5"/>
    <w:pPr>
      <w:widowControl w:val="0"/>
      <w:spacing w:after="60" w:line="240" w:lineRule="auto"/>
      <w:jc w:val="both"/>
    </w:pPr>
    <w:rPr>
      <w:rFonts w:ascii="Times New Roman" w:eastAsia="Times New Roman" w:hAnsi="Times New Roman" w:cs="Times New Roman"/>
      <w:sz w:val="24"/>
      <w:szCs w:val="24"/>
      <w:lang w:eastAsia="ru-RU"/>
    </w:rPr>
  </w:style>
  <w:style w:type="paragraph" w:styleId="afff7">
    <w:name w:val="List Number"/>
    <w:basedOn w:val="aa"/>
    <w:uiPriority w:val="99"/>
    <w:unhideWhenUsed/>
    <w:rsid w:val="007964E5"/>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e">
    <w:name w:val="List 2"/>
    <w:basedOn w:val="aa"/>
    <w:uiPriority w:val="99"/>
    <w:semiHidden/>
    <w:unhideWhenUsed/>
    <w:rsid w:val="007964E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8">
    <w:name w:val="List 3"/>
    <w:basedOn w:val="aa"/>
    <w:uiPriority w:val="99"/>
    <w:semiHidden/>
    <w:unhideWhenUsed/>
    <w:rsid w:val="007964E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3">
    <w:name w:val="List 4"/>
    <w:basedOn w:val="aa"/>
    <w:uiPriority w:val="99"/>
    <w:semiHidden/>
    <w:unhideWhenUsed/>
    <w:rsid w:val="007964E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3">
    <w:name w:val="List 5"/>
    <w:basedOn w:val="aa"/>
    <w:uiPriority w:val="99"/>
    <w:semiHidden/>
    <w:unhideWhenUsed/>
    <w:rsid w:val="007964E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f">
    <w:name w:val="List Bullet 2"/>
    <w:basedOn w:val="aa"/>
    <w:autoRedefine/>
    <w:unhideWhenUsed/>
    <w:rsid w:val="007964E5"/>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9">
    <w:name w:val="List Bullet 3"/>
    <w:basedOn w:val="aa"/>
    <w:autoRedefine/>
    <w:unhideWhenUsed/>
    <w:rsid w:val="007964E5"/>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a"/>
    <w:autoRedefine/>
    <w:unhideWhenUsed/>
    <w:rsid w:val="007964E5"/>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Bullet 5"/>
    <w:basedOn w:val="aa"/>
    <w:autoRedefine/>
    <w:unhideWhenUsed/>
    <w:rsid w:val="007964E5"/>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2f0">
    <w:name w:val="Нумерованный список 2 Знак"/>
    <w:link w:val="2f1"/>
    <w:uiPriority w:val="99"/>
    <w:locked/>
    <w:rsid w:val="007964E5"/>
    <w:rPr>
      <w:rFonts w:ascii="Times New Roman" w:eastAsia="Times New Roman" w:hAnsi="Times New Roman" w:cs="Times New Roman"/>
      <w:sz w:val="24"/>
      <w:szCs w:val="20"/>
      <w:lang w:eastAsia="ru-RU"/>
    </w:rPr>
  </w:style>
  <w:style w:type="paragraph" w:styleId="2f1">
    <w:name w:val="List Number 2"/>
    <w:basedOn w:val="aa"/>
    <w:link w:val="2f0"/>
    <w:uiPriority w:val="99"/>
    <w:unhideWhenUsed/>
    <w:rsid w:val="007964E5"/>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a">
    <w:name w:val="List Number 3"/>
    <w:basedOn w:val="aa"/>
    <w:unhideWhenUsed/>
    <w:rsid w:val="007964E5"/>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Number 4"/>
    <w:basedOn w:val="aa"/>
    <w:unhideWhenUsed/>
    <w:rsid w:val="007964E5"/>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5">
    <w:name w:val="List Number 5"/>
    <w:basedOn w:val="aa"/>
    <w:unhideWhenUsed/>
    <w:rsid w:val="007964E5"/>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f8">
    <w:name w:val="Closing"/>
    <w:basedOn w:val="aa"/>
    <w:link w:val="afff9"/>
    <w:uiPriority w:val="99"/>
    <w:semiHidden/>
    <w:unhideWhenUsed/>
    <w:rsid w:val="007964E5"/>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9">
    <w:name w:val="Прощание Знак"/>
    <w:basedOn w:val="ab"/>
    <w:link w:val="afff8"/>
    <w:uiPriority w:val="99"/>
    <w:semiHidden/>
    <w:rsid w:val="007964E5"/>
    <w:rPr>
      <w:rFonts w:ascii="Times New Roman" w:eastAsia="Times New Roman" w:hAnsi="Times New Roman" w:cs="Times New Roman"/>
      <w:sz w:val="24"/>
      <w:szCs w:val="24"/>
      <w:lang w:eastAsia="ru-RU"/>
    </w:rPr>
  </w:style>
  <w:style w:type="paragraph" w:styleId="afffa">
    <w:name w:val="Signature"/>
    <w:basedOn w:val="aa"/>
    <w:link w:val="afffb"/>
    <w:uiPriority w:val="99"/>
    <w:semiHidden/>
    <w:unhideWhenUsed/>
    <w:rsid w:val="007964E5"/>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b">
    <w:name w:val="Подпись Знак"/>
    <w:basedOn w:val="ab"/>
    <w:link w:val="afffa"/>
    <w:uiPriority w:val="99"/>
    <w:semiHidden/>
    <w:rsid w:val="007964E5"/>
    <w:rPr>
      <w:rFonts w:ascii="Times New Roman" w:eastAsia="Times New Roman" w:hAnsi="Times New Roman" w:cs="Times New Roman"/>
      <w:sz w:val="24"/>
      <w:szCs w:val="24"/>
      <w:lang w:eastAsia="ru-RU"/>
    </w:rPr>
  </w:style>
  <w:style w:type="paragraph" w:styleId="afffc">
    <w:name w:val="Body Text"/>
    <w:aliases w:val="Список 1,Body Text Char,Body Text Char Знак Знак,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a"/>
    <w:link w:val="afffd"/>
    <w:uiPriority w:val="99"/>
    <w:unhideWhenUsed/>
    <w:qFormat/>
    <w:rsid w:val="007964E5"/>
    <w:pPr>
      <w:spacing w:after="120" w:line="240" w:lineRule="auto"/>
      <w:jc w:val="both"/>
    </w:pPr>
    <w:rPr>
      <w:rFonts w:ascii="Times New Roman" w:eastAsia="Times New Roman" w:hAnsi="Times New Roman" w:cs="Times New Roman"/>
      <w:sz w:val="24"/>
      <w:szCs w:val="20"/>
      <w:lang w:eastAsia="ru-RU"/>
    </w:rPr>
  </w:style>
  <w:style w:type="character" w:customStyle="1" w:styleId="afffd">
    <w:name w:val="Основной текст Знак"/>
    <w:aliases w:val="Список 1 Знак,Body Text Char Знак,Body Text Char Знак Знак Знак,бпОсновной текст Знак1,body text Знак,Основной текст Знак Знак Знак Знак2,Основной текст Знак2 Знак1 Знак Знак Знак2,bt Знак1 Знак1 Знак Знак Знак2"/>
    <w:basedOn w:val="ab"/>
    <w:link w:val="afffc"/>
    <w:uiPriority w:val="99"/>
    <w:rsid w:val="007964E5"/>
    <w:rPr>
      <w:rFonts w:ascii="Times New Roman" w:eastAsia="Times New Roman" w:hAnsi="Times New Roman" w:cs="Times New Roman"/>
      <w:sz w:val="24"/>
      <w:szCs w:val="20"/>
      <w:lang w:eastAsia="ru-RU"/>
    </w:rPr>
  </w:style>
  <w:style w:type="paragraph" w:styleId="afffe">
    <w:name w:val="Body Text Indent"/>
    <w:aliases w:val="Основной текст без отступа,текст"/>
    <w:basedOn w:val="aa"/>
    <w:link w:val="affff"/>
    <w:uiPriority w:val="99"/>
    <w:unhideWhenUsed/>
    <w:rsid w:val="007964E5"/>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ff">
    <w:name w:val="Основной текст с отступом Знак"/>
    <w:aliases w:val="Основной текст без отступа Знак1,текст Знак1"/>
    <w:basedOn w:val="ab"/>
    <w:link w:val="afffe"/>
    <w:uiPriority w:val="99"/>
    <w:rsid w:val="007964E5"/>
    <w:rPr>
      <w:rFonts w:ascii="Times New Roman" w:eastAsia="Times New Roman" w:hAnsi="Times New Roman" w:cs="Times New Roman"/>
      <w:sz w:val="24"/>
      <w:szCs w:val="20"/>
      <w:lang w:eastAsia="ru-RU"/>
    </w:rPr>
  </w:style>
  <w:style w:type="paragraph" w:styleId="affff0">
    <w:name w:val="List Continue"/>
    <w:basedOn w:val="aa"/>
    <w:unhideWhenUsed/>
    <w:rsid w:val="007964E5"/>
    <w:pPr>
      <w:spacing w:after="120" w:line="240" w:lineRule="auto"/>
      <w:ind w:left="283"/>
      <w:jc w:val="both"/>
    </w:pPr>
    <w:rPr>
      <w:rFonts w:ascii="Times New Roman" w:eastAsia="Times New Roman" w:hAnsi="Times New Roman" w:cs="Times New Roman"/>
      <w:sz w:val="24"/>
      <w:szCs w:val="24"/>
      <w:lang w:eastAsia="ru-RU"/>
    </w:rPr>
  </w:style>
  <w:style w:type="paragraph" w:styleId="2f2">
    <w:name w:val="List Continue 2"/>
    <w:basedOn w:val="aa"/>
    <w:uiPriority w:val="99"/>
    <w:semiHidden/>
    <w:unhideWhenUsed/>
    <w:rsid w:val="007964E5"/>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a"/>
    <w:uiPriority w:val="99"/>
    <w:semiHidden/>
    <w:unhideWhenUsed/>
    <w:rsid w:val="007964E5"/>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a"/>
    <w:uiPriority w:val="99"/>
    <w:semiHidden/>
    <w:unhideWhenUsed/>
    <w:rsid w:val="007964E5"/>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a"/>
    <w:uiPriority w:val="99"/>
    <w:semiHidden/>
    <w:unhideWhenUsed/>
    <w:rsid w:val="007964E5"/>
    <w:pPr>
      <w:spacing w:after="120" w:line="240" w:lineRule="auto"/>
      <w:ind w:left="1415"/>
      <w:jc w:val="both"/>
    </w:pPr>
    <w:rPr>
      <w:rFonts w:ascii="Times New Roman" w:eastAsia="Times New Roman" w:hAnsi="Times New Roman" w:cs="Times New Roman"/>
      <w:sz w:val="24"/>
      <w:szCs w:val="24"/>
      <w:lang w:eastAsia="ru-RU"/>
    </w:rPr>
  </w:style>
  <w:style w:type="paragraph" w:styleId="affff1">
    <w:name w:val="Message Header"/>
    <w:basedOn w:val="aa"/>
    <w:link w:val="affff2"/>
    <w:uiPriority w:val="99"/>
    <w:semiHidden/>
    <w:unhideWhenUsed/>
    <w:rsid w:val="007964E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ffff2">
    <w:name w:val="Шапка Знак"/>
    <w:basedOn w:val="ab"/>
    <w:link w:val="affff1"/>
    <w:uiPriority w:val="99"/>
    <w:semiHidden/>
    <w:rsid w:val="007964E5"/>
    <w:rPr>
      <w:rFonts w:ascii="Arial" w:eastAsia="Times New Roman" w:hAnsi="Arial" w:cs="Times New Roman"/>
      <w:sz w:val="24"/>
      <w:szCs w:val="24"/>
      <w:shd w:val="pct20" w:color="auto" w:fill="auto"/>
      <w:lang w:eastAsia="ru-RU"/>
    </w:rPr>
  </w:style>
  <w:style w:type="paragraph" w:styleId="affff3">
    <w:name w:val="Salutation"/>
    <w:basedOn w:val="aa"/>
    <w:next w:val="aa"/>
    <w:link w:val="affff4"/>
    <w:uiPriority w:val="99"/>
    <w:semiHidden/>
    <w:unhideWhenUsed/>
    <w:rsid w:val="007964E5"/>
    <w:pPr>
      <w:spacing w:after="60" w:line="240" w:lineRule="auto"/>
      <w:jc w:val="both"/>
    </w:pPr>
    <w:rPr>
      <w:rFonts w:ascii="Times New Roman" w:eastAsia="Times New Roman" w:hAnsi="Times New Roman" w:cs="Times New Roman"/>
      <w:sz w:val="24"/>
      <w:szCs w:val="24"/>
      <w:lang w:eastAsia="ru-RU"/>
    </w:rPr>
  </w:style>
  <w:style w:type="character" w:customStyle="1" w:styleId="affff4">
    <w:name w:val="Приветствие Знак"/>
    <w:basedOn w:val="ab"/>
    <w:link w:val="affff3"/>
    <w:uiPriority w:val="99"/>
    <w:semiHidden/>
    <w:rsid w:val="007964E5"/>
    <w:rPr>
      <w:rFonts w:ascii="Times New Roman" w:eastAsia="Times New Roman" w:hAnsi="Times New Roman" w:cs="Times New Roman"/>
      <w:sz w:val="24"/>
      <w:szCs w:val="24"/>
      <w:lang w:eastAsia="ru-RU"/>
    </w:rPr>
  </w:style>
  <w:style w:type="paragraph" w:styleId="affff5">
    <w:name w:val="Date"/>
    <w:basedOn w:val="aa"/>
    <w:next w:val="aa"/>
    <w:link w:val="affff6"/>
    <w:unhideWhenUsed/>
    <w:rsid w:val="007964E5"/>
    <w:pPr>
      <w:spacing w:after="60" w:line="240" w:lineRule="auto"/>
      <w:jc w:val="both"/>
    </w:pPr>
    <w:rPr>
      <w:rFonts w:ascii="Times New Roman" w:eastAsia="Times New Roman" w:hAnsi="Times New Roman" w:cs="Times New Roman"/>
      <w:sz w:val="24"/>
      <w:szCs w:val="24"/>
      <w:lang w:eastAsia="ru-RU"/>
    </w:rPr>
  </w:style>
  <w:style w:type="character" w:customStyle="1" w:styleId="affff6">
    <w:name w:val="Дата Знак"/>
    <w:basedOn w:val="ab"/>
    <w:link w:val="affff5"/>
    <w:rsid w:val="007964E5"/>
    <w:rPr>
      <w:rFonts w:ascii="Times New Roman" w:eastAsia="Times New Roman" w:hAnsi="Times New Roman" w:cs="Times New Roman"/>
      <w:sz w:val="24"/>
      <w:szCs w:val="24"/>
      <w:lang w:eastAsia="ru-RU"/>
    </w:rPr>
  </w:style>
  <w:style w:type="paragraph" w:styleId="affff7">
    <w:name w:val="Body Text First Indent"/>
    <w:basedOn w:val="afffc"/>
    <w:link w:val="affff8"/>
    <w:unhideWhenUsed/>
    <w:rsid w:val="007964E5"/>
    <w:pPr>
      <w:ind w:firstLine="210"/>
    </w:pPr>
    <w:rPr>
      <w:szCs w:val="24"/>
    </w:rPr>
  </w:style>
  <w:style w:type="character" w:customStyle="1" w:styleId="affff8">
    <w:name w:val="Красная строка Знак"/>
    <w:basedOn w:val="afffd"/>
    <w:link w:val="affff7"/>
    <w:rsid w:val="007964E5"/>
    <w:rPr>
      <w:rFonts w:ascii="Times New Roman" w:eastAsia="Times New Roman" w:hAnsi="Times New Roman" w:cs="Times New Roman"/>
      <w:sz w:val="24"/>
      <w:szCs w:val="24"/>
      <w:lang w:eastAsia="ru-RU"/>
    </w:rPr>
  </w:style>
  <w:style w:type="paragraph" w:styleId="2f3">
    <w:name w:val="Body Text 2"/>
    <w:basedOn w:val="aa"/>
    <w:link w:val="2f4"/>
    <w:uiPriority w:val="99"/>
    <w:unhideWhenUsed/>
    <w:rsid w:val="007964E5"/>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f4">
    <w:name w:val="Основной текст 2 Знак"/>
    <w:basedOn w:val="ab"/>
    <w:link w:val="2f3"/>
    <w:uiPriority w:val="99"/>
    <w:rsid w:val="007964E5"/>
    <w:rPr>
      <w:rFonts w:ascii="Times New Roman" w:eastAsia="Times New Roman" w:hAnsi="Times New Roman" w:cs="Times New Roman"/>
      <w:sz w:val="24"/>
      <w:szCs w:val="20"/>
      <w:lang w:eastAsia="ru-RU"/>
    </w:rPr>
  </w:style>
  <w:style w:type="paragraph" w:styleId="2f5">
    <w:name w:val="Body Text First Indent 2"/>
    <w:basedOn w:val="2f3"/>
    <w:link w:val="2f6"/>
    <w:unhideWhenUsed/>
    <w:rsid w:val="007964E5"/>
    <w:pPr>
      <w:tabs>
        <w:tab w:val="clear" w:pos="567"/>
      </w:tabs>
      <w:spacing w:after="120"/>
      <w:ind w:left="283" w:firstLine="210"/>
    </w:pPr>
    <w:rPr>
      <w:szCs w:val="24"/>
    </w:rPr>
  </w:style>
  <w:style w:type="character" w:customStyle="1" w:styleId="2f6">
    <w:name w:val="Красная строка 2 Знак"/>
    <w:basedOn w:val="affff"/>
    <w:link w:val="2f5"/>
    <w:rsid w:val="007964E5"/>
    <w:rPr>
      <w:rFonts w:ascii="Times New Roman" w:eastAsia="Times New Roman" w:hAnsi="Times New Roman" w:cs="Times New Roman"/>
      <w:sz w:val="24"/>
      <w:szCs w:val="24"/>
      <w:lang w:eastAsia="ru-RU"/>
    </w:rPr>
  </w:style>
  <w:style w:type="paragraph" w:styleId="affff9">
    <w:name w:val="Note Heading"/>
    <w:basedOn w:val="aa"/>
    <w:next w:val="aa"/>
    <w:link w:val="affffa"/>
    <w:unhideWhenUsed/>
    <w:rsid w:val="007964E5"/>
    <w:pPr>
      <w:spacing w:after="60" w:line="240" w:lineRule="auto"/>
      <w:jc w:val="both"/>
    </w:pPr>
    <w:rPr>
      <w:rFonts w:ascii="Times New Roman" w:eastAsia="Times New Roman" w:hAnsi="Times New Roman" w:cs="Times New Roman"/>
      <w:sz w:val="24"/>
      <w:szCs w:val="24"/>
      <w:lang w:eastAsia="ru-RU"/>
    </w:rPr>
  </w:style>
  <w:style w:type="character" w:customStyle="1" w:styleId="affffa">
    <w:name w:val="Заголовок записки Знак"/>
    <w:basedOn w:val="ab"/>
    <w:link w:val="affff9"/>
    <w:rsid w:val="007964E5"/>
    <w:rPr>
      <w:rFonts w:ascii="Times New Roman" w:eastAsia="Times New Roman" w:hAnsi="Times New Roman" w:cs="Times New Roman"/>
      <w:sz w:val="24"/>
      <w:szCs w:val="24"/>
      <w:lang w:eastAsia="ru-RU"/>
    </w:rPr>
  </w:style>
  <w:style w:type="paragraph" w:styleId="3c">
    <w:name w:val="Body Text 3"/>
    <w:aliases w:val="Body Text 3 Char, Знак4"/>
    <w:basedOn w:val="aa"/>
    <w:link w:val="3d"/>
    <w:unhideWhenUsed/>
    <w:rsid w:val="007964E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 w:val="28"/>
      <w:szCs w:val="24"/>
      <w:lang w:eastAsia="ru-RU"/>
    </w:rPr>
  </w:style>
  <w:style w:type="character" w:customStyle="1" w:styleId="3d">
    <w:name w:val="Основной текст 3 Знак"/>
    <w:aliases w:val="Body Text 3 Char Знак, Знак4 Знак"/>
    <w:basedOn w:val="ab"/>
    <w:link w:val="3c"/>
    <w:rsid w:val="007964E5"/>
    <w:rPr>
      <w:rFonts w:ascii="Times New Roman" w:eastAsia="Times New Roman" w:hAnsi="Times New Roman" w:cs="Times New Roman"/>
      <w:b/>
      <w:i/>
      <w:sz w:val="28"/>
      <w:szCs w:val="24"/>
      <w:lang w:eastAsia="ru-RU"/>
    </w:rPr>
  </w:style>
  <w:style w:type="character" w:customStyle="1" w:styleId="2f7">
    <w:name w:val="Основной текст с отступом 2 Знак"/>
    <w:aliases w:val="Знак1 Знак,Знак Знак32, Знак Знак,Body Text Indent 2 Char Знак"/>
    <w:basedOn w:val="ab"/>
    <w:link w:val="2f8"/>
    <w:locked/>
    <w:rsid w:val="007964E5"/>
    <w:rPr>
      <w:rFonts w:ascii="Times New Roman" w:eastAsia="Times New Roman" w:hAnsi="Times New Roman" w:cs="Times New Roman"/>
      <w:sz w:val="20"/>
      <w:szCs w:val="20"/>
      <w:lang w:eastAsia="zh-CN"/>
    </w:rPr>
  </w:style>
  <w:style w:type="paragraph" w:styleId="2f8">
    <w:name w:val="Body Text Indent 2"/>
    <w:aliases w:val="Знак1,Знак, Знак,Body Text Indent 2 Char"/>
    <w:basedOn w:val="aa"/>
    <w:link w:val="2f7"/>
    <w:unhideWhenUsed/>
    <w:rsid w:val="007964E5"/>
    <w:pPr>
      <w:spacing w:line="240" w:lineRule="exact"/>
    </w:pPr>
    <w:rPr>
      <w:rFonts w:ascii="Times New Roman" w:eastAsia="Times New Roman" w:hAnsi="Times New Roman" w:cs="Times New Roman"/>
      <w:sz w:val="20"/>
      <w:szCs w:val="20"/>
      <w:lang w:eastAsia="zh-CN"/>
    </w:rPr>
  </w:style>
  <w:style w:type="character" w:customStyle="1" w:styleId="212">
    <w:name w:val="Основной текст с отступом 2 Знак1"/>
    <w:aliases w:val="Знак1 Знак2,Знак Знак"/>
    <w:basedOn w:val="ab"/>
    <w:uiPriority w:val="99"/>
    <w:rsid w:val="007964E5"/>
  </w:style>
  <w:style w:type="paragraph" w:styleId="3e">
    <w:name w:val="Body Text Indent 3"/>
    <w:aliases w:val=" Знак2"/>
    <w:basedOn w:val="aa"/>
    <w:link w:val="3f"/>
    <w:uiPriority w:val="99"/>
    <w:unhideWhenUsed/>
    <w:rsid w:val="007964E5"/>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f">
    <w:name w:val="Основной текст с отступом 3 Знак"/>
    <w:aliases w:val=" Знак2 Знак"/>
    <w:basedOn w:val="ab"/>
    <w:link w:val="3e"/>
    <w:uiPriority w:val="99"/>
    <w:rsid w:val="007964E5"/>
    <w:rPr>
      <w:rFonts w:ascii="Times New Roman" w:eastAsia="Times New Roman" w:hAnsi="Times New Roman" w:cs="Times New Roman"/>
      <w:sz w:val="16"/>
      <w:szCs w:val="20"/>
      <w:lang w:eastAsia="ru-RU"/>
    </w:rPr>
  </w:style>
  <w:style w:type="paragraph" w:styleId="affffb">
    <w:name w:val="Block Text"/>
    <w:basedOn w:val="aa"/>
    <w:unhideWhenUsed/>
    <w:rsid w:val="007964E5"/>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fc">
    <w:name w:val="Document Map"/>
    <w:basedOn w:val="aa"/>
    <w:link w:val="affffd"/>
    <w:unhideWhenUsed/>
    <w:rsid w:val="007964E5"/>
    <w:pPr>
      <w:spacing w:after="0" w:line="240" w:lineRule="auto"/>
      <w:jc w:val="both"/>
    </w:pPr>
    <w:rPr>
      <w:rFonts w:ascii="Tahoma" w:eastAsia="Times New Roman" w:hAnsi="Tahoma" w:cs="Tahoma"/>
      <w:sz w:val="16"/>
      <w:szCs w:val="16"/>
      <w:lang w:eastAsia="ru-RU"/>
    </w:rPr>
  </w:style>
  <w:style w:type="character" w:customStyle="1" w:styleId="affffd">
    <w:name w:val="Схема документа Знак"/>
    <w:basedOn w:val="ab"/>
    <w:link w:val="affffc"/>
    <w:rsid w:val="007964E5"/>
    <w:rPr>
      <w:rFonts w:ascii="Tahoma" w:eastAsia="Times New Roman" w:hAnsi="Tahoma" w:cs="Tahoma"/>
      <w:sz w:val="16"/>
      <w:szCs w:val="16"/>
      <w:lang w:eastAsia="ru-RU"/>
    </w:rPr>
  </w:style>
  <w:style w:type="paragraph" w:styleId="affffe">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a"/>
    <w:link w:val="afffff"/>
    <w:uiPriority w:val="99"/>
    <w:unhideWhenUsed/>
    <w:rsid w:val="007964E5"/>
    <w:pPr>
      <w:spacing w:after="0" w:line="240" w:lineRule="auto"/>
    </w:pPr>
    <w:rPr>
      <w:rFonts w:ascii="Courier New" w:eastAsia="Times New Roman" w:hAnsi="Courier New" w:cs="Times New Roman"/>
      <w:sz w:val="20"/>
      <w:szCs w:val="20"/>
      <w:lang w:eastAsia="ru-RU"/>
    </w:rPr>
  </w:style>
  <w:style w:type="character" w:customStyle="1" w:styleId="afffff">
    <w:name w:val="Текст Знак"/>
    <w:aliases w:val="Char Знак1,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basedOn w:val="ab"/>
    <w:link w:val="affffe"/>
    <w:uiPriority w:val="99"/>
    <w:rsid w:val="007964E5"/>
    <w:rPr>
      <w:rFonts w:ascii="Courier New" w:eastAsia="Times New Roman" w:hAnsi="Courier New" w:cs="Times New Roman"/>
      <w:sz w:val="20"/>
      <w:szCs w:val="20"/>
      <w:lang w:eastAsia="ru-RU"/>
    </w:rPr>
  </w:style>
  <w:style w:type="paragraph" w:styleId="afffff0">
    <w:name w:val="E-mail Signature"/>
    <w:basedOn w:val="aa"/>
    <w:link w:val="afffff1"/>
    <w:uiPriority w:val="99"/>
    <w:semiHidden/>
    <w:unhideWhenUsed/>
    <w:rsid w:val="007964E5"/>
    <w:pPr>
      <w:spacing w:after="60" w:line="240" w:lineRule="auto"/>
      <w:jc w:val="both"/>
    </w:pPr>
    <w:rPr>
      <w:rFonts w:ascii="Times New Roman" w:eastAsia="Times New Roman" w:hAnsi="Times New Roman" w:cs="Times New Roman"/>
      <w:sz w:val="24"/>
      <w:szCs w:val="24"/>
      <w:lang w:eastAsia="ru-RU"/>
    </w:rPr>
  </w:style>
  <w:style w:type="character" w:customStyle="1" w:styleId="afffff1">
    <w:name w:val="Электронная подпись Знак"/>
    <w:basedOn w:val="ab"/>
    <w:link w:val="afffff0"/>
    <w:uiPriority w:val="99"/>
    <w:semiHidden/>
    <w:rsid w:val="007964E5"/>
    <w:rPr>
      <w:rFonts w:ascii="Times New Roman" w:eastAsia="Times New Roman" w:hAnsi="Times New Roman" w:cs="Times New Roman"/>
      <w:sz w:val="24"/>
      <w:szCs w:val="24"/>
      <w:lang w:eastAsia="ru-RU"/>
    </w:rPr>
  </w:style>
  <w:style w:type="paragraph" w:styleId="afffff2">
    <w:name w:val="annotation subject"/>
    <w:aliases w:val="Comment Subject Char"/>
    <w:basedOn w:val="afff3"/>
    <w:next w:val="afff3"/>
    <w:link w:val="afffff3"/>
    <w:uiPriority w:val="99"/>
    <w:unhideWhenUsed/>
    <w:rsid w:val="007964E5"/>
    <w:rPr>
      <w:b/>
      <w:bCs/>
    </w:rPr>
  </w:style>
  <w:style w:type="character" w:customStyle="1" w:styleId="afffff3">
    <w:name w:val="Тема примечания Знак"/>
    <w:aliases w:val="Comment Subject Char Знак"/>
    <w:basedOn w:val="afff4"/>
    <w:link w:val="afffff2"/>
    <w:uiPriority w:val="99"/>
    <w:rsid w:val="007964E5"/>
    <w:rPr>
      <w:rFonts w:ascii="Times New Roman" w:eastAsia="Times New Roman" w:hAnsi="Times New Roman" w:cs="Times New Roman"/>
      <w:b/>
      <w:bCs/>
      <w:sz w:val="20"/>
      <w:szCs w:val="20"/>
      <w:lang w:eastAsia="ru-RU"/>
    </w:rPr>
  </w:style>
  <w:style w:type="paragraph" w:styleId="afffff4">
    <w:name w:val="Balloon Text"/>
    <w:aliases w:val="Balloon Text Char"/>
    <w:basedOn w:val="aa"/>
    <w:link w:val="afffff5"/>
    <w:uiPriority w:val="99"/>
    <w:unhideWhenUsed/>
    <w:rsid w:val="007964E5"/>
    <w:pPr>
      <w:spacing w:after="0" w:line="240" w:lineRule="auto"/>
      <w:jc w:val="both"/>
    </w:pPr>
    <w:rPr>
      <w:rFonts w:ascii="Tahoma" w:eastAsia="Times New Roman" w:hAnsi="Tahoma" w:cs="Tahoma"/>
      <w:sz w:val="16"/>
      <w:szCs w:val="16"/>
      <w:lang w:eastAsia="ru-RU"/>
    </w:rPr>
  </w:style>
  <w:style w:type="character" w:customStyle="1" w:styleId="afffff5">
    <w:name w:val="Текст выноски Знак"/>
    <w:aliases w:val="Balloon Text Char Знак"/>
    <w:basedOn w:val="ab"/>
    <w:link w:val="afffff4"/>
    <w:uiPriority w:val="99"/>
    <w:rsid w:val="007964E5"/>
    <w:rPr>
      <w:rFonts w:ascii="Tahoma" w:eastAsia="Times New Roman" w:hAnsi="Tahoma" w:cs="Tahoma"/>
      <w:sz w:val="16"/>
      <w:szCs w:val="16"/>
      <w:lang w:eastAsia="ru-RU"/>
    </w:rPr>
  </w:style>
  <w:style w:type="paragraph" w:styleId="afffff6">
    <w:name w:val="Revision"/>
    <w:rsid w:val="007964E5"/>
    <w:pPr>
      <w:spacing w:after="0" w:line="240" w:lineRule="auto"/>
    </w:pPr>
    <w:rPr>
      <w:rFonts w:ascii="Calibri" w:eastAsia="Calibri" w:hAnsi="Calibri" w:cs="Times New Roman"/>
    </w:rPr>
  </w:style>
  <w:style w:type="character" w:customStyle="1" w:styleId="34">
    <w:name w:val="Стиль3 Знак"/>
    <w:link w:val="31"/>
    <w:uiPriority w:val="99"/>
    <w:locked/>
    <w:rsid w:val="007964E5"/>
    <w:rPr>
      <w:rFonts w:ascii="Times New Roman" w:eastAsia="Times New Roman" w:hAnsi="Times New Roman" w:cs="Times New Roman"/>
      <w:sz w:val="24"/>
      <w:szCs w:val="20"/>
      <w:lang w:val="x-none" w:eastAsia="x-none"/>
    </w:rPr>
  </w:style>
  <w:style w:type="character" w:customStyle="1" w:styleId="26">
    <w:name w:val="Стиль2 Знак"/>
    <w:link w:val="25"/>
    <w:locked/>
    <w:rsid w:val="007964E5"/>
    <w:rPr>
      <w:rFonts w:ascii="Times New Roman" w:eastAsia="Times New Roman" w:hAnsi="Times New Roman" w:cs="Times New Roman"/>
      <w:b/>
      <w:bCs/>
      <w:caps/>
      <w:sz w:val="28"/>
      <w:szCs w:val="20"/>
      <w:lang w:eastAsia="ru-RU"/>
    </w:rPr>
  </w:style>
  <w:style w:type="character" w:customStyle="1" w:styleId="1e">
    <w:name w:val="Стиль1 Знак"/>
    <w:link w:val="1d"/>
    <w:uiPriority w:val="99"/>
    <w:locked/>
    <w:rsid w:val="007964E5"/>
    <w:rPr>
      <w:rFonts w:ascii="Times New Roman" w:eastAsia="Times New Roman" w:hAnsi="Times New Roman" w:cs="Times New Roman"/>
      <w:b/>
      <w:sz w:val="28"/>
      <w:szCs w:val="24"/>
      <w:lang w:eastAsia="ru-RU"/>
    </w:rPr>
  </w:style>
  <w:style w:type="paragraph" w:customStyle="1" w:styleId="1f6">
    <w:name w:val="1"/>
    <w:basedOn w:val="aa"/>
    <w:uiPriority w:val="99"/>
    <w:semiHidden/>
    <w:rsid w:val="007964E5"/>
    <w:pPr>
      <w:spacing w:line="240" w:lineRule="exact"/>
    </w:pPr>
    <w:rPr>
      <w:rFonts w:ascii="Times New Roman" w:eastAsia="Times New Roman" w:hAnsi="Times New Roman" w:cs="Times New Roman"/>
      <w:sz w:val="20"/>
      <w:szCs w:val="20"/>
      <w:lang w:eastAsia="zh-CN"/>
    </w:rPr>
  </w:style>
  <w:style w:type="paragraph" w:customStyle="1" w:styleId="afffff7">
    <w:name w:val="Раздел"/>
    <w:basedOn w:val="aa"/>
    <w:rsid w:val="007964E5"/>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0">
    <w:name w:val="Раздел 3"/>
    <w:basedOn w:val="aa"/>
    <w:rsid w:val="007964E5"/>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8">
    <w:name w:val="Условия контракта"/>
    <w:basedOn w:val="aa"/>
    <w:rsid w:val="007964E5"/>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ff9">
    <w:name w:val="Подраздел"/>
    <w:basedOn w:val="aa"/>
    <w:rsid w:val="007964E5"/>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character" w:customStyle="1" w:styleId="ConsPlusNormal">
    <w:name w:val="ConsPlusNormal Знак"/>
    <w:link w:val="ConsPlusNormal0"/>
    <w:locked/>
    <w:rsid w:val="007964E5"/>
    <w:rPr>
      <w:rFonts w:ascii="Arial" w:eastAsia="Times New Roman" w:hAnsi="Arial" w:cs="Arial"/>
      <w:sz w:val="20"/>
      <w:szCs w:val="20"/>
      <w:lang w:eastAsia="ru-RU"/>
    </w:rPr>
  </w:style>
  <w:style w:type="paragraph" w:customStyle="1" w:styleId="ConsPlusNormal0">
    <w:name w:val="ConsPlusNormal"/>
    <w:link w:val="ConsPlusNormal"/>
    <w:qFormat/>
    <w:rsid w:val="007964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a">
    <w:name w:val="Пункт"/>
    <w:basedOn w:val="aa"/>
    <w:rsid w:val="007964E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b">
    <w:name w:val="Таблица шапка"/>
    <w:basedOn w:val="aa"/>
    <w:link w:val="afffffc"/>
    <w:rsid w:val="007964E5"/>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d">
    <w:name w:val="Таблица текст"/>
    <w:basedOn w:val="aa"/>
    <w:link w:val="afffffe"/>
    <w:rsid w:val="007964E5"/>
    <w:pPr>
      <w:spacing w:before="40" w:after="40" w:line="240" w:lineRule="auto"/>
      <w:ind w:left="57" w:right="57"/>
    </w:pPr>
    <w:rPr>
      <w:rFonts w:ascii="Times New Roman" w:eastAsia="Times New Roman" w:hAnsi="Times New Roman" w:cs="Times New Roman"/>
      <w:sz w:val="28"/>
      <w:lang w:eastAsia="ru-RU"/>
    </w:rPr>
  </w:style>
  <w:style w:type="paragraph" w:customStyle="1" w:styleId="affffff">
    <w:name w:val="пункт"/>
    <w:basedOn w:val="aa"/>
    <w:uiPriority w:val="99"/>
    <w:semiHidden/>
    <w:rsid w:val="007964E5"/>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64E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a"/>
    <w:uiPriority w:val="99"/>
    <w:semiHidden/>
    <w:rsid w:val="007964E5"/>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a"/>
    <w:uiPriority w:val="99"/>
    <w:semiHidden/>
    <w:rsid w:val="007964E5"/>
    <w:pPr>
      <w:spacing w:line="240" w:lineRule="exact"/>
    </w:pPr>
    <w:rPr>
      <w:rFonts w:ascii="Times New Roman" w:eastAsia="Times New Roman" w:hAnsi="Times New Roman" w:cs="Times New Roman"/>
      <w:sz w:val="20"/>
      <w:szCs w:val="20"/>
      <w:lang w:eastAsia="zh-CN"/>
    </w:rPr>
  </w:style>
  <w:style w:type="paragraph" w:customStyle="1" w:styleId="affffff0">
    <w:name w:val="Знак Знак Знак Знак Знак Знак Знак"/>
    <w:basedOn w:val="aa"/>
    <w:rsid w:val="007964E5"/>
    <w:pPr>
      <w:spacing w:line="240" w:lineRule="exact"/>
    </w:pPr>
    <w:rPr>
      <w:rFonts w:ascii="Times New Roman" w:eastAsia="Times New Roman" w:hAnsi="Times New Roman" w:cs="Times New Roman"/>
      <w:sz w:val="20"/>
      <w:szCs w:val="20"/>
      <w:lang w:eastAsia="zh-CN"/>
    </w:rPr>
  </w:style>
  <w:style w:type="paragraph" w:customStyle="1" w:styleId="1f7">
    <w:name w:val="Список многоуровневый 1"/>
    <w:basedOn w:val="aa"/>
    <w:uiPriority w:val="99"/>
    <w:semiHidden/>
    <w:rsid w:val="007964E5"/>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a"/>
    <w:autoRedefine/>
    <w:uiPriority w:val="99"/>
    <w:semiHidden/>
    <w:rsid w:val="007964E5"/>
    <w:pPr>
      <w:spacing w:before="60" w:after="60" w:line="240" w:lineRule="auto"/>
    </w:pPr>
    <w:rPr>
      <w:rFonts w:ascii="Times New Roman" w:eastAsia="Times New Roman" w:hAnsi="Times New Roman" w:cs="Times New Roman"/>
      <w:sz w:val="20"/>
      <w:szCs w:val="20"/>
      <w:lang w:eastAsia="zh-CN"/>
    </w:rPr>
  </w:style>
  <w:style w:type="paragraph" w:customStyle="1" w:styleId="Instruction">
    <w:name w:val="Instruction"/>
    <w:basedOn w:val="2f3"/>
    <w:uiPriority w:val="99"/>
    <w:semiHidden/>
    <w:rsid w:val="007964E5"/>
    <w:pPr>
      <w:tabs>
        <w:tab w:val="clear" w:pos="567"/>
        <w:tab w:val="num" w:pos="360"/>
      </w:tabs>
      <w:spacing w:before="180"/>
      <w:ind w:left="360" w:hanging="360"/>
    </w:pPr>
    <w:rPr>
      <w:b/>
      <w:bCs/>
      <w:szCs w:val="24"/>
    </w:rPr>
  </w:style>
  <w:style w:type="paragraph" w:customStyle="1" w:styleId="affffff1">
    <w:name w:val="текст таблицы"/>
    <w:basedOn w:val="aa"/>
    <w:uiPriority w:val="99"/>
    <w:semiHidden/>
    <w:rsid w:val="007964E5"/>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rsid w:val="007964E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a"/>
    <w:uiPriority w:val="99"/>
    <w:semiHidden/>
    <w:rsid w:val="007964E5"/>
    <w:pPr>
      <w:spacing w:line="240" w:lineRule="exact"/>
    </w:pPr>
    <w:rPr>
      <w:rFonts w:ascii="Times New Roman" w:eastAsia="Times New Roman" w:hAnsi="Times New Roman" w:cs="Times New Roman"/>
      <w:sz w:val="20"/>
      <w:szCs w:val="20"/>
      <w:lang w:eastAsia="zh-CN"/>
    </w:rPr>
  </w:style>
  <w:style w:type="paragraph" w:customStyle="1" w:styleId="affffff2">
    <w:name w:val="Знак Знак Знак Знак"/>
    <w:basedOn w:val="aa"/>
    <w:rsid w:val="007964E5"/>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Знак Знак"/>
    <w:basedOn w:val="aa"/>
    <w:uiPriority w:val="99"/>
    <w:semiHidden/>
    <w:rsid w:val="007964E5"/>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a"/>
    <w:rsid w:val="007964E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NoSpacing1">
    <w:name w:val="No Spacing1"/>
    <w:uiPriority w:val="99"/>
    <w:semiHidden/>
    <w:rsid w:val="007964E5"/>
    <w:pPr>
      <w:spacing w:after="0" w:line="240" w:lineRule="auto"/>
    </w:pPr>
    <w:rPr>
      <w:rFonts w:ascii="Times New Roman" w:eastAsia="Times New Roman" w:hAnsi="Times New Roman" w:cs="Times New Roman"/>
      <w:sz w:val="24"/>
      <w:szCs w:val="24"/>
      <w:lang w:eastAsia="ru-RU"/>
    </w:rPr>
  </w:style>
  <w:style w:type="character" w:customStyle="1" w:styleId="affffff4">
    <w:name w:val="Дефис Знак"/>
    <w:link w:val="a6"/>
    <w:uiPriority w:val="99"/>
    <w:semiHidden/>
    <w:locked/>
    <w:rsid w:val="007964E5"/>
    <w:rPr>
      <w:rFonts w:ascii="Times New Roman" w:eastAsia="Times New Roman" w:hAnsi="Times New Roman"/>
      <w:sz w:val="24"/>
      <w:szCs w:val="24"/>
      <w:lang w:val="en-US" w:eastAsia="ru-RU"/>
    </w:rPr>
  </w:style>
  <w:style w:type="paragraph" w:customStyle="1" w:styleId="a6">
    <w:name w:val="Дефис"/>
    <w:basedOn w:val="ListParagraph1"/>
    <w:link w:val="affffff4"/>
    <w:uiPriority w:val="99"/>
    <w:semiHidden/>
    <w:rsid w:val="007964E5"/>
    <w:pPr>
      <w:numPr>
        <w:numId w:val="25"/>
      </w:numPr>
    </w:pPr>
    <w:rPr>
      <w:rFonts w:cstheme="minorBidi"/>
      <w:szCs w:val="24"/>
      <w:lang w:val="en-US"/>
    </w:rPr>
  </w:style>
  <w:style w:type="paragraph" w:customStyle="1" w:styleId="0">
    <w:name w:val="Стиль полужирный По центру После:  0 пт"/>
    <w:basedOn w:val="aa"/>
    <w:uiPriority w:val="99"/>
    <w:semiHidden/>
    <w:rsid w:val="007964E5"/>
    <w:pPr>
      <w:spacing w:after="0" w:line="240" w:lineRule="auto"/>
      <w:jc w:val="center"/>
    </w:pPr>
    <w:rPr>
      <w:rFonts w:ascii="Times New Roman" w:eastAsia="Times New Roman" w:hAnsi="Times New Roman" w:cs="Times New Roman"/>
      <w:bCs/>
      <w:sz w:val="28"/>
      <w:szCs w:val="20"/>
      <w:lang w:eastAsia="ru-RU"/>
    </w:rPr>
  </w:style>
  <w:style w:type="paragraph" w:customStyle="1" w:styleId="2f9">
    <w:name w:val="Стиль Заголовок 2"/>
    <w:aliases w:val="H2 + По ширине Слева:  032 см Первая строка:  ..."/>
    <w:basedOn w:val="23"/>
    <w:uiPriority w:val="99"/>
    <w:semiHidden/>
    <w:rsid w:val="007964E5"/>
    <w:pPr>
      <w:keepLines w:val="0"/>
      <w:widowControl/>
      <w:suppressLineNumbers w:val="0"/>
      <w:suppressAutoHyphens w:val="0"/>
      <w:spacing w:before="0" w:after="60"/>
      <w:ind w:left="180" w:firstLine="0"/>
    </w:pPr>
    <w:rPr>
      <w:b/>
      <w:bCs/>
      <w:szCs w:val="20"/>
    </w:rPr>
  </w:style>
  <w:style w:type="paragraph" w:customStyle="1" w:styleId="ConsPlusTitle">
    <w:name w:val="ConsPlusTitle"/>
    <w:uiPriority w:val="99"/>
    <w:rsid w:val="007964E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FR1">
    <w:name w:val="FR1"/>
    <w:rsid w:val="007964E5"/>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link w:val="ConsNormal0"/>
    <w:rsid w:val="007964E5"/>
    <w:pPr>
      <w:widowControl w:val="0"/>
      <w:spacing w:after="0" w:line="240" w:lineRule="auto"/>
      <w:ind w:firstLine="720"/>
    </w:pPr>
    <w:rPr>
      <w:rFonts w:ascii="Arial" w:eastAsia="Times New Roman" w:hAnsi="Arial" w:cs="Times New Roman"/>
      <w:sz w:val="20"/>
      <w:szCs w:val="20"/>
      <w:lang w:eastAsia="ru-RU"/>
    </w:rPr>
  </w:style>
  <w:style w:type="paragraph" w:customStyle="1" w:styleId="1f8">
    <w:name w:val="Стиль Заголовок 1 + не полужирный"/>
    <w:basedOn w:val="15"/>
    <w:uiPriority w:val="99"/>
    <w:semiHidden/>
    <w:rsid w:val="007964E5"/>
    <w:pPr>
      <w:spacing w:before="0" w:after="0"/>
    </w:pPr>
    <w:rPr>
      <w:rFonts w:cs="Arial"/>
      <w:b w:val="0"/>
      <w:bCs w:val="0"/>
      <w:color w:val="auto"/>
      <w:lang w:val="ru-RU" w:eastAsia="ru-RU"/>
    </w:rPr>
  </w:style>
  <w:style w:type="character" w:customStyle="1" w:styleId="2fa">
    <w:name w:val="Основной текст (2)_"/>
    <w:link w:val="2fb"/>
    <w:locked/>
    <w:rsid w:val="007964E5"/>
    <w:rPr>
      <w:sz w:val="23"/>
      <w:szCs w:val="23"/>
      <w:shd w:val="clear" w:color="auto" w:fill="FFFFFF"/>
    </w:rPr>
  </w:style>
  <w:style w:type="paragraph" w:customStyle="1" w:styleId="2fb">
    <w:name w:val="Основной текст (2)"/>
    <w:basedOn w:val="aa"/>
    <w:link w:val="2fa"/>
    <w:rsid w:val="007964E5"/>
    <w:pPr>
      <w:shd w:val="clear" w:color="auto" w:fill="FFFFFF"/>
      <w:spacing w:after="300" w:line="240" w:lineRule="atLeast"/>
    </w:pPr>
    <w:rPr>
      <w:sz w:val="23"/>
      <w:szCs w:val="23"/>
    </w:rPr>
  </w:style>
  <w:style w:type="paragraph" w:customStyle="1" w:styleId="affffff5">
    <w:name w:val="Готовый"/>
    <w:basedOn w:val="aa"/>
    <w:rsid w:val="007964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223">
    <w:name w:val="223 Положение"/>
    <w:basedOn w:val="afa"/>
    <w:qFormat/>
    <w:rsid w:val="007964E5"/>
    <w:pPr>
      <w:numPr>
        <w:numId w:val="26"/>
      </w:numPr>
      <w:spacing w:after="240"/>
      <w:jc w:val="center"/>
      <w:outlineLvl w:val="0"/>
    </w:pPr>
    <w:rPr>
      <w:rFonts w:ascii="Times New Roman" w:hAnsi="Times New Roman"/>
      <w:sz w:val="28"/>
      <w:szCs w:val="28"/>
      <w:lang w:eastAsia="en-US"/>
    </w:rPr>
  </w:style>
  <w:style w:type="character" w:customStyle="1" w:styleId="1111">
    <w:name w:val="Стиль111 Знак"/>
    <w:link w:val="1110"/>
    <w:locked/>
    <w:rsid w:val="007964E5"/>
    <w:rPr>
      <w:rFonts w:ascii="Times New Roman" w:eastAsia="Times New Roman" w:hAnsi="Times New Roman"/>
      <w:color w:val="000000"/>
      <w:sz w:val="28"/>
      <w:szCs w:val="28"/>
      <w:u w:val="single"/>
      <w:lang w:eastAsia="ru-RU"/>
    </w:rPr>
  </w:style>
  <w:style w:type="paragraph" w:customStyle="1" w:styleId="1110">
    <w:name w:val="Стиль111"/>
    <w:basedOn w:val="afa"/>
    <w:link w:val="1111"/>
    <w:qFormat/>
    <w:rsid w:val="007964E5"/>
    <w:pPr>
      <w:numPr>
        <w:ilvl w:val="1"/>
        <w:numId w:val="26"/>
      </w:numPr>
      <w:ind w:left="0" w:firstLine="709"/>
      <w:jc w:val="both"/>
    </w:pPr>
    <w:rPr>
      <w:rFonts w:ascii="Times New Roman" w:eastAsia="Times New Roman" w:hAnsi="Times New Roman" w:cstheme="minorBidi"/>
      <w:color w:val="000000"/>
      <w:sz w:val="28"/>
      <w:szCs w:val="28"/>
      <w:u w:val="single"/>
    </w:rPr>
  </w:style>
  <w:style w:type="character" w:customStyle="1" w:styleId="113">
    <w:name w:val="Секретариат1.1. Знак"/>
    <w:link w:val="114"/>
    <w:semiHidden/>
    <w:locked/>
    <w:rsid w:val="007964E5"/>
    <w:rPr>
      <w:rFonts w:ascii="Times New Roman" w:eastAsia="Times New Roman" w:hAnsi="Times New Roman" w:cs="Times New Roman"/>
      <w:sz w:val="28"/>
      <w:szCs w:val="24"/>
      <w:lang w:eastAsia="ru-RU"/>
    </w:rPr>
  </w:style>
  <w:style w:type="paragraph" w:customStyle="1" w:styleId="114">
    <w:name w:val="Секретариат1.1."/>
    <w:basedOn w:val="aa"/>
    <w:link w:val="113"/>
    <w:autoRedefine/>
    <w:semiHidden/>
    <w:qFormat/>
    <w:rsid w:val="007964E5"/>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Heading2">
    <w:name w:val="Heading #2_"/>
    <w:link w:val="Heading20"/>
    <w:locked/>
    <w:rsid w:val="007964E5"/>
    <w:rPr>
      <w:sz w:val="26"/>
      <w:szCs w:val="26"/>
      <w:shd w:val="clear" w:color="auto" w:fill="FFFFFF"/>
    </w:rPr>
  </w:style>
  <w:style w:type="paragraph" w:customStyle="1" w:styleId="Heading20">
    <w:name w:val="Heading #2"/>
    <w:basedOn w:val="aa"/>
    <w:link w:val="Heading2"/>
    <w:rsid w:val="007964E5"/>
    <w:pPr>
      <w:shd w:val="clear" w:color="auto" w:fill="FFFFFF"/>
      <w:spacing w:after="0" w:line="320" w:lineRule="exact"/>
      <w:ind w:firstLine="600"/>
      <w:jc w:val="both"/>
      <w:outlineLvl w:val="1"/>
    </w:pPr>
    <w:rPr>
      <w:sz w:val="26"/>
      <w:szCs w:val="26"/>
    </w:rPr>
  </w:style>
  <w:style w:type="character" w:customStyle="1" w:styleId="Bodytext2">
    <w:name w:val="Body text (2)_"/>
    <w:link w:val="Bodytext20"/>
    <w:locked/>
    <w:rsid w:val="007964E5"/>
    <w:rPr>
      <w:shd w:val="clear" w:color="auto" w:fill="FFFFFF"/>
    </w:rPr>
  </w:style>
  <w:style w:type="paragraph" w:customStyle="1" w:styleId="Bodytext20">
    <w:name w:val="Body text (2)"/>
    <w:basedOn w:val="aa"/>
    <w:link w:val="Bodytext2"/>
    <w:rsid w:val="007964E5"/>
    <w:pPr>
      <w:shd w:val="clear" w:color="auto" w:fill="FFFFFF"/>
      <w:spacing w:before="600" w:after="0" w:line="274" w:lineRule="exact"/>
      <w:ind w:hanging="340"/>
      <w:jc w:val="both"/>
    </w:pPr>
  </w:style>
  <w:style w:type="character" w:customStyle="1" w:styleId="Bodytext3">
    <w:name w:val="Body text (3)_"/>
    <w:link w:val="Bodytext30"/>
    <w:locked/>
    <w:rsid w:val="007964E5"/>
    <w:rPr>
      <w:sz w:val="21"/>
      <w:szCs w:val="21"/>
      <w:shd w:val="clear" w:color="auto" w:fill="FFFFFF"/>
    </w:rPr>
  </w:style>
  <w:style w:type="paragraph" w:customStyle="1" w:styleId="Bodytext30">
    <w:name w:val="Body text (3)"/>
    <w:basedOn w:val="aa"/>
    <w:link w:val="Bodytext3"/>
    <w:rsid w:val="007964E5"/>
    <w:pPr>
      <w:shd w:val="clear" w:color="auto" w:fill="FFFFFF"/>
      <w:spacing w:before="240" w:after="0" w:line="252" w:lineRule="exact"/>
      <w:ind w:firstLine="600"/>
      <w:jc w:val="both"/>
    </w:pPr>
    <w:rPr>
      <w:sz w:val="21"/>
      <w:szCs w:val="21"/>
    </w:rPr>
  </w:style>
  <w:style w:type="paragraph" w:customStyle="1" w:styleId="47">
    <w:name w:val="Стиль4"/>
    <w:basedOn w:val="31"/>
    <w:link w:val="48"/>
    <w:qFormat/>
    <w:rsid w:val="007964E5"/>
    <w:pPr>
      <w:widowControl/>
      <w:numPr>
        <w:ilvl w:val="0"/>
        <w:numId w:val="0"/>
      </w:numPr>
      <w:tabs>
        <w:tab w:val="left" w:pos="0"/>
        <w:tab w:val="left" w:pos="1276"/>
        <w:tab w:val="num" w:pos="3273"/>
      </w:tabs>
      <w:autoSpaceDE w:val="0"/>
      <w:autoSpaceDN w:val="0"/>
      <w:ind w:left="3057" w:hanging="504"/>
      <w:textAlignment w:val="auto"/>
    </w:pPr>
    <w:rPr>
      <w:szCs w:val="24"/>
      <w:lang w:val="ru-RU" w:eastAsia="ru-RU"/>
    </w:rPr>
  </w:style>
  <w:style w:type="paragraph" w:customStyle="1" w:styleId="57">
    <w:name w:val="Стиль5"/>
    <w:basedOn w:val="aa"/>
    <w:link w:val="58"/>
    <w:qFormat/>
    <w:rsid w:val="007964E5"/>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a"/>
    <w:rsid w:val="007964E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Default">
    <w:name w:val="Default"/>
    <w:rsid w:val="007964E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4">
    <w:name w:val="Дефис 1"/>
    <w:basedOn w:val="afff6"/>
    <w:link w:val="1f9"/>
    <w:rsid w:val="007964E5"/>
    <w:pPr>
      <w:widowControl/>
      <w:numPr>
        <w:numId w:val="27"/>
      </w:numPr>
      <w:spacing w:after="0" w:line="360" w:lineRule="auto"/>
      <w:ind w:left="1492" w:hanging="360"/>
    </w:pPr>
    <w:rPr>
      <w:lang w:val="x-none" w:eastAsia="x-none"/>
    </w:rPr>
  </w:style>
  <w:style w:type="paragraph" w:customStyle="1" w:styleId="22">
    <w:name w:val="Дефис 2"/>
    <w:basedOn w:val="14"/>
    <w:rsid w:val="007964E5"/>
    <w:pPr>
      <w:numPr>
        <w:ilvl w:val="1"/>
      </w:numPr>
      <w:tabs>
        <w:tab w:val="num" w:pos="360"/>
        <w:tab w:val="num" w:pos="851"/>
      </w:tabs>
      <w:ind w:left="851" w:hanging="851"/>
    </w:pPr>
  </w:style>
  <w:style w:type="character" w:styleId="affffff6">
    <w:name w:val="annotation reference"/>
    <w:uiPriority w:val="99"/>
    <w:unhideWhenUsed/>
    <w:rsid w:val="007964E5"/>
    <w:rPr>
      <w:rFonts w:ascii="Times New Roman" w:hAnsi="Times New Roman" w:cs="Times New Roman" w:hint="default"/>
      <w:sz w:val="16"/>
      <w:szCs w:val="16"/>
    </w:rPr>
  </w:style>
  <w:style w:type="character" w:styleId="affffff7">
    <w:name w:val="Placeholder Text"/>
    <w:uiPriority w:val="99"/>
    <w:semiHidden/>
    <w:rsid w:val="007964E5"/>
    <w:rPr>
      <w:rFonts w:ascii="Times New Roman" w:hAnsi="Times New Roman" w:cs="Times New Roman" w:hint="default"/>
      <w:color w:val="808080"/>
    </w:rPr>
  </w:style>
  <w:style w:type="character" w:customStyle="1" w:styleId="affffff8">
    <w:name w:val="Знак Знак Знак"/>
    <w:uiPriority w:val="99"/>
    <w:semiHidden/>
    <w:locked/>
    <w:rsid w:val="007964E5"/>
    <w:rPr>
      <w:rFonts w:ascii="Times New Roman" w:hAnsi="Times New Roman" w:cs="Times New Roman" w:hint="default"/>
      <w:sz w:val="24"/>
      <w:szCs w:val="24"/>
      <w:lang w:val="ru-RU" w:eastAsia="ru-RU" w:bidi="ar-SA"/>
    </w:rPr>
  </w:style>
  <w:style w:type="character" w:customStyle="1" w:styleId="H2">
    <w:name w:val="H2 Знак Знак"/>
    <w:uiPriority w:val="99"/>
    <w:locked/>
    <w:rsid w:val="007964E5"/>
    <w:rPr>
      <w:rFonts w:ascii="Times New Roman" w:hAnsi="Times New Roman" w:cs="Times New Roman" w:hint="default"/>
      <w:b/>
      <w:bCs/>
      <w:sz w:val="30"/>
      <w:szCs w:val="30"/>
      <w:lang w:val="ru-RU" w:eastAsia="ru-RU" w:bidi="ar-SA"/>
    </w:rPr>
  </w:style>
  <w:style w:type="character" w:customStyle="1" w:styleId="290">
    <w:name w:val="Знак Знак29"/>
    <w:uiPriority w:val="99"/>
    <w:locked/>
    <w:rsid w:val="007964E5"/>
    <w:rPr>
      <w:rFonts w:ascii="Cambria" w:hAnsi="Cambria" w:cs="Times New Roman" w:hint="default"/>
      <w:b/>
      <w:bCs/>
      <w:sz w:val="26"/>
      <w:szCs w:val="26"/>
      <w:lang w:val="ru-RU" w:eastAsia="en-US" w:bidi="ar-SA"/>
    </w:rPr>
  </w:style>
  <w:style w:type="character" w:customStyle="1" w:styleId="280">
    <w:name w:val="Знак Знак28"/>
    <w:uiPriority w:val="99"/>
    <w:locked/>
    <w:rsid w:val="007964E5"/>
    <w:rPr>
      <w:rFonts w:ascii="Arial" w:hAnsi="Arial" w:cs="Arial" w:hint="default"/>
      <w:sz w:val="24"/>
      <w:szCs w:val="24"/>
      <w:lang w:val="ru-RU" w:eastAsia="ru-RU" w:bidi="ar-SA"/>
    </w:rPr>
  </w:style>
  <w:style w:type="character" w:customStyle="1" w:styleId="270">
    <w:name w:val="Знак Знак27"/>
    <w:uiPriority w:val="99"/>
    <w:locked/>
    <w:rsid w:val="007964E5"/>
    <w:rPr>
      <w:rFonts w:ascii="Times New Roman" w:hAnsi="Times New Roman" w:cs="Times New Roman" w:hint="default"/>
      <w:sz w:val="22"/>
      <w:szCs w:val="22"/>
      <w:lang w:val="ru-RU" w:eastAsia="ru-RU" w:bidi="ar-SA"/>
    </w:rPr>
  </w:style>
  <w:style w:type="character" w:customStyle="1" w:styleId="260">
    <w:name w:val="Знак Знак26"/>
    <w:uiPriority w:val="99"/>
    <w:locked/>
    <w:rsid w:val="007964E5"/>
    <w:rPr>
      <w:rFonts w:ascii="Times New Roman" w:hAnsi="Times New Roman" w:cs="Times New Roman" w:hint="default"/>
      <w:i/>
      <w:iCs/>
      <w:sz w:val="22"/>
      <w:szCs w:val="22"/>
      <w:lang w:val="ru-RU" w:eastAsia="ru-RU" w:bidi="ar-SA"/>
    </w:rPr>
  </w:style>
  <w:style w:type="character" w:customStyle="1" w:styleId="250">
    <w:name w:val="Знак Знак25"/>
    <w:uiPriority w:val="99"/>
    <w:locked/>
    <w:rsid w:val="007964E5"/>
    <w:rPr>
      <w:rFonts w:ascii="Arial" w:hAnsi="Arial" w:cs="Arial" w:hint="default"/>
      <w:lang w:val="ru-RU" w:eastAsia="ru-RU" w:bidi="ar-SA"/>
    </w:rPr>
  </w:style>
  <w:style w:type="character" w:customStyle="1" w:styleId="240">
    <w:name w:val="Знак Знак24"/>
    <w:uiPriority w:val="99"/>
    <w:locked/>
    <w:rsid w:val="007964E5"/>
    <w:rPr>
      <w:rFonts w:ascii="Arial" w:hAnsi="Arial" w:cs="Arial" w:hint="default"/>
      <w:i/>
      <w:iCs/>
      <w:lang w:val="ru-RU" w:eastAsia="ru-RU" w:bidi="ar-SA"/>
    </w:rPr>
  </w:style>
  <w:style w:type="character" w:customStyle="1" w:styleId="232">
    <w:name w:val="Знак Знак23"/>
    <w:uiPriority w:val="99"/>
    <w:locked/>
    <w:rsid w:val="007964E5"/>
    <w:rPr>
      <w:rFonts w:ascii="Arial" w:hAnsi="Arial" w:cs="Arial" w:hint="default"/>
      <w:b/>
      <w:bCs/>
      <w:i/>
      <w:iCs/>
      <w:sz w:val="18"/>
      <w:szCs w:val="18"/>
      <w:lang w:val="ru-RU" w:eastAsia="ru-RU" w:bidi="ar-SA"/>
    </w:rPr>
  </w:style>
  <w:style w:type="character" w:customStyle="1" w:styleId="170">
    <w:name w:val="Знак Знак17"/>
    <w:uiPriority w:val="99"/>
    <w:locked/>
    <w:rsid w:val="007964E5"/>
    <w:rPr>
      <w:rFonts w:ascii="Cambria" w:hAnsi="Cambria" w:cs="Times New Roman" w:hint="default"/>
      <w:b/>
      <w:bCs/>
      <w:kern w:val="28"/>
      <w:sz w:val="32"/>
      <w:szCs w:val="32"/>
      <w:lang w:bidi="ar-SA"/>
    </w:rPr>
  </w:style>
  <w:style w:type="character" w:customStyle="1" w:styleId="115">
    <w:name w:val="Знак Знак11"/>
    <w:locked/>
    <w:rsid w:val="007964E5"/>
    <w:rPr>
      <w:rFonts w:ascii="Arial" w:hAnsi="Arial" w:cs="Times New Roman" w:hint="default"/>
      <w:sz w:val="24"/>
      <w:szCs w:val="24"/>
      <w:lang w:eastAsia="ru-RU" w:bidi="ar-SA"/>
    </w:rPr>
  </w:style>
  <w:style w:type="character" w:customStyle="1" w:styleId="92">
    <w:name w:val="Знак Знак9"/>
    <w:uiPriority w:val="99"/>
    <w:locked/>
    <w:rsid w:val="007964E5"/>
    <w:rPr>
      <w:rFonts w:ascii="Times New Roman" w:hAnsi="Times New Roman" w:cs="Times New Roman" w:hint="default"/>
      <w:sz w:val="24"/>
      <w:szCs w:val="24"/>
      <w:lang w:eastAsia="ru-RU" w:bidi="ar-SA"/>
    </w:rPr>
  </w:style>
  <w:style w:type="character" w:customStyle="1" w:styleId="59">
    <w:name w:val="Знак Знак5"/>
    <w:locked/>
    <w:rsid w:val="007964E5"/>
    <w:rPr>
      <w:rFonts w:ascii="Times New Roman" w:hAnsi="Times New Roman" w:cs="Times New Roman" w:hint="default"/>
      <w:sz w:val="24"/>
      <w:szCs w:val="24"/>
      <w:lang w:eastAsia="ru-RU" w:bidi="ar-SA"/>
    </w:rPr>
  </w:style>
  <w:style w:type="character" w:customStyle="1" w:styleId="DeltaViewInsertion">
    <w:name w:val="DeltaView Insertion"/>
    <w:uiPriority w:val="99"/>
    <w:rsid w:val="007964E5"/>
    <w:rPr>
      <w:color w:val="0000FF"/>
      <w:spacing w:val="0"/>
      <w:u w:val="double"/>
    </w:rPr>
  </w:style>
  <w:style w:type="character" w:customStyle="1" w:styleId="PlaceholderText1">
    <w:name w:val="Placeholder Text1"/>
    <w:uiPriority w:val="99"/>
    <w:semiHidden/>
    <w:rsid w:val="007964E5"/>
    <w:rPr>
      <w:rFonts w:ascii="Times New Roman" w:hAnsi="Times New Roman" w:cs="Times New Roman" w:hint="default"/>
      <w:color w:val="808080"/>
    </w:rPr>
  </w:style>
  <w:style w:type="character" w:customStyle="1" w:styleId="49">
    <w:name w:val="Знак Знак4"/>
    <w:rsid w:val="007964E5"/>
    <w:rPr>
      <w:sz w:val="24"/>
      <w:lang w:val="ru-RU" w:eastAsia="ru-RU"/>
    </w:rPr>
  </w:style>
  <w:style w:type="character" w:customStyle="1" w:styleId="3f1">
    <w:name w:val="Знак Знак3"/>
    <w:uiPriority w:val="99"/>
    <w:rsid w:val="007964E5"/>
    <w:rPr>
      <w:rFonts w:ascii="Times New Roman" w:hAnsi="Times New Roman" w:cs="Times New Roman" w:hint="default"/>
    </w:rPr>
  </w:style>
  <w:style w:type="character" w:customStyle="1" w:styleId="2fc">
    <w:name w:val="Знак Знак2"/>
    <w:rsid w:val="007964E5"/>
    <w:rPr>
      <w:b/>
      <w:bCs w:val="0"/>
    </w:rPr>
  </w:style>
  <w:style w:type="character" w:customStyle="1" w:styleId="1fa">
    <w:name w:val="Знак Знак1"/>
    <w:uiPriority w:val="99"/>
    <w:rsid w:val="007964E5"/>
    <w:rPr>
      <w:rFonts w:ascii="Tahoma" w:hAnsi="Tahoma" w:cs="Tahoma" w:hint="default"/>
      <w:sz w:val="16"/>
    </w:rPr>
  </w:style>
  <w:style w:type="character" w:customStyle="1" w:styleId="2311">
    <w:name w:val="Знак Знак231"/>
    <w:uiPriority w:val="99"/>
    <w:locked/>
    <w:rsid w:val="007964E5"/>
    <w:rPr>
      <w:rFonts w:ascii="Times New Roman" w:hAnsi="Times New Roman" w:cs="Times New Roman" w:hint="default"/>
      <w:sz w:val="24"/>
    </w:rPr>
  </w:style>
  <w:style w:type="character" w:customStyle="1" w:styleId="220">
    <w:name w:val="Знак Знак22"/>
    <w:uiPriority w:val="99"/>
    <w:locked/>
    <w:rsid w:val="007964E5"/>
    <w:rPr>
      <w:rFonts w:ascii="Times New Roman" w:hAnsi="Times New Roman" w:cs="Times New Roman" w:hint="default"/>
      <w:sz w:val="24"/>
    </w:rPr>
  </w:style>
  <w:style w:type="character" w:customStyle="1" w:styleId="200">
    <w:name w:val="Знак Знак20"/>
    <w:locked/>
    <w:rsid w:val="007964E5"/>
    <w:rPr>
      <w:rFonts w:ascii="Tahoma" w:hAnsi="Tahoma" w:cs="Tahoma" w:hint="default"/>
      <w:sz w:val="16"/>
      <w:szCs w:val="16"/>
    </w:rPr>
  </w:style>
  <w:style w:type="character" w:customStyle="1" w:styleId="190">
    <w:name w:val="Знак Знак19"/>
    <w:uiPriority w:val="99"/>
    <w:locked/>
    <w:rsid w:val="007964E5"/>
    <w:rPr>
      <w:rFonts w:ascii="Times New Roman" w:hAnsi="Times New Roman" w:cs="Times New Roman" w:hint="default"/>
      <w:i/>
      <w:iCs/>
      <w:sz w:val="24"/>
      <w:szCs w:val="24"/>
    </w:rPr>
  </w:style>
  <w:style w:type="character" w:customStyle="1" w:styleId="180">
    <w:name w:val="Знак Знак18"/>
    <w:uiPriority w:val="99"/>
    <w:locked/>
    <w:rsid w:val="007964E5"/>
    <w:rPr>
      <w:rFonts w:ascii="Courier New" w:hAnsi="Courier New" w:cs="Times New Roman" w:hint="default"/>
    </w:rPr>
  </w:style>
  <w:style w:type="character" w:customStyle="1" w:styleId="171">
    <w:name w:val="Знак Знак171"/>
    <w:uiPriority w:val="99"/>
    <w:locked/>
    <w:rsid w:val="007964E5"/>
    <w:rPr>
      <w:rFonts w:ascii="Cambria" w:hAnsi="Cambria" w:cs="Times New Roman" w:hint="default"/>
      <w:b/>
      <w:bCs/>
      <w:kern w:val="28"/>
      <w:sz w:val="32"/>
      <w:szCs w:val="32"/>
    </w:rPr>
  </w:style>
  <w:style w:type="character" w:customStyle="1" w:styleId="160">
    <w:name w:val="Знак Знак16"/>
    <w:uiPriority w:val="99"/>
    <w:locked/>
    <w:rsid w:val="007964E5"/>
    <w:rPr>
      <w:rFonts w:ascii="Times New Roman" w:hAnsi="Times New Roman" w:cs="Times New Roman" w:hint="default"/>
      <w:sz w:val="24"/>
      <w:szCs w:val="24"/>
    </w:rPr>
  </w:style>
  <w:style w:type="character" w:customStyle="1" w:styleId="150">
    <w:name w:val="Знак Знак15"/>
    <w:uiPriority w:val="99"/>
    <w:locked/>
    <w:rsid w:val="007964E5"/>
    <w:rPr>
      <w:rFonts w:ascii="Times New Roman" w:hAnsi="Times New Roman" w:cs="Times New Roman" w:hint="default"/>
      <w:sz w:val="24"/>
      <w:szCs w:val="24"/>
    </w:rPr>
  </w:style>
  <w:style w:type="character" w:customStyle="1" w:styleId="140">
    <w:name w:val="Знак Знак14"/>
    <w:uiPriority w:val="99"/>
    <w:locked/>
    <w:rsid w:val="007964E5"/>
    <w:rPr>
      <w:rFonts w:ascii="Arial" w:hAnsi="Arial" w:cs="Times New Roman" w:hint="default"/>
      <w:sz w:val="24"/>
      <w:szCs w:val="24"/>
      <w:shd w:val="pct20" w:color="auto" w:fill="auto"/>
    </w:rPr>
  </w:style>
  <w:style w:type="character" w:customStyle="1" w:styleId="130">
    <w:name w:val="Знак Знак13"/>
    <w:uiPriority w:val="99"/>
    <w:locked/>
    <w:rsid w:val="007964E5"/>
    <w:rPr>
      <w:rFonts w:ascii="Times New Roman" w:hAnsi="Times New Roman" w:cs="Times New Roman" w:hint="default"/>
      <w:sz w:val="24"/>
      <w:szCs w:val="24"/>
    </w:rPr>
  </w:style>
  <w:style w:type="character" w:customStyle="1" w:styleId="120">
    <w:name w:val="Знак Знак12"/>
    <w:uiPriority w:val="99"/>
    <w:locked/>
    <w:rsid w:val="007964E5"/>
    <w:rPr>
      <w:rFonts w:ascii="Times New Roman" w:hAnsi="Times New Roman" w:cs="Times New Roman" w:hint="default"/>
      <w:sz w:val="24"/>
      <w:szCs w:val="24"/>
    </w:rPr>
  </w:style>
  <w:style w:type="character" w:customStyle="1" w:styleId="1112">
    <w:name w:val="Знак Знак111"/>
    <w:uiPriority w:val="99"/>
    <w:locked/>
    <w:rsid w:val="007964E5"/>
    <w:rPr>
      <w:rFonts w:ascii="Times New Roman" w:hAnsi="Times New Roman" w:cs="Times New Roman" w:hint="default"/>
      <w:sz w:val="24"/>
    </w:rPr>
  </w:style>
  <w:style w:type="character" w:customStyle="1" w:styleId="100">
    <w:name w:val="Знак Знак10"/>
    <w:locked/>
    <w:rsid w:val="007964E5"/>
    <w:rPr>
      <w:rFonts w:ascii="Times New Roman" w:hAnsi="Times New Roman" w:cs="Times New Roman" w:hint="default"/>
      <w:sz w:val="24"/>
    </w:rPr>
  </w:style>
  <w:style w:type="character" w:customStyle="1" w:styleId="910">
    <w:name w:val="Знак Знак91"/>
    <w:uiPriority w:val="99"/>
    <w:locked/>
    <w:rsid w:val="007964E5"/>
    <w:rPr>
      <w:rFonts w:ascii="Courier New" w:hAnsi="Courier New" w:cs="Times New Roman" w:hint="default"/>
    </w:rPr>
  </w:style>
  <w:style w:type="character" w:customStyle="1" w:styleId="82">
    <w:name w:val="Знак Знак8"/>
    <w:uiPriority w:val="99"/>
    <w:locked/>
    <w:rsid w:val="007964E5"/>
    <w:rPr>
      <w:rFonts w:ascii="Times New Roman" w:hAnsi="Times New Roman" w:cs="Times New Roman" w:hint="default"/>
      <w:sz w:val="24"/>
      <w:szCs w:val="24"/>
    </w:rPr>
  </w:style>
  <w:style w:type="character" w:customStyle="1" w:styleId="72">
    <w:name w:val="Знак Знак7"/>
    <w:locked/>
    <w:rsid w:val="007964E5"/>
    <w:rPr>
      <w:rFonts w:ascii="Times New Roman" w:hAnsi="Times New Roman" w:cs="Times New Roman" w:hint="default"/>
    </w:rPr>
  </w:style>
  <w:style w:type="character" w:customStyle="1" w:styleId="64">
    <w:name w:val="Знак Знак6"/>
    <w:locked/>
    <w:rsid w:val="007964E5"/>
    <w:rPr>
      <w:rFonts w:ascii="Times New Roman" w:hAnsi="Times New Roman" w:cs="Times New Roman" w:hint="default"/>
      <w:b/>
      <w:bCs/>
    </w:rPr>
  </w:style>
  <w:style w:type="character" w:customStyle="1" w:styleId="510">
    <w:name w:val="Знак Знак51"/>
    <w:uiPriority w:val="99"/>
    <w:locked/>
    <w:rsid w:val="007964E5"/>
    <w:rPr>
      <w:rFonts w:ascii="Times New Roman" w:hAnsi="Times New Roman" w:cs="Times New Roman" w:hint="default"/>
    </w:rPr>
  </w:style>
  <w:style w:type="character" w:customStyle="1" w:styleId="300">
    <w:name w:val="Знак Знак30"/>
    <w:uiPriority w:val="99"/>
    <w:locked/>
    <w:rsid w:val="007964E5"/>
    <w:rPr>
      <w:rFonts w:ascii="Tahoma" w:hAnsi="Tahoma" w:cs="Tahoma" w:hint="default"/>
      <w:sz w:val="16"/>
      <w:szCs w:val="16"/>
    </w:rPr>
  </w:style>
  <w:style w:type="character" w:customStyle="1" w:styleId="241">
    <w:name w:val="Знак Знак241"/>
    <w:uiPriority w:val="99"/>
    <w:rsid w:val="007964E5"/>
    <w:rPr>
      <w:rFonts w:ascii="Times New Roman" w:hAnsi="Times New Roman" w:cs="Times New Roman" w:hint="default"/>
      <w:b/>
      <w:bCs w:val="0"/>
      <w:sz w:val="28"/>
      <w:lang w:val="ru-RU" w:eastAsia="ru-RU" w:bidi="ar-SA"/>
    </w:rPr>
  </w:style>
  <w:style w:type="character" w:customStyle="1" w:styleId="411">
    <w:name w:val="Знак Знак41"/>
    <w:uiPriority w:val="99"/>
    <w:rsid w:val="007964E5"/>
    <w:rPr>
      <w:sz w:val="24"/>
      <w:lang w:val="ru-RU" w:eastAsia="ru-RU"/>
    </w:rPr>
  </w:style>
  <w:style w:type="character" w:customStyle="1" w:styleId="312">
    <w:name w:val="Знак Знак31"/>
    <w:uiPriority w:val="99"/>
    <w:rsid w:val="007964E5"/>
    <w:rPr>
      <w:rFonts w:ascii="Times New Roman" w:hAnsi="Times New Roman" w:cs="Times New Roman" w:hint="default"/>
    </w:rPr>
  </w:style>
  <w:style w:type="character" w:customStyle="1" w:styleId="2100">
    <w:name w:val="Знак Знак210"/>
    <w:uiPriority w:val="99"/>
    <w:rsid w:val="007964E5"/>
    <w:rPr>
      <w:b/>
      <w:bCs w:val="0"/>
    </w:rPr>
  </w:style>
  <w:style w:type="character" w:customStyle="1" w:styleId="1100">
    <w:name w:val="Знак Знак110"/>
    <w:uiPriority w:val="99"/>
    <w:rsid w:val="007964E5"/>
    <w:rPr>
      <w:rFonts w:ascii="Tahoma" w:hAnsi="Tahoma" w:cs="Tahoma" w:hint="default"/>
      <w:sz w:val="16"/>
    </w:rPr>
  </w:style>
  <w:style w:type="character" w:customStyle="1" w:styleId="213">
    <w:name w:val="Знак Знак21"/>
    <w:uiPriority w:val="99"/>
    <w:rsid w:val="007964E5"/>
    <w:rPr>
      <w:rFonts w:ascii="Times New Roman" w:hAnsi="Times New Roman" w:cs="Times New Roman" w:hint="default"/>
      <w:noProof/>
      <w:sz w:val="24"/>
      <w:lang w:val="ru-RU" w:eastAsia="ru-RU" w:bidi="ar-SA"/>
    </w:rPr>
  </w:style>
  <w:style w:type="character" w:customStyle="1" w:styleId="apple-converted-space">
    <w:name w:val="apple-converted-space"/>
    <w:basedOn w:val="ab"/>
    <w:rsid w:val="007964E5"/>
  </w:style>
  <w:style w:type="character" w:customStyle="1" w:styleId="Heading1">
    <w:name w:val="Heading #1"/>
    <w:rsid w:val="007964E5"/>
  </w:style>
  <w:style w:type="character" w:customStyle="1" w:styleId="Heading2Bold">
    <w:name w:val="Heading #2 + Bold"/>
    <w:rsid w:val="007964E5"/>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Bodytext210pt">
    <w:name w:val="Body text (2) + 10 pt"/>
    <w:rsid w:val="007964E5"/>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blk1">
    <w:name w:val="blk1"/>
    <w:basedOn w:val="ab"/>
    <w:rsid w:val="007964E5"/>
    <w:rPr>
      <w:vanish/>
      <w:webHidden w:val="0"/>
      <w:specVanish/>
    </w:rPr>
  </w:style>
  <w:style w:type="character" w:customStyle="1" w:styleId="1fb">
    <w:name w:val="Гиперссылка1"/>
    <w:basedOn w:val="ab"/>
    <w:uiPriority w:val="99"/>
    <w:semiHidden/>
    <w:rsid w:val="007964E5"/>
    <w:rPr>
      <w:color w:val="0000FF"/>
      <w:u w:val="single"/>
    </w:rPr>
  </w:style>
  <w:style w:type="character" w:customStyle="1" w:styleId="1fc">
    <w:name w:val="Просмотренная гиперссылка1"/>
    <w:basedOn w:val="ab"/>
    <w:uiPriority w:val="99"/>
    <w:semiHidden/>
    <w:rsid w:val="007964E5"/>
    <w:rPr>
      <w:color w:val="800080"/>
      <w:u w:val="single"/>
    </w:rPr>
  </w:style>
  <w:style w:type="table" w:customStyle="1" w:styleId="3f2">
    <w:name w:val="Сетка таблицы3"/>
    <w:basedOn w:val="ac"/>
    <w:uiPriority w:val="59"/>
    <w:rsid w:val="007964E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c"/>
    <w:uiPriority w:val="99"/>
    <w:rsid w:val="007964E5"/>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1fd">
    <w:name w:val="Сетка таблицы1"/>
    <w:basedOn w:val="ac"/>
    <w:uiPriority w:val="39"/>
    <w:rsid w:val="007964E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d">
    <w:name w:val="Сетка таблицы2"/>
    <w:basedOn w:val="ac"/>
    <w:uiPriority w:val="59"/>
    <w:rsid w:val="007964E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
    <w:basedOn w:val="ac"/>
    <w:uiPriority w:val="59"/>
    <w:rsid w:val="007964E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c"/>
    <w:next w:val="aff9"/>
    <w:uiPriority w:val="39"/>
    <w:rsid w:val="0079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c"/>
    <w:next w:val="aff9"/>
    <w:uiPriority w:val="39"/>
    <w:rsid w:val="0079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e">
    <w:name w:val="Нет списка2"/>
    <w:next w:val="ad"/>
    <w:uiPriority w:val="99"/>
    <w:semiHidden/>
    <w:unhideWhenUsed/>
    <w:rsid w:val="007964E5"/>
  </w:style>
  <w:style w:type="table" w:customStyle="1" w:styleId="360">
    <w:name w:val="Сетка таблицы36"/>
    <w:basedOn w:val="ac"/>
    <w:next w:val="aff9"/>
    <w:uiPriority w:val="39"/>
    <w:locked/>
    <w:rsid w:val="007964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c"/>
    <w:next w:val="aff9"/>
    <w:uiPriority w:val="59"/>
    <w:rsid w:val="0079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f9"/>
    <w:rsid w:val="007964E5"/>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d"/>
    <w:uiPriority w:val="99"/>
    <w:semiHidden/>
    <w:unhideWhenUsed/>
    <w:rsid w:val="007964E5"/>
  </w:style>
  <w:style w:type="character" w:customStyle="1" w:styleId="1fe">
    <w:name w:val="Верхний колонтитул Знак1"/>
    <w:basedOn w:val="ab"/>
    <w:uiPriority w:val="99"/>
    <w:rsid w:val="007964E5"/>
    <w:rPr>
      <w:rFonts w:ascii="Arial Unicode MS" w:eastAsia="Arial Unicode MS" w:hAnsi="Arial Unicode MS" w:cs="Arial Unicode MS"/>
      <w:color w:val="000000"/>
      <w:sz w:val="24"/>
      <w:szCs w:val="24"/>
      <w:lang w:eastAsia="ru-RU"/>
    </w:rPr>
  </w:style>
  <w:style w:type="character" w:customStyle="1" w:styleId="1ff">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locked/>
    <w:rsid w:val="007964E5"/>
    <w:rPr>
      <w:rFonts w:ascii="Times New Roman" w:eastAsia="Times New Roman" w:hAnsi="Times New Roman" w:cs="Times New Roman"/>
      <w:color w:val="000000"/>
      <w:sz w:val="28"/>
      <w:szCs w:val="28"/>
      <w:lang w:eastAsia="ru-RU"/>
    </w:rPr>
  </w:style>
  <w:style w:type="paragraph" w:styleId="2ff">
    <w:name w:val="Quote"/>
    <w:basedOn w:val="aa"/>
    <w:next w:val="aa"/>
    <w:link w:val="2ff0"/>
    <w:uiPriority w:val="29"/>
    <w:qFormat/>
    <w:rsid w:val="007964E5"/>
    <w:pPr>
      <w:spacing w:before="200" w:line="240" w:lineRule="auto"/>
      <w:ind w:left="864" w:right="864"/>
      <w:jc w:val="center"/>
    </w:pPr>
    <w:rPr>
      <w:rFonts w:ascii="Times New Roman" w:eastAsia="Times New Roman" w:hAnsi="Times New Roman" w:cs="Times New Roman"/>
      <w:i/>
      <w:iCs/>
      <w:color w:val="000000"/>
      <w:sz w:val="24"/>
      <w:szCs w:val="24"/>
      <w:lang w:eastAsia="ru-RU"/>
    </w:rPr>
  </w:style>
  <w:style w:type="character" w:customStyle="1" w:styleId="2ff0">
    <w:name w:val="Цитата 2 Знак"/>
    <w:basedOn w:val="ab"/>
    <w:link w:val="2ff"/>
    <w:uiPriority w:val="29"/>
    <w:rsid w:val="007964E5"/>
    <w:rPr>
      <w:rFonts w:ascii="Times New Roman" w:eastAsia="Times New Roman" w:hAnsi="Times New Roman" w:cs="Times New Roman"/>
      <w:i/>
      <w:iCs/>
      <w:color w:val="000000"/>
      <w:sz w:val="24"/>
      <w:szCs w:val="24"/>
      <w:lang w:eastAsia="ru-RU"/>
    </w:rPr>
  </w:style>
  <w:style w:type="paragraph" w:styleId="affffff9">
    <w:name w:val="Intense Quote"/>
    <w:basedOn w:val="aa"/>
    <w:next w:val="aa"/>
    <w:link w:val="affffffa"/>
    <w:uiPriority w:val="30"/>
    <w:qFormat/>
    <w:rsid w:val="007964E5"/>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affffffa">
    <w:name w:val="Выделенная цитата Знак"/>
    <w:basedOn w:val="ab"/>
    <w:link w:val="affffff9"/>
    <w:uiPriority w:val="30"/>
    <w:rsid w:val="007964E5"/>
    <w:rPr>
      <w:rFonts w:ascii="Times New Roman" w:eastAsia="Times New Roman" w:hAnsi="Times New Roman" w:cs="Times New Roman"/>
      <w:b/>
      <w:bCs/>
      <w:i/>
      <w:iCs/>
      <w:color w:val="4F81BD"/>
      <w:sz w:val="24"/>
      <w:szCs w:val="24"/>
      <w:lang w:eastAsia="ru-RU"/>
    </w:rPr>
  </w:style>
  <w:style w:type="paragraph" w:customStyle="1" w:styleId="215">
    <w:name w:val="Цитата 21"/>
    <w:basedOn w:val="aa"/>
    <w:next w:val="aa"/>
    <w:uiPriority w:val="29"/>
    <w:semiHidden/>
    <w:qFormat/>
    <w:rsid w:val="007964E5"/>
    <w:pPr>
      <w:spacing w:after="0" w:line="240" w:lineRule="auto"/>
    </w:pPr>
    <w:rPr>
      <w:rFonts w:ascii="Times New Roman" w:eastAsia="Times New Roman" w:hAnsi="Times New Roman" w:cs="Times New Roman"/>
      <w:i/>
      <w:iCs/>
      <w:color w:val="000000"/>
      <w:sz w:val="24"/>
      <w:szCs w:val="24"/>
      <w:lang w:eastAsia="ru-RU"/>
    </w:rPr>
  </w:style>
  <w:style w:type="paragraph" w:customStyle="1" w:styleId="1ff0">
    <w:name w:val="Выделенная цитата1"/>
    <w:basedOn w:val="aa"/>
    <w:next w:val="aa"/>
    <w:uiPriority w:val="30"/>
    <w:semiHidden/>
    <w:qFormat/>
    <w:rsid w:val="007964E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paragraph" w:customStyle="1" w:styleId="1ff1">
    <w:name w:val="Заголовок оглавления1"/>
    <w:basedOn w:val="15"/>
    <w:next w:val="aa"/>
    <w:qFormat/>
    <w:rsid w:val="007964E5"/>
    <w:pPr>
      <w:keepLines/>
      <w:spacing w:before="480" w:after="0"/>
      <w:jc w:val="left"/>
      <w:outlineLvl w:val="9"/>
    </w:pPr>
    <w:rPr>
      <w:rFonts w:ascii="Cambria" w:eastAsia="MS Gothic" w:hAnsi="Cambria"/>
      <w:color w:val="365F91"/>
      <w:kern w:val="0"/>
      <w:szCs w:val="28"/>
      <w:lang w:val="ru-RU" w:eastAsia="ru-RU"/>
    </w:rPr>
  </w:style>
  <w:style w:type="paragraph" w:customStyle="1" w:styleId="1ff2">
    <w:name w:val="Обычный1"/>
    <w:link w:val="Normal0"/>
    <w:rsid w:val="007964E5"/>
    <w:pPr>
      <w:widowControl w:val="0"/>
      <w:spacing w:after="0" w:line="240" w:lineRule="auto"/>
      <w:ind w:left="120" w:firstLine="560"/>
    </w:pPr>
    <w:rPr>
      <w:rFonts w:ascii="Arial" w:eastAsia="Times New Roman" w:hAnsi="Arial" w:cs="Times New Roman"/>
      <w:szCs w:val="20"/>
      <w:lang w:eastAsia="ru-RU"/>
    </w:rPr>
  </w:style>
  <w:style w:type="paragraph" w:customStyle="1" w:styleId="313">
    <w:name w:val="Основной текст с отступом 31"/>
    <w:basedOn w:val="1ff2"/>
    <w:rsid w:val="007964E5"/>
  </w:style>
  <w:style w:type="paragraph" w:customStyle="1" w:styleId="2ff1">
    <w:name w:val="Текст_начало_2"/>
    <w:basedOn w:val="aa"/>
    <w:rsid w:val="007964E5"/>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ff2"/>
    <w:rsid w:val="007964E5"/>
  </w:style>
  <w:style w:type="character" w:customStyle="1" w:styleId="ConsNormal0">
    <w:name w:val="ConsNormal Знак"/>
    <w:basedOn w:val="ab"/>
    <w:link w:val="ConsNormal"/>
    <w:locked/>
    <w:rsid w:val="007964E5"/>
    <w:rPr>
      <w:rFonts w:ascii="Arial" w:eastAsia="Times New Roman" w:hAnsi="Arial" w:cs="Times New Roman"/>
      <w:sz w:val="20"/>
      <w:szCs w:val="20"/>
      <w:lang w:eastAsia="ru-RU"/>
    </w:rPr>
  </w:style>
  <w:style w:type="paragraph" w:customStyle="1" w:styleId="Heading">
    <w:name w:val="Heading"/>
    <w:rsid w:val="007964E5"/>
    <w:pPr>
      <w:autoSpaceDE w:val="0"/>
      <w:autoSpaceDN w:val="0"/>
      <w:adjustRightInd w:val="0"/>
      <w:spacing w:after="0" w:line="240" w:lineRule="auto"/>
    </w:pPr>
    <w:rPr>
      <w:rFonts w:ascii="Arial" w:eastAsia="Times New Roman" w:hAnsi="Arial" w:cs="Arial"/>
      <w:b/>
      <w:bCs/>
      <w:lang w:eastAsia="ru-RU"/>
    </w:rPr>
  </w:style>
  <w:style w:type="paragraph" w:customStyle="1" w:styleId="2ff2">
    <w:name w:val="Обычный2"/>
    <w:rsid w:val="007964E5"/>
    <w:pPr>
      <w:widowControl w:val="0"/>
      <w:spacing w:after="0" w:line="240" w:lineRule="auto"/>
      <w:ind w:left="120" w:firstLine="560"/>
    </w:pPr>
    <w:rPr>
      <w:rFonts w:ascii="Arial" w:eastAsia="Times New Roman" w:hAnsi="Arial" w:cs="Arial"/>
      <w:lang w:eastAsia="ru-RU"/>
    </w:rPr>
  </w:style>
  <w:style w:type="paragraph" w:customStyle="1" w:styleId="216">
    <w:name w:val="Основной текст 21"/>
    <w:basedOn w:val="aa"/>
    <w:rsid w:val="007964E5"/>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affffffb">
    <w:name w:val="Обычный.Нормальный абзац Знак"/>
    <w:rsid w:val="007964E5"/>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f4">
    <w:name w:val="Знак3"/>
    <w:basedOn w:val="aa"/>
    <w:rsid w:val="007964E5"/>
    <w:pPr>
      <w:spacing w:line="240" w:lineRule="exact"/>
    </w:pPr>
    <w:rPr>
      <w:rFonts w:ascii="Verdana" w:eastAsia="Times New Roman" w:hAnsi="Verdana" w:cs="Times New Roman"/>
      <w:sz w:val="24"/>
      <w:szCs w:val="24"/>
      <w:lang w:val="en-US"/>
    </w:rPr>
  </w:style>
  <w:style w:type="paragraph" w:customStyle="1" w:styleId="3f5">
    <w:name w:val="Обычный3"/>
    <w:rsid w:val="007964E5"/>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5"/>
    <w:rsid w:val="007964E5"/>
  </w:style>
  <w:style w:type="paragraph" w:customStyle="1" w:styleId="Normal1">
    <w:name w:val="Normal1"/>
    <w:rsid w:val="007964E5"/>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fffc">
    <w:name w:val="Базовый"/>
    <w:rsid w:val="007964E5"/>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fffd">
    <w:name w:val="Пункты Знак"/>
    <w:link w:val="a5"/>
    <w:uiPriority w:val="99"/>
    <w:locked/>
    <w:rsid w:val="007964E5"/>
    <w:rPr>
      <w:rFonts w:ascii="Times New Roman" w:eastAsia="Times New Roman" w:hAnsi="Times New Roman" w:cs="Times New Roman"/>
      <w:bCs/>
      <w:iCs/>
      <w:sz w:val="24"/>
      <w:szCs w:val="28"/>
      <w:lang w:eastAsia="ru-RU"/>
    </w:rPr>
  </w:style>
  <w:style w:type="paragraph" w:customStyle="1" w:styleId="a5">
    <w:name w:val="Пункты"/>
    <w:basedOn w:val="23"/>
    <w:link w:val="affffffd"/>
    <w:uiPriority w:val="99"/>
    <w:qFormat/>
    <w:rsid w:val="007964E5"/>
    <w:pPr>
      <w:keepLines w:val="0"/>
      <w:widowControl/>
      <w:numPr>
        <w:ilvl w:val="1"/>
        <w:numId w:val="28"/>
      </w:numPr>
      <w:suppressLineNumbers w:val="0"/>
      <w:tabs>
        <w:tab w:val="left" w:pos="1134"/>
      </w:tabs>
      <w:suppressAutoHyphens w:val="0"/>
      <w:spacing w:before="120" w:after="0"/>
      <w:jc w:val="both"/>
    </w:pPr>
    <w:rPr>
      <w:bCs/>
      <w:iCs/>
      <w:sz w:val="24"/>
      <w:szCs w:val="28"/>
    </w:rPr>
  </w:style>
  <w:style w:type="paragraph" w:customStyle="1" w:styleId="1ff3">
    <w:name w:val="Нижний колонтитул1"/>
    <w:uiPriority w:val="99"/>
    <w:rsid w:val="007964E5"/>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e">
    <w:name w:val="Текстовый блок A"/>
    <w:rsid w:val="007964E5"/>
    <w:pPr>
      <w:spacing w:after="0" w:line="240" w:lineRule="auto"/>
    </w:pPr>
    <w:rPr>
      <w:rFonts w:ascii="Helvetica" w:eastAsia="ヒラギノ角ゴ Pro W3" w:hAnsi="Helvetica" w:cs="Times New Roman"/>
      <w:color w:val="000000"/>
      <w:sz w:val="24"/>
      <w:szCs w:val="20"/>
      <w:lang w:eastAsia="ru-RU"/>
    </w:rPr>
  </w:style>
  <w:style w:type="character" w:customStyle="1" w:styleId="48">
    <w:name w:val="Стиль4 Знак"/>
    <w:link w:val="47"/>
    <w:locked/>
    <w:rsid w:val="007964E5"/>
    <w:rPr>
      <w:rFonts w:ascii="Times New Roman" w:eastAsia="Times New Roman" w:hAnsi="Times New Roman" w:cs="Times New Roman"/>
      <w:sz w:val="24"/>
      <w:szCs w:val="24"/>
      <w:lang w:eastAsia="ru-RU"/>
    </w:rPr>
  </w:style>
  <w:style w:type="character" w:customStyle="1" w:styleId="58">
    <w:name w:val="Стиль5 Знак"/>
    <w:link w:val="57"/>
    <w:locked/>
    <w:rsid w:val="007964E5"/>
    <w:rPr>
      <w:rFonts w:ascii="Times New Roman" w:eastAsia="Times New Roman" w:hAnsi="Times New Roman" w:cs="Times New Roman"/>
      <w:sz w:val="24"/>
      <w:szCs w:val="24"/>
      <w:lang w:eastAsia="ru-RU"/>
    </w:rPr>
  </w:style>
  <w:style w:type="character" w:customStyle="1" w:styleId="66">
    <w:name w:val="Стиль6 Знак"/>
    <w:link w:val="6"/>
    <w:locked/>
    <w:rsid w:val="007964E5"/>
    <w:rPr>
      <w:rFonts w:ascii="Times New Roman" w:eastAsia="Times New Roman" w:hAnsi="Times New Roman" w:cs="Times New Roman"/>
      <w:sz w:val="24"/>
      <w:szCs w:val="24"/>
      <w:lang w:eastAsia="ru-RU"/>
    </w:rPr>
  </w:style>
  <w:style w:type="paragraph" w:customStyle="1" w:styleId="6">
    <w:name w:val="Стиль6"/>
    <w:basedOn w:val="aa"/>
    <w:link w:val="66"/>
    <w:qFormat/>
    <w:rsid w:val="007964E5"/>
    <w:pPr>
      <w:widowControl w:val="0"/>
      <w:numPr>
        <w:numId w:val="29"/>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customStyle="1" w:styleId="Iauiue">
    <w:name w:val="Iau?iue"/>
    <w:rsid w:val="007964E5"/>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a"/>
    <w:uiPriority w:val="99"/>
    <w:rsid w:val="007964E5"/>
    <w:pPr>
      <w:spacing w:after="0" w:line="240" w:lineRule="auto"/>
      <w:jc w:val="center"/>
    </w:pPr>
    <w:rPr>
      <w:rFonts w:ascii="Arial" w:eastAsia="Times New Roman" w:hAnsi="Arial" w:cs="Arial"/>
      <w:noProof/>
      <w:sz w:val="20"/>
      <w:szCs w:val="20"/>
      <w:lang w:eastAsia="ru-RU"/>
    </w:rPr>
  </w:style>
  <w:style w:type="paragraph" w:customStyle="1" w:styleId="afffffff">
    <w:name w:val="Разновидность документа"/>
    <w:basedOn w:val="aa"/>
    <w:uiPriority w:val="99"/>
    <w:rsid w:val="007964E5"/>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3">
    <w:name w:val="О"/>
    <w:basedOn w:val="af7"/>
    <w:qFormat/>
    <w:rsid w:val="007964E5"/>
    <w:pPr>
      <w:numPr>
        <w:numId w:val="30"/>
      </w:numPr>
      <w:tabs>
        <w:tab w:val="num" w:pos="360"/>
      </w:tabs>
      <w:spacing w:after="0"/>
      <w:ind w:firstLine="0"/>
      <w:jc w:val="both"/>
    </w:pPr>
    <w:rPr>
      <w:rFonts w:ascii="Times New Roman" w:eastAsia="Calibri" w:hAnsi="Times New Roman"/>
      <w:sz w:val="24"/>
      <w:lang w:val="ru-RU" w:eastAsia="en-US"/>
    </w:rPr>
  </w:style>
  <w:style w:type="paragraph" w:customStyle="1" w:styleId="afffffff0">
    <w:name w:val="Таблица"/>
    <w:basedOn w:val="af7"/>
    <w:qFormat/>
    <w:rsid w:val="007964E5"/>
    <w:pPr>
      <w:spacing w:after="0"/>
      <w:ind w:left="33"/>
    </w:pPr>
    <w:rPr>
      <w:rFonts w:ascii="Times New Roman" w:eastAsia="Calibri" w:hAnsi="Times New Roman"/>
      <w:sz w:val="24"/>
      <w:lang w:val="ru-RU" w:eastAsia="en-US"/>
    </w:rPr>
  </w:style>
  <w:style w:type="paragraph" w:customStyle="1" w:styleId="1">
    <w:name w:val="Заг1"/>
    <w:basedOn w:val="aa"/>
    <w:qFormat/>
    <w:rsid w:val="007964E5"/>
    <w:pPr>
      <w:keepNext/>
      <w:numPr>
        <w:numId w:val="31"/>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7964E5"/>
    <w:pPr>
      <w:numPr>
        <w:ilvl w:val="1"/>
      </w:numPr>
      <w:outlineLvl w:val="1"/>
    </w:pPr>
    <w:rPr>
      <w:sz w:val="24"/>
    </w:rPr>
  </w:style>
  <w:style w:type="character" w:customStyle="1" w:styleId="-2">
    <w:name w:val="Абзац - номер Знак"/>
    <w:basedOn w:val="ab"/>
    <w:link w:val="-"/>
    <w:locked/>
    <w:rsid w:val="007964E5"/>
    <w:rPr>
      <w:rFonts w:ascii="Times New Roman" w:eastAsia="Times New Roman" w:hAnsi="Times New Roman" w:cs="Times New Roman"/>
      <w:sz w:val="24"/>
      <w:szCs w:val="24"/>
      <w:lang w:val="x-none" w:eastAsia="ru-RU"/>
    </w:rPr>
  </w:style>
  <w:style w:type="paragraph" w:customStyle="1" w:styleId="-">
    <w:name w:val="Абзац - номер"/>
    <w:basedOn w:val="af7"/>
    <w:link w:val="-2"/>
    <w:qFormat/>
    <w:rsid w:val="007964E5"/>
    <w:pPr>
      <w:numPr>
        <w:ilvl w:val="2"/>
        <w:numId w:val="31"/>
      </w:numPr>
      <w:ind w:left="646"/>
      <w:jc w:val="both"/>
    </w:pPr>
    <w:rPr>
      <w:rFonts w:ascii="Times New Roman" w:hAnsi="Times New Roman"/>
      <w:sz w:val="24"/>
      <w:szCs w:val="24"/>
      <w:lang w:eastAsia="ru-RU"/>
    </w:rPr>
  </w:style>
  <w:style w:type="paragraph" w:customStyle="1" w:styleId="VL">
    <w:name w:val="VL_Основной текст"/>
    <w:basedOn w:val="aa"/>
    <w:qFormat/>
    <w:rsid w:val="007964E5"/>
    <w:pPr>
      <w:spacing w:before="240" w:after="0" w:line="240" w:lineRule="auto"/>
      <w:jc w:val="both"/>
    </w:pPr>
    <w:rPr>
      <w:rFonts w:ascii="Calibri" w:eastAsia="Calibri" w:hAnsi="Calibri" w:cs="Times New Roman"/>
      <w:color w:val="1E0E01"/>
    </w:rPr>
  </w:style>
  <w:style w:type="paragraph" w:customStyle="1" w:styleId="Text">
    <w:name w:val="Text"/>
    <w:basedOn w:val="aa"/>
    <w:rsid w:val="007964E5"/>
    <w:pPr>
      <w:spacing w:after="240" w:line="240" w:lineRule="auto"/>
    </w:pPr>
    <w:rPr>
      <w:rFonts w:ascii="Times New Roman" w:eastAsia="Times New Roman" w:hAnsi="Times New Roman" w:cs="Times New Roman"/>
      <w:sz w:val="24"/>
      <w:szCs w:val="20"/>
      <w:lang w:val="en-US" w:eastAsia="ru-RU"/>
    </w:rPr>
  </w:style>
  <w:style w:type="paragraph" w:customStyle="1" w:styleId="afffffff1">
    <w:name w:val="Нормальный"/>
    <w:rsid w:val="007964E5"/>
    <w:pPr>
      <w:spacing w:after="0" w:line="240" w:lineRule="auto"/>
    </w:pPr>
    <w:rPr>
      <w:rFonts w:ascii="TimesET" w:eastAsia="Times New Roman" w:hAnsi="TimesET" w:cs="TimesET"/>
      <w:sz w:val="20"/>
      <w:szCs w:val="20"/>
      <w:lang w:eastAsia="ru-RU"/>
    </w:rPr>
  </w:style>
  <w:style w:type="paragraph" w:customStyle="1" w:styleId="BodyText27">
    <w:name w:val="Body Text 27"/>
    <w:basedOn w:val="aa"/>
    <w:uiPriority w:val="99"/>
    <w:semiHidden/>
    <w:rsid w:val="007964E5"/>
    <w:pPr>
      <w:overflowPunct w:val="0"/>
      <w:autoSpaceDE w:val="0"/>
      <w:spacing w:after="0" w:line="240" w:lineRule="auto"/>
      <w:jc w:val="both"/>
    </w:pPr>
    <w:rPr>
      <w:rFonts w:ascii="Times New Roman" w:eastAsia="Times New Roman" w:hAnsi="Times New Roman" w:cs="Times New Roman"/>
      <w:sz w:val="24"/>
      <w:szCs w:val="20"/>
      <w:lang w:eastAsia="ar-SA"/>
    </w:rPr>
  </w:style>
  <w:style w:type="paragraph" w:customStyle="1" w:styleId="2ff3">
    <w:name w:val="Заголовок оглавления2"/>
    <w:basedOn w:val="15"/>
    <w:next w:val="aa"/>
    <w:uiPriority w:val="39"/>
    <w:semiHidden/>
    <w:qFormat/>
    <w:rsid w:val="007964E5"/>
    <w:pPr>
      <w:keepLines/>
      <w:spacing w:before="480" w:after="0"/>
      <w:jc w:val="left"/>
      <w:outlineLvl w:val="9"/>
    </w:pPr>
    <w:rPr>
      <w:rFonts w:ascii="Cambria" w:eastAsia="MS Gothic" w:hAnsi="Cambria"/>
      <w:color w:val="365F91"/>
      <w:kern w:val="0"/>
      <w:szCs w:val="28"/>
      <w:lang w:val="ru-RU" w:eastAsia="ru-RU"/>
    </w:rPr>
  </w:style>
  <w:style w:type="character" w:styleId="afffffff2">
    <w:name w:val="Subtle Emphasis"/>
    <w:basedOn w:val="ab"/>
    <w:qFormat/>
    <w:rsid w:val="007964E5"/>
    <w:rPr>
      <w:i/>
      <w:iCs/>
      <w:color w:val="404040" w:themeColor="text1" w:themeTint="BF"/>
    </w:rPr>
  </w:style>
  <w:style w:type="character" w:styleId="afffffff3">
    <w:name w:val="Intense Emphasis"/>
    <w:basedOn w:val="ab"/>
    <w:uiPriority w:val="21"/>
    <w:qFormat/>
    <w:rsid w:val="007964E5"/>
    <w:rPr>
      <w:i/>
      <w:iCs/>
      <w:color w:val="5B9BD5" w:themeColor="accent1"/>
    </w:rPr>
  </w:style>
  <w:style w:type="character" w:styleId="afffffff4">
    <w:name w:val="Subtle Reference"/>
    <w:basedOn w:val="ab"/>
    <w:uiPriority w:val="31"/>
    <w:qFormat/>
    <w:rsid w:val="007964E5"/>
    <w:rPr>
      <w:smallCaps/>
      <w:color w:val="5A5A5A" w:themeColor="text1" w:themeTint="A5"/>
    </w:rPr>
  </w:style>
  <w:style w:type="character" w:styleId="afffffff5">
    <w:name w:val="Intense Reference"/>
    <w:basedOn w:val="ab"/>
    <w:uiPriority w:val="32"/>
    <w:qFormat/>
    <w:rsid w:val="007964E5"/>
    <w:rPr>
      <w:b/>
      <w:bCs/>
      <w:smallCaps/>
      <w:color w:val="5B9BD5" w:themeColor="accent1"/>
      <w:spacing w:val="5"/>
    </w:rPr>
  </w:style>
  <w:style w:type="character" w:styleId="afffffff6">
    <w:name w:val="Book Title"/>
    <w:basedOn w:val="ab"/>
    <w:uiPriority w:val="33"/>
    <w:qFormat/>
    <w:rsid w:val="007964E5"/>
    <w:rPr>
      <w:b/>
      <w:bCs/>
      <w:smallCaps/>
      <w:spacing w:val="5"/>
    </w:rPr>
  </w:style>
  <w:style w:type="character" w:customStyle="1" w:styleId="1ff4">
    <w:name w:val="Слабое выделение1"/>
    <w:basedOn w:val="ab"/>
    <w:uiPriority w:val="19"/>
    <w:qFormat/>
    <w:rsid w:val="007964E5"/>
    <w:rPr>
      <w:i/>
      <w:iCs/>
      <w:color w:val="808080"/>
    </w:rPr>
  </w:style>
  <w:style w:type="character" w:customStyle="1" w:styleId="1ff5">
    <w:name w:val="Сильное выделение1"/>
    <w:basedOn w:val="ab"/>
    <w:uiPriority w:val="21"/>
    <w:qFormat/>
    <w:rsid w:val="007964E5"/>
    <w:rPr>
      <w:b/>
      <w:bCs/>
      <w:i/>
      <w:iCs/>
      <w:color w:val="4F81BD"/>
    </w:rPr>
  </w:style>
  <w:style w:type="character" w:customStyle="1" w:styleId="1ff6">
    <w:name w:val="Слабая ссылка1"/>
    <w:basedOn w:val="ab"/>
    <w:uiPriority w:val="31"/>
    <w:qFormat/>
    <w:rsid w:val="007964E5"/>
    <w:rPr>
      <w:smallCaps/>
      <w:color w:val="C0504D"/>
      <w:u w:val="single"/>
    </w:rPr>
  </w:style>
  <w:style w:type="character" w:customStyle="1" w:styleId="1ff7">
    <w:name w:val="Сильная ссылка1"/>
    <w:basedOn w:val="ab"/>
    <w:uiPriority w:val="32"/>
    <w:qFormat/>
    <w:rsid w:val="007964E5"/>
    <w:rPr>
      <w:b/>
      <w:bCs/>
      <w:smallCaps/>
      <w:color w:val="C0504D"/>
      <w:spacing w:val="5"/>
      <w:u w:val="single"/>
    </w:rPr>
  </w:style>
  <w:style w:type="character" w:customStyle="1" w:styleId="FontStyle13">
    <w:name w:val="Font Style13"/>
    <w:uiPriority w:val="99"/>
    <w:rsid w:val="007964E5"/>
    <w:rPr>
      <w:rFonts w:ascii="Times New Roman" w:hAnsi="Times New Roman" w:cs="Times New Roman" w:hint="default"/>
      <w:i/>
      <w:iCs/>
      <w:spacing w:val="-20"/>
      <w:sz w:val="24"/>
      <w:szCs w:val="24"/>
    </w:rPr>
  </w:style>
  <w:style w:type="character" w:customStyle="1" w:styleId="FontStyle14">
    <w:name w:val="Font Style14"/>
    <w:uiPriority w:val="99"/>
    <w:rsid w:val="007964E5"/>
    <w:rPr>
      <w:rFonts w:ascii="Times New Roman" w:hAnsi="Times New Roman" w:cs="Times New Roman" w:hint="default"/>
      <w:sz w:val="26"/>
      <w:szCs w:val="26"/>
    </w:rPr>
  </w:style>
  <w:style w:type="character" w:customStyle="1" w:styleId="WW8Num1z5">
    <w:name w:val="WW8Num1z5"/>
    <w:rsid w:val="007964E5"/>
  </w:style>
  <w:style w:type="character" w:customStyle="1" w:styleId="217">
    <w:name w:val="Цитата 2 Знак1"/>
    <w:basedOn w:val="ab"/>
    <w:uiPriority w:val="29"/>
    <w:rsid w:val="007964E5"/>
    <w:rPr>
      <w:rFonts w:ascii="Arial Unicode MS" w:eastAsia="Arial Unicode MS" w:hAnsi="Arial Unicode MS" w:cs="Arial Unicode MS" w:hint="eastAsia"/>
      <w:i/>
      <w:iCs/>
      <w:color w:val="404040" w:themeColor="text1" w:themeTint="BF"/>
      <w:sz w:val="24"/>
      <w:szCs w:val="24"/>
      <w:lang w:eastAsia="ru-RU"/>
    </w:rPr>
  </w:style>
  <w:style w:type="character" w:customStyle="1" w:styleId="1ff8">
    <w:name w:val="Выделенная цитата Знак1"/>
    <w:basedOn w:val="ab"/>
    <w:uiPriority w:val="30"/>
    <w:rsid w:val="007964E5"/>
    <w:rPr>
      <w:rFonts w:ascii="Arial Unicode MS" w:eastAsia="Arial Unicode MS" w:hAnsi="Arial Unicode MS" w:cs="Arial Unicode MS" w:hint="eastAsia"/>
      <w:i/>
      <w:iCs/>
      <w:color w:val="5B9BD5" w:themeColor="accent1"/>
      <w:sz w:val="24"/>
      <w:szCs w:val="24"/>
      <w:lang w:eastAsia="ru-RU"/>
    </w:rPr>
  </w:style>
  <w:style w:type="table" w:customStyle="1" w:styleId="151">
    <w:name w:val="Сетка таблицы15"/>
    <w:basedOn w:val="ac"/>
    <w:next w:val="aff9"/>
    <w:uiPriority w:val="39"/>
    <w:rsid w:val="007964E5"/>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c"/>
    <w:rsid w:val="007964E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c"/>
    <w:uiPriority w:val="99"/>
    <w:rsid w:val="007964E5"/>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21">
    <w:name w:val="Сетка таблицы22"/>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c"/>
    <w:uiPriority w:val="39"/>
    <w:locked/>
    <w:rsid w:val="007964E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c"/>
    <w:rsid w:val="007964E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c"/>
    <w:rsid w:val="007964E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c"/>
    <w:rsid w:val="007964E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c"/>
    <w:uiPriority w:val="99"/>
    <w:rsid w:val="007964E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rsid w:val="007964E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b">
    <w:name w:val="Нет списка4"/>
    <w:next w:val="ad"/>
    <w:uiPriority w:val="99"/>
    <w:semiHidden/>
    <w:unhideWhenUsed/>
    <w:rsid w:val="007964E5"/>
  </w:style>
  <w:style w:type="character" w:customStyle="1" w:styleId="2ff4">
    <w:name w:val="Сноска (2)_"/>
    <w:link w:val="2ff5"/>
    <w:locked/>
    <w:rsid w:val="007964E5"/>
    <w:rPr>
      <w:rFonts w:ascii="Times New Roman" w:hAnsi="Times New Roman" w:cs="Times New Roman"/>
      <w:sz w:val="12"/>
      <w:szCs w:val="12"/>
      <w:shd w:val="clear" w:color="auto" w:fill="FFFFFF"/>
    </w:rPr>
  </w:style>
  <w:style w:type="character" w:customStyle="1" w:styleId="3f6">
    <w:name w:val="Сноска (3)_"/>
    <w:link w:val="3f7"/>
    <w:locked/>
    <w:rsid w:val="007964E5"/>
    <w:rPr>
      <w:rFonts w:ascii="Times New Roman" w:hAnsi="Times New Roman" w:cs="Times New Roman"/>
      <w:sz w:val="21"/>
      <w:szCs w:val="21"/>
      <w:shd w:val="clear" w:color="auto" w:fill="FFFFFF"/>
    </w:rPr>
  </w:style>
  <w:style w:type="character" w:customStyle="1" w:styleId="4c">
    <w:name w:val="Сноска (4)_"/>
    <w:link w:val="4d"/>
    <w:locked/>
    <w:rsid w:val="007964E5"/>
    <w:rPr>
      <w:rFonts w:ascii="Times New Roman" w:hAnsi="Times New Roman" w:cs="Times New Roman"/>
      <w:sz w:val="17"/>
      <w:szCs w:val="17"/>
      <w:shd w:val="clear" w:color="auto" w:fill="FFFFFF"/>
    </w:rPr>
  </w:style>
  <w:style w:type="character" w:customStyle="1" w:styleId="4e">
    <w:name w:val="Заголовок №4_"/>
    <w:link w:val="4f"/>
    <w:locked/>
    <w:rsid w:val="007964E5"/>
    <w:rPr>
      <w:rFonts w:ascii="Times New Roman" w:hAnsi="Times New Roman" w:cs="Times New Roman"/>
      <w:sz w:val="21"/>
      <w:szCs w:val="21"/>
      <w:shd w:val="clear" w:color="auto" w:fill="FFFFFF"/>
    </w:rPr>
  </w:style>
  <w:style w:type="character" w:customStyle="1" w:styleId="4f0">
    <w:name w:val="Заголовок №4 + Не полужирный"/>
    <w:rsid w:val="007964E5"/>
    <w:rPr>
      <w:rFonts w:ascii="Times New Roman" w:hAnsi="Times New Roman" w:cs="Times New Roman"/>
      <w:b/>
      <w:bCs/>
      <w:spacing w:val="0"/>
      <w:sz w:val="21"/>
      <w:szCs w:val="21"/>
    </w:rPr>
  </w:style>
  <w:style w:type="character" w:customStyle="1" w:styleId="1ff9">
    <w:name w:val="Заголовок №1_"/>
    <w:link w:val="1ffa"/>
    <w:locked/>
    <w:rsid w:val="007964E5"/>
    <w:rPr>
      <w:rFonts w:ascii="Times New Roman" w:hAnsi="Times New Roman" w:cs="Times New Roman"/>
      <w:sz w:val="51"/>
      <w:szCs w:val="51"/>
      <w:shd w:val="clear" w:color="auto" w:fill="FFFFFF"/>
    </w:rPr>
  </w:style>
  <w:style w:type="character" w:customStyle="1" w:styleId="3f8">
    <w:name w:val="Основной текст (3)_"/>
    <w:link w:val="3f9"/>
    <w:locked/>
    <w:rsid w:val="007964E5"/>
    <w:rPr>
      <w:rFonts w:ascii="Times New Roman" w:hAnsi="Times New Roman" w:cs="Times New Roman"/>
      <w:sz w:val="27"/>
      <w:szCs w:val="27"/>
      <w:shd w:val="clear" w:color="auto" w:fill="FFFFFF"/>
    </w:rPr>
  </w:style>
  <w:style w:type="character" w:customStyle="1" w:styleId="afffffff7">
    <w:name w:val="Основной текст_"/>
    <w:link w:val="74"/>
    <w:locked/>
    <w:rsid w:val="007964E5"/>
    <w:rPr>
      <w:rFonts w:ascii="Times New Roman" w:hAnsi="Times New Roman" w:cs="Times New Roman"/>
      <w:sz w:val="21"/>
      <w:szCs w:val="21"/>
      <w:shd w:val="clear" w:color="auto" w:fill="FFFFFF"/>
    </w:rPr>
  </w:style>
  <w:style w:type="character" w:customStyle="1" w:styleId="222">
    <w:name w:val="Заголовок №2 (2)_"/>
    <w:link w:val="224"/>
    <w:locked/>
    <w:rsid w:val="007964E5"/>
    <w:rPr>
      <w:rFonts w:ascii="Times New Roman" w:hAnsi="Times New Roman" w:cs="Times New Roman"/>
      <w:sz w:val="27"/>
      <w:szCs w:val="27"/>
      <w:shd w:val="clear" w:color="auto" w:fill="FFFFFF"/>
    </w:rPr>
  </w:style>
  <w:style w:type="character" w:customStyle="1" w:styleId="102">
    <w:name w:val="Колонтитул + 10"/>
    <w:aliases w:val="5 pt"/>
    <w:rsid w:val="007964E5"/>
    <w:rPr>
      <w:rFonts w:ascii="Times New Roman" w:hAnsi="Times New Roman" w:cs="Times New Roman"/>
      <w:spacing w:val="0"/>
      <w:sz w:val="21"/>
      <w:szCs w:val="21"/>
    </w:rPr>
  </w:style>
  <w:style w:type="character" w:customStyle="1" w:styleId="2c">
    <w:name w:val="Оглавление 2 Знак"/>
    <w:link w:val="2b"/>
    <w:locked/>
    <w:rsid w:val="007964E5"/>
    <w:rPr>
      <w:rFonts w:ascii="Times New Roman" w:eastAsia="Times New Roman" w:hAnsi="Times New Roman" w:cs="Times New Roman"/>
      <w:b/>
      <w:smallCaps/>
      <w:noProof/>
      <w:kern w:val="28"/>
      <w:sz w:val="24"/>
      <w:szCs w:val="24"/>
      <w:lang w:eastAsia="ru-RU"/>
    </w:rPr>
  </w:style>
  <w:style w:type="character" w:customStyle="1" w:styleId="4f1">
    <w:name w:val="Основной текст (4)_"/>
    <w:link w:val="413"/>
    <w:locked/>
    <w:rsid w:val="007964E5"/>
    <w:rPr>
      <w:rFonts w:ascii="Times New Roman" w:hAnsi="Times New Roman" w:cs="Times New Roman"/>
      <w:sz w:val="21"/>
      <w:szCs w:val="21"/>
      <w:shd w:val="clear" w:color="auto" w:fill="FFFFFF"/>
    </w:rPr>
  </w:style>
  <w:style w:type="character" w:customStyle="1" w:styleId="1ffb">
    <w:name w:val="Основной текст1"/>
    <w:rsid w:val="007964E5"/>
    <w:rPr>
      <w:rFonts w:ascii="Times New Roman" w:hAnsi="Times New Roman" w:cs="Times New Roman"/>
      <w:spacing w:val="0"/>
      <w:sz w:val="21"/>
      <w:szCs w:val="21"/>
      <w:u w:val="single"/>
      <w:lang w:val="en-US" w:eastAsia="x-none"/>
    </w:rPr>
  </w:style>
  <w:style w:type="character" w:customStyle="1" w:styleId="2ff6">
    <w:name w:val="Основной текст2"/>
    <w:rsid w:val="007964E5"/>
    <w:rPr>
      <w:rFonts w:ascii="Times New Roman" w:hAnsi="Times New Roman" w:cs="Times New Roman"/>
      <w:spacing w:val="0"/>
      <w:sz w:val="21"/>
      <w:szCs w:val="21"/>
    </w:rPr>
  </w:style>
  <w:style w:type="character" w:customStyle="1" w:styleId="afffffff8">
    <w:name w:val="Основной текст + Полужирный"/>
    <w:rsid w:val="007964E5"/>
    <w:rPr>
      <w:rFonts w:ascii="Times New Roman" w:hAnsi="Times New Roman" w:cs="Times New Roman"/>
      <w:b/>
      <w:bCs/>
      <w:spacing w:val="0"/>
      <w:sz w:val="21"/>
      <w:szCs w:val="21"/>
    </w:rPr>
  </w:style>
  <w:style w:type="character" w:customStyle="1" w:styleId="414">
    <w:name w:val="Заголовок №4 + Не полужирный1"/>
    <w:rsid w:val="007964E5"/>
    <w:rPr>
      <w:rFonts w:ascii="Times New Roman" w:hAnsi="Times New Roman" w:cs="Times New Roman"/>
      <w:b/>
      <w:bCs/>
      <w:spacing w:val="0"/>
      <w:sz w:val="21"/>
      <w:szCs w:val="21"/>
    </w:rPr>
  </w:style>
  <w:style w:type="character" w:customStyle="1" w:styleId="152">
    <w:name w:val="Основной текст + Полужирный15"/>
    <w:rsid w:val="007964E5"/>
    <w:rPr>
      <w:rFonts w:ascii="Times New Roman" w:hAnsi="Times New Roman" w:cs="Times New Roman"/>
      <w:b/>
      <w:bCs/>
      <w:spacing w:val="0"/>
      <w:sz w:val="21"/>
      <w:szCs w:val="21"/>
    </w:rPr>
  </w:style>
  <w:style w:type="character" w:customStyle="1" w:styleId="4f2">
    <w:name w:val="Основной текст (4) + Не полужирный"/>
    <w:rsid w:val="007964E5"/>
    <w:rPr>
      <w:rFonts w:ascii="Times New Roman" w:hAnsi="Times New Roman" w:cs="Times New Roman"/>
      <w:b/>
      <w:bCs/>
      <w:spacing w:val="0"/>
      <w:sz w:val="21"/>
      <w:szCs w:val="21"/>
    </w:rPr>
  </w:style>
  <w:style w:type="character" w:customStyle="1" w:styleId="5b">
    <w:name w:val="Основной текст (5)_"/>
    <w:link w:val="5c"/>
    <w:locked/>
    <w:rsid w:val="007964E5"/>
    <w:rPr>
      <w:rFonts w:ascii="Times New Roman" w:hAnsi="Times New Roman" w:cs="Times New Roman"/>
      <w:sz w:val="21"/>
      <w:szCs w:val="21"/>
      <w:shd w:val="clear" w:color="auto" w:fill="FFFFFF"/>
    </w:rPr>
  </w:style>
  <w:style w:type="character" w:customStyle="1" w:styleId="5d">
    <w:name w:val="Основной текст (5) + Не курсив"/>
    <w:rsid w:val="007964E5"/>
    <w:rPr>
      <w:rFonts w:ascii="Times New Roman" w:hAnsi="Times New Roman" w:cs="Times New Roman"/>
      <w:i/>
      <w:iCs/>
      <w:spacing w:val="0"/>
      <w:sz w:val="21"/>
      <w:szCs w:val="21"/>
    </w:rPr>
  </w:style>
  <w:style w:type="character" w:customStyle="1" w:styleId="450">
    <w:name w:val="Основной текст (4) + Не полужирный5"/>
    <w:rsid w:val="007964E5"/>
    <w:rPr>
      <w:rFonts w:ascii="Times New Roman" w:hAnsi="Times New Roman" w:cs="Times New Roman"/>
      <w:b/>
      <w:bCs/>
      <w:spacing w:val="0"/>
      <w:sz w:val="21"/>
      <w:szCs w:val="21"/>
    </w:rPr>
  </w:style>
  <w:style w:type="character" w:customStyle="1" w:styleId="142">
    <w:name w:val="Основной текст + Полужирный14"/>
    <w:rsid w:val="007964E5"/>
    <w:rPr>
      <w:rFonts w:ascii="Times New Roman" w:hAnsi="Times New Roman" w:cs="Times New Roman"/>
      <w:b/>
      <w:bCs/>
      <w:spacing w:val="0"/>
      <w:sz w:val="21"/>
      <w:szCs w:val="21"/>
    </w:rPr>
  </w:style>
  <w:style w:type="character" w:customStyle="1" w:styleId="440">
    <w:name w:val="Основной текст (4) + Не полужирный4"/>
    <w:rsid w:val="007964E5"/>
    <w:rPr>
      <w:rFonts w:ascii="Times New Roman" w:hAnsi="Times New Roman" w:cs="Times New Roman"/>
      <w:b/>
      <w:bCs/>
      <w:spacing w:val="0"/>
      <w:sz w:val="21"/>
      <w:szCs w:val="21"/>
    </w:rPr>
  </w:style>
  <w:style w:type="character" w:customStyle="1" w:styleId="67">
    <w:name w:val="Основной текст (6)_"/>
    <w:link w:val="68"/>
    <w:locked/>
    <w:rsid w:val="007964E5"/>
    <w:rPr>
      <w:rFonts w:ascii="Times New Roman" w:hAnsi="Times New Roman" w:cs="Times New Roman"/>
      <w:sz w:val="20"/>
      <w:szCs w:val="20"/>
      <w:shd w:val="clear" w:color="auto" w:fill="FFFFFF"/>
    </w:rPr>
  </w:style>
  <w:style w:type="character" w:customStyle="1" w:styleId="540">
    <w:name w:val="Основной текст (5) + Не курсив4"/>
    <w:rsid w:val="007964E5"/>
    <w:rPr>
      <w:rFonts w:ascii="Times New Roman" w:hAnsi="Times New Roman" w:cs="Times New Roman"/>
      <w:i/>
      <w:iCs/>
      <w:spacing w:val="0"/>
      <w:sz w:val="21"/>
      <w:szCs w:val="21"/>
    </w:rPr>
  </w:style>
  <w:style w:type="character" w:customStyle="1" w:styleId="5e">
    <w:name w:val="Основной текст (5) + Полужирный"/>
    <w:rsid w:val="007964E5"/>
    <w:rPr>
      <w:rFonts w:ascii="Times New Roman" w:hAnsi="Times New Roman" w:cs="Times New Roman"/>
      <w:b/>
      <w:bCs/>
      <w:spacing w:val="0"/>
      <w:sz w:val="21"/>
      <w:szCs w:val="21"/>
    </w:rPr>
  </w:style>
  <w:style w:type="character" w:customStyle="1" w:styleId="afffffff9">
    <w:name w:val="Основной текст + Курсив"/>
    <w:rsid w:val="007964E5"/>
    <w:rPr>
      <w:rFonts w:ascii="Times New Roman" w:hAnsi="Times New Roman" w:cs="Times New Roman"/>
      <w:i/>
      <w:iCs/>
      <w:spacing w:val="0"/>
      <w:sz w:val="21"/>
      <w:szCs w:val="21"/>
    </w:rPr>
  </w:style>
  <w:style w:type="character" w:customStyle="1" w:styleId="132">
    <w:name w:val="Основной текст + Полужирный13"/>
    <w:rsid w:val="007964E5"/>
    <w:rPr>
      <w:rFonts w:ascii="Times New Roman" w:hAnsi="Times New Roman" w:cs="Times New Roman"/>
      <w:b/>
      <w:bCs/>
      <w:spacing w:val="0"/>
      <w:sz w:val="21"/>
      <w:szCs w:val="21"/>
    </w:rPr>
  </w:style>
  <w:style w:type="character" w:customStyle="1" w:styleId="430">
    <w:name w:val="Основной текст (4) + Не полужирный3"/>
    <w:rsid w:val="007964E5"/>
    <w:rPr>
      <w:rFonts w:ascii="Times New Roman" w:hAnsi="Times New Roman" w:cs="Times New Roman"/>
      <w:b/>
      <w:bCs/>
      <w:spacing w:val="0"/>
      <w:sz w:val="21"/>
      <w:szCs w:val="21"/>
    </w:rPr>
  </w:style>
  <w:style w:type="character" w:customStyle="1" w:styleId="530">
    <w:name w:val="Основной текст (5) + Не курсив3"/>
    <w:rsid w:val="007964E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7964E5"/>
    <w:rPr>
      <w:rFonts w:ascii="Times New Roman" w:hAnsi="Times New Roman" w:cs="Times New Roman"/>
      <w:b/>
      <w:bCs/>
      <w:i/>
      <w:iCs/>
      <w:spacing w:val="0"/>
      <w:sz w:val="21"/>
      <w:szCs w:val="21"/>
    </w:rPr>
  </w:style>
  <w:style w:type="character" w:customStyle="1" w:styleId="75">
    <w:name w:val="Основной текст (7)_"/>
    <w:link w:val="76"/>
    <w:locked/>
    <w:rsid w:val="007964E5"/>
    <w:rPr>
      <w:rFonts w:ascii="Times New Roman" w:hAnsi="Times New Roman" w:cs="Times New Roman"/>
      <w:sz w:val="21"/>
      <w:szCs w:val="21"/>
      <w:shd w:val="clear" w:color="auto" w:fill="FFFFFF"/>
    </w:rPr>
  </w:style>
  <w:style w:type="character" w:customStyle="1" w:styleId="77">
    <w:name w:val="Основной текст (7) + Не полужирный"/>
    <w:rsid w:val="007964E5"/>
    <w:rPr>
      <w:rFonts w:ascii="Times New Roman" w:hAnsi="Times New Roman" w:cs="Times New Roman"/>
      <w:b/>
      <w:bCs/>
      <w:spacing w:val="0"/>
      <w:sz w:val="21"/>
      <w:szCs w:val="21"/>
    </w:rPr>
  </w:style>
  <w:style w:type="character" w:customStyle="1" w:styleId="3fa">
    <w:name w:val="Заголовок №3_"/>
    <w:link w:val="314"/>
    <w:locked/>
    <w:rsid w:val="007964E5"/>
    <w:rPr>
      <w:rFonts w:ascii="Times New Roman" w:hAnsi="Times New Roman" w:cs="Times New Roman"/>
      <w:sz w:val="21"/>
      <w:szCs w:val="21"/>
      <w:shd w:val="clear" w:color="auto" w:fill="FFFFFF"/>
    </w:rPr>
  </w:style>
  <w:style w:type="character" w:customStyle="1" w:styleId="3fb">
    <w:name w:val="Основной текст3"/>
    <w:rsid w:val="007964E5"/>
    <w:rPr>
      <w:rFonts w:ascii="Times New Roman" w:hAnsi="Times New Roman" w:cs="Times New Roman"/>
      <w:spacing w:val="0"/>
      <w:sz w:val="21"/>
      <w:szCs w:val="21"/>
      <w:u w:val="single"/>
    </w:rPr>
  </w:style>
  <w:style w:type="character" w:customStyle="1" w:styleId="84">
    <w:name w:val="Основной текст (8)_"/>
    <w:link w:val="85"/>
    <w:locked/>
    <w:rsid w:val="007964E5"/>
    <w:rPr>
      <w:rFonts w:ascii="Times New Roman" w:hAnsi="Times New Roman" w:cs="Times New Roman"/>
      <w:sz w:val="12"/>
      <w:szCs w:val="12"/>
      <w:shd w:val="clear" w:color="auto" w:fill="FFFFFF"/>
    </w:rPr>
  </w:style>
  <w:style w:type="character" w:customStyle="1" w:styleId="3fc">
    <w:name w:val="Основной текст + Курсив3"/>
    <w:rsid w:val="007964E5"/>
    <w:rPr>
      <w:rFonts w:ascii="Times New Roman" w:hAnsi="Times New Roman" w:cs="Times New Roman"/>
      <w:i/>
      <w:iCs/>
      <w:spacing w:val="0"/>
      <w:sz w:val="21"/>
      <w:szCs w:val="21"/>
    </w:rPr>
  </w:style>
  <w:style w:type="character" w:customStyle="1" w:styleId="521">
    <w:name w:val="Основной текст (5) + Не курсив2"/>
    <w:rsid w:val="007964E5"/>
    <w:rPr>
      <w:rFonts w:ascii="Times New Roman" w:hAnsi="Times New Roman" w:cs="Times New Roman"/>
      <w:i/>
      <w:iCs/>
      <w:spacing w:val="0"/>
      <w:sz w:val="21"/>
      <w:szCs w:val="21"/>
    </w:rPr>
  </w:style>
  <w:style w:type="character" w:customStyle="1" w:styleId="2ff7">
    <w:name w:val="Подпись к таблице (2)_"/>
    <w:link w:val="2ff8"/>
    <w:locked/>
    <w:rsid w:val="007964E5"/>
    <w:rPr>
      <w:rFonts w:ascii="Times New Roman" w:hAnsi="Times New Roman" w:cs="Times New Roman"/>
      <w:sz w:val="21"/>
      <w:szCs w:val="21"/>
      <w:shd w:val="clear" w:color="auto" w:fill="FFFFFF"/>
    </w:rPr>
  </w:style>
  <w:style w:type="character" w:customStyle="1" w:styleId="2ff9">
    <w:name w:val="Основной текст + Курсив2"/>
    <w:rsid w:val="007964E5"/>
    <w:rPr>
      <w:rFonts w:ascii="Times New Roman" w:hAnsi="Times New Roman" w:cs="Times New Roman"/>
      <w:i/>
      <w:iCs/>
      <w:spacing w:val="0"/>
      <w:sz w:val="21"/>
      <w:szCs w:val="21"/>
    </w:rPr>
  </w:style>
  <w:style w:type="character" w:customStyle="1" w:styleId="512">
    <w:name w:val="Основной текст (5) + Не курсив1"/>
    <w:rsid w:val="007964E5"/>
    <w:rPr>
      <w:rFonts w:ascii="Times New Roman" w:hAnsi="Times New Roman" w:cs="Times New Roman"/>
      <w:i/>
      <w:iCs/>
      <w:spacing w:val="0"/>
      <w:sz w:val="21"/>
      <w:szCs w:val="21"/>
    </w:rPr>
  </w:style>
  <w:style w:type="character" w:customStyle="1" w:styleId="322">
    <w:name w:val="Заголовок №3 (2)_"/>
    <w:link w:val="323"/>
    <w:locked/>
    <w:rsid w:val="007964E5"/>
    <w:rPr>
      <w:rFonts w:ascii="Times New Roman" w:hAnsi="Times New Roman" w:cs="Times New Roman"/>
      <w:shd w:val="clear" w:color="auto" w:fill="FFFFFF"/>
    </w:rPr>
  </w:style>
  <w:style w:type="character" w:customStyle="1" w:styleId="3210">
    <w:name w:val="Заголовок №3 (2) + 10"/>
    <w:aliases w:val="5 pt2"/>
    <w:rsid w:val="007964E5"/>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7964E5"/>
    <w:rPr>
      <w:rFonts w:ascii="Times New Roman" w:hAnsi="Times New Roman" w:cs="Times New Roman"/>
      <w:smallCaps/>
      <w:spacing w:val="0"/>
      <w:sz w:val="21"/>
      <w:szCs w:val="21"/>
    </w:rPr>
  </w:style>
  <w:style w:type="character" w:customStyle="1" w:styleId="122">
    <w:name w:val="Основной текст + Полужирный12"/>
    <w:rsid w:val="007964E5"/>
    <w:rPr>
      <w:rFonts w:ascii="Times New Roman" w:hAnsi="Times New Roman" w:cs="Times New Roman"/>
      <w:b/>
      <w:bCs/>
      <w:spacing w:val="0"/>
      <w:sz w:val="21"/>
      <w:szCs w:val="21"/>
    </w:rPr>
  </w:style>
  <w:style w:type="character" w:customStyle="1" w:styleId="117">
    <w:name w:val="Основной текст + Полужирный11"/>
    <w:rsid w:val="007964E5"/>
    <w:rPr>
      <w:rFonts w:ascii="Times New Roman" w:hAnsi="Times New Roman" w:cs="Times New Roman"/>
      <w:b/>
      <w:bCs/>
      <w:spacing w:val="0"/>
      <w:sz w:val="21"/>
      <w:szCs w:val="21"/>
    </w:rPr>
  </w:style>
  <w:style w:type="character" w:customStyle="1" w:styleId="513">
    <w:name w:val="Основной текст (5) + Полужирный1"/>
    <w:aliases w:val="Не курсив1"/>
    <w:rsid w:val="007964E5"/>
    <w:rPr>
      <w:rFonts w:ascii="Times New Roman" w:hAnsi="Times New Roman" w:cs="Times New Roman"/>
      <w:b/>
      <w:bCs/>
      <w:i/>
      <w:iCs/>
      <w:spacing w:val="0"/>
      <w:sz w:val="21"/>
      <w:szCs w:val="21"/>
    </w:rPr>
  </w:style>
  <w:style w:type="character" w:customStyle="1" w:styleId="94">
    <w:name w:val="Основной текст (9)_"/>
    <w:link w:val="95"/>
    <w:locked/>
    <w:rsid w:val="007964E5"/>
    <w:rPr>
      <w:rFonts w:ascii="Times New Roman" w:hAnsi="Times New Roman" w:cs="Times New Roman"/>
      <w:sz w:val="19"/>
      <w:szCs w:val="19"/>
      <w:shd w:val="clear" w:color="auto" w:fill="FFFFFF"/>
    </w:rPr>
  </w:style>
  <w:style w:type="character" w:customStyle="1" w:styleId="1ffc">
    <w:name w:val="Основной текст + Курсив1"/>
    <w:rsid w:val="007964E5"/>
    <w:rPr>
      <w:rFonts w:ascii="Times New Roman" w:hAnsi="Times New Roman" w:cs="Times New Roman"/>
      <w:i/>
      <w:iCs/>
      <w:spacing w:val="0"/>
      <w:sz w:val="21"/>
      <w:szCs w:val="21"/>
    </w:rPr>
  </w:style>
  <w:style w:type="character" w:customStyle="1" w:styleId="103">
    <w:name w:val="Основной текст (10)_"/>
    <w:link w:val="1010"/>
    <w:locked/>
    <w:rsid w:val="007964E5"/>
    <w:rPr>
      <w:rFonts w:ascii="Times New Roman" w:hAnsi="Times New Roman" w:cs="Times New Roman"/>
      <w:sz w:val="19"/>
      <w:szCs w:val="19"/>
      <w:shd w:val="clear" w:color="auto" w:fill="FFFFFF"/>
    </w:rPr>
  </w:style>
  <w:style w:type="character" w:customStyle="1" w:styleId="420">
    <w:name w:val="Заголовок №4 (2)_"/>
    <w:link w:val="421"/>
    <w:locked/>
    <w:rsid w:val="007964E5"/>
    <w:rPr>
      <w:rFonts w:ascii="Times New Roman" w:hAnsi="Times New Roman" w:cs="Times New Roman"/>
      <w:sz w:val="21"/>
      <w:szCs w:val="21"/>
      <w:shd w:val="clear" w:color="auto" w:fill="FFFFFF"/>
    </w:rPr>
  </w:style>
  <w:style w:type="character" w:customStyle="1" w:styleId="421pt">
    <w:name w:val="Заголовок №4 (2) + Интервал 1 pt"/>
    <w:rsid w:val="007964E5"/>
    <w:rPr>
      <w:rFonts w:ascii="Times New Roman" w:hAnsi="Times New Roman" w:cs="Times New Roman"/>
      <w:spacing w:val="30"/>
      <w:sz w:val="21"/>
      <w:szCs w:val="21"/>
    </w:rPr>
  </w:style>
  <w:style w:type="character" w:customStyle="1" w:styleId="afffffffa">
    <w:name w:val="Подпись к таблице_"/>
    <w:link w:val="1ffd"/>
    <w:locked/>
    <w:rsid w:val="007964E5"/>
    <w:rPr>
      <w:rFonts w:ascii="Times New Roman" w:hAnsi="Times New Roman" w:cs="Times New Roman"/>
      <w:sz w:val="21"/>
      <w:szCs w:val="21"/>
      <w:shd w:val="clear" w:color="auto" w:fill="FFFFFF"/>
    </w:rPr>
  </w:style>
  <w:style w:type="character" w:customStyle="1" w:styleId="afffffffb">
    <w:name w:val="Подпись к таблице"/>
    <w:rsid w:val="007964E5"/>
    <w:rPr>
      <w:rFonts w:ascii="Times New Roman" w:hAnsi="Times New Roman" w:cs="Times New Roman"/>
      <w:spacing w:val="0"/>
      <w:sz w:val="21"/>
      <w:szCs w:val="21"/>
      <w:u w:val="single"/>
    </w:rPr>
  </w:style>
  <w:style w:type="character" w:customStyle="1" w:styleId="118">
    <w:name w:val="Основной текст (11)_"/>
    <w:link w:val="1114"/>
    <w:locked/>
    <w:rsid w:val="007964E5"/>
    <w:rPr>
      <w:rFonts w:ascii="Times New Roman" w:hAnsi="Times New Roman" w:cs="Times New Roman"/>
      <w:sz w:val="23"/>
      <w:szCs w:val="23"/>
      <w:shd w:val="clear" w:color="auto" w:fill="FFFFFF"/>
    </w:rPr>
  </w:style>
  <w:style w:type="character" w:customStyle="1" w:styleId="3fd">
    <w:name w:val="Заголовок №3"/>
    <w:rsid w:val="007964E5"/>
    <w:rPr>
      <w:rFonts w:ascii="Times New Roman" w:hAnsi="Times New Roman" w:cs="Times New Roman"/>
      <w:spacing w:val="0"/>
      <w:sz w:val="21"/>
      <w:szCs w:val="21"/>
      <w:u w:val="single"/>
    </w:rPr>
  </w:style>
  <w:style w:type="character" w:customStyle="1" w:styleId="104">
    <w:name w:val="Основной текст (10)"/>
    <w:rsid w:val="007964E5"/>
    <w:rPr>
      <w:rFonts w:ascii="Times New Roman" w:hAnsi="Times New Roman" w:cs="Times New Roman"/>
      <w:spacing w:val="0"/>
      <w:sz w:val="19"/>
      <w:szCs w:val="19"/>
      <w:u w:val="single"/>
    </w:rPr>
  </w:style>
  <w:style w:type="character" w:customStyle="1" w:styleId="119">
    <w:name w:val="Основной текст (11)"/>
    <w:rsid w:val="007964E5"/>
    <w:rPr>
      <w:rFonts w:ascii="Times New Roman" w:hAnsi="Times New Roman" w:cs="Times New Roman"/>
      <w:spacing w:val="0"/>
      <w:sz w:val="23"/>
      <w:szCs w:val="23"/>
      <w:u w:val="single"/>
    </w:rPr>
  </w:style>
  <w:style w:type="character" w:customStyle="1" w:styleId="330">
    <w:name w:val="Заголовок №3 (3)_"/>
    <w:link w:val="331"/>
    <w:locked/>
    <w:rsid w:val="007964E5"/>
    <w:rPr>
      <w:rFonts w:ascii="Times New Roman" w:hAnsi="Times New Roman" w:cs="Times New Roman"/>
      <w:sz w:val="19"/>
      <w:szCs w:val="19"/>
      <w:shd w:val="clear" w:color="auto" w:fill="FFFFFF"/>
    </w:rPr>
  </w:style>
  <w:style w:type="character" w:customStyle="1" w:styleId="4f3">
    <w:name w:val="Основной текст4"/>
    <w:rsid w:val="007964E5"/>
    <w:rPr>
      <w:rFonts w:ascii="Times New Roman" w:hAnsi="Times New Roman" w:cs="Times New Roman"/>
      <w:spacing w:val="0"/>
      <w:sz w:val="21"/>
      <w:szCs w:val="21"/>
      <w:u w:val="single"/>
      <w:lang w:val="en-US" w:eastAsia="x-none"/>
    </w:rPr>
  </w:style>
  <w:style w:type="character" w:customStyle="1" w:styleId="5f">
    <w:name w:val="Основной текст5"/>
    <w:rsid w:val="007964E5"/>
    <w:rPr>
      <w:rFonts w:ascii="Times New Roman" w:hAnsi="Times New Roman" w:cs="Times New Roman"/>
      <w:spacing w:val="0"/>
      <w:sz w:val="21"/>
      <w:szCs w:val="21"/>
    </w:rPr>
  </w:style>
  <w:style w:type="character" w:customStyle="1" w:styleId="105">
    <w:name w:val="Основной текст + Полужирный10"/>
    <w:rsid w:val="007964E5"/>
    <w:rPr>
      <w:rFonts w:ascii="Times New Roman" w:hAnsi="Times New Roman" w:cs="Times New Roman"/>
      <w:b/>
      <w:bCs/>
      <w:spacing w:val="0"/>
      <w:sz w:val="21"/>
      <w:szCs w:val="21"/>
    </w:rPr>
  </w:style>
  <w:style w:type="character" w:customStyle="1" w:styleId="96">
    <w:name w:val="Основной текст + Полужирный9"/>
    <w:rsid w:val="007964E5"/>
    <w:rPr>
      <w:rFonts w:ascii="Times New Roman" w:hAnsi="Times New Roman" w:cs="Times New Roman"/>
      <w:b/>
      <w:bCs/>
      <w:spacing w:val="0"/>
      <w:sz w:val="21"/>
      <w:szCs w:val="21"/>
    </w:rPr>
  </w:style>
  <w:style w:type="character" w:customStyle="1" w:styleId="422">
    <w:name w:val="Основной текст (4) + Не полужирный2"/>
    <w:rsid w:val="007964E5"/>
    <w:rPr>
      <w:rFonts w:ascii="Times New Roman" w:hAnsi="Times New Roman" w:cs="Times New Roman"/>
      <w:b/>
      <w:bCs/>
      <w:spacing w:val="0"/>
      <w:sz w:val="21"/>
      <w:szCs w:val="21"/>
    </w:rPr>
  </w:style>
  <w:style w:type="character" w:customStyle="1" w:styleId="86">
    <w:name w:val="Основной текст + Полужирный8"/>
    <w:rsid w:val="007964E5"/>
    <w:rPr>
      <w:rFonts w:ascii="Times New Roman" w:hAnsi="Times New Roman" w:cs="Times New Roman"/>
      <w:b/>
      <w:bCs/>
      <w:spacing w:val="0"/>
      <w:sz w:val="21"/>
      <w:szCs w:val="21"/>
    </w:rPr>
  </w:style>
  <w:style w:type="character" w:customStyle="1" w:styleId="415">
    <w:name w:val="Основной текст (4) + Не полужирный1"/>
    <w:rsid w:val="007964E5"/>
    <w:rPr>
      <w:rFonts w:ascii="Times New Roman" w:hAnsi="Times New Roman" w:cs="Times New Roman"/>
      <w:b/>
      <w:bCs/>
      <w:spacing w:val="0"/>
      <w:sz w:val="21"/>
      <w:szCs w:val="21"/>
    </w:rPr>
  </w:style>
  <w:style w:type="character" w:customStyle="1" w:styleId="4f4">
    <w:name w:val="Основной текст (4)"/>
    <w:rsid w:val="007964E5"/>
    <w:rPr>
      <w:rFonts w:ascii="Times New Roman" w:hAnsi="Times New Roman" w:cs="Times New Roman"/>
      <w:spacing w:val="0"/>
      <w:sz w:val="21"/>
      <w:szCs w:val="21"/>
      <w:u w:val="single"/>
    </w:rPr>
  </w:style>
  <w:style w:type="character" w:customStyle="1" w:styleId="78">
    <w:name w:val="Основной текст + Полужирный7"/>
    <w:rsid w:val="007964E5"/>
    <w:rPr>
      <w:rFonts w:ascii="Times New Roman" w:hAnsi="Times New Roman" w:cs="Times New Roman"/>
      <w:b/>
      <w:bCs/>
      <w:spacing w:val="0"/>
      <w:sz w:val="21"/>
      <w:szCs w:val="21"/>
    </w:rPr>
  </w:style>
  <w:style w:type="character" w:customStyle="1" w:styleId="69">
    <w:name w:val="Основной текст + Полужирный6"/>
    <w:rsid w:val="007964E5"/>
    <w:rPr>
      <w:rFonts w:ascii="Times New Roman" w:hAnsi="Times New Roman" w:cs="Times New Roman"/>
      <w:b/>
      <w:bCs/>
      <w:spacing w:val="0"/>
      <w:sz w:val="21"/>
      <w:szCs w:val="21"/>
    </w:rPr>
  </w:style>
  <w:style w:type="character" w:customStyle="1" w:styleId="5f0">
    <w:name w:val="Основной текст + Полужирный5"/>
    <w:rsid w:val="007964E5"/>
    <w:rPr>
      <w:rFonts w:ascii="Times New Roman" w:hAnsi="Times New Roman" w:cs="Times New Roman"/>
      <w:b/>
      <w:bCs/>
      <w:spacing w:val="0"/>
      <w:sz w:val="21"/>
      <w:szCs w:val="21"/>
    </w:rPr>
  </w:style>
  <w:style w:type="character" w:customStyle="1" w:styleId="4f5">
    <w:name w:val="Основной текст + Полужирный4"/>
    <w:rsid w:val="007964E5"/>
    <w:rPr>
      <w:rFonts w:ascii="Times New Roman" w:hAnsi="Times New Roman" w:cs="Times New Roman"/>
      <w:b/>
      <w:bCs/>
      <w:spacing w:val="0"/>
      <w:sz w:val="21"/>
      <w:szCs w:val="21"/>
    </w:rPr>
  </w:style>
  <w:style w:type="character" w:customStyle="1" w:styleId="3fe">
    <w:name w:val="Основной текст + Полужирный3"/>
    <w:rsid w:val="007964E5"/>
    <w:rPr>
      <w:rFonts w:ascii="Times New Roman" w:hAnsi="Times New Roman" w:cs="Times New Roman"/>
      <w:b/>
      <w:bCs/>
      <w:spacing w:val="0"/>
      <w:sz w:val="21"/>
      <w:szCs w:val="21"/>
    </w:rPr>
  </w:style>
  <w:style w:type="character" w:customStyle="1" w:styleId="2ffa">
    <w:name w:val="Основной текст + Полужирный2"/>
    <w:rsid w:val="007964E5"/>
    <w:rPr>
      <w:rFonts w:ascii="Times New Roman" w:hAnsi="Times New Roman" w:cs="Times New Roman"/>
      <w:b/>
      <w:bCs/>
      <w:spacing w:val="0"/>
      <w:sz w:val="21"/>
      <w:szCs w:val="21"/>
    </w:rPr>
  </w:style>
  <w:style w:type="character" w:customStyle="1" w:styleId="6a">
    <w:name w:val="Основной текст6"/>
    <w:rsid w:val="007964E5"/>
    <w:rPr>
      <w:rFonts w:ascii="Times New Roman" w:hAnsi="Times New Roman" w:cs="Times New Roman"/>
      <w:spacing w:val="0"/>
      <w:sz w:val="21"/>
      <w:szCs w:val="21"/>
    </w:rPr>
  </w:style>
  <w:style w:type="character" w:customStyle="1" w:styleId="1ffe">
    <w:name w:val="Основной текст + Полужирный1"/>
    <w:rsid w:val="007964E5"/>
    <w:rPr>
      <w:rFonts w:ascii="Times New Roman" w:hAnsi="Times New Roman" w:cs="Times New Roman"/>
      <w:b/>
      <w:bCs/>
      <w:spacing w:val="0"/>
      <w:sz w:val="21"/>
      <w:szCs w:val="21"/>
    </w:rPr>
  </w:style>
  <w:style w:type="paragraph" w:customStyle="1" w:styleId="2ff5">
    <w:name w:val="Сноска (2)"/>
    <w:basedOn w:val="aa"/>
    <w:link w:val="2ff4"/>
    <w:rsid w:val="007964E5"/>
    <w:pPr>
      <w:shd w:val="clear" w:color="auto" w:fill="FFFFFF"/>
      <w:spacing w:after="120" w:line="240" w:lineRule="atLeast"/>
    </w:pPr>
    <w:rPr>
      <w:rFonts w:ascii="Times New Roman" w:hAnsi="Times New Roman" w:cs="Times New Roman"/>
      <w:sz w:val="12"/>
      <w:szCs w:val="12"/>
    </w:rPr>
  </w:style>
  <w:style w:type="paragraph" w:customStyle="1" w:styleId="3f7">
    <w:name w:val="Сноска (3)"/>
    <w:basedOn w:val="aa"/>
    <w:link w:val="3f6"/>
    <w:rsid w:val="007964E5"/>
    <w:pPr>
      <w:shd w:val="clear" w:color="auto" w:fill="FFFFFF"/>
      <w:spacing w:after="0" w:line="254" w:lineRule="exact"/>
      <w:jc w:val="both"/>
    </w:pPr>
    <w:rPr>
      <w:rFonts w:ascii="Times New Roman" w:hAnsi="Times New Roman" w:cs="Times New Roman"/>
      <w:sz w:val="21"/>
      <w:szCs w:val="21"/>
    </w:rPr>
  </w:style>
  <w:style w:type="paragraph" w:customStyle="1" w:styleId="4d">
    <w:name w:val="Сноска (4)"/>
    <w:basedOn w:val="aa"/>
    <w:link w:val="4c"/>
    <w:rsid w:val="007964E5"/>
    <w:pPr>
      <w:shd w:val="clear" w:color="auto" w:fill="FFFFFF"/>
      <w:spacing w:after="0" w:line="211" w:lineRule="exact"/>
    </w:pPr>
    <w:rPr>
      <w:rFonts w:ascii="Times New Roman" w:hAnsi="Times New Roman" w:cs="Times New Roman"/>
      <w:sz w:val="17"/>
      <w:szCs w:val="17"/>
    </w:rPr>
  </w:style>
  <w:style w:type="paragraph" w:customStyle="1" w:styleId="4f">
    <w:name w:val="Заголовок №4"/>
    <w:basedOn w:val="aa"/>
    <w:link w:val="4e"/>
    <w:rsid w:val="007964E5"/>
    <w:pPr>
      <w:shd w:val="clear" w:color="auto" w:fill="FFFFFF"/>
      <w:spacing w:after="420" w:line="240" w:lineRule="atLeast"/>
      <w:outlineLvl w:val="3"/>
    </w:pPr>
    <w:rPr>
      <w:rFonts w:ascii="Times New Roman" w:hAnsi="Times New Roman" w:cs="Times New Roman"/>
      <w:sz w:val="21"/>
      <w:szCs w:val="21"/>
    </w:rPr>
  </w:style>
  <w:style w:type="paragraph" w:customStyle="1" w:styleId="1ffa">
    <w:name w:val="Заголовок №1"/>
    <w:basedOn w:val="aa"/>
    <w:link w:val="1ff9"/>
    <w:rsid w:val="007964E5"/>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f9">
    <w:name w:val="Основной текст (3)"/>
    <w:basedOn w:val="aa"/>
    <w:link w:val="3f8"/>
    <w:rsid w:val="007964E5"/>
    <w:pPr>
      <w:shd w:val="clear" w:color="auto" w:fill="FFFFFF"/>
      <w:spacing w:before="240" w:after="6660" w:line="322" w:lineRule="exact"/>
      <w:jc w:val="center"/>
    </w:pPr>
    <w:rPr>
      <w:rFonts w:ascii="Times New Roman" w:hAnsi="Times New Roman" w:cs="Times New Roman"/>
      <w:sz w:val="27"/>
      <w:szCs w:val="27"/>
    </w:rPr>
  </w:style>
  <w:style w:type="paragraph" w:customStyle="1" w:styleId="74">
    <w:name w:val="Основной текст7"/>
    <w:basedOn w:val="aa"/>
    <w:link w:val="afffffff7"/>
    <w:rsid w:val="007964E5"/>
    <w:pPr>
      <w:shd w:val="clear" w:color="auto" w:fill="FFFFFF"/>
      <w:spacing w:before="6660" w:after="0" w:line="254" w:lineRule="exact"/>
      <w:jc w:val="center"/>
    </w:pPr>
    <w:rPr>
      <w:rFonts w:ascii="Times New Roman" w:hAnsi="Times New Roman" w:cs="Times New Roman"/>
      <w:sz w:val="21"/>
      <w:szCs w:val="21"/>
    </w:rPr>
  </w:style>
  <w:style w:type="paragraph" w:customStyle="1" w:styleId="224">
    <w:name w:val="Заголовок №2 (2)"/>
    <w:basedOn w:val="aa"/>
    <w:link w:val="222"/>
    <w:rsid w:val="007964E5"/>
    <w:pPr>
      <w:shd w:val="clear" w:color="auto" w:fill="FFFFFF"/>
      <w:spacing w:after="420" w:line="240" w:lineRule="atLeast"/>
      <w:outlineLvl w:val="1"/>
    </w:pPr>
    <w:rPr>
      <w:rFonts w:ascii="Times New Roman" w:hAnsi="Times New Roman" w:cs="Times New Roman"/>
      <w:sz w:val="27"/>
      <w:szCs w:val="27"/>
    </w:rPr>
  </w:style>
  <w:style w:type="paragraph" w:customStyle="1" w:styleId="413">
    <w:name w:val="Основной текст (4)1"/>
    <w:basedOn w:val="aa"/>
    <w:link w:val="4f1"/>
    <w:rsid w:val="007964E5"/>
    <w:pPr>
      <w:shd w:val="clear" w:color="auto" w:fill="FFFFFF"/>
      <w:spacing w:before="60" w:after="60" w:line="240" w:lineRule="atLeast"/>
      <w:jc w:val="both"/>
    </w:pPr>
    <w:rPr>
      <w:rFonts w:ascii="Times New Roman" w:hAnsi="Times New Roman" w:cs="Times New Roman"/>
      <w:sz w:val="21"/>
      <w:szCs w:val="21"/>
    </w:rPr>
  </w:style>
  <w:style w:type="paragraph" w:customStyle="1" w:styleId="5c">
    <w:name w:val="Основной текст (5)"/>
    <w:basedOn w:val="aa"/>
    <w:link w:val="5b"/>
    <w:rsid w:val="007964E5"/>
    <w:pPr>
      <w:shd w:val="clear" w:color="auto" w:fill="FFFFFF"/>
      <w:spacing w:after="0" w:line="254" w:lineRule="exact"/>
      <w:jc w:val="both"/>
    </w:pPr>
    <w:rPr>
      <w:rFonts w:ascii="Times New Roman" w:hAnsi="Times New Roman" w:cs="Times New Roman"/>
      <w:sz w:val="21"/>
      <w:szCs w:val="21"/>
    </w:rPr>
  </w:style>
  <w:style w:type="paragraph" w:customStyle="1" w:styleId="68">
    <w:name w:val="Основной текст (6)"/>
    <w:basedOn w:val="aa"/>
    <w:link w:val="67"/>
    <w:rsid w:val="007964E5"/>
    <w:pPr>
      <w:shd w:val="clear" w:color="auto" w:fill="FFFFFF"/>
      <w:spacing w:after="0" w:line="240" w:lineRule="atLeast"/>
    </w:pPr>
    <w:rPr>
      <w:rFonts w:ascii="Times New Roman" w:hAnsi="Times New Roman" w:cs="Times New Roman"/>
      <w:sz w:val="20"/>
      <w:szCs w:val="20"/>
    </w:rPr>
  </w:style>
  <w:style w:type="paragraph" w:customStyle="1" w:styleId="76">
    <w:name w:val="Основной текст (7)"/>
    <w:basedOn w:val="aa"/>
    <w:link w:val="75"/>
    <w:rsid w:val="007964E5"/>
    <w:pPr>
      <w:shd w:val="clear" w:color="auto" w:fill="FFFFFF"/>
      <w:spacing w:after="0" w:line="240" w:lineRule="atLeast"/>
      <w:jc w:val="both"/>
    </w:pPr>
    <w:rPr>
      <w:rFonts w:ascii="Times New Roman" w:hAnsi="Times New Roman" w:cs="Times New Roman"/>
      <w:sz w:val="21"/>
      <w:szCs w:val="21"/>
    </w:rPr>
  </w:style>
  <w:style w:type="paragraph" w:customStyle="1" w:styleId="314">
    <w:name w:val="Заголовок №31"/>
    <w:basedOn w:val="aa"/>
    <w:link w:val="3fa"/>
    <w:rsid w:val="007964E5"/>
    <w:pPr>
      <w:shd w:val="clear" w:color="auto" w:fill="FFFFFF"/>
      <w:spacing w:after="180" w:line="240" w:lineRule="atLeast"/>
      <w:outlineLvl w:val="2"/>
    </w:pPr>
    <w:rPr>
      <w:rFonts w:ascii="Times New Roman" w:hAnsi="Times New Roman" w:cs="Times New Roman"/>
      <w:sz w:val="21"/>
      <w:szCs w:val="21"/>
    </w:rPr>
  </w:style>
  <w:style w:type="paragraph" w:customStyle="1" w:styleId="85">
    <w:name w:val="Основной текст (8)"/>
    <w:basedOn w:val="aa"/>
    <w:link w:val="84"/>
    <w:rsid w:val="007964E5"/>
    <w:pPr>
      <w:shd w:val="clear" w:color="auto" w:fill="FFFFFF"/>
      <w:spacing w:after="180" w:line="240" w:lineRule="atLeast"/>
    </w:pPr>
    <w:rPr>
      <w:rFonts w:ascii="Times New Roman" w:hAnsi="Times New Roman" w:cs="Times New Roman"/>
      <w:sz w:val="12"/>
      <w:szCs w:val="12"/>
    </w:rPr>
  </w:style>
  <w:style w:type="paragraph" w:customStyle="1" w:styleId="2ff8">
    <w:name w:val="Подпись к таблице (2)"/>
    <w:basedOn w:val="aa"/>
    <w:link w:val="2ff7"/>
    <w:rsid w:val="007964E5"/>
    <w:pPr>
      <w:shd w:val="clear" w:color="auto" w:fill="FFFFFF"/>
      <w:spacing w:after="0" w:line="240" w:lineRule="atLeast"/>
    </w:pPr>
    <w:rPr>
      <w:rFonts w:ascii="Times New Roman" w:hAnsi="Times New Roman" w:cs="Times New Roman"/>
      <w:sz w:val="21"/>
      <w:szCs w:val="21"/>
    </w:rPr>
  </w:style>
  <w:style w:type="paragraph" w:customStyle="1" w:styleId="323">
    <w:name w:val="Заголовок №3 (2)"/>
    <w:basedOn w:val="aa"/>
    <w:link w:val="322"/>
    <w:rsid w:val="007964E5"/>
    <w:pPr>
      <w:shd w:val="clear" w:color="auto" w:fill="FFFFFF"/>
      <w:spacing w:before="180" w:after="720" w:line="509" w:lineRule="exact"/>
      <w:ind w:firstLine="1580"/>
      <w:outlineLvl w:val="2"/>
    </w:pPr>
    <w:rPr>
      <w:rFonts w:ascii="Times New Roman" w:hAnsi="Times New Roman" w:cs="Times New Roman"/>
    </w:rPr>
  </w:style>
  <w:style w:type="paragraph" w:customStyle="1" w:styleId="95">
    <w:name w:val="Основной текст (9)"/>
    <w:basedOn w:val="aa"/>
    <w:link w:val="94"/>
    <w:rsid w:val="007964E5"/>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a"/>
    <w:link w:val="103"/>
    <w:rsid w:val="007964E5"/>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a"/>
    <w:link w:val="420"/>
    <w:rsid w:val="007964E5"/>
    <w:pPr>
      <w:shd w:val="clear" w:color="auto" w:fill="FFFFFF"/>
      <w:spacing w:before="120" w:after="0" w:line="240" w:lineRule="atLeast"/>
      <w:outlineLvl w:val="3"/>
    </w:pPr>
    <w:rPr>
      <w:rFonts w:ascii="Times New Roman" w:hAnsi="Times New Roman" w:cs="Times New Roman"/>
      <w:sz w:val="21"/>
      <w:szCs w:val="21"/>
    </w:rPr>
  </w:style>
  <w:style w:type="paragraph" w:customStyle="1" w:styleId="1ffd">
    <w:name w:val="Подпись к таблице1"/>
    <w:basedOn w:val="aa"/>
    <w:link w:val="afffffffa"/>
    <w:rsid w:val="007964E5"/>
    <w:pPr>
      <w:shd w:val="clear" w:color="auto" w:fill="FFFFFF"/>
      <w:spacing w:after="0" w:line="240" w:lineRule="atLeast"/>
    </w:pPr>
    <w:rPr>
      <w:rFonts w:ascii="Times New Roman" w:hAnsi="Times New Roman" w:cs="Times New Roman"/>
      <w:sz w:val="21"/>
      <w:szCs w:val="21"/>
    </w:rPr>
  </w:style>
  <w:style w:type="paragraph" w:customStyle="1" w:styleId="1114">
    <w:name w:val="Основной текст (11)1"/>
    <w:basedOn w:val="aa"/>
    <w:link w:val="118"/>
    <w:rsid w:val="007964E5"/>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a"/>
    <w:link w:val="330"/>
    <w:rsid w:val="007964E5"/>
    <w:pPr>
      <w:shd w:val="clear" w:color="auto" w:fill="FFFFFF"/>
      <w:spacing w:after="660" w:line="240" w:lineRule="atLeast"/>
      <w:outlineLvl w:val="2"/>
    </w:pPr>
    <w:rPr>
      <w:rFonts w:ascii="Times New Roman" w:hAnsi="Times New Roman" w:cs="Times New Roman"/>
      <w:sz w:val="19"/>
      <w:szCs w:val="19"/>
    </w:rPr>
  </w:style>
  <w:style w:type="character" w:customStyle="1" w:styleId="blk">
    <w:name w:val="blk"/>
    <w:basedOn w:val="ab"/>
    <w:rsid w:val="007964E5"/>
  </w:style>
  <w:style w:type="character" w:customStyle="1" w:styleId="u">
    <w:name w:val="u"/>
    <w:basedOn w:val="ab"/>
    <w:rsid w:val="007964E5"/>
  </w:style>
  <w:style w:type="paragraph" w:styleId="afffffffc">
    <w:name w:val="TOC Heading"/>
    <w:basedOn w:val="15"/>
    <w:next w:val="aa"/>
    <w:uiPriority w:val="39"/>
    <w:qFormat/>
    <w:rsid w:val="007964E5"/>
    <w:pPr>
      <w:keepLines/>
      <w:spacing w:before="480" w:after="0" w:line="276" w:lineRule="auto"/>
      <w:jc w:val="left"/>
      <w:outlineLvl w:val="9"/>
    </w:pPr>
    <w:rPr>
      <w:rFonts w:ascii="Cambria" w:hAnsi="Cambria"/>
      <w:color w:val="365F91"/>
      <w:kern w:val="0"/>
      <w:szCs w:val="28"/>
      <w:lang w:val="ru-RU" w:eastAsia="en-US"/>
    </w:rPr>
  </w:style>
  <w:style w:type="numbering" w:customStyle="1" w:styleId="11a">
    <w:name w:val="Нет списка11"/>
    <w:next w:val="ad"/>
    <w:uiPriority w:val="99"/>
    <w:semiHidden/>
    <w:unhideWhenUsed/>
    <w:rsid w:val="007964E5"/>
  </w:style>
  <w:style w:type="numbering" w:customStyle="1" w:styleId="218">
    <w:name w:val="Нет списка21"/>
    <w:next w:val="ad"/>
    <w:uiPriority w:val="99"/>
    <w:semiHidden/>
    <w:rsid w:val="007964E5"/>
  </w:style>
  <w:style w:type="table" w:customStyle="1" w:styleId="172">
    <w:name w:val="Сетка таблицы17"/>
    <w:basedOn w:val="ac"/>
    <w:next w:val="aff9"/>
    <w:locked/>
    <w:rsid w:val="007964E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b">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uiPriority w:val="99"/>
    <w:rsid w:val="007964E5"/>
    <w:rPr>
      <w:rFonts w:ascii="Courier New" w:eastAsia="Times New Roman" w:hAnsi="Courier New" w:cs="Courier New"/>
    </w:rPr>
  </w:style>
  <w:style w:type="character" w:customStyle="1" w:styleId="2ffc">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7964E5"/>
    <w:rPr>
      <w:sz w:val="24"/>
      <w:szCs w:val="24"/>
    </w:rPr>
  </w:style>
  <w:style w:type="paragraph" w:customStyle="1" w:styleId="1115">
    <w:name w:val="111"/>
    <w:basedOn w:val="aa"/>
    <w:rsid w:val="007964E5"/>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7964E5"/>
  </w:style>
  <w:style w:type="character" w:customStyle="1" w:styleId="head1blue">
    <w:name w:val="head1blue"/>
    <w:rsid w:val="007964E5"/>
  </w:style>
  <w:style w:type="paragraph" w:customStyle="1" w:styleId="Style7">
    <w:name w:val="Style7"/>
    <w:basedOn w:val="aa"/>
    <w:uiPriority w:val="99"/>
    <w:rsid w:val="007964E5"/>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7964E5"/>
    <w:rPr>
      <w:rFonts w:ascii="Times New Roman" w:hAnsi="Times New Roman" w:cs="Times New Roman"/>
      <w:b/>
      <w:bCs/>
      <w:sz w:val="20"/>
      <w:szCs w:val="20"/>
    </w:rPr>
  </w:style>
  <w:style w:type="character" w:customStyle="1" w:styleId="FontStyle22">
    <w:name w:val="Font Style22"/>
    <w:uiPriority w:val="99"/>
    <w:rsid w:val="007964E5"/>
    <w:rPr>
      <w:rFonts w:ascii="Times New Roman" w:hAnsi="Times New Roman" w:cs="Times New Roman"/>
      <w:sz w:val="20"/>
      <w:szCs w:val="20"/>
    </w:rPr>
  </w:style>
  <w:style w:type="paragraph" w:customStyle="1" w:styleId="Style8">
    <w:name w:val="Style8"/>
    <w:basedOn w:val="aa"/>
    <w:uiPriority w:val="99"/>
    <w:rsid w:val="007964E5"/>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7964E5"/>
    <w:rPr>
      <w:rFonts w:ascii="Courier New" w:hAnsi="Courier New" w:cs="Courier New"/>
      <w:b/>
      <w:bCs/>
      <w:sz w:val="18"/>
      <w:szCs w:val="18"/>
    </w:rPr>
  </w:style>
  <w:style w:type="character" w:customStyle="1" w:styleId="FontStyle15">
    <w:name w:val="Font Style15"/>
    <w:uiPriority w:val="99"/>
    <w:rsid w:val="007964E5"/>
    <w:rPr>
      <w:rFonts w:ascii="Times New Roman" w:hAnsi="Times New Roman" w:cs="Times New Roman"/>
      <w:b/>
      <w:bCs/>
      <w:sz w:val="16"/>
      <w:szCs w:val="16"/>
    </w:rPr>
  </w:style>
  <w:style w:type="character" w:customStyle="1" w:styleId="apple-style-span">
    <w:name w:val="apple-style-span"/>
    <w:rsid w:val="007964E5"/>
  </w:style>
  <w:style w:type="paragraph" w:customStyle="1" w:styleId="Style9">
    <w:name w:val="Style9"/>
    <w:basedOn w:val="aa"/>
    <w:uiPriority w:val="99"/>
    <w:rsid w:val="007964E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a"/>
    <w:next w:val="aa"/>
    <w:uiPriority w:val="99"/>
    <w:rsid w:val="007964E5"/>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7964E5"/>
    <w:rPr>
      <w:rFonts w:cs="Xerox Sans"/>
      <w:color w:val="000000"/>
      <w:sz w:val="14"/>
      <w:szCs w:val="14"/>
    </w:rPr>
  </w:style>
  <w:style w:type="paragraph" w:customStyle="1" w:styleId="2220">
    <w:name w:val="222"/>
    <w:basedOn w:val="aa"/>
    <w:uiPriority w:val="99"/>
    <w:rsid w:val="007964E5"/>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7964E5"/>
    <w:rPr>
      <w:rFonts w:ascii="Times New Roman" w:hAnsi="Times New Roman" w:cs="Times New Roman" w:hint="default"/>
      <w:b/>
      <w:bCs/>
      <w:sz w:val="14"/>
      <w:szCs w:val="14"/>
    </w:rPr>
  </w:style>
  <w:style w:type="paragraph" w:styleId="1fff">
    <w:name w:val="index 1"/>
    <w:basedOn w:val="aa"/>
    <w:rsid w:val="007964E5"/>
    <w:pPr>
      <w:spacing w:after="0" w:line="240" w:lineRule="auto"/>
      <w:ind w:left="200" w:hanging="200"/>
    </w:pPr>
    <w:rPr>
      <w:rFonts w:ascii="Times New Roman" w:eastAsia="Times New Roman" w:hAnsi="Times New Roman" w:cs="Times New Roman"/>
      <w:sz w:val="20"/>
      <w:szCs w:val="20"/>
      <w:lang w:eastAsia="ru-RU"/>
    </w:rPr>
  </w:style>
  <w:style w:type="character" w:customStyle="1" w:styleId="1fff0">
    <w:name w:val="Название Знак1"/>
    <w:uiPriority w:val="10"/>
    <w:rsid w:val="007964E5"/>
    <w:rPr>
      <w:rFonts w:ascii="Cambria" w:eastAsia="Times New Roman" w:hAnsi="Cambria" w:cs="Times New Roman"/>
      <w:b/>
      <w:bCs/>
      <w:color w:val="000000"/>
      <w:kern w:val="28"/>
      <w:sz w:val="32"/>
      <w:szCs w:val="32"/>
      <w:lang w:val="ru"/>
    </w:rPr>
  </w:style>
  <w:style w:type="character" w:customStyle="1" w:styleId="1fff1">
    <w:name w:val="Красная строка Знак1"/>
    <w:uiPriority w:val="99"/>
    <w:rsid w:val="007964E5"/>
    <w:rPr>
      <w:rFonts w:ascii="Times New Roman" w:eastAsia="Times New Roman" w:hAnsi="Times New Roman" w:cs="Times New Roman"/>
      <w:color w:val="000000"/>
      <w:sz w:val="24"/>
      <w:szCs w:val="24"/>
      <w:lang w:val="ru" w:eastAsia="x-none"/>
    </w:rPr>
  </w:style>
  <w:style w:type="character" w:customStyle="1" w:styleId="219">
    <w:name w:val="Красная строка 2 Знак1"/>
    <w:uiPriority w:val="99"/>
    <w:rsid w:val="007964E5"/>
    <w:rPr>
      <w:rFonts w:ascii="Times New Roman" w:eastAsia="Times New Roman" w:hAnsi="Times New Roman" w:cs="Times New Roman"/>
      <w:sz w:val="24"/>
      <w:szCs w:val="24"/>
    </w:rPr>
  </w:style>
  <w:style w:type="character" w:customStyle="1" w:styleId="1fff2">
    <w:name w:val="Заголовок записки Знак1"/>
    <w:uiPriority w:val="99"/>
    <w:rsid w:val="007964E5"/>
    <w:rPr>
      <w:color w:val="000000"/>
      <w:sz w:val="24"/>
      <w:szCs w:val="24"/>
      <w:lang w:val="ru"/>
    </w:rPr>
  </w:style>
  <w:style w:type="character" w:customStyle="1" w:styleId="21a">
    <w:name w:val="Основной текст 2 Знак1"/>
    <w:uiPriority w:val="99"/>
    <w:rsid w:val="007964E5"/>
    <w:rPr>
      <w:color w:val="000000"/>
      <w:sz w:val="24"/>
      <w:szCs w:val="24"/>
      <w:lang w:val="ru"/>
    </w:rPr>
  </w:style>
  <w:style w:type="character" w:customStyle="1" w:styleId="1fff3">
    <w:name w:val="Схема документа Знак1"/>
    <w:uiPriority w:val="99"/>
    <w:rsid w:val="007964E5"/>
    <w:rPr>
      <w:rFonts w:ascii="Tahoma" w:hAnsi="Tahoma" w:cs="Tahoma"/>
      <w:color w:val="000000"/>
      <w:sz w:val="16"/>
      <w:szCs w:val="16"/>
      <w:lang w:val="ru"/>
    </w:rPr>
  </w:style>
  <w:style w:type="paragraph" w:customStyle="1" w:styleId="msolistparagraph0">
    <w:name w:val="msolistparagraph"/>
    <w:basedOn w:val="aa"/>
    <w:rsid w:val="007964E5"/>
    <w:pPr>
      <w:spacing w:after="200" w:line="276" w:lineRule="auto"/>
      <w:ind w:left="720"/>
    </w:pPr>
    <w:rPr>
      <w:rFonts w:ascii="Calibri" w:eastAsia="Times New Roman" w:hAnsi="Calibri" w:cs="Times New Roman"/>
      <w:lang w:eastAsia="ru-RU"/>
    </w:rPr>
  </w:style>
  <w:style w:type="paragraph" w:customStyle="1" w:styleId="11b">
    <w:name w:val="Обычный + 11 пт"/>
    <w:aliases w:val="полужирный,Серый 100%"/>
    <w:basedOn w:val="aa"/>
    <w:rsid w:val="007964E5"/>
    <w:pPr>
      <w:spacing w:after="0" w:line="240" w:lineRule="auto"/>
      <w:jc w:val="center"/>
    </w:pPr>
    <w:rPr>
      <w:rFonts w:ascii="Times New Roman" w:eastAsia="Times New Roman" w:hAnsi="Times New Roman" w:cs="Times New Roman"/>
      <w:b/>
      <w:bCs/>
      <w:color w:val="333333"/>
      <w:lang w:eastAsia="ru-RU"/>
    </w:rPr>
  </w:style>
  <w:style w:type="paragraph" w:customStyle="1" w:styleId="21b">
    <w:name w:val="Основной текст с отступом 21"/>
    <w:basedOn w:val="aa"/>
    <w:rsid w:val="007964E5"/>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Nonformat">
    <w:name w:val="ConsNonformat"/>
    <w:basedOn w:val="aa"/>
    <w:rsid w:val="007964E5"/>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Style1">
    <w:name w:val="Style1"/>
    <w:basedOn w:val="aa"/>
    <w:rsid w:val="007964E5"/>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a"/>
    <w:rsid w:val="007964E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a"/>
    <w:rsid w:val="007964E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a"/>
    <w:rsid w:val="007964E5"/>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c">
    <w:name w:val="заголовок 11"/>
    <w:basedOn w:val="aa"/>
    <w:rsid w:val="007964E5"/>
    <w:pPr>
      <w:keepNext/>
      <w:spacing w:after="0" w:line="240" w:lineRule="auto"/>
      <w:jc w:val="center"/>
    </w:pPr>
    <w:rPr>
      <w:rFonts w:ascii="Times New Roman" w:eastAsia="Times New Roman" w:hAnsi="Times New Roman" w:cs="Times New Roman"/>
      <w:sz w:val="24"/>
      <w:szCs w:val="24"/>
      <w:lang w:eastAsia="ru-RU"/>
    </w:rPr>
  </w:style>
  <w:style w:type="paragraph" w:customStyle="1" w:styleId="bulletin">
    <w:name w:val="bulletin"/>
    <w:basedOn w:val="aa"/>
    <w:rsid w:val="007964E5"/>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a"/>
    <w:rsid w:val="007964E5"/>
    <w:pPr>
      <w:spacing w:after="120" w:line="240" w:lineRule="auto"/>
      <w:ind w:left="360" w:hanging="360"/>
    </w:pPr>
    <w:rPr>
      <w:rFonts w:ascii="Arial" w:eastAsia="Times New Roman" w:hAnsi="Arial" w:cs="Arial"/>
      <w:sz w:val="20"/>
      <w:szCs w:val="20"/>
      <w:lang w:eastAsia="ru-RU"/>
    </w:rPr>
  </w:style>
  <w:style w:type="paragraph" w:customStyle="1" w:styleId="1101">
    <w:name w:val="1Æ10"/>
    <w:basedOn w:val="aa"/>
    <w:rsid w:val="007964E5"/>
    <w:pPr>
      <w:spacing w:after="0" w:line="240" w:lineRule="auto"/>
    </w:pPr>
    <w:rPr>
      <w:rFonts w:ascii="Times New Roman CYR" w:eastAsia="Times New Roman" w:hAnsi="Times New Roman CYR" w:cs="Times New Roman CYR"/>
      <w:b/>
      <w:bCs/>
      <w:sz w:val="20"/>
      <w:szCs w:val="20"/>
      <w:lang w:eastAsia="ru-RU"/>
    </w:rPr>
  </w:style>
  <w:style w:type="paragraph" w:customStyle="1" w:styleId="2ffd">
    <w:name w:val="ШТ Назв.2"/>
    <w:basedOn w:val="aa"/>
    <w:rsid w:val="007964E5"/>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a"/>
    <w:rsid w:val="007964E5"/>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anheaderlot21">
    <w:name w:val="span_header_lot_21"/>
    <w:rsid w:val="007964E5"/>
    <w:rPr>
      <w:b/>
      <w:bCs/>
    </w:rPr>
  </w:style>
  <w:style w:type="character" w:customStyle="1" w:styleId="afffffffd">
    <w:name w:val="Основной шрифт"/>
    <w:rsid w:val="007964E5"/>
  </w:style>
  <w:style w:type="character" w:customStyle="1" w:styleId="2ffe">
    <w:name w:val="Знак2 Знак Знак"/>
    <w:rsid w:val="007964E5"/>
  </w:style>
  <w:style w:type="character" w:customStyle="1" w:styleId="BodyTextIndentChar1">
    <w:name w:val="Body Text Indent Char1"/>
    <w:rsid w:val="007964E5"/>
    <w:rPr>
      <w:rFonts w:ascii="Times New Roman" w:hAnsi="Times New Roman" w:cs="Times New Roman" w:hint="default"/>
    </w:rPr>
  </w:style>
  <w:style w:type="character" w:customStyle="1" w:styleId="text0">
    <w:name w:val="text"/>
    <w:rsid w:val="007964E5"/>
  </w:style>
  <w:style w:type="character" w:customStyle="1" w:styleId="HeaderChar">
    <w:name w:val="Header Char"/>
    <w:aliases w:val="Знак Знак Char"/>
    <w:uiPriority w:val="99"/>
    <w:rsid w:val="007964E5"/>
  </w:style>
  <w:style w:type="character" w:customStyle="1" w:styleId="Heading1Char">
    <w:name w:val="Heading 1 Char"/>
    <w:rsid w:val="007964E5"/>
    <w:rPr>
      <w:b/>
      <w:bCs/>
    </w:rPr>
  </w:style>
  <w:style w:type="character" w:customStyle="1" w:styleId="Heading2Char">
    <w:name w:val="Heading 2 Char"/>
    <w:rsid w:val="007964E5"/>
    <w:rPr>
      <w:b/>
      <w:bCs/>
    </w:rPr>
  </w:style>
  <w:style w:type="character" w:customStyle="1" w:styleId="ter">
    <w:name w:val="ter"/>
    <w:rsid w:val="007964E5"/>
  </w:style>
  <w:style w:type="character" w:customStyle="1" w:styleId="nobr">
    <w:name w:val="nobr"/>
    <w:rsid w:val="007964E5"/>
  </w:style>
  <w:style w:type="character" w:customStyle="1" w:styleId="FontStyle26">
    <w:name w:val="Font Style26"/>
    <w:rsid w:val="007964E5"/>
    <w:rPr>
      <w:rFonts w:ascii="Times New Roman" w:hAnsi="Times New Roman" w:cs="Times New Roman" w:hint="default"/>
    </w:rPr>
  </w:style>
  <w:style w:type="paragraph" w:customStyle="1" w:styleId="msonormalbullet2gifbullet2gif">
    <w:name w:val="msonormalbullet2gifbullet2.gif"/>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a"/>
    <w:rsid w:val="007964E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7964E5"/>
    <w:rPr>
      <w:rFonts w:ascii="Arial Narrow" w:hAnsi="Arial Narrow" w:cs="Arial Narrow"/>
      <w:sz w:val="18"/>
      <w:szCs w:val="18"/>
    </w:rPr>
  </w:style>
  <w:style w:type="character" w:customStyle="1" w:styleId="TitleChar">
    <w:name w:val="Title Char"/>
    <w:uiPriority w:val="99"/>
    <w:locked/>
    <w:rsid w:val="007964E5"/>
    <w:rPr>
      <w:rFonts w:ascii="Times New Roman" w:hAnsi="Times New Roman" w:cs="Times New Roman"/>
      <w:sz w:val="20"/>
      <w:szCs w:val="20"/>
      <w:lang w:val="x-none" w:eastAsia="ru-RU"/>
    </w:rPr>
  </w:style>
  <w:style w:type="character" w:customStyle="1" w:styleId="product-facts-copy">
    <w:name w:val="product-facts-copy"/>
    <w:rsid w:val="007964E5"/>
    <w:rPr>
      <w:rFonts w:cs="Times New Roman"/>
    </w:rPr>
  </w:style>
  <w:style w:type="character" w:customStyle="1" w:styleId="texte">
    <w:name w:val="texte"/>
    <w:rsid w:val="007964E5"/>
    <w:rPr>
      <w:rFonts w:cs="Times New Roman"/>
    </w:rPr>
  </w:style>
  <w:style w:type="character" w:customStyle="1" w:styleId="pat">
    <w:name w:val="pat"/>
    <w:rsid w:val="007964E5"/>
    <w:rPr>
      <w:rFonts w:cs="Times New Roman"/>
    </w:rPr>
  </w:style>
  <w:style w:type="paragraph" w:customStyle="1" w:styleId="Pa116">
    <w:name w:val="Pa11+6"/>
    <w:basedOn w:val="aa"/>
    <w:next w:val="aa"/>
    <w:rsid w:val="007964E5"/>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a"/>
    <w:rsid w:val="007964E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a"/>
    <w:rsid w:val="007964E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a"/>
    <w:rsid w:val="007964E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a"/>
    <w:rsid w:val="007964E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7964E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a"/>
    <w:rsid w:val="007964E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7964E5"/>
  </w:style>
  <w:style w:type="paragraph" w:customStyle="1" w:styleId="afffffffe">
    <w:name w:val="a"/>
    <w:basedOn w:val="aa"/>
    <w:rsid w:val="007964E5"/>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a"/>
    <w:uiPriority w:val="99"/>
    <w:rsid w:val="007964E5"/>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7964E5"/>
    <w:rPr>
      <w:rFonts w:ascii="Times New Roman" w:hAnsi="Times New Roman" w:cs="Times New Roman"/>
      <w:sz w:val="20"/>
      <w:szCs w:val="20"/>
    </w:rPr>
  </w:style>
  <w:style w:type="character" w:customStyle="1" w:styleId="FontStyle29">
    <w:name w:val="Font Style29"/>
    <w:uiPriority w:val="99"/>
    <w:rsid w:val="007964E5"/>
    <w:rPr>
      <w:rFonts w:ascii="Times New Roman" w:hAnsi="Times New Roman" w:cs="Times New Roman"/>
      <w:i/>
      <w:iCs/>
      <w:sz w:val="20"/>
      <w:szCs w:val="20"/>
    </w:rPr>
  </w:style>
  <w:style w:type="character" w:customStyle="1" w:styleId="FontStyle30">
    <w:name w:val="Font Style30"/>
    <w:uiPriority w:val="99"/>
    <w:rsid w:val="007964E5"/>
    <w:rPr>
      <w:rFonts w:ascii="Times New Roman" w:hAnsi="Times New Roman" w:cs="Times New Roman"/>
      <w:b/>
      <w:bCs/>
      <w:sz w:val="20"/>
      <w:szCs w:val="20"/>
    </w:rPr>
  </w:style>
  <w:style w:type="character" w:customStyle="1" w:styleId="1fff4">
    <w:name w:val="Основной текст с отступом Знак1"/>
    <w:aliases w:val="Основной текст без отступа Знак,текст Знак"/>
    <w:uiPriority w:val="99"/>
    <w:rsid w:val="007964E5"/>
    <w:rPr>
      <w:sz w:val="24"/>
      <w:szCs w:val="24"/>
    </w:rPr>
  </w:style>
  <w:style w:type="character" w:customStyle="1" w:styleId="315">
    <w:name w:val="Основной текст 3 Знак1"/>
    <w:uiPriority w:val="99"/>
    <w:semiHidden/>
    <w:rsid w:val="007964E5"/>
    <w:rPr>
      <w:sz w:val="16"/>
      <w:szCs w:val="16"/>
    </w:rPr>
  </w:style>
  <w:style w:type="character" w:customStyle="1" w:styleId="middletext">
    <w:name w:val="middletext"/>
    <w:rsid w:val="007964E5"/>
  </w:style>
  <w:style w:type="character" w:customStyle="1" w:styleId="fn">
    <w:name w:val="fn"/>
    <w:rsid w:val="007964E5"/>
  </w:style>
  <w:style w:type="character" w:customStyle="1" w:styleId="1fff5">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7964E5"/>
    <w:rPr>
      <w:rFonts w:ascii="Consolas" w:hAnsi="Consolas"/>
      <w:sz w:val="21"/>
      <w:szCs w:val="21"/>
    </w:rPr>
  </w:style>
  <w:style w:type="character" w:customStyle="1" w:styleId="1fff6">
    <w:name w:val="Текст выноски Знак1"/>
    <w:uiPriority w:val="99"/>
    <w:rsid w:val="007964E5"/>
    <w:rPr>
      <w:rFonts w:ascii="Tahoma" w:hAnsi="Tahoma" w:cs="Tahoma"/>
      <w:sz w:val="16"/>
      <w:szCs w:val="16"/>
    </w:rPr>
  </w:style>
  <w:style w:type="paragraph" w:customStyle="1" w:styleId="font6">
    <w:name w:val="font6"/>
    <w:basedOn w:val="aa"/>
    <w:rsid w:val="007964E5"/>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a"/>
    <w:rsid w:val="007964E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a"/>
    <w:uiPriority w:val="99"/>
    <w:rsid w:val="007964E5"/>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a"/>
    <w:rsid w:val="007964E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a"/>
    <w:rsid w:val="00796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a"/>
    <w:rsid w:val="007964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a"/>
    <w:rsid w:val="007964E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a"/>
    <w:rsid w:val="007964E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a"/>
    <w:rsid w:val="007964E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a"/>
    <w:rsid w:val="007964E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a"/>
    <w:rsid w:val="007964E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a"/>
    <w:rsid w:val="007964E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a"/>
    <w:rsid w:val="007964E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a"/>
    <w:rsid w:val="007964E5"/>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a"/>
    <w:rsid w:val="007964E5"/>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a"/>
    <w:rsid w:val="007964E5"/>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a"/>
    <w:rsid w:val="007964E5"/>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a"/>
    <w:rsid w:val="007964E5"/>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a"/>
    <w:rsid w:val="007964E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a"/>
    <w:rsid w:val="007964E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a"/>
    <w:rsid w:val="007964E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a"/>
    <w:rsid w:val="007964E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a"/>
    <w:rsid w:val="007964E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a"/>
    <w:rsid w:val="007964E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a"/>
    <w:rsid w:val="007964E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a"/>
    <w:rsid w:val="007964E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a"/>
    <w:rsid w:val="007964E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a"/>
    <w:rsid w:val="007964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a"/>
    <w:rsid w:val="00796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a"/>
    <w:rsid w:val="007964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a"/>
    <w:rsid w:val="007964E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a"/>
    <w:rsid w:val="007964E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a"/>
    <w:rsid w:val="007964E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a"/>
    <w:rsid w:val="007964E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a"/>
    <w:rsid w:val="007964E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a"/>
    <w:rsid w:val="007964E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a"/>
    <w:rsid w:val="007964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a"/>
    <w:rsid w:val="007964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a"/>
    <w:rsid w:val="007964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a"/>
    <w:rsid w:val="007964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a"/>
    <w:rsid w:val="007964E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a"/>
    <w:rsid w:val="007964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a"/>
    <w:rsid w:val="007964E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a"/>
    <w:rsid w:val="007964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a"/>
    <w:rsid w:val="007964E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a"/>
    <w:rsid w:val="007964E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a"/>
    <w:rsid w:val="007964E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a"/>
    <w:rsid w:val="007964E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a"/>
    <w:rsid w:val="007964E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a"/>
    <w:rsid w:val="007964E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Style6">
    <w:name w:val="Style6"/>
    <w:basedOn w:val="aa"/>
    <w:rsid w:val="007964E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price1">
    <w:name w:val="price1"/>
    <w:rsid w:val="007964E5"/>
    <w:rPr>
      <w:color w:val="DD4101"/>
      <w:sz w:val="18"/>
      <w:szCs w:val="18"/>
    </w:rPr>
  </w:style>
  <w:style w:type="character" w:customStyle="1" w:styleId="menu2">
    <w:name w:val="menu2"/>
    <w:rsid w:val="007964E5"/>
  </w:style>
  <w:style w:type="paragraph" w:customStyle="1" w:styleId="1fff7">
    <w:name w:val="Знак1 Знак Знак Знак"/>
    <w:basedOn w:val="aa"/>
    <w:rsid w:val="007964E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5">
    <w:name w:val="FR5"/>
    <w:rsid w:val="007964E5"/>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a"/>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a"/>
    <w:uiPriority w:val="99"/>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a"/>
    <w:rsid w:val="007964E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a"/>
    <w:uiPriority w:val="99"/>
    <w:rsid w:val="007964E5"/>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a"/>
    <w:uiPriority w:val="99"/>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a"/>
    <w:uiPriority w:val="99"/>
    <w:rsid w:val="007964E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a"/>
    <w:uiPriority w:val="99"/>
    <w:rsid w:val="007964E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a"/>
    <w:uiPriority w:val="99"/>
    <w:rsid w:val="007964E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a"/>
    <w:uiPriority w:val="99"/>
    <w:rsid w:val="007964E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a"/>
    <w:uiPriority w:val="99"/>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a"/>
    <w:uiPriority w:val="99"/>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a"/>
    <w:uiPriority w:val="99"/>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ffff">
    <w:name w:val="Гипертекстовая ссылка"/>
    <w:rsid w:val="007964E5"/>
    <w:rPr>
      <w:color w:val="008000"/>
      <w:u w:val="single"/>
    </w:rPr>
  </w:style>
  <w:style w:type="paragraph" w:customStyle="1" w:styleId="affffffff0">
    <w:name w:val="Заголовок статьи"/>
    <w:basedOn w:val="aa"/>
    <w:next w:val="aa"/>
    <w:rsid w:val="007964E5"/>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a"/>
    <w:rsid w:val="007964E5"/>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a"/>
    <w:rsid w:val="007964E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7964E5"/>
    <w:pPr>
      <w:spacing w:after="0" w:line="240" w:lineRule="auto"/>
    </w:pPr>
    <w:rPr>
      <w:rFonts w:ascii="Times New Roman" w:eastAsia="Times New Roman" w:hAnsi="Times New Roman" w:cs="Times New Roman"/>
      <w:sz w:val="24"/>
      <w:szCs w:val="20"/>
      <w:lang w:eastAsia="ru-RU"/>
    </w:rPr>
  </w:style>
  <w:style w:type="paragraph" w:customStyle="1" w:styleId="a7">
    <w:name w:val="обыч"/>
    <w:basedOn w:val="32"/>
    <w:rsid w:val="007964E5"/>
    <w:pPr>
      <w:numPr>
        <w:ilvl w:val="1"/>
        <w:numId w:val="32"/>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7964E5"/>
    <w:pPr>
      <w:widowControl w:val="0"/>
      <w:numPr>
        <w:numId w:val="32"/>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7964E5"/>
    <w:pPr>
      <w:widowControl w:val="0"/>
      <w:numPr>
        <w:ilvl w:val="2"/>
        <w:numId w:val="32"/>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a"/>
    <w:rsid w:val="007964E5"/>
    <w:pPr>
      <w:numPr>
        <w:ilvl w:val="3"/>
        <w:numId w:val="32"/>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1CharChar1CharChar1">
    <w:name w:val="Char Char Знак Знак1 Char Char1 Знак Знак Char Char1"/>
    <w:basedOn w:val="aa"/>
    <w:rsid w:val="007964E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7964E5"/>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fff1">
    <w:name w:val="ОсновнойЗаголовок"/>
    <w:basedOn w:val="aa"/>
    <w:next w:val="aa"/>
    <w:rsid w:val="007964E5"/>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a"/>
    <w:next w:val="aa"/>
    <w:autoRedefine/>
    <w:rsid w:val="007964E5"/>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7964E5"/>
    <w:rPr>
      <w:noProof w:val="0"/>
      <w:lang w:val="ru-RU" w:eastAsia="ru-RU" w:bidi="ar-SA"/>
    </w:rPr>
  </w:style>
  <w:style w:type="paragraph" w:customStyle="1" w:styleId="affffffff2">
    <w:name w:val="Основной текст с отступом.Основной текст без отступа.текст"/>
    <w:basedOn w:val="aa"/>
    <w:rsid w:val="007964E5"/>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f8">
    <w:name w:val="Знак Знак Знак1 Знак"/>
    <w:basedOn w:val="aa"/>
    <w:rsid w:val="007964E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Контракт-пункт"/>
    <w:basedOn w:val="aa"/>
    <w:rsid w:val="007964E5"/>
    <w:pPr>
      <w:spacing w:after="0" w:line="240" w:lineRule="auto"/>
      <w:jc w:val="both"/>
    </w:pPr>
    <w:rPr>
      <w:rFonts w:ascii="Times New Roman" w:eastAsia="Times New Roman" w:hAnsi="Times New Roman" w:cs="Times New Roman"/>
      <w:sz w:val="24"/>
      <w:szCs w:val="24"/>
      <w:lang w:eastAsia="ru-RU"/>
    </w:rPr>
  </w:style>
  <w:style w:type="paragraph" w:customStyle="1" w:styleId="-5">
    <w:name w:val="Контракт-подпункт"/>
    <w:basedOn w:val="aa"/>
    <w:rsid w:val="007964E5"/>
    <w:pPr>
      <w:spacing w:after="0" w:line="240" w:lineRule="auto"/>
      <w:jc w:val="both"/>
    </w:pPr>
    <w:rPr>
      <w:rFonts w:ascii="Times New Roman" w:eastAsia="Times New Roman" w:hAnsi="Times New Roman" w:cs="Times New Roman"/>
      <w:sz w:val="24"/>
      <w:szCs w:val="24"/>
      <w:lang w:eastAsia="ru-RU"/>
    </w:rPr>
  </w:style>
  <w:style w:type="paragraph" w:customStyle="1" w:styleId="-6">
    <w:name w:val="Контракт-подподпункт"/>
    <w:basedOn w:val="aa"/>
    <w:rsid w:val="007964E5"/>
    <w:pPr>
      <w:spacing w:after="0" w:line="240" w:lineRule="auto"/>
      <w:jc w:val="both"/>
    </w:pPr>
    <w:rPr>
      <w:rFonts w:ascii="Times New Roman" w:eastAsia="Times New Roman" w:hAnsi="Times New Roman" w:cs="Times New Roman"/>
      <w:sz w:val="24"/>
      <w:szCs w:val="24"/>
      <w:lang w:eastAsia="ru-RU"/>
    </w:rPr>
  </w:style>
  <w:style w:type="paragraph" w:customStyle="1" w:styleId="affffffff3">
    <w:name w:val="Îáû÷íûé"/>
    <w:semiHidden/>
    <w:rsid w:val="007964E5"/>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a"/>
    <w:next w:val="aa"/>
    <w:rsid w:val="007964E5"/>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customStyle="1" w:styleId="CourierNew">
    <w:name w:val="Обычный + Courier New"/>
    <w:aliases w:val="1 pt,Черный,Масштаб знаков: 74%"/>
    <w:basedOn w:val="aa"/>
    <w:rsid w:val="007964E5"/>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4">
    <w:name w:val="Нумерованный список 51"/>
    <w:basedOn w:val="aa"/>
    <w:rsid w:val="007964E5"/>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rsid w:val="007964E5"/>
    <w:pPr>
      <w:spacing w:before="100" w:beforeAutospacing="1" w:after="100" w:afterAutospacing="1" w:line="240" w:lineRule="auto"/>
    </w:pPr>
    <w:rPr>
      <w:rFonts w:ascii="Tahoma" w:eastAsia="Times New Roman" w:hAnsi="Tahoma" w:cs="Tahoma"/>
      <w:sz w:val="20"/>
      <w:szCs w:val="20"/>
      <w:lang w:val="en-US"/>
    </w:rPr>
  </w:style>
  <w:style w:type="paragraph" w:customStyle="1" w:styleId="3ff">
    <w:name w:val="Стиль3 Знак Знак"/>
    <w:basedOn w:val="2f8"/>
    <w:rsid w:val="007964E5"/>
    <w:pPr>
      <w:widowControl w:val="0"/>
      <w:tabs>
        <w:tab w:val="num" w:pos="227"/>
      </w:tabs>
      <w:adjustRightInd w:val="0"/>
      <w:spacing w:after="0" w:line="240" w:lineRule="auto"/>
      <w:jc w:val="both"/>
      <w:textAlignment w:val="baseline"/>
    </w:pPr>
    <w:rPr>
      <w:sz w:val="24"/>
      <w:lang w:val="x-none" w:eastAsia="x-none"/>
    </w:rPr>
  </w:style>
  <w:style w:type="paragraph" w:customStyle="1" w:styleId="11d">
    <w:name w:val="Знак1 Знак Знак Знак1 Знак Знак"/>
    <w:basedOn w:val="aa"/>
    <w:rsid w:val="007964E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e">
    <w:name w:val="Знак11"/>
    <w:basedOn w:val="aa"/>
    <w:rsid w:val="007964E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
    <w:name w:val="Знак1 Знак Знак Знак1"/>
    <w:basedOn w:val="aa"/>
    <w:rsid w:val="007964E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fff4">
    <w:name w:val="Без интервала Знак Знак"/>
    <w:rsid w:val="007964E5"/>
    <w:rPr>
      <w:rFonts w:ascii="Calibri" w:eastAsia="Calibri" w:hAnsi="Calibri"/>
      <w:sz w:val="22"/>
      <w:szCs w:val="22"/>
      <w:lang w:val="ru-RU" w:eastAsia="en-US" w:bidi="ar-SA"/>
    </w:rPr>
  </w:style>
  <w:style w:type="character" w:customStyle="1" w:styleId="FontStyle12">
    <w:name w:val="Font Style12"/>
    <w:rsid w:val="007964E5"/>
    <w:rPr>
      <w:rFonts w:ascii="Times New Roman" w:hAnsi="Times New Roman" w:cs="Times New Roman" w:hint="default"/>
      <w:sz w:val="26"/>
      <w:szCs w:val="26"/>
    </w:rPr>
  </w:style>
  <w:style w:type="paragraph" w:customStyle="1" w:styleId="-310">
    <w:name w:val="Цветная заливка - Акцент 31"/>
    <w:basedOn w:val="aa"/>
    <w:link w:val="-30"/>
    <w:uiPriority w:val="34"/>
    <w:qFormat/>
    <w:rsid w:val="007964E5"/>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0"/>
    <w:uiPriority w:val="34"/>
    <w:locked/>
    <w:rsid w:val="007964E5"/>
    <w:rPr>
      <w:rFonts w:ascii="Calibri" w:eastAsia="Calibri" w:hAnsi="Calibri" w:cs="Times New Roman"/>
      <w:lang w:val="x-none"/>
    </w:rPr>
  </w:style>
  <w:style w:type="character" w:customStyle="1" w:styleId="1fff9">
    <w:name w:val="Без интервала Знак1"/>
    <w:rsid w:val="007964E5"/>
    <w:rPr>
      <w:sz w:val="24"/>
      <w:szCs w:val="22"/>
      <w:lang w:val="ru-RU" w:eastAsia="ru-RU" w:bidi="ar-SA"/>
    </w:rPr>
  </w:style>
  <w:style w:type="paragraph" w:customStyle="1" w:styleId="affffffff5">
    <w:name w:val="КД_Текст"/>
    <w:basedOn w:val="aa"/>
    <w:rsid w:val="007964E5"/>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a"/>
    <w:uiPriority w:val="99"/>
    <w:rsid w:val="007964E5"/>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character" w:customStyle="1" w:styleId="FontStyle19">
    <w:name w:val="Font Style19"/>
    <w:rsid w:val="007964E5"/>
    <w:rPr>
      <w:rFonts w:ascii="Lucida Sans Unicode" w:hAnsi="Lucida Sans Unicode" w:cs="Lucida Sans Unicode"/>
      <w:spacing w:val="-10"/>
      <w:sz w:val="20"/>
      <w:szCs w:val="20"/>
    </w:rPr>
  </w:style>
  <w:style w:type="paragraph" w:customStyle="1" w:styleId="-311">
    <w:name w:val="Таблица-сетка 31"/>
    <w:basedOn w:val="15"/>
    <w:next w:val="aa"/>
    <w:uiPriority w:val="39"/>
    <w:unhideWhenUsed/>
    <w:qFormat/>
    <w:rsid w:val="007964E5"/>
    <w:pPr>
      <w:keepLines/>
      <w:spacing w:before="480" w:after="0" w:line="276" w:lineRule="auto"/>
      <w:jc w:val="left"/>
      <w:outlineLvl w:val="9"/>
    </w:pPr>
    <w:rPr>
      <w:rFonts w:ascii="Cambria" w:hAnsi="Cambria"/>
      <w:color w:val="365F91"/>
      <w:kern w:val="0"/>
      <w:szCs w:val="28"/>
      <w:lang w:val="ru-RU"/>
    </w:rPr>
  </w:style>
  <w:style w:type="paragraph" w:customStyle="1" w:styleId="affffffff6">
    <w:name w:val="Основной текст с красной строки"/>
    <w:basedOn w:val="aa"/>
    <w:uiPriority w:val="99"/>
    <w:rsid w:val="007964E5"/>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81">
    <w:name w:val="Сетка таблицы18"/>
    <w:basedOn w:val="ac"/>
    <w:next w:val="aff9"/>
    <w:uiPriority w:val="99"/>
    <w:rsid w:val="007964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аголовок 11"/>
    <w:basedOn w:val="Normal2"/>
    <w:next w:val="Normal2"/>
    <w:rsid w:val="007964E5"/>
    <w:pPr>
      <w:keepNext/>
      <w:spacing w:before="120" w:after="600"/>
      <w:ind w:firstLine="340"/>
      <w:jc w:val="center"/>
    </w:pPr>
    <w:rPr>
      <w:b/>
      <w:snapToGrid w:val="0"/>
      <w:sz w:val="32"/>
    </w:rPr>
  </w:style>
  <w:style w:type="paragraph" w:customStyle="1" w:styleId="pchartsubheadcmt">
    <w:name w:val="pchart_subheadcmt"/>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5"/>
    <w:next w:val="aa"/>
    <w:uiPriority w:val="39"/>
    <w:unhideWhenUsed/>
    <w:qFormat/>
    <w:rsid w:val="007964E5"/>
    <w:pPr>
      <w:keepLines/>
      <w:spacing w:after="0" w:line="259" w:lineRule="auto"/>
      <w:jc w:val="left"/>
      <w:outlineLvl w:val="9"/>
    </w:pPr>
    <w:rPr>
      <w:rFonts w:ascii="Calibri Light" w:hAnsi="Calibri Light"/>
      <w:b w:val="0"/>
      <w:bCs w:val="0"/>
      <w:color w:val="2E74B5"/>
      <w:kern w:val="0"/>
      <w:sz w:val="32"/>
      <w:lang w:val="ru-RU"/>
    </w:rPr>
  </w:style>
  <w:style w:type="paragraph" w:customStyle="1" w:styleId="-33">
    <w:name w:val="Таблица-сетка 33"/>
    <w:basedOn w:val="15"/>
    <w:next w:val="aa"/>
    <w:uiPriority w:val="39"/>
    <w:unhideWhenUsed/>
    <w:qFormat/>
    <w:rsid w:val="007964E5"/>
    <w:pPr>
      <w:keepLines/>
      <w:spacing w:after="0" w:line="259" w:lineRule="auto"/>
      <w:jc w:val="left"/>
      <w:outlineLvl w:val="9"/>
    </w:pPr>
    <w:rPr>
      <w:rFonts w:ascii="Calibri Light" w:hAnsi="Calibri Light"/>
      <w:b w:val="0"/>
      <w:bCs w:val="0"/>
      <w:color w:val="2E74B5"/>
      <w:kern w:val="0"/>
      <w:sz w:val="32"/>
      <w:lang w:val="ru-RU"/>
    </w:rPr>
  </w:style>
  <w:style w:type="paragraph" w:customStyle="1" w:styleId="1fffa">
    <w:name w:val="Обычный 1"/>
    <w:basedOn w:val="aa"/>
    <w:link w:val="1fffb"/>
    <w:rsid w:val="007964E5"/>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fb">
    <w:name w:val="Обычный 1 Знак"/>
    <w:link w:val="1fffa"/>
    <w:locked/>
    <w:rsid w:val="007964E5"/>
    <w:rPr>
      <w:rFonts w:ascii="Times New Roman" w:eastAsia="Times New Roman" w:hAnsi="Times New Roman" w:cs="Times New Roman"/>
      <w:sz w:val="24"/>
      <w:szCs w:val="24"/>
      <w:lang w:val="x-none" w:eastAsia="x-none"/>
    </w:rPr>
  </w:style>
  <w:style w:type="character" w:customStyle="1" w:styleId="1f9">
    <w:name w:val="Дефис 1 Знак"/>
    <w:link w:val="14"/>
    <w:rsid w:val="007964E5"/>
    <w:rPr>
      <w:rFonts w:ascii="Times New Roman" w:eastAsia="Times New Roman" w:hAnsi="Times New Roman" w:cs="Times New Roman"/>
      <w:sz w:val="24"/>
      <w:szCs w:val="24"/>
      <w:lang w:val="x-none" w:eastAsia="x-none"/>
    </w:rPr>
  </w:style>
  <w:style w:type="character" w:customStyle="1" w:styleId="afffffc">
    <w:name w:val="Таблица шапка Знак"/>
    <w:link w:val="afffffb"/>
    <w:rsid w:val="007964E5"/>
    <w:rPr>
      <w:rFonts w:ascii="Times New Roman" w:eastAsia="Times New Roman" w:hAnsi="Times New Roman" w:cs="Times New Roman"/>
      <w:sz w:val="18"/>
      <w:szCs w:val="18"/>
      <w:lang w:eastAsia="ru-RU"/>
    </w:rPr>
  </w:style>
  <w:style w:type="character" w:customStyle="1" w:styleId="afffffe">
    <w:name w:val="Таблица текст Знак"/>
    <w:link w:val="afffffd"/>
    <w:rsid w:val="007964E5"/>
    <w:rPr>
      <w:rFonts w:ascii="Times New Roman" w:eastAsia="Times New Roman" w:hAnsi="Times New Roman" w:cs="Times New Roman"/>
      <w:sz w:val="28"/>
      <w:lang w:eastAsia="ru-RU"/>
    </w:rPr>
  </w:style>
  <w:style w:type="table" w:styleId="-11">
    <w:name w:val="Table Web 1"/>
    <w:basedOn w:val="ac"/>
    <w:rsid w:val="007964E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14">
    <w:name w:val="Pa14"/>
    <w:basedOn w:val="aa"/>
    <w:next w:val="aa"/>
    <w:uiPriority w:val="99"/>
    <w:rsid w:val="007964E5"/>
    <w:pPr>
      <w:autoSpaceDE w:val="0"/>
      <w:autoSpaceDN w:val="0"/>
      <w:adjustRightInd w:val="0"/>
      <w:spacing w:after="0" w:line="141" w:lineRule="atLeast"/>
    </w:pPr>
    <w:rPr>
      <w:rFonts w:ascii="Xerox Sans Light" w:eastAsia="Calibri" w:hAnsi="Xerox Sans Light" w:cs="Times New Roman"/>
      <w:sz w:val="24"/>
      <w:szCs w:val="24"/>
    </w:rPr>
  </w:style>
  <w:style w:type="table" w:customStyle="1" w:styleId="233">
    <w:name w:val="Сетка таблицы23"/>
    <w:basedOn w:val="ac"/>
    <w:next w:val="aff9"/>
    <w:uiPriority w:val="99"/>
    <w:rsid w:val="007964E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ppendix">
    <w:name w:val="Appendix"/>
    <w:next w:val="aa"/>
    <w:uiPriority w:val="99"/>
    <w:rsid w:val="007964E5"/>
    <w:pPr>
      <w:keepNext/>
      <w:keepLines/>
      <w:pageBreakBefore/>
      <w:numPr>
        <w:numId w:val="33"/>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a"/>
    <w:uiPriority w:val="99"/>
    <w:rsid w:val="007964E5"/>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a"/>
    <w:uiPriority w:val="99"/>
    <w:rsid w:val="007964E5"/>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a"/>
    <w:uiPriority w:val="99"/>
    <w:rsid w:val="007964E5"/>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a"/>
    <w:uiPriority w:val="99"/>
    <w:rsid w:val="007964E5"/>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7964E5"/>
    <w:rPr>
      <w:b/>
    </w:rPr>
  </w:style>
  <w:style w:type="paragraph" w:customStyle="1" w:styleId="affffffff7">
    <w:name w:val="Простой"/>
    <w:basedOn w:val="aa"/>
    <w:rsid w:val="007964E5"/>
    <w:pPr>
      <w:spacing w:after="240" w:line="240" w:lineRule="auto"/>
    </w:pPr>
    <w:rPr>
      <w:rFonts w:ascii="Arial" w:eastAsia="Times New Roman" w:hAnsi="Arial" w:cs="Times New Roman"/>
      <w:spacing w:val="-5"/>
      <w:sz w:val="20"/>
      <w:szCs w:val="20"/>
      <w:lang w:eastAsia="ru-RU"/>
    </w:rPr>
  </w:style>
  <w:style w:type="paragraph" w:customStyle="1" w:styleId="159">
    <w:name w:val="Стиль По ширине Первая строка:  1.59 см"/>
    <w:basedOn w:val="aa"/>
    <w:link w:val="1590"/>
    <w:uiPriority w:val="99"/>
    <w:rsid w:val="007964E5"/>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7964E5"/>
    <w:rPr>
      <w:rFonts w:ascii="Times New Roman" w:eastAsia="Times New Roman" w:hAnsi="Times New Roman" w:cs="Times New Roman"/>
      <w:sz w:val="24"/>
      <w:szCs w:val="20"/>
      <w:lang w:val="en-US" w:eastAsia="x-none"/>
    </w:rPr>
  </w:style>
  <w:style w:type="paragraph" w:customStyle="1" w:styleId="-34">
    <w:name w:val="Таблица-сетка 34"/>
    <w:basedOn w:val="15"/>
    <w:next w:val="aa"/>
    <w:uiPriority w:val="39"/>
    <w:unhideWhenUsed/>
    <w:qFormat/>
    <w:rsid w:val="007964E5"/>
    <w:pPr>
      <w:keepLines/>
      <w:spacing w:after="0" w:line="259" w:lineRule="auto"/>
      <w:jc w:val="left"/>
      <w:outlineLvl w:val="9"/>
    </w:pPr>
    <w:rPr>
      <w:rFonts w:ascii="Calibri Light" w:hAnsi="Calibri Light"/>
      <w:b w:val="0"/>
      <w:bCs w:val="0"/>
      <w:color w:val="2E74B5"/>
      <w:kern w:val="0"/>
      <w:sz w:val="32"/>
      <w:lang w:val="ru-RU"/>
    </w:rPr>
  </w:style>
  <w:style w:type="paragraph" w:customStyle="1" w:styleId="1fffc">
    <w:name w:val="Подзаголовок1"/>
    <w:rsid w:val="007964E5"/>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ff8"/>
    <w:locked/>
    <w:rsid w:val="007964E5"/>
  </w:style>
  <w:style w:type="paragraph" w:customStyle="1" w:styleId="affffffff8">
    <w:name w:val="Параграф"/>
    <w:basedOn w:val="aa"/>
    <w:link w:val="paragraph"/>
    <w:qFormat/>
    <w:rsid w:val="007964E5"/>
    <w:pPr>
      <w:tabs>
        <w:tab w:val="left" w:pos="284"/>
      </w:tabs>
      <w:spacing w:before="120" w:after="0" w:line="240" w:lineRule="auto"/>
    </w:pPr>
  </w:style>
  <w:style w:type="numbering" w:customStyle="1" w:styleId="316">
    <w:name w:val="Нет списка31"/>
    <w:next w:val="ad"/>
    <w:semiHidden/>
    <w:unhideWhenUsed/>
    <w:rsid w:val="007964E5"/>
  </w:style>
  <w:style w:type="paragraph" w:customStyle="1" w:styleId="3ff0">
    <w:name w:val="3 уровень"/>
    <w:basedOn w:val="74"/>
    <w:link w:val="3ff1"/>
    <w:qFormat/>
    <w:rsid w:val="007964E5"/>
    <w:pPr>
      <w:shd w:val="clear" w:color="auto" w:fill="auto"/>
      <w:tabs>
        <w:tab w:val="left" w:pos="796"/>
        <w:tab w:val="left" w:pos="1276"/>
      </w:tabs>
      <w:spacing w:before="0" w:line="288" w:lineRule="auto"/>
      <w:jc w:val="both"/>
    </w:pPr>
    <w:rPr>
      <w:sz w:val="24"/>
      <w:szCs w:val="28"/>
    </w:rPr>
  </w:style>
  <w:style w:type="character" w:customStyle="1" w:styleId="3ff1">
    <w:name w:val="3 уровень Знак"/>
    <w:link w:val="3ff0"/>
    <w:rsid w:val="007964E5"/>
    <w:rPr>
      <w:rFonts w:ascii="Times New Roman" w:hAnsi="Times New Roman" w:cs="Times New Roman"/>
      <w:sz w:val="24"/>
      <w:szCs w:val="28"/>
    </w:rPr>
  </w:style>
  <w:style w:type="numbering" w:customStyle="1" w:styleId="416">
    <w:name w:val="Нет списка41"/>
    <w:next w:val="ad"/>
    <w:uiPriority w:val="99"/>
    <w:semiHidden/>
    <w:unhideWhenUsed/>
    <w:rsid w:val="007964E5"/>
  </w:style>
  <w:style w:type="numbering" w:customStyle="1" w:styleId="1116">
    <w:name w:val="Нет списка111"/>
    <w:next w:val="ad"/>
    <w:uiPriority w:val="99"/>
    <w:semiHidden/>
    <w:unhideWhenUsed/>
    <w:rsid w:val="007964E5"/>
  </w:style>
  <w:style w:type="numbering" w:customStyle="1" w:styleId="2111">
    <w:name w:val="Нет списка211"/>
    <w:next w:val="ad"/>
    <w:uiPriority w:val="99"/>
    <w:semiHidden/>
    <w:rsid w:val="007964E5"/>
  </w:style>
  <w:style w:type="table" w:customStyle="1" w:styleId="332">
    <w:name w:val="Сетка таблицы33"/>
    <w:basedOn w:val="ac"/>
    <w:next w:val="aff9"/>
    <w:uiPriority w:val="99"/>
    <w:locked/>
    <w:rsid w:val="007964E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c"/>
    <w:next w:val="aff9"/>
    <w:uiPriority w:val="99"/>
    <w:rsid w:val="007964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c"/>
    <w:next w:val="-11"/>
    <w:rsid w:val="007964E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Сетка таблицы212"/>
    <w:basedOn w:val="ac"/>
    <w:next w:val="aff9"/>
    <w:uiPriority w:val="99"/>
    <w:rsid w:val="007964E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d"/>
    <w:uiPriority w:val="99"/>
    <w:semiHidden/>
    <w:unhideWhenUsed/>
    <w:rsid w:val="007964E5"/>
  </w:style>
  <w:style w:type="numbering" w:customStyle="1" w:styleId="5f1">
    <w:name w:val="Нет списка5"/>
    <w:next w:val="ad"/>
    <w:uiPriority w:val="99"/>
    <w:semiHidden/>
    <w:unhideWhenUsed/>
    <w:rsid w:val="007964E5"/>
  </w:style>
  <w:style w:type="numbering" w:customStyle="1" w:styleId="123">
    <w:name w:val="Нет списка12"/>
    <w:next w:val="ad"/>
    <w:uiPriority w:val="99"/>
    <w:semiHidden/>
    <w:unhideWhenUsed/>
    <w:rsid w:val="007964E5"/>
  </w:style>
  <w:style w:type="numbering" w:customStyle="1" w:styleId="225">
    <w:name w:val="Нет списка22"/>
    <w:next w:val="ad"/>
    <w:uiPriority w:val="99"/>
    <w:semiHidden/>
    <w:rsid w:val="007964E5"/>
  </w:style>
  <w:style w:type="table" w:customStyle="1" w:styleId="423">
    <w:name w:val="Сетка таблицы42"/>
    <w:basedOn w:val="ac"/>
    <w:next w:val="aff9"/>
    <w:uiPriority w:val="99"/>
    <w:locked/>
    <w:rsid w:val="007964E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c"/>
    <w:next w:val="aff9"/>
    <w:uiPriority w:val="99"/>
    <w:rsid w:val="007964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c"/>
    <w:next w:val="-11"/>
    <w:rsid w:val="007964E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Сетка таблицы221"/>
    <w:basedOn w:val="ac"/>
    <w:next w:val="aff9"/>
    <w:uiPriority w:val="59"/>
    <w:rsid w:val="007964E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
    <w:name w:val="Нет списка32"/>
    <w:next w:val="ad"/>
    <w:uiPriority w:val="99"/>
    <w:semiHidden/>
    <w:unhideWhenUsed/>
    <w:rsid w:val="007964E5"/>
  </w:style>
  <w:style w:type="paragraph" w:customStyle="1" w:styleId="affffffff9">
    <w:name w:val="Центрированный (таблица)"/>
    <w:basedOn w:val="aa"/>
    <w:next w:val="aa"/>
    <w:uiPriority w:val="99"/>
    <w:rsid w:val="007964E5"/>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1f4">
    <w:name w:val="Текст концевой сноски1"/>
    <w:basedOn w:val="aa"/>
    <w:next w:val="affd"/>
    <w:link w:val="affe"/>
    <w:uiPriority w:val="99"/>
    <w:rsid w:val="007964E5"/>
    <w:pPr>
      <w:autoSpaceDE w:val="0"/>
      <w:autoSpaceDN w:val="0"/>
      <w:spacing w:after="0" w:line="240" w:lineRule="auto"/>
    </w:pPr>
    <w:rPr>
      <w:sz w:val="20"/>
      <w:szCs w:val="20"/>
    </w:rPr>
  </w:style>
  <w:style w:type="paragraph" w:customStyle="1" w:styleId="parameter">
    <w:name w:val="parameter"/>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pt0pt">
    <w:name w:val="Основной текст + 10 pt;Интервал 0 pt"/>
    <w:rsid w:val="007964E5"/>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fa">
    <w:name w:val="Название Знак"/>
    <w:aliases w:val="Title Char Знак"/>
    <w:rsid w:val="007964E5"/>
    <w:rPr>
      <w:b/>
      <w:sz w:val="24"/>
    </w:rPr>
  </w:style>
  <w:style w:type="table" w:customStyle="1" w:styleId="5f2">
    <w:name w:val="Стиль таблицы5"/>
    <w:basedOn w:val="ac"/>
    <w:rsid w:val="007964E5"/>
    <w:pPr>
      <w:spacing w:after="0" w:line="240" w:lineRule="auto"/>
    </w:pPr>
    <w:rPr>
      <w:rFonts w:ascii="Times New Roman" w:eastAsia="Times New Roman" w:hAnsi="Times New Roman" w:cs="Times New Roman"/>
      <w:sz w:val="20"/>
      <w:szCs w:val="20"/>
      <w:lang w:eastAsia="ru-RU"/>
    </w:rPr>
    <w:tblPr/>
  </w:style>
  <w:style w:type="paragraph" w:customStyle="1" w:styleId="affffffffb">
    <w:name w:val="текст сноски"/>
    <w:rsid w:val="007964E5"/>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Iiiaeuiue">
    <w:name w:val="Ii?iaeuiue"/>
    <w:rsid w:val="007964E5"/>
    <w:pPr>
      <w:autoSpaceDE w:val="0"/>
      <w:autoSpaceDN w:val="0"/>
      <w:spacing w:after="0" w:line="240" w:lineRule="auto"/>
    </w:pPr>
    <w:rPr>
      <w:rFonts w:ascii="Times New Roman CYR" w:eastAsia="Times New Roman" w:hAnsi="Times New Roman CYR" w:cs="Times New Roman CYR"/>
      <w:sz w:val="20"/>
      <w:szCs w:val="20"/>
      <w:lang w:eastAsia="ru-RU"/>
    </w:rPr>
  </w:style>
  <w:style w:type="paragraph" w:customStyle="1" w:styleId="affffffffc">
    <w:name w:val="Ненумерованный"/>
    <w:basedOn w:val="aa"/>
    <w:autoRedefine/>
    <w:rsid w:val="007964E5"/>
    <w:pPr>
      <w:tabs>
        <w:tab w:val="left" w:pos="0"/>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d">
    <w:name w:val="Ненумерованный абзац Знак Знак Знак"/>
    <w:basedOn w:val="aa"/>
    <w:link w:val="affffffffe"/>
    <w:autoRedefine/>
    <w:rsid w:val="007964E5"/>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fe">
    <w:name w:val="Ненумерованный абзац Знак Знак Знак Знак"/>
    <w:link w:val="affffffffd"/>
    <w:rsid w:val="007964E5"/>
    <w:rPr>
      <w:rFonts w:ascii="Times New Roman" w:eastAsia="Times New Roman" w:hAnsi="Times New Roman" w:cs="Times New Roman"/>
      <w:sz w:val="24"/>
      <w:szCs w:val="24"/>
      <w:lang w:eastAsia="ru-RU"/>
    </w:rPr>
  </w:style>
  <w:style w:type="character" w:styleId="afffffffff">
    <w:name w:val="line number"/>
    <w:unhideWhenUsed/>
    <w:rsid w:val="007964E5"/>
  </w:style>
  <w:style w:type="paragraph" w:customStyle="1" w:styleId="1fffd">
    <w:name w:val="Основной текст с отступом1"/>
    <w:basedOn w:val="aa"/>
    <w:link w:val="BodyTextIndent"/>
    <w:uiPriority w:val="99"/>
    <w:rsid w:val="007964E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BodyTextIndent">
    <w:name w:val="Body Text Indent Знак"/>
    <w:link w:val="1fffd"/>
    <w:uiPriority w:val="99"/>
    <w:rsid w:val="007964E5"/>
    <w:rPr>
      <w:rFonts w:ascii="Times New Roman" w:eastAsia="Times New Roman" w:hAnsi="Times New Roman" w:cs="Times New Roman"/>
      <w:sz w:val="24"/>
      <w:szCs w:val="20"/>
      <w:lang w:eastAsia="ru-RU"/>
    </w:rPr>
  </w:style>
  <w:style w:type="character" w:customStyle="1" w:styleId="afffffffff0">
    <w:name w:val="Ненумерованный абзац Знак Знак Знак Знак Знак"/>
    <w:rsid w:val="007964E5"/>
    <w:rPr>
      <w:sz w:val="24"/>
    </w:rPr>
  </w:style>
  <w:style w:type="paragraph" w:customStyle="1" w:styleId="1fffe">
    <w:name w:val="Без интервала1"/>
    <w:link w:val="NoSpacingChar"/>
    <w:uiPriority w:val="99"/>
    <w:rsid w:val="007964E5"/>
    <w:pPr>
      <w:spacing w:after="0" w:line="240" w:lineRule="auto"/>
    </w:pPr>
    <w:rPr>
      <w:rFonts w:ascii="Calibri" w:eastAsia="Times New Roman" w:hAnsi="Calibri" w:cs="Times New Roman"/>
    </w:rPr>
  </w:style>
  <w:style w:type="character" w:customStyle="1" w:styleId="NoSpacingChar">
    <w:name w:val="No Spacing Char"/>
    <w:link w:val="1fffe"/>
    <w:uiPriority w:val="99"/>
    <w:rsid w:val="007964E5"/>
    <w:rPr>
      <w:rFonts w:ascii="Calibri" w:eastAsia="Times New Roman" w:hAnsi="Calibri" w:cs="Times New Roman"/>
    </w:rPr>
  </w:style>
  <w:style w:type="numbering" w:customStyle="1" w:styleId="11111">
    <w:name w:val="Нет списка1111"/>
    <w:next w:val="ad"/>
    <w:semiHidden/>
    <w:unhideWhenUsed/>
    <w:rsid w:val="007964E5"/>
  </w:style>
  <w:style w:type="numbering" w:customStyle="1" w:styleId="6b">
    <w:name w:val="Нет списка6"/>
    <w:next w:val="ad"/>
    <w:uiPriority w:val="99"/>
    <w:semiHidden/>
    <w:unhideWhenUsed/>
    <w:rsid w:val="007964E5"/>
  </w:style>
  <w:style w:type="table" w:customStyle="1" w:styleId="515">
    <w:name w:val="Стиль таблицы51"/>
    <w:basedOn w:val="ac"/>
    <w:uiPriority w:val="99"/>
    <w:rsid w:val="007964E5"/>
    <w:pPr>
      <w:spacing w:after="0" w:line="240" w:lineRule="auto"/>
    </w:pPr>
    <w:rPr>
      <w:rFonts w:ascii="Times New Roman" w:eastAsia="Times New Roman" w:hAnsi="Times New Roman" w:cs="Times New Roman"/>
      <w:sz w:val="20"/>
      <w:szCs w:val="20"/>
      <w:lang w:eastAsia="ru-RU"/>
    </w:rPr>
    <w:tblPr/>
  </w:style>
  <w:style w:type="table" w:customStyle="1" w:styleId="522">
    <w:name w:val="Сетка таблицы5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d"/>
    <w:uiPriority w:val="99"/>
    <w:semiHidden/>
    <w:rsid w:val="007964E5"/>
  </w:style>
  <w:style w:type="paragraph" w:customStyle="1" w:styleId="afffffffff1">
    <w:name w:val="Подпункт"/>
    <w:basedOn w:val="aa"/>
    <w:uiPriority w:val="99"/>
    <w:rsid w:val="007964E5"/>
    <w:pPr>
      <w:tabs>
        <w:tab w:val="num" w:pos="720"/>
        <w:tab w:val="num" w:pos="202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afffffffff2">
    <w:name w:val="Подподпункт"/>
    <w:basedOn w:val="aa"/>
    <w:rsid w:val="007964E5"/>
    <w:pPr>
      <w:tabs>
        <w:tab w:val="num" w:pos="1080"/>
        <w:tab w:val="num" w:pos="558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2fff">
    <w:name w:val="заголовок 2"/>
    <w:basedOn w:val="aa"/>
    <w:next w:val="aa"/>
    <w:rsid w:val="007964E5"/>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f">
    <w:name w:val="заголовок 1"/>
    <w:basedOn w:val="aa"/>
    <w:next w:val="aa"/>
    <w:rsid w:val="007964E5"/>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bodytextindent0">
    <w:name w:val="bodytextindent"/>
    <w:basedOn w:val="aa"/>
    <w:uiPriority w:val="99"/>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3">
    <w:name w:val="???????"/>
    <w:rsid w:val="007964E5"/>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f0">
    <w:name w:val="???????? ????? 2"/>
    <w:basedOn w:val="afffffffff3"/>
    <w:uiPriority w:val="99"/>
    <w:rsid w:val="007964E5"/>
    <w:pPr>
      <w:ind w:firstLine="0"/>
    </w:pPr>
  </w:style>
  <w:style w:type="paragraph" w:customStyle="1" w:styleId="afffffffff4">
    <w:name w:val="Обычный + По ширине"/>
    <w:basedOn w:val="aa"/>
    <w:uiPriority w:val="99"/>
    <w:rsid w:val="007964E5"/>
    <w:pPr>
      <w:spacing w:after="0" w:line="240" w:lineRule="auto"/>
      <w:jc w:val="both"/>
    </w:pPr>
    <w:rPr>
      <w:rFonts w:ascii="Times New Roman" w:eastAsia="Times New Roman" w:hAnsi="Times New Roman" w:cs="Times New Roman"/>
      <w:sz w:val="24"/>
      <w:szCs w:val="24"/>
      <w:lang w:eastAsia="ru-RU"/>
    </w:rPr>
  </w:style>
  <w:style w:type="paragraph" w:customStyle="1" w:styleId="3ff2">
    <w:name w:val="Знак Знак3 Знак"/>
    <w:basedOn w:val="aa"/>
    <w:rsid w:val="007964E5"/>
    <w:pPr>
      <w:spacing w:line="240" w:lineRule="exact"/>
    </w:pPr>
    <w:rPr>
      <w:rFonts w:ascii="Verdana" w:eastAsia="Times New Roman" w:hAnsi="Verdana" w:cs="Verdana"/>
      <w:sz w:val="24"/>
      <w:szCs w:val="24"/>
      <w:lang w:val="en-US"/>
    </w:rPr>
  </w:style>
  <w:style w:type="character" w:customStyle="1" w:styleId="afffffffff5">
    <w:name w:val="бпОсновной текст Знак"/>
    <w:aliases w:val="body text Знак Знак"/>
    <w:locked/>
    <w:rsid w:val="007964E5"/>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7964E5"/>
    <w:rPr>
      <w:lang w:val="en-US" w:eastAsia="ru-RU" w:bidi="ar-SA"/>
    </w:rPr>
  </w:style>
  <w:style w:type="paragraph" w:customStyle="1" w:styleId="afffffffff6">
    <w:name w:val="???????? ????? ? ????????"/>
    <w:basedOn w:val="afffffffff3"/>
    <w:rsid w:val="007964E5"/>
    <w:rPr>
      <w:sz w:val="22"/>
    </w:rPr>
  </w:style>
  <w:style w:type="character" w:customStyle="1" w:styleId="fontstyle18">
    <w:name w:val="fontstyle18"/>
    <w:rsid w:val="007964E5"/>
    <w:rPr>
      <w:rFonts w:ascii="Times New Roman" w:hAnsi="Times New Roman" w:cs="Times New Roman" w:hint="default"/>
    </w:rPr>
  </w:style>
  <w:style w:type="paragraph" w:customStyle="1" w:styleId="consnormal1">
    <w:name w:val="consnormal"/>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05">
    <w:name w:val="Text0.5"/>
    <w:basedOn w:val="aa"/>
    <w:rsid w:val="007964E5"/>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BodyTextIndent32">
    <w:name w:val="Body Text Indent 32"/>
    <w:basedOn w:val="aa"/>
    <w:uiPriority w:val="99"/>
    <w:rsid w:val="007964E5"/>
    <w:pPr>
      <w:widowControl w:val="0"/>
      <w:autoSpaceDE w:val="0"/>
      <w:autoSpaceDN w:val="0"/>
      <w:spacing w:after="0" w:line="240" w:lineRule="auto"/>
      <w:ind w:firstLine="720"/>
      <w:jc w:val="both"/>
    </w:pPr>
    <w:rPr>
      <w:rFonts w:ascii="Kudriashov" w:eastAsia="Times New Roman" w:hAnsi="Kudriashov" w:cs="Times New Roman"/>
      <w:lang w:eastAsia="ru-RU"/>
    </w:rPr>
  </w:style>
  <w:style w:type="paragraph" w:customStyle="1" w:styleId="afffffffff7">
    <w:name w:val="Текстовый"/>
    <w:rsid w:val="007964E5"/>
    <w:pPr>
      <w:widowControl w:val="0"/>
      <w:spacing w:after="0" w:line="240" w:lineRule="auto"/>
      <w:jc w:val="both"/>
    </w:pPr>
    <w:rPr>
      <w:rFonts w:ascii="Arial" w:eastAsia="Times New Roman" w:hAnsi="Arial" w:cs="Times New Roman"/>
      <w:sz w:val="20"/>
      <w:szCs w:val="20"/>
    </w:rPr>
  </w:style>
  <w:style w:type="table" w:styleId="2fff1">
    <w:name w:val="Table Grid 2"/>
    <w:basedOn w:val="ac"/>
    <w:rsid w:val="007964E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a"/>
    <w:rsid w:val="007964E5"/>
    <w:pPr>
      <w:suppressAutoHyphens/>
      <w:autoSpaceDE w:val="0"/>
      <w:autoSpaceDN w:val="0"/>
      <w:spacing w:after="0" w:line="240" w:lineRule="auto"/>
      <w:jc w:val="center"/>
    </w:pPr>
    <w:rPr>
      <w:rFonts w:ascii="Arial" w:eastAsia="Times New Roman" w:hAnsi="Arial" w:cs="Arial"/>
      <w:sz w:val="24"/>
      <w:szCs w:val="24"/>
      <w:lang w:eastAsia="ru-RU"/>
    </w:rPr>
  </w:style>
  <w:style w:type="numbering" w:customStyle="1" w:styleId="111110">
    <w:name w:val="Нет списка11111"/>
    <w:next w:val="ad"/>
    <w:semiHidden/>
    <w:unhideWhenUsed/>
    <w:rsid w:val="007964E5"/>
  </w:style>
  <w:style w:type="numbering" w:customStyle="1" w:styleId="234">
    <w:name w:val="Нет списка23"/>
    <w:next w:val="ad"/>
    <w:semiHidden/>
    <w:rsid w:val="007964E5"/>
  </w:style>
  <w:style w:type="paragraph" w:customStyle="1" w:styleId="-20">
    <w:name w:val="Пункт-2"/>
    <w:basedOn w:val="afffffa"/>
    <w:rsid w:val="007964E5"/>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0">
    <w:name w:val="Сетка таблицы132"/>
    <w:basedOn w:val="ac"/>
    <w:next w:val="aff9"/>
    <w:uiPriority w:val="99"/>
    <w:rsid w:val="0079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Комментарий"/>
    <w:basedOn w:val="aa"/>
    <w:next w:val="aa"/>
    <w:rsid w:val="007964E5"/>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ff9">
    <w:name w:val="Символ сноски"/>
    <w:rsid w:val="007964E5"/>
    <w:rPr>
      <w:vertAlign w:val="superscript"/>
    </w:rPr>
  </w:style>
  <w:style w:type="table" w:styleId="afffffffffa">
    <w:name w:val="Table Elegant"/>
    <w:basedOn w:val="ac"/>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a"/>
    <w:rsid w:val="007964E5"/>
    <w:pPr>
      <w:spacing w:line="240" w:lineRule="exact"/>
    </w:pPr>
    <w:rPr>
      <w:rFonts w:ascii="Verdana" w:eastAsia="Times New Roman" w:hAnsi="Verdana" w:cs="Verdana"/>
      <w:sz w:val="24"/>
      <w:szCs w:val="24"/>
      <w:lang w:val="en-US"/>
    </w:rPr>
  </w:style>
  <w:style w:type="paragraph" w:customStyle="1" w:styleId="2fff2">
    <w:name w:val="Основной текст с отступом2"/>
    <w:basedOn w:val="aa"/>
    <w:rsid w:val="007964E5"/>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11111">
    <w:name w:val="Нет списка111111"/>
    <w:next w:val="ad"/>
    <w:semiHidden/>
    <w:rsid w:val="007964E5"/>
  </w:style>
  <w:style w:type="table" w:customStyle="1" w:styleId="11120">
    <w:name w:val="Сетка таблицы111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a"/>
    <w:uiPriority w:val="99"/>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a"/>
    <w:uiPriority w:val="99"/>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a"/>
    <w:rsid w:val="007964E5"/>
    <w:pPr>
      <w:spacing w:line="240" w:lineRule="exact"/>
    </w:pPr>
    <w:rPr>
      <w:rFonts w:ascii="Verdana" w:eastAsia="Times New Roman" w:hAnsi="Verdana" w:cs="Verdana"/>
      <w:sz w:val="24"/>
      <w:szCs w:val="24"/>
      <w:lang w:val="en-US"/>
    </w:rPr>
  </w:style>
  <w:style w:type="paragraph" w:customStyle="1" w:styleId="xl37">
    <w:name w:val="xl37"/>
    <w:basedOn w:val="aa"/>
    <w:uiPriority w:val="99"/>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a"/>
    <w:uiPriority w:val="99"/>
    <w:rsid w:val="007964E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a"/>
    <w:uiPriority w:val="99"/>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a"/>
    <w:uiPriority w:val="99"/>
    <w:rsid w:val="007964E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a"/>
    <w:uiPriority w:val="99"/>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
    <w:name w:val="xl42"/>
    <w:basedOn w:val="aa"/>
    <w:uiPriority w:val="99"/>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a"/>
    <w:uiPriority w:val="99"/>
    <w:rsid w:val="00796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44">
    <w:name w:val="xl44"/>
    <w:basedOn w:val="aa"/>
    <w:uiPriority w:val="99"/>
    <w:rsid w:val="007964E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5">
    <w:name w:val="xl45"/>
    <w:basedOn w:val="aa"/>
    <w:uiPriority w:val="99"/>
    <w:rsid w:val="007964E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333">
    <w:name w:val="Нет списка33"/>
    <w:next w:val="ad"/>
    <w:semiHidden/>
    <w:rsid w:val="007964E5"/>
  </w:style>
  <w:style w:type="table" w:customStyle="1" w:styleId="1211">
    <w:name w:val="Сетка таблицы1211"/>
    <w:basedOn w:val="ac"/>
    <w:next w:val="aff9"/>
    <w:uiPriority w:val="99"/>
    <w:rsid w:val="0079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0">
    <w:name w:val="Изысканная таблица1"/>
    <w:basedOn w:val="ac"/>
    <w:next w:val="afffffffffa"/>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4">
    <w:name w:val="Знак Знак3 Знак3"/>
    <w:basedOn w:val="aa"/>
    <w:uiPriority w:val="99"/>
    <w:rsid w:val="007964E5"/>
    <w:pPr>
      <w:spacing w:line="240" w:lineRule="exact"/>
    </w:pPr>
    <w:rPr>
      <w:rFonts w:ascii="Verdana" w:eastAsia="Times New Roman" w:hAnsi="Verdana" w:cs="Verdana"/>
      <w:sz w:val="24"/>
      <w:szCs w:val="24"/>
      <w:lang w:val="en-US"/>
    </w:rPr>
  </w:style>
  <w:style w:type="paragraph" w:customStyle="1" w:styleId="3ff3">
    <w:name w:val="Основной текст с отступом3"/>
    <w:basedOn w:val="aa"/>
    <w:uiPriority w:val="99"/>
    <w:rsid w:val="007964E5"/>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212">
    <w:name w:val="Нет списка121"/>
    <w:next w:val="ad"/>
    <w:semiHidden/>
    <w:rsid w:val="007964E5"/>
  </w:style>
  <w:style w:type="table" w:customStyle="1" w:styleId="1311">
    <w:name w:val="Сетка таблицы131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1">
    <w:name w:val="Знак Знак112"/>
    <w:uiPriority w:val="99"/>
    <w:rsid w:val="007964E5"/>
    <w:rPr>
      <w:sz w:val="28"/>
      <w:szCs w:val="28"/>
      <w:lang w:val="ru-RU" w:eastAsia="ru-RU" w:bidi="ar-SA"/>
    </w:rPr>
  </w:style>
  <w:style w:type="paragraph" w:customStyle="1" w:styleId="5f3">
    <w:name w:val="Знак5"/>
    <w:basedOn w:val="aa"/>
    <w:uiPriority w:val="99"/>
    <w:rsid w:val="007964E5"/>
    <w:pPr>
      <w:spacing w:line="240" w:lineRule="exact"/>
      <w:jc w:val="both"/>
    </w:pPr>
    <w:rPr>
      <w:rFonts w:ascii="Times New Roman" w:eastAsia="Times New Roman" w:hAnsi="Times New Roman" w:cs="Times New Roman"/>
      <w:sz w:val="24"/>
      <w:szCs w:val="24"/>
      <w:lang w:val="en-US"/>
    </w:rPr>
  </w:style>
  <w:style w:type="character" w:customStyle="1" w:styleId="202">
    <w:name w:val="Знак Знак202"/>
    <w:uiPriority w:val="99"/>
    <w:rsid w:val="007964E5"/>
    <w:rPr>
      <w:sz w:val="24"/>
      <w:szCs w:val="24"/>
      <w:u w:val="single"/>
      <w:lang w:val="ru-RU" w:eastAsia="ru-RU" w:bidi="ar-SA"/>
    </w:rPr>
  </w:style>
  <w:style w:type="paragraph" w:customStyle="1" w:styleId="1420">
    <w:name w:val="Знак Знак14 Знак2"/>
    <w:basedOn w:val="aa"/>
    <w:uiPriority w:val="99"/>
    <w:rsid w:val="007964E5"/>
    <w:pPr>
      <w:spacing w:line="240" w:lineRule="exact"/>
    </w:pPr>
    <w:rPr>
      <w:rFonts w:ascii="Verdana" w:eastAsia="Times New Roman" w:hAnsi="Verdana" w:cs="Verdana"/>
      <w:sz w:val="24"/>
      <w:szCs w:val="24"/>
      <w:lang w:val="en-US"/>
    </w:rPr>
  </w:style>
  <w:style w:type="numbering" w:customStyle="1" w:styleId="4111">
    <w:name w:val="Нет списка411"/>
    <w:next w:val="ad"/>
    <w:uiPriority w:val="99"/>
    <w:semiHidden/>
    <w:unhideWhenUsed/>
    <w:rsid w:val="007964E5"/>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7964E5"/>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7964E5"/>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7964E5"/>
    <w:rPr>
      <w:rFonts w:cs="Times New Roman"/>
      <w:sz w:val="20"/>
      <w:szCs w:val="20"/>
    </w:rPr>
  </w:style>
  <w:style w:type="character" w:customStyle="1" w:styleId="3ff4">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7964E5"/>
    <w:rPr>
      <w:rFonts w:cs="Times New Roman"/>
      <w:sz w:val="20"/>
      <w:szCs w:val="20"/>
    </w:rPr>
  </w:style>
  <w:style w:type="character" w:customStyle="1" w:styleId="2fff3">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7964E5"/>
    <w:rPr>
      <w:sz w:val="24"/>
      <w:lang w:val="ru-RU" w:eastAsia="ru-RU"/>
    </w:rPr>
  </w:style>
  <w:style w:type="paragraph" w:customStyle="1" w:styleId="afffffffffb">
    <w:name w:val="стиль с нумерацией"/>
    <w:basedOn w:val="aa"/>
    <w:next w:val="afff7"/>
    <w:uiPriority w:val="99"/>
    <w:rsid w:val="007964E5"/>
    <w:pPr>
      <w:widowControl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2">
    <w:name w:val="Обычный + по ширине"/>
    <w:aliases w:val="Первая строка:  0,95 см"/>
    <w:basedOn w:val="aa"/>
    <w:uiPriority w:val="99"/>
    <w:rsid w:val="007964E5"/>
    <w:pPr>
      <w:widowControl w:val="0"/>
      <w:numPr>
        <w:numId w:val="34"/>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cs="Times New Roman"/>
      <w:sz w:val="24"/>
      <w:szCs w:val="24"/>
      <w:lang w:eastAsia="ru-RU"/>
    </w:rPr>
  </w:style>
  <w:style w:type="character" w:customStyle="1" w:styleId="afffffffffc">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7964E5"/>
    <w:rPr>
      <w:sz w:val="24"/>
      <w:lang w:val="ru-RU" w:eastAsia="ru-RU"/>
    </w:rPr>
  </w:style>
  <w:style w:type="character" w:customStyle="1" w:styleId="bt1">
    <w:name w:val="bt Знак Знак1 Знак Знак Знак Знак"/>
    <w:aliases w:val="Основной текст Знак Знак1"/>
    <w:uiPriority w:val="99"/>
    <w:locked/>
    <w:rsid w:val="007964E5"/>
    <w:rPr>
      <w:sz w:val="24"/>
      <w:lang w:val="ru-RU" w:eastAsia="ru-RU"/>
    </w:rPr>
  </w:style>
  <w:style w:type="numbering" w:customStyle="1" w:styleId="516">
    <w:name w:val="Нет списка51"/>
    <w:next w:val="ad"/>
    <w:uiPriority w:val="99"/>
    <w:semiHidden/>
    <w:unhideWhenUsed/>
    <w:rsid w:val="007964E5"/>
  </w:style>
  <w:style w:type="character" w:customStyle="1" w:styleId="BodyTextIndentChar">
    <w:name w:val="Body Text Indent Char"/>
    <w:aliases w:val="Знак1 Знак Char"/>
    <w:locked/>
    <w:rsid w:val="007964E5"/>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7964E5"/>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7964E5"/>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7964E5"/>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7964E5"/>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7964E5"/>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7964E5"/>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7964E5"/>
    <w:rPr>
      <w:rFonts w:cs="Times New Roman"/>
      <w:sz w:val="20"/>
      <w:szCs w:val="20"/>
    </w:rPr>
  </w:style>
  <w:style w:type="character" w:customStyle="1" w:styleId="moz-txt-citetags">
    <w:name w:val="moz-txt-citetags"/>
    <w:uiPriority w:val="99"/>
    <w:rsid w:val="007964E5"/>
    <w:rPr>
      <w:rFonts w:cs="Times New Roman"/>
    </w:rPr>
  </w:style>
  <w:style w:type="numbering" w:customStyle="1" w:styleId="611">
    <w:name w:val="Нет списка61"/>
    <w:next w:val="ad"/>
    <w:uiPriority w:val="99"/>
    <w:semiHidden/>
    <w:unhideWhenUsed/>
    <w:rsid w:val="007964E5"/>
  </w:style>
  <w:style w:type="table" w:customStyle="1" w:styleId="2fff4">
    <w:name w:val="Изысканная таблица2"/>
    <w:basedOn w:val="ac"/>
    <w:next w:val="afffffffffa"/>
    <w:uiPriority w:val="99"/>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5">
    <w:name w:val="Знак Знак3 Знак2"/>
    <w:basedOn w:val="aa"/>
    <w:uiPriority w:val="99"/>
    <w:rsid w:val="007964E5"/>
    <w:pPr>
      <w:spacing w:line="240" w:lineRule="exact"/>
    </w:pPr>
    <w:rPr>
      <w:rFonts w:ascii="Verdana" w:eastAsia="Times New Roman" w:hAnsi="Verdana" w:cs="Verdana"/>
      <w:sz w:val="24"/>
      <w:szCs w:val="24"/>
      <w:lang w:val="en-US"/>
    </w:rPr>
  </w:style>
  <w:style w:type="paragraph" w:customStyle="1" w:styleId="4f6">
    <w:name w:val="Знак4"/>
    <w:basedOn w:val="aa"/>
    <w:uiPriority w:val="99"/>
    <w:rsid w:val="007964E5"/>
    <w:pPr>
      <w:shd w:val="clear" w:color="auto" w:fill="FFFFFF"/>
      <w:tabs>
        <w:tab w:val="decimal" w:pos="1080"/>
      </w:tabs>
      <w:spacing w:line="240" w:lineRule="exact"/>
    </w:pPr>
    <w:rPr>
      <w:rFonts w:ascii="Verdana" w:eastAsia="Times New Roman" w:hAnsi="Verdana" w:cs="Verdana"/>
      <w:lang w:val="en-US"/>
    </w:rPr>
  </w:style>
  <w:style w:type="table" w:customStyle="1" w:styleId="11f1">
    <w:name w:val="Изысканная таблица11"/>
    <w:uiPriority w:val="99"/>
    <w:rsid w:val="007964E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7">
    <w:name w:val="Знак Знак3 Знак1"/>
    <w:basedOn w:val="aa"/>
    <w:uiPriority w:val="99"/>
    <w:rsid w:val="007964E5"/>
    <w:pPr>
      <w:spacing w:line="240" w:lineRule="exact"/>
    </w:pPr>
    <w:rPr>
      <w:rFonts w:ascii="Verdana" w:eastAsia="Times New Roman" w:hAnsi="Verdana" w:cs="Verdana"/>
      <w:sz w:val="24"/>
      <w:szCs w:val="24"/>
      <w:lang w:val="en-US"/>
    </w:rPr>
  </w:style>
  <w:style w:type="character" w:customStyle="1" w:styleId="201">
    <w:name w:val="Знак Знак201"/>
    <w:uiPriority w:val="99"/>
    <w:rsid w:val="007964E5"/>
    <w:rPr>
      <w:sz w:val="24"/>
      <w:u w:val="single"/>
      <w:lang w:val="ru-RU" w:eastAsia="ru-RU"/>
    </w:rPr>
  </w:style>
  <w:style w:type="paragraph" w:customStyle="1" w:styleId="1411">
    <w:name w:val="Знак Знак14 Знак1"/>
    <w:basedOn w:val="aa"/>
    <w:uiPriority w:val="99"/>
    <w:rsid w:val="007964E5"/>
    <w:pPr>
      <w:spacing w:line="240" w:lineRule="exact"/>
    </w:pPr>
    <w:rPr>
      <w:rFonts w:ascii="Verdana" w:eastAsia="Times New Roman" w:hAnsi="Verdana" w:cs="Verdana"/>
      <w:sz w:val="24"/>
      <w:szCs w:val="24"/>
      <w:lang w:val="en-US"/>
    </w:rPr>
  </w:style>
  <w:style w:type="numbering" w:customStyle="1" w:styleId="79">
    <w:name w:val="Нет списка7"/>
    <w:next w:val="ad"/>
    <w:uiPriority w:val="99"/>
    <w:semiHidden/>
    <w:unhideWhenUsed/>
    <w:rsid w:val="007964E5"/>
  </w:style>
  <w:style w:type="paragraph" w:customStyle="1" w:styleId="1ffff1">
    <w:name w:val="Знак1 Знак Знак Знак Знак Знак Знак Знак Знак Знак"/>
    <w:basedOn w:val="aa"/>
    <w:next w:val="23"/>
    <w:autoRedefine/>
    <w:rsid w:val="007964E5"/>
    <w:pPr>
      <w:spacing w:line="240" w:lineRule="exact"/>
    </w:pPr>
    <w:rPr>
      <w:rFonts w:ascii="Times New Roman" w:eastAsia="Times New Roman" w:hAnsi="Times New Roman" w:cs="Times New Roman"/>
      <w:sz w:val="24"/>
      <w:szCs w:val="20"/>
      <w:lang w:val="en-US"/>
    </w:rPr>
  </w:style>
  <w:style w:type="numbering" w:customStyle="1" w:styleId="87">
    <w:name w:val="Нет списка8"/>
    <w:next w:val="ad"/>
    <w:uiPriority w:val="99"/>
    <w:semiHidden/>
    <w:unhideWhenUsed/>
    <w:rsid w:val="007964E5"/>
  </w:style>
  <w:style w:type="table" w:customStyle="1" w:styleId="523">
    <w:name w:val="Стиль таблицы52"/>
    <w:basedOn w:val="ac"/>
    <w:rsid w:val="007964E5"/>
    <w:pPr>
      <w:spacing w:after="0" w:line="240" w:lineRule="auto"/>
    </w:pPr>
    <w:rPr>
      <w:rFonts w:ascii="Times New Roman" w:eastAsia="Times New Roman" w:hAnsi="Times New Roman" w:cs="Times New Roman"/>
      <w:sz w:val="20"/>
      <w:szCs w:val="20"/>
      <w:lang w:eastAsia="ru-RU"/>
    </w:rPr>
    <w:tblPr/>
  </w:style>
  <w:style w:type="table" w:customStyle="1" w:styleId="1421">
    <w:name w:val="Сетка таблицы142"/>
    <w:basedOn w:val="ac"/>
    <w:next w:val="aff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d"/>
    <w:uiPriority w:val="99"/>
    <w:semiHidden/>
    <w:rsid w:val="007964E5"/>
  </w:style>
  <w:style w:type="table" w:customStyle="1" w:styleId="21c">
    <w:name w:val="Сетка таблицы 21"/>
    <w:basedOn w:val="ac"/>
    <w:next w:val="2fff1"/>
    <w:rsid w:val="007964E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
    <w:name w:val="Нет списка112"/>
    <w:next w:val="ad"/>
    <w:semiHidden/>
    <w:unhideWhenUsed/>
    <w:rsid w:val="007964E5"/>
  </w:style>
  <w:style w:type="numbering" w:customStyle="1" w:styleId="242">
    <w:name w:val="Нет списка24"/>
    <w:next w:val="ad"/>
    <w:semiHidden/>
    <w:rsid w:val="007964E5"/>
  </w:style>
  <w:style w:type="table" w:customStyle="1" w:styleId="1510">
    <w:name w:val="Сетка таблицы151"/>
    <w:basedOn w:val="ac"/>
    <w:next w:val="aff9"/>
    <w:uiPriority w:val="99"/>
    <w:rsid w:val="0079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5">
    <w:name w:val="Изысканная таблица3"/>
    <w:basedOn w:val="ac"/>
    <w:next w:val="afffffffffa"/>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
    <w:name w:val="Нет списка1112"/>
    <w:next w:val="ad"/>
    <w:semiHidden/>
    <w:rsid w:val="007964E5"/>
  </w:style>
  <w:style w:type="table" w:customStyle="1" w:styleId="11210">
    <w:name w:val="Сетка таблицы112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d"/>
    <w:semiHidden/>
    <w:rsid w:val="007964E5"/>
  </w:style>
  <w:style w:type="table" w:customStyle="1" w:styleId="1221">
    <w:name w:val="Сетка таблицы1221"/>
    <w:basedOn w:val="ac"/>
    <w:next w:val="aff9"/>
    <w:uiPriority w:val="99"/>
    <w:rsid w:val="0079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Изысканная таблица12"/>
    <w:basedOn w:val="ac"/>
    <w:next w:val="afffffffffa"/>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
    <w:name w:val="Нет списка122"/>
    <w:next w:val="ad"/>
    <w:semiHidden/>
    <w:rsid w:val="007964E5"/>
  </w:style>
  <w:style w:type="table" w:customStyle="1" w:styleId="1321">
    <w:name w:val="Сетка таблицы132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7964E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
    <w:name w:val="Нет списка42"/>
    <w:next w:val="ad"/>
    <w:uiPriority w:val="99"/>
    <w:semiHidden/>
    <w:unhideWhenUsed/>
    <w:rsid w:val="007964E5"/>
  </w:style>
  <w:style w:type="numbering" w:customStyle="1" w:styleId="524">
    <w:name w:val="Нет списка52"/>
    <w:next w:val="ad"/>
    <w:uiPriority w:val="99"/>
    <w:semiHidden/>
    <w:unhideWhenUsed/>
    <w:rsid w:val="007964E5"/>
  </w:style>
  <w:style w:type="numbering" w:customStyle="1" w:styleId="621">
    <w:name w:val="Нет списка62"/>
    <w:next w:val="ad"/>
    <w:uiPriority w:val="99"/>
    <w:semiHidden/>
    <w:unhideWhenUsed/>
    <w:rsid w:val="007964E5"/>
  </w:style>
  <w:style w:type="table" w:customStyle="1" w:styleId="21d">
    <w:name w:val="Изысканная таблица21"/>
    <w:basedOn w:val="ac"/>
    <w:next w:val="afffffffffa"/>
    <w:uiPriority w:val="99"/>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7">
    <w:name w:val="Изысканная таблица111"/>
    <w:uiPriority w:val="99"/>
    <w:rsid w:val="007964E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d"/>
    <w:uiPriority w:val="99"/>
    <w:semiHidden/>
    <w:unhideWhenUsed/>
    <w:rsid w:val="007964E5"/>
  </w:style>
  <w:style w:type="numbering" w:customStyle="1" w:styleId="97">
    <w:name w:val="Нет списка9"/>
    <w:next w:val="ad"/>
    <w:uiPriority w:val="99"/>
    <w:semiHidden/>
    <w:unhideWhenUsed/>
    <w:rsid w:val="007964E5"/>
  </w:style>
  <w:style w:type="table" w:customStyle="1" w:styleId="531">
    <w:name w:val="Стиль таблицы53"/>
    <w:basedOn w:val="ac"/>
    <w:rsid w:val="007964E5"/>
    <w:pPr>
      <w:spacing w:after="0" w:line="240" w:lineRule="auto"/>
    </w:pPr>
    <w:rPr>
      <w:rFonts w:ascii="Times New Roman" w:eastAsia="Times New Roman" w:hAnsi="Times New Roman" w:cs="Times New Roman"/>
      <w:sz w:val="20"/>
      <w:szCs w:val="20"/>
      <w:lang w:eastAsia="ru-RU"/>
    </w:rPr>
    <w:tblPr/>
  </w:style>
  <w:style w:type="numbering" w:customStyle="1" w:styleId="153">
    <w:name w:val="Нет списка15"/>
    <w:next w:val="ad"/>
    <w:uiPriority w:val="99"/>
    <w:semiHidden/>
    <w:rsid w:val="007964E5"/>
  </w:style>
  <w:style w:type="table" w:customStyle="1" w:styleId="226">
    <w:name w:val="Сетка таблицы 22"/>
    <w:basedOn w:val="ac"/>
    <w:next w:val="2fff1"/>
    <w:rsid w:val="007964E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
    <w:name w:val="Нет списка113"/>
    <w:next w:val="ad"/>
    <w:semiHidden/>
    <w:unhideWhenUsed/>
    <w:rsid w:val="007964E5"/>
  </w:style>
  <w:style w:type="numbering" w:customStyle="1" w:styleId="251">
    <w:name w:val="Нет списка25"/>
    <w:next w:val="ad"/>
    <w:semiHidden/>
    <w:rsid w:val="007964E5"/>
  </w:style>
  <w:style w:type="table" w:customStyle="1" w:styleId="1710">
    <w:name w:val="Сетка таблицы171"/>
    <w:basedOn w:val="ac"/>
    <w:next w:val="aff9"/>
    <w:uiPriority w:val="99"/>
    <w:rsid w:val="0079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7">
    <w:name w:val="Изысканная таблица4"/>
    <w:basedOn w:val="ac"/>
    <w:next w:val="afffffffffa"/>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d"/>
    <w:semiHidden/>
    <w:rsid w:val="007964E5"/>
  </w:style>
  <w:style w:type="table" w:customStyle="1" w:styleId="11310">
    <w:name w:val="Сетка таблицы113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d"/>
    <w:semiHidden/>
    <w:rsid w:val="007964E5"/>
  </w:style>
  <w:style w:type="table" w:customStyle="1" w:styleId="1230">
    <w:name w:val="Сетка таблицы123"/>
    <w:basedOn w:val="ac"/>
    <w:next w:val="aff9"/>
    <w:uiPriority w:val="99"/>
    <w:rsid w:val="0079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Изысканная таблица13"/>
    <w:basedOn w:val="ac"/>
    <w:next w:val="afffffffffa"/>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d"/>
    <w:semiHidden/>
    <w:rsid w:val="007964E5"/>
  </w:style>
  <w:style w:type="table" w:customStyle="1" w:styleId="1330">
    <w:name w:val="Сетка таблицы13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7964E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
    <w:name w:val="Нет списка43"/>
    <w:next w:val="ad"/>
    <w:uiPriority w:val="99"/>
    <w:semiHidden/>
    <w:unhideWhenUsed/>
    <w:rsid w:val="007964E5"/>
  </w:style>
  <w:style w:type="numbering" w:customStyle="1" w:styleId="533">
    <w:name w:val="Нет списка53"/>
    <w:next w:val="ad"/>
    <w:uiPriority w:val="99"/>
    <w:semiHidden/>
    <w:unhideWhenUsed/>
    <w:rsid w:val="007964E5"/>
  </w:style>
  <w:style w:type="numbering" w:customStyle="1" w:styleId="631">
    <w:name w:val="Нет списка63"/>
    <w:next w:val="ad"/>
    <w:uiPriority w:val="99"/>
    <w:semiHidden/>
    <w:unhideWhenUsed/>
    <w:rsid w:val="007964E5"/>
  </w:style>
  <w:style w:type="table" w:customStyle="1" w:styleId="227">
    <w:name w:val="Изысканная таблица22"/>
    <w:basedOn w:val="ac"/>
    <w:next w:val="afffffffffa"/>
    <w:uiPriority w:val="99"/>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7964E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d"/>
    <w:uiPriority w:val="99"/>
    <w:semiHidden/>
    <w:unhideWhenUsed/>
    <w:rsid w:val="007964E5"/>
  </w:style>
  <w:style w:type="numbering" w:customStyle="1" w:styleId="106">
    <w:name w:val="Нет списка10"/>
    <w:next w:val="ad"/>
    <w:uiPriority w:val="99"/>
    <w:semiHidden/>
    <w:unhideWhenUsed/>
    <w:rsid w:val="007964E5"/>
  </w:style>
  <w:style w:type="table" w:customStyle="1" w:styleId="541">
    <w:name w:val="Стиль таблицы54"/>
    <w:basedOn w:val="ac"/>
    <w:rsid w:val="007964E5"/>
    <w:pPr>
      <w:spacing w:after="0" w:line="240" w:lineRule="auto"/>
    </w:pPr>
    <w:rPr>
      <w:rFonts w:ascii="Times New Roman" w:eastAsia="Times New Roman" w:hAnsi="Times New Roman" w:cs="Times New Roman"/>
      <w:sz w:val="20"/>
      <w:szCs w:val="20"/>
      <w:lang w:eastAsia="ru-RU"/>
    </w:rPr>
    <w:tblPr/>
  </w:style>
  <w:style w:type="table" w:customStyle="1" w:styleId="1810">
    <w:name w:val="Сетка таблицы181"/>
    <w:basedOn w:val="ac"/>
    <w:next w:val="aff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d"/>
    <w:uiPriority w:val="99"/>
    <w:semiHidden/>
    <w:rsid w:val="007964E5"/>
  </w:style>
  <w:style w:type="table" w:customStyle="1" w:styleId="235">
    <w:name w:val="Сетка таблицы 23"/>
    <w:basedOn w:val="ac"/>
    <w:next w:val="2fff1"/>
    <w:rsid w:val="007964E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d"/>
    <w:semiHidden/>
    <w:unhideWhenUsed/>
    <w:rsid w:val="007964E5"/>
  </w:style>
  <w:style w:type="numbering" w:customStyle="1" w:styleId="261">
    <w:name w:val="Нет списка26"/>
    <w:next w:val="ad"/>
    <w:semiHidden/>
    <w:rsid w:val="007964E5"/>
  </w:style>
  <w:style w:type="table" w:customStyle="1" w:styleId="191">
    <w:name w:val="Сетка таблицы19"/>
    <w:basedOn w:val="ac"/>
    <w:next w:val="aff9"/>
    <w:uiPriority w:val="99"/>
    <w:rsid w:val="0079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Изысканная таблица5"/>
    <w:basedOn w:val="ac"/>
    <w:next w:val="afffffffffa"/>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d"/>
    <w:semiHidden/>
    <w:rsid w:val="007964E5"/>
  </w:style>
  <w:style w:type="table" w:customStyle="1" w:styleId="1141">
    <w:name w:val="Сетка таблицы11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
    <w:next w:val="ad"/>
    <w:semiHidden/>
    <w:rsid w:val="007964E5"/>
  </w:style>
  <w:style w:type="table" w:customStyle="1" w:styleId="1240">
    <w:name w:val="Сетка таблицы124"/>
    <w:basedOn w:val="ac"/>
    <w:next w:val="aff9"/>
    <w:uiPriority w:val="99"/>
    <w:rsid w:val="0079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c"/>
    <w:next w:val="afffffffffa"/>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
    <w:name w:val="Нет списка124"/>
    <w:next w:val="ad"/>
    <w:semiHidden/>
    <w:rsid w:val="007964E5"/>
  </w:style>
  <w:style w:type="table" w:customStyle="1" w:styleId="1340">
    <w:name w:val="Сетка таблицы13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c"/>
    <w:next w:val="aff9"/>
    <w:uiPriority w:val="9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7964E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
    <w:name w:val="Нет списка44"/>
    <w:next w:val="ad"/>
    <w:uiPriority w:val="99"/>
    <w:semiHidden/>
    <w:unhideWhenUsed/>
    <w:rsid w:val="007964E5"/>
  </w:style>
  <w:style w:type="numbering" w:customStyle="1" w:styleId="543">
    <w:name w:val="Нет списка54"/>
    <w:next w:val="ad"/>
    <w:uiPriority w:val="99"/>
    <w:semiHidden/>
    <w:unhideWhenUsed/>
    <w:rsid w:val="007964E5"/>
  </w:style>
  <w:style w:type="numbering" w:customStyle="1" w:styleId="641">
    <w:name w:val="Нет списка64"/>
    <w:next w:val="ad"/>
    <w:uiPriority w:val="99"/>
    <w:semiHidden/>
    <w:unhideWhenUsed/>
    <w:rsid w:val="007964E5"/>
  </w:style>
  <w:style w:type="table" w:customStyle="1" w:styleId="236">
    <w:name w:val="Изысканная таблица23"/>
    <w:basedOn w:val="ac"/>
    <w:next w:val="afffffffffa"/>
    <w:uiPriority w:val="99"/>
    <w:rsid w:val="007964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7964E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d"/>
    <w:uiPriority w:val="99"/>
    <w:semiHidden/>
    <w:unhideWhenUsed/>
    <w:rsid w:val="007964E5"/>
  </w:style>
  <w:style w:type="paragraph" w:customStyle="1" w:styleId="21">
    <w:name w:val="Заголовок 2_Приложения"/>
    <w:basedOn w:val="aa"/>
    <w:next w:val="aa"/>
    <w:rsid w:val="007964E5"/>
    <w:pPr>
      <w:numPr>
        <w:ilvl w:val="1"/>
        <w:numId w:val="35"/>
      </w:numPr>
      <w:spacing w:before="180" w:after="60" w:line="240" w:lineRule="auto"/>
      <w:jc w:val="both"/>
    </w:pPr>
    <w:rPr>
      <w:rFonts w:ascii="Times New Roman" w:eastAsia="Times New Roman" w:hAnsi="Times New Roman" w:cs="Times New Roman"/>
      <w:b/>
      <w:color w:val="000000"/>
      <w:sz w:val="28"/>
      <w:szCs w:val="24"/>
      <w:lang w:val="ru" w:eastAsia="ru-RU"/>
    </w:rPr>
  </w:style>
  <w:style w:type="paragraph" w:customStyle="1" w:styleId="30">
    <w:name w:val="Заголовок 3_Приложения"/>
    <w:basedOn w:val="aa"/>
    <w:next w:val="aa"/>
    <w:rsid w:val="007964E5"/>
    <w:pPr>
      <w:numPr>
        <w:ilvl w:val="2"/>
        <w:numId w:val="35"/>
      </w:numPr>
      <w:spacing w:before="120" w:after="60" w:line="240" w:lineRule="auto"/>
      <w:jc w:val="both"/>
    </w:pPr>
    <w:rPr>
      <w:rFonts w:ascii="Times New Roman" w:eastAsia="Times New Roman" w:hAnsi="Times New Roman" w:cs="Times New Roman"/>
      <w:b/>
      <w:color w:val="000000"/>
      <w:sz w:val="26"/>
      <w:szCs w:val="24"/>
      <w:lang w:val="ru" w:eastAsia="ru-RU"/>
    </w:rPr>
  </w:style>
  <w:style w:type="paragraph" w:customStyle="1" w:styleId="4">
    <w:name w:val="Заголовок 4_Приложения"/>
    <w:basedOn w:val="aa"/>
    <w:next w:val="aa"/>
    <w:rsid w:val="007964E5"/>
    <w:pPr>
      <w:numPr>
        <w:ilvl w:val="3"/>
        <w:numId w:val="35"/>
      </w:numPr>
      <w:spacing w:before="120" w:after="120" w:line="240" w:lineRule="auto"/>
    </w:pPr>
    <w:rPr>
      <w:rFonts w:ascii="Times New Roman" w:eastAsia="Times New Roman" w:hAnsi="Times New Roman" w:cs="Times New Roman"/>
      <w:b/>
      <w:color w:val="000000"/>
      <w:sz w:val="24"/>
      <w:szCs w:val="24"/>
      <w:lang w:val="ru" w:eastAsia="ru-RU"/>
    </w:rPr>
  </w:style>
  <w:style w:type="paragraph" w:styleId="afffffffffd">
    <w:name w:val="toa heading"/>
    <w:basedOn w:val="aa"/>
    <w:next w:val="aa"/>
    <w:semiHidden/>
    <w:rsid w:val="007964E5"/>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xl121">
    <w:name w:val="xl121"/>
    <w:basedOn w:val="aa"/>
    <w:rsid w:val="007964E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a"/>
    <w:rsid w:val="007964E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a"/>
    <w:rsid w:val="007964E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a"/>
    <w:rsid w:val="007964E5"/>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a"/>
    <w:rsid w:val="007964E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a"/>
    <w:rsid w:val="007964E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7">
    <w:name w:val="xl127"/>
    <w:basedOn w:val="aa"/>
    <w:rsid w:val="007964E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8">
    <w:name w:val="xl128"/>
    <w:basedOn w:val="aa"/>
    <w:rsid w:val="007964E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29">
    <w:name w:val="xl129"/>
    <w:basedOn w:val="aa"/>
    <w:rsid w:val="007964E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0">
    <w:name w:val="xl130"/>
    <w:basedOn w:val="aa"/>
    <w:rsid w:val="007964E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1">
    <w:name w:val="xl131"/>
    <w:basedOn w:val="aa"/>
    <w:rsid w:val="007964E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2">
    <w:name w:val="xl132"/>
    <w:basedOn w:val="aa"/>
    <w:rsid w:val="007964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3">
    <w:name w:val="xl133"/>
    <w:basedOn w:val="aa"/>
    <w:rsid w:val="007964E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4">
    <w:name w:val="xl134"/>
    <w:basedOn w:val="aa"/>
    <w:rsid w:val="007964E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a"/>
    <w:rsid w:val="007964E5"/>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6">
    <w:name w:val="xl136"/>
    <w:basedOn w:val="aa"/>
    <w:rsid w:val="007964E5"/>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7">
    <w:name w:val="xl137"/>
    <w:basedOn w:val="aa"/>
    <w:rsid w:val="007964E5"/>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8">
    <w:name w:val="xl138"/>
    <w:basedOn w:val="aa"/>
    <w:rsid w:val="007964E5"/>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9">
    <w:name w:val="xl139"/>
    <w:basedOn w:val="aa"/>
    <w:rsid w:val="007964E5"/>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0">
    <w:name w:val="xl140"/>
    <w:basedOn w:val="aa"/>
    <w:rsid w:val="007964E5"/>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1">
    <w:name w:val="xl141"/>
    <w:basedOn w:val="aa"/>
    <w:rsid w:val="007964E5"/>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a"/>
    <w:rsid w:val="007964E5"/>
    <w:pP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143">
    <w:name w:val="xl143"/>
    <w:basedOn w:val="aa"/>
    <w:rsid w:val="007964E5"/>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4">
    <w:name w:val="xl144"/>
    <w:basedOn w:val="aa"/>
    <w:rsid w:val="007964E5"/>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1511">
    <w:name w:val="Знак Знак15 Знак Знак1"/>
    <w:basedOn w:val="aa"/>
    <w:rsid w:val="007964E5"/>
    <w:pPr>
      <w:spacing w:line="240" w:lineRule="exact"/>
    </w:pPr>
    <w:rPr>
      <w:rFonts w:ascii="Verdana" w:eastAsia="Times New Roman" w:hAnsi="Verdana" w:cs="Times New Roman"/>
      <w:color w:val="000000"/>
      <w:sz w:val="24"/>
      <w:szCs w:val="24"/>
      <w:lang w:val="en-US"/>
    </w:rPr>
  </w:style>
  <w:style w:type="paragraph" w:customStyle="1" w:styleId="21e">
    <w:name w:val="Основной текст (2)1"/>
    <w:basedOn w:val="aa"/>
    <w:rsid w:val="007964E5"/>
    <w:pPr>
      <w:widowControl w:val="0"/>
      <w:shd w:val="clear" w:color="auto" w:fill="FFFFFF"/>
      <w:spacing w:after="0" w:line="274" w:lineRule="exact"/>
    </w:pPr>
    <w:rPr>
      <w:rFonts w:ascii="Calibri" w:eastAsia="Calibri" w:hAnsi="Calibri" w:cs="Times New Roman"/>
    </w:rPr>
  </w:style>
  <w:style w:type="paragraph" w:customStyle="1" w:styleId="1ffff2">
    <w:name w:val="Колонтитул1"/>
    <w:basedOn w:val="aa"/>
    <w:rsid w:val="007964E5"/>
    <w:pPr>
      <w:widowControl w:val="0"/>
      <w:shd w:val="clear" w:color="auto" w:fill="FFFFFF"/>
      <w:spacing w:after="0" w:line="274" w:lineRule="exact"/>
      <w:jc w:val="center"/>
    </w:pPr>
    <w:rPr>
      <w:rFonts w:ascii="Calibri" w:eastAsia="Calibri" w:hAnsi="Calibri" w:cs="Times New Roman"/>
    </w:rPr>
  </w:style>
  <w:style w:type="paragraph" w:customStyle="1" w:styleId="afffffffffe">
    <w:name w:val="Стиль"/>
    <w:uiPriority w:val="99"/>
    <w:rsid w:val="007964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03">
    <w:name w:val="Сетка таблицы20"/>
    <w:basedOn w:val="ac"/>
    <w:next w:val="aff9"/>
    <w:uiPriority w:val="39"/>
    <w:rsid w:val="007964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a"/>
    <w:rsid w:val="007964E5"/>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6">
    <w:name w:val="xl146"/>
    <w:basedOn w:val="aa"/>
    <w:rsid w:val="007964E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7">
    <w:name w:val="xl147"/>
    <w:basedOn w:val="aa"/>
    <w:rsid w:val="007964E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a"/>
    <w:rsid w:val="007964E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a"/>
    <w:rsid w:val="007964E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a"/>
    <w:rsid w:val="007964E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a"/>
    <w:rsid w:val="007964E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a"/>
    <w:rsid w:val="007964E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a"/>
    <w:rsid w:val="007964E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a"/>
    <w:rsid w:val="007964E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a"/>
    <w:rsid w:val="007964E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a"/>
    <w:rsid w:val="007964E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a"/>
    <w:rsid w:val="007964E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a"/>
    <w:rsid w:val="007964E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a"/>
    <w:rsid w:val="007964E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a"/>
    <w:rsid w:val="007964E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1">
    <w:name w:val="xl161"/>
    <w:basedOn w:val="aa"/>
    <w:rsid w:val="007964E5"/>
    <w:pPr>
      <w:pBdr>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2">
    <w:name w:val="xl162"/>
    <w:basedOn w:val="aa"/>
    <w:rsid w:val="007964E5"/>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3">
    <w:name w:val="xl163"/>
    <w:basedOn w:val="aa"/>
    <w:rsid w:val="007964E5"/>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4">
    <w:name w:val="xl164"/>
    <w:basedOn w:val="aa"/>
    <w:rsid w:val="007964E5"/>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5">
    <w:name w:val="xl165"/>
    <w:basedOn w:val="aa"/>
    <w:rsid w:val="007964E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a"/>
    <w:rsid w:val="007964E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a"/>
    <w:rsid w:val="007964E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8">
    <w:name w:val="xl168"/>
    <w:basedOn w:val="aa"/>
    <w:rsid w:val="007964E5"/>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9">
    <w:name w:val="xl169"/>
    <w:basedOn w:val="aa"/>
    <w:rsid w:val="007964E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a"/>
    <w:rsid w:val="007964E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a"/>
    <w:rsid w:val="007964E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a"/>
    <w:rsid w:val="007964E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3">
    <w:name w:val="xl173"/>
    <w:basedOn w:val="aa"/>
    <w:rsid w:val="007964E5"/>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4">
    <w:name w:val="xl174"/>
    <w:basedOn w:val="aa"/>
    <w:rsid w:val="007964E5"/>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5">
    <w:name w:val="xl175"/>
    <w:basedOn w:val="aa"/>
    <w:rsid w:val="007964E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6">
    <w:name w:val="xl176"/>
    <w:basedOn w:val="aa"/>
    <w:rsid w:val="007964E5"/>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77">
    <w:name w:val="xl177"/>
    <w:basedOn w:val="aa"/>
    <w:rsid w:val="007964E5"/>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78">
    <w:name w:val="xl178"/>
    <w:basedOn w:val="aa"/>
    <w:rsid w:val="007964E5"/>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79">
    <w:name w:val="xl179"/>
    <w:basedOn w:val="aa"/>
    <w:rsid w:val="007964E5"/>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0">
    <w:name w:val="xl180"/>
    <w:basedOn w:val="aa"/>
    <w:rsid w:val="007964E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1">
    <w:name w:val="xl181"/>
    <w:basedOn w:val="aa"/>
    <w:rsid w:val="007964E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2">
    <w:name w:val="xl182"/>
    <w:basedOn w:val="aa"/>
    <w:rsid w:val="007964E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3">
    <w:name w:val="xl183"/>
    <w:basedOn w:val="aa"/>
    <w:rsid w:val="007964E5"/>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4">
    <w:name w:val="xl184"/>
    <w:basedOn w:val="aa"/>
    <w:rsid w:val="007964E5"/>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5">
    <w:name w:val="xl185"/>
    <w:basedOn w:val="aa"/>
    <w:rsid w:val="007964E5"/>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6">
    <w:name w:val="xl186"/>
    <w:basedOn w:val="aa"/>
    <w:rsid w:val="007964E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7">
    <w:name w:val="xl187"/>
    <w:basedOn w:val="aa"/>
    <w:rsid w:val="007964E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8">
    <w:name w:val="xl188"/>
    <w:basedOn w:val="aa"/>
    <w:rsid w:val="007964E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89">
    <w:name w:val="xl189"/>
    <w:basedOn w:val="aa"/>
    <w:rsid w:val="007964E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a"/>
    <w:rsid w:val="007964E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a"/>
    <w:rsid w:val="007964E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2">
    <w:name w:val="xl192"/>
    <w:basedOn w:val="aa"/>
    <w:rsid w:val="007964E5"/>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a"/>
    <w:rsid w:val="007964E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4">
    <w:name w:val="xl194"/>
    <w:basedOn w:val="aa"/>
    <w:rsid w:val="007964E5"/>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5">
    <w:name w:val="xl195"/>
    <w:basedOn w:val="aa"/>
    <w:rsid w:val="007964E5"/>
    <w:pPr>
      <w:pBdr>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6">
    <w:name w:val="xl196"/>
    <w:basedOn w:val="aa"/>
    <w:rsid w:val="007964E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97">
    <w:name w:val="xl197"/>
    <w:basedOn w:val="aa"/>
    <w:rsid w:val="007964E5"/>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98">
    <w:name w:val="xl198"/>
    <w:basedOn w:val="aa"/>
    <w:rsid w:val="007964E5"/>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99">
    <w:name w:val="xl199"/>
    <w:basedOn w:val="aa"/>
    <w:rsid w:val="007964E5"/>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0">
    <w:name w:val="xl200"/>
    <w:basedOn w:val="aa"/>
    <w:rsid w:val="007964E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01">
    <w:name w:val="xl201"/>
    <w:basedOn w:val="aa"/>
    <w:rsid w:val="007964E5"/>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02">
    <w:name w:val="xl202"/>
    <w:basedOn w:val="aa"/>
    <w:rsid w:val="007964E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3">
    <w:name w:val="xl203"/>
    <w:basedOn w:val="aa"/>
    <w:rsid w:val="007964E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4">
    <w:name w:val="xl204"/>
    <w:basedOn w:val="aa"/>
    <w:rsid w:val="007964E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5">
    <w:name w:val="xl205"/>
    <w:basedOn w:val="aa"/>
    <w:rsid w:val="007964E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6">
    <w:name w:val="xl206"/>
    <w:basedOn w:val="aa"/>
    <w:rsid w:val="007964E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7">
    <w:name w:val="xl207"/>
    <w:basedOn w:val="aa"/>
    <w:rsid w:val="007964E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8">
    <w:name w:val="xl208"/>
    <w:basedOn w:val="aa"/>
    <w:rsid w:val="007964E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9">
    <w:name w:val="xl209"/>
    <w:basedOn w:val="aa"/>
    <w:rsid w:val="007964E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0">
    <w:name w:val="xl210"/>
    <w:basedOn w:val="aa"/>
    <w:rsid w:val="007964E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a"/>
    <w:rsid w:val="007964E5"/>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2">
    <w:name w:val="xl212"/>
    <w:basedOn w:val="aa"/>
    <w:rsid w:val="007964E5"/>
    <w:pPr>
      <w:pBdr>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3">
    <w:name w:val="xl213"/>
    <w:basedOn w:val="aa"/>
    <w:rsid w:val="007964E5"/>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4">
    <w:name w:val="xl214"/>
    <w:basedOn w:val="aa"/>
    <w:rsid w:val="007964E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5">
    <w:name w:val="xl215"/>
    <w:basedOn w:val="aa"/>
    <w:rsid w:val="007964E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6">
    <w:name w:val="xl216"/>
    <w:basedOn w:val="aa"/>
    <w:rsid w:val="007964E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7">
    <w:name w:val="xl217"/>
    <w:basedOn w:val="aa"/>
    <w:rsid w:val="007964E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8">
    <w:name w:val="xl218"/>
    <w:basedOn w:val="aa"/>
    <w:rsid w:val="007964E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9">
    <w:name w:val="xl219"/>
    <w:basedOn w:val="aa"/>
    <w:rsid w:val="007964E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0">
    <w:name w:val="xl220"/>
    <w:basedOn w:val="aa"/>
    <w:rsid w:val="007964E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1">
    <w:name w:val="xl221"/>
    <w:basedOn w:val="aa"/>
    <w:rsid w:val="007964E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2">
    <w:name w:val="xl222"/>
    <w:basedOn w:val="aa"/>
    <w:rsid w:val="007964E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3">
    <w:name w:val="xl223"/>
    <w:basedOn w:val="aa"/>
    <w:rsid w:val="007964E5"/>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4">
    <w:name w:val="xl224"/>
    <w:basedOn w:val="aa"/>
    <w:rsid w:val="007964E5"/>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5">
    <w:name w:val="xl225"/>
    <w:basedOn w:val="aa"/>
    <w:rsid w:val="007964E5"/>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6">
    <w:name w:val="xl226"/>
    <w:basedOn w:val="aa"/>
    <w:rsid w:val="007964E5"/>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7">
    <w:name w:val="xl227"/>
    <w:basedOn w:val="aa"/>
    <w:rsid w:val="007964E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28">
    <w:name w:val="xl228"/>
    <w:basedOn w:val="aa"/>
    <w:rsid w:val="007964E5"/>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29">
    <w:name w:val="xl229"/>
    <w:basedOn w:val="aa"/>
    <w:rsid w:val="007964E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30">
    <w:name w:val="xl230"/>
    <w:basedOn w:val="aa"/>
    <w:rsid w:val="007964E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1">
    <w:name w:val="xl231"/>
    <w:basedOn w:val="aa"/>
    <w:rsid w:val="007964E5"/>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2">
    <w:name w:val="xl232"/>
    <w:basedOn w:val="aa"/>
    <w:rsid w:val="007964E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3">
    <w:name w:val="xl233"/>
    <w:basedOn w:val="aa"/>
    <w:rsid w:val="007964E5"/>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4">
    <w:name w:val="xl234"/>
    <w:basedOn w:val="aa"/>
    <w:rsid w:val="007964E5"/>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73">
    <w:name w:val="Нет списка17"/>
    <w:next w:val="ad"/>
    <w:uiPriority w:val="99"/>
    <w:semiHidden/>
    <w:unhideWhenUsed/>
    <w:rsid w:val="007964E5"/>
  </w:style>
  <w:style w:type="table" w:customStyle="1" w:styleId="271">
    <w:name w:val="Сетка таблицы27"/>
    <w:basedOn w:val="ac"/>
    <w:next w:val="aff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0">
    <w:name w:val="Normal Знак"/>
    <w:link w:val="1ff2"/>
    <w:locked/>
    <w:rsid w:val="007964E5"/>
    <w:rPr>
      <w:rFonts w:ascii="Arial" w:eastAsia="Times New Roman" w:hAnsi="Arial" w:cs="Times New Roman"/>
      <w:szCs w:val="20"/>
      <w:lang w:eastAsia="ru-RU"/>
    </w:rPr>
  </w:style>
  <w:style w:type="table" w:customStyle="1" w:styleId="1102">
    <w:name w:val="Сетка таблицы110"/>
    <w:basedOn w:val="ac"/>
    <w:next w:val="aff9"/>
    <w:uiPriority w:val="59"/>
    <w:rsid w:val="007964E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Обычный.normal"/>
    <w:rsid w:val="007964E5"/>
    <w:pPr>
      <w:spacing w:after="60" w:line="264" w:lineRule="auto"/>
      <w:ind w:left="1701"/>
      <w:jc w:val="both"/>
    </w:pPr>
    <w:rPr>
      <w:rFonts w:ascii="Times New Roman" w:eastAsia="Times New Roman" w:hAnsi="Times New Roman" w:cs="Times New Roman"/>
      <w:szCs w:val="20"/>
      <w:lang w:eastAsia="ru-RU"/>
    </w:rPr>
  </w:style>
  <w:style w:type="table" w:customStyle="1" w:styleId="281">
    <w:name w:val="Сетка таблицы28"/>
    <w:basedOn w:val="ac"/>
    <w:next w:val="aff9"/>
    <w:rsid w:val="00796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f9"/>
    <w:uiPriority w:val="59"/>
    <w:rsid w:val="007964E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7964E5"/>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
    <w:basedOn w:val="ac"/>
    <w:next w:val="-13"/>
    <w:uiPriority w:val="46"/>
    <w:rsid w:val="007964E5"/>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3">
    <w:name w:val="Grid Table 1 Light"/>
    <w:basedOn w:val="ac"/>
    <w:uiPriority w:val="46"/>
    <w:rsid w:val="007964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82">
    <w:name w:val="Нет списка18"/>
    <w:next w:val="ad"/>
    <w:uiPriority w:val="99"/>
    <w:semiHidden/>
    <w:unhideWhenUsed/>
    <w:rsid w:val="007964E5"/>
  </w:style>
  <w:style w:type="character" w:customStyle="1" w:styleId="WW8Num1z0">
    <w:name w:val="WW8Num1z0"/>
    <w:rsid w:val="007964E5"/>
    <w:rPr>
      <w:rFonts w:cs="Times New Roman"/>
    </w:rPr>
  </w:style>
  <w:style w:type="character" w:customStyle="1" w:styleId="WW8Num2z0">
    <w:name w:val="WW8Num2z0"/>
    <w:rsid w:val="007964E5"/>
    <w:rPr>
      <w:rFonts w:cs="Times New Roman"/>
    </w:rPr>
  </w:style>
  <w:style w:type="character" w:customStyle="1" w:styleId="WW8Num7z0">
    <w:name w:val="WW8Num7z0"/>
    <w:rsid w:val="007964E5"/>
    <w:rPr>
      <w:rFonts w:cs="Times New Roman"/>
    </w:rPr>
  </w:style>
  <w:style w:type="character" w:customStyle="1" w:styleId="WW8Num10z0">
    <w:name w:val="WW8Num10z0"/>
    <w:rsid w:val="007964E5"/>
    <w:rPr>
      <w:rFonts w:ascii="Symbol" w:hAnsi="Symbol"/>
    </w:rPr>
  </w:style>
  <w:style w:type="character" w:customStyle="1" w:styleId="WW8Num18z0">
    <w:name w:val="WW8Num18z0"/>
    <w:rsid w:val="007964E5"/>
    <w:rPr>
      <w:rFonts w:ascii="Times New Roman" w:hAnsi="Times New Roman"/>
    </w:rPr>
  </w:style>
  <w:style w:type="character" w:customStyle="1" w:styleId="WW8Num19z0">
    <w:name w:val="WW8Num19z0"/>
    <w:rsid w:val="007964E5"/>
    <w:rPr>
      <w:rFonts w:ascii="Times New Roman" w:hAnsi="Times New Roman"/>
    </w:rPr>
  </w:style>
  <w:style w:type="character" w:customStyle="1" w:styleId="WW8Num21z0">
    <w:name w:val="WW8Num21z0"/>
    <w:rsid w:val="007964E5"/>
    <w:rPr>
      <w:sz w:val="24"/>
    </w:rPr>
  </w:style>
  <w:style w:type="character" w:customStyle="1" w:styleId="WW8Num29z0">
    <w:name w:val="WW8Num29z0"/>
    <w:rsid w:val="007964E5"/>
    <w:rPr>
      <w:rFonts w:cs="Times New Roman"/>
    </w:rPr>
  </w:style>
  <w:style w:type="character" w:customStyle="1" w:styleId="WW8Num34z0">
    <w:name w:val="WW8Num34z0"/>
    <w:rsid w:val="007964E5"/>
    <w:rPr>
      <w:rFonts w:cs="Times New Roman"/>
    </w:rPr>
  </w:style>
  <w:style w:type="character" w:customStyle="1" w:styleId="WW8Num34z2">
    <w:name w:val="WW8Num34z2"/>
    <w:rsid w:val="007964E5"/>
    <w:rPr>
      <w:rFonts w:cs="Times New Roman"/>
      <w:color w:val="000000"/>
    </w:rPr>
  </w:style>
  <w:style w:type="character" w:customStyle="1" w:styleId="WW8Num36z0">
    <w:name w:val="WW8Num36z0"/>
    <w:rsid w:val="007964E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7964E5"/>
    <w:rPr>
      <w:rFonts w:cs="Times New Roman"/>
    </w:rPr>
  </w:style>
  <w:style w:type="character" w:customStyle="1" w:styleId="WW8Num37z0">
    <w:name w:val="WW8Num37z0"/>
    <w:rsid w:val="007964E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7964E5"/>
    <w:rPr>
      <w:rFonts w:cs="Times New Roman"/>
    </w:rPr>
  </w:style>
  <w:style w:type="character" w:customStyle="1" w:styleId="WW8Num37z3">
    <w:name w:val="WW8Num37z3"/>
    <w:rsid w:val="007964E5"/>
    <w:rPr>
      <w:rFonts w:ascii="Wingdings" w:hAnsi="Wingdings"/>
      <w:sz w:val="16"/>
    </w:rPr>
  </w:style>
  <w:style w:type="character" w:customStyle="1" w:styleId="WW8Num37z4">
    <w:name w:val="WW8Num37z4"/>
    <w:rsid w:val="007964E5"/>
    <w:rPr>
      <w:rFonts w:ascii="Symbol" w:hAnsi="Symbol"/>
    </w:rPr>
  </w:style>
  <w:style w:type="character" w:customStyle="1" w:styleId="Absatz-Standardschriftart">
    <w:name w:val="Absatz-Standardschriftart"/>
    <w:rsid w:val="007964E5"/>
  </w:style>
  <w:style w:type="character" w:customStyle="1" w:styleId="WW-Absatz-Standardschriftart">
    <w:name w:val="WW-Absatz-Standardschriftart"/>
    <w:rsid w:val="007964E5"/>
  </w:style>
  <w:style w:type="character" w:customStyle="1" w:styleId="WW8Num8z0">
    <w:name w:val="WW8Num8z0"/>
    <w:rsid w:val="007964E5"/>
    <w:rPr>
      <w:rFonts w:cs="Times New Roman"/>
    </w:rPr>
  </w:style>
  <w:style w:type="character" w:customStyle="1" w:styleId="WW8Num11z0">
    <w:name w:val="WW8Num11z0"/>
    <w:rsid w:val="007964E5"/>
    <w:rPr>
      <w:rFonts w:ascii="Symbol" w:hAnsi="Symbol"/>
    </w:rPr>
  </w:style>
  <w:style w:type="character" w:customStyle="1" w:styleId="WW8Num20z0">
    <w:name w:val="WW8Num20z0"/>
    <w:rsid w:val="007964E5"/>
    <w:rPr>
      <w:rFonts w:ascii="Times New Roman" w:hAnsi="Times New Roman"/>
    </w:rPr>
  </w:style>
  <w:style w:type="character" w:customStyle="1" w:styleId="WW8Num22z0">
    <w:name w:val="WW8Num22z0"/>
    <w:rsid w:val="007964E5"/>
    <w:rPr>
      <w:sz w:val="24"/>
    </w:rPr>
  </w:style>
  <w:style w:type="character" w:customStyle="1" w:styleId="WW8Num30z0">
    <w:name w:val="WW8Num30z0"/>
    <w:rsid w:val="007964E5"/>
    <w:rPr>
      <w:rFonts w:ascii="Arial" w:hAnsi="Arial"/>
    </w:rPr>
  </w:style>
  <w:style w:type="character" w:customStyle="1" w:styleId="WW8Num35z0">
    <w:name w:val="WW8Num35z0"/>
    <w:rsid w:val="007964E5"/>
    <w:rPr>
      <w:rFonts w:cs="Times New Roman"/>
    </w:rPr>
  </w:style>
  <w:style w:type="character" w:customStyle="1" w:styleId="WW8Num35z2">
    <w:name w:val="WW8Num35z2"/>
    <w:rsid w:val="007964E5"/>
    <w:rPr>
      <w:rFonts w:cs="Times New Roman"/>
      <w:color w:val="000000"/>
    </w:rPr>
  </w:style>
  <w:style w:type="character" w:customStyle="1" w:styleId="WW8Num38z0">
    <w:name w:val="WW8Num38z0"/>
    <w:rsid w:val="007964E5"/>
    <w:rPr>
      <w:rFonts w:ascii="Symbol" w:hAnsi="Symbol"/>
      <w:color w:val="auto"/>
    </w:rPr>
  </w:style>
  <w:style w:type="character" w:customStyle="1" w:styleId="WW8Num38z1">
    <w:name w:val="WW8Num38z1"/>
    <w:rsid w:val="007964E5"/>
    <w:rPr>
      <w:rFonts w:ascii="Wingdings" w:hAnsi="Wingdings"/>
    </w:rPr>
  </w:style>
  <w:style w:type="character" w:customStyle="1" w:styleId="WW8Num38z3">
    <w:name w:val="WW8Num38z3"/>
    <w:rsid w:val="007964E5"/>
    <w:rPr>
      <w:rFonts w:ascii="Wingdings" w:hAnsi="Wingdings"/>
      <w:sz w:val="16"/>
    </w:rPr>
  </w:style>
  <w:style w:type="character" w:customStyle="1" w:styleId="WW8Num38z4">
    <w:name w:val="WW8Num38z4"/>
    <w:rsid w:val="007964E5"/>
    <w:rPr>
      <w:rFonts w:ascii="Symbol" w:hAnsi="Symbol"/>
    </w:rPr>
  </w:style>
  <w:style w:type="character" w:customStyle="1" w:styleId="3ff6">
    <w:name w:val="Основной шрифт абзаца3"/>
    <w:rsid w:val="007964E5"/>
  </w:style>
  <w:style w:type="character" w:customStyle="1" w:styleId="WW8Num15z0">
    <w:name w:val="WW8Num15z0"/>
    <w:rsid w:val="007964E5"/>
    <w:rPr>
      <w:rFonts w:ascii="Symbol" w:hAnsi="Symbol"/>
    </w:rPr>
  </w:style>
  <w:style w:type="character" w:customStyle="1" w:styleId="WW8Num24z0">
    <w:name w:val="WW8Num24z0"/>
    <w:rsid w:val="007964E5"/>
    <w:rPr>
      <w:rFonts w:ascii="Times New Roman" w:hAnsi="Times New Roman"/>
    </w:rPr>
  </w:style>
  <w:style w:type="character" w:customStyle="1" w:styleId="WW8Num25z0">
    <w:name w:val="WW8Num25z0"/>
    <w:rsid w:val="007964E5"/>
    <w:rPr>
      <w:rFonts w:ascii="Times New Roman" w:hAnsi="Times New Roman"/>
    </w:rPr>
  </w:style>
  <w:style w:type="character" w:customStyle="1" w:styleId="WW8Num28z0">
    <w:name w:val="WW8Num28z0"/>
    <w:rsid w:val="007964E5"/>
    <w:rPr>
      <w:rFonts w:ascii="Times New Roman" w:hAnsi="Times New Roman" w:cs="Times New Roman"/>
    </w:rPr>
  </w:style>
  <w:style w:type="character" w:customStyle="1" w:styleId="WW8Num40z0">
    <w:name w:val="WW8Num40z0"/>
    <w:rsid w:val="007964E5"/>
    <w:rPr>
      <w:b/>
      <w:i w:val="0"/>
    </w:rPr>
  </w:style>
  <w:style w:type="character" w:customStyle="1" w:styleId="WW8Num40z1">
    <w:name w:val="WW8Num40z1"/>
    <w:rsid w:val="007964E5"/>
    <w:rPr>
      <w:b w:val="0"/>
    </w:rPr>
  </w:style>
  <w:style w:type="character" w:customStyle="1" w:styleId="WW8Num40z3">
    <w:name w:val="WW8Num40z3"/>
    <w:rsid w:val="007964E5"/>
    <w:rPr>
      <w:b/>
    </w:rPr>
  </w:style>
  <w:style w:type="character" w:customStyle="1" w:styleId="WW8Num42z0">
    <w:name w:val="WW8Num42z0"/>
    <w:rsid w:val="007964E5"/>
    <w:rPr>
      <w:rFonts w:ascii="Arial" w:hAnsi="Arial"/>
    </w:rPr>
  </w:style>
  <w:style w:type="character" w:customStyle="1" w:styleId="WW8Num47z0">
    <w:name w:val="WW8Num47z0"/>
    <w:rsid w:val="007964E5"/>
    <w:rPr>
      <w:rFonts w:cs="Times New Roman"/>
    </w:rPr>
  </w:style>
  <w:style w:type="character" w:customStyle="1" w:styleId="WW8Num47z2">
    <w:name w:val="WW8Num47z2"/>
    <w:rsid w:val="007964E5"/>
    <w:rPr>
      <w:rFonts w:cs="Times New Roman"/>
      <w:color w:val="000000"/>
    </w:rPr>
  </w:style>
  <w:style w:type="character" w:customStyle="1" w:styleId="WW8Num50z0">
    <w:name w:val="WW8Num50z0"/>
    <w:rsid w:val="007964E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7964E5"/>
    <w:rPr>
      <w:rFonts w:cs="Times New Roman"/>
    </w:rPr>
  </w:style>
  <w:style w:type="character" w:customStyle="1" w:styleId="WW8Num52z0">
    <w:name w:val="WW8Num52z0"/>
    <w:rsid w:val="007964E5"/>
    <w:rPr>
      <w:rFonts w:ascii="Symbol" w:hAnsi="Symbol"/>
      <w:color w:val="auto"/>
    </w:rPr>
  </w:style>
  <w:style w:type="character" w:customStyle="1" w:styleId="WW8Num52z1">
    <w:name w:val="WW8Num52z1"/>
    <w:rsid w:val="007964E5"/>
    <w:rPr>
      <w:rFonts w:ascii="Wingdings" w:hAnsi="Wingdings"/>
    </w:rPr>
  </w:style>
  <w:style w:type="character" w:customStyle="1" w:styleId="WW8Num52z3">
    <w:name w:val="WW8Num52z3"/>
    <w:rsid w:val="007964E5"/>
    <w:rPr>
      <w:rFonts w:ascii="Wingdings" w:hAnsi="Wingdings"/>
      <w:sz w:val="16"/>
    </w:rPr>
  </w:style>
  <w:style w:type="character" w:customStyle="1" w:styleId="WW8Num52z4">
    <w:name w:val="WW8Num52z4"/>
    <w:rsid w:val="007964E5"/>
    <w:rPr>
      <w:rFonts w:ascii="Symbol" w:hAnsi="Symbol"/>
    </w:rPr>
  </w:style>
  <w:style w:type="character" w:customStyle="1" w:styleId="WW8Num53z0">
    <w:name w:val="WW8Num53z0"/>
    <w:rsid w:val="007964E5"/>
    <w:rPr>
      <w:rFonts w:cs="Times New Roman"/>
    </w:rPr>
  </w:style>
  <w:style w:type="character" w:customStyle="1" w:styleId="2fff5">
    <w:name w:val="Основной шрифт абзаца2"/>
    <w:rsid w:val="007964E5"/>
  </w:style>
  <w:style w:type="character" w:customStyle="1" w:styleId="WW8Num14z0">
    <w:name w:val="WW8Num14z0"/>
    <w:rsid w:val="007964E5"/>
    <w:rPr>
      <w:rFonts w:ascii="Symbol" w:hAnsi="Symbol"/>
    </w:rPr>
  </w:style>
  <w:style w:type="character" w:customStyle="1" w:styleId="WW8Num14z2">
    <w:name w:val="WW8Num14z2"/>
    <w:rsid w:val="007964E5"/>
    <w:rPr>
      <w:rFonts w:ascii="Wingdings" w:hAnsi="Wingdings"/>
    </w:rPr>
  </w:style>
  <w:style w:type="character" w:customStyle="1" w:styleId="WW8Num14z4">
    <w:name w:val="WW8Num14z4"/>
    <w:rsid w:val="007964E5"/>
    <w:rPr>
      <w:rFonts w:ascii="Courier New" w:hAnsi="Courier New"/>
    </w:rPr>
  </w:style>
  <w:style w:type="character" w:customStyle="1" w:styleId="WW8Num23z0">
    <w:name w:val="WW8Num23z0"/>
    <w:rsid w:val="007964E5"/>
    <w:rPr>
      <w:rFonts w:cs="Times New Roman"/>
    </w:rPr>
  </w:style>
  <w:style w:type="character" w:customStyle="1" w:styleId="WW8Num24z1">
    <w:name w:val="WW8Num24z1"/>
    <w:rsid w:val="007964E5"/>
    <w:rPr>
      <w:rFonts w:ascii="Courier New" w:hAnsi="Courier New"/>
    </w:rPr>
  </w:style>
  <w:style w:type="character" w:customStyle="1" w:styleId="WW8Num24z2">
    <w:name w:val="WW8Num24z2"/>
    <w:rsid w:val="007964E5"/>
    <w:rPr>
      <w:rFonts w:ascii="Wingdings" w:hAnsi="Wingdings"/>
    </w:rPr>
  </w:style>
  <w:style w:type="character" w:customStyle="1" w:styleId="WW8Num24z3">
    <w:name w:val="WW8Num24z3"/>
    <w:rsid w:val="007964E5"/>
    <w:rPr>
      <w:rFonts w:ascii="Symbol" w:hAnsi="Symbol"/>
    </w:rPr>
  </w:style>
  <w:style w:type="character" w:customStyle="1" w:styleId="WW8Num27z0">
    <w:name w:val="WW8Num27z0"/>
    <w:rsid w:val="007964E5"/>
    <w:rPr>
      <w:rFonts w:ascii="Symbol" w:hAnsi="Symbol"/>
    </w:rPr>
  </w:style>
  <w:style w:type="character" w:customStyle="1" w:styleId="WW8Num27z1">
    <w:name w:val="WW8Num27z1"/>
    <w:rsid w:val="007964E5"/>
    <w:rPr>
      <w:rFonts w:ascii="Courier New" w:hAnsi="Courier New"/>
    </w:rPr>
  </w:style>
  <w:style w:type="character" w:customStyle="1" w:styleId="WW8Num27z2">
    <w:name w:val="WW8Num27z2"/>
    <w:rsid w:val="007964E5"/>
    <w:rPr>
      <w:rFonts w:ascii="Wingdings" w:hAnsi="Wingdings"/>
    </w:rPr>
  </w:style>
  <w:style w:type="character" w:customStyle="1" w:styleId="WW8Num42z1">
    <w:name w:val="WW8Num42z1"/>
    <w:rsid w:val="007964E5"/>
    <w:rPr>
      <w:rFonts w:ascii="Courier New" w:hAnsi="Courier New"/>
    </w:rPr>
  </w:style>
  <w:style w:type="character" w:customStyle="1" w:styleId="WW8Num42z2">
    <w:name w:val="WW8Num42z2"/>
    <w:rsid w:val="007964E5"/>
    <w:rPr>
      <w:rFonts w:ascii="Wingdings" w:hAnsi="Wingdings"/>
    </w:rPr>
  </w:style>
  <w:style w:type="character" w:customStyle="1" w:styleId="WW8Num42z3">
    <w:name w:val="WW8Num42z3"/>
    <w:rsid w:val="007964E5"/>
    <w:rPr>
      <w:rFonts w:ascii="Symbol" w:hAnsi="Symbol"/>
    </w:rPr>
  </w:style>
  <w:style w:type="character" w:customStyle="1" w:styleId="1ffff3">
    <w:name w:val="Основной шрифт абзаца1"/>
    <w:rsid w:val="007964E5"/>
  </w:style>
  <w:style w:type="character" w:customStyle="1" w:styleId="125">
    <w:name w:val="Заголовок 1 Знак2"/>
    <w:rsid w:val="007964E5"/>
    <w:rPr>
      <w:sz w:val="24"/>
      <w:szCs w:val="24"/>
      <w:u w:val="single"/>
      <w:lang w:val="ru-RU" w:eastAsia="ar-SA" w:bidi="ar-SA"/>
    </w:rPr>
  </w:style>
  <w:style w:type="character" w:customStyle="1" w:styleId="Heading3Char1">
    <w:name w:val="Heading 3 Char1"/>
    <w:rsid w:val="007964E5"/>
    <w:rPr>
      <w:rFonts w:ascii="Cambria" w:eastAsia="Times New Roman" w:hAnsi="Cambria" w:cs="Times New Roman"/>
      <w:b/>
      <w:bCs/>
      <w:sz w:val="26"/>
      <w:szCs w:val="26"/>
    </w:rPr>
  </w:style>
  <w:style w:type="character" w:customStyle="1" w:styleId="1ffff4">
    <w:name w:val="Знак примечания1"/>
    <w:rsid w:val="007964E5"/>
    <w:rPr>
      <w:rFonts w:cs="Times New Roman"/>
      <w:sz w:val="16"/>
      <w:szCs w:val="16"/>
    </w:rPr>
  </w:style>
  <w:style w:type="character" w:customStyle="1" w:styleId="1ffff5">
    <w:name w:val="Глава 1 Знак"/>
    <w:rsid w:val="007964E5"/>
    <w:rPr>
      <w:rFonts w:ascii="Times New Roman" w:hAnsi="Times New Roman" w:cs="Times New Roman"/>
      <w:b/>
      <w:bCs/>
      <w:sz w:val="24"/>
      <w:szCs w:val="24"/>
    </w:rPr>
  </w:style>
  <w:style w:type="character" w:customStyle="1" w:styleId="EmailStyle110">
    <w:name w:val="EmailStyle110"/>
    <w:rsid w:val="007964E5"/>
    <w:rPr>
      <w:rFonts w:ascii="Arial" w:hAnsi="Arial" w:cs="Arial"/>
      <w:color w:val="auto"/>
      <w:sz w:val="20"/>
      <w:szCs w:val="20"/>
    </w:rPr>
  </w:style>
  <w:style w:type="character" w:customStyle="1" w:styleId="1ffff6">
    <w:name w:val="заголовок 1 Знак"/>
    <w:uiPriority w:val="99"/>
    <w:rsid w:val="007964E5"/>
    <w:rPr>
      <w:rFonts w:cs="Times New Roman"/>
      <w:b/>
      <w:sz w:val="36"/>
      <w:lang w:val="ru-RU" w:eastAsia="ar-SA" w:bidi="ar-SA"/>
    </w:rPr>
  </w:style>
  <w:style w:type="character" w:customStyle="1" w:styleId="G">
    <w:name w:val="G_Текст Знак"/>
    <w:rsid w:val="007964E5"/>
    <w:rPr>
      <w:sz w:val="24"/>
      <w:lang w:val="ru-RU" w:eastAsia="ar-SA" w:bidi="ar-SA"/>
    </w:rPr>
  </w:style>
  <w:style w:type="character" w:customStyle="1" w:styleId="1ffff7">
    <w:name w:val="Основной Знак1"/>
    <w:rsid w:val="007964E5"/>
    <w:rPr>
      <w:sz w:val="26"/>
      <w:szCs w:val="24"/>
      <w:lang w:val="ru-RU" w:eastAsia="ar-SA" w:bidi="ar-SA"/>
    </w:rPr>
  </w:style>
  <w:style w:type="character" w:customStyle="1" w:styleId="11f2">
    <w:name w:val="Текст таблицы 11 Знак"/>
    <w:rsid w:val="007964E5"/>
    <w:rPr>
      <w:sz w:val="26"/>
      <w:lang w:val="ru-RU" w:eastAsia="ar-SA" w:bidi="ar-SA"/>
    </w:rPr>
  </w:style>
  <w:style w:type="character" w:customStyle="1" w:styleId="red1">
    <w:name w:val="red1"/>
    <w:rsid w:val="007964E5"/>
    <w:rPr>
      <w:rFonts w:cs="Times New Roman"/>
      <w:color w:val="FF0000"/>
    </w:rPr>
  </w:style>
  <w:style w:type="character" w:customStyle="1" w:styleId="bigtextstrong">
    <w:name w:val="bigtextstrong"/>
    <w:rsid w:val="007964E5"/>
    <w:rPr>
      <w:rFonts w:cs="Times New Roman"/>
      <w:b/>
      <w:bCs/>
      <w:color w:val="208008"/>
    </w:rPr>
  </w:style>
  <w:style w:type="character" w:customStyle="1" w:styleId="SAbbr">
    <w:name w:val="S_Abbr"/>
    <w:rsid w:val="007964E5"/>
    <w:rPr>
      <w:rFonts w:cs="Times New Roman"/>
      <w:b/>
      <w:bCs/>
      <w:position w:val="0"/>
      <w:sz w:val="24"/>
      <w:vertAlign w:val="baseline"/>
    </w:rPr>
  </w:style>
  <w:style w:type="character" w:customStyle="1" w:styleId="SMLst0">
    <w:name w:val="S_MLst Знак"/>
    <w:rsid w:val="007964E5"/>
    <w:rPr>
      <w:rFonts w:ascii="Arial" w:hAnsi="Arial"/>
      <w:lang w:val="ru-RU" w:eastAsia="ar-SA" w:bidi="ar-SA"/>
    </w:rPr>
  </w:style>
  <w:style w:type="character" w:customStyle="1" w:styleId="WW8Num2z5">
    <w:name w:val="WW8Num2z5"/>
    <w:rsid w:val="007964E5"/>
    <w:rPr>
      <w:rFonts w:ascii="Wingdings" w:hAnsi="Wingdings"/>
    </w:rPr>
  </w:style>
  <w:style w:type="character" w:customStyle="1" w:styleId="SGeneral">
    <w:name w:val="_S General Знак"/>
    <w:rsid w:val="007964E5"/>
    <w:rPr>
      <w:sz w:val="24"/>
      <w:szCs w:val="24"/>
      <w:lang w:eastAsia="ar-SA" w:bidi="ar-SA"/>
    </w:rPr>
  </w:style>
  <w:style w:type="character" w:customStyle="1" w:styleId="SMarkList1">
    <w:name w:val="_S_Mark_List Знак1"/>
    <w:basedOn w:val="SGeneral"/>
    <w:rsid w:val="007964E5"/>
    <w:rPr>
      <w:sz w:val="24"/>
      <w:szCs w:val="24"/>
      <w:lang w:eastAsia="ar-SA" w:bidi="ar-SA"/>
    </w:rPr>
  </w:style>
  <w:style w:type="character" w:customStyle="1" w:styleId="affffffffff">
    <w:name w:val="_обычный Знак"/>
    <w:rsid w:val="007964E5"/>
    <w:rPr>
      <w:sz w:val="24"/>
      <w:szCs w:val="24"/>
      <w:lang w:val="ru-RU" w:eastAsia="ar-SA" w:bidi="ar-SA"/>
    </w:rPr>
  </w:style>
  <w:style w:type="character" w:customStyle="1" w:styleId="FontStyle45">
    <w:name w:val="Font Style45"/>
    <w:rsid w:val="007964E5"/>
    <w:rPr>
      <w:rFonts w:ascii="Arial" w:hAnsi="Arial" w:cs="Arial"/>
      <w:sz w:val="12"/>
      <w:szCs w:val="12"/>
    </w:rPr>
  </w:style>
  <w:style w:type="character" w:customStyle="1" w:styleId="FontStyle46">
    <w:name w:val="Font Style46"/>
    <w:rsid w:val="007964E5"/>
    <w:rPr>
      <w:rFonts w:ascii="Arial" w:hAnsi="Arial" w:cs="Arial"/>
      <w:b/>
      <w:bCs/>
      <w:sz w:val="14"/>
      <w:szCs w:val="14"/>
    </w:rPr>
  </w:style>
  <w:style w:type="character" w:customStyle="1" w:styleId="FontStyle47">
    <w:name w:val="Font Style47"/>
    <w:rsid w:val="007964E5"/>
    <w:rPr>
      <w:rFonts w:ascii="Arial" w:hAnsi="Arial" w:cs="Arial"/>
      <w:sz w:val="14"/>
      <w:szCs w:val="14"/>
    </w:rPr>
  </w:style>
  <w:style w:type="character" w:customStyle="1" w:styleId="FontStyle48">
    <w:name w:val="Font Style48"/>
    <w:rsid w:val="007964E5"/>
    <w:rPr>
      <w:rFonts w:ascii="Palatino Linotype" w:hAnsi="Palatino Linotype" w:cs="Palatino Linotype"/>
      <w:b/>
      <w:bCs/>
      <w:sz w:val="20"/>
      <w:szCs w:val="20"/>
    </w:rPr>
  </w:style>
  <w:style w:type="character" w:customStyle="1" w:styleId="FontStyle49">
    <w:name w:val="Font Style49"/>
    <w:rsid w:val="007964E5"/>
    <w:rPr>
      <w:rFonts w:ascii="Arial" w:hAnsi="Arial" w:cs="Arial"/>
      <w:sz w:val="20"/>
      <w:szCs w:val="20"/>
    </w:rPr>
  </w:style>
  <w:style w:type="character" w:customStyle="1" w:styleId="FontStyle50">
    <w:name w:val="Font Style50"/>
    <w:rsid w:val="007964E5"/>
    <w:rPr>
      <w:rFonts w:ascii="Arial" w:hAnsi="Arial" w:cs="Arial"/>
      <w:sz w:val="20"/>
      <w:szCs w:val="20"/>
    </w:rPr>
  </w:style>
  <w:style w:type="character" w:customStyle="1" w:styleId="FontStyle51">
    <w:name w:val="Font Style51"/>
    <w:rsid w:val="007964E5"/>
    <w:rPr>
      <w:rFonts w:ascii="Franklin Gothic Book" w:hAnsi="Franklin Gothic Book" w:cs="Franklin Gothic Book"/>
      <w:sz w:val="24"/>
      <w:szCs w:val="24"/>
    </w:rPr>
  </w:style>
  <w:style w:type="character" w:customStyle="1" w:styleId="FontStyle52">
    <w:name w:val="Font Style52"/>
    <w:rsid w:val="007964E5"/>
    <w:rPr>
      <w:rFonts w:ascii="Franklin Gothic Demi" w:hAnsi="Franklin Gothic Demi" w:cs="Franklin Gothic Demi"/>
      <w:b/>
      <w:bCs/>
      <w:sz w:val="24"/>
      <w:szCs w:val="24"/>
    </w:rPr>
  </w:style>
  <w:style w:type="character" w:customStyle="1" w:styleId="FontStyle53">
    <w:name w:val="Font Style53"/>
    <w:rsid w:val="007964E5"/>
    <w:rPr>
      <w:rFonts w:ascii="Franklin Gothic Demi Cond" w:hAnsi="Franklin Gothic Demi Cond" w:cs="Franklin Gothic Demi Cond"/>
      <w:b/>
      <w:bCs/>
      <w:sz w:val="28"/>
      <w:szCs w:val="28"/>
    </w:rPr>
  </w:style>
  <w:style w:type="character" w:customStyle="1" w:styleId="FontStyle54">
    <w:name w:val="Font Style54"/>
    <w:rsid w:val="007964E5"/>
    <w:rPr>
      <w:rFonts w:ascii="Arial Narrow" w:hAnsi="Arial Narrow" w:cs="Arial Narrow"/>
      <w:sz w:val="26"/>
      <w:szCs w:val="26"/>
    </w:rPr>
  </w:style>
  <w:style w:type="character" w:customStyle="1" w:styleId="FontStyle55">
    <w:name w:val="Font Style55"/>
    <w:rsid w:val="007964E5"/>
    <w:rPr>
      <w:rFonts w:ascii="Arial" w:hAnsi="Arial" w:cs="Arial"/>
      <w:sz w:val="22"/>
      <w:szCs w:val="22"/>
    </w:rPr>
  </w:style>
  <w:style w:type="character" w:customStyle="1" w:styleId="FontStyle56">
    <w:name w:val="Font Style56"/>
    <w:rsid w:val="007964E5"/>
    <w:rPr>
      <w:rFonts w:ascii="Cambria" w:hAnsi="Cambria" w:cs="Cambria"/>
      <w:b/>
      <w:bCs/>
      <w:sz w:val="16"/>
      <w:szCs w:val="16"/>
    </w:rPr>
  </w:style>
  <w:style w:type="character" w:customStyle="1" w:styleId="FontStyle57">
    <w:name w:val="Font Style57"/>
    <w:rsid w:val="007964E5"/>
    <w:rPr>
      <w:rFonts w:ascii="Arial" w:hAnsi="Arial" w:cs="Arial"/>
      <w:sz w:val="20"/>
      <w:szCs w:val="20"/>
    </w:rPr>
  </w:style>
  <w:style w:type="character" w:customStyle="1" w:styleId="FontStyle59">
    <w:name w:val="Font Style59"/>
    <w:rsid w:val="007964E5"/>
    <w:rPr>
      <w:rFonts w:ascii="Arial" w:hAnsi="Arial" w:cs="Arial"/>
      <w:sz w:val="22"/>
      <w:szCs w:val="22"/>
    </w:rPr>
  </w:style>
  <w:style w:type="character" w:customStyle="1" w:styleId="affffffffff0">
    <w:name w:val="Таблица Знак"/>
    <w:rsid w:val="007964E5"/>
    <w:rPr>
      <w:rFonts w:cs="Arial"/>
      <w:bCs/>
      <w:iCs/>
      <w:lang w:val="ru-RU" w:eastAsia="ar-SA" w:bidi="ar-SA"/>
    </w:rPr>
  </w:style>
  <w:style w:type="character" w:customStyle="1" w:styleId="alp">
    <w:name w:val="alp_обыч_спис Знак"/>
    <w:rsid w:val="007964E5"/>
    <w:rPr>
      <w:rFonts w:ascii="Calibri" w:hAnsi="Calibri"/>
      <w:b/>
      <w:sz w:val="22"/>
      <w:szCs w:val="22"/>
      <w:lang w:val="ru-RU" w:eastAsia="ar-SA" w:bidi="ar-SA"/>
    </w:rPr>
  </w:style>
  <w:style w:type="character" w:customStyle="1" w:styleId="EmailStyle227">
    <w:name w:val="EmailStyle227"/>
    <w:rsid w:val="007964E5"/>
    <w:rPr>
      <w:rFonts w:ascii="Arial" w:hAnsi="Arial" w:cs="Arial"/>
      <w:color w:val="000080"/>
      <w:sz w:val="20"/>
      <w:szCs w:val="20"/>
    </w:rPr>
  </w:style>
  <w:style w:type="character" w:customStyle="1" w:styleId="Text1">
    <w:name w:val="Text Знак"/>
    <w:rsid w:val="007964E5"/>
    <w:rPr>
      <w:sz w:val="22"/>
      <w:lang w:val="en-GB" w:eastAsia="ar-SA" w:bidi="ar-SA"/>
    </w:rPr>
  </w:style>
  <w:style w:type="character" w:customStyle="1" w:styleId="h3subheading">
    <w:name w:val="h3 sub heading Знак"/>
    <w:rsid w:val="007964E5"/>
    <w:rPr>
      <w:rFonts w:ascii="Arial" w:hAnsi="Arial" w:cs="Arial"/>
      <w:b/>
      <w:bCs/>
      <w:sz w:val="26"/>
      <w:szCs w:val="26"/>
      <w:lang w:val="ru-RU" w:eastAsia="ar-SA" w:bidi="ar-SA"/>
    </w:rPr>
  </w:style>
  <w:style w:type="character" w:customStyle="1" w:styleId="BoldUnderlinedText">
    <w:name w:val="BoldUnderlinedText"/>
    <w:rsid w:val="007964E5"/>
    <w:rPr>
      <w:rFonts w:cs="Times New Roman"/>
      <w:b/>
      <w:sz w:val="20"/>
      <w:u w:val="single"/>
    </w:rPr>
  </w:style>
  <w:style w:type="character" w:customStyle="1" w:styleId="affffffffff1">
    <w:name w:val="Текст табличный Знак Знак"/>
    <w:rsid w:val="007964E5"/>
    <w:rPr>
      <w:rFonts w:ascii="Courier New" w:hAnsi="Courier New" w:cs="Courier New"/>
    </w:rPr>
  </w:style>
  <w:style w:type="paragraph" w:customStyle="1" w:styleId="1ffff8">
    <w:name w:val="Заголовок1"/>
    <w:basedOn w:val="aa"/>
    <w:next w:val="afffc"/>
    <w:rsid w:val="007964E5"/>
    <w:pPr>
      <w:keepNext/>
      <w:suppressAutoHyphens/>
      <w:spacing w:before="240" w:after="120" w:line="240" w:lineRule="auto"/>
    </w:pPr>
    <w:rPr>
      <w:rFonts w:ascii="Arial" w:eastAsia="Arial Unicode MS" w:hAnsi="Arial" w:cs="Arial Unicode MS"/>
      <w:sz w:val="28"/>
      <w:szCs w:val="28"/>
      <w:lang w:eastAsia="ar-SA"/>
    </w:rPr>
  </w:style>
  <w:style w:type="paragraph" w:customStyle="1" w:styleId="3ff7">
    <w:name w:val="Название3"/>
    <w:basedOn w:val="aa"/>
    <w:rsid w:val="007964E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ff8">
    <w:name w:val="Указатель3"/>
    <w:basedOn w:val="aa"/>
    <w:rsid w:val="007964E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fff6">
    <w:name w:val="Название2"/>
    <w:basedOn w:val="aa"/>
    <w:rsid w:val="007964E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ff7">
    <w:name w:val="Указатель2"/>
    <w:basedOn w:val="aa"/>
    <w:rsid w:val="007964E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1ffff9">
    <w:name w:val="Название1"/>
    <w:basedOn w:val="aa"/>
    <w:rsid w:val="007964E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ffffa">
    <w:name w:val="Указатель1"/>
    <w:basedOn w:val="aa"/>
    <w:rsid w:val="007964E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28">
    <w:name w:val="Основной текст 22"/>
    <w:basedOn w:val="aa"/>
    <w:rsid w:val="007964E5"/>
    <w:pPr>
      <w:tabs>
        <w:tab w:val="center" w:pos="993"/>
      </w:tabs>
      <w:suppressAutoHyphens/>
      <w:spacing w:after="0" w:line="240" w:lineRule="auto"/>
      <w:ind w:firstLine="284"/>
      <w:jc w:val="center"/>
    </w:pPr>
    <w:rPr>
      <w:rFonts w:ascii="Times New Roman" w:eastAsia="Times New Roman" w:hAnsi="Times New Roman" w:cs="Times New Roman"/>
      <w:b/>
      <w:bCs/>
      <w:sz w:val="24"/>
      <w:szCs w:val="24"/>
      <w:lang w:eastAsia="ar-SA"/>
    </w:rPr>
  </w:style>
  <w:style w:type="paragraph" w:customStyle="1" w:styleId="318">
    <w:name w:val="Основной текст 31"/>
    <w:basedOn w:val="aa"/>
    <w:rsid w:val="007964E5"/>
    <w:pPr>
      <w:suppressAutoHyphens/>
      <w:spacing w:after="0" w:line="240" w:lineRule="auto"/>
      <w:jc w:val="right"/>
    </w:pPr>
    <w:rPr>
      <w:rFonts w:ascii="Times New Roman" w:eastAsia="Times New Roman" w:hAnsi="Times New Roman" w:cs="Times New Roman"/>
      <w:b/>
      <w:bCs/>
      <w:sz w:val="24"/>
      <w:szCs w:val="24"/>
      <w:lang w:eastAsia="ar-SA"/>
    </w:rPr>
  </w:style>
  <w:style w:type="paragraph" w:customStyle="1" w:styleId="1ffffb">
    <w:name w:val="Название объекта1"/>
    <w:basedOn w:val="aa"/>
    <w:next w:val="aa"/>
    <w:rsid w:val="007964E5"/>
    <w:pPr>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fffc">
    <w:name w:val="Схема документа1"/>
    <w:basedOn w:val="aa"/>
    <w:rsid w:val="007964E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1f">
    <w:name w:val="Нумерованный список 21"/>
    <w:basedOn w:val="aa"/>
    <w:rsid w:val="007964E5"/>
    <w:pPr>
      <w:tabs>
        <w:tab w:val="left" w:pos="432"/>
        <w:tab w:val="left" w:pos="643"/>
      </w:tabs>
      <w:suppressAutoHyphens/>
      <w:spacing w:after="0" w:line="240" w:lineRule="auto"/>
      <w:ind w:left="432" w:hanging="432"/>
    </w:pPr>
    <w:rPr>
      <w:rFonts w:ascii="Times New Roman" w:eastAsia="Times New Roman" w:hAnsi="Times New Roman" w:cs="Times New Roman"/>
      <w:sz w:val="20"/>
      <w:szCs w:val="20"/>
      <w:lang w:eastAsia="ar-SA"/>
    </w:rPr>
  </w:style>
  <w:style w:type="paragraph" w:customStyle="1" w:styleId="1ffffd">
    <w:name w:val="Текст примечания1"/>
    <w:basedOn w:val="aa"/>
    <w:rsid w:val="007964E5"/>
    <w:pPr>
      <w:suppressAutoHyphens/>
      <w:spacing w:before="100" w:after="100" w:line="240" w:lineRule="auto"/>
    </w:pPr>
    <w:rPr>
      <w:rFonts w:ascii="Times New Roman" w:eastAsia="Times New Roman" w:hAnsi="Times New Roman" w:cs="Times New Roman"/>
      <w:sz w:val="20"/>
      <w:szCs w:val="20"/>
      <w:lang w:eastAsia="ar-SA"/>
    </w:rPr>
  </w:style>
  <w:style w:type="character" w:customStyle="1" w:styleId="1ffffe">
    <w:name w:val="Текст примечания Знак1"/>
    <w:basedOn w:val="ab"/>
    <w:uiPriority w:val="99"/>
    <w:rsid w:val="007964E5"/>
    <w:rPr>
      <w:rFonts w:ascii="Times New Roman" w:eastAsia="Times New Roman" w:hAnsi="Times New Roman" w:cs="Times New Roman"/>
      <w:sz w:val="20"/>
      <w:szCs w:val="20"/>
      <w:lang w:eastAsia="ar-SA"/>
    </w:rPr>
  </w:style>
  <w:style w:type="character" w:customStyle="1" w:styleId="1fffff">
    <w:name w:val="Тема примечания Знак1"/>
    <w:basedOn w:val="1ffffe"/>
    <w:rsid w:val="007964E5"/>
    <w:rPr>
      <w:rFonts w:ascii="Times New Roman" w:eastAsia="Times New Roman" w:hAnsi="Times New Roman" w:cs="Times New Roman"/>
      <w:b/>
      <w:bCs/>
      <w:sz w:val="20"/>
      <w:szCs w:val="20"/>
      <w:lang w:eastAsia="ar-SA"/>
    </w:rPr>
  </w:style>
  <w:style w:type="paragraph" w:customStyle="1" w:styleId="CharChar1">
    <w:name w:val="Знак Знак Char Char1"/>
    <w:basedOn w:val="aa"/>
    <w:rsid w:val="007964E5"/>
    <w:pPr>
      <w:suppressAutoHyphens/>
      <w:spacing w:line="240" w:lineRule="exact"/>
    </w:pPr>
    <w:rPr>
      <w:rFonts w:ascii="Verdana" w:eastAsia="Times New Roman" w:hAnsi="Verdana" w:cs="Times New Roman"/>
      <w:sz w:val="20"/>
      <w:szCs w:val="20"/>
      <w:lang w:val="en-US" w:eastAsia="ar-SA"/>
    </w:rPr>
  </w:style>
  <w:style w:type="paragraph" w:customStyle="1" w:styleId="2fff8">
    <w:name w:val="Дата2"/>
    <w:basedOn w:val="aa"/>
    <w:next w:val="aa"/>
    <w:rsid w:val="007964E5"/>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fffff0">
    <w:name w:val="Дата1"/>
    <w:basedOn w:val="aa"/>
    <w:next w:val="aa"/>
    <w:rsid w:val="007964E5"/>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21f0">
    <w:name w:val="Список 21"/>
    <w:basedOn w:val="aa"/>
    <w:rsid w:val="007964E5"/>
    <w:pPr>
      <w:suppressAutoHyphens/>
      <w:spacing w:before="100" w:after="100" w:line="240" w:lineRule="auto"/>
      <w:ind w:left="566" w:hanging="283"/>
    </w:pPr>
    <w:rPr>
      <w:rFonts w:ascii="Times New Roman" w:eastAsia="Times New Roman" w:hAnsi="Times New Roman" w:cs="Times New Roman"/>
      <w:sz w:val="24"/>
      <w:szCs w:val="24"/>
      <w:lang w:eastAsia="ar-SA"/>
    </w:rPr>
  </w:style>
  <w:style w:type="paragraph" w:customStyle="1" w:styleId="a0">
    <w:name w:val="Часть"/>
    <w:basedOn w:val="aa"/>
    <w:rsid w:val="007964E5"/>
    <w:pPr>
      <w:keepNext/>
      <w:keepLines/>
      <w:widowControl w:val="0"/>
      <w:numPr>
        <w:numId w:val="42"/>
      </w:numPr>
      <w:suppressLineNumbers/>
      <w:suppressAutoHyphens/>
      <w:spacing w:after="0" w:line="240" w:lineRule="auto"/>
      <w:ind w:left="0" w:firstLine="0"/>
      <w:jc w:val="center"/>
    </w:pPr>
    <w:rPr>
      <w:rFonts w:ascii="Times New Roman" w:eastAsia="Times New Roman" w:hAnsi="Times New Roman" w:cs="Times New Roman"/>
      <w:b/>
      <w:caps/>
      <w:sz w:val="24"/>
      <w:szCs w:val="40"/>
      <w:lang w:eastAsia="ar-SA"/>
    </w:rPr>
  </w:style>
  <w:style w:type="paragraph" w:customStyle="1" w:styleId="2fff9">
    <w:name w:val="Текст2"/>
    <w:basedOn w:val="1ffff9"/>
    <w:rsid w:val="007964E5"/>
  </w:style>
  <w:style w:type="paragraph" w:customStyle="1" w:styleId="WW-">
    <w:name w:val="WW-Текст"/>
    <w:basedOn w:val="aa"/>
    <w:rsid w:val="007964E5"/>
    <w:pPr>
      <w:tabs>
        <w:tab w:val="num" w:pos="5279"/>
      </w:tabs>
      <w:suppressAutoHyphens/>
      <w:spacing w:after="0" w:line="240" w:lineRule="auto"/>
      <w:ind w:left="3839" w:hanging="720"/>
    </w:pPr>
    <w:rPr>
      <w:rFonts w:ascii="Courier New" w:eastAsia="Times New Roman" w:hAnsi="Courier New" w:cs="Times New Roman"/>
      <w:sz w:val="20"/>
      <w:szCs w:val="20"/>
      <w:lang w:eastAsia="ar-SA"/>
    </w:rPr>
  </w:style>
  <w:style w:type="paragraph" w:customStyle="1" w:styleId="1fffff1">
    <w:name w:val="Маркированный список1"/>
    <w:basedOn w:val="aa"/>
    <w:rsid w:val="007964E5"/>
    <w:pPr>
      <w:widowControl w:val="0"/>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3ff9">
    <w:name w:val="Статья 3 уровень"/>
    <w:basedOn w:val="32"/>
    <w:rsid w:val="007964E5"/>
    <w:pPr>
      <w:tabs>
        <w:tab w:val="left" w:pos="993"/>
      </w:tabs>
      <w:suppressAutoHyphens/>
      <w:spacing w:before="120" w:after="0"/>
      <w:ind w:left="720" w:hanging="720"/>
      <w:jc w:val="both"/>
    </w:pPr>
    <w:rPr>
      <w:rFonts w:ascii="Arial" w:hAnsi="Arial" w:cs="Arial"/>
      <w:b w:val="0"/>
      <w:color w:val="auto"/>
      <w:sz w:val="24"/>
      <w:szCs w:val="24"/>
      <w:lang w:val="ru-RU" w:eastAsia="ar-SA"/>
    </w:rPr>
  </w:style>
  <w:style w:type="paragraph" w:customStyle="1" w:styleId="1fffff2">
    <w:name w:val="Прощание1"/>
    <w:basedOn w:val="aa"/>
    <w:rsid w:val="007964E5"/>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CharCharCharCharChar">
    <w:name w:val="Знак Знак Char Char Char Char Char Знак"/>
    <w:basedOn w:val="aa"/>
    <w:rsid w:val="007964E5"/>
    <w:pPr>
      <w:widowControl w:val="0"/>
      <w:suppressAutoHyphens/>
      <w:spacing w:line="240" w:lineRule="exact"/>
      <w:jc w:val="right"/>
    </w:pPr>
    <w:rPr>
      <w:rFonts w:ascii="Times New Roman" w:eastAsia="Times New Roman" w:hAnsi="Times New Roman" w:cs="Times New Roman"/>
      <w:sz w:val="20"/>
      <w:szCs w:val="20"/>
      <w:lang w:val="en-GB" w:eastAsia="ar-SA"/>
    </w:rPr>
  </w:style>
  <w:style w:type="paragraph" w:customStyle="1" w:styleId="1fffff3">
    <w:name w:val="Заглавие1"/>
    <w:basedOn w:val="aa"/>
    <w:rsid w:val="007964E5"/>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Heading21">
    <w:name w:val="Heading 21"/>
    <w:basedOn w:val="aa"/>
    <w:next w:val="aa"/>
    <w:rsid w:val="007964E5"/>
    <w:pPr>
      <w:suppressAutoHyphens/>
      <w:spacing w:after="0" w:line="240" w:lineRule="auto"/>
    </w:pPr>
    <w:rPr>
      <w:rFonts w:ascii="Arial" w:eastAsia="Times New Roman" w:hAnsi="Arial" w:cs="Times New Roman"/>
      <w:sz w:val="24"/>
      <w:szCs w:val="24"/>
      <w:lang w:eastAsia="ar-SA"/>
    </w:rPr>
  </w:style>
  <w:style w:type="paragraph" w:customStyle="1" w:styleId="G0">
    <w:name w:val="G_Текст"/>
    <w:basedOn w:val="aa"/>
    <w:rsid w:val="007964E5"/>
    <w:pPr>
      <w:suppressAutoHyphens/>
      <w:spacing w:after="120" w:line="276" w:lineRule="auto"/>
      <w:ind w:firstLine="851"/>
      <w:jc w:val="both"/>
    </w:pPr>
    <w:rPr>
      <w:rFonts w:ascii="Times New Roman" w:eastAsia="Times New Roman" w:hAnsi="Times New Roman" w:cs="Times New Roman"/>
      <w:sz w:val="24"/>
      <w:szCs w:val="20"/>
      <w:lang w:eastAsia="ar-SA"/>
    </w:rPr>
  </w:style>
  <w:style w:type="paragraph" w:customStyle="1" w:styleId="G1">
    <w:name w:val="G_1 Маркированный"/>
    <w:basedOn w:val="G0"/>
    <w:rsid w:val="007964E5"/>
    <w:pPr>
      <w:keepLines/>
      <w:numPr>
        <w:numId w:val="39"/>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7964E5"/>
    <w:pPr>
      <w:tabs>
        <w:tab w:val="clear" w:pos="926"/>
        <w:tab w:val="left" w:pos="621"/>
      </w:tabs>
      <w:spacing w:before="60" w:after="60"/>
      <w:ind w:left="621" w:hanging="264"/>
      <w:jc w:val="both"/>
    </w:pPr>
  </w:style>
  <w:style w:type="paragraph" w:customStyle="1" w:styleId="G3">
    <w:name w:val="G_Содержание"/>
    <w:basedOn w:val="G0"/>
    <w:next w:val="G0"/>
    <w:rsid w:val="007964E5"/>
    <w:pPr>
      <w:pageBreakBefore/>
      <w:spacing w:before="240"/>
      <w:ind w:firstLine="0"/>
      <w:jc w:val="center"/>
    </w:pPr>
    <w:rPr>
      <w:rFonts w:ascii="Arial" w:hAnsi="Arial"/>
      <w:b/>
    </w:rPr>
  </w:style>
  <w:style w:type="paragraph" w:customStyle="1" w:styleId="G2">
    <w:name w:val="G_2 Маркированный"/>
    <w:basedOn w:val="G0"/>
    <w:rsid w:val="007964E5"/>
    <w:pPr>
      <w:keepLines/>
      <w:numPr>
        <w:numId w:val="36"/>
      </w:numPr>
      <w:tabs>
        <w:tab w:val="left" w:pos="2520"/>
      </w:tabs>
      <w:spacing w:before="40" w:after="40" w:line="240" w:lineRule="auto"/>
      <w:ind w:left="2520" w:hanging="360"/>
      <w:jc w:val="left"/>
    </w:pPr>
  </w:style>
  <w:style w:type="paragraph" w:customStyle="1" w:styleId="affffffffff2">
    <w:name w:val="Основной"/>
    <w:basedOn w:val="aa"/>
    <w:rsid w:val="007964E5"/>
    <w:pPr>
      <w:suppressAutoHyphens/>
      <w:spacing w:before="120" w:after="120" w:line="300" w:lineRule="exact"/>
      <w:ind w:firstLine="476"/>
      <w:jc w:val="both"/>
    </w:pPr>
    <w:rPr>
      <w:rFonts w:ascii="Times New Roman" w:eastAsia="Times New Roman" w:hAnsi="Times New Roman" w:cs="Times New Roman"/>
      <w:sz w:val="26"/>
      <w:szCs w:val="24"/>
      <w:lang w:eastAsia="ar-SA"/>
    </w:rPr>
  </w:style>
  <w:style w:type="paragraph" w:customStyle="1" w:styleId="Iauiue1">
    <w:name w:val="Iau?iue1"/>
    <w:rsid w:val="007964E5"/>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3">
    <w:name w:val="Текст таблицы 11"/>
    <w:basedOn w:val="aa"/>
    <w:rsid w:val="007964E5"/>
    <w:pPr>
      <w:suppressAutoHyphens/>
      <w:spacing w:after="120" w:line="240" w:lineRule="auto"/>
    </w:pPr>
    <w:rPr>
      <w:rFonts w:ascii="Times New Roman" w:eastAsia="Times New Roman" w:hAnsi="Times New Roman" w:cs="Times New Roman"/>
      <w:sz w:val="26"/>
      <w:szCs w:val="20"/>
      <w:lang w:eastAsia="ar-SA"/>
    </w:rPr>
  </w:style>
  <w:style w:type="paragraph" w:customStyle="1" w:styleId="affffffffff3">
    <w:name w:val="Шапка таблицы"/>
    <w:basedOn w:val="aa"/>
    <w:rsid w:val="007964E5"/>
    <w:pPr>
      <w:keepNext/>
      <w:keepLines/>
      <w:suppressAutoHyphens/>
      <w:spacing w:before="60" w:after="60" w:line="240" w:lineRule="atLeast"/>
      <w:ind w:left="-113" w:right="-113"/>
      <w:jc w:val="center"/>
    </w:pPr>
    <w:rPr>
      <w:rFonts w:ascii="Arial" w:eastAsia="Times New Roman" w:hAnsi="Arial" w:cs="Times New Roman"/>
      <w:b/>
      <w:bCs/>
      <w:sz w:val="20"/>
      <w:szCs w:val="20"/>
      <w:lang w:eastAsia="ar-SA"/>
    </w:rPr>
  </w:style>
  <w:style w:type="paragraph" w:customStyle="1" w:styleId="G11">
    <w:name w:val="Стиль G_1 Маркированный + По ширине1"/>
    <w:basedOn w:val="G1"/>
    <w:rsid w:val="007964E5"/>
    <w:pPr>
      <w:spacing w:before="60" w:after="60"/>
      <w:jc w:val="both"/>
    </w:pPr>
  </w:style>
  <w:style w:type="paragraph" w:customStyle="1" w:styleId="CharCharCharChar">
    <w:name w:val="Char Char Знак Знак Char Char"/>
    <w:basedOn w:val="aa"/>
    <w:rsid w:val="007964E5"/>
    <w:pPr>
      <w:suppressAutoHyphens/>
      <w:spacing w:before="280" w:after="280" w:line="240" w:lineRule="auto"/>
    </w:pPr>
    <w:rPr>
      <w:rFonts w:ascii="Tahoma" w:eastAsia="Times New Roman" w:hAnsi="Tahoma" w:cs="Times New Roman"/>
      <w:sz w:val="20"/>
      <w:szCs w:val="20"/>
      <w:lang w:val="en-US" w:eastAsia="ar-SA"/>
    </w:rPr>
  </w:style>
  <w:style w:type="paragraph" w:customStyle="1" w:styleId="SMLst">
    <w:name w:val="S_MLst"/>
    <w:basedOn w:val="afffc"/>
    <w:rsid w:val="007964E5"/>
    <w:pPr>
      <w:numPr>
        <w:numId w:val="41"/>
      </w:numPr>
      <w:suppressAutoHyphens/>
      <w:ind w:left="896" w:hanging="187"/>
    </w:pPr>
    <w:rPr>
      <w:rFonts w:ascii="Arial" w:hAnsi="Arial"/>
      <w:sz w:val="20"/>
      <w:lang w:eastAsia="ar-SA"/>
    </w:rPr>
  </w:style>
  <w:style w:type="paragraph" w:customStyle="1" w:styleId="SGenr">
    <w:name w:val="S_Genr"/>
    <w:basedOn w:val="afffc"/>
    <w:rsid w:val="007964E5"/>
    <w:pPr>
      <w:suppressAutoHyphens/>
      <w:ind w:firstLine="720"/>
    </w:pPr>
    <w:rPr>
      <w:rFonts w:ascii="Arial" w:hAnsi="Arial"/>
      <w:sz w:val="20"/>
      <w:lang w:eastAsia="ar-SA"/>
    </w:rPr>
  </w:style>
  <w:style w:type="paragraph" w:customStyle="1" w:styleId="affffffffff4">
    <w:name w:val="Содержание"/>
    <w:basedOn w:val="afffc"/>
    <w:next w:val="afffc"/>
    <w:rsid w:val="007964E5"/>
    <w:pPr>
      <w:pageBreakBefore/>
      <w:suppressAutoHyphens/>
      <w:spacing w:before="240" w:after="240"/>
      <w:jc w:val="center"/>
    </w:pPr>
    <w:rPr>
      <w:rFonts w:ascii="Arial" w:hAnsi="Arial"/>
      <w:b/>
      <w:sz w:val="28"/>
      <w:szCs w:val="32"/>
      <w:lang w:eastAsia="ar-SA"/>
    </w:rPr>
  </w:style>
  <w:style w:type="paragraph" w:customStyle="1" w:styleId="NJ">
    <w:name w:val="NJ"/>
    <w:basedOn w:val="aa"/>
    <w:rsid w:val="007964E5"/>
    <w:pPr>
      <w:widowControl w:val="0"/>
      <w:suppressAutoHyphens/>
      <w:spacing w:before="120" w:after="120" w:line="240" w:lineRule="auto"/>
      <w:ind w:firstLine="567"/>
      <w:jc w:val="both"/>
    </w:pPr>
    <w:rPr>
      <w:rFonts w:ascii="Times New Roman" w:eastAsia="Times New Roman" w:hAnsi="Times New Roman" w:cs="Times New Roman"/>
      <w:sz w:val="24"/>
      <w:szCs w:val="24"/>
      <w:lang w:eastAsia="ar-SA"/>
    </w:rPr>
  </w:style>
  <w:style w:type="paragraph" w:customStyle="1" w:styleId="affffffffff5">
    <w:name w:val="Текст документа"/>
    <w:basedOn w:val="aa"/>
    <w:rsid w:val="007964E5"/>
    <w:pPr>
      <w:suppressAutoHyphens/>
      <w:spacing w:after="0" w:line="360" w:lineRule="auto"/>
      <w:ind w:firstLine="720"/>
      <w:jc w:val="both"/>
    </w:pPr>
    <w:rPr>
      <w:rFonts w:ascii="Times New Roman" w:eastAsia="Times New Roman" w:hAnsi="Times New Roman" w:cs="Times New Roman"/>
      <w:sz w:val="24"/>
      <w:szCs w:val="24"/>
      <w:lang w:eastAsia="ar-SA"/>
    </w:rPr>
  </w:style>
  <w:style w:type="paragraph" w:customStyle="1" w:styleId="StyleJustified">
    <w:name w:val="Style Justified"/>
    <w:basedOn w:val="aa"/>
    <w:rsid w:val="007964E5"/>
    <w:pPr>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SHead1">
    <w:name w:val="_S_Head_1"/>
    <w:basedOn w:val="15"/>
    <w:rsid w:val="007964E5"/>
    <w:pPr>
      <w:suppressAutoHyphens/>
      <w:spacing w:after="120"/>
      <w:jc w:val="both"/>
    </w:pPr>
    <w:rPr>
      <w:rFonts w:cs="Arial"/>
      <w:color w:val="auto"/>
      <w:kern w:val="1"/>
      <w:lang w:val="ru-RU" w:eastAsia="ar-SA"/>
    </w:rPr>
  </w:style>
  <w:style w:type="paragraph" w:customStyle="1" w:styleId="SHead2">
    <w:name w:val="_S_Head_2"/>
    <w:basedOn w:val="23"/>
    <w:rsid w:val="007964E5"/>
    <w:pPr>
      <w:keepLines w:val="0"/>
      <w:widowControl/>
      <w:suppressLineNumbers w:val="0"/>
      <w:spacing w:line="360" w:lineRule="auto"/>
      <w:ind w:left="576" w:hanging="576"/>
      <w:jc w:val="left"/>
    </w:pPr>
    <w:rPr>
      <w:bCs/>
      <w:szCs w:val="20"/>
      <w:lang w:eastAsia="ar-SA"/>
    </w:rPr>
  </w:style>
  <w:style w:type="paragraph" w:customStyle="1" w:styleId="SGeneral0">
    <w:name w:val="_S General"/>
    <w:basedOn w:val="aa"/>
    <w:rsid w:val="007964E5"/>
    <w:pPr>
      <w:suppressAutoHyphens/>
      <w:spacing w:after="0" w:line="360" w:lineRule="auto"/>
      <w:ind w:firstLine="567"/>
      <w:jc w:val="both"/>
    </w:pPr>
    <w:rPr>
      <w:rFonts w:ascii="Times New Roman" w:eastAsia="Times New Roman" w:hAnsi="Times New Roman" w:cs="Times New Roman"/>
      <w:sz w:val="24"/>
      <w:szCs w:val="24"/>
      <w:lang w:eastAsia="ar-SA"/>
    </w:rPr>
  </w:style>
  <w:style w:type="paragraph" w:customStyle="1" w:styleId="SMarkList">
    <w:name w:val="_S_Mark_List"/>
    <w:basedOn w:val="SGeneral0"/>
    <w:rsid w:val="007964E5"/>
    <w:pPr>
      <w:numPr>
        <w:numId w:val="38"/>
      </w:numPr>
      <w:spacing w:after="120"/>
      <w:ind w:left="709" w:hanging="142"/>
    </w:pPr>
    <w:rPr>
      <w:szCs w:val="20"/>
    </w:rPr>
  </w:style>
  <w:style w:type="paragraph" w:customStyle="1" w:styleId="SHead3">
    <w:name w:val="_S_Head 3"/>
    <w:basedOn w:val="32"/>
    <w:next w:val="SGeneral0"/>
    <w:rsid w:val="007964E5"/>
    <w:pPr>
      <w:tabs>
        <w:tab w:val="left" w:pos="643"/>
        <w:tab w:val="left" w:pos="896"/>
      </w:tabs>
      <w:suppressAutoHyphens/>
      <w:spacing w:after="120" w:line="360" w:lineRule="auto"/>
      <w:ind w:left="720" w:hanging="360"/>
    </w:pPr>
    <w:rPr>
      <w:rFonts w:ascii="Times New Roman" w:hAnsi="Times New Roman"/>
      <w:color w:val="auto"/>
      <w:sz w:val="24"/>
      <w:szCs w:val="20"/>
      <w:lang w:val="ru-RU" w:eastAsia="ar-SA"/>
    </w:rPr>
  </w:style>
  <w:style w:type="paragraph" w:customStyle="1" w:styleId="21f1">
    <w:name w:val="Маркированный список 21"/>
    <w:basedOn w:val="aa"/>
    <w:rsid w:val="007964E5"/>
    <w:pPr>
      <w:tabs>
        <w:tab w:val="left" w:pos="643"/>
      </w:tabs>
      <w:suppressAutoHyphens/>
      <w:spacing w:after="0" w:line="240" w:lineRule="auto"/>
      <w:ind w:left="643" w:hanging="360"/>
    </w:pPr>
    <w:rPr>
      <w:rFonts w:ascii="Times New Roman" w:eastAsia="Times New Roman" w:hAnsi="Times New Roman" w:cs="Times New Roman"/>
      <w:sz w:val="24"/>
      <w:szCs w:val="24"/>
      <w:lang w:eastAsia="ar-SA"/>
    </w:rPr>
  </w:style>
  <w:style w:type="paragraph" w:customStyle="1" w:styleId="affffffffff6">
    <w:name w:val="_обычный"/>
    <w:rsid w:val="007964E5"/>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fc"/>
    <w:rsid w:val="007964E5"/>
    <w:pPr>
      <w:suppressAutoHyphens/>
      <w:jc w:val="center"/>
    </w:pPr>
    <w:rPr>
      <w:rFonts w:ascii="Arial" w:hAnsi="Arial"/>
      <w:b/>
      <w:sz w:val="20"/>
      <w:lang w:eastAsia="ar-SA"/>
    </w:rPr>
  </w:style>
  <w:style w:type="paragraph" w:customStyle="1" w:styleId="StyleNormal">
    <w:name w:val="Style Normal +"/>
    <w:basedOn w:val="aa"/>
    <w:rsid w:val="007964E5"/>
    <w:pPr>
      <w:suppressAutoHyphens/>
      <w:spacing w:after="0" w:line="240" w:lineRule="auto"/>
      <w:jc w:val="both"/>
    </w:pPr>
    <w:rPr>
      <w:rFonts w:ascii="Times New Roman" w:eastAsia="PMingLiU" w:hAnsi="Times New Roman" w:cs="Times New Roman"/>
      <w:sz w:val="24"/>
      <w:szCs w:val="20"/>
      <w:lang w:eastAsia="ar-SA"/>
    </w:rPr>
  </w:style>
  <w:style w:type="paragraph" w:customStyle="1" w:styleId="a">
    <w:name w:val="Список нум."/>
    <w:basedOn w:val="aa"/>
    <w:rsid w:val="007964E5"/>
    <w:pPr>
      <w:numPr>
        <w:numId w:val="37"/>
      </w:numPr>
      <w:suppressAutoHyphens/>
      <w:spacing w:after="120" w:line="360" w:lineRule="auto"/>
      <w:jc w:val="both"/>
    </w:pPr>
    <w:rPr>
      <w:rFonts w:ascii="Times New Roman" w:eastAsia="Times New Roman" w:hAnsi="Times New Roman" w:cs="Times New Roman"/>
      <w:sz w:val="28"/>
      <w:szCs w:val="20"/>
      <w:lang w:eastAsia="ar-SA"/>
    </w:rPr>
  </w:style>
  <w:style w:type="paragraph" w:customStyle="1" w:styleId="Style18">
    <w:name w:val="Style18"/>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9">
    <w:name w:val="Style19"/>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0">
    <w:name w:val="Style20"/>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1">
    <w:name w:val="Style21"/>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2">
    <w:name w:val="Style22"/>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3">
    <w:name w:val="Style23"/>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4">
    <w:name w:val="Style24"/>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5">
    <w:name w:val="Style25"/>
    <w:basedOn w:val="aa"/>
    <w:rsid w:val="007964E5"/>
    <w:pPr>
      <w:widowControl w:val="0"/>
      <w:suppressAutoHyphens/>
      <w:autoSpaceDE w:val="0"/>
      <w:spacing w:after="0" w:line="216" w:lineRule="exact"/>
    </w:pPr>
    <w:rPr>
      <w:rFonts w:ascii="Times New Roman" w:eastAsia="Times New Roman" w:hAnsi="Times New Roman" w:cs="Times New Roman"/>
      <w:sz w:val="24"/>
      <w:szCs w:val="24"/>
      <w:lang w:eastAsia="ar-SA"/>
    </w:rPr>
  </w:style>
  <w:style w:type="paragraph" w:customStyle="1" w:styleId="Style26">
    <w:name w:val="Style26"/>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7">
    <w:name w:val="Style27"/>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8">
    <w:name w:val="Style28"/>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9">
    <w:name w:val="Style29"/>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0">
    <w:name w:val="Style30"/>
    <w:basedOn w:val="aa"/>
    <w:rsid w:val="007964E5"/>
    <w:pPr>
      <w:widowControl w:val="0"/>
      <w:suppressAutoHyphens/>
      <w:autoSpaceDE w:val="0"/>
      <w:spacing w:after="0" w:line="295" w:lineRule="exact"/>
    </w:pPr>
    <w:rPr>
      <w:rFonts w:ascii="Times New Roman" w:eastAsia="Times New Roman" w:hAnsi="Times New Roman" w:cs="Times New Roman"/>
      <w:sz w:val="24"/>
      <w:szCs w:val="24"/>
      <w:lang w:eastAsia="ar-SA"/>
    </w:rPr>
  </w:style>
  <w:style w:type="paragraph" w:customStyle="1" w:styleId="Style31">
    <w:name w:val="Style31"/>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2">
    <w:name w:val="Style32"/>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3">
    <w:name w:val="Style33"/>
    <w:basedOn w:val="aa"/>
    <w:rsid w:val="007964E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9">
    <w:name w:val="Знак31"/>
    <w:basedOn w:val="aa"/>
    <w:rsid w:val="007964E5"/>
    <w:pPr>
      <w:suppressAutoHyphens/>
      <w:spacing w:line="240" w:lineRule="exact"/>
      <w:jc w:val="both"/>
    </w:pPr>
    <w:rPr>
      <w:rFonts w:ascii="Times New Roman" w:eastAsia="Times New Roman" w:hAnsi="Times New Roman" w:cs="Times New Roman"/>
      <w:sz w:val="24"/>
      <w:szCs w:val="24"/>
      <w:lang w:val="en-US" w:eastAsia="ar-SA"/>
    </w:rPr>
  </w:style>
  <w:style w:type="paragraph" w:customStyle="1" w:styleId="1fffff4">
    <w:name w:val="Нумерованный список1"/>
    <w:basedOn w:val="aa"/>
    <w:rsid w:val="007964E5"/>
    <w:pPr>
      <w:tabs>
        <w:tab w:val="left" w:pos="360"/>
      </w:tabs>
      <w:suppressAutoHyphens/>
      <w:spacing w:before="100" w:after="100" w:line="240" w:lineRule="auto"/>
      <w:ind w:left="360" w:hanging="360"/>
    </w:pPr>
    <w:rPr>
      <w:rFonts w:ascii="Times New Roman" w:eastAsia="Times New Roman" w:hAnsi="Times New Roman" w:cs="Times New Roman"/>
      <w:sz w:val="24"/>
      <w:szCs w:val="24"/>
      <w:lang w:eastAsia="ar-SA"/>
    </w:rPr>
  </w:style>
  <w:style w:type="paragraph" w:customStyle="1" w:styleId="affffffffff7">
    <w:name w:val="Название документа"/>
    <w:basedOn w:val="aa"/>
    <w:rsid w:val="007964E5"/>
    <w:pPr>
      <w:tabs>
        <w:tab w:val="left" w:pos="0"/>
      </w:tabs>
      <w:suppressAutoHyphens/>
      <w:spacing w:before="60" w:after="400" w:line="240" w:lineRule="auto"/>
      <w:ind w:left="720" w:hanging="360"/>
      <w:jc w:val="center"/>
    </w:pPr>
    <w:rPr>
      <w:rFonts w:ascii="Times New Roman" w:eastAsia="Times New Roman" w:hAnsi="Times New Roman" w:cs="Times New Roman"/>
      <w:b/>
      <w:bCs/>
      <w:caps/>
      <w:sz w:val="24"/>
      <w:szCs w:val="20"/>
      <w:lang w:eastAsia="ar-SA"/>
    </w:rPr>
  </w:style>
  <w:style w:type="paragraph" w:customStyle="1" w:styleId="affffffffff8">
    <w:name w:val="ОбычныйДог"/>
    <w:basedOn w:val="aa"/>
    <w:next w:val="aa"/>
    <w:rsid w:val="007964E5"/>
    <w:pPr>
      <w:suppressAutoHyphens/>
      <w:spacing w:before="60" w:after="60" w:line="240" w:lineRule="auto"/>
      <w:jc w:val="both"/>
    </w:pPr>
    <w:rPr>
      <w:rFonts w:ascii="Times New Roman" w:eastAsia="Times New Roman" w:hAnsi="Times New Roman" w:cs="Times New Roman"/>
      <w:sz w:val="24"/>
      <w:szCs w:val="20"/>
      <w:lang w:eastAsia="ar-SA"/>
    </w:rPr>
  </w:style>
  <w:style w:type="paragraph" w:customStyle="1" w:styleId="1fffff5">
    <w:name w:val="Статья 1"/>
    <w:basedOn w:val="aa"/>
    <w:rsid w:val="007964E5"/>
    <w:pPr>
      <w:tabs>
        <w:tab w:val="left" w:pos="1429"/>
      </w:tabs>
      <w:suppressAutoHyphens/>
      <w:spacing w:before="60" w:after="60" w:line="240" w:lineRule="auto"/>
      <w:ind w:firstLine="709"/>
      <w:jc w:val="both"/>
    </w:pPr>
    <w:rPr>
      <w:rFonts w:ascii="Times New Roman" w:eastAsia="Times New Roman" w:hAnsi="Times New Roman" w:cs="Times New Roman"/>
      <w:sz w:val="24"/>
      <w:szCs w:val="20"/>
      <w:lang w:eastAsia="ar-SA"/>
    </w:rPr>
  </w:style>
  <w:style w:type="paragraph" w:customStyle="1" w:styleId="2fffa">
    <w:name w:val="Статья 2"/>
    <w:basedOn w:val="aa"/>
    <w:rsid w:val="007964E5"/>
    <w:pPr>
      <w:tabs>
        <w:tab w:val="left" w:pos="1418"/>
        <w:tab w:val="left" w:pos="1630"/>
      </w:tabs>
      <w:suppressAutoHyphens/>
      <w:spacing w:before="60" w:after="60" w:line="240" w:lineRule="auto"/>
      <w:ind w:left="-159" w:firstLine="709"/>
      <w:jc w:val="both"/>
    </w:pPr>
    <w:rPr>
      <w:rFonts w:ascii="Times New Roman" w:eastAsia="Times New Roman" w:hAnsi="Times New Roman" w:cs="Times New Roman"/>
      <w:sz w:val="24"/>
      <w:szCs w:val="20"/>
      <w:lang w:eastAsia="ar-SA"/>
    </w:rPr>
  </w:style>
  <w:style w:type="paragraph" w:customStyle="1" w:styleId="affffffffff9">
    <w:name w:val="Шапка договора"/>
    <w:basedOn w:val="aa"/>
    <w:rsid w:val="007964E5"/>
    <w:pPr>
      <w:suppressAutoHyphens/>
      <w:spacing w:before="60" w:after="60" w:line="240" w:lineRule="auto"/>
      <w:jc w:val="center"/>
    </w:pPr>
    <w:rPr>
      <w:rFonts w:ascii="Times New Roman" w:eastAsia="Times New Roman" w:hAnsi="Times New Roman" w:cs="Times New Roman"/>
      <w:b/>
      <w:bCs/>
      <w:sz w:val="24"/>
      <w:szCs w:val="20"/>
      <w:lang w:eastAsia="ar-SA"/>
    </w:rPr>
  </w:style>
  <w:style w:type="paragraph" w:customStyle="1" w:styleId="TableCellL">
    <w:name w:val="Table Cell L"/>
    <w:basedOn w:val="aa"/>
    <w:rsid w:val="007964E5"/>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Heading">
    <w:name w:val="Table Heading"/>
    <w:basedOn w:val="TableCellL"/>
    <w:rsid w:val="007964E5"/>
    <w:pPr>
      <w:keepNext/>
      <w:keepLines/>
      <w:spacing w:before="120" w:after="120"/>
      <w:jc w:val="center"/>
    </w:pPr>
    <w:rPr>
      <w:b/>
      <w:i/>
    </w:rPr>
  </w:style>
  <w:style w:type="paragraph" w:customStyle="1" w:styleId="6c">
    <w:name w:val="Заголовок 6_шаблон"/>
    <w:basedOn w:val="60"/>
    <w:rsid w:val="007964E5"/>
    <w:pPr>
      <w:widowControl w:val="0"/>
      <w:tabs>
        <w:tab w:val="clear" w:pos="1152"/>
        <w:tab w:val="left" w:pos="2880"/>
      </w:tabs>
      <w:suppressAutoHyphens/>
      <w:spacing w:before="120" w:after="120" w:line="276" w:lineRule="auto"/>
      <w:ind w:left="2736" w:hanging="936"/>
      <w:jc w:val="both"/>
    </w:pPr>
    <w:rPr>
      <w:rFonts w:ascii="Arial Narrow" w:hAnsi="Arial Narrow"/>
      <w:b w:val="0"/>
      <w:i w:val="0"/>
      <w:iCs w:val="0"/>
      <w:color w:val="002060"/>
      <w:sz w:val="24"/>
      <w:szCs w:val="24"/>
      <w:lang w:val="ru-RU" w:eastAsia="ar-SA"/>
    </w:rPr>
  </w:style>
  <w:style w:type="paragraph" w:customStyle="1" w:styleId="406">
    <w:name w:val="Стиль Заголовок 4 + Перед:  0 пт После:  6 пт"/>
    <w:basedOn w:val="40"/>
    <w:rsid w:val="007964E5"/>
    <w:pPr>
      <w:tabs>
        <w:tab w:val="clear" w:pos="864"/>
        <w:tab w:val="num" w:pos="1440"/>
      </w:tabs>
      <w:suppressAutoHyphens/>
      <w:snapToGrid/>
      <w:spacing w:before="240" w:after="240"/>
      <w:ind w:left="851" w:firstLine="0"/>
    </w:pPr>
    <w:rPr>
      <w:lang w:val="en-US" w:eastAsia="ar-SA"/>
    </w:rPr>
  </w:style>
  <w:style w:type="paragraph" w:customStyle="1" w:styleId="417">
    <w:name w:val="Маркированный список 41"/>
    <w:basedOn w:val="aa"/>
    <w:rsid w:val="007964E5"/>
    <w:pPr>
      <w:tabs>
        <w:tab w:val="left" w:pos="2152"/>
      </w:tabs>
      <w:suppressAutoHyphens/>
      <w:spacing w:before="60" w:after="60" w:line="240" w:lineRule="auto"/>
      <w:ind w:left="2149" w:hanging="357"/>
      <w:jc w:val="both"/>
    </w:pPr>
    <w:rPr>
      <w:rFonts w:ascii="Times New Roman" w:eastAsia="Times New Roman" w:hAnsi="Times New Roman" w:cs="Times New Roman"/>
      <w:sz w:val="24"/>
      <w:szCs w:val="20"/>
      <w:lang w:eastAsia="ar-SA"/>
    </w:rPr>
  </w:style>
  <w:style w:type="paragraph" w:customStyle="1" w:styleId="PseudoH5NoNum">
    <w:name w:val="Pseudo H5 No Num"/>
    <w:basedOn w:val="aa"/>
    <w:next w:val="afffc"/>
    <w:rsid w:val="007964E5"/>
    <w:pPr>
      <w:keepNext/>
      <w:suppressAutoHyphens/>
      <w:spacing w:before="240" w:after="180" w:line="240" w:lineRule="auto"/>
      <w:ind w:left="720"/>
      <w:jc w:val="both"/>
    </w:pPr>
    <w:rPr>
      <w:rFonts w:ascii="Arial" w:eastAsia="Times New Roman" w:hAnsi="Arial" w:cs="Times New Roman"/>
      <w:b/>
      <w:sz w:val="20"/>
      <w:szCs w:val="20"/>
      <w:lang w:eastAsia="ar-SA"/>
    </w:rPr>
  </w:style>
  <w:style w:type="paragraph" w:customStyle="1" w:styleId="s00">
    <w:name w:val="s00 Текст"/>
    <w:basedOn w:val="aa"/>
    <w:rsid w:val="007964E5"/>
    <w:pPr>
      <w:keepNext/>
      <w:widowControl w:val="0"/>
      <w:suppressAutoHyphens/>
      <w:overflowPunct w:val="0"/>
      <w:autoSpaceDE w:val="0"/>
      <w:spacing w:before="60" w:after="0" w:line="240" w:lineRule="auto"/>
      <w:ind w:firstLine="340"/>
      <w:jc w:val="both"/>
      <w:textAlignment w:val="baseline"/>
    </w:pPr>
    <w:rPr>
      <w:rFonts w:ascii="Arial" w:eastAsia="Times New Roman" w:hAnsi="Arial" w:cs="Times New Roman"/>
      <w:lang w:eastAsia="ar-SA"/>
    </w:rPr>
  </w:style>
  <w:style w:type="paragraph" w:customStyle="1" w:styleId="s01">
    <w:name w:val="s01 РАЗДЕЛ"/>
    <w:basedOn w:val="s00"/>
    <w:next w:val="aa"/>
    <w:rsid w:val="007964E5"/>
    <w:pPr>
      <w:keepLines/>
      <w:spacing w:before="240" w:after="120"/>
    </w:pPr>
    <w:rPr>
      <w:b/>
      <w:bCs/>
      <w:sz w:val="24"/>
      <w:szCs w:val="28"/>
    </w:rPr>
  </w:style>
  <w:style w:type="paragraph" w:customStyle="1" w:styleId="alp0">
    <w:name w:val="alp_обыч_спис"/>
    <w:basedOn w:val="aa"/>
    <w:rsid w:val="007964E5"/>
    <w:pPr>
      <w:suppressAutoHyphens/>
      <w:spacing w:before="120" w:after="120" w:line="360" w:lineRule="auto"/>
      <w:jc w:val="center"/>
    </w:pPr>
    <w:rPr>
      <w:rFonts w:ascii="Calibri" w:eastAsia="Times New Roman" w:hAnsi="Calibri" w:cs="Times New Roman"/>
      <w:b/>
      <w:lang w:eastAsia="ar-SA"/>
    </w:rPr>
  </w:style>
  <w:style w:type="paragraph" w:customStyle="1" w:styleId="1fffff6">
    <w:name w:val="марк список 1"/>
    <w:basedOn w:val="aa"/>
    <w:rsid w:val="007964E5"/>
    <w:pPr>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CharChar0">
    <w:name w:val="Char Char"/>
    <w:basedOn w:val="aa"/>
    <w:rsid w:val="007964E5"/>
    <w:pPr>
      <w:tabs>
        <w:tab w:val="left" w:pos="720"/>
      </w:tabs>
      <w:suppressAutoHyphens/>
      <w:spacing w:before="280" w:after="280" w:line="240" w:lineRule="auto"/>
      <w:ind w:left="720" w:hanging="360"/>
    </w:pPr>
    <w:rPr>
      <w:rFonts w:ascii="Tahoma" w:eastAsia="Times New Roman" w:hAnsi="Tahoma" w:cs="Times New Roman"/>
      <w:sz w:val="20"/>
      <w:szCs w:val="20"/>
      <w:lang w:val="en-US" w:eastAsia="ar-SA"/>
    </w:rPr>
  </w:style>
  <w:style w:type="paragraph" w:customStyle="1" w:styleId="2TimesNewRoman12pt">
    <w:name w:val="Стиль Заголовок 2 + Times New Roman 12 pt"/>
    <w:basedOn w:val="23"/>
    <w:rsid w:val="007964E5"/>
    <w:pPr>
      <w:keepLines w:val="0"/>
      <w:widowControl/>
      <w:suppressLineNumbers w:val="0"/>
      <w:spacing w:after="60" w:line="260" w:lineRule="atLeast"/>
      <w:ind w:left="1214" w:hanging="360"/>
      <w:jc w:val="both"/>
    </w:pPr>
    <w:rPr>
      <w:rFonts w:cs="Arial"/>
      <w:b/>
      <w:bCs/>
      <w:i/>
      <w:iCs/>
      <w:sz w:val="22"/>
      <w:szCs w:val="28"/>
      <w:lang w:eastAsia="ar-SA"/>
    </w:rPr>
  </w:style>
  <w:style w:type="paragraph" w:customStyle="1" w:styleId="3TimesNewRoman12pt">
    <w:name w:val="Стиль Заголовок 3 + Times New Roman 12 pt подчеркивание"/>
    <w:basedOn w:val="32"/>
    <w:rsid w:val="007964E5"/>
    <w:pPr>
      <w:tabs>
        <w:tab w:val="left" w:pos="1212"/>
      </w:tabs>
      <w:suppressAutoHyphens/>
      <w:ind w:left="1212" w:hanging="1200"/>
      <w:jc w:val="both"/>
    </w:pPr>
    <w:rPr>
      <w:rFonts w:ascii="Times New Roman" w:hAnsi="Times New Roman" w:cs="Arial"/>
      <w:i/>
      <w:color w:val="auto"/>
      <w:sz w:val="24"/>
      <w:lang w:val="ru-RU" w:eastAsia="ar-SA"/>
    </w:rPr>
  </w:style>
  <w:style w:type="paragraph" w:customStyle="1" w:styleId="418">
    <w:name w:val="Заголовок 4.1"/>
    <w:basedOn w:val="3TimesNewRoman12pt"/>
    <w:rsid w:val="007964E5"/>
    <w:pPr>
      <w:tabs>
        <w:tab w:val="clear" w:pos="1212"/>
        <w:tab w:val="left" w:pos="1226"/>
      </w:tabs>
      <w:ind w:left="2306" w:hanging="720"/>
    </w:pPr>
  </w:style>
  <w:style w:type="paragraph" w:customStyle="1" w:styleId="419">
    <w:name w:val="Нумерованный список 41"/>
    <w:basedOn w:val="aa"/>
    <w:rsid w:val="007964E5"/>
    <w:pPr>
      <w:tabs>
        <w:tab w:val="left" w:pos="1209"/>
      </w:tabs>
      <w:suppressAutoHyphens/>
      <w:spacing w:after="0" w:line="240" w:lineRule="auto"/>
      <w:ind w:left="1209" w:hanging="360"/>
      <w:jc w:val="both"/>
    </w:pPr>
    <w:rPr>
      <w:rFonts w:ascii="Times New Roman" w:eastAsia="Times New Roman" w:hAnsi="Times New Roman" w:cs="Times New Roman"/>
      <w:szCs w:val="20"/>
      <w:lang w:eastAsia="ar-SA"/>
    </w:rPr>
  </w:style>
  <w:style w:type="paragraph" w:customStyle="1" w:styleId="21f2">
    <w:name w:val="Заголовок 2.1"/>
    <w:basedOn w:val="2b"/>
    <w:rsid w:val="007964E5"/>
    <w:pPr>
      <w:keepNext/>
      <w:keepLines/>
      <w:tabs>
        <w:tab w:val="clear" w:pos="900"/>
        <w:tab w:val="clear" w:pos="10260"/>
        <w:tab w:val="left" w:pos="600"/>
        <w:tab w:val="right" w:leader="dot" w:pos="9600"/>
      </w:tabs>
      <w:suppressAutoHyphens/>
      <w:spacing w:line="260" w:lineRule="atLeast"/>
      <w:ind w:left="0" w:right="-5" w:hanging="600"/>
      <w:jc w:val="both"/>
    </w:pPr>
    <w:rPr>
      <w:b w:val="0"/>
      <w:i/>
      <w:iCs/>
      <w:noProof w:val="0"/>
      <w:kern w:val="0"/>
      <w:sz w:val="20"/>
      <w:szCs w:val="20"/>
      <w:lang w:eastAsia="ar-SA"/>
    </w:rPr>
  </w:style>
  <w:style w:type="paragraph" w:customStyle="1" w:styleId="229">
    <w:name w:val="Заголовок 2.2."/>
    <w:basedOn w:val="21f2"/>
    <w:rsid w:val="007964E5"/>
    <w:pPr>
      <w:tabs>
        <w:tab w:val="left" w:pos="1211"/>
      </w:tabs>
      <w:ind w:left="1211" w:hanging="360"/>
    </w:pPr>
  </w:style>
  <w:style w:type="paragraph" w:customStyle="1" w:styleId="1124">
    <w:name w:val="1.1. Заголовок 2"/>
    <w:basedOn w:val="2b"/>
    <w:rsid w:val="007964E5"/>
    <w:pPr>
      <w:tabs>
        <w:tab w:val="clear" w:pos="900"/>
        <w:tab w:val="clear" w:pos="10260"/>
        <w:tab w:val="left" w:pos="441"/>
        <w:tab w:val="left" w:pos="600"/>
        <w:tab w:val="right" w:leader="dot" w:pos="9600"/>
      </w:tabs>
      <w:suppressAutoHyphens/>
      <w:spacing w:line="260" w:lineRule="atLeast"/>
      <w:ind w:left="872" w:right="-5" w:hanging="432"/>
    </w:pPr>
    <w:rPr>
      <w:b w:val="0"/>
      <w:noProof w:val="0"/>
      <w:kern w:val="0"/>
      <w:sz w:val="20"/>
      <w:szCs w:val="20"/>
      <w:lang w:eastAsia="ar-SA"/>
    </w:rPr>
  </w:style>
  <w:style w:type="paragraph" w:customStyle="1" w:styleId="1118">
    <w:name w:val="Стиль Заголовок 1 + полужирный Междустр.интервал:  множитель 11 ин"/>
    <w:basedOn w:val="15"/>
    <w:rsid w:val="007964E5"/>
    <w:pPr>
      <w:widowControl w:val="0"/>
      <w:tabs>
        <w:tab w:val="left" w:pos="480"/>
        <w:tab w:val="left" w:pos="1226"/>
      </w:tabs>
      <w:suppressAutoHyphens/>
      <w:spacing w:before="0" w:after="0" w:line="264" w:lineRule="auto"/>
      <w:ind w:left="1657" w:hanging="432"/>
    </w:pPr>
    <w:rPr>
      <w:color w:val="auto"/>
      <w:kern w:val="0"/>
      <w:sz w:val="24"/>
      <w:szCs w:val="20"/>
      <w:lang w:val="ru-RU" w:eastAsia="ar-SA"/>
    </w:rPr>
  </w:style>
  <w:style w:type="paragraph" w:customStyle="1" w:styleId="114pt">
    <w:name w:val="Стиль Заголовок 1 + 14 pt полужирный Черный Междустр.интервал:  ..."/>
    <w:basedOn w:val="15"/>
    <w:rsid w:val="007964E5"/>
    <w:pPr>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after="0" w:line="264" w:lineRule="auto"/>
      <w:ind w:left="715" w:hanging="432"/>
    </w:pPr>
    <w:rPr>
      <w:kern w:val="0"/>
      <w:sz w:val="24"/>
      <w:szCs w:val="20"/>
      <w:lang w:val="ru-RU" w:eastAsia="ar-SA"/>
    </w:rPr>
  </w:style>
  <w:style w:type="paragraph" w:customStyle="1" w:styleId="bulletiki">
    <w:name w:val="bulletiki"/>
    <w:basedOn w:val="aa"/>
    <w:rsid w:val="007964E5"/>
    <w:pPr>
      <w:tabs>
        <w:tab w:val="left" w:pos="567"/>
      </w:tabs>
      <w:suppressAutoHyphens/>
      <w:spacing w:after="120" w:line="240" w:lineRule="auto"/>
      <w:ind w:left="567" w:hanging="567"/>
      <w:jc w:val="both"/>
    </w:pPr>
    <w:rPr>
      <w:rFonts w:ascii="Arial" w:eastAsia="Times New Roman" w:hAnsi="Arial" w:cs="Times New Roman"/>
      <w:szCs w:val="20"/>
      <w:lang w:val="en-GB" w:eastAsia="ar-SA"/>
    </w:rPr>
  </w:style>
  <w:style w:type="paragraph" w:customStyle="1" w:styleId="Subject">
    <w:name w:val="Subject"/>
    <w:basedOn w:val="aa"/>
    <w:next w:val="aa"/>
    <w:rsid w:val="007964E5"/>
    <w:pPr>
      <w:keepLines/>
      <w:suppressAutoHyphens/>
      <w:spacing w:after="130" w:line="260" w:lineRule="exact"/>
      <w:jc w:val="both"/>
    </w:pPr>
    <w:rPr>
      <w:rFonts w:ascii="Arial" w:eastAsia="Times New Roman" w:hAnsi="Arial" w:cs="Times New Roman"/>
      <w:b/>
      <w:szCs w:val="20"/>
      <w:lang w:val="en-GB" w:eastAsia="ar-SA"/>
    </w:rPr>
  </w:style>
  <w:style w:type="paragraph" w:customStyle="1" w:styleId="IndentedText">
    <w:name w:val="IndentedText"/>
    <w:basedOn w:val="Text"/>
    <w:rsid w:val="007964E5"/>
    <w:pPr>
      <w:tabs>
        <w:tab w:val="left" w:pos="284"/>
      </w:tabs>
      <w:suppressAutoHyphens/>
      <w:spacing w:after="120"/>
      <w:jc w:val="both"/>
    </w:pPr>
    <w:rPr>
      <w:sz w:val="22"/>
      <w:lang w:val="en-GB" w:eastAsia="ar-SA"/>
    </w:rPr>
  </w:style>
  <w:style w:type="paragraph" w:customStyle="1" w:styleId="KPMGSmalllogo">
    <w:name w:val="KPMG Small logo"/>
    <w:basedOn w:val="aa"/>
    <w:rsid w:val="007964E5"/>
    <w:pPr>
      <w:suppressAutoHyphens/>
      <w:spacing w:before="360" w:after="120" w:line="240" w:lineRule="auto"/>
      <w:jc w:val="both"/>
    </w:pPr>
    <w:rPr>
      <w:rFonts w:ascii="KPMG Logo" w:eastAsia="Times New Roman" w:hAnsi="KPMG Logo" w:cs="Times New Roman"/>
      <w:sz w:val="20"/>
      <w:szCs w:val="20"/>
      <w:lang w:val="en-GB" w:eastAsia="ar-SA"/>
    </w:rPr>
  </w:style>
  <w:style w:type="paragraph" w:customStyle="1" w:styleId="KPMGLargelogo">
    <w:name w:val="KPMG Large logo"/>
    <w:basedOn w:val="aa"/>
    <w:rsid w:val="007964E5"/>
    <w:pPr>
      <w:suppressAutoHyphens/>
      <w:spacing w:after="0" w:line="240" w:lineRule="auto"/>
      <w:jc w:val="both"/>
    </w:pPr>
    <w:rPr>
      <w:rFonts w:ascii="KPMG Logo" w:eastAsia="Times New Roman" w:hAnsi="KPMG Logo" w:cs="Times New Roman"/>
      <w:sz w:val="44"/>
      <w:szCs w:val="20"/>
      <w:lang w:val="en-GB" w:eastAsia="ar-SA"/>
    </w:rPr>
  </w:style>
  <w:style w:type="paragraph" w:customStyle="1" w:styleId="Iiiaeuiueaaceaniienoiee">
    <w:name w:val="Ii?iaeuiue aac e?aniie no?iee"/>
    <w:basedOn w:val="aa"/>
    <w:rsid w:val="007964E5"/>
    <w:pPr>
      <w:widowControl w:val="0"/>
      <w:suppressAutoHyphens/>
      <w:spacing w:before="80" w:after="80" w:line="240" w:lineRule="auto"/>
      <w:jc w:val="both"/>
    </w:pPr>
    <w:rPr>
      <w:rFonts w:ascii="TimesDL" w:eastAsia="Times New Roman" w:hAnsi="TimesDL" w:cs="Times New Roman"/>
      <w:szCs w:val="20"/>
      <w:lang w:eastAsia="ar-SA"/>
    </w:rPr>
  </w:style>
  <w:style w:type="paragraph" w:customStyle="1" w:styleId="body">
    <w:name w:val="body"/>
    <w:basedOn w:val="bulletiki"/>
    <w:rsid w:val="007964E5"/>
    <w:pPr>
      <w:tabs>
        <w:tab w:val="clear" w:pos="567"/>
      </w:tabs>
      <w:spacing w:before="120"/>
      <w:ind w:left="0" w:firstLine="0"/>
    </w:pPr>
    <w:rPr>
      <w:rFonts w:ascii="Times New Roman" w:hAnsi="Times New Roman"/>
      <w:lang w:val="ru-RU"/>
    </w:rPr>
  </w:style>
  <w:style w:type="paragraph" w:customStyle="1" w:styleId="Tablenums">
    <w:name w:val="Tablenums"/>
    <w:basedOn w:val="aa"/>
    <w:rsid w:val="007964E5"/>
    <w:pPr>
      <w:tabs>
        <w:tab w:val="decimal" w:pos="794"/>
      </w:tabs>
      <w:suppressAutoHyphens/>
      <w:spacing w:after="0" w:line="240" w:lineRule="auto"/>
    </w:pPr>
    <w:rPr>
      <w:rFonts w:ascii="Times New Roman" w:eastAsia="Times New Roman" w:hAnsi="Times New Roman" w:cs="Times New Roman"/>
      <w:sz w:val="18"/>
      <w:szCs w:val="20"/>
      <w:lang w:eastAsia="ar-SA"/>
    </w:rPr>
  </w:style>
  <w:style w:type="paragraph" w:customStyle="1" w:styleId="2fffb">
    <w:name w:val="Список2"/>
    <w:basedOn w:val="afe"/>
    <w:rsid w:val="007964E5"/>
    <w:pPr>
      <w:tabs>
        <w:tab w:val="left" w:pos="720"/>
      </w:tabs>
      <w:suppressAutoHyphens/>
      <w:spacing w:before="120"/>
      <w:ind w:left="720" w:hanging="360"/>
      <w:jc w:val="both"/>
    </w:pPr>
    <w:rPr>
      <w:rFonts w:ascii="Arial" w:hAnsi="Arial"/>
      <w:sz w:val="22"/>
      <w:lang w:eastAsia="ar-SA"/>
    </w:rPr>
  </w:style>
  <w:style w:type="paragraph" w:customStyle="1" w:styleId="2fffc">
    <w:name w:val="Номер2"/>
    <w:basedOn w:val="2fffb"/>
    <w:rsid w:val="007964E5"/>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
    <w:rsid w:val="007964E5"/>
    <w:pPr>
      <w:tabs>
        <w:tab w:val="left" w:pos="284"/>
      </w:tabs>
      <w:suppressAutoHyphens/>
      <w:spacing w:after="120"/>
      <w:jc w:val="both"/>
    </w:pPr>
    <w:rPr>
      <w:sz w:val="22"/>
      <w:lang w:val="en-GB" w:eastAsia="ar-SA"/>
    </w:rPr>
  </w:style>
  <w:style w:type="paragraph" w:customStyle="1" w:styleId="bul1">
    <w:name w:val="bul1"/>
    <w:basedOn w:val="aa"/>
    <w:rsid w:val="007964E5"/>
    <w:pPr>
      <w:tabs>
        <w:tab w:val="left" w:pos="1134"/>
      </w:tabs>
      <w:suppressAutoHyphens/>
      <w:overflowPunct w:val="0"/>
      <w:autoSpaceDE w:val="0"/>
      <w:spacing w:before="120" w:after="0" w:line="240" w:lineRule="auto"/>
      <w:ind w:left="1134" w:hanging="567"/>
      <w:jc w:val="both"/>
      <w:textAlignment w:val="baseline"/>
    </w:pPr>
    <w:rPr>
      <w:rFonts w:ascii="Times New Roman" w:eastAsia="Times New Roman" w:hAnsi="Times New Roman" w:cs="Times New Roman"/>
      <w:szCs w:val="20"/>
      <w:lang w:eastAsia="ar-SA"/>
    </w:rPr>
  </w:style>
  <w:style w:type="paragraph" w:customStyle="1" w:styleId="Tabletext0">
    <w:name w:val="Tabletext"/>
    <w:basedOn w:val="aa"/>
    <w:rsid w:val="007964E5"/>
    <w:pPr>
      <w:suppressAutoHyphens/>
      <w:spacing w:after="0" w:line="240" w:lineRule="auto"/>
      <w:ind w:left="153" w:hanging="153"/>
    </w:pPr>
    <w:rPr>
      <w:rFonts w:ascii="Times New Roman" w:eastAsia="Times New Roman" w:hAnsi="Times New Roman" w:cs="Times New Roman"/>
      <w:sz w:val="18"/>
      <w:szCs w:val="20"/>
      <w:lang w:eastAsia="ar-SA"/>
    </w:rPr>
  </w:style>
  <w:style w:type="paragraph" w:customStyle="1" w:styleId="affffffffffa">
    <w:name w:val="ссс"/>
    <w:basedOn w:val="aa"/>
    <w:rsid w:val="007964E5"/>
    <w:pPr>
      <w:keepLines/>
      <w:widowControl w:val="0"/>
      <w:suppressAutoHyphens/>
      <w:spacing w:after="0" w:line="360" w:lineRule="auto"/>
      <w:ind w:firstLine="720"/>
      <w:jc w:val="both"/>
    </w:pPr>
    <w:rPr>
      <w:rFonts w:ascii="Times New Roman" w:eastAsia="Times New Roman" w:hAnsi="Times New Roman" w:cs="Times New Roman"/>
      <w:szCs w:val="20"/>
      <w:lang w:eastAsia="ar-SA"/>
    </w:rPr>
  </w:style>
  <w:style w:type="paragraph" w:customStyle="1" w:styleId="Numbering">
    <w:name w:val="Numbering"/>
    <w:basedOn w:val="aa"/>
    <w:rsid w:val="007964E5"/>
    <w:pPr>
      <w:suppressAutoHyphens/>
      <w:spacing w:before="130" w:after="0" w:line="240" w:lineRule="auto"/>
      <w:ind w:left="284" w:hanging="284"/>
      <w:jc w:val="both"/>
    </w:pPr>
    <w:rPr>
      <w:rFonts w:ascii="Times New Roman" w:eastAsia="Times New Roman" w:hAnsi="Times New Roman" w:cs="Times New Roman"/>
      <w:szCs w:val="20"/>
      <w:lang w:eastAsia="ar-SA"/>
    </w:rPr>
  </w:style>
  <w:style w:type="paragraph" w:customStyle="1" w:styleId="1fffff7">
    <w:name w:val="Текст1"/>
    <w:basedOn w:val="aa"/>
    <w:rsid w:val="007964E5"/>
    <w:pPr>
      <w:suppressAutoHyphens/>
      <w:spacing w:after="0" w:line="240" w:lineRule="auto"/>
      <w:jc w:val="both"/>
    </w:pPr>
    <w:rPr>
      <w:rFonts w:ascii="Courier New" w:eastAsia="Times New Roman" w:hAnsi="Courier New" w:cs="Times New Roman"/>
      <w:sz w:val="20"/>
      <w:szCs w:val="20"/>
      <w:lang w:eastAsia="ar-SA"/>
    </w:rPr>
  </w:style>
  <w:style w:type="paragraph" w:customStyle="1" w:styleId="xl53">
    <w:name w:val="xl53"/>
    <w:basedOn w:val="aa"/>
    <w:rsid w:val="007964E5"/>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18"/>
      <w:szCs w:val="18"/>
      <w:lang w:val="en-US" w:eastAsia="ar-SA"/>
    </w:rPr>
  </w:style>
  <w:style w:type="paragraph" w:customStyle="1" w:styleId="Graphic">
    <w:name w:val="Graphic"/>
    <w:basedOn w:val="afc"/>
    <w:rsid w:val="007964E5"/>
    <w:pPr>
      <w:pBdr>
        <w:top w:val="single" w:sz="4" w:space="1" w:color="000000"/>
        <w:left w:val="single" w:sz="4" w:space="1" w:color="000000"/>
        <w:bottom w:val="single" w:sz="4" w:space="1" w:color="000000"/>
        <w:right w:val="single" w:sz="4" w:space="1" w:color="000000"/>
      </w:pBdr>
      <w:suppressAutoHyphens/>
      <w:snapToGrid/>
      <w:ind w:right="0"/>
      <w:jc w:val="center"/>
    </w:pPr>
    <w:rPr>
      <w:b w:val="0"/>
      <w:bCs w:val="0"/>
      <w:sz w:val="22"/>
      <w:lang w:val="en-US" w:eastAsia="ar-SA"/>
    </w:rPr>
  </w:style>
  <w:style w:type="paragraph" w:customStyle="1" w:styleId="zreportaddinfoit">
    <w:name w:val="zreport addinfoit"/>
    <w:basedOn w:val="aa"/>
    <w:rsid w:val="007964E5"/>
    <w:pPr>
      <w:suppressAutoHyphens/>
      <w:spacing w:after="0" w:line="260" w:lineRule="atLeast"/>
      <w:jc w:val="center"/>
    </w:pPr>
    <w:rPr>
      <w:rFonts w:ascii="Times New Roman" w:eastAsia="Times New Roman" w:hAnsi="Times New Roman" w:cs="Times New Roman"/>
      <w:i/>
      <w:sz w:val="20"/>
      <w:szCs w:val="20"/>
      <w:lang w:val="en-US" w:eastAsia="ar-SA"/>
    </w:rPr>
  </w:style>
  <w:style w:type="paragraph" w:customStyle="1" w:styleId="a1">
    <w:name w:val="Маркированный список МнУр"/>
    <w:basedOn w:val="aa"/>
    <w:rsid w:val="007964E5"/>
    <w:pPr>
      <w:numPr>
        <w:numId w:val="43"/>
      </w:numPr>
      <w:suppressAutoHyphens/>
      <w:spacing w:before="120" w:after="0" w:line="240" w:lineRule="auto"/>
    </w:pPr>
    <w:rPr>
      <w:rFonts w:ascii="Times New Roman" w:eastAsia="Times New Roman" w:hAnsi="Times New Roman" w:cs="Times New Roman"/>
      <w:sz w:val="24"/>
      <w:szCs w:val="24"/>
      <w:lang w:eastAsia="ar-SA"/>
    </w:rPr>
  </w:style>
  <w:style w:type="paragraph" w:customStyle="1" w:styleId="StyleFirstline127cm">
    <w:name w:val="Style First line:  127 cm"/>
    <w:basedOn w:val="aa"/>
    <w:rsid w:val="007964E5"/>
    <w:pPr>
      <w:suppressAutoHyphens/>
      <w:spacing w:before="120" w:after="0" w:line="240" w:lineRule="auto"/>
      <w:ind w:firstLine="720"/>
      <w:jc w:val="both"/>
    </w:pPr>
    <w:rPr>
      <w:rFonts w:ascii="Arial" w:eastAsia="Times New Roman" w:hAnsi="Arial" w:cs="Times New Roman"/>
      <w:sz w:val="24"/>
      <w:szCs w:val="20"/>
      <w:lang w:eastAsia="ar-SA"/>
    </w:rPr>
  </w:style>
  <w:style w:type="paragraph" w:customStyle="1" w:styleId="g4">
    <w:name w:val="g"/>
    <w:basedOn w:val="aa"/>
    <w:rsid w:val="007964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fffd">
    <w:name w:val="Знак2 Знак Знак Знак"/>
    <w:basedOn w:val="aa"/>
    <w:next w:val="aa"/>
    <w:rsid w:val="007964E5"/>
    <w:pPr>
      <w:suppressAutoHyphens/>
      <w:spacing w:before="280" w:after="280" w:line="240" w:lineRule="auto"/>
    </w:pPr>
    <w:rPr>
      <w:rFonts w:ascii="Tahoma" w:eastAsia="Times New Roman" w:hAnsi="Tahoma" w:cs="Times New Roman"/>
      <w:sz w:val="20"/>
      <w:szCs w:val="20"/>
      <w:lang w:val="en-US" w:eastAsia="ar-SA"/>
    </w:rPr>
  </w:style>
  <w:style w:type="paragraph" w:customStyle="1" w:styleId="11f4">
    <w:name w:val="Обычный11"/>
    <w:uiPriority w:val="99"/>
    <w:rsid w:val="007964E5"/>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ffb">
    <w:name w:val="Íîðìàëüíûé"/>
    <w:rsid w:val="007964E5"/>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a"/>
    <w:rsid w:val="007964E5"/>
    <w:pPr>
      <w:numPr>
        <w:numId w:val="40"/>
      </w:num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107">
    <w:name w:val="Оглавление 10"/>
    <w:basedOn w:val="1ffffa"/>
    <w:rsid w:val="007964E5"/>
    <w:pPr>
      <w:tabs>
        <w:tab w:val="right" w:leader="dot" w:pos="7091"/>
      </w:tabs>
      <w:ind w:left="2547"/>
    </w:pPr>
  </w:style>
  <w:style w:type="paragraph" w:customStyle="1" w:styleId="affffffffffc">
    <w:name w:val="Содержимое таблицы"/>
    <w:basedOn w:val="aa"/>
    <w:rsid w:val="007964E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ffffffffffd">
    <w:name w:val="Заголовок таблицы"/>
    <w:basedOn w:val="affffffffffc"/>
    <w:rsid w:val="007964E5"/>
    <w:pPr>
      <w:jc w:val="center"/>
    </w:pPr>
    <w:rPr>
      <w:b/>
      <w:bCs/>
    </w:rPr>
  </w:style>
  <w:style w:type="paragraph" w:customStyle="1" w:styleId="affffffffffe">
    <w:name w:val="Содержимое врезки"/>
    <w:basedOn w:val="afffc"/>
    <w:rsid w:val="007964E5"/>
    <w:pPr>
      <w:suppressAutoHyphens/>
      <w:spacing w:after="0"/>
    </w:pPr>
    <w:rPr>
      <w:sz w:val="28"/>
      <w:szCs w:val="28"/>
      <w:lang w:eastAsia="ar-SA"/>
    </w:rPr>
  </w:style>
  <w:style w:type="paragraph" w:customStyle="1" w:styleId="3f3f3f3f3f3f3f3f3f3f3f3f">
    <w:name w:val="Т3fа3fб3fл3fи3fц3fа3f ш3fа3fп3fк3fа3f"/>
    <w:basedOn w:val="aa"/>
    <w:rsid w:val="007964E5"/>
    <w:pPr>
      <w:keepNext/>
      <w:autoSpaceDE w:val="0"/>
      <w:spacing w:before="40" w:after="40" w:line="240" w:lineRule="auto"/>
      <w:ind w:left="57" w:right="57"/>
    </w:pPr>
    <w:rPr>
      <w:rFonts w:ascii="Times New Roman" w:eastAsia="Times New Roman" w:hAnsi="Times New Roman" w:cs="Times New Roman"/>
      <w:szCs w:val="24"/>
      <w:lang w:eastAsia="ar-SA"/>
    </w:rPr>
  </w:style>
  <w:style w:type="paragraph" w:customStyle="1" w:styleId="3f3f3f3f3f3f3f3f3f3f3f3f0">
    <w:name w:val="Т3fа3fб3fл3fи3fц3fа3f т3fе3fк3fс3fт3f"/>
    <w:basedOn w:val="aa"/>
    <w:rsid w:val="007964E5"/>
    <w:pPr>
      <w:autoSpaceDE w:val="0"/>
      <w:spacing w:before="40" w:after="40" w:line="240" w:lineRule="auto"/>
      <w:ind w:left="57" w:right="57"/>
    </w:pPr>
    <w:rPr>
      <w:rFonts w:ascii="Times New Roman" w:eastAsia="Times New Roman" w:hAnsi="Times New Roman" w:cs="Times New Roman"/>
      <w:sz w:val="24"/>
      <w:szCs w:val="24"/>
      <w:lang w:eastAsia="ar-SA"/>
    </w:rPr>
  </w:style>
  <w:style w:type="paragraph" w:customStyle="1" w:styleId="Body0">
    <w:name w:val="Body"/>
    <w:rsid w:val="007964E5"/>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fff8">
    <w:name w:val="Цитата1"/>
    <w:basedOn w:val="aa"/>
    <w:rsid w:val="007964E5"/>
    <w:pPr>
      <w:suppressAutoHyphens/>
      <w:spacing w:after="120" w:line="240" w:lineRule="auto"/>
      <w:ind w:left="1440" w:right="1440"/>
    </w:pPr>
    <w:rPr>
      <w:rFonts w:ascii="Times New Roman" w:eastAsia="Times New Roman" w:hAnsi="Times New Roman" w:cs="Times New Roman"/>
      <w:sz w:val="24"/>
      <w:szCs w:val="20"/>
      <w:lang w:eastAsia="ar-SA"/>
    </w:rPr>
  </w:style>
  <w:style w:type="paragraph" w:customStyle="1" w:styleId="22a">
    <w:name w:val="Основной текст с отступом 22"/>
    <w:basedOn w:val="aa"/>
    <w:rsid w:val="007964E5"/>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31a">
    <w:name w:val="Основной текст с отступом 3 Знак1"/>
    <w:basedOn w:val="ab"/>
    <w:uiPriority w:val="99"/>
    <w:semiHidden/>
    <w:rsid w:val="007964E5"/>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70">
    <w:name w:val="style17"/>
    <w:basedOn w:val="ab"/>
    <w:rsid w:val="007964E5"/>
  </w:style>
  <w:style w:type="table" w:customStyle="1" w:styleId="291">
    <w:name w:val="Сетка таблицы29"/>
    <w:basedOn w:val="ac"/>
    <w:next w:val="aff9"/>
    <w:uiPriority w:val="59"/>
    <w:rsid w:val="0079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
    <w:name w:val="Заг_табл"/>
    <w:basedOn w:val="aa"/>
    <w:autoRedefine/>
    <w:rsid w:val="007964E5"/>
    <w:pPr>
      <w:tabs>
        <w:tab w:val="left" w:pos="480"/>
        <w:tab w:val="left" w:pos="720"/>
        <w:tab w:val="left" w:pos="1276"/>
      </w:tabs>
      <w:spacing w:after="0" w:line="276" w:lineRule="auto"/>
      <w:ind w:left="709"/>
      <w:jc w:val="center"/>
    </w:pPr>
    <w:rPr>
      <w:rFonts w:ascii="Times New Roman" w:eastAsia="Times New Roman" w:hAnsi="Times New Roman" w:cs="Times New Roman"/>
      <w:bCs/>
      <w:sz w:val="24"/>
      <w:szCs w:val="24"/>
      <w:lang w:eastAsia="ru-RU"/>
    </w:rPr>
  </w:style>
  <w:style w:type="paragraph" w:customStyle="1" w:styleId="1KGK9">
    <w:name w:val="1KG=K9"/>
    <w:rsid w:val="007964E5"/>
    <w:pPr>
      <w:autoSpaceDE w:val="0"/>
      <w:autoSpaceDN w:val="0"/>
      <w:adjustRightInd w:val="0"/>
      <w:spacing w:after="0" w:line="240" w:lineRule="auto"/>
    </w:pPr>
    <w:rPr>
      <w:rFonts w:ascii="Arial" w:eastAsia="Times New Roman" w:hAnsi="Arial" w:cs="Times New Roman"/>
      <w:sz w:val="20"/>
      <w:szCs w:val="24"/>
      <w:lang w:eastAsia="ru-RU"/>
    </w:rPr>
  </w:style>
  <w:style w:type="paragraph" w:customStyle="1" w:styleId="BodyText22">
    <w:name w:val="Body Text 22"/>
    <w:basedOn w:val="aa"/>
    <w:rsid w:val="007964E5"/>
    <w:pPr>
      <w:spacing w:after="0" w:line="240" w:lineRule="auto"/>
      <w:jc w:val="both"/>
    </w:pPr>
    <w:rPr>
      <w:rFonts w:ascii="Times New Roman" w:eastAsia="Times New Roman" w:hAnsi="Times New Roman" w:cs="Times New Roman"/>
      <w:sz w:val="28"/>
      <w:szCs w:val="20"/>
      <w:lang w:eastAsia="ru-RU"/>
    </w:rPr>
  </w:style>
  <w:style w:type="character" w:customStyle="1" w:styleId="1fffff9">
    <w:name w:val="Дата Знак1"/>
    <w:basedOn w:val="ab"/>
    <w:rsid w:val="007964E5"/>
    <w:rPr>
      <w:rFonts w:ascii="Times New Roman" w:eastAsia="Times New Roman" w:hAnsi="Times New Roman" w:cs="Times New Roman"/>
      <w:sz w:val="24"/>
      <w:szCs w:val="24"/>
      <w:lang w:eastAsia="ru-RU"/>
    </w:rPr>
  </w:style>
  <w:style w:type="character" w:customStyle="1" w:styleId="iceouttxt53">
    <w:name w:val="iceouttxt53"/>
    <w:rsid w:val="007964E5"/>
    <w:rPr>
      <w:rFonts w:ascii="Arial" w:hAnsi="Arial" w:cs="Arial" w:hint="default"/>
      <w:color w:val="666666"/>
      <w:sz w:val="18"/>
      <w:szCs w:val="18"/>
    </w:rPr>
  </w:style>
  <w:style w:type="paragraph" w:customStyle="1" w:styleId="afffffffffff0">
    <w:name w:val="Нормальный (таблица)"/>
    <w:basedOn w:val="aa"/>
    <w:next w:val="aa"/>
    <w:uiPriority w:val="99"/>
    <w:rsid w:val="007964E5"/>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ffff1">
    <w:name w:val="Прижатый влево"/>
    <w:basedOn w:val="aa"/>
    <w:next w:val="aa"/>
    <w:uiPriority w:val="99"/>
    <w:rsid w:val="007964E5"/>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9">
    <w:name w:val="Текст ТД"/>
    <w:basedOn w:val="aa"/>
    <w:link w:val="afffffffffff2"/>
    <w:qFormat/>
    <w:rsid w:val="007964E5"/>
    <w:pPr>
      <w:numPr>
        <w:numId w:val="44"/>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ffffffffff2">
    <w:name w:val="Текст ТД Знак"/>
    <w:link w:val="a9"/>
    <w:rsid w:val="007964E5"/>
    <w:rPr>
      <w:rFonts w:ascii="Times New Roman" w:eastAsia="Calibri" w:hAnsi="Times New Roman" w:cs="Times New Roman"/>
      <w:sz w:val="24"/>
      <w:szCs w:val="24"/>
    </w:rPr>
  </w:style>
  <w:style w:type="paragraph" w:customStyle="1" w:styleId="s1">
    <w:name w:val="s_1"/>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
    <w:name w:val="r"/>
    <w:basedOn w:val="ab"/>
    <w:rsid w:val="007964E5"/>
  </w:style>
  <w:style w:type="character" w:customStyle="1" w:styleId="iceouttxt5">
    <w:name w:val="iceouttxt5"/>
    <w:rsid w:val="007964E5"/>
    <w:rPr>
      <w:rFonts w:ascii="Arial" w:hAnsi="Arial" w:cs="Arial" w:hint="default"/>
      <w:color w:val="666666"/>
      <w:sz w:val="17"/>
      <w:szCs w:val="17"/>
    </w:rPr>
  </w:style>
  <w:style w:type="numbering" w:customStyle="1" w:styleId="192">
    <w:name w:val="Нет списка19"/>
    <w:next w:val="ad"/>
    <w:uiPriority w:val="99"/>
    <w:semiHidden/>
    <w:rsid w:val="007964E5"/>
  </w:style>
  <w:style w:type="table" w:customStyle="1" w:styleId="1160">
    <w:name w:val="Сетка таблицы116"/>
    <w:basedOn w:val="ac"/>
    <w:next w:val="aff9"/>
    <w:rsid w:val="007964E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d"/>
    <w:uiPriority w:val="99"/>
    <w:semiHidden/>
    <w:unhideWhenUsed/>
    <w:rsid w:val="007964E5"/>
  </w:style>
  <w:style w:type="paragraph" w:customStyle="1" w:styleId="VL0">
    <w:name w:val="VL_Заголовок"/>
    <w:basedOn w:val="15"/>
    <w:next w:val="aa"/>
    <w:qFormat/>
    <w:rsid w:val="007964E5"/>
    <w:pPr>
      <w:keepNext w:val="0"/>
      <w:tabs>
        <w:tab w:val="center" w:pos="4677"/>
        <w:tab w:val="right" w:pos="9355"/>
      </w:tabs>
      <w:suppressAutoHyphens/>
      <w:spacing w:after="0"/>
      <w:jc w:val="both"/>
    </w:pPr>
    <w:rPr>
      <w:bCs w:val="0"/>
      <w:caps/>
      <w:noProof/>
      <w:color w:val="002846"/>
      <w:kern w:val="0"/>
      <w:sz w:val="22"/>
      <w:szCs w:val="24"/>
      <w:lang w:val="ru-RU" w:eastAsia="en-US"/>
    </w:rPr>
  </w:style>
  <w:style w:type="paragraph" w:customStyle="1" w:styleId="VL1">
    <w:name w:val="VL_Подзаголовок"/>
    <w:basedOn w:val="aa"/>
    <w:next w:val="VL"/>
    <w:qFormat/>
    <w:rsid w:val="007964E5"/>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301">
    <w:name w:val="Сетка таблицы30"/>
    <w:basedOn w:val="ac"/>
    <w:next w:val="aff9"/>
    <w:uiPriority w:val="59"/>
    <w:rsid w:val="0079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7964E5"/>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a"/>
    <w:link w:val="VL3"/>
    <w:qFormat/>
    <w:rsid w:val="007964E5"/>
    <w:pPr>
      <w:spacing w:after="0" w:line="240" w:lineRule="auto"/>
      <w:jc w:val="both"/>
    </w:pPr>
    <w:rPr>
      <w:rFonts w:eastAsia="Calibri" w:cs="Times New Roman"/>
      <w:color w:val="31373C"/>
      <w:sz w:val="18"/>
      <w:szCs w:val="20"/>
    </w:rPr>
  </w:style>
  <w:style w:type="character" w:customStyle="1" w:styleId="VL3">
    <w:name w:val="VL_Сноска Знак"/>
    <w:basedOn w:val="ab"/>
    <w:link w:val="VL2"/>
    <w:rsid w:val="007964E5"/>
    <w:rPr>
      <w:rFonts w:eastAsia="Calibri" w:cs="Times New Roman"/>
      <w:color w:val="31373C"/>
      <w:sz w:val="18"/>
      <w:szCs w:val="20"/>
    </w:rPr>
  </w:style>
  <w:style w:type="table" w:customStyle="1" w:styleId="2101">
    <w:name w:val="Сетка таблицы210"/>
    <w:basedOn w:val="ac"/>
    <w:next w:val="aff9"/>
    <w:uiPriority w:val="59"/>
    <w:rsid w:val="0079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e">
    <w:name w:val="Знак Знак2 Знак Знак"/>
    <w:basedOn w:val="aa"/>
    <w:rsid w:val="007964E5"/>
    <w:pPr>
      <w:spacing w:before="100" w:beforeAutospacing="1" w:after="100" w:afterAutospacing="1" w:line="240" w:lineRule="auto"/>
    </w:pPr>
    <w:rPr>
      <w:rFonts w:ascii="Tahoma" w:eastAsia="Times New Roman" w:hAnsi="Tahoma" w:cs="Times New Roman"/>
      <w:sz w:val="20"/>
      <w:szCs w:val="20"/>
      <w:lang w:val="en-US"/>
    </w:rPr>
  </w:style>
  <w:style w:type="table" w:customStyle="1" w:styleId="1170">
    <w:name w:val="Сетка таблицы117"/>
    <w:basedOn w:val="ac"/>
    <w:next w:val="aff9"/>
    <w:uiPriority w:val="59"/>
    <w:rsid w:val="0079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ame">
    <w:name w:val="thname"/>
    <w:basedOn w:val="ab"/>
    <w:rsid w:val="007964E5"/>
  </w:style>
  <w:style w:type="character" w:customStyle="1" w:styleId="thvalue">
    <w:name w:val="thvalue"/>
    <w:basedOn w:val="ab"/>
    <w:rsid w:val="007964E5"/>
  </w:style>
  <w:style w:type="paragraph" w:customStyle="1" w:styleId="FORMATTEXT">
    <w:name w:val=".FORMATTEXT"/>
    <w:uiPriority w:val="99"/>
    <w:rsid w:val="007964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a"/>
    <w:rsid w:val="007964E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3">
    <w:name w:val="Нет списка110"/>
    <w:next w:val="ad"/>
    <w:uiPriority w:val="99"/>
    <w:semiHidden/>
    <w:unhideWhenUsed/>
    <w:rsid w:val="007964E5"/>
  </w:style>
  <w:style w:type="paragraph" w:customStyle="1" w:styleId="1fffffa">
    <w:name w:val="Верхний колонтитул1"/>
    <w:basedOn w:val="aa"/>
    <w:next w:val="affb"/>
    <w:uiPriority w:val="99"/>
    <w:semiHidden/>
    <w:unhideWhenUsed/>
    <w:rsid w:val="007964E5"/>
    <w:pPr>
      <w:tabs>
        <w:tab w:val="center" w:pos="4677"/>
        <w:tab w:val="right" w:pos="9355"/>
      </w:tabs>
      <w:spacing w:after="0" w:line="240" w:lineRule="auto"/>
    </w:pPr>
    <w:rPr>
      <w:rFonts w:eastAsia="Times New Roman"/>
    </w:rPr>
  </w:style>
  <w:style w:type="paragraph" w:customStyle="1" w:styleId="21f3">
    <w:name w:val="Текст сноски Знак21"/>
    <w:basedOn w:val="aa"/>
    <w:next w:val="aff6"/>
    <w:uiPriority w:val="99"/>
    <w:unhideWhenUsed/>
    <w:rsid w:val="007964E5"/>
    <w:pPr>
      <w:spacing w:after="0" w:line="240" w:lineRule="auto"/>
    </w:pPr>
    <w:rPr>
      <w:rFonts w:eastAsia="Times New Roman"/>
      <w:sz w:val="20"/>
      <w:szCs w:val="20"/>
    </w:rPr>
  </w:style>
  <w:style w:type="table" w:customStyle="1" w:styleId="550">
    <w:name w:val="Сетка таблицы55"/>
    <w:basedOn w:val="ac"/>
    <w:next w:val="aff9"/>
    <w:uiPriority w:val="59"/>
    <w:locked/>
    <w:rsid w:val="007964E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b">
    <w:name w:val="Текст выноски1"/>
    <w:basedOn w:val="aa"/>
    <w:next w:val="afffff4"/>
    <w:uiPriority w:val="99"/>
    <w:semiHidden/>
    <w:unhideWhenUsed/>
    <w:rsid w:val="007964E5"/>
    <w:pPr>
      <w:spacing w:after="0" w:line="240" w:lineRule="auto"/>
    </w:pPr>
    <w:rPr>
      <w:rFonts w:ascii="Segoe UI" w:eastAsia="Times New Roman" w:hAnsi="Segoe UI" w:cs="Segoe UI"/>
      <w:sz w:val="18"/>
      <w:szCs w:val="18"/>
    </w:rPr>
  </w:style>
  <w:style w:type="numbering" w:customStyle="1" w:styleId="272">
    <w:name w:val="Нет списка27"/>
    <w:next w:val="ad"/>
    <w:uiPriority w:val="99"/>
    <w:semiHidden/>
    <w:unhideWhenUsed/>
    <w:rsid w:val="007964E5"/>
  </w:style>
  <w:style w:type="numbering" w:customStyle="1" w:styleId="370">
    <w:name w:val="Нет списка37"/>
    <w:next w:val="ad"/>
    <w:uiPriority w:val="99"/>
    <w:semiHidden/>
    <w:rsid w:val="007964E5"/>
  </w:style>
  <w:style w:type="numbering" w:customStyle="1" w:styleId="451">
    <w:name w:val="Нет списка45"/>
    <w:next w:val="ad"/>
    <w:uiPriority w:val="99"/>
    <w:semiHidden/>
    <w:rsid w:val="007964E5"/>
  </w:style>
  <w:style w:type="numbering" w:customStyle="1" w:styleId="551">
    <w:name w:val="Нет списка55"/>
    <w:next w:val="ad"/>
    <w:uiPriority w:val="99"/>
    <w:semiHidden/>
    <w:rsid w:val="007964E5"/>
  </w:style>
  <w:style w:type="numbering" w:customStyle="1" w:styleId="650">
    <w:name w:val="Нет списка65"/>
    <w:next w:val="ad"/>
    <w:uiPriority w:val="99"/>
    <w:semiHidden/>
    <w:rsid w:val="007964E5"/>
  </w:style>
  <w:style w:type="numbering" w:customStyle="1" w:styleId="741">
    <w:name w:val="Нет списка74"/>
    <w:next w:val="ad"/>
    <w:uiPriority w:val="99"/>
    <w:semiHidden/>
    <w:rsid w:val="007964E5"/>
  </w:style>
  <w:style w:type="numbering" w:customStyle="1" w:styleId="814">
    <w:name w:val="Нет списка81"/>
    <w:next w:val="ad"/>
    <w:uiPriority w:val="99"/>
    <w:semiHidden/>
    <w:unhideWhenUsed/>
    <w:rsid w:val="007964E5"/>
  </w:style>
  <w:style w:type="numbering" w:customStyle="1" w:styleId="914">
    <w:name w:val="Нет списка91"/>
    <w:next w:val="ad"/>
    <w:uiPriority w:val="99"/>
    <w:semiHidden/>
    <w:rsid w:val="007964E5"/>
  </w:style>
  <w:style w:type="numbering" w:customStyle="1" w:styleId="1014">
    <w:name w:val="Нет списка101"/>
    <w:next w:val="ad"/>
    <w:uiPriority w:val="99"/>
    <w:semiHidden/>
    <w:rsid w:val="007964E5"/>
  </w:style>
  <w:style w:type="numbering" w:customStyle="1" w:styleId="1151">
    <w:name w:val="Нет списка115"/>
    <w:next w:val="ad"/>
    <w:uiPriority w:val="99"/>
    <w:semiHidden/>
    <w:rsid w:val="007964E5"/>
  </w:style>
  <w:style w:type="numbering" w:customStyle="1" w:styleId="1250">
    <w:name w:val="Нет списка125"/>
    <w:next w:val="ad"/>
    <w:uiPriority w:val="99"/>
    <w:semiHidden/>
    <w:rsid w:val="007964E5"/>
  </w:style>
  <w:style w:type="numbering" w:customStyle="1" w:styleId="1312">
    <w:name w:val="Нет списка131"/>
    <w:next w:val="ad"/>
    <w:uiPriority w:val="99"/>
    <w:semiHidden/>
    <w:rsid w:val="007964E5"/>
  </w:style>
  <w:style w:type="numbering" w:customStyle="1" w:styleId="1412">
    <w:name w:val="Нет списка141"/>
    <w:next w:val="ad"/>
    <w:uiPriority w:val="99"/>
    <w:semiHidden/>
    <w:rsid w:val="007964E5"/>
  </w:style>
  <w:style w:type="numbering" w:customStyle="1" w:styleId="1512">
    <w:name w:val="Нет списка151"/>
    <w:next w:val="ad"/>
    <w:uiPriority w:val="99"/>
    <w:semiHidden/>
    <w:rsid w:val="007964E5"/>
  </w:style>
  <w:style w:type="numbering" w:customStyle="1" w:styleId="1610">
    <w:name w:val="Нет списка161"/>
    <w:next w:val="ad"/>
    <w:uiPriority w:val="99"/>
    <w:semiHidden/>
    <w:rsid w:val="007964E5"/>
  </w:style>
  <w:style w:type="numbering" w:customStyle="1" w:styleId="1711">
    <w:name w:val="Нет списка171"/>
    <w:next w:val="ad"/>
    <w:uiPriority w:val="99"/>
    <w:semiHidden/>
    <w:rsid w:val="007964E5"/>
  </w:style>
  <w:style w:type="table" w:customStyle="1" w:styleId="2150">
    <w:name w:val="Сетка таблицы215"/>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f9"/>
    <w:uiPriority w:val="59"/>
    <w:rsid w:val="007964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uiPriority w:val="59"/>
    <w:rsid w:val="00796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c"/>
    <w:next w:val="aff9"/>
    <w:uiPriority w:val="59"/>
    <w:rsid w:val="007964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c"/>
    <w:next w:val="aff9"/>
    <w:uiPriority w:val="59"/>
    <w:rsid w:val="0079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c"/>
    <w:next w:val="aff9"/>
    <w:uiPriority w:val="39"/>
    <w:rsid w:val="007964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c"/>
    <w:next w:val="aff9"/>
    <w:uiPriority w:val="59"/>
    <w:rsid w:val="0079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71641">
      <w:bodyDiv w:val="1"/>
      <w:marLeft w:val="0"/>
      <w:marRight w:val="0"/>
      <w:marTop w:val="0"/>
      <w:marBottom w:val="0"/>
      <w:divBdr>
        <w:top w:val="none" w:sz="0" w:space="0" w:color="auto"/>
        <w:left w:val="none" w:sz="0" w:space="0" w:color="auto"/>
        <w:bottom w:val="none" w:sz="0" w:space="0" w:color="auto"/>
        <w:right w:val="none" w:sz="0" w:space="0" w:color="auto"/>
      </w:divBdr>
    </w:div>
    <w:div w:id="1358044180">
      <w:bodyDiv w:val="1"/>
      <w:marLeft w:val="0"/>
      <w:marRight w:val="0"/>
      <w:marTop w:val="0"/>
      <w:marBottom w:val="0"/>
      <w:divBdr>
        <w:top w:val="none" w:sz="0" w:space="0" w:color="auto"/>
        <w:left w:val="none" w:sz="0" w:space="0" w:color="auto"/>
        <w:bottom w:val="none" w:sz="0" w:space="0" w:color="auto"/>
        <w:right w:val="none" w:sz="0" w:space="0" w:color="auto"/>
      </w:divBdr>
    </w:div>
    <w:div w:id="14806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AC18-639B-48B1-9D7F-B1F320A6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2649</Words>
  <Characters>15100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Шаталова Екатерина Васильевна</dc:creator>
  <cp:keywords/>
  <dc:description/>
  <cp:lastModifiedBy>Романова Елена Геннадьевна</cp:lastModifiedBy>
  <cp:revision>15</cp:revision>
  <cp:lastPrinted>2026-04-20T08:41:00Z</cp:lastPrinted>
  <dcterms:created xsi:type="dcterms:W3CDTF">2025-05-05T10:51:00Z</dcterms:created>
  <dcterms:modified xsi:type="dcterms:W3CDTF">2026-04-20T08:52:00Z</dcterms:modified>
</cp:coreProperties>
</file>