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D8580" w14:textId="77777777" w:rsidR="003671D1" w:rsidRDefault="003671D1" w:rsidP="003671D1">
      <w:pPr>
        <w:pStyle w:val="ConsPlusNormal0"/>
        <w:spacing w:after="120"/>
        <w:ind w:left="357" w:firstLine="0"/>
        <w:rPr>
          <w:rFonts w:ascii="Times New Roman" w:hAnsi="Times New Roman"/>
          <w:sz w:val="28"/>
          <w:szCs w:val="28"/>
        </w:rPr>
      </w:pPr>
    </w:p>
    <w:p w14:paraId="2D3748C8" w14:textId="77777777" w:rsidR="003671D1" w:rsidRDefault="003671D1" w:rsidP="003671D1">
      <w:pPr>
        <w:pStyle w:val="ConsPlusNormal0"/>
        <w:spacing w:after="120"/>
        <w:ind w:left="357" w:firstLine="0"/>
        <w:rPr>
          <w:rFonts w:ascii="Times New Roman" w:hAnsi="Times New Roman"/>
          <w:sz w:val="28"/>
          <w:szCs w:val="28"/>
        </w:rPr>
      </w:pPr>
    </w:p>
    <w:p w14:paraId="3CEFECDC" w14:textId="77777777" w:rsidR="003671D1" w:rsidRDefault="003671D1" w:rsidP="003671D1">
      <w:pPr>
        <w:pStyle w:val="ConsPlusNormal0"/>
        <w:spacing w:after="120"/>
        <w:ind w:left="357" w:firstLine="0"/>
        <w:rPr>
          <w:rFonts w:ascii="Times New Roman" w:hAnsi="Times New Roman"/>
          <w:sz w:val="28"/>
          <w:szCs w:val="28"/>
        </w:rPr>
      </w:pPr>
    </w:p>
    <w:p w14:paraId="5B5E8358" w14:textId="77777777" w:rsidR="003671D1" w:rsidRDefault="003671D1" w:rsidP="003671D1">
      <w:pPr>
        <w:pStyle w:val="ConsPlusNormal0"/>
        <w:spacing w:after="120"/>
        <w:ind w:left="357" w:firstLine="0"/>
        <w:rPr>
          <w:rFonts w:ascii="Times New Roman" w:hAnsi="Times New Roman"/>
          <w:sz w:val="28"/>
          <w:szCs w:val="28"/>
        </w:rPr>
      </w:pPr>
    </w:p>
    <w:p w14:paraId="53E1B57D" w14:textId="77777777" w:rsidR="003671D1" w:rsidRDefault="003671D1" w:rsidP="003671D1">
      <w:pPr>
        <w:pStyle w:val="ConsPlusNormal0"/>
        <w:spacing w:after="120"/>
        <w:ind w:left="357" w:firstLine="0"/>
        <w:rPr>
          <w:rFonts w:ascii="Times New Roman" w:hAnsi="Times New Roman"/>
          <w:sz w:val="28"/>
          <w:szCs w:val="28"/>
        </w:rPr>
      </w:pPr>
    </w:p>
    <w:p w14:paraId="14FC532E" w14:textId="77777777" w:rsidR="003671D1" w:rsidRDefault="003671D1" w:rsidP="003671D1">
      <w:pPr>
        <w:pStyle w:val="ConsPlusNormal0"/>
        <w:spacing w:after="120"/>
        <w:ind w:left="357" w:firstLine="0"/>
        <w:rPr>
          <w:rFonts w:ascii="Times New Roman" w:hAnsi="Times New Roman"/>
          <w:sz w:val="28"/>
          <w:szCs w:val="28"/>
        </w:rPr>
      </w:pPr>
    </w:p>
    <w:p w14:paraId="2F0FCC3A" w14:textId="77777777" w:rsidR="003671D1" w:rsidRDefault="003671D1" w:rsidP="003671D1">
      <w:pPr>
        <w:pStyle w:val="ConsPlusNormal0"/>
        <w:spacing w:after="120"/>
        <w:ind w:left="357" w:firstLine="0"/>
        <w:rPr>
          <w:rFonts w:ascii="Times New Roman" w:hAnsi="Times New Roman"/>
          <w:sz w:val="28"/>
          <w:szCs w:val="28"/>
        </w:rPr>
      </w:pPr>
    </w:p>
    <w:p w14:paraId="0C1A8F9C" w14:textId="77777777" w:rsidR="003671D1" w:rsidRDefault="003671D1" w:rsidP="003671D1">
      <w:pPr>
        <w:pStyle w:val="ConsPlusNormal0"/>
        <w:spacing w:after="120"/>
        <w:ind w:left="357" w:firstLine="0"/>
        <w:rPr>
          <w:rFonts w:ascii="Times New Roman" w:hAnsi="Times New Roman"/>
          <w:sz w:val="28"/>
          <w:szCs w:val="28"/>
        </w:rPr>
      </w:pPr>
    </w:p>
    <w:p w14:paraId="72041289" w14:textId="77777777" w:rsidR="003671D1" w:rsidRDefault="003671D1" w:rsidP="003671D1">
      <w:pPr>
        <w:pStyle w:val="ConsPlusNormal0"/>
        <w:spacing w:after="120"/>
        <w:ind w:left="357" w:firstLine="0"/>
        <w:rPr>
          <w:rFonts w:ascii="Times New Roman" w:hAnsi="Times New Roman"/>
          <w:sz w:val="28"/>
          <w:szCs w:val="28"/>
        </w:rPr>
      </w:pPr>
    </w:p>
    <w:p w14:paraId="2147FAD2" w14:textId="77777777" w:rsidR="003671D1" w:rsidRDefault="003671D1" w:rsidP="003671D1">
      <w:pPr>
        <w:pStyle w:val="ConsPlusNormal0"/>
        <w:spacing w:after="120"/>
        <w:ind w:left="357" w:firstLine="0"/>
        <w:rPr>
          <w:rFonts w:ascii="Times New Roman" w:hAnsi="Times New Roman"/>
          <w:sz w:val="28"/>
          <w:szCs w:val="28"/>
        </w:rPr>
      </w:pPr>
    </w:p>
    <w:p w14:paraId="616E173D" w14:textId="77777777" w:rsidR="003671D1" w:rsidRDefault="003671D1" w:rsidP="003671D1">
      <w:pPr>
        <w:pStyle w:val="ConsPlusNormal0"/>
        <w:spacing w:after="120"/>
        <w:ind w:left="357" w:firstLine="0"/>
        <w:rPr>
          <w:rFonts w:ascii="Times New Roman" w:hAnsi="Times New Roman"/>
          <w:sz w:val="28"/>
          <w:szCs w:val="28"/>
        </w:rPr>
      </w:pPr>
    </w:p>
    <w:p w14:paraId="577E6DE7" w14:textId="77777777" w:rsidR="003671D1" w:rsidRPr="003671D1" w:rsidRDefault="003671D1" w:rsidP="00602A0B">
      <w:pPr>
        <w:pStyle w:val="ConsPlusNormal0"/>
        <w:ind w:left="1416" w:firstLine="708"/>
        <w:rPr>
          <w:rFonts w:ascii="Times New Roman" w:hAnsi="Times New Roman" w:cs="Times New Roman"/>
          <w:b/>
          <w:sz w:val="28"/>
          <w:szCs w:val="28"/>
        </w:rPr>
      </w:pPr>
      <w:r w:rsidRPr="003671D1">
        <w:rPr>
          <w:rFonts w:ascii="Times New Roman" w:hAnsi="Times New Roman"/>
          <w:sz w:val="28"/>
          <w:szCs w:val="28"/>
        </w:rPr>
        <w:t xml:space="preserve">              ТЕХНИЧЕСКОЕ ЗАДАНИЕ </w:t>
      </w:r>
      <w:r w:rsidRPr="003671D1">
        <w:rPr>
          <w:rFonts w:ascii="Times New Roman" w:hAnsi="Times New Roman"/>
          <w:sz w:val="28"/>
          <w:szCs w:val="28"/>
        </w:rPr>
        <w:br/>
        <w:t xml:space="preserve">на оказание услуг по </w:t>
      </w:r>
      <w:r w:rsidRPr="003671D1">
        <w:rPr>
          <w:rFonts w:ascii="Times New Roman" w:eastAsia="Calibri" w:hAnsi="Times New Roman" w:cs="Times New Roman"/>
          <w:snapToGrid w:val="0"/>
          <w:sz w:val="28"/>
          <w:szCs w:val="28"/>
          <w:lang w:eastAsia="en-US"/>
        </w:rPr>
        <w:t xml:space="preserve">перевозке наличных денежных средств </w:t>
      </w:r>
    </w:p>
    <w:p w14:paraId="284B2297" w14:textId="75FB182E" w:rsidR="003671D1" w:rsidRPr="00A453C6" w:rsidRDefault="00A22B81" w:rsidP="003671D1">
      <w:pPr>
        <w:jc w:val="center"/>
        <w:rPr>
          <w:rFonts w:ascii="Times New Roman" w:eastAsia="Calibri" w:hAnsi="Times New Roman" w:cs="Times New Roman"/>
          <w:snapToGrid w:val="0"/>
          <w:sz w:val="28"/>
          <w:szCs w:val="28"/>
        </w:rPr>
      </w:pPr>
      <w:r>
        <w:rPr>
          <w:rFonts w:ascii="Times New Roman" w:eastAsia="Calibri" w:hAnsi="Times New Roman" w:cs="Times New Roman"/>
          <w:snapToGrid w:val="0"/>
          <w:sz w:val="28"/>
          <w:szCs w:val="28"/>
        </w:rPr>
        <w:t>УФПС Ярославской области</w:t>
      </w:r>
    </w:p>
    <w:p w14:paraId="657AD55E" w14:textId="77777777" w:rsidR="003671D1" w:rsidRDefault="003671D1"/>
    <w:p w14:paraId="3458612C"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3D94AFA6"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0C2344E8"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40172457"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52D9EFF3"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0DD72F06"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1333A252"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3EE6CC8D"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37420FDF"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7C679EE5"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2E47C2EF"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120E1B86"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4242AF35"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134861B1"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5AD88A2E" w14:textId="77777777" w:rsidR="003671D1" w:rsidRDefault="003671D1" w:rsidP="003671D1">
      <w:pPr>
        <w:widowControl w:val="0"/>
        <w:shd w:val="clear" w:color="auto" w:fill="FFFFFF"/>
        <w:tabs>
          <w:tab w:val="left" w:pos="2127"/>
        </w:tabs>
        <w:ind w:firstLine="851"/>
        <w:jc w:val="center"/>
        <w:rPr>
          <w:rFonts w:ascii="Times New Roman" w:eastAsia="Calibri" w:hAnsi="Times New Roman" w:cs="Times New Roman"/>
          <w:b/>
          <w:bCs/>
          <w:color w:val="000000"/>
          <w:sz w:val="28"/>
          <w:szCs w:val="28"/>
          <w:lang w:val="ru"/>
        </w:rPr>
      </w:pPr>
    </w:p>
    <w:p w14:paraId="496D2A01" w14:textId="19BA1D87" w:rsidR="003671D1" w:rsidRPr="000C5848" w:rsidRDefault="003671D1" w:rsidP="000C5848">
      <w:pPr>
        <w:widowControl w:val="0"/>
        <w:shd w:val="clear" w:color="auto" w:fill="FFFFFF"/>
        <w:tabs>
          <w:tab w:val="left" w:pos="2127"/>
        </w:tabs>
        <w:ind w:firstLine="851"/>
        <w:rPr>
          <w:rFonts w:ascii="Times New Roman" w:eastAsia="Calibri" w:hAnsi="Times New Roman" w:cs="Times New Roman"/>
          <w:bCs/>
          <w:color w:val="000000"/>
          <w:sz w:val="28"/>
          <w:szCs w:val="28"/>
          <w:lang w:val="ru"/>
        </w:rPr>
      </w:pPr>
      <w:r>
        <w:rPr>
          <w:rFonts w:ascii="Times New Roman" w:eastAsia="Calibri" w:hAnsi="Times New Roman" w:cs="Times New Roman"/>
          <w:bCs/>
          <w:color w:val="000000"/>
          <w:sz w:val="28"/>
          <w:szCs w:val="28"/>
          <w:lang w:val="ru"/>
        </w:rPr>
        <w:t xml:space="preserve">                                     </w:t>
      </w:r>
      <w:r w:rsidR="00A22B81">
        <w:rPr>
          <w:rFonts w:ascii="Times New Roman" w:eastAsia="Calibri" w:hAnsi="Times New Roman" w:cs="Times New Roman"/>
          <w:bCs/>
          <w:color w:val="000000"/>
          <w:sz w:val="28"/>
          <w:szCs w:val="28"/>
          <w:lang w:val="ru"/>
        </w:rPr>
        <w:t>Ярославль</w:t>
      </w:r>
      <w:r>
        <w:rPr>
          <w:rFonts w:ascii="Times New Roman" w:eastAsia="Calibri" w:hAnsi="Times New Roman" w:cs="Times New Roman"/>
          <w:bCs/>
          <w:color w:val="000000"/>
          <w:sz w:val="28"/>
          <w:szCs w:val="28"/>
          <w:lang w:val="ru"/>
        </w:rPr>
        <w:t>,</w:t>
      </w:r>
      <w:r w:rsidR="00232393">
        <w:rPr>
          <w:rFonts w:ascii="Times New Roman" w:eastAsia="Calibri" w:hAnsi="Times New Roman" w:cs="Times New Roman"/>
          <w:bCs/>
          <w:color w:val="000000"/>
          <w:sz w:val="28"/>
          <w:szCs w:val="28"/>
          <w:lang w:val="ru"/>
        </w:rPr>
        <w:t xml:space="preserve"> 2026</w:t>
      </w:r>
      <w:r w:rsidRPr="003671D1">
        <w:rPr>
          <w:rFonts w:ascii="Times New Roman" w:eastAsia="Calibri" w:hAnsi="Times New Roman" w:cs="Times New Roman"/>
          <w:bCs/>
          <w:color w:val="000000"/>
          <w:sz w:val="28"/>
          <w:szCs w:val="28"/>
          <w:lang w:val="ru"/>
        </w:rPr>
        <w:t xml:space="preserve"> г.</w:t>
      </w:r>
    </w:p>
    <w:p w14:paraId="7BF13CBB" w14:textId="77777777" w:rsidR="003671D1" w:rsidRPr="00C01499" w:rsidRDefault="003671D1" w:rsidP="00B51687">
      <w:pPr>
        <w:pStyle w:val="ConsPlusNormal0"/>
        <w:numPr>
          <w:ilvl w:val="0"/>
          <w:numId w:val="29"/>
        </w:numPr>
        <w:spacing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ОПРЕДЕЛЕНИЙ</w:t>
      </w:r>
    </w:p>
    <w:p w14:paraId="70B3C000" w14:textId="77777777" w:rsidR="003671D1" w:rsidRDefault="003671D1"/>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7E5356" w:rsidRPr="00491361" w14:paraId="48161511" w14:textId="77777777" w:rsidTr="00047D4A">
        <w:trPr>
          <w:trHeight w:val="517"/>
        </w:trPr>
        <w:tc>
          <w:tcPr>
            <w:tcW w:w="719" w:type="dxa"/>
            <w:vAlign w:val="center"/>
          </w:tcPr>
          <w:p w14:paraId="3AD9B9C2" w14:textId="77777777" w:rsidR="007E5356" w:rsidRPr="00491361" w:rsidRDefault="007E5356" w:rsidP="00047D4A">
            <w:pPr>
              <w:pStyle w:val="ConsPlusNormal0"/>
              <w:ind w:firstLine="0"/>
              <w:jc w:val="center"/>
              <w:rPr>
                <w:rFonts w:ascii="Times New Roman" w:hAnsi="Times New Roman" w:cs="Times New Roman"/>
                <w:sz w:val="24"/>
                <w:szCs w:val="24"/>
              </w:rPr>
            </w:pPr>
            <w:r w:rsidRPr="00491361">
              <w:rPr>
                <w:rFonts w:ascii="Times New Roman" w:hAnsi="Times New Roman" w:cs="Times New Roman"/>
                <w:sz w:val="24"/>
                <w:szCs w:val="24"/>
              </w:rPr>
              <w:t>№ п/п</w:t>
            </w:r>
          </w:p>
        </w:tc>
        <w:tc>
          <w:tcPr>
            <w:tcW w:w="1684" w:type="dxa"/>
            <w:vAlign w:val="center"/>
          </w:tcPr>
          <w:p w14:paraId="4DB827C2" w14:textId="77777777" w:rsidR="007E5356" w:rsidRPr="00491361" w:rsidRDefault="007E5356" w:rsidP="00047D4A">
            <w:pPr>
              <w:pStyle w:val="ConsPlusNormal0"/>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Сокращение, определение</w:t>
            </w:r>
          </w:p>
        </w:tc>
        <w:tc>
          <w:tcPr>
            <w:tcW w:w="6878" w:type="dxa"/>
            <w:vAlign w:val="center"/>
          </w:tcPr>
          <w:p w14:paraId="2CDA26FA" w14:textId="77777777" w:rsidR="007E5356" w:rsidRPr="00491361" w:rsidRDefault="007E5356" w:rsidP="00047D4A">
            <w:pPr>
              <w:pStyle w:val="ConsPlusNormal0"/>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 xml:space="preserve">Расшифровка сокращения, </w:t>
            </w:r>
            <w:r w:rsidRPr="00491361">
              <w:rPr>
                <w:rFonts w:ascii="Times New Roman" w:eastAsia="Arial Unicode MS" w:hAnsi="Times New Roman" w:cs="Times New Roman"/>
                <w:color w:val="000000"/>
                <w:sz w:val="24"/>
                <w:szCs w:val="24"/>
              </w:rPr>
              <w:t>толкование</w:t>
            </w:r>
            <w:r w:rsidRPr="00491361">
              <w:rPr>
                <w:rFonts w:ascii="Times New Roman" w:eastAsia="Arial Unicode MS" w:hAnsi="Times New Roman" w:cs="Times New Roman"/>
                <w:color w:val="000000"/>
                <w:sz w:val="24"/>
                <w:szCs w:val="24"/>
                <w:lang w:val="ru"/>
              </w:rPr>
              <w:t xml:space="preserve"> определени</w:t>
            </w:r>
            <w:r>
              <w:rPr>
                <w:rFonts w:ascii="Times New Roman" w:eastAsia="Arial Unicode MS" w:hAnsi="Times New Roman" w:cs="Times New Roman"/>
                <w:color w:val="000000"/>
                <w:sz w:val="24"/>
                <w:szCs w:val="24"/>
                <w:lang w:val="ru"/>
              </w:rPr>
              <w:t>я</w:t>
            </w:r>
          </w:p>
        </w:tc>
      </w:tr>
      <w:tr w:rsidR="007E5356" w:rsidRPr="00491361" w14:paraId="11EDA671" w14:textId="77777777" w:rsidTr="00047D4A">
        <w:tc>
          <w:tcPr>
            <w:tcW w:w="719" w:type="dxa"/>
            <w:vAlign w:val="center"/>
          </w:tcPr>
          <w:p w14:paraId="12331BA0" w14:textId="77777777" w:rsidR="007E5356" w:rsidRPr="00491361" w:rsidRDefault="007E5356" w:rsidP="00047D4A">
            <w:pPr>
              <w:pStyle w:val="ConsPlusNormal0"/>
              <w:ind w:firstLine="0"/>
              <w:jc w:val="center"/>
              <w:rPr>
                <w:rFonts w:ascii="Times New Roman" w:hAnsi="Times New Roman" w:cs="Times New Roman"/>
                <w:sz w:val="24"/>
                <w:szCs w:val="24"/>
              </w:rPr>
            </w:pPr>
            <w:r w:rsidRPr="00491361">
              <w:rPr>
                <w:rFonts w:ascii="Times New Roman" w:hAnsi="Times New Roman" w:cs="Times New Roman"/>
                <w:sz w:val="24"/>
                <w:szCs w:val="24"/>
              </w:rPr>
              <w:t>1.</w:t>
            </w:r>
          </w:p>
        </w:tc>
        <w:tc>
          <w:tcPr>
            <w:tcW w:w="1684" w:type="dxa"/>
            <w:vAlign w:val="center"/>
          </w:tcPr>
          <w:p w14:paraId="4DB7728F"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Вых.</w:t>
            </w:r>
          </w:p>
        </w:tc>
        <w:tc>
          <w:tcPr>
            <w:tcW w:w="6878" w:type="dxa"/>
          </w:tcPr>
          <w:p w14:paraId="11B2C2F3" w14:textId="77777777" w:rsidR="007E5356" w:rsidRPr="00491361" w:rsidRDefault="007E5356" w:rsidP="00047D4A">
            <w:pPr>
              <w:pStyle w:val="ConsPlusNormal0"/>
              <w:ind w:firstLine="0"/>
              <w:jc w:val="both"/>
              <w:rPr>
                <w:rFonts w:ascii="Times New Roman" w:hAnsi="Times New Roman" w:cs="Times New Roman"/>
                <w:sz w:val="24"/>
                <w:szCs w:val="24"/>
              </w:rPr>
            </w:pPr>
            <w:r w:rsidRPr="00491361">
              <w:rPr>
                <w:rFonts w:ascii="Times New Roman" w:hAnsi="Times New Roman" w:cs="Times New Roman"/>
                <w:sz w:val="24"/>
                <w:szCs w:val="24"/>
              </w:rPr>
              <w:t>выходной день</w:t>
            </w:r>
          </w:p>
        </w:tc>
      </w:tr>
      <w:tr w:rsidR="007E5356" w:rsidRPr="00491361" w14:paraId="5F20BE96" w14:textId="77777777" w:rsidTr="00047D4A">
        <w:tc>
          <w:tcPr>
            <w:tcW w:w="719" w:type="dxa"/>
            <w:vAlign w:val="center"/>
          </w:tcPr>
          <w:p w14:paraId="6516FF6F" w14:textId="77777777" w:rsidR="007E5356" w:rsidRPr="00491361" w:rsidRDefault="007E5356" w:rsidP="00047D4A">
            <w:pPr>
              <w:pStyle w:val="ConsPlusNormal0"/>
              <w:ind w:firstLine="0"/>
              <w:jc w:val="center"/>
              <w:rPr>
                <w:rFonts w:ascii="Times New Roman" w:hAnsi="Times New Roman" w:cs="Times New Roman"/>
                <w:sz w:val="24"/>
                <w:szCs w:val="24"/>
              </w:rPr>
            </w:pPr>
            <w:r w:rsidRPr="00491361">
              <w:rPr>
                <w:rFonts w:ascii="Times New Roman" w:hAnsi="Times New Roman" w:cs="Times New Roman"/>
                <w:sz w:val="24"/>
                <w:szCs w:val="24"/>
                <w:lang w:val="en-US"/>
              </w:rPr>
              <w:t>2</w:t>
            </w:r>
            <w:r w:rsidRPr="00491361">
              <w:rPr>
                <w:rFonts w:ascii="Times New Roman" w:hAnsi="Times New Roman" w:cs="Times New Roman"/>
                <w:sz w:val="24"/>
                <w:szCs w:val="24"/>
              </w:rPr>
              <w:t>.</w:t>
            </w:r>
          </w:p>
        </w:tc>
        <w:tc>
          <w:tcPr>
            <w:tcW w:w="1684" w:type="dxa"/>
            <w:vAlign w:val="center"/>
          </w:tcPr>
          <w:p w14:paraId="3E5242FB"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ГРК</w:t>
            </w:r>
          </w:p>
        </w:tc>
        <w:tc>
          <w:tcPr>
            <w:tcW w:w="6878" w:type="dxa"/>
          </w:tcPr>
          <w:p w14:paraId="74E0621C" w14:textId="77777777" w:rsidR="007E5356" w:rsidRPr="00491361" w:rsidRDefault="007E5356" w:rsidP="00047D4A">
            <w:pPr>
              <w:pStyle w:val="ConsPlusNormal0"/>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главная распределительная касса</w:t>
            </w:r>
          </w:p>
        </w:tc>
      </w:tr>
      <w:tr w:rsidR="007E5356" w:rsidRPr="00491361" w14:paraId="78074D61" w14:textId="77777777" w:rsidTr="00047D4A">
        <w:trPr>
          <w:trHeight w:val="1746"/>
        </w:trPr>
        <w:tc>
          <w:tcPr>
            <w:tcW w:w="719" w:type="dxa"/>
            <w:vAlign w:val="center"/>
          </w:tcPr>
          <w:p w14:paraId="063C686C" w14:textId="77777777" w:rsidR="007E5356" w:rsidRPr="00317603" w:rsidRDefault="007E5356"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684" w:type="dxa"/>
            <w:vAlign w:val="center"/>
          </w:tcPr>
          <w:p w14:paraId="567EA83D" w14:textId="77777777" w:rsidR="007E5356" w:rsidRPr="00491361" w:rsidRDefault="007E5356" w:rsidP="00047D4A">
            <w:pPr>
              <w:pStyle w:val="ConsPlusNormal0"/>
              <w:ind w:firstLine="0"/>
              <w:rPr>
                <w:rFonts w:ascii="Times New Roman" w:hAnsi="Times New Roman" w:cs="Times New Roman"/>
                <w:sz w:val="24"/>
                <w:szCs w:val="24"/>
              </w:rPr>
            </w:pPr>
            <w:r>
              <w:rPr>
                <w:rFonts w:ascii="Times New Roman" w:hAnsi="Times New Roman" w:cs="Times New Roman"/>
                <w:sz w:val="24"/>
                <w:szCs w:val="24"/>
              </w:rPr>
              <w:t>Договор</w:t>
            </w:r>
          </w:p>
        </w:tc>
        <w:tc>
          <w:tcPr>
            <w:tcW w:w="6878" w:type="dxa"/>
          </w:tcPr>
          <w:p w14:paraId="5408FE0E" w14:textId="76DBA79B" w:rsidR="007E5356" w:rsidRPr="00491361" w:rsidRDefault="007E5356" w:rsidP="00047D4A">
            <w:pPr>
              <w:pStyle w:val="ConsPlusNormal0"/>
              <w:ind w:firstLine="0"/>
              <w:jc w:val="both"/>
              <w:rPr>
                <w:rFonts w:ascii="Times New Roman" w:hAnsi="Times New Roman" w:cs="Times New Roman"/>
                <w:sz w:val="24"/>
                <w:szCs w:val="24"/>
                <w:lang w:eastAsia="en-US"/>
              </w:rPr>
            </w:pPr>
            <w:r>
              <w:rPr>
                <w:rFonts w:ascii="Times New Roman" w:hAnsi="Times New Roman" w:cs="Times New Roman"/>
                <w:sz w:val="24"/>
                <w:szCs w:val="24"/>
              </w:rPr>
              <w:t>с</w:t>
            </w:r>
            <w:r w:rsidRPr="008D1072">
              <w:rPr>
                <w:rFonts w:ascii="Times New Roman" w:hAnsi="Times New Roman" w:cs="Times New Roman"/>
                <w:sz w:val="24"/>
                <w:szCs w:val="24"/>
              </w:rPr>
              <w:t xml:space="preserve">оглашение Заказчика и Исполнителя об установлении гражданских прав и обязанностей </w:t>
            </w:r>
            <w:r>
              <w:rPr>
                <w:rFonts w:ascii="Times New Roman" w:hAnsi="Times New Roman" w:cs="Times New Roman"/>
                <w:sz w:val="24"/>
                <w:szCs w:val="24"/>
              </w:rPr>
              <w:t>при оказании услуг</w:t>
            </w:r>
            <w:r w:rsidRPr="008D1072">
              <w:rPr>
                <w:rFonts w:ascii="Times New Roman" w:hAnsi="Times New Roman" w:cs="Times New Roman"/>
                <w:sz w:val="24"/>
                <w:szCs w:val="24"/>
              </w:rPr>
              <w:t xml:space="preserve"> по </w:t>
            </w:r>
            <w:r>
              <w:rPr>
                <w:rFonts w:ascii="Times New Roman" w:hAnsi="Times New Roman" w:cs="Times New Roman"/>
                <w:sz w:val="24"/>
                <w:szCs w:val="24"/>
              </w:rPr>
              <w:t xml:space="preserve">перевозке наличных денежных средств УФПС </w:t>
            </w:r>
            <w:r w:rsidR="00A22B81">
              <w:rPr>
                <w:rFonts w:ascii="Times New Roman" w:hAnsi="Times New Roman" w:cs="Times New Roman"/>
                <w:sz w:val="24"/>
                <w:szCs w:val="24"/>
              </w:rPr>
              <w:t>Ярославской</w:t>
            </w:r>
            <w:r>
              <w:rPr>
                <w:rFonts w:ascii="Times New Roman" w:hAnsi="Times New Roman" w:cs="Times New Roman"/>
                <w:sz w:val="24"/>
                <w:szCs w:val="24"/>
              </w:rPr>
              <w:t xml:space="preserve"> области,</w:t>
            </w:r>
            <w:r w:rsidRPr="008D1072">
              <w:rPr>
                <w:rFonts w:ascii="Times New Roman" w:hAnsi="Times New Roman" w:cs="Times New Roman"/>
                <w:sz w:val="24"/>
                <w:szCs w:val="24"/>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7E5356" w:rsidRPr="00491361" w14:paraId="520D38D0" w14:textId="77777777" w:rsidTr="00047D4A">
        <w:tc>
          <w:tcPr>
            <w:tcW w:w="719" w:type="dxa"/>
            <w:vAlign w:val="center"/>
          </w:tcPr>
          <w:p w14:paraId="4B306A77" w14:textId="77777777" w:rsidR="007E5356" w:rsidRPr="00491361" w:rsidRDefault="007E5356"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4</w:t>
            </w:r>
            <w:r w:rsidRPr="00491361">
              <w:rPr>
                <w:rFonts w:ascii="Times New Roman" w:hAnsi="Times New Roman" w:cs="Times New Roman"/>
                <w:sz w:val="24"/>
                <w:szCs w:val="24"/>
              </w:rPr>
              <w:t>.</w:t>
            </w:r>
          </w:p>
        </w:tc>
        <w:tc>
          <w:tcPr>
            <w:tcW w:w="1684" w:type="dxa"/>
            <w:vAlign w:val="center"/>
          </w:tcPr>
          <w:p w14:paraId="1B71242F"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Заказчик</w:t>
            </w:r>
          </w:p>
        </w:tc>
        <w:tc>
          <w:tcPr>
            <w:tcW w:w="6878" w:type="dxa"/>
          </w:tcPr>
          <w:p w14:paraId="5E85E774" w14:textId="77777777" w:rsidR="007E5356" w:rsidRPr="00491361" w:rsidRDefault="007E5356" w:rsidP="00047D4A">
            <w:pPr>
              <w:pStyle w:val="ConsPlusNormal0"/>
              <w:ind w:firstLine="0"/>
              <w:jc w:val="both"/>
              <w:rPr>
                <w:rFonts w:ascii="Times New Roman" w:hAnsi="Times New Roman" w:cs="Times New Roman"/>
                <w:sz w:val="24"/>
                <w:szCs w:val="24"/>
                <w:lang w:eastAsia="en-US"/>
              </w:rPr>
            </w:pPr>
            <w:r w:rsidRPr="00491361">
              <w:rPr>
                <w:rFonts w:ascii="Times New Roman" w:hAnsi="Times New Roman" w:cs="Times New Roman"/>
                <w:sz w:val="24"/>
                <w:szCs w:val="24"/>
                <w:lang w:eastAsia="ar-SA"/>
              </w:rPr>
              <w:t>АО «Почта России», в том числе в лице филиала</w:t>
            </w:r>
          </w:p>
        </w:tc>
      </w:tr>
      <w:tr w:rsidR="007E5356" w:rsidRPr="00491361" w14:paraId="76285895" w14:textId="77777777" w:rsidTr="00047D4A">
        <w:trPr>
          <w:trHeight w:val="948"/>
        </w:trPr>
        <w:tc>
          <w:tcPr>
            <w:tcW w:w="719" w:type="dxa"/>
            <w:vAlign w:val="center"/>
          </w:tcPr>
          <w:p w14:paraId="60495E13" w14:textId="77777777" w:rsidR="007E5356" w:rsidRPr="00491361" w:rsidRDefault="007E5356"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5</w:t>
            </w:r>
            <w:r w:rsidRPr="00491361">
              <w:rPr>
                <w:rFonts w:ascii="Times New Roman" w:hAnsi="Times New Roman" w:cs="Times New Roman"/>
                <w:sz w:val="24"/>
                <w:szCs w:val="24"/>
              </w:rPr>
              <w:t>.</w:t>
            </w:r>
          </w:p>
        </w:tc>
        <w:tc>
          <w:tcPr>
            <w:tcW w:w="1684" w:type="dxa"/>
            <w:vAlign w:val="center"/>
          </w:tcPr>
          <w:p w14:paraId="79AAE8EC"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Исполнитель</w:t>
            </w:r>
          </w:p>
        </w:tc>
        <w:tc>
          <w:tcPr>
            <w:tcW w:w="6878" w:type="dxa"/>
          </w:tcPr>
          <w:p w14:paraId="2CB6A6C3" w14:textId="01A63719" w:rsidR="007E5356" w:rsidRPr="00491361" w:rsidRDefault="009D3E46" w:rsidP="00047D4A">
            <w:pPr>
              <w:pStyle w:val="ConsPlusNormal0"/>
              <w:ind w:firstLine="0"/>
              <w:jc w:val="both"/>
              <w:rPr>
                <w:rFonts w:ascii="Times New Roman" w:hAnsi="Times New Roman" w:cs="Times New Roman"/>
                <w:sz w:val="24"/>
                <w:szCs w:val="24"/>
                <w:lang w:eastAsia="en-US"/>
              </w:rPr>
            </w:pPr>
            <w:r w:rsidRPr="009D3E46">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7E5356" w:rsidRPr="00491361" w14:paraId="23A336D6" w14:textId="77777777" w:rsidTr="00047D4A">
        <w:trPr>
          <w:trHeight w:val="421"/>
        </w:trPr>
        <w:tc>
          <w:tcPr>
            <w:tcW w:w="719" w:type="dxa"/>
            <w:vAlign w:val="center"/>
          </w:tcPr>
          <w:p w14:paraId="04DB52DB" w14:textId="77777777" w:rsidR="007E5356" w:rsidRPr="00491361" w:rsidRDefault="00047D4A"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6</w:t>
            </w:r>
            <w:r w:rsidR="007E5356" w:rsidRPr="00491361">
              <w:rPr>
                <w:rFonts w:ascii="Times New Roman" w:hAnsi="Times New Roman" w:cs="Times New Roman"/>
                <w:sz w:val="24"/>
                <w:szCs w:val="24"/>
              </w:rPr>
              <w:t>.</w:t>
            </w:r>
          </w:p>
        </w:tc>
        <w:tc>
          <w:tcPr>
            <w:tcW w:w="1684" w:type="dxa"/>
            <w:vAlign w:val="center"/>
          </w:tcPr>
          <w:p w14:paraId="6D063F72"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Пн. Вт. Ср. Чт. Пт. Сб. Вс.</w:t>
            </w:r>
          </w:p>
        </w:tc>
        <w:tc>
          <w:tcPr>
            <w:tcW w:w="6878" w:type="dxa"/>
          </w:tcPr>
          <w:p w14:paraId="23BCF8D8" w14:textId="77777777" w:rsidR="007E5356" w:rsidRPr="00491361" w:rsidRDefault="007E5356" w:rsidP="00047D4A">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w:t>
            </w:r>
            <w:r w:rsidRPr="00491361">
              <w:rPr>
                <w:rFonts w:ascii="Times New Roman" w:hAnsi="Times New Roman" w:cs="Times New Roman"/>
                <w:sz w:val="24"/>
                <w:szCs w:val="24"/>
              </w:rPr>
              <w:t>ни недели: понедельник, вторник, среда, четверг, пятница, суббота, воскресенье</w:t>
            </w:r>
          </w:p>
        </w:tc>
      </w:tr>
      <w:tr w:rsidR="007E5356" w:rsidRPr="00491361" w14:paraId="39BA9EBC" w14:textId="77777777" w:rsidTr="00047D4A">
        <w:tc>
          <w:tcPr>
            <w:tcW w:w="719" w:type="dxa"/>
            <w:vAlign w:val="center"/>
          </w:tcPr>
          <w:p w14:paraId="477B6457" w14:textId="77777777" w:rsidR="007E5356" w:rsidRPr="00491361" w:rsidRDefault="00047D4A"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7</w:t>
            </w:r>
            <w:r w:rsidR="007E5356" w:rsidRPr="00491361">
              <w:rPr>
                <w:rFonts w:ascii="Times New Roman" w:hAnsi="Times New Roman" w:cs="Times New Roman"/>
                <w:sz w:val="24"/>
                <w:szCs w:val="24"/>
              </w:rPr>
              <w:t>.</w:t>
            </w:r>
          </w:p>
        </w:tc>
        <w:tc>
          <w:tcPr>
            <w:tcW w:w="1684" w:type="dxa"/>
            <w:vAlign w:val="center"/>
          </w:tcPr>
          <w:p w14:paraId="63C54B13"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Стороны</w:t>
            </w:r>
          </w:p>
        </w:tc>
        <w:tc>
          <w:tcPr>
            <w:tcW w:w="6878" w:type="dxa"/>
          </w:tcPr>
          <w:p w14:paraId="22DE0034" w14:textId="77777777" w:rsidR="007E5356" w:rsidRPr="00491361" w:rsidRDefault="007E5356" w:rsidP="00047D4A">
            <w:pPr>
              <w:pStyle w:val="ConsPlusNormal0"/>
              <w:ind w:firstLine="0"/>
              <w:jc w:val="both"/>
              <w:rPr>
                <w:rFonts w:ascii="Times New Roman" w:hAnsi="Times New Roman" w:cs="Times New Roman"/>
                <w:sz w:val="24"/>
                <w:szCs w:val="24"/>
              </w:rPr>
            </w:pPr>
            <w:r w:rsidRPr="00491361">
              <w:rPr>
                <w:rFonts w:ascii="Times New Roman" w:hAnsi="Times New Roman" w:cs="Times New Roman"/>
                <w:sz w:val="24"/>
                <w:szCs w:val="24"/>
              </w:rPr>
              <w:t>Заказчик и Исполнитель</w:t>
            </w:r>
          </w:p>
        </w:tc>
      </w:tr>
      <w:tr w:rsidR="007E5356" w:rsidRPr="00491361" w14:paraId="4498BAD9" w14:textId="77777777" w:rsidTr="00047D4A">
        <w:trPr>
          <w:trHeight w:val="156"/>
        </w:trPr>
        <w:tc>
          <w:tcPr>
            <w:tcW w:w="719" w:type="dxa"/>
            <w:vAlign w:val="center"/>
          </w:tcPr>
          <w:p w14:paraId="476875F4" w14:textId="77777777" w:rsidR="007E5356" w:rsidRPr="00491361" w:rsidRDefault="00047D4A"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8</w:t>
            </w:r>
            <w:r w:rsidR="007E5356" w:rsidRPr="00491361">
              <w:rPr>
                <w:rFonts w:ascii="Times New Roman" w:hAnsi="Times New Roman" w:cs="Times New Roman"/>
                <w:sz w:val="24"/>
                <w:szCs w:val="24"/>
              </w:rPr>
              <w:t>.</w:t>
            </w:r>
          </w:p>
        </w:tc>
        <w:tc>
          <w:tcPr>
            <w:tcW w:w="1684" w:type="dxa"/>
            <w:vAlign w:val="center"/>
          </w:tcPr>
          <w:p w14:paraId="0D81DB73"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Тел.</w:t>
            </w:r>
          </w:p>
        </w:tc>
        <w:tc>
          <w:tcPr>
            <w:tcW w:w="6878" w:type="dxa"/>
          </w:tcPr>
          <w:p w14:paraId="49CC7B08" w14:textId="77777777" w:rsidR="007E5356" w:rsidRPr="00491361" w:rsidRDefault="007E5356" w:rsidP="00047D4A">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т</w:t>
            </w:r>
            <w:r w:rsidRPr="00491361">
              <w:rPr>
                <w:rFonts w:ascii="Times New Roman" w:hAnsi="Times New Roman" w:cs="Times New Roman"/>
                <w:sz w:val="24"/>
                <w:szCs w:val="24"/>
              </w:rPr>
              <w:t>елефон</w:t>
            </w:r>
          </w:p>
        </w:tc>
      </w:tr>
      <w:tr w:rsidR="007E5356" w:rsidRPr="00491361" w14:paraId="04655635" w14:textId="77777777" w:rsidTr="00047D4A">
        <w:tc>
          <w:tcPr>
            <w:tcW w:w="719" w:type="dxa"/>
            <w:vAlign w:val="center"/>
          </w:tcPr>
          <w:p w14:paraId="3244E19D" w14:textId="77777777" w:rsidR="007E5356" w:rsidRPr="00491361" w:rsidRDefault="00047D4A"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9</w:t>
            </w:r>
            <w:r w:rsidR="007E5356" w:rsidRPr="00491361">
              <w:rPr>
                <w:rFonts w:ascii="Times New Roman" w:hAnsi="Times New Roman" w:cs="Times New Roman"/>
                <w:sz w:val="24"/>
                <w:szCs w:val="24"/>
              </w:rPr>
              <w:t>.</w:t>
            </w:r>
          </w:p>
        </w:tc>
        <w:tc>
          <w:tcPr>
            <w:tcW w:w="1684" w:type="dxa"/>
            <w:vAlign w:val="center"/>
          </w:tcPr>
          <w:p w14:paraId="17900227"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ТЗ</w:t>
            </w:r>
          </w:p>
        </w:tc>
        <w:tc>
          <w:tcPr>
            <w:tcW w:w="6878" w:type="dxa"/>
          </w:tcPr>
          <w:p w14:paraId="0AAF5BE7" w14:textId="77777777" w:rsidR="007E5356" w:rsidRPr="00491361" w:rsidRDefault="007E5356" w:rsidP="00047D4A">
            <w:pPr>
              <w:pStyle w:val="ConsPlusNormal0"/>
              <w:ind w:firstLine="0"/>
              <w:jc w:val="both"/>
              <w:rPr>
                <w:rFonts w:ascii="Times New Roman" w:hAnsi="Times New Roman" w:cs="Times New Roman"/>
                <w:sz w:val="24"/>
                <w:szCs w:val="24"/>
              </w:rPr>
            </w:pPr>
            <w:r w:rsidRPr="00491361">
              <w:rPr>
                <w:rFonts w:ascii="Times New Roman" w:hAnsi="Times New Roman" w:cs="Times New Roman"/>
                <w:sz w:val="24"/>
                <w:szCs w:val="24"/>
              </w:rPr>
              <w:t>техническое задание</w:t>
            </w:r>
          </w:p>
        </w:tc>
      </w:tr>
      <w:tr w:rsidR="007E5356" w:rsidRPr="00491361" w14:paraId="328E39F9" w14:textId="77777777" w:rsidTr="00047D4A">
        <w:trPr>
          <w:trHeight w:val="169"/>
        </w:trPr>
        <w:tc>
          <w:tcPr>
            <w:tcW w:w="719" w:type="dxa"/>
            <w:vAlign w:val="center"/>
          </w:tcPr>
          <w:p w14:paraId="3EA8E5F4" w14:textId="77777777" w:rsidR="007E5356" w:rsidRPr="00491361" w:rsidRDefault="007E5356"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w:t>
            </w:r>
            <w:r w:rsidR="00047D4A">
              <w:rPr>
                <w:rFonts w:ascii="Times New Roman" w:hAnsi="Times New Roman" w:cs="Times New Roman"/>
                <w:sz w:val="24"/>
                <w:szCs w:val="24"/>
              </w:rPr>
              <w:t>0</w:t>
            </w:r>
            <w:r w:rsidRPr="00491361">
              <w:rPr>
                <w:rFonts w:ascii="Times New Roman" w:hAnsi="Times New Roman" w:cs="Times New Roman"/>
                <w:sz w:val="24"/>
                <w:szCs w:val="24"/>
              </w:rPr>
              <w:t>.</w:t>
            </w:r>
          </w:p>
        </w:tc>
        <w:tc>
          <w:tcPr>
            <w:tcW w:w="1684" w:type="dxa"/>
            <w:vAlign w:val="center"/>
          </w:tcPr>
          <w:p w14:paraId="708A8C0B"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УФПС</w:t>
            </w:r>
          </w:p>
        </w:tc>
        <w:tc>
          <w:tcPr>
            <w:tcW w:w="6878" w:type="dxa"/>
          </w:tcPr>
          <w:p w14:paraId="0E2B6A00" w14:textId="77777777" w:rsidR="007E5356" w:rsidRPr="00491361" w:rsidRDefault="007E5356" w:rsidP="00047D4A">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у</w:t>
            </w:r>
            <w:r w:rsidRPr="00491361">
              <w:rPr>
                <w:rFonts w:ascii="Times New Roman" w:hAnsi="Times New Roman" w:cs="Times New Roman"/>
                <w:sz w:val="24"/>
                <w:szCs w:val="24"/>
              </w:rPr>
              <w:t>правление федеральной почтовой связи</w:t>
            </w:r>
          </w:p>
        </w:tc>
      </w:tr>
      <w:tr w:rsidR="007E5356" w:rsidRPr="00491361" w14:paraId="07E48771" w14:textId="77777777" w:rsidTr="00047D4A">
        <w:trPr>
          <w:trHeight w:val="1098"/>
        </w:trPr>
        <w:tc>
          <w:tcPr>
            <w:tcW w:w="719" w:type="dxa"/>
            <w:vAlign w:val="center"/>
          </w:tcPr>
          <w:p w14:paraId="1552D33C" w14:textId="77777777" w:rsidR="007E5356" w:rsidRPr="00491361" w:rsidRDefault="007E5356" w:rsidP="00047D4A">
            <w:pPr>
              <w:pStyle w:val="ConsPlusNormal0"/>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sidR="00047D4A">
              <w:rPr>
                <w:rFonts w:ascii="Times New Roman" w:hAnsi="Times New Roman" w:cs="Times New Roman"/>
                <w:sz w:val="24"/>
                <w:szCs w:val="24"/>
              </w:rPr>
              <w:t>1</w:t>
            </w:r>
            <w:r w:rsidRPr="00491361">
              <w:rPr>
                <w:rFonts w:ascii="Times New Roman" w:hAnsi="Times New Roman" w:cs="Times New Roman"/>
                <w:sz w:val="24"/>
                <w:szCs w:val="24"/>
              </w:rPr>
              <w:t>.</w:t>
            </w:r>
          </w:p>
        </w:tc>
        <w:tc>
          <w:tcPr>
            <w:tcW w:w="1684" w:type="dxa"/>
            <w:vAlign w:val="center"/>
          </w:tcPr>
          <w:p w14:paraId="257E6D1B"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филиал Заказчика</w:t>
            </w:r>
          </w:p>
        </w:tc>
        <w:tc>
          <w:tcPr>
            <w:tcW w:w="6878" w:type="dxa"/>
          </w:tcPr>
          <w:p w14:paraId="7E2C6325" w14:textId="77777777" w:rsidR="007E5356" w:rsidRPr="00491361" w:rsidRDefault="007E5356" w:rsidP="00047D4A">
            <w:pPr>
              <w:pStyle w:val="ConsPlusNormal0"/>
              <w:ind w:firstLine="0"/>
              <w:jc w:val="both"/>
              <w:rPr>
                <w:rFonts w:ascii="Times New Roman" w:hAnsi="Times New Roman" w:cs="Times New Roman"/>
                <w:sz w:val="24"/>
                <w:szCs w:val="24"/>
              </w:rPr>
            </w:pPr>
            <w:r w:rsidRPr="00491361">
              <w:rPr>
                <w:rFonts w:ascii="Times New Roman" w:hAnsi="Times New Roman" w:cs="Times New Roman"/>
                <w:sz w:val="24"/>
                <w:szCs w:val="24"/>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7E5356" w:rsidRPr="00491361" w14:paraId="4D158239" w14:textId="77777777" w:rsidTr="00047D4A">
        <w:trPr>
          <w:trHeight w:val="72"/>
        </w:trPr>
        <w:tc>
          <w:tcPr>
            <w:tcW w:w="719" w:type="dxa"/>
            <w:vAlign w:val="center"/>
          </w:tcPr>
          <w:p w14:paraId="652CBD69" w14:textId="77777777" w:rsidR="007E5356" w:rsidRPr="00491361" w:rsidRDefault="007E5356"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r w:rsidR="00047D4A">
              <w:rPr>
                <w:rFonts w:ascii="Times New Roman" w:hAnsi="Times New Roman" w:cs="Times New Roman"/>
                <w:sz w:val="24"/>
                <w:szCs w:val="24"/>
              </w:rPr>
              <w:t>2</w:t>
            </w:r>
            <w:r>
              <w:rPr>
                <w:rFonts w:ascii="Times New Roman" w:hAnsi="Times New Roman" w:cs="Times New Roman"/>
                <w:sz w:val="24"/>
                <w:szCs w:val="24"/>
              </w:rPr>
              <w:t>.</w:t>
            </w:r>
          </w:p>
        </w:tc>
        <w:tc>
          <w:tcPr>
            <w:tcW w:w="1684" w:type="dxa"/>
            <w:vAlign w:val="center"/>
          </w:tcPr>
          <w:p w14:paraId="006B4A4D" w14:textId="77777777" w:rsidR="007E5356" w:rsidRPr="00491361" w:rsidRDefault="007E5356" w:rsidP="00047D4A">
            <w:pPr>
              <w:pStyle w:val="ConsPlusNormal0"/>
              <w:ind w:firstLine="0"/>
              <w:rPr>
                <w:rFonts w:ascii="Times New Roman" w:hAnsi="Times New Roman" w:cs="Times New Roman"/>
                <w:sz w:val="24"/>
                <w:szCs w:val="24"/>
              </w:rPr>
            </w:pPr>
            <w:r w:rsidRPr="007B3E6B">
              <w:rPr>
                <w:rFonts w:ascii="Times New Roman" w:hAnsi="Times New Roman" w:cs="Times New Roman"/>
                <w:sz w:val="24"/>
                <w:szCs w:val="24"/>
              </w:rPr>
              <w:t>Почтамт</w:t>
            </w:r>
          </w:p>
        </w:tc>
        <w:tc>
          <w:tcPr>
            <w:tcW w:w="6878" w:type="dxa"/>
          </w:tcPr>
          <w:p w14:paraId="2F0E27B1" w14:textId="77777777" w:rsidR="007E5356" w:rsidRPr="00491361" w:rsidRDefault="007E5356" w:rsidP="00047D4A">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о</w:t>
            </w:r>
            <w:r w:rsidRPr="007B3E6B">
              <w:rPr>
                <w:rFonts w:ascii="Times New Roman" w:hAnsi="Times New Roman" w:cs="Times New Roman"/>
                <w:sz w:val="24"/>
                <w:szCs w:val="24"/>
              </w:rPr>
              <w:t xml:space="preserve">бособленное </w:t>
            </w:r>
            <w:r>
              <w:rPr>
                <w:rFonts w:ascii="Times New Roman" w:hAnsi="Times New Roman" w:cs="Times New Roman"/>
                <w:sz w:val="24"/>
                <w:szCs w:val="24"/>
              </w:rPr>
              <w:t xml:space="preserve">структурное </w:t>
            </w:r>
            <w:r w:rsidRPr="007B3E6B">
              <w:rPr>
                <w:rFonts w:ascii="Times New Roman" w:hAnsi="Times New Roman" w:cs="Times New Roman"/>
                <w:sz w:val="24"/>
                <w:szCs w:val="24"/>
              </w:rPr>
              <w:t>подразделение УФПС</w:t>
            </w:r>
          </w:p>
        </w:tc>
      </w:tr>
      <w:tr w:rsidR="007E5356" w:rsidRPr="00491361" w14:paraId="6D07923F" w14:textId="77777777" w:rsidTr="00047D4A">
        <w:tc>
          <w:tcPr>
            <w:tcW w:w="719" w:type="dxa"/>
            <w:vAlign w:val="center"/>
          </w:tcPr>
          <w:p w14:paraId="4D31B0A4" w14:textId="77777777" w:rsidR="007E5356" w:rsidRDefault="007E5356" w:rsidP="00047D4A">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w:t>
            </w:r>
            <w:r w:rsidR="00047D4A">
              <w:rPr>
                <w:rFonts w:ascii="Times New Roman" w:hAnsi="Times New Roman" w:cs="Times New Roman"/>
                <w:sz w:val="24"/>
                <w:szCs w:val="24"/>
              </w:rPr>
              <w:t>3</w:t>
            </w:r>
            <w:r>
              <w:rPr>
                <w:rFonts w:ascii="Times New Roman" w:hAnsi="Times New Roman" w:cs="Times New Roman"/>
                <w:sz w:val="24"/>
                <w:szCs w:val="24"/>
              </w:rPr>
              <w:t>.</w:t>
            </w:r>
          </w:p>
        </w:tc>
        <w:tc>
          <w:tcPr>
            <w:tcW w:w="1684" w:type="dxa"/>
            <w:vAlign w:val="center"/>
          </w:tcPr>
          <w:p w14:paraId="06526357" w14:textId="77777777" w:rsidR="007E5356" w:rsidRPr="007B3E6B" w:rsidRDefault="007E5356" w:rsidP="00047D4A">
            <w:pPr>
              <w:pStyle w:val="ConsPlusNormal0"/>
              <w:ind w:firstLine="0"/>
              <w:rPr>
                <w:rFonts w:ascii="Times New Roman" w:hAnsi="Times New Roman" w:cs="Times New Roman"/>
                <w:sz w:val="24"/>
                <w:szCs w:val="24"/>
              </w:rPr>
            </w:pPr>
            <w:r>
              <w:rPr>
                <w:rFonts w:ascii="Times New Roman" w:hAnsi="Times New Roman" w:cs="Times New Roman"/>
                <w:sz w:val="24"/>
                <w:szCs w:val="24"/>
              </w:rPr>
              <w:t>Банк</w:t>
            </w:r>
          </w:p>
        </w:tc>
        <w:tc>
          <w:tcPr>
            <w:tcW w:w="6878" w:type="dxa"/>
          </w:tcPr>
          <w:p w14:paraId="21B9B954" w14:textId="77777777" w:rsidR="007E5356" w:rsidRDefault="007E5356" w:rsidP="00047D4A">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к</w:t>
            </w:r>
            <w:r w:rsidRPr="00DD06C6">
              <w:rPr>
                <w:rFonts w:ascii="Times New Roman" w:hAnsi="Times New Roman" w:cs="Times New Roman"/>
                <w:sz w:val="24"/>
                <w:szCs w:val="24"/>
              </w:rPr>
              <w:t>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7E5356" w:rsidRPr="00491361" w14:paraId="6C09CDC9" w14:textId="77777777" w:rsidTr="00047D4A">
        <w:trPr>
          <w:trHeight w:val="170"/>
        </w:trPr>
        <w:tc>
          <w:tcPr>
            <w:tcW w:w="719" w:type="dxa"/>
            <w:vAlign w:val="center"/>
          </w:tcPr>
          <w:p w14:paraId="568266B5" w14:textId="77777777" w:rsidR="007E5356" w:rsidRPr="00491361" w:rsidRDefault="007E5356" w:rsidP="00047D4A">
            <w:pPr>
              <w:pStyle w:val="ConsPlusNormal0"/>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sidR="00047D4A">
              <w:rPr>
                <w:rFonts w:ascii="Times New Roman" w:hAnsi="Times New Roman" w:cs="Times New Roman"/>
                <w:sz w:val="24"/>
                <w:szCs w:val="24"/>
              </w:rPr>
              <w:t>4</w:t>
            </w:r>
            <w:r w:rsidRPr="00491361">
              <w:rPr>
                <w:rFonts w:ascii="Times New Roman" w:hAnsi="Times New Roman" w:cs="Times New Roman"/>
                <w:sz w:val="24"/>
                <w:szCs w:val="24"/>
              </w:rPr>
              <w:t>.</w:t>
            </w:r>
          </w:p>
        </w:tc>
        <w:tc>
          <w:tcPr>
            <w:tcW w:w="1684" w:type="dxa"/>
            <w:vAlign w:val="center"/>
          </w:tcPr>
          <w:p w14:paraId="63AB1647" w14:textId="77777777" w:rsidR="007E5356" w:rsidRPr="00491361" w:rsidRDefault="007E5356" w:rsidP="00047D4A">
            <w:pPr>
              <w:pStyle w:val="ConsPlusNormal0"/>
              <w:ind w:firstLine="0"/>
              <w:rPr>
                <w:rFonts w:ascii="Times New Roman" w:hAnsi="Times New Roman" w:cs="Times New Roman"/>
                <w:sz w:val="24"/>
                <w:szCs w:val="24"/>
              </w:rPr>
            </w:pPr>
            <w:r w:rsidRPr="00491361">
              <w:rPr>
                <w:rFonts w:ascii="Times New Roman" w:hAnsi="Times New Roman" w:cs="Times New Roman"/>
                <w:sz w:val="24"/>
                <w:szCs w:val="24"/>
              </w:rPr>
              <w:t>Ф.И.О.</w:t>
            </w:r>
          </w:p>
        </w:tc>
        <w:tc>
          <w:tcPr>
            <w:tcW w:w="6878" w:type="dxa"/>
          </w:tcPr>
          <w:p w14:paraId="35828A8B" w14:textId="77777777" w:rsidR="007E5356" w:rsidRPr="00491361" w:rsidRDefault="007E5356" w:rsidP="00047D4A">
            <w:pPr>
              <w:pStyle w:val="ConsPlusNormal0"/>
              <w:ind w:firstLine="0"/>
              <w:jc w:val="both"/>
              <w:rPr>
                <w:rFonts w:ascii="Times New Roman" w:hAnsi="Times New Roman" w:cs="Times New Roman"/>
                <w:sz w:val="24"/>
                <w:szCs w:val="24"/>
              </w:rPr>
            </w:pPr>
            <w:r w:rsidRPr="00491361">
              <w:rPr>
                <w:rFonts w:ascii="Times New Roman" w:hAnsi="Times New Roman" w:cs="Times New Roman"/>
                <w:sz w:val="24"/>
                <w:szCs w:val="24"/>
              </w:rPr>
              <w:t>фамилия, имя, отчество</w:t>
            </w:r>
          </w:p>
        </w:tc>
      </w:tr>
    </w:tbl>
    <w:p w14:paraId="4F28894F" w14:textId="77777777" w:rsidR="008319F6" w:rsidRPr="005B7AFE" w:rsidRDefault="008319F6" w:rsidP="008319F6">
      <w:pPr>
        <w:pStyle w:val="ConsPlusNormal0"/>
        <w:spacing w:after="120"/>
        <w:ind w:left="357" w:hanging="357"/>
        <w:jc w:val="center"/>
        <w:rPr>
          <w:rFonts w:ascii="Times New Roman" w:hAnsi="Times New Roman" w:cs="Times New Roman"/>
          <w:b/>
          <w:sz w:val="28"/>
          <w:szCs w:val="28"/>
        </w:rPr>
      </w:pPr>
      <w:r w:rsidRPr="005B7AFE">
        <w:rPr>
          <w:rFonts w:ascii="Times New Roman" w:hAnsi="Times New Roman" w:cs="Times New Roman"/>
          <w:b/>
          <w:sz w:val="28"/>
          <w:szCs w:val="28"/>
        </w:rPr>
        <w:t>2. НАИМЕНОВАНИЕ УСЛУГИ</w:t>
      </w:r>
    </w:p>
    <w:p w14:paraId="61288E1D" w14:textId="50112F7A" w:rsidR="008319F6" w:rsidRPr="005B7AFE" w:rsidRDefault="008319F6" w:rsidP="00636219">
      <w:pPr>
        <w:ind w:firstLine="357"/>
        <w:jc w:val="both"/>
        <w:rPr>
          <w:rFonts w:ascii="Times New Roman" w:hAnsi="Times New Roman" w:cs="Times New Roman"/>
          <w:sz w:val="28"/>
          <w:szCs w:val="28"/>
        </w:rPr>
      </w:pPr>
      <w:r w:rsidRPr="005B7AFE">
        <w:rPr>
          <w:rFonts w:ascii="Times New Roman" w:hAnsi="Times New Roman" w:cs="Times New Roman"/>
          <w:sz w:val="28"/>
          <w:szCs w:val="28"/>
        </w:rPr>
        <w:t>Оказание услуг по перевозке наличных денежных сре</w:t>
      </w:r>
      <w:r w:rsidR="00047D4A">
        <w:rPr>
          <w:rFonts w:ascii="Times New Roman" w:hAnsi="Times New Roman" w:cs="Times New Roman"/>
          <w:sz w:val="28"/>
          <w:szCs w:val="28"/>
        </w:rPr>
        <w:t xml:space="preserve">дств </w:t>
      </w:r>
      <w:r w:rsidR="00A22B81">
        <w:rPr>
          <w:rFonts w:ascii="Times New Roman" w:hAnsi="Times New Roman" w:cs="Times New Roman"/>
          <w:sz w:val="28"/>
          <w:szCs w:val="28"/>
        </w:rPr>
        <w:t>УФПС Ярославской области</w:t>
      </w:r>
      <w:r w:rsidR="00A0036A">
        <w:rPr>
          <w:rFonts w:ascii="Times New Roman" w:hAnsi="Times New Roman" w:cs="Times New Roman"/>
          <w:sz w:val="28"/>
          <w:szCs w:val="28"/>
        </w:rPr>
        <w:t>.</w:t>
      </w:r>
    </w:p>
    <w:p w14:paraId="6BE0D662" w14:textId="20189EEB" w:rsidR="008319F6" w:rsidRPr="005B7AFE" w:rsidRDefault="008319F6" w:rsidP="008319F6">
      <w:pPr>
        <w:pStyle w:val="ConsPlusNormal0"/>
        <w:spacing w:after="120"/>
        <w:ind w:left="357" w:hanging="357"/>
        <w:jc w:val="center"/>
        <w:rPr>
          <w:rFonts w:ascii="Times New Roman" w:hAnsi="Times New Roman" w:cs="Times New Roman"/>
          <w:b/>
          <w:sz w:val="28"/>
          <w:szCs w:val="28"/>
        </w:rPr>
      </w:pPr>
      <w:r w:rsidRPr="005B7AFE">
        <w:rPr>
          <w:rFonts w:ascii="Times New Roman" w:hAnsi="Times New Roman" w:cs="Times New Roman"/>
          <w:b/>
          <w:sz w:val="28"/>
          <w:szCs w:val="28"/>
        </w:rPr>
        <w:t>3.ОПИСАНИЕ УСЛУГИ, ЦЕЛЬ И ЗАДАЧИ</w:t>
      </w:r>
    </w:p>
    <w:p w14:paraId="2B8D645D" w14:textId="43426CB1" w:rsidR="008319F6" w:rsidRPr="005B7AFE" w:rsidRDefault="008319F6" w:rsidP="008319F6">
      <w:pPr>
        <w:pStyle w:val="ConsPlusNormal0"/>
        <w:jc w:val="both"/>
        <w:rPr>
          <w:rFonts w:ascii="Times New Roman" w:hAnsi="Times New Roman" w:cs="Times New Roman"/>
          <w:color w:val="000000"/>
          <w:sz w:val="28"/>
          <w:szCs w:val="28"/>
        </w:rPr>
      </w:pPr>
      <w:r w:rsidRPr="005B7AFE">
        <w:rPr>
          <w:rFonts w:ascii="Times New Roman" w:hAnsi="Times New Roman" w:cs="Times New Roman"/>
          <w:color w:val="000000"/>
          <w:sz w:val="28"/>
          <w:szCs w:val="28"/>
          <w:lang w:val="ru"/>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наличных денежных средств в порядке, объеме согласно настоящему Техническому заданию.</w:t>
      </w:r>
    </w:p>
    <w:p w14:paraId="6A5019E0" w14:textId="05709A4A" w:rsidR="008319F6" w:rsidRPr="005B7AFE" w:rsidRDefault="008319F6" w:rsidP="008319F6">
      <w:pPr>
        <w:pStyle w:val="ConsPlusNormal0"/>
        <w:jc w:val="both"/>
        <w:rPr>
          <w:rFonts w:ascii="Times New Roman" w:hAnsi="Times New Roman" w:cs="Times New Roman"/>
          <w:sz w:val="28"/>
          <w:szCs w:val="28"/>
        </w:rPr>
      </w:pPr>
      <w:r w:rsidRPr="005B7AFE">
        <w:rPr>
          <w:rFonts w:ascii="Times New Roman" w:hAnsi="Times New Roman" w:cs="Times New Roman"/>
          <w:color w:val="000000"/>
          <w:sz w:val="28"/>
          <w:szCs w:val="28"/>
        </w:rPr>
        <w:t>Цель осуществления закупки: получение своевременных и качественных услуг по перевозке наличных денежных средств, обеспечение непрерывности финансово-хозяйственной деятельности</w:t>
      </w:r>
      <w:r w:rsidRPr="005B7AFE">
        <w:rPr>
          <w:rFonts w:ascii="Times New Roman" w:hAnsi="Times New Roman" w:cs="Times New Roman"/>
          <w:sz w:val="28"/>
          <w:szCs w:val="28"/>
        </w:rPr>
        <w:t xml:space="preserve"> УФПС </w:t>
      </w:r>
      <w:r w:rsidR="00A22B81">
        <w:rPr>
          <w:rFonts w:ascii="Times New Roman" w:hAnsi="Times New Roman" w:cs="Times New Roman"/>
          <w:sz w:val="28"/>
          <w:szCs w:val="28"/>
        </w:rPr>
        <w:t>Ярославской</w:t>
      </w:r>
      <w:r w:rsidR="00E953BE">
        <w:rPr>
          <w:rFonts w:ascii="Times New Roman" w:hAnsi="Times New Roman" w:cs="Times New Roman"/>
          <w:sz w:val="28"/>
          <w:szCs w:val="28"/>
        </w:rPr>
        <w:t xml:space="preserve"> </w:t>
      </w:r>
      <w:r w:rsidRPr="005B7AFE">
        <w:rPr>
          <w:rFonts w:ascii="Times New Roman" w:hAnsi="Times New Roman" w:cs="Times New Roman"/>
          <w:sz w:val="28"/>
          <w:szCs w:val="28"/>
        </w:rPr>
        <w:t>области, сохранность наличных денежных средств.</w:t>
      </w:r>
    </w:p>
    <w:p w14:paraId="253A40F8" w14:textId="279F2CB7" w:rsidR="008319F6" w:rsidRPr="00E953BE" w:rsidRDefault="00E953BE" w:rsidP="00E953BE">
      <w:pPr>
        <w:pStyle w:val="ConsPlusNormal0"/>
        <w:ind w:firstLine="709"/>
        <w:jc w:val="both"/>
        <w:rPr>
          <w:rFonts w:ascii="Times New Roman" w:hAnsi="Times New Roman"/>
          <w:color w:val="000000"/>
          <w:sz w:val="28"/>
          <w:szCs w:val="28"/>
        </w:rPr>
      </w:pPr>
      <w:r>
        <w:rPr>
          <w:rFonts w:ascii="Times New Roman" w:hAnsi="Times New Roman"/>
          <w:color w:val="000000"/>
          <w:sz w:val="28"/>
          <w:szCs w:val="28"/>
        </w:rPr>
        <w:t>З</w:t>
      </w:r>
      <w:r w:rsidRPr="00734A78">
        <w:rPr>
          <w:rFonts w:ascii="Times New Roman" w:hAnsi="Times New Roman"/>
          <w:color w:val="000000"/>
          <w:sz w:val="28"/>
          <w:szCs w:val="28"/>
        </w:rPr>
        <w:t xml:space="preserve">адачи, которые планируется решить посредством осуществления закупки: </w:t>
      </w:r>
      <w:r>
        <w:rPr>
          <w:rFonts w:ascii="Times New Roman" w:hAnsi="Times New Roman"/>
          <w:color w:val="000000"/>
          <w:sz w:val="28"/>
          <w:szCs w:val="28"/>
        </w:rPr>
        <w:t>с</w:t>
      </w:r>
      <w:r w:rsidRPr="00734A78">
        <w:rPr>
          <w:rFonts w:ascii="Times New Roman" w:hAnsi="Times New Roman"/>
          <w:color w:val="000000"/>
          <w:sz w:val="28"/>
          <w:szCs w:val="28"/>
        </w:rPr>
        <w:t>воевременное осуществление социально-значимых выплат (пенсий, пособий), а также исполнение обязательств перед контрагентами по заключенным договорам</w:t>
      </w:r>
      <w:r>
        <w:rPr>
          <w:rFonts w:ascii="Times New Roman" w:hAnsi="Times New Roman"/>
          <w:color w:val="000000"/>
          <w:sz w:val="28"/>
          <w:szCs w:val="28"/>
        </w:rPr>
        <w:t>.</w:t>
      </w:r>
    </w:p>
    <w:p w14:paraId="46DB2596" w14:textId="77777777" w:rsidR="008319F6" w:rsidRPr="005B7AFE" w:rsidRDefault="008319F6" w:rsidP="00E953BE">
      <w:pPr>
        <w:pStyle w:val="ConsPlusNormal0"/>
        <w:numPr>
          <w:ilvl w:val="0"/>
          <w:numId w:val="30"/>
        </w:numPr>
        <w:spacing w:before="120" w:after="120"/>
        <w:ind w:left="1775" w:hanging="357"/>
        <w:jc w:val="center"/>
        <w:rPr>
          <w:rFonts w:ascii="Times New Roman" w:hAnsi="Times New Roman" w:cs="Times New Roman"/>
          <w:b/>
          <w:sz w:val="28"/>
          <w:szCs w:val="28"/>
        </w:rPr>
      </w:pPr>
      <w:r w:rsidRPr="005B7AFE">
        <w:rPr>
          <w:rFonts w:ascii="Times New Roman" w:hAnsi="Times New Roman" w:cs="Times New Roman"/>
          <w:b/>
          <w:sz w:val="28"/>
          <w:szCs w:val="28"/>
        </w:rPr>
        <w:t>ТРЕБОВАНИЯ К СРОКУ И МЕСТУ ОКАЗАНИЯ УСЛУГ</w:t>
      </w:r>
    </w:p>
    <w:p w14:paraId="603DCDDF" w14:textId="24247E7E" w:rsidR="008319F6" w:rsidRPr="005B7AFE" w:rsidRDefault="008319F6" w:rsidP="008319F6">
      <w:pPr>
        <w:pStyle w:val="ConsPlusNormal0"/>
        <w:ind w:firstLine="567"/>
        <w:jc w:val="both"/>
        <w:rPr>
          <w:rFonts w:ascii="Times New Roman" w:hAnsi="Times New Roman" w:cs="Times New Roman"/>
          <w:sz w:val="28"/>
          <w:szCs w:val="28"/>
        </w:rPr>
      </w:pPr>
      <w:r w:rsidRPr="005B7AFE">
        <w:rPr>
          <w:rFonts w:ascii="Times New Roman" w:hAnsi="Times New Roman" w:cs="Times New Roman"/>
          <w:sz w:val="28"/>
          <w:szCs w:val="28"/>
        </w:rPr>
        <w:t xml:space="preserve">Перевозка наличных денежных средств осуществляется на основании Уведомлений на оказание услуг, направляемых Заказчиком Исполнителю в течение срока действия </w:t>
      </w:r>
      <w:r w:rsidR="00BF3C86">
        <w:rPr>
          <w:rFonts w:ascii="Times New Roman" w:hAnsi="Times New Roman" w:cs="Times New Roman"/>
          <w:sz w:val="28"/>
          <w:szCs w:val="28"/>
        </w:rPr>
        <w:t>Д</w:t>
      </w:r>
      <w:r w:rsidRPr="005B7AFE">
        <w:rPr>
          <w:rFonts w:ascii="Times New Roman" w:hAnsi="Times New Roman" w:cs="Times New Roman"/>
          <w:sz w:val="28"/>
          <w:szCs w:val="28"/>
        </w:rPr>
        <w:t xml:space="preserve">оговора в соответствии с графиком заездов </w:t>
      </w:r>
      <w:r w:rsidR="00BF3C86">
        <w:rPr>
          <w:rFonts w:ascii="Times New Roman" w:hAnsi="Times New Roman" w:cs="Times New Roman"/>
          <w:sz w:val="28"/>
          <w:szCs w:val="28"/>
        </w:rPr>
        <w:t>работников</w:t>
      </w:r>
      <w:r w:rsidRPr="005B7AFE">
        <w:rPr>
          <w:rFonts w:ascii="Times New Roman" w:hAnsi="Times New Roman" w:cs="Times New Roman"/>
          <w:sz w:val="28"/>
          <w:szCs w:val="28"/>
        </w:rPr>
        <w:t xml:space="preserve"> Исполнителя.</w:t>
      </w:r>
    </w:p>
    <w:p w14:paraId="7FCA6525" w14:textId="028001B7" w:rsidR="008319F6" w:rsidRPr="00197A7B" w:rsidRDefault="008319F6" w:rsidP="008319F6">
      <w:pPr>
        <w:pStyle w:val="af7"/>
        <w:spacing w:after="0" w:line="240" w:lineRule="auto"/>
        <w:ind w:left="0" w:firstLine="567"/>
        <w:jc w:val="both"/>
        <w:rPr>
          <w:rFonts w:ascii="Times New Roman" w:hAnsi="Times New Roman"/>
          <w:sz w:val="28"/>
          <w:szCs w:val="28"/>
          <w:lang w:val="ru-RU" w:eastAsia="ru-RU"/>
        </w:rPr>
      </w:pPr>
      <w:r w:rsidRPr="005B7AFE">
        <w:rPr>
          <w:rFonts w:ascii="Times New Roman" w:hAnsi="Times New Roman"/>
          <w:sz w:val="28"/>
          <w:szCs w:val="28"/>
        </w:rPr>
        <w:t>Начало оказания услуг: с даты, указанной в первом Уведомлении на перевозку</w:t>
      </w:r>
      <w:r w:rsidR="00BF3C86">
        <w:rPr>
          <w:rFonts w:ascii="Times New Roman" w:hAnsi="Times New Roman"/>
          <w:sz w:val="28"/>
          <w:szCs w:val="28"/>
          <w:lang w:val="ru-RU"/>
        </w:rPr>
        <w:t xml:space="preserve"> наличных денежных средств</w:t>
      </w:r>
      <w:r w:rsidRPr="005B7AFE">
        <w:rPr>
          <w:rFonts w:ascii="Times New Roman" w:hAnsi="Times New Roman"/>
          <w:sz w:val="28"/>
          <w:szCs w:val="28"/>
        </w:rPr>
        <w:t xml:space="preserve">, направленном Заказчиком Исполнителю, в соответствии с графиком </w:t>
      </w:r>
      <w:r w:rsidRPr="005B7AFE">
        <w:rPr>
          <w:rFonts w:ascii="Times New Roman" w:hAnsi="Times New Roman"/>
          <w:sz w:val="28"/>
          <w:szCs w:val="28"/>
          <w:lang w:val="ru"/>
        </w:rPr>
        <w:t xml:space="preserve">заездов </w:t>
      </w:r>
      <w:r w:rsidR="00BF3C86">
        <w:rPr>
          <w:rFonts w:ascii="Times New Roman" w:hAnsi="Times New Roman"/>
          <w:sz w:val="28"/>
          <w:szCs w:val="28"/>
        </w:rPr>
        <w:t>работников</w:t>
      </w:r>
      <w:r w:rsidRPr="005B7AFE">
        <w:rPr>
          <w:rFonts w:ascii="Times New Roman" w:hAnsi="Times New Roman"/>
          <w:sz w:val="28"/>
          <w:szCs w:val="28"/>
          <w:lang w:val="ru"/>
        </w:rPr>
        <w:t xml:space="preserve"> Исполнителя</w:t>
      </w:r>
      <w:r w:rsidR="00666CC5">
        <w:rPr>
          <w:rFonts w:ascii="Times New Roman" w:hAnsi="Times New Roman"/>
          <w:sz w:val="28"/>
          <w:szCs w:val="28"/>
          <w:lang w:val="ru-RU" w:eastAsia="ru-RU"/>
        </w:rPr>
        <w:t>, но не ранее 01.</w:t>
      </w:r>
      <w:r w:rsidR="00666CC5" w:rsidRPr="00666CC5">
        <w:rPr>
          <w:rFonts w:ascii="Times New Roman" w:hAnsi="Times New Roman"/>
          <w:sz w:val="28"/>
          <w:szCs w:val="28"/>
          <w:lang w:val="ru-RU" w:eastAsia="ru-RU"/>
        </w:rPr>
        <w:t>10</w:t>
      </w:r>
      <w:r w:rsidR="00197A7B">
        <w:rPr>
          <w:rFonts w:ascii="Times New Roman" w:hAnsi="Times New Roman"/>
          <w:sz w:val="28"/>
          <w:szCs w:val="28"/>
          <w:lang w:val="ru-RU" w:eastAsia="ru-RU"/>
        </w:rPr>
        <w:t>.2026г.</w:t>
      </w:r>
    </w:p>
    <w:p w14:paraId="12973561" w14:textId="7AA62293" w:rsidR="008319F6" w:rsidRPr="005B7AFE" w:rsidRDefault="008319F6" w:rsidP="008319F6">
      <w:pPr>
        <w:pStyle w:val="af7"/>
        <w:spacing w:after="0" w:line="240" w:lineRule="auto"/>
        <w:ind w:left="0" w:firstLine="567"/>
        <w:jc w:val="both"/>
        <w:rPr>
          <w:rFonts w:ascii="Times New Roman" w:hAnsi="Times New Roman"/>
          <w:sz w:val="28"/>
          <w:szCs w:val="28"/>
        </w:rPr>
      </w:pPr>
      <w:r w:rsidRPr="005B7AFE">
        <w:rPr>
          <w:rFonts w:ascii="Times New Roman" w:hAnsi="Times New Roman"/>
          <w:sz w:val="28"/>
          <w:szCs w:val="28"/>
        </w:rPr>
        <w:t xml:space="preserve">Окончание </w:t>
      </w:r>
      <w:r w:rsidRPr="005B7AFE">
        <w:rPr>
          <w:rFonts w:ascii="Times New Roman" w:hAnsi="Times New Roman"/>
          <w:sz w:val="28"/>
          <w:szCs w:val="28"/>
          <w:lang w:val="ru"/>
        </w:rPr>
        <w:t>ок</w:t>
      </w:r>
      <w:bookmarkStart w:id="0" w:name="_GoBack"/>
      <w:bookmarkEnd w:id="0"/>
      <w:r w:rsidRPr="005B7AFE">
        <w:rPr>
          <w:rFonts w:ascii="Times New Roman" w:hAnsi="Times New Roman"/>
          <w:sz w:val="28"/>
          <w:szCs w:val="28"/>
          <w:lang w:val="ru"/>
        </w:rPr>
        <w:t>азания услуг</w:t>
      </w:r>
      <w:r w:rsidR="00BD1A61">
        <w:rPr>
          <w:rFonts w:ascii="Times New Roman" w:hAnsi="Times New Roman"/>
          <w:sz w:val="28"/>
          <w:szCs w:val="28"/>
        </w:rPr>
        <w:t xml:space="preserve">: </w:t>
      </w:r>
      <w:r w:rsidR="00BD1A61" w:rsidRPr="003347D5">
        <w:rPr>
          <w:rFonts w:ascii="Times New Roman" w:hAnsi="Times New Roman"/>
          <w:sz w:val="28"/>
          <w:szCs w:val="28"/>
        </w:rPr>
        <w:t>через</w:t>
      </w:r>
      <w:r w:rsidR="003347D5" w:rsidRPr="003347D5">
        <w:rPr>
          <w:rFonts w:ascii="Times New Roman" w:hAnsi="Times New Roman"/>
          <w:sz w:val="28"/>
          <w:szCs w:val="28"/>
          <w:lang w:val="ru-RU"/>
        </w:rPr>
        <w:t xml:space="preserve"> </w:t>
      </w:r>
      <w:r w:rsidR="00A22B81">
        <w:rPr>
          <w:rFonts w:ascii="Times New Roman" w:hAnsi="Times New Roman"/>
          <w:sz w:val="28"/>
          <w:szCs w:val="28"/>
          <w:lang w:val="ru-RU"/>
        </w:rPr>
        <w:t>12</w:t>
      </w:r>
      <w:r w:rsidR="003347D5" w:rsidRPr="003347D5">
        <w:rPr>
          <w:rFonts w:ascii="Times New Roman" w:hAnsi="Times New Roman"/>
          <w:sz w:val="28"/>
          <w:szCs w:val="28"/>
          <w:lang w:val="ru-RU"/>
        </w:rPr>
        <w:t xml:space="preserve"> (Дв</w:t>
      </w:r>
      <w:r w:rsidR="00A22B81">
        <w:rPr>
          <w:rFonts w:ascii="Times New Roman" w:hAnsi="Times New Roman"/>
          <w:sz w:val="28"/>
          <w:szCs w:val="28"/>
          <w:lang w:val="ru-RU"/>
        </w:rPr>
        <w:t>енадцать</w:t>
      </w:r>
      <w:r w:rsidR="003347D5" w:rsidRPr="003347D5">
        <w:rPr>
          <w:rFonts w:ascii="Times New Roman" w:hAnsi="Times New Roman"/>
          <w:sz w:val="28"/>
          <w:szCs w:val="28"/>
          <w:lang w:val="ru-RU"/>
        </w:rPr>
        <w:t>) месяц</w:t>
      </w:r>
      <w:r w:rsidR="00A22B81">
        <w:rPr>
          <w:rFonts w:ascii="Times New Roman" w:hAnsi="Times New Roman"/>
          <w:sz w:val="28"/>
          <w:szCs w:val="28"/>
          <w:lang w:val="ru-RU"/>
        </w:rPr>
        <w:t>ев</w:t>
      </w:r>
      <w:r w:rsidRPr="003347D5">
        <w:rPr>
          <w:rFonts w:ascii="Times New Roman" w:hAnsi="Times New Roman"/>
          <w:sz w:val="28"/>
          <w:szCs w:val="28"/>
        </w:rPr>
        <w:t xml:space="preserve"> с </w:t>
      </w:r>
      <w:r w:rsidR="003347D5" w:rsidRPr="003347D5">
        <w:rPr>
          <w:rFonts w:ascii="Times New Roman" w:hAnsi="Times New Roman"/>
          <w:sz w:val="28"/>
          <w:szCs w:val="28"/>
          <w:lang w:val="ru-RU"/>
        </w:rPr>
        <w:t xml:space="preserve">даты </w:t>
      </w:r>
      <w:r w:rsidR="007A5EA5" w:rsidRPr="003347D5">
        <w:rPr>
          <w:rFonts w:ascii="Times New Roman" w:hAnsi="Times New Roman"/>
          <w:sz w:val="28"/>
          <w:szCs w:val="28"/>
          <w:lang w:val="ru-RU"/>
        </w:rPr>
        <w:t>начала оказания услуг</w:t>
      </w:r>
      <w:r w:rsidRPr="003347D5">
        <w:rPr>
          <w:rFonts w:ascii="Times New Roman" w:hAnsi="Times New Roman"/>
          <w:sz w:val="28"/>
          <w:szCs w:val="28"/>
        </w:rPr>
        <w:t>.</w:t>
      </w:r>
    </w:p>
    <w:p w14:paraId="4DE7844F" w14:textId="118DCE0A" w:rsidR="008319F6" w:rsidRDefault="008319F6" w:rsidP="008319F6">
      <w:pPr>
        <w:pStyle w:val="ConsPlusNormal0"/>
        <w:ind w:firstLine="567"/>
        <w:jc w:val="both"/>
        <w:rPr>
          <w:rFonts w:ascii="Times New Roman" w:hAnsi="Times New Roman" w:cs="Times New Roman"/>
          <w:sz w:val="28"/>
          <w:szCs w:val="28"/>
        </w:rPr>
      </w:pPr>
      <w:r w:rsidRPr="005B7AFE">
        <w:rPr>
          <w:rFonts w:ascii="Times New Roman" w:hAnsi="Times New Roman" w:cs="Times New Roman"/>
          <w:sz w:val="28"/>
          <w:szCs w:val="28"/>
        </w:rPr>
        <w:t xml:space="preserve">Место оказания услуг: в соответствии с приложением № 1 к </w:t>
      </w:r>
      <w:r w:rsidR="00BF3C86">
        <w:rPr>
          <w:rFonts w:ascii="Times New Roman" w:hAnsi="Times New Roman" w:cs="Times New Roman"/>
          <w:sz w:val="28"/>
          <w:szCs w:val="28"/>
        </w:rPr>
        <w:t>ТЗ</w:t>
      </w:r>
      <w:r w:rsidRPr="005B7AFE">
        <w:rPr>
          <w:rFonts w:ascii="Times New Roman" w:hAnsi="Times New Roman" w:cs="Times New Roman"/>
          <w:sz w:val="28"/>
          <w:szCs w:val="28"/>
        </w:rPr>
        <w:t xml:space="preserve">. </w:t>
      </w:r>
    </w:p>
    <w:p w14:paraId="6FC26B50" w14:textId="77777777" w:rsidR="00A0036A" w:rsidRPr="005B7AFE" w:rsidRDefault="00A0036A" w:rsidP="008319F6">
      <w:pPr>
        <w:pStyle w:val="ConsPlusNormal0"/>
        <w:ind w:firstLine="567"/>
        <w:jc w:val="both"/>
        <w:rPr>
          <w:rFonts w:ascii="Times New Roman" w:hAnsi="Times New Roman" w:cs="Times New Roman"/>
          <w:sz w:val="28"/>
          <w:szCs w:val="28"/>
        </w:rPr>
      </w:pPr>
    </w:p>
    <w:p w14:paraId="45CB9BC6" w14:textId="77777777" w:rsidR="008319F6" w:rsidRPr="005B7AFE" w:rsidRDefault="008319F6" w:rsidP="00B51687">
      <w:pPr>
        <w:pStyle w:val="ConsPlusNormal0"/>
        <w:numPr>
          <w:ilvl w:val="0"/>
          <w:numId w:val="30"/>
        </w:numPr>
        <w:spacing w:after="120"/>
        <w:ind w:left="360"/>
        <w:jc w:val="center"/>
        <w:rPr>
          <w:rFonts w:ascii="Times New Roman" w:hAnsi="Times New Roman" w:cs="Times New Roman"/>
          <w:b/>
          <w:sz w:val="28"/>
          <w:szCs w:val="28"/>
        </w:rPr>
      </w:pPr>
      <w:r w:rsidRPr="005B7AFE">
        <w:rPr>
          <w:rFonts w:ascii="Times New Roman" w:hAnsi="Times New Roman" w:cs="Times New Roman"/>
          <w:b/>
          <w:sz w:val="28"/>
          <w:szCs w:val="28"/>
        </w:rPr>
        <w:t>ХАРАКТЕРИСТИКИ ОКАЗЫВАЕМЫХ УСЛУГ</w:t>
      </w:r>
    </w:p>
    <w:p w14:paraId="0E590819" w14:textId="109BD18E" w:rsidR="00A0036A" w:rsidRPr="005B7AFE" w:rsidRDefault="00A0036A" w:rsidP="0063621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Услуги по перевозке наличных денежных средств</w:t>
      </w:r>
      <w:r w:rsidRPr="00A453C6">
        <w:rPr>
          <w:rFonts w:ascii="Times New Roman" w:eastAsia="Calibri" w:hAnsi="Times New Roman" w:cs="Times New Roman"/>
          <w:snapToGrid w:val="0"/>
          <w:sz w:val="28"/>
          <w:szCs w:val="28"/>
          <w:lang w:eastAsia="en-US"/>
        </w:rPr>
        <w:t xml:space="preserve"> </w:t>
      </w:r>
      <w:r>
        <w:rPr>
          <w:rFonts w:ascii="Times New Roman" w:eastAsia="Calibri" w:hAnsi="Times New Roman" w:cs="Times New Roman"/>
          <w:snapToGrid w:val="0"/>
          <w:sz w:val="28"/>
          <w:szCs w:val="28"/>
          <w:lang w:eastAsia="en-US"/>
        </w:rPr>
        <w:t xml:space="preserve">должны быть оказаны в соответствии с требованиями, установленными приложением № 2 к ТЗ </w:t>
      </w:r>
      <w:r w:rsidRPr="009B45F3">
        <w:rPr>
          <w:rFonts w:ascii="Times New Roman" w:eastAsia="Calibri" w:hAnsi="Times New Roman" w:cs="Times New Roman"/>
          <w:snapToGrid w:val="0"/>
          <w:sz w:val="28"/>
          <w:szCs w:val="28"/>
          <w:lang w:eastAsia="en-US"/>
        </w:rPr>
        <w:t>«</w:t>
      </w:r>
      <w:r w:rsidRPr="000E6822">
        <w:rPr>
          <w:rFonts w:ascii="Times New Roman" w:hAnsi="Times New Roman"/>
          <w:color w:val="000000"/>
          <w:sz w:val="28"/>
          <w:szCs w:val="28"/>
        </w:rPr>
        <w:t>Технология организации перевозки наличных денежных средств</w:t>
      </w:r>
      <w:r>
        <w:rPr>
          <w:rFonts w:ascii="Times New Roman" w:hAnsi="Times New Roman"/>
          <w:color w:val="000000"/>
          <w:sz w:val="28"/>
          <w:szCs w:val="28"/>
        </w:rPr>
        <w:t>».</w:t>
      </w:r>
      <w:r w:rsidRPr="009B45F3" w:rsidDel="009B45F3">
        <w:rPr>
          <w:rFonts w:ascii="Times New Roman" w:hAnsi="Times New Roman" w:cs="Times New Roman"/>
          <w:sz w:val="28"/>
          <w:szCs w:val="28"/>
        </w:rPr>
        <w:t xml:space="preserve"> </w:t>
      </w:r>
    </w:p>
    <w:p w14:paraId="09FA3A05" w14:textId="77777777" w:rsidR="008319F6" w:rsidRPr="005B7AFE" w:rsidRDefault="008319F6" w:rsidP="00B51687">
      <w:pPr>
        <w:pStyle w:val="ConsPlusNormal0"/>
        <w:numPr>
          <w:ilvl w:val="0"/>
          <w:numId w:val="30"/>
        </w:numPr>
        <w:spacing w:before="240" w:after="120"/>
        <w:ind w:left="360"/>
        <w:jc w:val="center"/>
        <w:rPr>
          <w:rFonts w:ascii="Times New Roman" w:hAnsi="Times New Roman" w:cs="Times New Roman"/>
          <w:b/>
          <w:sz w:val="28"/>
          <w:szCs w:val="28"/>
        </w:rPr>
      </w:pPr>
      <w:r w:rsidRPr="005B7AFE">
        <w:rPr>
          <w:rFonts w:ascii="Times New Roman" w:hAnsi="Times New Roman" w:cs="Times New Roman"/>
          <w:b/>
          <w:sz w:val="28"/>
          <w:szCs w:val="28"/>
        </w:rPr>
        <w:lastRenderedPageBreak/>
        <w:t>ТРЕБОВАНИЯ К ПОРЯДКУ ОКАЗАНИЯ УСЛУГ</w:t>
      </w:r>
    </w:p>
    <w:p w14:paraId="5F909A92" w14:textId="77777777" w:rsidR="008319F6" w:rsidRPr="005B7AFE" w:rsidRDefault="008319F6" w:rsidP="00B51687">
      <w:pPr>
        <w:pStyle w:val="ConsPlusNormal0"/>
        <w:numPr>
          <w:ilvl w:val="1"/>
          <w:numId w:val="30"/>
        </w:numPr>
        <w:spacing w:after="120"/>
        <w:ind w:left="0" w:firstLine="709"/>
        <w:rPr>
          <w:rFonts w:ascii="Times New Roman" w:hAnsi="Times New Roman" w:cs="Times New Roman"/>
          <w:b/>
          <w:sz w:val="28"/>
          <w:szCs w:val="28"/>
        </w:rPr>
      </w:pPr>
      <w:r w:rsidRPr="005B7AFE">
        <w:rPr>
          <w:rFonts w:ascii="Times New Roman" w:hAnsi="Times New Roman" w:cs="Times New Roman"/>
          <w:b/>
          <w:sz w:val="28"/>
          <w:szCs w:val="28"/>
        </w:rPr>
        <w:t>Требования к качеству оказываемых услуг</w:t>
      </w:r>
    </w:p>
    <w:p w14:paraId="26619F6A" w14:textId="77777777" w:rsidR="00A0036A" w:rsidRPr="00BF03D0" w:rsidRDefault="00A0036A" w:rsidP="00A0036A">
      <w:pPr>
        <w:pStyle w:val="afffffffffff7"/>
        <w:shd w:val="clear" w:color="auto" w:fill="FFFFFF"/>
        <w:spacing w:before="0" w:beforeAutospacing="0" w:after="0" w:afterAutospacing="0"/>
        <w:ind w:firstLine="709"/>
        <w:jc w:val="both"/>
        <w:textAlignment w:val="baseline"/>
        <w:rPr>
          <w:sz w:val="28"/>
          <w:szCs w:val="28"/>
        </w:rPr>
      </w:pPr>
      <w:r>
        <w:rPr>
          <w:sz w:val="28"/>
          <w:szCs w:val="28"/>
        </w:rPr>
        <w:t>Качество оказываемых у</w:t>
      </w:r>
      <w:r w:rsidRPr="00BF03D0">
        <w:rPr>
          <w:sz w:val="28"/>
          <w:szCs w:val="28"/>
        </w:rPr>
        <w:t>слуг</w:t>
      </w:r>
      <w:r>
        <w:rPr>
          <w:sz w:val="28"/>
          <w:szCs w:val="28"/>
        </w:rPr>
        <w:t xml:space="preserve"> по перевозке наличных денежных средств</w:t>
      </w:r>
      <w:r w:rsidRPr="00BF03D0">
        <w:rPr>
          <w:sz w:val="28"/>
          <w:szCs w:val="28"/>
        </w:rPr>
        <w:t xml:space="preserve"> должно соответствовать требованиям следующих нормативных правовых актов и нормативных документов:</w:t>
      </w:r>
    </w:p>
    <w:p w14:paraId="0A2D7C5A" w14:textId="77777777" w:rsidR="00A0036A" w:rsidRPr="00BF03D0" w:rsidRDefault="00A0036A" w:rsidP="00A0036A">
      <w:pPr>
        <w:pStyle w:val="afffffffffff7"/>
        <w:shd w:val="clear" w:color="auto" w:fill="FFFFFF"/>
        <w:spacing w:before="0" w:beforeAutospacing="0" w:after="0" w:afterAutospacing="0"/>
        <w:ind w:firstLine="709"/>
        <w:jc w:val="both"/>
        <w:textAlignment w:val="baseline"/>
        <w:rPr>
          <w:sz w:val="28"/>
          <w:szCs w:val="28"/>
        </w:rPr>
      </w:pPr>
      <w:r w:rsidRPr="00BF03D0">
        <w:rPr>
          <w:color w:val="auto"/>
          <w:sz w:val="28"/>
          <w:szCs w:val="28"/>
        </w:rPr>
        <w:t>- Фе</w:t>
      </w:r>
      <w:r>
        <w:rPr>
          <w:color w:val="auto"/>
          <w:sz w:val="28"/>
          <w:szCs w:val="28"/>
        </w:rPr>
        <w:t>деральный закон от 27.07.2006 № </w:t>
      </w:r>
      <w:r w:rsidRPr="00BF03D0">
        <w:rPr>
          <w:color w:val="auto"/>
          <w:sz w:val="28"/>
          <w:szCs w:val="28"/>
        </w:rPr>
        <w:t>152-ФЗ «О персональных данных»;</w:t>
      </w:r>
    </w:p>
    <w:p w14:paraId="0E08502E" w14:textId="77777777" w:rsidR="00A0036A" w:rsidRDefault="00A0036A" w:rsidP="00A0036A">
      <w:pPr>
        <w:pStyle w:val="afffffffffff7"/>
        <w:shd w:val="clear" w:color="auto" w:fill="FFFFFF"/>
        <w:spacing w:before="0" w:beforeAutospacing="0" w:after="0" w:afterAutospacing="0"/>
        <w:ind w:firstLine="709"/>
        <w:jc w:val="both"/>
        <w:textAlignment w:val="baseline"/>
        <w:rPr>
          <w:sz w:val="28"/>
          <w:szCs w:val="28"/>
        </w:rPr>
      </w:pPr>
      <w:r w:rsidRPr="00BF03D0">
        <w:rPr>
          <w:sz w:val="28"/>
          <w:szCs w:val="28"/>
          <w:lang w:val="ru"/>
        </w:rPr>
        <w:t xml:space="preserve">- </w:t>
      </w:r>
      <w:r w:rsidRPr="00BF03D0">
        <w:rPr>
          <w:sz w:val="28"/>
          <w:szCs w:val="28"/>
        </w:rPr>
        <w:t>Указан</w:t>
      </w:r>
      <w:r>
        <w:rPr>
          <w:sz w:val="28"/>
          <w:szCs w:val="28"/>
        </w:rPr>
        <w:t>ие Банка России от 30.07.2014  № </w:t>
      </w:r>
      <w:r w:rsidRPr="00BF03D0">
        <w:rPr>
          <w:sz w:val="28"/>
          <w:szCs w:val="28"/>
        </w:rPr>
        <w:t>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Pr>
          <w:sz w:val="28"/>
          <w:szCs w:val="28"/>
        </w:rPr>
        <w:t>;</w:t>
      </w:r>
    </w:p>
    <w:p w14:paraId="6FF8B320" w14:textId="77777777" w:rsidR="00A0036A" w:rsidRDefault="00A0036A" w:rsidP="00A0036A">
      <w:pPr>
        <w:pStyle w:val="afffffffffff7"/>
        <w:shd w:val="clear" w:color="auto" w:fill="FFFFFF"/>
        <w:spacing w:before="0" w:beforeAutospacing="0" w:after="0" w:afterAutospacing="0"/>
        <w:ind w:firstLine="709"/>
        <w:jc w:val="both"/>
        <w:textAlignment w:val="baseline"/>
        <w:rPr>
          <w:sz w:val="28"/>
          <w:szCs w:val="28"/>
          <w:lang w:val="ru"/>
        </w:rPr>
      </w:pPr>
      <w:r>
        <w:rPr>
          <w:sz w:val="28"/>
          <w:szCs w:val="28"/>
          <w:lang w:val="ru"/>
        </w:rPr>
        <w:t xml:space="preserve">- </w:t>
      </w:r>
      <w:r w:rsidRPr="00BF03D0">
        <w:rPr>
          <w:sz w:val="28"/>
          <w:szCs w:val="28"/>
          <w:lang w:val="ru"/>
        </w:rPr>
        <w:t>Положен</w:t>
      </w:r>
      <w:r>
        <w:rPr>
          <w:sz w:val="28"/>
          <w:szCs w:val="28"/>
          <w:lang w:val="ru"/>
        </w:rPr>
        <w:t xml:space="preserve">ие Банка России от 29.01.2018 № </w:t>
      </w:r>
      <w:r w:rsidRPr="00BF03D0">
        <w:rPr>
          <w:sz w:val="28"/>
          <w:szCs w:val="28"/>
          <w:lang w:val="ru"/>
        </w:rPr>
        <w:t>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sz w:val="28"/>
          <w:szCs w:val="28"/>
          <w:lang w:val="ru"/>
        </w:rPr>
        <w:t>.</w:t>
      </w:r>
    </w:p>
    <w:p w14:paraId="03398BE7" w14:textId="77777777" w:rsidR="00A0036A" w:rsidRPr="00A0036A" w:rsidRDefault="00A0036A" w:rsidP="008319F6">
      <w:pPr>
        <w:pStyle w:val="ConsPlusNormal0"/>
        <w:ind w:firstLine="709"/>
        <w:jc w:val="both"/>
        <w:rPr>
          <w:rFonts w:ascii="Times New Roman" w:hAnsi="Times New Roman" w:cs="Times New Roman"/>
          <w:sz w:val="28"/>
          <w:szCs w:val="28"/>
          <w:lang w:val="ru"/>
        </w:rPr>
      </w:pPr>
    </w:p>
    <w:p w14:paraId="50C80CB5" w14:textId="77777777" w:rsidR="008319F6" w:rsidRPr="005B7AFE" w:rsidRDefault="008319F6" w:rsidP="00B51687">
      <w:pPr>
        <w:pStyle w:val="ConsPlusNormal0"/>
        <w:numPr>
          <w:ilvl w:val="1"/>
          <w:numId w:val="30"/>
        </w:numPr>
        <w:spacing w:before="120" w:after="120"/>
        <w:ind w:left="0" w:firstLine="709"/>
        <w:rPr>
          <w:rFonts w:ascii="Times New Roman" w:hAnsi="Times New Roman" w:cs="Times New Roman"/>
          <w:b/>
          <w:sz w:val="28"/>
          <w:szCs w:val="28"/>
        </w:rPr>
      </w:pPr>
      <w:r w:rsidRPr="005B7AFE">
        <w:rPr>
          <w:rFonts w:ascii="Times New Roman" w:hAnsi="Times New Roman" w:cs="Times New Roman"/>
          <w:b/>
          <w:sz w:val="28"/>
          <w:szCs w:val="28"/>
        </w:rPr>
        <w:t>Условия оказания услуг</w:t>
      </w:r>
    </w:p>
    <w:p w14:paraId="7C413AB8" w14:textId="41BF5174" w:rsidR="008319F6" w:rsidRDefault="008319F6" w:rsidP="008319F6">
      <w:pPr>
        <w:pStyle w:val="ConsPlusNormal0"/>
        <w:ind w:firstLine="709"/>
        <w:jc w:val="both"/>
        <w:rPr>
          <w:rFonts w:ascii="Times New Roman" w:hAnsi="Times New Roman" w:cs="Times New Roman"/>
          <w:sz w:val="28"/>
          <w:szCs w:val="28"/>
        </w:rPr>
      </w:pPr>
      <w:r w:rsidRPr="005B7AFE">
        <w:rPr>
          <w:rFonts w:ascii="Times New Roman" w:hAnsi="Times New Roman" w:cs="Times New Roman"/>
          <w:sz w:val="28"/>
          <w:szCs w:val="28"/>
        </w:rPr>
        <w:t xml:space="preserve">Исполнитель в течение 3 (Трех) рабочих дней с </w:t>
      </w:r>
      <w:r w:rsidR="00A0036A">
        <w:rPr>
          <w:rFonts w:ascii="Times New Roman" w:hAnsi="Times New Roman" w:cs="Times New Roman"/>
          <w:sz w:val="28"/>
          <w:szCs w:val="28"/>
        </w:rPr>
        <w:t>даты</w:t>
      </w:r>
      <w:r w:rsidRPr="005B7AFE">
        <w:rPr>
          <w:rFonts w:ascii="Times New Roman" w:hAnsi="Times New Roman" w:cs="Times New Roman"/>
          <w:sz w:val="28"/>
          <w:szCs w:val="28"/>
        </w:rPr>
        <w:t xml:space="preserve"> заключения договора обязан назначить ответственное лицо 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14:paraId="3DEB02C1" w14:textId="7EFCB148" w:rsidR="00A0036A" w:rsidRPr="00D44C62" w:rsidRDefault="00A0036A" w:rsidP="00A0036A">
      <w:pPr>
        <w:pStyle w:val="ConsPlusNormal0"/>
        <w:ind w:firstLine="709"/>
        <w:jc w:val="both"/>
        <w:rPr>
          <w:rFonts w:ascii="Times New Roman" w:hAnsi="Times New Roman" w:cs="Times New Roman"/>
          <w:sz w:val="28"/>
          <w:szCs w:val="28"/>
        </w:rPr>
      </w:pPr>
      <w:r w:rsidRPr="001313BC">
        <w:rPr>
          <w:rFonts w:ascii="Times New Roman" w:hAnsi="Times New Roman" w:cs="Times New Roman"/>
          <w:sz w:val="28"/>
          <w:szCs w:val="28"/>
        </w:rPr>
        <w:t xml:space="preserve">Исполнитель обязан </w:t>
      </w:r>
      <w:r w:rsidRPr="001313BC">
        <w:rPr>
          <w:rFonts w:ascii="Times New Roman" w:hAnsi="Times New Roman" w:cs="Times New Roman"/>
          <w:sz w:val="28"/>
          <w:szCs w:val="28"/>
          <w:lang w:val="ru"/>
        </w:rPr>
        <w:t xml:space="preserve">на основании </w:t>
      </w:r>
      <w:r>
        <w:rPr>
          <w:rFonts w:ascii="Times New Roman" w:hAnsi="Times New Roman" w:cs="Times New Roman"/>
          <w:sz w:val="28"/>
          <w:szCs w:val="28"/>
          <w:lang w:val="ru"/>
        </w:rPr>
        <w:t>приложений № 1 и № </w:t>
      </w:r>
      <w:r w:rsidRPr="001313BC">
        <w:rPr>
          <w:rFonts w:ascii="Times New Roman" w:hAnsi="Times New Roman" w:cs="Times New Roman"/>
          <w:sz w:val="28"/>
          <w:szCs w:val="28"/>
          <w:lang w:val="ru"/>
        </w:rPr>
        <w:t>2 к Т</w:t>
      </w:r>
      <w:r>
        <w:rPr>
          <w:rFonts w:ascii="Times New Roman" w:hAnsi="Times New Roman" w:cs="Times New Roman"/>
          <w:sz w:val="28"/>
          <w:szCs w:val="28"/>
          <w:lang w:val="ru"/>
        </w:rPr>
        <w:t>З</w:t>
      </w:r>
      <w:r w:rsidRPr="001313BC">
        <w:rPr>
          <w:rFonts w:ascii="Times New Roman" w:hAnsi="Times New Roman" w:cs="Times New Roman"/>
          <w:sz w:val="28"/>
          <w:szCs w:val="28"/>
          <w:lang w:val="ru"/>
        </w:rPr>
        <w:t xml:space="preserve"> в течение </w:t>
      </w:r>
      <w:r>
        <w:rPr>
          <w:rFonts w:ascii="Times New Roman" w:hAnsi="Times New Roman" w:cs="Times New Roman"/>
          <w:sz w:val="28"/>
          <w:szCs w:val="28"/>
          <w:lang w:val="ru"/>
        </w:rPr>
        <w:t>7</w:t>
      </w:r>
      <w:r w:rsidRPr="001313BC">
        <w:rPr>
          <w:rFonts w:ascii="Times New Roman" w:hAnsi="Times New Roman" w:cs="Times New Roman"/>
          <w:sz w:val="28"/>
          <w:szCs w:val="28"/>
          <w:lang w:val="ru"/>
        </w:rPr>
        <w:t xml:space="preserve"> (</w:t>
      </w:r>
      <w:r>
        <w:rPr>
          <w:rFonts w:ascii="Times New Roman" w:hAnsi="Times New Roman" w:cs="Times New Roman"/>
          <w:sz w:val="28"/>
          <w:szCs w:val="28"/>
          <w:lang w:val="ru"/>
        </w:rPr>
        <w:t>Семи</w:t>
      </w:r>
      <w:r w:rsidRPr="001313BC">
        <w:rPr>
          <w:rFonts w:ascii="Times New Roman" w:hAnsi="Times New Roman" w:cs="Times New Roman"/>
          <w:sz w:val="28"/>
          <w:szCs w:val="28"/>
          <w:lang w:val="ru"/>
        </w:rPr>
        <w:t>)</w:t>
      </w:r>
      <w:r w:rsidRPr="00102D58">
        <w:rPr>
          <w:rFonts w:ascii="Times New Roman" w:hAnsi="Times New Roman" w:cs="Times New Roman"/>
          <w:sz w:val="28"/>
          <w:szCs w:val="28"/>
          <w:lang w:val="ru"/>
        </w:rPr>
        <w:t xml:space="preserve"> календарных дней с </w:t>
      </w:r>
      <w:r>
        <w:rPr>
          <w:rFonts w:ascii="Times New Roman" w:hAnsi="Times New Roman" w:cs="Times New Roman"/>
          <w:sz w:val="28"/>
          <w:szCs w:val="28"/>
          <w:lang w:val="ru"/>
        </w:rPr>
        <w:t>момента подписания Сторонами д</w:t>
      </w:r>
      <w:r w:rsidRPr="00102D58">
        <w:rPr>
          <w:rFonts w:ascii="Times New Roman" w:hAnsi="Times New Roman" w:cs="Times New Roman"/>
          <w:sz w:val="28"/>
          <w:szCs w:val="28"/>
          <w:lang w:val="ru"/>
        </w:rPr>
        <w:t>оговора составить</w:t>
      </w:r>
      <w:r w:rsidRPr="005C29A1">
        <w:rPr>
          <w:rFonts w:ascii="Times New Roman" w:hAnsi="Times New Roman" w:cs="Times New Roman"/>
          <w:sz w:val="28"/>
          <w:szCs w:val="28"/>
        </w:rPr>
        <w:t xml:space="preserve"> </w:t>
      </w:r>
      <w:r w:rsidRPr="005C29A1">
        <w:rPr>
          <w:rFonts w:ascii="Times New Roman" w:hAnsi="Times New Roman" w:cs="Times New Roman"/>
          <w:sz w:val="28"/>
          <w:szCs w:val="28"/>
          <w:lang w:val="ru"/>
        </w:rPr>
        <w:t xml:space="preserve">график заездов </w:t>
      </w:r>
      <w:r>
        <w:rPr>
          <w:rFonts w:ascii="Times New Roman" w:hAnsi="Times New Roman" w:cs="Times New Roman"/>
          <w:sz w:val="28"/>
          <w:szCs w:val="28"/>
          <w:lang w:val="ru"/>
        </w:rPr>
        <w:t>работников</w:t>
      </w:r>
      <w:r w:rsidRPr="005C29A1">
        <w:rPr>
          <w:rFonts w:ascii="Times New Roman" w:hAnsi="Times New Roman" w:cs="Times New Roman"/>
          <w:sz w:val="28"/>
          <w:szCs w:val="28"/>
          <w:lang w:val="ru"/>
        </w:rPr>
        <w:t xml:space="preserve"> Исполнителя, предварительно согласовав время заездов с Заказчиком, и предоставить его Заказчику</w:t>
      </w:r>
      <w:r>
        <w:rPr>
          <w:rFonts w:ascii="Times New Roman" w:hAnsi="Times New Roman" w:cs="Times New Roman"/>
          <w:sz w:val="28"/>
          <w:szCs w:val="28"/>
        </w:rPr>
        <w:t>.</w:t>
      </w:r>
    </w:p>
    <w:p w14:paraId="63A4A216" w14:textId="77777777" w:rsidR="00A0036A" w:rsidRPr="005B7AFE" w:rsidRDefault="00A0036A" w:rsidP="008319F6">
      <w:pPr>
        <w:pStyle w:val="ConsPlusNormal0"/>
        <w:ind w:firstLine="709"/>
        <w:jc w:val="both"/>
        <w:rPr>
          <w:rFonts w:ascii="Times New Roman" w:hAnsi="Times New Roman" w:cs="Times New Roman"/>
          <w:sz w:val="28"/>
          <w:szCs w:val="28"/>
        </w:rPr>
      </w:pPr>
    </w:p>
    <w:p w14:paraId="7C392895" w14:textId="77777777" w:rsidR="008319F6" w:rsidRPr="005B7AFE" w:rsidRDefault="008319F6" w:rsidP="00B51687">
      <w:pPr>
        <w:pStyle w:val="ConsPlusNormal0"/>
        <w:numPr>
          <w:ilvl w:val="1"/>
          <w:numId w:val="30"/>
        </w:numPr>
        <w:spacing w:before="120" w:after="120"/>
        <w:ind w:left="0" w:firstLine="709"/>
        <w:rPr>
          <w:rFonts w:ascii="Times New Roman" w:hAnsi="Times New Roman" w:cs="Times New Roman"/>
          <w:b/>
          <w:sz w:val="28"/>
          <w:szCs w:val="28"/>
        </w:rPr>
      </w:pPr>
      <w:r w:rsidRPr="005B7AFE">
        <w:rPr>
          <w:rFonts w:ascii="Times New Roman" w:hAnsi="Times New Roman" w:cs="Times New Roman"/>
          <w:b/>
          <w:sz w:val="28"/>
          <w:szCs w:val="28"/>
        </w:rPr>
        <w:t>Требования к безопасности</w:t>
      </w:r>
    </w:p>
    <w:p w14:paraId="37D6D789" w14:textId="7ED96C1B" w:rsidR="008319F6" w:rsidRPr="005B7AFE" w:rsidRDefault="00BF3C86" w:rsidP="008319F6">
      <w:pPr>
        <w:pStyle w:val="af7"/>
        <w:spacing w:after="0" w:line="240" w:lineRule="auto"/>
        <w:ind w:left="0" w:firstLine="709"/>
        <w:jc w:val="both"/>
        <w:rPr>
          <w:rFonts w:ascii="Times New Roman" w:hAnsi="Times New Roman"/>
          <w:sz w:val="28"/>
          <w:szCs w:val="28"/>
        </w:rPr>
      </w:pPr>
      <w:r w:rsidRPr="00BF3C86">
        <w:rPr>
          <w:rFonts w:ascii="Times New Roman" w:hAnsi="Times New Roman"/>
          <w:sz w:val="28"/>
          <w:szCs w:val="28"/>
        </w:rPr>
        <w:t>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с требованиями законодательства Российской Федерации к транспортным средствам, предназначенным для перевозки наличных денежных средств и ценных грузов (далее – спецавтомобиль), а также средства радиосвязи, переговорные устройства и другие средства, необходимые для обеспечения безопасности и обеспечения сохранности перевозимых наличных денежных средств</w:t>
      </w:r>
      <w:r w:rsidR="008319F6" w:rsidRPr="005B7AFE">
        <w:rPr>
          <w:rFonts w:ascii="Times New Roman" w:hAnsi="Times New Roman"/>
          <w:sz w:val="28"/>
          <w:szCs w:val="28"/>
        </w:rPr>
        <w:t>.</w:t>
      </w:r>
    </w:p>
    <w:p w14:paraId="481782E7" w14:textId="3056289C" w:rsidR="008319F6" w:rsidRDefault="008319F6" w:rsidP="00B51687">
      <w:pPr>
        <w:pStyle w:val="ConsPlusNormal0"/>
        <w:numPr>
          <w:ilvl w:val="1"/>
          <w:numId w:val="30"/>
        </w:numPr>
        <w:spacing w:before="120" w:after="120"/>
        <w:ind w:left="0" w:firstLine="709"/>
        <w:rPr>
          <w:rFonts w:ascii="Times New Roman" w:hAnsi="Times New Roman" w:cs="Times New Roman"/>
          <w:b/>
          <w:sz w:val="28"/>
          <w:szCs w:val="28"/>
        </w:rPr>
      </w:pPr>
      <w:r w:rsidRPr="005B7AFE">
        <w:rPr>
          <w:rFonts w:ascii="Times New Roman" w:hAnsi="Times New Roman" w:cs="Times New Roman"/>
          <w:b/>
          <w:sz w:val="28"/>
          <w:szCs w:val="28"/>
        </w:rPr>
        <w:t xml:space="preserve">Требования к конфиденциальности </w:t>
      </w:r>
    </w:p>
    <w:p w14:paraId="7460C2BC" w14:textId="173BBF40" w:rsidR="0067455C" w:rsidRPr="0067455C" w:rsidRDefault="0067455C" w:rsidP="0067455C">
      <w:pPr>
        <w:tabs>
          <w:tab w:val="left" w:pos="1276"/>
        </w:tabs>
        <w:spacing w:after="0" w:line="240" w:lineRule="auto"/>
        <w:jc w:val="both"/>
        <w:rPr>
          <w:rFonts w:ascii="Times New Roman" w:hAnsi="Times New Roman"/>
          <w:sz w:val="28"/>
          <w:szCs w:val="28"/>
        </w:rPr>
      </w:pPr>
      <w:r>
        <w:rPr>
          <w:rFonts w:ascii="Times New Roman" w:eastAsia="Arial" w:hAnsi="Times New Roman"/>
          <w:sz w:val="28"/>
          <w:szCs w:val="28"/>
        </w:rPr>
        <w:t xml:space="preserve">          </w:t>
      </w:r>
      <w:r w:rsidRPr="0067455C">
        <w:rPr>
          <w:rFonts w:ascii="Times New Roman" w:eastAsia="Arial" w:hAnsi="Times New Roman"/>
          <w:sz w:val="28"/>
          <w:szCs w:val="28"/>
        </w:rPr>
        <w:t>Установлены договором.</w:t>
      </w:r>
    </w:p>
    <w:p w14:paraId="7AC34E2C" w14:textId="19B9FC6D" w:rsidR="008319F6" w:rsidRPr="005B7AFE" w:rsidRDefault="008319F6" w:rsidP="00B51687">
      <w:pPr>
        <w:pStyle w:val="ConsPlusNormal0"/>
        <w:numPr>
          <w:ilvl w:val="1"/>
          <w:numId w:val="30"/>
        </w:numPr>
        <w:spacing w:before="120" w:after="120"/>
        <w:ind w:left="0" w:firstLine="709"/>
        <w:jc w:val="both"/>
        <w:rPr>
          <w:rFonts w:ascii="Times New Roman" w:hAnsi="Times New Roman" w:cs="Times New Roman"/>
          <w:b/>
          <w:sz w:val="28"/>
          <w:szCs w:val="28"/>
        </w:rPr>
      </w:pPr>
      <w:r w:rsidRPr="005B7AFE">
        <w:rPr>
          <w:rFonts w:ascii="Times New Roman" w:hAnsi="Times New Roman" w:cs="Times New Roman"/>
          <w:b/>
          <w:sz w:val="28"/>
          <w:szCs w:val="28"/>
        </w:rPr>
        <w:t xml:space="preserve">Требования </w:t>
      </w:r>
      <w:r w:rsidR="00E857F0">
        <w:rPr>
          <w:rFonts w:ascii="Times New Roman" w:hAnsi="Times New Roman" w:cs="Times New Roman"/>
          <w:b/>
          <w:sz w:val="28"/>
          <w:szCs w:val="28"/>
        </w:rPr>
        <w:t>к</w:t>
      </w:r>
      <w:r w:rsidRPr="005B7AFE">
        <w:rPr>
          <w:rFonts w:ascii="Times New Roman" w:hAnsi="Times New Roman" w:cs="Times New Roman"/>
          <w:b/>
          <w:sz w:val="28"/>
          <w:szCs w:val="28"/>
        </w:rPr>
        <w:t xml:space="preserve"> приемке услуг</w:t>
      </w:r>
    </w:p>
    <w:p w14:paraId="319ADBAE" w14:textId="2A41A3C9" w:rsidR="008319F6" w:rsidRPr="005B7AFE" w:rsidRDefault="008319F6" w:rsidP="008319F6">
      <w:pPr>
        <w:pStyle w:val="af7"/>
        <w:spacing w:after="0" w:line="240" w:lineRule="auto"/>
        <w:ind w:left="0" w:firstLine="709"/>
        <w:jc w:val="both"/>
        <w:rPr>
          <w:rFonts w:ascii="Times New Roman" w:hAnsi="Times New Roman"/>
          <w:sz w:val="28"/>
          <w:szCs w:val="28"/>
        </w:rPr>
      </w:pPr>
      <w:r w:rsidRPr="005B7AFE">
        <w:rPr>
          <w:rFonts w:ascii="Times New Roman" w:hAnsi="Times New Roman"/>
          <w:sz w:val="28"/>
          <w:szCs w:val="28"/>
        </w:rPr>
        <w:t xml:space="preserve">Требования </w:t>
      </w:r>
      <w:r w:rsidR="00BF3C86">
        <w:rPr>
          <w:rFonts w:ascii="Times New Roman" w:hAnsi="Times New Roman"/>
          <w:sz w:val="28"/>
          <w:szCs w:val="28"/>
          <w:lang w:val="ru-RU"/>
        </w:rPr>
        <w:t>к</w:t>
      </w:r>
      <w:r w:rsidRPr="005B7AFE">
        <w:rPr>
          <w:rFonts w:ascii="Times New Roman" w:hAnsi="Times New Roman"/>
          <w:sz w:val="28"/>
          <w:szCs w:val="28"/>
        </w:rPr>
        <w:t xml:space="preserve"> приемке услуг – в соответствии с условиями договора. </w:t>
      </w:r>
    </w:p>
    <w:p w14:paraId="1CEA790E" w14:textId="77777777" w:rsidR="008319F6" w:rsidRPr="005B7AFE" w:rsidRDefault="008319F6" w:rsidP="008319F6">
      <w:pPr>
        <w:pStyle w:val="ConsPlusNormal0"/>
        <w:ind w:firstLine="709"/>
        <w:jc w:val="both"/>
        <w:rPr>
          <w:rFonts w:ascii="Times New Roman" w:hAnsi="Times New Roman" w:cs="Times New Roman"/>
          <w:sz w:val="28"/>
          <w:szCs w:val="28"/>
        </w:rPr>
      </w:pPr>
      <w:r w:rsidRPr="005B7AFE">
        <w:rPr>
          <w:rFonts w:ascii="Times New Roman" w:hAnsi="Times New Roman" w:cs="Times New Roman"/>
          <w:sz w:val="28"/>
          <w:szCs w:val="28"/>
        </w:rPr>
        <w:lastRenderedPageBreak/>
        <w:t>Периодичность сдачи-приемки услуг: ежемесячно.</w:t>
      </w:r>
    </w:p>
    <w:p w14:paraId="6A32D591" w14:textId="42AC25A0" w:rsidR="008319F6" w:rsidRDefault="008319F6" w:rsidP="00B51687">
      <w:pPr>
        <w:pStyle w:val="ConsPlusNormal0"/>
        <w:keepNext/>
        <w:widowControl/>
        <w:numPr>
          <w:ilvl w:val="1"/>
          <w:numId w:val="30"/>
        </w:numPr>
        <w:spacing w:before="120" w:after="120"/>
        <w:ind w:left="0" w:firstLine="709"/>
        <w:jc w:val="both"/>
        <w:rPr>
          <w:rFonts w:ascii="Times New Roman" w:hAnsi="Times New Roman" w:cs="Times New Roman"/>
          <w:b/>
          <w:sz w:val="28"/>
          <w:szCs w:val="28"/>
        </w:rPr>
      </w:pPr>
      <w:r w:rsidRPr="005B7AFE">
        <w:rPr>
          <w:rFonts w:ascii="Times New Roman" w:hAnsi="Times New Roman" w:cs="Times New Roman"/>
          <w:b/>
          <w:sz w:val="28"/>
          <w:szCs w:val="28"/>
        </w:rPr>
        <w:t xml:space="preserve">Требования </w:t>
      </w:r>
      <w:r w:rsidR="00BF3C86">
        <w:rPr>
          <w:rFonts w:ascii="Times New Roman" w:hAnsi="Times New Roman" w:cs="Times New Roman"/>
          <w:b/>
          <w:sz w:val="28"/>
          <w:szCs w:val="28"/>
        </w:rPr>
        <w:t>к</w:t>
      </w:r>
      <w:r w:rsidRPr="005B7AFE">
        <w:rPr>
          <w:rFonts w:ascii="Times New Roman" w:hAnsi="Times New Roman" w:cs="Times New Roman"/>
          <w:b/>
          <w:sz w:val="28"/>
          <w:szCs w:val="28"/>
        </w:rPr>
        <w:t xml:space="preserve"> передаче заказчику технических и иных документов (оформление результатов оказанных услуг)</w:t>
      </w:r>
    </w:p>
    <w:p w14:paraId="6725DB09" w14:textId="743498C5" w:rsidR="00B52082" w:rsidRPr="00B52082" w:rsidRDefault="00B52082" w:rsidP="00B52082">
      <w:pPr>
        <w:spacing w:after="0" w:line="240" w:lineRule="auto"/>
        <w:ind w:firstLine="708"/>
        <w:jc w:val="both"/>
        <w:rPr>
          <w:rFonts w:ascii="Times New Roman" w:hAnsi="Times New Roman"/>
          <w:sz w:val="28"/>
          <w:szCs w:val="28"/>
        </w:rPr>
      </w:pPr>
      <w:r w:rsidRPr="00B52082">
        <w:rPr>
          <w:rFonts w:ascii="Times New Roman" w:hAnsi="Times New Roman"/>
          <w:sz w:val="28"/>
          <w:szCs w:val="28"/>
        </w:rPr>
        <w:t xml:space="preserve">В течение </w:t>
      </w:r>
      <w:r>
        <w:rPr>
          <w:rFonts w:ascii="Times New Roman" w:hAnsi="Times New Roman"/>
          <w:sz w:val="28"/>
          <w:szCs w:val="28"/>
        </w:rPr>
        <w:t>5</w:t>
      </w:r>
      <w:r w:rsidRPr="00B52082">
        <w:rPr>
          <w:rFonts w:ascii="Times New Roman" w:hAnsi="Times New Roman"/>
          <w:sz w:val="28"/>
          <w:szCs w:val="28"/>
        </w:rPr>
        <w:t xml:space="preserve"> (</w:t>
      </w:r>
      <w:r>
        <w:rPr>
          <w:rFonts w:ascii="Times New Roman" w:hAnsi="Times New Roman"/>
          <w:sz w:val="28"/>
          <w:szCs w:val="28"/>
        </w:rPr>
        <w:t>Пяти</w:t>
      </w:r>
      <w:r w:rsidRPr="00B52082">
        <w:rPr>
          <w:rFonts w:ascii="Times New Roman" w:hAnsi="Times New Roman"/>
          <w:sz w:val="28"/>
          <w:szCs w:val="28"/>
        </w:rPr>
        <w:t>) рабочих дней с даты окончания отчетного месяца (месяца оказания услуг) Исполнитель должен направить в адрес Заказчика Акт сдачи-приемки оказанных услуг</w:t>
      </w:r>
      <w:r w:rsidRPr="00030EBE">
        <w:rPr>
          <w:vertAlign w:val="superscript"/>
        </w:rPr>
        <w:footnoteReference w:id="1"/>
      </w:r>
      <w:r w:rsidRPr="00B52082">
        <w:rPr>
          <w:rFonts w:ascii="Times New Roman" w:hAnsi="Times New Roman"/>
          <w:sz w:val="28"/>
          <w:szCs w:val="28"/>
        </w:rPr>
        <w:t xml:space="preserve"> в </w:t>
      </w:r>
      <w:r w:rsidR="00866CA4">
        <w:rPr>
          <w:rFonts w:ascii="Times New Roman" w:hAnsi="Times New Roman"/>
          <w:sz w:val="28"/>
          <w:szCs w:val="28"/>
        </w:rPr>
        <w:t>2-х</w:t>
      </w:r>
      <w:r w:rsidRPr="00B52082">
        <w:rPr>
          <w:rFonts w:ascii="Times New Roman" w:hAnsi="Times New Roman"/>
          <w:sz w:val="28"/>
          <w:szCs w:val="28"/>
        </w:rPr>
        <w:t xml:space="preserve"> (</w:t>
      </w:r>
      <w:r w:rsidR="00866CA4">
        <w:rPr>
          <w:rFonts w:ascii="Times New Roman" w:hAnsi="Times New Roman"/>
          <w:sz w:val="28"/>
          <w:szCs w:val="28"/>
        </w:rPr>
        <w:t>двух</w:t>
      </w:r>
      <w:r w:rsidRPr="00B52082">
        <w:rPr>
          <w:rFonts w:ascii="Times New Roman" w:hAnsi="Times New Roman"/>
          <w:sz w:val="28"/>
          <w:szCs w:val="28"/>
        </w:rPr>
        <w:t>) экземплярах, подписанный уполномоченным лицом Исполнителя и заверенный печатью Исполнителя (при наличии), а также заверенные печатью Исполнителя (при наличии) копии явочных карточек/ электронные аналоги явочных карточек</w:t>
      </w:r>
      <w:r>
        <w:rPr>
          <w:rStyle w:val="aff8"/>
          <w:sz w:val="28"/>
          <w:szCs w:val="28"/>
        </w:rPr>
        <w:footnoteReference w:id="2"/>
      </w:r>
      <w:r w:rsidRPr="00B52082">
        <w:rPr>
          <w:rFonts w:ascii="Times New Roman" w:hAnsi="Times New Roman"/>
          <w:sz w:val="28"/>
          <w:szCs w:val="28"/>
        </w:rPr>
        <w:t>.</w:t>
      </w:r>
    </w:p>
    <w:p w14:paraId="0509E1BE" w14:textId="77777777" w:rsidR="00B52082" w:rsidRPr="005B7AFE" w:rsidRDefault="00B52082" w:rsidP="00B52082">
      <w:pPr>
        <w:pStyle w:val="ConsPlusNormal0"/>
        <w:keepNext/>
        <w:widowControl/>
        <w:spacing w:before="120" w:after="120"/>
        <w:ind w:left="709" w:firstLine="0"/>
        <w:jc w:val="both"/>
        <w:rPr>
          <w:rFonts w:ascii="Times New Roman" w:hAnsi="Times New Roman" w:cs="Times New Roman"/>
          <w:b/>
          <w:sz w:val="28"/>
          <w:szCs w:val="28"/>
        </w:rPr>
      </w:pPr>
    </w:p>
    <w:p w14:paraId="6E7647BE" w14:textId="55795702" w:rsidR="008319F6" w:rsidRPr="00DA4A54" w:rsidRDefault="008319F6" w:rsidP="00DA4A54">
      <w:pPr>
        <w:pStyle w:val="af7"/>
        <w:numPr>
          <w:ilvl w:val="0"/>
          <w:numId w:val="30"/>
        </w:numPr>
        <w:jc w:val="center"/>
        <w:rPr>
          <w:rFonts w:ascii="Times New Roman" w:hAnsi="Times New Roman"/>
          <w:b/>
          <w:sz w:val="28"/>
          <w:szCs w:val="28"/>
        </w:rPr>
      </w:pPr>
      <w:r w:rsidRPr="00DA4A54">
        <w:rPr>
          <w:rFonts w:ascii="Times New Roman" w:hAnsi="Times New Roman"/>
          <w:b/>
          <w:sz w:val="28"/>
          <w:szCs w:val="28"/>
        </w:rPr>
        <w:t>ТРЕБОВАНИЯ К ГАРАНТИЙНЫМ ОБЯЗАТЕЛЬСТВАМ ОКАЗЫВАЕМЫХ УСЛУГ</w:t>
      </w:r>
    </w:p>
    <w:p w14:paraId="08F6E4C7" w14:textId="77777777" w:rsidR="00DA4A54" w:rsidRPr="00200FF1" w:rsidRDefault="00DA4A54" w:rsidP="00DA4A54">
      <w:pPr>
        <w:pStyle w:val="ConsPlusNormal0"/>
        <w:spacing w:before="240" w:after="120"/>
        <w:jc w:val="both"/>
        <w:rPr>
          <w:rFonts w:ascii="Times New Roman" w:hAnsi="Times New Roman" w:cs="Times New Roman"/>
          <w:b/>
          <w:sz w:val="28"/>
          <w:szCs w:val="28"/>
        </w:rPr>
      </w:pPr>
      <w:r w:rsidRPr="00A86626">
        <w:rPr>
          <w:rFonts w:ascii="Times New Roman" w:hAnsi="Times New Roman" w:cs="Times New Roman"/>
          <w:sz w:val="28"/>
          <w:szCs w:val="28"/>
        </w:rPr>
        <w:t xml:space="preserve">Исполнитель гарантирует качество оказания услуг в соответствии с действующими нормативными </w:t>
      </w:r>
      <w:r>
        <w:rPr>
          <w:rFonts w:ascii="Times New Roman" w:hAnsi="Times New Roman" w:cs="Times New Roman"/>
          <w:sz w:val="28"/>
          <w:szCs w:val="28"/>
        </w:rPr>
        <w:t>документами, регулирующими отношения, связанные с перевозкой наличных денежных средств.</w:t>
      </w:r>
    </w:p>
    <w:p w14:paraId="623CE711" w14:textId="77777777" w:rsidR="00DA4A54" w:rsidRPr="00DA4A54" w:rsidRDefault="00DA4A54" w:rsidP="00DA4A54">
      <w:pPr>
        <w:pStyle w:val="af7"/>
        <w:ind w:left="1776"/>
        <w:rPr>
          <w:rFonts w:ascii="Times New Roman" w:hAnsi="Times New Roman"/>
          <w:sz w:val="28"/>
          <w:szCs w:val="28"/>
          <w:lang w:val="ru-RU"/>
        </w:rPr>
      </w:pPr>
    </w:p>
    <w:p w14:paraId="2365E4DC" w14:textId="77777777" w:rsidR="008319F6" w:rsidRPr="005B7AFE" w:rsidRDefault="008319F6" w:rsidP="008319F6">
      <w:pPr>
        <w:jc w:val="center"/>
        <w:rPr>
          <w:rFonts w:ascii="Times New Roman" w:hAnsi="Times New Roman" w:cs="Times New Roman"/>
          <w:b/>
          <w:sz w:val="28"/>
          <w:szCs w:val="28"/>
        </w:rPr>
      </w:pPr>
      <w:r w:rsidRPr="005B7AFE">
        <w:rPr>
          <w:rFonts w:ascii="Times New Roman" w:hAnsi="Times New Roman" w:cs="Times New Roman"/>
          <w:b/>
          <w:sz w:val="28"/>
          <w:szCs w:val="28"/>
        </w:rPr>
        <w:t>8.СПЕЦИАЛЬНЫЕ ТРЕБОВАНИЯ</w:t>
      </w:r>
    </w:p>
    <w:p w14:paraId="17098F36" w14:textId="77777777" w:rsidR="008319F6" w:rsidRPr="005B7AFE" w:rsidRDefault="008319F6" w:rsidP="008319F6">
      <w:pPr>
        <w:jc w:val="both"/>
        <w:rPr>
          <w:rFonts w:ascii="Times New Roman" w:hAnsi="Times New Roman" w:cs="Times New Roman"/>
          <w:sz w:val="28"/>
          <w:szCs w:val="28"/>
        </w:rPr>
      </w:pPr>
      <w:r w:rsidRPr="005B7AFE">
        <w:rPr>
          <w:rFonts w:ascii="Times New Roman" w:hAnsi="Times New Roman" w:cs="Times New Roman"/>
          <w:sz w:val="28"/>
          <w:szCs w:val="28"/>
        </w:rPr>
        <w:t>Не установлены.</w:t>
      </w:r>
    </w:p>
    <w:p w14:paraId="64C7C270" w14:textId="77777777" w:rsidR="008319F6" w:rsidRPr="005B7AFE" w:rsidRDefault="008319F6" w:rsidP="008319F6">
      <w:pPr>
        <w:ind w:left="360"/>
        <w:jc w:val="center"/>
        <w:rPr>
          <w:rFonts w:ascii="Times New Roman" w:hAnsi="Times New Roman" w:cs="Times New Roman"/>
          <w:b/>
          <w:sz w:val="28"/>
          <w:szCs w:val="28"/>
        </w:rPr>
      </w:pPr>
      <w:r w:rsidRPr="005B7AFE">
        <w:rPr>
          <w:rFonts w:ascii="Times New Roman" w:hAnsi="Times New Roman" w:cs="Times New Roman"/>
          <w:b/>
          <w:sz w:val="28"/>
          <w:szCs w:val="28"/>
        </w:rPr>
        <w:t>9.ПЕРЕЧЕНЬ ПРИЛОЖЕНИЙ</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0"/>
        <w:gridCol w:w="7196"/>
      </w:tblGrid>
      <w:tr w:rsidR="008319F6" w:rsidRPr="005B7AFE" w14:paraId="67A8DDD4" w14:textId="77777777" w:rsidTr="003C2047">
        <w:trPr>
          <w:jc w:val="center"/>
        </w:trPr>
        <w:tc>
          <w:tcPr>
            <w:tcW w:w="1730" w:type="dxa"/>
          </w:tcPr>
          <w:p w14:paraId="5E7B28E3" w14:textId="77777777" w:rsidR="008319F6" w:rsidRPr="005B7AFE" w:rsidRDefault="008319F6" w:rsidP="003C2047">
            <w:pPr>
              <w:jc w:val="both"/>
              <w:rPr>
                <w:rFonts w:ascii="Times New Roman" w:hAnsi="Times New Roman" w:cs="Times New Roman"/>
                <w:sz w:val="28"/>
                <w:szCs w:val="28"/>
              </w:rPr>
            </w:pPr>
            <w:r w:rsidRPr="005B7AFE">
              <w:rPr>
                <w:rFonts w:ascii="Times New Roman" w:hAnsi="Times New Roman" w:cs="Times New Roman"/>
                <w:sz w:val="28"/>
                <w:szCs w:val="28"/>
              </w:rPr>
              <w:t>Номер приложения</w:t>
            </w:r>
          </w:p>
        </w:tc>
        <w:tc>
          <w:tcPr>
            <w:tcW w:w="7196" w:type="dxa"/>
          </w:tcPr>
          <w:p w14:paraId="35DC8361" w14:textId="77777777" w:rsidR="008319F6" w:rsidRPr="005B7AFE" w:rsidRDefault="008319F6" w:rsidP="003C2047">
            <w:pPr>
              <w:jc w:val="both"/>
              <w:rPr>
                <w:rFonts w:ascii="Times New Roman" w:hAnsi="Times New Roman" w:cs="Times New Roman"/>
                <w:sz w:val="28"/>
                <w:szCs w:val="28"/>
              </w:rPr>
            </w:pPr>
            <w:r w:rsidRPr="005B7AFE">
              <w:rPr>
                <w:rFonts w:ascii="Times New Roman" w:hAnsi="Times New Roman" w:cs="Times New Roman"/>
                <w:sz w:val="28"/>
                <w:szCs w:val="28"/>
              </w:rPr>
              <w:t>Наименование приложения</w:t>
            </w:r>
          </w:p>
        </w:tc>
      </w:tr>
      <w:tr w:rsidR="008319F6" w:rsidRPr="005B7AFE" w14:paraId="12F3A18D" w14:textId="77777777" w:rsidTr="003C2047">
        <w:trPr>
          <w:jc w:val="center"/>
        </w:trPr>
        <w:tc>
          <w:tcPr>
            <w:tcW w:w="1730" w:type="dxa"/>
          </w:tcPr>
          <w:p w14:paraId="5452F3B1" w14:textId="77777777" w:rsidR="008319F6" w:rsidRPr="005B7AFE" w:rsidRDefault="008319F6" w:rsidP="003C2047">
            <w:pPr>
              <w:jc w:val="both"/>
              <w:rPr>
                <w:rFonts w:ascii="Times New Roman" w:hAnsi="Times New Roman" w:cs="Times New Roman"/>
                <w:sz w:val="28"/>
                <w:szCs w:val="28"/>
              </w:rPr>
            </w:pPr>
            <w:r w:rsidRPr="005B7AFE">
              <w:rPr>
                <w:rFonts w:ascii="Times New Roman" w:hAnsi="Times New Roman" w:cs="Times New Roman"/>
                <w:sz w:val="28"/>
                <w:szCs w:val="28"/>
              </w:rPr>
              <w:t>1</w:t>
            </w:r>
          </w:p>
        </w:tc>
        <w:tc>
          <w:tcPr>
            <w:tcW w:w="7196" w:type="dxa"/>
          </w:tcPr>
          <w:p w14:paraId="0D5BB9CD" w14:textId="5798B60F" w:rsidR="008319F6" w:rsidRPr="005B7AFE" w:rsidRDefault="008319F6" w:rsidP="003C2047">
            <w:pPr>
              <w:jc w:val="both"/>
              <w:rPr>
                <w:rFonts w:ascii="Times New Roman" w:hAnsi="Times New Roman" w:cs="Times New Roman"/>
                <w:sz w:val="28"/>
                <w:szCs w:val="28"/>
              </w:rPr>
            </w:pPr>
            <w:r w:rsidRPr="005B7AFE">
              <w:rPr>
                <w:rFonts w:ascii="Times New Roman" w:hAnsi="Times New Roman" w:cs="Times New Roman"/>
                <w:sz w:val="28"/>
                <w:szCs w:val="28"/>
              </w:rPr>
              <w:t xml:space="preserve">Перечень подразделений УФПС </w:t>
            </w:r>
            <w:r w:rsidR="00A22B81">
              <w:rPr>
                <w:rFonts w:ascii="Times New Roman" w:hAnsi="Times New Roman" w:cs="Times New Roman"/>
                <w:sz w:val="28"/>
                <w:szCs w:val="28"/>
              </w:rPr>
              <w:t>Ярославской</w:t>
            </w:r>
            <w:r w:rsidRPr="005B7AFE">
              <w:rPr>
                <w:rFonts w:ascii="Times New Roman" w:hAnsi="Times New Roman" w:cs="Times New Roman"/>
                <w:sz w:val="28"/>
                <w:szCs w:val="28"/>
              </w:rPr>
              <w:t xml:space="preserve"> области, подлежащих обслуживанию сотрудниками Исполнителя</w:t>
            </w:r>
          </w:p>
        </w:tc>
      </w:tr>
      <w:tr w:rsidR="008319F6" w:rsidRPr="005B7AFE" w14:paraId="3158B9F8" w14:textId="77777777" w:rsidTr="003C2047">
        <w:trPr>
          <w:jc w:val="center"/>
        </w:trPr>
        <w:tc>
          <w:tcPr>
            <w:tcW w:w="1730" w:type="dxa"/>
          </w:tcPr>
          <w:p w14:paraId="27895AEB" w14:textId="77777777" w:rsidR="008319F6" w:rsidRPr="005B7AFE" w:rsidRDefault="008319F6" w:rsidP="003C2047">
            <w:pPr>
              <w:jc w:val="both"/>
              <w:rPr>
                <w:rFonts w:ascii="Times New Roman" w:hAnsi="Times New Roman" w:cs="Times New Roman"/>
                <w:sz w:val="28"/>
                <w:szCs w:val="28"/>
              </w:rPr>
            </w:pPr>
            <w:r w:rsidRPr="005B7AFE">
              <w:rPr>
                <w:rFonts w:ascii="Times New Roman" w:hAnsi="Times New Roman" w:cs="Times New Roman"/>
                <w:sz w:val="28"/>
                <w:szCs w:val="28"/>
              </w:rPr>
              <w:t>2</w:t>
            </w:r>
          </w:p>
        </w:tc>
        <w:tc>
          <w:tcPr>
            <w:tcW w:w="7196" w:type="dxa"/>
          </w:tcPr>
          <w:p w14:paraId="5B71A1CA" w14:textId="77777777" w:rsidR="008319F6" w:rsidRPr="005B7AFE" w:rsidRDefault="008319F6" w:rsidP="003C2047">
            <w:pPr>
              <w:jc w:val="both"/>
              <w:rPr>
                <w:rFonts w:ascii="Times New Roman" w:hAnsi="Times New Roman" w:cs="Times New Roman"/>
                <w:sz w:val="28"/>
                <w:szCs w:val="28"/>
              </w:rPr>
            </w:pPr>
            <w:r w:rsidRPr="005B7AFE">
              <w:rPr>
                <w:rFonts w:ascii="Times New Roman" w:hAnsi="Times New Roman" w:cs="Times New Roman"/>
                <w:sz w:val="28"/>
                <w:szCs w:val="28"/>
              </w:rPr>
              <w:t>Технология организации перевозки наличных денежных средств</w:t>
            </w:r>
          </w:p>
        </w:tc>
      </w:tr>
    </w:tbl>
    <w:p w14:paraId="33E3350A" w14:textId="77777777" w:rsidR="005014CD" w:rsidRDefault="005014CD" w:rsidP="005B7AFE">
      <w:pPr>
        <w:ind w:firstLine="7371"/>
        <w:rPr>
          <w:rFonts w:ascii="Times New Roman" w:hAnsi="Times New Roman" w:cs="Times New Roman"/>
          <w:sz w:val="28"/>
          <w:szCs w:val="28"/>
        </w:rPr>
      </w:pPr>
    </w:p>
    <w:p w14:paraId="2E768139" w14:textId="77777777" w:rsidR="008319F6" w:rsidRDefault="008319F6" w:rsidP="006C0941">
      <w:pPr>
        <w:rPr>
          <w:rFonts w:ascii="Times New Roman" w:hAnsi="Times New Roman" w:cs="Times New Roman"/>
          <w:sz w:val="28"/>
          <w:szCs w:val="28"/>
        </w:rPr>
        <w:sectPr w:rsidR="008319F6" w:rsidSect="00BF5A52">
          <w:headerReference w:type="even" r:id="rId8"/>
          <w:headerReference w:type="default" r:id="rId9"/>
          <w:footerReference w:type="even" r:id="rId10"/>
          <w:footerReference w:type="default" r:id="rId11"/>
          <w:pgSz w:w="11906" w:h="16838"/>
          <w:pgMar w:top="1134" w:right="851" w:bottom="1134" w:left="1701" w:header="709" w:footer="709" w:gutter="0"/>
          <w:pgNumType w:start="92"/>
          <w:cols w:space="708"/>
          <w:titlePg/>
          <w:docGrid w:linePitch="360"/>
        </w:sectPr>
      </w:pPr>
    </w:p>
    <w:p w14:paraId="4B9FE95B" w14:textId="42F8281A" w:rsidR="00C12850" w:rsidRPr="003A7AA0" w:rsidRDefault="00C12850" w:rsidP="00B31441">
      <w:pPr>
        <w:jc w:val="right"/>
        <w:rPr>
          <w:rFonts w:ascii="Times New Roman" w:hAnsi="Times New Roman" w:cs="Times New Roman"/>
          <w:bCs/>
          <w:iCs/>
          <w:sz w:val="24"/>
          <w:szCs w:val="24"/>
        </w:rPr>
      </w:pPr>
      <w:r w:rsidRPr="003A7AA0">
        <w:rPr>
          <w:rFonts w:ascii="Times New Roman" w:hAnsi="Times New Roman" w:cs="Times New Roman"/>
          <w:bCs/>
          <w:iCs/>
          <w:sz w:val="24"/>
          <w:szCs w:val="24"/>
        </w:rPr>
        <w:lastRenderedPageBreak/>
        <w:t>Приложение №1 к ТЗ</w:t>
      </w:r>
    </w:p>
    <w:p w14:paraId="03AD1C65" w14:textId="2E1E1B3C" w:rsidR="00C12850" w:rsidRDefault="00C12850" w:rsidP="00C12850">
      <w:pPr>
        <w:jc w:val="center"/>
        <w:rPr>
          <w:rFonts w:ascii="Times New Roman" w:hAnsi="Times New Roman" w:cs="Times New Roman"/>
          <w:b/>
          <w:i/>
          <w:sz w:val="24"/>
          <w:szCs w:val="24"/>
        </w:rPr>
      </w:pPr>
      <w:r w:rsidRPr="00B31441">
        <w:rPr>
          <w:rFonts w:ascii="Times New Roman" w:hAnsi="Times New Roman" w:cs="Times New Roman"/>
          <w:b/>
          <w:i/>
          <w:sz w:val="24"/>
          <w:szCs w:val="24"/>
        </w:rPr>
        <w:t xml:space="preserve">Перечень подразделений УФПС </w:t>
      </w:r>
      <w:r w:rsidR="00534415" w:rsidRPr="00B31441">
        <w:rPr>
          <w:rFonts w:ascii="Times New Roman" w:hAnsi="Times New Roman" w:cs="Times New Roman"/>
          <w:b/>
          <w:i/>
          <w:sz w:val="24"/>
          <w:szCs w:val="24"/>
        </w:rPr>
        <w:t>Ярославско</w:t>
      </w:r>
      <w:r w:rsidRPr="00B31441">
        <w:rPr>
          <w:rFonts w:ascii="Times New Roman" w:hAnsi="Times New Roman" w:cs="Times New Roman"/>
          <w:b/>
          <w:i/>
          <w:sz w:val="24"/>
          <w:szCs w:val="24"/>
        </w:rPr>
        <w:t>й области, подлежащих обслуживанию сотрудниками Исполнителя</w:t>
      </w:r>
    </w:p>
    <w:p w14:paraId="5407A643" w14:textId="77777777" w:rsidR="00BF5766" w:rsidRPr="00B31441" w:rsidRDefault="00BF5766" w:rsidP="00C12850">
      <w:pPr>
        <w:jc w:val="center"/>
        <w:rPr>
          <w:rFonts w:ascii="Times New Roman" w:hAnsi="Times New Roman" w:cs="Times New Roman"/>
          <w:b/>
          <w:i/>
          <w:sz w:val="24"/>
          <w:szCs w:val="24"/>
        </w:rPr>
      </w:pPr>
    </w:p>
    <w:p w14:paraId="5C893715" w14:textId="0846EDB5" w:rsidR="00C4617C" w:rsidRPr="00750BC2" w:rsidRDefault="00C4617C" w:rsidP="0068610A">
      <w:pPr>
        <w:pStyle w:val="af7"/>
        <w:numPr>
          <w:ilvl w:val="0"/>
          <w:numId w:val="36"/>
        </w:numPr>
        <w:spacing w:after="60"/>
        <w:ind w:left="0" w:firstLine="851"/>
        <w:contextualSpacing w:val="0"/>
        <w:jc w:val="both"/>
        <w:rPr>
          <w:rFonts w:ascii="Times New Roman" w:eastAsia="Calibri" w:hAnsi="Times New Roman"/>
          <w:sz w:val="24"/>
          <w:szCs w:val="24"/>
        </w:rPr>
      </w:pPr>
      <w:r w:rsidRPr="00750BC2">
        <w:rPr>
          <w:rFonts w:ascii="Times New Roman" w:eastAsia="Calibri" w:hAnsi="Times New Roman"/>
          <w:sz w:val="24"/>
          <w:szCs w:val="24"/>
          <w:lang w:val="ru-RU" w:eastAsia="en-US"/>
        </w:rPr>
        <w:t>Перевозка</w:t>
      </w:r>
      <w:r w:rsidRPr="00750BC2">
        <w:rPr>
          <w:rFonts w:ascii="Times New Roman" w:eastAsia="Calibri" w:hAnsi="Times New Roman"/>
          <w:sz w:val="24"/>
          <w:szCs w:val="24"/>
        </w:rPr>
        <w:t xml:space="preserve"> наличных денежных средств</w:t>
      </w:r>
      <w:r w:rsidR="00A22B81" w:rsidRPr="00750BC2">
        <w:rPr>
          <w:rFonts w:ascii="Times New Roman" w:eastAsia="Calibri" w:hAnsi="Times New Roman"/>
          <w:sz w:val="24"/>
          <w:szCs w:val="24"/>
          <w:lang w:val="ru-RU"/>
        </w:rPr>
        <w:t xml:space="preserve"> </w:t>
      </w:r>
      <w:r w:rsidR="00A22B81" w:rsidRPr="00750BC2">
        <w:rPr>
          <w:rFonts w:ascii="Times New Roman" w:hAnsi="Times New Roman"/>
          <w:sz w:val="24"/>
          <w:szCs w:val="24"/>
          <w:lang w:eastAsia="en-US"/>
        </w:rPr>
        <w:t>из</w:t>
      </w:r>
      <w:r w:rsidR="00A22B81" w:rsidRPr="00750BC2">
        <w:rPr>
          <w:rFonts w:ascii="Times New Roman" w:hAnsi="Times New Roman"/>
          <w:sz w:val="24"/>
          <w:szCs w:val="24"/>
          <w:lang w:val="ru-RU" w:eastAsia="en-US"/>
        </w:rPr>
        <w:t xml:space="preserve"> </w:t>
      </w:r>
      <w:r w:rsidR="00044923" w:rsidRPr="00750BC2">
        <w:rPr>
          <w:rFonts w:ascii="Times New Roman" w:hAnsi="Times New Roman"/>
          <w:sz w:val="24"/>
          <w:szCs w:val="24"/>
          <w:lang w:eastAsia="en-US"/>
        </w:rPr>
        <w:t xml:space="preserve">ПАО </w:t>
      </w:r>
      <w:r w:rsidR="0068610A">
        <w:rPr>
          <w:rFonts w:ascii="Times New Roman" w:hAnsi="Times New Roman"/>
          <w:sz w:val="24"/>
          <w:szCs w:val="24"/>
          <w:lang w:val="ru-RU" w:eastAsia="en-US"/>
        </w:rPr>
        <w:t>«</w:t>
      </w:r>
      <w:r w:rsidR="00044923" w:rsidRPr="00750BC2">
        <w:rPr>
          <w:rFonts w:ascii="Times New Roman" w:hAnsi="Times New Roman"/>
          <w:sz w:val="24"/>
          <w:szCs w:val="24"/>
          <w:lang w:eastAsia="en-US"/>
        </w:rPr>
        <w:t>Сбербанк</w:t>
      </w:r>
      <w:r w:rsidR="0068610A">
        <w:rPr>
          <w:rFonts w:ascii="Times New Roman" w:hAnsi="Times New Roman"/>
          <w:sz w:val="24"/>
          <w:szCs w:val="24"/>
          <w:lang w:val="ru-RU" w:eastAsia="en-US"/>
        </w:rPr>
        <w:t>»</w:t>
      </w:r>
      <w:r w:rsidR="00044923" w:rsidRPr="00750BC2">
        <w:rPr>
          <w:rFonts w:ascii="Times New Roman" w:hAnsi="Times New Roman"/>
          <w:sz w:val="24"/>
          <w:szCs w:val="24"/>
          <w:lang w:eastAsia="en-US"/>
        </w:rPr>
        <w:t xml:space="preserve"> </w:t>
      </w:r>
      <w:r w:rsidR="00044923" w:rsidRPr="00750BC2">
        <w:rPr>
          <w:rFonts w:ascii="Times New Roman" w:hAnsi="Times New Roman"/>
          <w:sz w:val="24"/>
          <w:szCs w:val="24"/>
        </w:rPr>
        <w:t xml:space="preserve">ДО №0017/0318 КИЦ </w:t>
      </w:r>
      <w:r w:rsidR="003A7AA0">
        <w:rPr>
          <w:rFonts w:ascii="Times New Roman" w:hAnsi="Times New Roman"/>
          <w:sz w:val="24"/>
          <w:szCs w:val="24"/>
          <w:lang w:val="ru-RU"/>
        </w:rPr>
        <w:t>«</w:t>
      </w:r>
      <w:r w:rsidR="00044923" w:rsidRPr="00750BC2">
        <w:rPr>
          <w:rFonts w:ascii="Times New Roman" w:hAnsi="Times New Roman"/>
          <w:sz w:val="24"/>
          <w:szCs w:val="24"/>
        </w:rPr>
        <w:t>Ярославль»</w:t>
      </w:r>
      <w:r w:rsidR="00044923" w:rsidRPr="00750BC2">
        <w:rPr>
          <w:rFonts w:ascii="Times New Roman" w:hAnsi="Times New Roman"/>
          <w:sz w:val="24"/>
          <w:szCs w:val="24"/>
          <w:lang w:eastAsia="en-US"/>
        </w:rPr>
        <w:t xml:space="preserve">, расположенного по адресу: </w:t>
      </w:r>
      <w:r w:rsidR="00044923" w:rsidRPr="00750BC2">
        <w:rPr>
          <w:rFonts w:ascii="Times New Roman" w:hAnsi="Times New Roman"/>
          <w:sz w:val="24"/>
          <w:szCs w:val="24"/>
        </w:rPr>
        <w:t>г. Ярославль, ул. Советская, д. 34</w:t>
      </w:r>
      <w:r w:rsidR="00A22B81" w:rsidRPr="00750BC2">
        <w:rPr>
          <w:rFonts w:ascii="Times New Roman" w:hAnsi="Times New Roman"/>
          <w:sz w:val="24"/>
          <w:szCs w:val="24"/>
          <w:lang w:eastAsia="en-US"/>
        </w:rPr>
        <w:t xml:space="preserve"> в ГРК</w:t>
      </w:r>
      <w:r w:rsidR="00750BC2">
        <w:rPr>
          <w:rFonts w:ascii="Times New Roman" w:hAnsi="Times New Roman"/>
          <w:sz w:val="24"/>
          <w:szCs w:val="24"/>
          <w:lang w:val="ru-RU" w:eastAsia="en-US"/>
        </w:rPr>
        <w:t xml:space="preserve"> </w:t>
      </w:r>
      <w:r w:rsidR="00A22B81" w:rsidRPr="00750BC2">
        <w:rPr>
          <w:rFonts w:ascii="Times New Roman" w:hAnsi="Times New Roman"/>
          <w:sz w:val="24"/>
          <w:szCs w:val="24"/>
          <w:lang w:eastAsia="en-US"/>
        </w:rPr>
        <w:t>согласно таблице ниже:</w:t>
      </w:r>
      <w:r w:rsidRPr="00750BC2">
        <w:rPr>
          <w:rFonts w:ascii="Times New Roman" w:eastAsia="Calibri" w:hAnsi="Times New Roman"/>
          <w:sz w:val="24"/>
          <w:szCs w:val="24"/>
        </w:rPr>
        <w:t xml:space="preserve"> </w:t>
      </w: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871"/>
        <w:gridCol w:w="4111"/>
        <w:gridCol w:w="850"/>
        <w:gridCol w:w="851"/>
        <w:gridCol w:w="850"/>
        <w:gridCol w:w="851"/>
        <w:gridCol w:w="850"/>
        <w:gridCol w:w="738"/>
        <w:gridCol w:w="855"/>
        <w:gridCol w:w="2377"/>
      </w:tblGrid>
      <w:tr w:rsidR="00A654E8" w:rsidRPr="009264D8" w14:paraId="642E017D" w14:textId="77777777" w:rsidTr="007D3738">
        <w:trPr>
          <w:trHeight w:val="217"/>
        </w:trPr>
        <w:tc>
          <w:tcPr>
            <w:tcW w:w="402" w:type="dxa"/>
            <w:vMerge w:val="restart"/>
            <w:shd w:val="clear" w:color="auto" w:fill="auto"/>
            <w:vAlign w:val="center"/>
            <w:hideMark/>
          </w:tcPr>
          <w:p w14:paraId="1713015D" w14:textId="77777777" w:rsidR="00A654E8" w:rsidRPr="009264D8" w:rsidRDefault="00A654E8"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w:t>
            </w:r>
          </w:p>
        </w:tc>
        <w:tc>
          <w:tcPr>
            <w:tcW w:w="1871" w:type="dxa"/>
            <w:vMerge w:val="restart"/>
            <w:shd w:val="clear" w:color="auto" w:fill="auto"/>
            <w:vAlign w:val="center"/>
            <w:hideMark/>
          </w:tcPr>
          <w:p w14:paraId="4F28135E" w14:textId="3E4FA749" w:rsidR="00A654E8" w:rsidRPr="009264D8" w:rsidRDefault="00A654E8"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 xml:space="preserve">Наименование </w:t>
            </w:r>
            <w:r w:rsidR="0068610A" w:rsidRPr="00CC0FC3">
              <w:rPr>
                <w:rFonts w:ascii="Times New Roman" w:hAnsi="Times New Roman" w:cs="Times New Roman"/>
              </w:rPr>
              <w:t>(индекс) ГРК</w:t>
            </w:r>
          </w:p>
        </w:tc>
        <w:tc>
          <w:tcPr>
            <w:tcW w:w="4111" w:type="dxa"/>
            <w:vMerge w:val="restart"/>
            <w:shd w:val="clear" w:color="auto" w:fill="auto"/>
            <w:vAlign w:val="center"/>
            <w:hideMark/>
          </w:tcPr>
          <w:p w14:paraId="4F7BDB08" w14:textId="5765AC69" w:rsidR="00A654E8" w:rsidRPr="009264D8" w:rsidRDefault="00A654E8"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 xml:space="preserve">Адрес </w:t>
            </w:r>
            <w:r w:rsidR="0068610A">
              <w:rPr>
                <w:rFonts w:ascii="Times New Roman" w:hAnsi="Times New Roman" w:cs="Times New Roman"/>
                <w:sz w:val="24"/>
                <w:szCs w:val="24"/>
              </w:rPr>
              <w:t>ГРК</w:t>
            </w:r>
            <w:r w:rsidRPr="009264D8">
              <w:rPr>
                <w:rFonts w:ascii="Times New Roman" w:hAnsi="Times New Roman" w:cs="Times New Roman"/>
                <w:sz w:val="24"/>
                <w:szCs w:val="24"/>
              </w:rPr>
              <w:t>, тел.</w:t>
            </w:r>
          </w:p>
        </w:tc>
        <w:tc>
          <w:tcPr>
            <w:tcW w:w="5845" w:type="dxa"/>
            <w:gridSpan w:val="7"/>
            <w:shd w:val="clear" w:color="auto" w:fill="auto"/>
            <w:vAlign w:val="center"/>
            <w:hideMark/>
          </w:tcPr>
          <w:p w14:paraId="5D8EB299" w14:textId="77777777" w:rsidR="00A654E8" w:rsidRPr="009264D8" w:rsidRDefault="00A654E8"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Допустимое время заезда Исполнителя</w:t>
            </w:r>
          </w:p>
        </w:tc>
        <w:tc>
          <w:tcPr>
            <w:tcW w:w="2377" w:type="dxa"/>
            <w:vMerge w:val="restart"/>
            <w:shd w:val="clear" w:color="auto" w:fill="auto"/>
            <w:vAlign w:val="center"/>
            <w:hideMark/>
          </w:tcPr>
          <w:p w14:paraId="4666789D" w14:textId="1A0977E2" w:rsidR="00A654E8" w:rsidRPr="009264D8" w:rsidRDefault="00A654E8"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Периодичность оказания услуг</w:t>
            </w:r>
          </w:p>
        </w:tc>
      </w:tr>
      <w:tr w:rsidR="00A654E8" w:rsidRPr="009264D8" w14:paraId="4E2D0170" w14:textId="77777777" w:rsidTr="0068610A">
        <w:trPr>
          <w:trHeight w:val="70"/>
        </w:trPr>
        <w:tc>
          <w:tcPr>
            <w:tcW w:w="402" w:type="dxa"/>
            <w:vMerge/>
            <w:vAlign w:val="center"/>
            <w:hideMark/>
          </w:tcPr>
          <w:p w14:paraId="53FC0C2C" w14:textId="77777777" w:rsidR="00A654E8" w:rsidRPr="009264D8" w:rsidRDefault="00A654E8" w:rsidP="00044923">
            <w:pPr>
              <w:spacing w:after="0"/>
              <w:rPr>
                <w:rFonts w:ascii="Times New Roman" w:hAnsi="Times New Roman" w:cs="Times New Roman"/>
                <w:sz w:val="24"/>
                <w:szCs w:val="24"/>
              </w:rPr>
            </w:pPr>
          </w:p>
        </w:tc>
        <w:tc>
          <w:tcPr>
            <w:tcW w:w="1871" w:type="dxa"/>
            <w:vMerge/>
            <w:vAlign w:val="center"/>
            <w:hideMark/>
          </w:tcPr>
          <w:p w14:paraId="076BE62E" w14:textId="77777777" w:rsidR="00A654E8" w:rsidRPr="009264D8" w:rsidRDefault="00A654E8" w:rsidP="00044923">
            <w:pPr>
              <w:spacing w:after="0"/>
              <w:rPr>
                <w:rFonts w:ascii="Times New Roman" w:hAnsi="Times New Roman" w:cs="Times New Roman"/>
                <w:sz w:val="24"/>
                <w:szCs w:val="24"/>
              </w:rPr>
            </w:pPr>
          </w:p>
        </w:tc>
        <w:tc>
          <w:tcPr>
            <w:tcW w:w="4111" w:type="dxa"/>
            <w:vMerge/>
            <w:vAlign w:val="center"/>
            <w:hideMark/>
          </w:tcPr>
          <w:p w14:paraId="516A1F4B" w14:textId="77777777" w:rsidR="00A654E8" w:rsidRPr="009264D8" w:rsidRDefault="00A654E8" w:rsidP="00044923">
            <w:pPr>
              <w:spacing w:after="0"/>
              <w:rPr>
                <w:rFonts w:ascii="Times New Roman" w:hAnsi="Times New Roman" w:cs="Times New Roman"/>
                <w:sz w:val="24"/>
                <w:szCs w:val="24"/>
              </w:rPr>
            </w:pPr>
          </w:p>
        </w:tc>
        <w:tc>
          <w:tcPr>
            <w:tcW w:w="850" w:type="dxa"/>
            <w:shd w:val="clear" w:color="auto" w:fill="auto"/>
            <w:vAlign w:val="center"/>
            <w:hideMark/>
          </w:tcPr>
          <w:p w14:paraId="6F3F5D01" w14:textId="77777777" w:rsidR="00A654E8" w:rsidRPr="009264D8" w:rsidRDefault="00A654E8"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Пн.</w:t>
            </w:r>
          </w:p>
        </w:tc>
        <w:tc>
          <w:tcPr>
            <w:tcW w:w="851" w:type="dxa"/>
            <w:shd w:val="clear" w:color="auto" w:fill="auto"/>
            <w:vAlign w:val="center"/>
            <w:hideMark/>
          </w:tcPr>
          <w:p w14:paraId="6CDFEA9E" w14:textId="77777777" w:rsidR="00A654E8" w:rsidRPr="009264D8" w:rsidRDefault="00A654E8"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Вт.</w:t>
            </w:r>
          </w:p>
        </w:tc>
        <w:tc>
          <w:tcPr>
            <w:tcW w:w="850" w:type="dxa"/>
            <w:shd w:val="clear" w:color="auto" w:fill="auto"/>
            <w:vAlign w:val="center"/>
            <w:hideMark/>
          </w:tcPr>
          <w:p w14:paraId="6538A7F5" w14:textId="77777777" w:rsidR="00A654E8" w:rsidRPr="009264D8" w:rsidRDefault="00A654E8"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Ср.</w:t>
            </w:r>
          </w:p>
        </w:tc>
        <w:tc>
          <w:tcPr>
            <w:tcW w:w="851" w:type="dxa"/>
            <w:shd w:val="clear" w:color="auto" w:fill="auto"/>
            <w:vAlign w:val="center"/>
            <w:hideMark/>
          </w:tcPr>
          <w:p w14:paraId="499045E2" w14:textId="77777777" w:rsidR="00A654E8" w:rsidRPr="009264D8" w:rsidRDefault="00A654E8"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Чт.</w:t>
            </w:r>
          </w:p>
        </w:tc>
        <w:tc>
          <w:tcPr>
            <w:tcW w:w="850" w:type="dxa"/>
            <w:shd w:val="clear" w:color="auto" w:fill="auto"/>
            <w:vAlign w:val="center"/>
            <w:hideMark/>
          </w:tcPr>
          <w:p w14:paraId="3ED5CDD0" w14:textId="77777777" w:rsidR="00A654E8" w:rsidRPr="009264D8" w:rsidRDefault="00A654E8"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Пт.</w:t>
            </w:r>
          </w:p>
        </w:tc>
        <w:tc>
          <w:tcPr>
            <w:tcW w:w="738" w:type="dxa"/>
            <w:shd w:val="clear" w:color="auto" w:fill="auto"/>
            <w:vAlign w:val="center"/>
            <w:hideMark/>
          </w:tcPr>
          <w:p w14:paraId="2B456ED1" w14:textId="77777777" w:rsidR="00A654E8" w:rsidRPr="009264D8" w:rsidRDefault="00A654E8"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Сб.</w:t>
            </w:r>
          </w:p>
        </w:tc>
        <w:tc>
          <w:tcPr>
            <w:tcW w:w="855" w:type="dxa"/>
            <w:shd w:val="clear" w:color="auto" w:fill="auto"/>
            <w:vAlign w:val="center"/>
            <w:hideMark/>
          </w:tcPr>
          <w:p w14:paraId="21B921FE" w14:textId="77777777" w:rsidR="00A654E8" w:rsidRPr="009264D8" w:rsidRDefault="00A654E8"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Вс.</w:t>
            </w:r>
          </w:p>
        </w:tc>
        <w:tc>
          <w:tcPr>
            <w:tcW w:w="2377" w:type="dxa"/>
            <w:vMerge/>
            <w:vAlign w:val="center"/>
            <w:hideMark/>
          </w:tcPr>
          <w:p w14:paraId="5659CD7C" w14:textId="77777777" w:rsidR="00A654E8" w:rsidRPr="009264D8" w:rsidRDefault="00A654E8" w:rsidP="00044923">
            <w:pPr>
              <w:spacing w:after="0"/>
              <w:rPr>
                <w:rFonts w:ascii="Times New Roman" w:hAnsi="Times New Roman" w:cs="Times New Roman"/>
                <w:sz w:val="24"/>
                <w:szCs w:val="24"/>
              </w:rPr>
            </w:pPr>
          </w:p>
        </w:tc>
      </w:tr>
      <w:tr w:rsidR="00E43FB4" w:rsidRPr="009264D8" w14:paraId="64DCDE71" w14:textId="77777777" w:rsidTr="0068610A">
        <w:trPr>
          <w:trHeight w:val="538"/>
        </w:trPr>
        <w:tc>
          <w:tcPr>
            <w:tcW w:w="402" w:type="dxa"/>
            <w:shd w:val="clear" w:color="auto" w:fill="auto"/>
            <w:noWrap/>
            <w:vAlign w:val="center"/>
            <w:hideMark/>
          </w:tcPr>
          <w:p w14:paraId="2F9CF50A" w14:textId="79C65152" w:rsidR="00E43FB4" w:rsidRPr="009264D8" w:rsidRDefault="00CB0F69" w:rsidP="00E43FB4">
            <w:pPr>
              <w:spacing w:after="0"/>
              <w:rPr>
                <w:rFonts w:ascii="Times New Roman" w:hAnsi="Times New Roman" w:cs="Times New Roman"/>
                <w:sz w:val="24"/>
                <w:szCs w:val="24"/>
              </w:rPr>
            </w:pPr>
            <w:r>
              <w:rPr>
                <w:rFonts w:ascii="Times New Roman" w:hAnsi="Times New Roman" w:cs="Times New Roman"/>
              </w:rPr>
              <w:t>1</w:t>
            </w:r>
          </w:p>
        </w:tc>
        <w:tc>
          <w:tcPr>
            <w:tcW w:w="1871" w:type="dxa"/>
            <w:shd w:val="clear" w:color="auto" w:fill="auto"/>
            <w:vAlign w:val="center"/>
            <w:hideMark/>
          </w:tcPr>
          <w:p w14:paraId="337141D2" w14:textId="0752CE3F"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150999</w:t>
            </w:r>
          </w:p>
        </w:tc>
        <w:tc>
          <w:tcPr>
            <w:tcW w:w="4111" w:type="dxa"/>
            <w:shd w:val="clear" w:color="auto" w:fill="auto"/>
            <w:hideMark/>
          </w:tcPr>
          <w:p w14:paraId="1AF6F02E" w14:textId="4F754A3A"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Ярославская область, г. Ярославль, ул. П. Морозова, д. 19</w:t>
            </w:r>
            <w:r>
              <w:rPr>
                <w:rFonts w:ascii="Times New Roman" w:hAnsi="Times New Roman" w:cs="Times New Roman"/>
              </w:rPr>
              <w:t xml:space="preserve"> тел. </w:t>
            </w:r>
            <w:r w:rsidRPr="00B64564">
              <w:rPr>
                <w:rFonts w:ascii="Times New Roman" w:hAnsi="Times New Roman" w:cs="Times New Roman"/>
              </w:rPr>
              <w:t>+7(4852) 500 - 687 доб. 28-11, 28-12</w:t>
            </w:r>
          </w:p>
        </w:tc>
        <w:tc>
          <w:tcPr>
            <w:tcW w:w="850" w:type="dxa"/>
            <w:shd w:val="clear" w:color="auto" w:fill="auto"/>
            <w:vAlign w:val="center"/>
            <w:hideMark/>
          </w:tcPr>
          <w:p w14:paraId="0E68D4DA" w14:textId="39083BEA" w:rsidR="00E43FB4" w:rsidRPr="009264D8" w:rsidRDefault="00E43FB4" w:rsidP="00E43FB4">
            <w:pPr>
              <w:spacing w:after="0"/>
              <w:rPr>
                <w:rFonts w:ascii="Times New Roman" w:hAnsi="Times New Roman" w:cs="Times New Roman"/>
                <w:sz w:val="24"/>
                <w:szCs w:val="24"/>
              </w:rPr>
            </w:pPr>
            <w:r w:rsidRPr="00B64564">
              <w:rPr>
                <w:rFonts w:ascii="Times New Roman" w:hAnsi="Times New Roman" w:cs="Times New Roman"/>
              </w:rPr>
              <w:t>1</w:t>
            </w:r>
            <w:r>
              <w:rPr>
                <w:rFonts w:ascii="Times New Roman" w:hAnsi="Times New Roman" w:cs="Times New Roman"/>
              </w:rPr>
              <w:t>0</w:t>
            </w:r>
            <w:r w:rsidRPr="00B64564">
              <w:rPr>
                <w:rFonts w:ascii="Times New Roman" w:hAnsi="Times New Roman" w:cs="Times New Roman"/>
              </w:rPr>
              <w:t>.00-1</w:t>
            </w:r>
            <w:r w:rsidR="00B6301F">
              <w:rPr>
                <w:rFonts w:ascii="Times New Roman" w:hAnsi="Times New Roman" w:cs="Times New Roman"/>
              </w:rPr>
              <w:t>3</w:t>
            </w:r>
            <w:r w:rsidRPr="00B64564">
              <w:rPr>
                <w:rFonts w:ascii="Times New Roman" w:hAnsi="Times New Roman" w:cs="Times New Roman"/>
              </w:rPr>
              <w:t>.00</w:t>
            </w:r>
          </w:p>
        </w:tc>
        <w:tc>
          <w:tcPr>
            <w:tcW w:w="851" w:type="dxa"/>
            <w:shd w:val="clear" w:color="auto" w:fill="auto"/>
            <w:vAlign w:val="center"/>
            <w:hideMark/>
          </w:tcPr>
          <w:p w14:paraId="66BA7540" w14:textId="39FD3600" w:rsidR="00E43FB4" w:rsidRPr="009264D8" w:rsidRDefault="00E43FB4" w:rsidP="00E43FB4">
            <w:pPr>
              <w:spacing w:after="0"/>
              <w:rPr>
                <w:rFonts w:ascii="Times New Roman" w:hAnsi="Times New Roman" w:cs="Times New Roman"/>
                <w:sz w:val="24"/>
                <w:szCs w:val="24"/>
              </w:rPr>
            </w:pPr>
            <w:r w:rsidRPr="00B64564">
              <w:rPr>
                <w:rFonts w:ascii="Times New Roman" w:hAnsi="Times New Roman" w:cs="Times New Roman"/>
              </w:rPr>
              <w:t>1</w:t>
            </w:r>
            <w:r>
              <w:rPr>
                <w:rFonts w:ascii="Times New Roman" w:hAnsi="Times New Roman" w:cs="Times New Roman"/>
              </w:rPr>
              <w:t>0</w:t>
            </w:r>
            <w:r w:rsidRPr="00B64564">
              <w:rPr>
                <w:rFonts w:ascii="Times New Roman" w:hAnsi="Times New Roman" w:cs="Times New Roman"/>
              </w:rPr>
              <w:t>.00-1</w:t>
            </w:r>
            <w:r w:rsidR="00B6301F">
              <w:rPr>
                <w:rFonts w:ascii="Times New Roman" w:hAnsi="Times New Roman" w:cs="Times New Roman"/>
              </w:rPr>
              <w:t>3</w:t>
            </w:r>
            <w:r w:rsidRPr="00B64564">
              <w:rPr>
                <w:rFonts w:ascii="Times New Roman" w:hAnsi="Times New Roman" w:cs="Times New Roman"/>
              </w:rPr>
              <w:t>.00</w:t>
            </w:r>
          </w:p>
        </w:tc>
        <w:tc>
          <w:tcPr>
            <w:tcW w:w="850" w:type="dxa"/>
            <w:shd w:val="clear" w:color="auto" w:fill="auto"/>
            <w:vAlign w:val="center"/>
            <w:hideMark/>
          </w:tcPr>
          <w:p w14:paraId="1A311216" w14:textId="28BD0047" w:rsidR="00E43FB4" w:rsidRPr="009264D8" w:rsidRDefault="00B6301F" w:rsidP="00E43FB4">
            <w:pPr>
              <w:spacing w:after="0"/>
              <w:rPr>
                <w:rFonts w:ascii="Times New Roman" w:hAnsi="Times New Roman" w:cs="Times New Roman"/>
                <w:sz w:val="24"/>
                <w:szCs w:val="24"/>
              </w:rPr>
            </w:pPr>
            <w:r>
              <w:rPr>
                <w:rFonts w:ascii="Times New Roman" w:hAnsi="Times New Roman" w:cs="Times New Roman"/>
              </w:rPr>
              <w:t>10.00-13</w:t>
            </w:r>
            <w:r w:rsidR="00E43FB4" w:rsidRPr="009F17F8">
              <w:rPr>
                <w:rFonts w:ascii="Times New Roman" w:hAnsi="Times New Roman" w:cs="Times New Roman"/>
              </w:rPr>
              <w:t>.00</w:t>
            </w:r>
          </w:p>
        </w:tc>
        <w:tc>
          <w:tcPr>
            <w:tcW w:w="851" w:type="dxa"/>
            <w:shd w:val="clear" w:color="auto" w:fill="auto"/>
            <w:vAlign w:val="center"/>
            <w:hideMark/>
          </w:tcPr>
          <w:p w14:paraId="678F96CE" w14:textId="1230D10E" w:rsidR="00E43FB4" w:rsidRPr="009264D8" w:rsidRDefault="00B6301F" w:rsidP="00E43FB4">
            <w:pPr>
              <w:spacing w:after="0"/>
              <w:rPr>
                <w:rFonts w:ascii="Times New Roman" w:hAnsi="Times New Roman" w:cs="Times New Roman"/>
                <w:sz w:val="24"/>
                <w:szCs w:val="24"/>
              </w:rPr>
            </w:pPr>
            <w:r>
              <w:rPr>
                <w:rFonts w:ascii="Times New Roman" w:hAnsi="Times New Roman" w:cs="Times New Roman"/>
              </w:rPr>
              <w:t>10.00-13</w:t>
            </w:r>
            <w:r w:rsidR="00E43FB4" w:rsidRPr="009F17F8">
              <w:rPr>
                <w:rFonts w:ascii="Times New Roman" w:hAnsi="Times New Roman" w:cs="Times New Roman"/>
              </w:rPr>
              <w:t>.00</w:t>
            </w:r>
          </w:p>
        </w:tc>
        <w:tc>
          <w:tcPr>
            <w:tcW w:w="850" w:type="dxa"/>
            <w:shd w:val="clear" w:color="auto" w:fill="auto"/>
            <w:vAlign w:val="center"/>
            <w:hideMark/>
          </w:tcPr>
          <w:p w14:paraId="0A993B40" w14:textId="7AB49138" w:rsidR="00E43FB4" w:rsidRPr="009264D8" w:rsidRDefault="00B6301F" w:rsidP="00E43FB4">
            <w:pPr>
              <w:spacing w:after="0"/>
              <w:rPr>
                <w:rFonts w:ascii="Times New Roman" w:hAnsi="Times New Roman" w:cs="Times New Roman"/>
                <w:sz w:val="24"/>
                <w:szCs w:val="24"/>
              </w:rPr>
            </w:pPr>
            <w:r>
              <w:rPr>
                <w:rFonts w:ascii="Times New Roman" w:hAnsi="Times New Roman" w:cs="Times New Roman"/>
              </w:rPr>
              <w:t>10.00-13</w:t>
            </w:r>
            <w:r w:rsidR="00E43FB4" w:rsidRPr="009F17F8">
              <w:rPr>
                <w:rFonts w:ascii="Times New Roman" w:hAnsi="Times New Roman" w:cs="Times New Roman"/>
              </w:rPr>
              <w:t>.00</w:t>
            </w:r>
          </w:p>
        </w:tc>
        <w:tc>
          <w:tcPr>
            <w:tcW w:w="738" w:type="dxa"/>
            <w:shd w:val="clear" w:color="auto" w:fill="auto"/>
            <w:vAlign w:val="center"/>
            <w:hideMark/>
          </w:tcPr>
          <w:p w14:paraId="3382B4A2" w14:textId="74681FEE"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вых</w:t>
            </w:r>
          </w:p>
        </w:tc>
        <w:tc>
          <w:tcPr>
            <w:tcW w:w="855" w:type="dxa"/>
            <w:shd w:val="clear" w:color="auto" w:fill="auto"/>
            <w:vAlign w:val="center"/>
            <w:hideMark/>
          </w:tcPr>
          <w:p w14:paraId="38586F09" w14:textId="1ABEE3FD" w:rsidR="00E43FB4" w:rsidRPr="009264D8" w:rsidRDefault="00E43FB4" w:rsidP="00E43FB4">
            <w:pPr>
              <w:spacing w:after="0"/>
              <w:jc w:val="center"/>
              <w:rPr>
                <w:rFonts w:ascii="Times New Roman" w:hAnsi="Times New Roman" w:cs="Times New Roman"/>
                <w:sz w:val="24"/>
                <w:szCs w:val="24"/>
              </w:rPr>
            </w:pPr>
            <w:r w:rsidRPr="00B64564">
              <w:rPr>
                <w:rFonts w:ascii="Times New Roman" w:hAnsi="Times New Roman" w:cs="Times New Roman"/>
              </w:rPr>
              <w:t>вых</w:t>
            </w:r>
          </w:p>
        </w:tc>
        <w:tc>
          <w:tcPr>
            <w:tcW w:w="2377" w:type="dxa"/>
            <w:shd w:val="clear" w:color="auto" w:fill="auto"/>
            <w:vAlign w:val="center"/>
            <w:hideMark/>
          </w:tcPr>
          <w:p w14:paraId="33A89159" w14:textId="0F01E8FF" w:rsidR="00E43FB4" w:rsidRPr="00D26242" w:rsidRDefault="00D26242" w:rsidP="00E43FB4">
            <w:pPr>
              <w:spacing w:after="0"/>
              <w:jc w:val="center"/>
              <w:rPr>
                <w:rFonts w:ascii="Times New Roman" w:hAnsi="Times New Roman" w:cs="Times New Roman"/>
                <w:sz w:val="24"/>
                <w:szCs w:val="24"/>
              </w:rPr>
            </w:pPr>
            <w:r>
              <w:rPr>
                <w:rFonts w:ascii="Times New Roman" w:hAnsi="Times New Roman" w:cs="Times New Roman"/>
                <w:lang w:val="en-US"/>
              </w:rPr>
              <w:t>1</w:t>
            </w:r>
            <w:r>
              <w:rPr>
                <w:rFonts w:ascii="Times New Roman" w:hAnsi="Times New Roman" w:cs="Times New Roman"/>
              </w:rPr>
              <w:t>8</w:t>
            </w:r>
          </w:p>
        </w:tc>
      </w:tr>
      <w:tr w:rsidR="007D3738" w:rsidRPr="009264D8" w14:paraId="3EF37826" w14:textId="77777777" w:rsidTr="00B6301F">
        <w:trPr>
          <w:trHeight w:val="247"/>
        </w:trPr>
        <w:tc>
          <w:tcPr>
            <w:tcW w:w="14606" w:type="dxa"/>
            <w:gridSpan w:val="11"/>
            <w:shd w:val="clear" w:color="auto" w:fill="auto"/>
            <w:noWrap/>
            <w:vAlign w:val="bottom"/>
            <w:hideMark/>
          </w:tcPr>
          <w:p w14:paraId="21CFE0E5" w14:textId="40B73958" w:rsidR="007D3738" w:rsidRPr="007D3738" w:rsidRDefault="007D3738" w:rsidP="0068610A">
            <w:pPr>
              <w:spacing w:after="0"/>
              <w:jc w:val="right"/>
              <w:rPr>
                <w:rFonts w:ascii="Times New Roman" w:hAnsi="Times New Roman" w:cs="Times New Roman"/>
                <w:b/>
                <w:bCs/>
                <w:sz w:val="24"/>
                <w:szCs w:val="24"/>
              </w:rPr>
            </w:pPr>
            <w:r w:rsidRPr="007D3738">
              <w:rPr>
                <w:rFonts w:ascii="Times New Roman" w:hAnsi="Times New Roman" w:cs="Times New Roman"/>
                <w:b/>
                <w:bCs/>
              </w:rPr>
              <w:t>Среднемесячное количество заездов Исполнителя</w:t>
            </w:r>
            <w:r w:rsidRPr="00E43FB4">
              <w:rPr>
                <w:rFonts w:ascii="Times New Roman" w:hAnsi="Times New Roman" w:cs="Times New Roman"/>
                <w:b/>
                <w:bCs/>
              </w:rPr>
              <w:t xml:space="preserve">: </w:t>
            </w:r>
            <w:r w:rsidR="00D26242">
              <w:rPr>
                <w:rFonts w:ascii="Times New Roman" w:hAnsi="Times New Roman" w:cs="Times New Roman"/>
                <w:b/>
                <w:bCs/>
              </w:rPr>
              <w:t>18 (Восемнадцать</w:t>
            </w:r>
            <w:r w:rsidR="00E43FB4" w:rsidRPr="00E43FB4">
              <w:rPr>
                <w:rFonts w:ascii="Times New Roman" w:hAnsi="Times New Roman" w:cs="Times New Roman"/>
                <w:b/>
                <w:bCs/>
              </w:rPr>
              <w:t>)</w:t>
            </w:r>
            <w:r w:rsidR="00BF160C">
              <w:rPr>
                <w:rFonts w:ascii="Times New Roman" w:hAnsi="Times New Roman" w:cs="Times New Roman"/>
                <w:b/>
                <w:bCs/>
              </w:rPr>
              <w:t xml:space="preserve"> ед</w:t>
            </w:r>
            <w:r w:rsidRPr="007D3738">
              <w:rPr>
                <w:rFonts w:ascii="Times New Roman" w:hAnsi="Times New Roman" w:cs="Times New Roman"/>
                <w:b/>
                <w:bCs/>
              </w:rPr>
              <w:t>.</w:t>
            </w:r>
          </w:p>
        </w:tc>
      </w:tr>
    </w:tbl>
    <w:p w14:paraId="1D55242C" w14:textId="27CE6F2E" w:rsidR="00C4617C" w:rsidRPr="007A0652" w:rsidRDefault="00C4617C" w:rsidP="0068610A">
      <w:pPr>
        <w:pStyle w:val="af7"/>
        <w:numPr>
          <w:ilvl w:val="0"/>
          <w:numId w:val="36"/>
        </w:numPr>
        <w:spacing w:before="120" w:after="60"/>
        <w:ind w:left="0" w:firstLine="567"/>
        <w:contextualSpacing w:val="0"/>
        <w:jc w:val="both"/>
        <w:rPr>
          <w:rFonts w:ascii="Times New Roman" w:eastAsia="Calibri" w:hAnsi="Times New Roman"/>
          <w:sz w:val="24"/>
          <w:szCs w:val="24"/>
        </w:rPr>
      </w:pPr>
      <w:r w:rsidRPr="007A0652">
        <w:rPr>
          <w:rFonts w:ascii="Times New Roman" w:eastAsia="Calibri" w:hAnsi="Times New Roman"/>
          <w:sz w:val="24"/>
          <w:szCs w:val="24"/>
        </w:rPr>
        <w:t>Перевозка наличных денежных средств</w:t>
      </w:r>
      <w:r w:rsidR="00750BC2" w:rsidRPr="007A0652">
        <w:rPr>
          <w:rFonts w:ascii="Times New Roman" w:eastAsia="Calibri" w:hAnsi="Times New Roman"/>
          <w:sz w:val="24"/>
          <w:szCs w:val="24"/>
        </w:rPr>
        <w:t xml:space="preserve"> в </w:t>
      </w:r>
      <w:r w:rsidR="00044923" w:rsidRPr="007A0652">
        <w:rPr>
          <w:rFonts w:ascii="Times New Roman" w:hAnsi="Times New Roman"/>
          <w:sz w:val="24"/>
          <w:szCs w:val="24"/>
        </w:rPr>
        <w:t xml:space="preserve">ПАО </w:t>
      </w:r>
      <w:r w:rsidR="0068610A">
        <w:rPr>
          <w:rFonts w:ascii="Times New Roman" w:hAnsi="Times New Roman"/>
          <w:sz w:val="24"/>
          <w:szCs w:val="24"/>
          <w:lang w:val="ru-RU"/>
        </w:rPr>
        <w:t>«</w:t>
      </w:r>
      <w:r w:rsidR="00044923" w:rsidRPr="007A0652">
        <w:rPr>
          <w:rFonts w:ascii="Times New Roman" w:hAnsi="Times New Roman"/>
          <w:sz w:val="24"/>
          <w:szCs w:val="24"/>
        </w:rPr>
        <w:t>Сбербанк</w:t>
      </w:r>
      <w:r w:rsidR="0068610A">
        <w:rPr>
          <w:rFonts w:ascii="Times New Roman" w:hAnsi="Times New Roman"/>
          <w:sz w:val="24"/>
          <w:szCs w:val="24"/>
          <w:lang w:val="ru-RU"/>
        </w:rPr>
        <w:t>»</w:t>
      </w:r>
      <w:r w:rsidR="00044923" w:rsidRPr="007A0652">
        <w:rPr>
          <w:rFonts w:ascii="Times New Roman" w:hAnsi="Times New Roman"/>
          <w:sz w:val="24"/>
          <w:szCs w:val="24"/>
        </w:rPr>
        <w:t xml:space="preserve"> ДО №0017/0318 КИЦ </w:t>
      </w:r>
      <w:r w:rsidR="003A7AA0">
        <w:rPr>
          <w:rFonts w:ascii="Times New Roman" w:hAnsi="Times New Roman"/>
          <w:sz w:val="24"/>
          <w:szCs w:val="24"/>
          <w:lang w:val="ru-RU"/>
        </w:rPr>
        <w:t>«</w:t>
      </w:r>
      <w:r w:rsidR="00044923" w:rsidRPr="007A0652">
        <w:rPr>
          <w:rFonts w:ascii="Times New Roman" w:hAnsi="Times New Roman"/>
          <w:sz w:val="24"/>
          <w:szCs w:val="24"/>
        </w:rPr>
        <w:t xml:space="preserve">Ярославль», расположенного по адресу: г. Ярославль, ул. Советская, д. 34 </w:t>
      </w:r>
      <w:r w:rsidR="00750BC2" w:rsidRPr="007A0652">
        <w:rPr>
          <w:rFonts w:ascii="Times New Roman" w:hAnsi="Times New Roman"/>
          <w:sz w:val="24"/>
          <w:szCs w:val="24"/>
        </w:rPr>
        <w:t>из ГРК</w:t>
      </w:r>
      <w:r w:rsidRPr="007A0652">
        <w:rPr>
          <w:rFonts w:ascii="Times New Roman" w:eastAsia="Calibri" w:hAnsi="Times New Roman"/>
          <w:sz w:val="24"/>
          <w:szCs w:val="24"/>
        </w:rPr>
        <w:t xml:space="preserve"> согласно таблице ниже:</w:t>
      </w:r>
    </w:p>
    <w:tbl>
      <w:tblPr>
        <w:tblW w:w="145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842"/>
        <w:gridCol w:w="4110"/>
        <w:gridCol w:w="846"/>
        <w:gridCol w:w="847"/>
        <w:gridCol w:w="954"/>
        <w:gridCol w:w="954"/>
        <w:gridCol w:w="903"/>
        <w:gridCol w:w="952"/>
        <w:gridCol w:w="792"/>
        <w:gridCol w:w="1941"/>
      </w:tblGrid>
      <w:tr w:rsidR="00044923" w:rsidRPr="00A72AEB" w14:paraId="4CF42D3E" w14:textId="77777777" w:rsidTr="0068610A">
        <w:trPr>
          <w:trHeight w:val="372"/>
        </w:trPr>
        <w:tc>
          <w:tcPr>
            <w:tcW w:w="431" w:type="dxa"/>
            <w:vMerge w:val="restart"/>
            <w:shd w:val="clear" w:color="auto" w:fill="auto"/>
            <w:noWrap/>
            <w:vAlign w:val="center"/>
          </w:tcPr>
          <w:p w14:paraId="67B7A5E4" w14:textId="202C79AB" w:rsidR="00044923" w:rsidRPr="00E466E7" w:rsidRDefault="00044923" w:rsidP="0068610A">
            <w:pPr>
              <w:spacing w:after="0"/>
              <w:jc w:val="center"/>
              <w:rPr>
                <w:rFonts w:ascii="Times New Roman" w:hAnsi="Times New Roman" w:cs="Times New Roman"/>
              </w:rPr>
            </w:pPr>
            <w:r w:rsidRPr="00E466E7">
              <w:rPr>
                <w:rFonts w:ascii="Times New Roman" w:hAnsi="Times New Roman" w:cs="Times New Roman"/>
                <w:sz w:val="24"/>
                <w:szCs w:val="24"/>
              </w:rPr>
              <w:t>№</w:t>
            </w:r>
          </w:p>
        </w:tc>
        <w:tc>
          <w:tcPr>
            <w:tcW w:w="1842" w:type="dxa"/>
            <w:vMerge w:val="restart"/>
            <w:shd w:val="clear" w:color="auto" w:fill="auto"/>
            <w:vAlign w:val="center"/>
          </w:tcPr>
          <w:p w14:paraId="0B641810" w14:textId="32C0546B" w:rsidR="00044923" w:rsidRPr="00E466E7" w:rsidRDefault="00044923" w:rsidP="0068610A">
            <w:pPr>
              <w:spacing w:after="0"/>
              <w:jc w:val="center"/>
              <w:rPr>
                <w:rFonts w:ascii="Times New Roman" w:hAnsi="Times New Roman" w:cs="Times New Roman"/>
              </w:rPr>
            </w:pPr>
            <w:r w:rsidRPr="00E466E7">
              <w:rPr>
                <w:rFonts w:ascii="Times New Roman" w:hAnsi="Times New Roman" w:cs="Times New Roman"/>
                <w:sz w:val="24"/>
                <w:szCs w:val="24"/>
              </w:rPr>
              <w:t xml:space="preserve">Наименование </w:t>
            </w:r>
            <w:r w:rsidR="0068610A" w:rsidRPr="00CC0FC3">
              <w:rPr>
                <w:rFonts w:ascii="Times New Roman" w:hAnsi="Times New Roman" w:cs="Times New Roman"/>
              </w:rPr>
              <w:t>(индекс) ГРК</w:t>
            </w:r>
          </w:p>
        </w:tc>
        <w:tc>
          <w:tcPr>
            <w:tcW w:w="4110" w:type="dxa"/>
            <w:vMerge w:val="restart"/>
            <w:shd w:val="clear" w:color="auto" w:fill="auto"/>
            <w:vAlign w:val="center"/>
          </w:tcPr>
          <w:p w14:paraId="19FBD76F" w14:textId="7427ADBE" w:rsidR="00044923" w:rsidRPr="00E466E7" w:rsidRDefault="0068610A" w:rsidP="0068610A">
            <w:pPr>
              <w:spacing w:after="0"/>
              <w:jc w:val="center"/>
              <w:rPr>
                <w:rFonts w:ascii="Times New Roman" w:hAnsi="Times New Roman" w:cs="Times New Roman"/>
              </w:rPr>
            </w:pPr>
            <w:r w:rsidRPr="009264D8">
              <w:rPr>
                <w:rFonts w:ascii="Times New Roman" w:hAnsi="Times New Roman" w:cs="Times New Roman"/>
                <w:sz w:val="24"/>
                <w:szCs w:val="24"/>
              </w:rPr>
              <w:t xml:space="preserve">Адрес </w:t>
            </w:r>
            <w:r>
              <w:rPr>
                <w:rFonts w:ascii="Times New Roman" w:hAnsi="Times New Roman" w:cs="Times New Roman"/>
                <w:sz w:val="24"/>
                <w:szCs w:val="24"/>
              </w:rPr>
              <w:t>ГРК</w:t>
            </w:r>
            <w:r w:rsidRPr="009264D8">
              <w:rPr>
                <w:rFonts w:ascii="Times New Roman" w:hAnsi="Times New Roman" w:cs="Times New Roman"/>
                <w:sz w:val="24"/>
                <w:szCs w:val="24"/>
              </w:rPr>
              <w:t>, тел.</w:t>
            </w:r>
          </w:p>
        </w:tc>
        <w:tc>
          <w:tcPr>
            <w:tcW w:w="6248" w:type="dxa"/>
            <w:gridSpan w:val="7"/>
            <w:shd w:val="clear" w:color="auto" w:fill="auto"/>
            <w:vAlign w:val="center"/>
          </w:tcPr>
          <w:p w14:paraId="41D4698B" w14:textId="58E27B9F" w:rsidR="00044923" w:rsidRPr="00E466E7" w:rsidRDefault="00044923" w:rsidP="0068610A">
            <w:pPr>
              <w:spacing w:after="0"/>
              <w:jc w:val="center"/>
              <w:rPr>
                <w:rFonts w:ascii="Times New Roman" w:hAnsi="Times New Roman" w:cs="Times New Roman"/>
              </w:rPr>
            </w:pPr>
            <w:r w:rsidRPr="00E466E7">
              <w:rPr>
                <w:rFonts w:ascii="Times New Roman" w:hAnsi="Times New Roman" w:cs="Times New Roman"/>
                <w:sz w:val="24"/>
                <w:szCs w:val="24"/>
              </w:rPr>
              <w:t>Допустимое время заезда Исполнителя</w:t>
            </w:r>
          </w:p>
        </w:tc>
        <w:tc>
          <w:tcPr>
            <w:tcW w:w="1941" w:type="dxa"/>
            <w:vMerge w:val="restart"/>
            <w:shd w:val="clear" w:color="auto" w:fill="auto"/>
            <w:vAlign w:val="center"/>
          </w:tcPr>
          <w:p w14:paraId="0CE1C94C" w14:textId="021E7ABC" w:rsidR="00044923" w:rsidRPr="00E466E7" w:rsidRDefault="00044923" w:rsidP="0068610A">
            <w:pPr>
              <w:spacing w:after="0"/>
              <w:jc w:val="center"/>
              <w:rPr>
                <w:rFonts w:ascii="Times New Roman" w:eastAsia="Times New Roman" w:hAnsi="Times New Roman" w:cs="Times New Roman"/>
              </w:rPr>
            </w:pPr>
            <w:r w:rsidRPr="00E466E7">
              <w:rPr>
                <w:rFonts w:ascii="Times New Roman" w:hAnsi="Times New Roman" w:cs="Times New Roman"/>
                <w:sz w:val="24"/>
                <w:szCs w:val="24"/>
              </w:rPr>
              <w:t>Периодичность оказания услуг</w:t>
            </w:r>
          </w:p>
        </w:tc>
      </w:tr>
      <w:tr w:rsidR="00044923" w:rsidRPr="00A72AEB" w14:paraId="48DCEE5B" w14:textId="77777777" w:rsidTr="0068610A">
        <w:trPr>
          <w:trHeight w:val="70"/>
        </w:trPr>
        <w:tc>
          <w:tcPr>
            <w:tcW w:w="431" w:type="dxa"/>
            <w:vMerge/>
            <w:shd w:val="clear" w:color="auto" w:fill="auto"/>
            <w:noWrap/>
            <w:vAlign w:val="center"/>
          </w:tcPr>
          <w:p w14:paraId="4510B8BE" w14:textId="77777777" w:rsidR="00044923" w:rsidRPr="00E466E7" w:rsidRDefault="00044923" w:rsidP="00044923">
            <w:pPr>
              <w:spacing w:after="0"/>
              <w:jc w:val="center"/>
              <w:rPr>
                <w:rFonts w:ascii="Times New Roman" w:hAnsi="Times New Roman" w:cs="Times New Roman"/>
              </w:rPr>
            </w:pPr>
          </w:p>
        </w:tc>
        <w:tc>
          <w:tcPr>
            <w:tcW w:w="1842" w:type="dxa"/>
            <w:vMerge/>
            <w:shd w:val="clear" w:color="auto" w:fill="auto"/>
            <w:vAlign w:val="center"/>
          </w:tcPr>
          <w:p w14:paraId="2D8C1C2E" w14:textId="77777777" w:rsidR="00044923" w:rsidRPr="00E466E7" w:rsidRDefault="00044923" w:rsidP="00044923">
            <w:pPr>
              <w:spacing w:after="0"/>
              <w:jc w:val="center"/>
              <w:rPr>
                <w:rFonts w:ascii="Times New Roman" w:hAnsi="Times New Roman" w:cs="Times New Roman"/>
              </w:rPr>
            </w:pPr>
          </w:p>
        </w:tc>
        <w:tc>
          <w:tcPr>
            <w:tcW w:w="4110" w:type="dxa"/>
            <w:vMerge/>
            <w:shd w:val="clear" w:color="auto" w:fill="auto"/>
          </w:tcPr>
          <w:p w14:paraId="7321CB4D" w14:textId="77777777" w:rsidR="00044923" w:rsidRPr="00E466E7" w:rsidRDefault="00044923" w:rsidP="00044923">
            <w:pPr>
              <w:spacing w:after="0"/>
              <w:jc w:val="center"/>
              <w:rPr>
                <w:rFonts w:ascii="Times New Roman" w:hAnsi="Times New Roman" w:cs="Times New Roman"/>
              </w:rPr>
            </w:pPr>
          </w:p>
        </w:tc>
        <w:tc>
          <w:tcPr>
            <w:tcW w:w="846" w:type="dxa"/>
            <w:shd w:val="clear" w:color="auto" w:fill="auto"/>
            <w:vAlign w:val="center"/>
          </w:tcPr>
          <w:p w14:paraId="72814AD2" w14:textId="187FC7A6" w:rsidR="00044923" w:rsidRPr="00E466E7" w:rsidRDefault="00044923" w:rsidP="00044923">
            <w:pPr>
              <w:spacing w:after="0"/>
              <w:jc w:val="center"/>
              <w:rPr>
                <w:rFonts w:ascii="Times New Roman" w:hAnsi="Times New Roman" w:cs="Times New Roman"/>
              </w:rPr>
            </w:pPr>
            <w:r w:rsidRPr="00E466E7">
              <w:rPr>
                <w:rFonts w:ascii="Times New Roman" w:hAnsi="Times New Roman" w:cs="Times New Roman"/>
                <w:sz w:val="24"/>
                <w:szCs w:val="24"/>
              </w:rPr>
              <w:t>Пн.</w:t>
            </w:r>
          </w:p>
        </w:tc>
        <w:tc>
          <w:tcPr>
            <w:tcW w:w="847" w:type="dxa"/>
            <w:shd w:val="clear" w:color="auto" w:fill="auto"/>
            <w:vAlign w:val="center"/>
          </w:tcPr>
          <w:p w14:paraId="6520523F" w14:textId="791AF15C" w:rsidR="00044923" w:rsidRPr="00E466E7" w:rsidRDefault="00044923" w:rsidP="00044923">
            <w:pPr>
              <w:spacing w:after="0"/>
              <w:jc w:val="center"/>
              <w:rPr>
                <w:rFonts w:ascii="Times New Roman" w:hAnsi="Times New Roman" w:cs="Times New Roman"/>
              </w:rPr>
            </w:pPr>
            <w:r w:rsidRPr="00E466E7">
              <w:rPr>
                <w:rFonts w:ascii="Times New Roman" w:hAnsi="Times New Roman" w:cs="Times New Roman"/>
                <w:sz w:val="24"/>
                <w:szCs w:val="24"/>
              </w:rPr>
              <w:t>Вт.</w:t>
            </w:r>
          </w:p>
        </w:tc>
        <w:tc>
          <w:tcPr>
            <w:tcW w:w="954" w:type="dxa"/>
            <w:shd w:val="clear" w:color="auto" w:fill="auto"/>
            <w:vAlign w:val="center"/>
          </w:tcPr>
          <w:p w14:paraId="240033C0" w14:textId="19AA5042" w:rsidR="00044923" w:rsidRPr="00E466E7" w:rsidRDefault="00044923" w:rsidP="00044923">
            <w:pPr>
              <w:spacing w:after="0"/>
              <w:jc w:val="center"/>
              <w:rPr>
                <w:rFonts w:ascii="Times New Roman" w:hAnsi="Times New Roman" w:cs="Times New Roman"/>
              </w:rPr>
            </w:pPr>
            <w:r w:rsidRPr="00E466E7">
              <w:rPr>
                <w:rFonts w:ascii="Times New Roman" w:hAnsi="Times New Roman" w:cs="Times New Roman"/>
                <w:sz w:val="24"/>
                <w:szCs w:val="24"/>
              </w:rPr>
              <w:t>Ср.</w:t>
            </w:r>
          </w:p>
        </w:tc>
        <w:tc>
          <w:tcPr>
            <w:tcW w:w="954" w:type="dxa"/>
            <w:shd w:val="clear" w:color="auto" w:fill="auto"/>
            <w:vAlign w:val="center"/>
          </w:tcPr>
          <w:p w14:paraId="36CDFFB4" w14:textId="35D5B4F1" w:rsidR="00044923" w:rsidRPr="00E466E7" w:rsidRDefault="00044923" w:rsidP="00044923">
            <w:pPr>
              <w:spacing w:after="0"/>
              <w:jc w:val="center"/>
              <w:rPr>
                <w:rFonts w:ascii="Times New Roman" w:hAnsi="Times New Roman" w:cs="Times New Roman"/>
              </w:rPr>
            </w:pPr>
            <w:r w:rsidRPr="00E466E7">
              <w:rPr>
                <w:rFonts w:ascii="Times New Roman" w:hAnsi="Times New Roman" w:cs="Times New Roman"/>
                <w:sz w:val="24"/>
                <w:szCs w:val="24"/>
              </w:rPr>
              <w:t>Чт.</w:t>
            </w:r>
          </w:p>
        </w:tc>
        <w:tc>
          <w:tcPr>
            <w:tcW w:w="903" w:type="dxa"/>
            <w:shd w:val="clear" w:color="auto" w:fill="auto"/>
            <w:vAlign w:val="center"/>
          </w:tcPr>
          <w:p w14:paraId="17D763A6" w14:textId="628B4788" w:rsidR="00044923" w:rsidRPr="00E466E7" w:rsidRDefault="00044923" w:rsidP="00044923">
            <w:pPr>
              <w:spacing w:after="0"/>
              <w:jc w:val="center"/>
              <w:rPr>
                <w:rFonts w:ascii="Times New Roman" w:hAnsi="Times New Roman" w:cs="Times New Roman"/>
              </w:rPr>
            </w:pPr>
            <w:r w:rsidRPr="00E466E7">
              <w:rPr>
                <w:rFonts w:ascii="Times New Roman" w:hAnsi="Times New Roman" w:cs="Times New Roman"/>
                <w:sz w:val="24"/>
                <w:szCs w:val="24"/>
              </w:rPr>
              <w:t>Пт.</w:t>
            </w:r>
          </w:p>
        </w:tc>
        <w:tc>
          <w:tcPr>
            <w:tcW w:w="952" w:type="dxa"/>
            <w:shd w:val="clear" w:color="auto" w:fill="auto"/>
            <w:vAlign w:val="center"/>
          </w:tcPr>
          <w:p w14:paraId="3D16A72E" w14:textId="14441F46" w:rsidR="00044923" w:rsidRPr="00E466E7" w:rsidRDefault="00044923" w:rsidP="00044923">
            <w:pPr>
              <w:spacing w:after="0"/>
              <w:jc w:val="center"/>
              <w:rPr>
                <w:rFonts w:ascii="Times New Roman" w:hAnsi="Times New Roman" w:cs="Times New Roman"/>
              </w:rPr>
            </w:pPr>
            <w:r w:rsidRPr="00E466E7">
              <w:rPr>
                <w:rFonts w:ascii="Times New Roman" w:hAnsi="Times New Roman" w:cs="Times New Roman"/>
                <w:sz w:val="24"/>
                <w:szCs w:val="24"/>
              </w:rPr>
              <w:t>Сб.</w:t>
            </w:r>
          </w:p>
        </w:tc>
        <w:tc>
          <w:tcPr>
            <w:tcW w:w="792" w:type="dxa"/>
            <w:shd w:val="clear" w:color="auto" w:fill="auto"/>
            <w:vAlign w:val="center"/>
          </w:tcPr>
          <w:p w14:paraId="29185B51" w14:textId="1470855E" w:rsidR="00044923" w:rsidRPr="00E466E7" w:rsidRDefault="00044923" w:rsidP="00044923">
            <w:pPr>
              <w:spacing w:after="0"/>
              <w:jc w:val="center"/>
              <w:rPr>
                <w:rFonts w:ascii="Times New Roman" w:hAnsi="Times New Roman" w:cs="Times New Roman"/>
              </w:rPr>
            </w:pPr>
            <w:r w:rsidRPr="00E466E7">
              <w:rPr>
                <w:rFonts w:ascii="Times New Roman" w:hAnsi="Times New Roman" w:cs="Times New Roman"/>
                <w:sz w:val="24"/>
                <w:szCs w:val="24"/>
              </w:rPr>
              <w:t>Вс.</w:t>
            </w:r>
          </w:p>
        </w:tc>
        <w:tc>
          <w:tcPr>
            <w:tcW w:w="1941" w:type="dxa"/>
            <w:vMerge/>
            <w:shd w:val="clear" w:color="auto" w:fill="auto"/>
            <w:vAlign w:val="center"/>
          </w:tcPr>
          <w:p w14:paraId="2673F078" w14:textId="77777777" w:rsidR="00044923" w:rsidRPr="00E466E7" w:rsidRDefault="00044923" w:rsidP="00044923">
            <w:pPr>
              <w:spacing w:after="0"/>
              <w:jc w:val="center"/>
              <w:rPr>
                <w:rFonts w:ascii="Times New Roman" w:eastAsia="Times New Roman" w:hAnsi="Times New Roman" w:cs="Times New Roman"/>
              </w:rPr>
            </w:pPr>
          </w:p>
        </w:tc>
      </w:tr>
      <w:tr w:rsidR="00750BC2" w:rsidRPr="00A72AEB" w14:paraId="095C635E" w14:textId="77777777" w:rsidTr="0068610A">
        <w:trPr>
          <w:trHeight w:val="372"/>
        </w:trPr>
        <w:tc>
          <w:tcPr>
            <w:tcW w:w="431" w:type="dxa"/>
            <w:shd w:val="clear" w:color="auto" w:fill="auto"/>
            <w:noWrap/>
            <w:vAlign w:val="center"/>
          </w:tcPr>
          <w:p w14:paraId="141454C9" w14:textId="433E8751" w:rsidR="00750BC2" w:rsidRPr="00E466E7" w:rsidRDefault="00CB0F69" w:rsidP="00044923">
            <w:pPr>
              <w:spacing w:after="0"/>
              <w:jc w:val="center"/>
              <w:rPr>
                <w:rFonts w:ascii="Times New Roman" w:hAnsi="Times New Roman" w:cs="Times New Roman"/>
              </w:rPr>
            </w:pPr>
            <w:r>
              <w:rPr>
                <w:rFonts w:ascii="Times New Roman" w:hAnsi="Times New Roman" w:cs="Times New Roman"/>
              </w:rPr>
              <w:t>1</w:t>
            </w:r>
          </w:p>
        </w:tc>
        <w:tc>
          <w:tcPr>
            <w:tcW w:w="1842" w:type="dxa"/>
            <w:shd w:val="clear" w:color="auto" w:fill="auto"/>
            <w:vAlign w:val="center"/>
          </w:tcPr>
          <w:p w14:paraId="6B055345" w14:textId="77777777" w:rsidR="00750BC2" w:rsidRPr="00E466E7" w:rsidRDefault="00750BC2" w:rsidP="00044923">
            <w:pPr>
              <w:spacing w:after="0"/>
              <w:jc w:val="center"/>
              <w:rPr>
                <w:rFonts w:ascii="Times New Roman" w:hAnsi="Times New Roman" w:cs="Times New Roman"/>
              </w:rPr>
            </w:pPr>
            <w:r w:rsidRPr="00E466E7">
              <w:rPr>
                <w:rFonts w:ascii="Times New Roman" w:hAnsi="Times New Roman" w:cs="Times New Roman"/>
              </w:rPr>
              <w:t>150999</w:t>
            </w:r>
          </w:p>
        </w:tc>
        <w:tc>
          <w:tcPr>
            <w:tcW w:w="4110" w:type="dxa"/>
            <w:shd w:val="clear" w:color="auto" w:fill="auto"/>
          </w:tcPr>
          <w:p w14:paraId="4BCE705D" w14:textId="0D239E16" w:rsidR="00750BC2" w:rsidRPr="00E466E7" w:rsidRDefault="00750BC2" w:rsidP="00B31441">
            <w:pPr>
              <w:spacing w:after="0"/>
              <w:jc w:val="center"/>
              <w:rPr>
                <w:rFonts w:ascii="Times New Roman" w:hAnsi="Times New Roman" w:cs="Times New Roman"/>
              </w:rPr>
            </w:pPr>
            <w:r w:rsidRPr="00E466E7">
              <w:rPr>
                <w:rFonts w:ascii="Times New Roman" w:hAnsi="Times New Roman" w:cs="Times New Roman"/>
              </w:rPr>
              <w:t>Ярославская область, г. Ярославль, ул. П. Морозова, д. 19</w:t>
            </w:r>
            <w:r w:rsidR="00B31441" w:rsidRPr="00E466E7">
              <w:rPr>
                <w:rFonts w:ascii="Times New Roman" w:hAnsi="Times New Roman" w:cs="Times New Roman"/>
              </w:rPr>
              <w:t xml:space="preserve"> </w:t>
            </w:r>
            <w:r w:rsidR="00044923" w:rsidRPr="00E466E7">
              <w:rPr>
                <w:rFonts w:ascii="Times New Roman" w:hAnsi="Times New Roman" w:cs="Times New Roman"/>
              </w:rPr>
              <w:t xml:space="preserve">Тел. </w:t>
            </w:r>
            <w:r w:rsidRPr="00E466E7">
              <w:rPr>
                <w:rFonts w:ascii="Times New Roman" w:hAnsi="Times New Roman" w:cs="Times New Roman"/>
              </w:rPr>
              <w:t>+7(4852) 500 - 687 доб. 28-11, 28-12</w:t>
            </w:r>
          </w:p>
        </w:tc>
        <w:tc>
          <w:tcPr>
            <w:tcW w:w="846" w:type="dxa"/>
            <w:shd w:val="clear" w:color="auto" w:fill="auto"/>
            <w:vAlign w:val="center"/>
          </w:tcPr>
          <w:p w14:paraId="6E1F4267" w14:textId="42F0EDCE" w:rsidR="00750BC2" w:rsidRPr="00E466E7" w:rsidRDefault="00750BC2" w:rsidP="0068610A">
            <w:pPr>
              <w:spacing w:after="0"/>
              <w:rPr>
                <w:rFonts w:ascii="Times New Roman" w:hAnsi="Times New Roman" w:cs="Times New Roman"/>
              </w:rPr>
            </w:pPr>
            <w:r w:rsidRPr="00E466E7">
              <w:rPr>
                <w:rFonts w:ascii="Times New Roman" w:hAnsi="Times New Roman" w:cs="Times New Roman"/>
              </w:rPr>
              <w:t>1</w:t>
            </w:r>
            <w:r w:rsidR="00665E43">
              <w:rPr>
                <w:rFonts w:ascii="Times New Roman" w:hAnsi="Times New Roman" w:cs="Times New Roman"/>
              </w:rPr>
              <w:t>0.00-13</w:t>
            </w:r>
            <w:r w:rsidRPr="00E466E7">
              <w:rPr>
                <w:rFonts w:ascii="Times New Roman" w:hAnsi="Times New Roman" w:cs="Times New Roman"/>
              </w:rPr>
              <w:t>.00</w:t>
            </w:r>
          </w:p>
        </w:tc>
        <w:tc>
          <w:tcPr>
            <w:tcW w:w="847" w:type="dxa"/>
            <w:shd w:val="clear" w:color="auto" w:fill="auto"/>
            <w:vAlign w:val="center"/>
          </w:tcPr>
          <w:p w14:paraId="73BF3B5F" w14:textId="093C9796" w:rsidR="00750BC2" w:rsidRPr="00E466E7" w:rsidRDefault="00665E43" w:rsidP="0068610A">
            <w:pPr>
              <w:spacing w:after="0"/>
              <w:rPr>
                <w:rFonts w:ascii="Times New Roman" w:hAnsi="Times New Roman" w:cs="Times New Roman"/>
              </w:rPr>
            </w:pPr>
            <w:r>
              <w:rPr>
                <w:rFonts w:ascii="Times New Roman" w:hAnsi="Times New Roman" w:cs="Times New Roman"/>
              </w:rPr>
              <w:t>10.00-13</w:t>
            </w:r>
            <w:r w:rsidR="00371483" w:rsidRPr="00E466E7">
              <w:rPr>
                <w:rFonts w:ascii="Times New Roman" w:hAnsi="Times New Roman" w:cs="Times New Roman"/>
              </w:rPr>
              <w:t>.00</w:t>
            </w:r>
          </w:p>
        </w:tc>
        <w:tc>
          <w:tcPr>
            <w:tcW w:w="954" w:type="dxa"/>
            <w:shd w:val="clear" w:color="auto" w:fill="auto"/>
            <w:vAlign w:val="center"/>
          </w:tcPr>
          <w:p w14:paraId="1402794C" w14:textId="3AF006FD" w:rsidR="00750BC2" w:rsidRPr="00E466E7" w:rsidRDefault="00665E43" w:rsidP="0068610A">
            <w:pPr>
              <w:spacing w:after="0"/>
              <w:rPr>
                <w:rFonts w:ascii="Times New Roman" w:hAnsi="Times New Roman" w:cs="Times New Roman"/>
              </w:rPr>
            </w:pPr>
            <w:r>
              <w:rPr>
                <w:rFonts w:ascii="Times New Roman" w:hAnsi="Times New Roman" w:cs="Times New Roman"/>
              </w:rPr>
              <w:t>10.00-13</w:t>
            </w:r>
            <w:r w:rsidR="00371483" w:rsidRPr="00E466E7">
              <w:rPr>
                <w:rFonts w:ascii="Times New Roman" w:hAnsi="Times New Roman" w:cs="Times New Roman"/>
              </w:rPr>
              <w:t>.00</w:t>
            </w:r>
          </w:p>
        </w:tc>
        <w:tc>
          <w:tcPr>
            <w:tcW w:w="954" w:type="dxa"/>
            <w:shd w:val="clear" w:color="auto" w:fill="auto"/>
            <w:vAlign w:val="center"/>
          </w:tcPr>
          <w:p w14:paraId="56A0183E" w14:textId="7B41BC0B" w:rsidR="00750BC2" w:rsidRPr="00E466E7" w:rsidRDefault="00665E43" w:rsidP="0068610A">
            <w:pPr>
              <w:spacing w:after="0"/>
              <w:rPr>
                <w:rFonts w:ascii="Times New Roman" w:hAnsi="Times New Roman" w:cs="Times New Roman"/>
              </w:rPr>
            </w:pPr>
            <w:r>
              <w:rPr>
                <w:rFonts w:ascii="Times New Roman" w:hAnsi="Times New Roman" w:cs="Times New Roman"/>
              </w:rPr>
              <w:t>10.00-13</w:t>
            </w:r>
            <w:r w:rsidR="00371483" w:rsidRPr="00E466E7">
              <w:rPr>
                <w:rFonts w:ascii="Times New Roman" w:hAnsi="Times New Roman" w:cs="Times New Roman"/>
              </w:rPr>
              <w:t>.00</w:t>
            </w:r>
          </w:p>
        </w:tc>
        <w:tc>
          <w:tcPr>
            <w:tcW w:w="903" w:type="dxa"/>
            <w:shd w:val="clear" w:color="auto" w:fill="auto"/>
            <w:vAlign w:val="center"/>
          </w:tcPr>
          <w:p w14:paraId="57CC1A42" w14:textId="56BE3DD7" w:rsidR="00750BC2" w:rsidRPr="00E466E7" w:rsidRDefault="00665E43" w:rsidP="0068610A">
            <w:pPr>
              <w:spacing w:after="0"/>
              <w:rPr>
                <w:rFonts w:ascii="Times New Roman" w:hAnsi="Times New Roman" w:cs="Times New Roman"/>
              </w:rPr>
            </w:pPr>
            <w:r>
              <w:rPr>
                <w:rFonts w:ascii="Times New Roman" w:hAnsi="Times New Roman" w:cs="Times New Roman"/>
              </w:rPr>
              <w:t>10.00-13</w:t>
            </w:r>
            <w:r w:rsidR="00371483" w:rsidRPr="00E466E7">
              <w:rPr>
                <w:rFonts w:ascii="Times New Roman" w:hAnsi="Times New Roman" w:cs="Times New Roman"/>
              </w:rPr>
              <w:t>.00</w:t>
            </w:r>
          </w:p>
        </w:tc>
        <w:tc>
          <w:tcPr>
            <w:tcW w:w="952" w:type="dxa"/>
            <w:shd w:val="clear" w:color="auto" w:fill="auto"/>
            <w:vAlign w:val="center"/>
          </w:tcPr>
          <w:p w14:paraId="4C1847B8" w14:textId="77777777" w:rsidR="00750BC2" w:rsidRPr="00E466E7" w:rsidRDefault="00750BC2" w:rsidP="00044923">
            <w:pPr>
              <w:spacing w:after="0"/>
              <w:jc w:val="center"/>
              <w:rPr>
                <w:rFonts w:ascii="Times New Roman" w:hAnsi="Times New Roman" w:cs="Times New Roman"/>
              </w:rPr>
            </w:pPr>
            <w:r w:rsidRPr="00E466E7">
              <w:rPr>
                <w:rFonts w:ascii="Times New Roman" w:hAnsi="Times New Roman" w:cs="Times New Roman"/>
              </w:rPr>
              <w:t>вых</w:t>
            </w:r>
          </w:p>
        </w:tc>
        <w:tc>
          <w:tcPr>
            <w:tcW w:w="792" w:type="dxa"/>
            <w:shd w:val="clear" w:color="auto" w:fill="auto"/>
            <w:vAlign w:val="center"/>
          </w:tcPr>
          <w:p w14:paraId="5A842D57" w14:textId="77777777" w:rsidR="00750BC2" w:rsidRPr="00E466E7" w:rsidRDefault="00750BC2" w:rsidP="00044923">
            <w:pPr>
              <w:spacing w:after="0"/>
              <w:jc w:val="center"/>
              <w:rPr>
                <w:rFonts w:ascii="Times New Roman" w:hAnsi="Times New Roman" w:cs="Times New Roman"/>
              </w:rPr>
            </w:pPr>
            <w:r w:rsidRPr="00E466E7">
              <w:rPr>
                <w:rFonts w:ascii="Times New Roman" w:hAnsi="Times New Roman" w:cs="Times New Roman"/>
              </w:rPr>
              <w:t>вых</w:t>
            </w:r>
          </w:p>
        </w:tc>
        <w:tc>
          <w:tcPr>
            <w:tcW w:w="1941" w:type="dxa"/>
            <w:shd w:val="clear" w:color="auto" w:fill="auto"/>
            <w:vAlign w:val="center"/>
          </w:tcPr>
          <w:p w14:paraId="1BCC5818" w14:textId="4EEC9DC0" w:rsidR="00750BC2" w:rsidRPr="00BF160C" w:rsidRDefault="00D26242" w:rsidP="00044923">
            <w:pPr>
              <w:spacing w:after="0"/>
              <w:jc w:val="center"/>
              <w:rPr>
                <w:rFonts w:ascii="Times New Roman" w:hAnsi="Times New Roman" w:cs="Times New Roman"/>
              </w:rPr>
            </w:pPr>
            <w:r>
              <w:rPr>
                <w:rFonts w:ascii="Times New Roman" w:hAnsi="Times New Roman" w:cs="Times New Roman"/>
              </w:rPr>
              <w:t>5</w:t>
            </w:r>
          </w:p>
        </w:tc>
      </w:tr>
      <w:tr w:rsidR="0068610A" w:rsidRPr="00B64564" w14:paraId="7C04885F" w14:textId="77777777" w:rsidTr="0068610A">
        <w:trPr>
          <w:trHeight w:val="372"/>
        </w:trPr>
        <w:tc>
          <w:tcPr>
            <w:tcW w:w="14572" w:type="dxa"/>
            <w:gridSpan w:val="11"/>
            <w:shd w:val="clear" w:color="auto" w:fill="auto"/>
            <w:noWrap/>
            <w:vAlign w:val="bottom"/>
            <w:hideMark/>
          </w:tcPr>
          <w:p w14:paraId="78B61304" w14:textId="6BC75919" w:rsidR="0068610A" w:rsidRPr="0068610A" w:rsidRDefault="0068610A" w:rsidP="0068610A">
            <w:pPr>
              <w:spacing w:after="0" w:line="240" w:lineRule="auto"/>
              <w:jc w:val="right"/>
              <w:rPr>
                <w:rFonts w:ascii="Times New Roman" w:eastAsia="Times New Roman" w:hAnsi="Times New Roman" w:cs="Times New Roman"/>
                <w:b/>
                <w:bCs/>
              </w:rPr>
            </w:pPr>
            <w:r w:rsidRPr="0068610A">
              <w:rPr>
                <w:rFonts w:ascii="Times New Roman" w:hAnsi="Times New Roman" w:cs="Times New Roman"/>
                <w:b/>
                <w:bCs/>
              </w:rPr>
              <w:t xml:space="preserve">Среднемесячное количество заездов Исполнителя: </w:t>
            </w:r>
            <w:r w:rsidR="00D26242">
              <w:rPr>
                <w:rFonts w:ascii="Times New Roman" w:hAnsi="Times New Roman" w:cs="Times New Roman"/>
                <w:b/>
                <w:bCs/>
              </w:rPr>
              <w:t>5</w:t>
            </w:r>
            <w:r w:rsidR="00DA6537">
              <w:rPr>
                <w:rFonts w:ascii="Times New Roman" w:hAnsi="Times New Roman" w:cs="Times New Roman"/>
                <w:b/>
                <w:bCs/>
              </w:rPr>
              <w:t xml:space="preserve">  </w:t>
            </w:r>
            <w:r w:rsidRPr="0068610A">
              <w:rPr>
                <w:rFonts w:ascii="Times New Roman" w:hAnsi="Times New Roman" w:cs="Times New Roman"/>
                <w:b/>
                <w:bCs/>
              </w:rPr>
              <w:t>(</w:t>
            </w:r>
            <w:r w:rsidR="00D26242">
              <w:rPr>
                <w:rFonts w:ascii="Times New Roman" w:hAnsi="Times New Roman" w:cs="Times New Roman"/>
                <w:b/>
                <w:bCs/>
              </w:rPr>
              <w:t>Пять</w:t>
            </w:r>
            <w:r w:rsidR="00BF160C">
              <w:rPr>
                <w:rFonts w:ascii="Times New Roman" w:hAnsi="Times New Roman" w:cs="Times New Roman"/>
                <w:b/>
                <w:bCs/>
              </w:rPr>
              <w:t>) ед</w:t>
            </w:r>
            <w:r w:rsidRPr="0068610A">
              <w:rPr>
                <w:rFonts w:ascii="Times New Roman" w:hAnsi="Times New Roman" w:cs="Times New Roman"/>
                <w:b/>
                <w:bCs/>
              </w:rPr>
              <w:t>.</w:t>
            </w:r>
          </w:p>
        </w:tc>
      </w:tr>
    </w:tbl>
    <w:p w14:paraId="7EE776C0" w14:textId="277FCBD3" w:rsidR="00750BC2" w:rsidRPr="007A0652" w:rsidRDefault="00750BC2" w:rsidP="00D26242">
      <w:pPr>
        <w:pStyle w:val="afffffffffff8"/>
        <w:numPr>
          <w:ilvl w:val="0"/>
          <w:numId w:val="36"/>
        </w:numPr>
        <w:spacing w:after="60" w:afterAutospacing="0"/>
        <w:ind w:left="0" w:firstLine="851"/>
        <w:jc w:val="both"/>
        <w:rPr>
          <w:lang w:eastAsia="en-US"/>
        </w:rPr>
      </w:pPr>
      <w:r w:rsidRPr="007A0652">
        <w:rPr>
          <w:lang w:eastAsia="en-US"/>
        </w:rPr>
        <w:t xml:space="preserve">Перевозка наличных денежных средств </w:t>
      </w:r>
      <w:r w:rsidR="00BF5766">
        <w:rPr>
          <w:lang w:eastAsia="en-US"/>
        </w:rPr>
        <w:t>из</w:t>
      </w:r>
      <w:r w:rsidR="00044923" w:rsidRPr="007A0652">
        <w:rPr>
          <w:lang w:eastAsia="en-US"/>
        </w:rPr>
        <w:t xml:space="preserve"> ПАО </w:t>
      </w:r>
      <w:r w:rsidR="0068610A">
        <w:rPr>
          <w:lang w:eastAsia="en-US"/>
        </w:rPr>
        <w:t>«</w:t>
      </w:r>
      <w:r w:rsidR="00044923" w:rsidRPr="007A0652">
        <w:rPr>
          <w:lang w:eastAsia="en-US"/>
        </w:rPr>
        <w:t>Сбербанк</w:t>
      </w:r>
      <w:r w:rsidR="0068610A">
        <w:rPr>
          <w:lang w:eastAsia="en-US"/>
        </w:rPr>
        <w:t>»</w:t>
      </w:r>
      <w:r w:rsidR="00044923" w:rsidRPr="007A0652">
        <w:rPr>
          <w:lang w:eastAsia="en-US"/>
        </w:rPr>
        <w:t xml:space="preserve"> ДО №0017/0319 КИЦ </w:t>
      </w:r>
      <w:r w:rsidR="003A7AA0">
        <w:rPr>
          <w:lang w:eastAsia="en-US"/>
        </w:rPr>
        <w:t>«</w:t>
      </w:r>
      <w:r w:rsidR="00044923" w:rsidRPr="007A0652">
        <w:rPr>
          <w:lang w:eastAsia="en-US"/>
        </w:rPr>
        <w:t>Рыбинск</w:t>
      </w:r>
      <w:r w:rsidR="003A7AA0">
        <w:rPr>
          <w:lang w:eastAsia="en-US"/>
        </w:rPr>
        <w:t>»</w:t>
      </w:r>
      <w:r w:rsidR="00044923" w:rsidRPr="007A0652">
        <w:rPr>
          <w:lang w:eastAsia="en-US"/>
        </w:rPr>
        <w:t xml:space="preserve">, расположенного по адресу: г. Рыбинск, ул. В. Набережная, д. 47/49 </w:t>
      </w:r>
      <w:r w:rsidRPr="007A0652">
        <w:rPr>
          <w:lang w:eastAsia="en-US"/>
        </w:rPr>
        <w:t>в ГРК</w:t>
      </w:r>
      <w:r w:rsidR="00B15189">
        <w:rPr>
          <w:lang w:eastAsia="en-US"/>
        </w:rPr>
        <w:t xml:space="preserve"> </w:t>
      </w:r>
      <w:r w:rsidRPr="007A0652">
        <w:rPr>
          <w:lang w:eastAsia="en-US"/>
        </w:rPr>
        <w:t>согласно таблице ниже:</w:t>
      </w:r>
    </w:p>
    <w:tbl>
      <w:tblPr>
        <w:tblW w:w="144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871"/>
        <w:gridCol w:w="4111"/>
        <w:gridCol w:w="822"/>
        <w:gridCol w:w="851"/>
        <w:gridCol w:w="850"/>
        <w:gridCol w:w="851"/>
        <w:gridCol w:w="850"/>
        <w:gridCol w:w="738"/>
        <w:gridCol w:w="850"/>
        <w:gridCol w:w="2268"/>
      </w:tblGrid>
      <w:tr w:rsidR="00750BC2" w:rsidRPr="009264D8" w14:paraId="7B0A01D4" w14:textId="77777777" w:rsidTr="0068610A">
        <w:trPr>
          <w:trHeight w:val="217"/>
        </w:trPr>
        <w:tc>
          <w:tcPr>
            <w:tcW w:w="402" w:type="dxa"/>
            <w:vMerge w:val="restart"/>
            <w:shd w:val="clear" w:color="auto" w:fill="auto"/>
            <w:vAlign w:val="center"/>
            <w:hideMark/>
          </w:tcPr>
          <w:p w14:paraId="10C3B005" w14:textId="77777777" w:rsidR="00750BC2" w:rsidRPr="009264D8" w:rsidRDefault="00750BC2"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w:t>
            </w:r>
          </w:p>
        </w:tc>
        <w:tc>
          <w:tcPr>
            <w:tcW w:w="1871" w:type="dxa"/>
            <w:vMerge w:val="restart"/>
            <w:shd w:val="clear" w:color="auto" w:fill="auto"/>
            <w:vAlign w:val="center"/>
            <w:hideMark/>
          </w:tcPr>
          <w:p w14:paraId="3E44647E" w14:textId="3011FCAB" w:rsidR="00750BC2" w:rsidRPr="009264D8" w:rsidRDefault="00750BC2"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 xml:space="preserve">Наименование </w:t>
            </w:r>
            <w:r w:rsidR="0068610A" w:rsidRPr="00CC0FC3">
              <w:rPr>
                <w:rFonts w:ascii="Times New Roman" w:hAnsi="Times New Roman" w:cs="Times New Roman"/>
              </w:rPr>
              <w:t>(индекс) ГРК</w:t>
            </w:r>
          </w:p>
        </w:tc>
        <w:tc>
          <w:tcPr>
            <w:tcW w:w="4111" w:type="dxa"/>
            <w:vMerge w:val="restart"/>
            <w:shd w:val="clear" w:color="auto" w:fill="auto"/>
            <w:vAlign w:val="center"/>
            <w:hideMark/>
          </w:tcPr>
          <w:p w14:paraId="60D003D9" w14:textId="2DB7FDF6" w:rsidR="00750BC2" w:rsidRPr="009264D8" w:rsidRDefault="0068610A"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 xml:space="preserve">Адрес </w:t>
            </w:r>
            <w:r>
              <w:rPr>
                <w:rFonts w:ascii="Times New Roman" w:hAnsi="Times New Roman" w:cs="Times New Roman"/>
                <w:sz w:val="24"/>
                <w:szCs w:val="24"/>
              </w:rPr>
              <w:t>ГРК</w:t>
            </w:r>
            <w:r w:rsidRPr="009264D8">
              <w:rPr>
                <w:rFonts w:ascii="Times New Roman" w:hAnsi="Times New Roman" w:cs="Times New Roman"/>
                <w:sz w:val="24"/>
                <w:szCs w:val="24"/>
              </w:rPr>
              <w:t>, тел.</w:t>
            </w:r>
            <w:r w:rsidR="00750BC2" w:rsidRPr="009264D8">
              <w:rPr>
                <w:rFonts w:ascii="Times New Roman" w:hAnsi="Times New Roman" w:cs="Times New Roman"/>
                <w:sz w:val="24"/>
                <w:szCs w:val="24"/>
              </w:rPr>
              <w:t>.</w:t>
            </w:r>
          </w:p>
        </w:tc>
        <w:tc>
          <w:tcPr>
            <w:tcW w:w="5812" w:type="dxa"/>
            <w:gridSpan w:val="7"/>
            <w:shd w:val="clear" w:color="auto" w:fill="auto"/>
            <w:vAlign w:val="center"/>
            <w:hideMark/>
          </w:tcPr>
          <w:p w14:paraId="27308003" w14:textId="77777777" w:rsidR="00750BC2" w:rsidRPr="009264D8" w:rsidRDefault="00750BC2"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Допустимое время заезда Исполнителя</w:t>
            </w:r>
          </w:p>
        </w:tc>
        <w:tc>
          <w:tcPr>
            <w:tcW w:w="2268" w:type="dxa"/>
            <w:vMerge w:val="restart"/>
            <w:shd w:val="clear" w:color="auto" w:fill="auto"/>
            <w:vAlign w:val="center"/>
            <w:hideMark/>
          </w:tcPr>
          <w:p w14:paraId="0AABC750" w14:textId="77777777" w:rsidR="00750BC2" w:rsidRPr="009264D8" w:rsidRDefault="00750BC2" w:rsidP="00044923">
            <w:pPr>
              <w:spacing w:after="0"/>
              <w:jc w:val="center"/>
              <w:rPr>
                <w:rFonts w:ascii="Times New Roman" w:hAnsi="Times New Roman" w:cs="Times New Roman"/>
                <w:sz w:val="24"/>
                <w:szCs w:val="24"/>
              </w:rPr>
            </w:pPr>
            <w:r w:rsidRPr="009264D8">
              <w:rPr>
                <w:rFonts w:ascii="Times New Roman" w:hAnsi="Times New Roman" w:cs="Times New Roman"/>
                <w:sz w:val="24"/>
                <w:szCs w:val="24"/>
              </w:rPr>
              <w:t>Периодичность оказания услуг</w:t>
            </w:r>
          </w:p>
        </w:tc>
      </w:tr>
      <w:tr w:rsidR="00750BC2" w:rsidRPr="009264D8" w14:paraId="508E2DC1" w14:textId="77777777" w:rsidTr="0068610A">
        <w:trPr>
          <w:trHeight w:val="180"/>
        </w:trPr>
        <w:tc>
          <w:tcPr>
            <w:tcW w:w="402" w:type="dxa"/>
            <w:vMerge/>
            <w:vAlign w:val="center"/>
            <w:hideMark/>
          </w:tcPr>
          <w:p w14:paraId="49F523F1" w14:textId="77777777" w:rsidR="00750BC2" w:rsidRPr="009264D8" w:rsidRDefault="00750BC2" w:rsidP="00044923">
            <w:pPr>
              <w:spacing w:after="0"/>
              <w:rPr>
                <w:rFonts w:ascii="Times New Roman" w:hAnsi="Times New Roman" w:cs="Times New Roman"/>
                <w:sz w:val="24"/>
                <w:szCs w:val="24"/>
              </w:rPr>
            </w:pPr>
          </w:p>
        </w:tc>
        <w:tc>
          <w:tcPr>
            <w:tcW w:w="1871" w:type="dxa"/>
            <w:vMerge/>
            <w:vAlign w:val="center"/>
            <w:hideMark/>
          </w:tcPr>
          <w:p w14:paraId="5C70AD31" w14:textId="77777777" w:rsidR="00750BC2" w:rsidRPr="009264D8" w:rsidRDefault="00750BC2" w:rsidP="00044923">
            <w:pPr>
              <w:spacing w:after="0"/>
              <w:rPr>
                <w:rFonts w:ascii="Times New Roman" w:hAnsi="Times New Roman" w:cs="Times New Roman"/>
                <w:sz w:val="24"/>
                <w:szCs w:val="24"/>
              </w:rPr>
            </w:pPr>
          </w:p>
        </w:tc>
        <w:tc>
          <w:tcPr>
            <w:tcW w:w="4111" w:type="dxa"/>
            <w:vMerge/>
            <w:vAlign w:val="center"/>
            <w:hideMark/>
          </w:tcPr>
          <w:p w14:paraId="69B10611" w14:textId="77777777" w:rsidR="00750BC2" w:rsidRPr="009264D8" w:rsidRDefault="00750BC2" w:rsidP="00044923">
            <w:pPr>
              <w:spacing w:after="0"/>
              <w:rPr>
                <w:rFonts w:ascii="Times New Roman" w:hAnsi="Times New Roman" w:cs="Times New Roman"/>
                <w:sz w:val="24"/>
                <w:szCs w:val="24"/>
              </w:rPr>
            </w:pPr>
          </w:p>
        </w:tc>
        <w:tc>
          <w:tcPr>
            <w:tcW w:w="822" w:type="dxa"/>
            <w:shd w:val="clear" w:color="auto" w:fill="auto"/>
            <w:vAlign w:val="center"/>
            <w:hideMark/>
          </w:tcPr>
          <w:p w14:paraId="4742AF24" w14:textId="77777777" w:rsidR="00750BC2" w:rsidRPr="009264D8" w:rsidRDefault="00750BC2" w:rsidP="00EB351F">
            <w:pPr>
              <w:spacing w:after="0"/>
              <w:jc w:val="center"/>
              <w:rPr>
                <w:rFonts w:ascii="Times New Roman" w:hAnsi="Times New Roman" w:cs="Times New Roman"/>
                <w:sz w:val="24"/>
                <w:szCs w:val="24"/>
              </w:rPr>
            </w:pPr>
            <w:r w:rsidRPr="009264D8">
              <w:rPr>
                <w:rFonts w:ascii="Times New Roman" w:hAnsi="Times New Roman" w:cs="Times New Roman"/>
                <w:sz w:val="24"/>
                <w:szCs w:val="24"/>
              </w:rPr>
              <w:t>Пн.</w:t>
            </w:r>
          </w:p>
        </w:tc>
        <w:tc>
          <w:tcPr>
            <w:tcW w:w="851" w:type="dxa"/>
            <w:shd w:val="clear" w:color="auto" w:fill="auto"/>
            <w:vAlign w:val="center"/>
            <w:hideMark/>
          </w:tcPr>
          <w:p w14:paraId="6445C04F" w14:textId="77777777" w:rsidR="00750BC2" w:rsidRPr="009264D8" w:rsidRDefault="00750BC2" w:rsidP="00EB351F">
            <w:pPr>
              <w:spacing w:after="0"/>
              <w:jc w:val="center"/>
              <w:rPr>
                <w:rFonts w:ascii="Times New Roman" w:hAnsi="Times New Roman" w:cs="Times New Roman"/>
                <w:sz w:val="24"/>
                <w:szCs w:val="24"/>
              </w:rPr>
            </w:pPr>
            <w:r w:rsidRPr="009264D8">
              <w:rPr>
                <w:rFonts w:ascii="Times New Roman" w:hAnsi="Times New Roman" w:cs="Times New Roman"/>
                <w:sz w:val="24"/>
                <w:szCs w:val="24"/>
              </w:rPr>
              <w:t>Вт.</w:t>
            </w:r>
          </w:p>
        </w:tc>
        <w:tc>
          <w:tcPr>
            <w:tcW w:w="850" w:type="dxa"/>
            <w:shd w:val="clear" w:color="auto" w:fill="auto"/>
            <w:vAlign w:val="center"/>
            <w:hideMark/>
          </w:tcPr>
          <w:p w14:paraId="62EF746F" w14:textId="77777777" w:rsidR="00750BC2" w:rsidRPr="009264D8" w:rsidRDefault="00750BC2" w:rsidP="00EB351F">
            <w:pPr>
              <w:spacing w:after="0"/>
              <w:jc w:val="center"/>
              <w:rPr>
                <w:rFonts w:ascii="Times New Roman" w:hAnsi="Times New Roman" w:cs="Times New Roman"/>
                <w:sz w:val="24"/>
                <w:szCs w:val="24"/>
              </w:rPr>
            </w:pPr>
            <w:r w:rsidRPr="009264D8">
              <w:rPr>
                <w:rFonts w:ascii="Times New Roman" w:hAnsi="Times New Roman" w:cs="Times New Roman"/>
                <w:sz w:val="24"/>
                <w:szCs w:val="24"/>
              </w:rPr>
              <w:t>Ср.</w:t>
            </w:r>
          </w:p>
        </w:tc>
        <w:tc>
          <w:tcPr>
            <w:tcW w:w="851" w:type="dxa"/>
            <w:shd w:val="clear" w:color="auto" w:fill="auto"/>
            <w:vAlign w:val="center"/>
            <w:hideMark/>
          </w:tcPr>
          <w:p w14:paraId="1752A915" w14:textId="77777777" w:rsidR="00750BC2" w:rsidRPr="009264D8" w:rsidRDefault="00750BC2" w:rsidP="00EB351F">
            <w:pPr>
              <w:spacing w:after="0"/>
              <w:jc w:val="center"/>
              <w:rPr>
                <w:rFonts w:ascii="Times New Roman" w:hAnsi="Times New Roman" w:cs="Times New Roman"/>
                <w:sz w:val="24"/>
                <w:szCs w:val="24"/>
              </w:rPr>
            </w:pPr>
            <w:r w:rsidRPr="009264D8">
              <w:rPr>
                <w:rFonts w:ascii="Times New Roman" w:hAnsi="Times New Roman" w:cs="Times New Roman"/>
                <w:sz w:val="24"/>
                <w:szCs w:val="24"/>
              </w:rPr>
              <w:t>Чт.</w:t>
            </w:r>
          </w:p>
        </w:tc>
        <w:tc>
          <w:tcPr>
            <w:tcW w:w="850" w:type="dxa"/>
            <w:shd w:val="clear" w:color="auto" w:fill="auto"/>
            <w:vAlign w:val="center"/>
            <w:hideMark/>
          </w:tcPr>
          <w:p w14:paraId="592D4D8A" w14:textId="77777777" w:rsidR="00750BC2" w:rsidRPr="009264D8" w:rsidRDefault="00750BC2" w:rsidP="00EB351F">
            <w:pPr>
              <w:spacing w:after="0"/>
              <w:jc w:val="center"/>
              <w:rPr>
                <w:rFonts w:ascii="Times New Roman" w:hAnsi="Times New Roman" w:cs="Times New Roman"/>
                <w:sz w:val="24"/>
                <w:szCs w:val="24"/>
              </w:rPr>
            </w:pPr>
            <w:r w:rsidRPr="009264D8">
              <w:rPr>
                <w:rFonts w:ascii="Times New Roman" w:hAnsi="Times New Roman" w:cs="Times New Roman"/>
                <w:sz w:val="24"/>
                <w:szCs w:val="24"/>
              </w:rPr>
              <w:t>Пт.</w:t>
            </w:r>
          </w:p>
        </w:tc>
        <w:tc>
          <w:tcPr>
            <w:tcW w:w="738" w:type="dxa"/>
            <w:shd w:val="clear" w:color="auto" w:fill="auto"/>
            <w:vAlign w:val="center"/>
            <w:hideMark/>
          </w:tcPr>
          <w:p w14:paraId="3A0488D7" w14:textId="77777777" w:rsidR="00750BC2" w:rsidRPr="009264D8" w:rsidRDefault="00750BC2" w:rsidP="00EB351F">
            <w:pPr>
              <w:spacing w:after="0"/>
              <w:jc w:val="center"/>
              <w:rPr>
                <w:rFonts w:ascii="Times New Roman" w:hAnsi="Times New Roman" w:cs="Times New Roman"/>
                <w:sz w:val="24"/>
                <w:szCs w:val="24"/>
              </w:rPr>
            </w:pPr>
            <w:r w:rsidRPr="009264D8">
              <w:rPr>
                <w:rFonts w:ascii="Times New Roman" w:hAnsi="Times New Roman" w:cs="Times New Roman"/>
                <w:sz w:val="24"/>
                <w:szCs w:val="24"/>
              </w:rPr>
              <w:t>Сб.</w:t>
            </w:r>
          </w:p>
        </w:tc>
        <w:tc>
          <w:tcPr>
            <w:tcW w:w="850" w:type="dxa"/>
            <w:shd w:val="clear" w:color="auto" w:fill="auto"/>
            <w:vAlign w:val="center"/>
            <w:hideMark/>
          </w:tcPr>
          <w:p w14:paraId="5B02748C" w14:textId="77777777" w:rsidR="00750BC2" w:rsidRPr="009264D8" w:rsidRDefault="00750BC2" w:rsidP="00EB351F">
            <w:pPr>
              <w:spacing w:after="0"/>
              <w:jc w:val="center"/>
              <w:rPr>
                <w:rFonts w:ascii="Times New Roman" w:hAnsi="Times New Roman" w:cs="Times New Roman"/>
                <w:sz w:val="24"/>
                <w:szCs w:val="24"/>
              </w:rPr>
            </w:pPr>
            <w:r w:rsidRPr="009264D8">
              <w:rPr>
                <w:rFonts w:ascii="Times New Roman" w:hAnsi="Times New Roman" w:cs="Times New Roman"/>
                <w:sz w:val="24"/>
                <w:szCs w:val="24"/>
              </w:rPr>
              <w:t>Вс.</w:t>
            </w:r>
          </w:p>
        </w:tc>
        <w:tc>
          <w:tcPr>
            <w:tcW w:w="2268" w:type="dxa"/>
            <w:vMerge/>
            <w:vAlign w:val="center"/>
            <w:hideMark/>
          </w:tcPr>
          <w:p w14:paraId="083E13E7" w14:textId="77777777" w:rsidR="00750BC2" w:rsidRPr="009264D8" w:rsidRDefault="00750BC2" w:rsidP="00044923">
            <w:pPr>
              <w:spacing w:after="0"/>
              <w:rPr>
                <w:rFonts w:ascii="Times New Roman" w:hAnsi="Times New Roman" w:cs="Times New Roman"/>
                <w:sz w:val="24"/>
                <w:szCs w:val="24"/>
              </w:rPr>
            </w:pPr>
          </w:p>
        </w:tc>
      </w:tr>
      <w:tr w:rsidR="00750BC2" w:rsidRPr="009264D8" w14:paraId="5994A159" w14:textId="77777777" w:rsidTr="0068610A">
        <w:trPr>
          <w:trHeight w:val="538"/>
        </w:trPr>
        <w:tc>
          <w:tcPr>
            <w:tcW w:w="402" w:type="dxa"/>
            <w:shd w:val="clear" w:color="auto" w:fill="auto"/>
            <w:noWrap/>
            <w:vAlign w:val="center"/>
          </w:tcPr>
          <w:p w14:paraId="797E1EB9" w14:textId="5B574B97" w:rsidR="00750BC2" w:rsidRPr="009264D8" w:rsidRDefault="00750BC2" w:rsidP="00044923">
            <w:pPr>
              <w:spacing w:after="0"/>
              <w:jc w:val="center"/>
              <w:rPr>
                <w:rFonts w:ascii="Times New Roman" w:hAnsi="Times New Roman" w:cs="Times New Roman"/>
                <w:sz w:val="24"/>
                <w:szCs w:val="24"/>
              </w:rPr>
            </w:pPr>
            <w:r w:rsidRPr="00B64564">
              <w:rPr>
                <w:rFonts w:ascii="Times New Roman" w:hAnsi="Times New Roman" w:cs="Times New Roman"/>
              </w:rPr>
              <w:t>1</w:t>
            </w:r>
          </w:p>
        </w:tc>
        <w:tc>
          <w:tcPr>
            <w:tcW w:w="1871" w:type="dxa"/>
            <w:shd w:val="clear" w:color="auto" w:fill="auto"/>
            <w:vAlign w:val="center"/>
          </w:tcPr>
          <w:p w14:paraId="766DA8B3" w14:textId="5C1DBBAB" w:rsidR="00750BC2" w:rsidRPr="009264D8" w:rsidRDefault="00750BC2" w:rsidP="00044923">
            <w:pPr>
              <w:spacing w:after="0"/>
              <w:jc w:val="center"/>
              <w:rPr>
                <w:rFonts w:ascii="Times New Roman" w:hAnsi="Times New Roman" w:cs="Times New Roman"/>
                <w:sz w:val="24"/>
                <w:szCs w:val="24"/>
              </w:rPr>
            </w:pPr>
            <w:r w:rsidRPr="00B64564">
              <w:rPr>
                <w:rFonts w:ascii="Times New Roman" w:hAnsi="Times New Roman" w:cs="Times New Roman"/>
              </w:rPr>
              <w:t>152939</w:t>
            </w:r>
          </w:p>
        </w:tc>
        <w:tc>
          <w:tcPr>
            <w:tcW w:w="4111" w:type="dxa"/>
            <w:shd w:val="clear" w:color="auto" w:fill="auto"/>
          </w:tcPr>
          <w:p w14:paraId="7B6E412E" w14:textId="77777777" w:rsidR="00750BC2" w:rsidRPr="00B64564" w:rsidRDefault="00750BC2" w:rsidP="00044923">
            <w:pPr>
              <w:spacing w:after="0"/>
              <w:jc w:val="center"/>
              <w:rPr>
                <w:rFonts w:ascii="Times New Roman" w:hAnsi="Times New Roman" w:cs="Times New Roman"/>
              </w:rPr>
            </w:pPr>
            <w:r w:rsidRPr="00B64564">
              <w:rPr>
                <w:rFonts w:ascii="Times New Roman" w:hAnsi="Times New Roman" w:cs="Times New Roman"/>
              </w:rPr>
              <w:t>Ярославская область, г. Рыбинск ул. Захарова, 14</w:t>
            </w:r>
          </w:p>
          <w:p w14:paraId="270C65B4" w14:textId="4EDD0B7D" w:rsidR="00750BC2" w:rsidRPr="009264D8" w:rsidRDefault="00EB351F" w:rsidP="00044923">
            <w:pPr>
              <w:spacing w:after="0"/>
              <w:jc w:val="center"/>
              <w:rPr>
                <w:rFonts w:ascii="Times New Roman" w:hAnsi="Times New Roman" w:cs="Times New Roman"/>
                <w:sz w:val="24"/>
                <w:szCs w:val="24"/>
              </w:rPr>
            </w:pPr>
            <w:r>
              <w:rPr>
                <w:rFonts w:ascii="Times New Roman" w:hAnsi="Times New Roman" w:cs="Times New Roman"/>
              </w:rPr>
              <w:t xml:space="preserve">Тел. </w:t>
            </w:r>
            <w:r w:rsidR="00750BC2" w:rsidRPr="00B64564">
              <w:rPr>
                <w:rFonts w:ascii="Times New Roman" w:hAnsi="Times New Roman" w:cs="Times New Roman"/>
              </w:rPr>
              <w:t>+7(4855)219782</w:t>
            </w:r>
          </w:p>
        </w:tc>
        <w:tc>
          <w:tcPr>
            <w:tcW w:w="822" w:type="dxa"/>
            <w:shd w:val="clear" w:color="auto" w:fill="auto"/>
            <w:vAlign w:val="center"/>
          </w:tcPr>
          <w:p w14:paraId="21A6838F" w14:textId="63BF7A82" w:rsidR="00750BC2" w:rsidRPr="009264D8" w:rsidRDefault="00823FD6" w:rsidP="00EB351F">
            <w:pPr>
              <w:spacing w:after="0"/>
              <w:jc w:val="center"/>
              <w:rPr>
                <w:rFonts w:ascii="Times New Roman" w:hAnsi="Times New Roman" w:cs="Times New Roman"/>
                <w:sz w:val="24"/>
                <w:szCs w:val="24"/>
              </w:rPr>
            </w:pPr>
            <w:r>
              <w:rPr>
                <w:rFonts w:ascii="Times New Roman" w:hAnsi="Times New Roman" w:cs="Times New Roman"/>
              </w:rPr>
              <w:t>10.00-13</w:t>
            </w:r>
            <w:r w:rsidR="00750BC2">
              <w:rPr>
                <w:rFonts w:ascii="Times New Roman" w:hAnsi="Times New Roman" w:cs="Times New Roman"/>
              </w:rPr>
              <w:t>.00</w:t>
            </w:r>
          </w:p>
        </w:tc>
        <w:tc>
          <w:tcPr>
            <w:tcW w:w="851" w:type="dxa"/>
            <w:shd w:val="clear" w:color="auto" w:fill="auto"/>
            <w:vAlign w:val="center"/>
          </w:tcPr>
          <w:p w14:paraId="0C11BE46" w14:textId="362A12FB" w:rsidR="00750BC2" w:rsidRPr="009264D8" w:rsidRDefault="00823FD6" w:rsidP="00EB351F">
            <w:pPr>
              <w:spacing w:after="0"/>
              <w:jc w:val="center"/>
              <w:rPr>
                <w:rFonts w:ascii="Times New Roman" w:hAnsi="Times New Roman" w:cs="Times New Roman"/>
                <w:sz w:val="24"/>
                <w:szCs w:val="24"/>
              </w:rPr>
            </w:pPr>
            <w:r>
              <w:rPr>
                <w:rFonts w:ascii="Times New Roman" w:hAnsi="Times New Roman" w:cs="Times New Roman"/>
              </w:rPr>
              <w:t>10.00-13</w:t>
            </w:r>
            <w:r w:rsidR="00750BC2" w:rsidRPr="00677B55">
              <w:rPr>
                <w:rFonts w:ascii="Times New Roman" w:hAnsi="Times New Roman" w:cs="Times New Roman"/>
              </w:rPr>
              <w:t>.00</w:t>
            </w:r>
          </w:p>
        </w:tc>
        <w:tc>
          <w:tcPr>
            <w:tcW w:w="850" w:type="dxa"/>
            <w:shd w:val="clear" w:color="auto" w:fill="auto"/>
            <w:vAlign w:val="center"/>
          </w:tcPr>
          <w:p w14:paraId="1FBD352F" w14:textId="42B8852B" w:rsidR="00750BC2" w:rsidRPr="009264D8" w:rsidRDefault="00823FD6" w:rsidP="00EB351F">
            <w:pPr>
              <w:spacing w:after="0"/>
              <w:jc w:val="center"/>
              <w:rPr>
                <w:rFonts w:ascii="Times New Roman" w:hAnsi="Times New Roman" w:cs="Times New Roman"/>
                <w:sz w:val="24"/>
                <w:szCs w:val="24"/>
              </w:rPr>
            </w:pPr>
            <w:r>
              <w:rPr>
                <w:rFonts w:ascii="Times New Roman" w:hAnsi="Times New Roman" w:cs="Times New Roman"/>
              </w:rPr>
              <w:t>10.00-13</w:t>
            </w:r>
            <w:r w:rsidR="00750BC2" w:rsidRPr="00677B55">
              <w:rPr>
                <w:rFonts w:ascii="Times New Roman" w:hAnsi="Times New Roman" w:cs="Times New Roman"/>
              </w:rPr>
              <w:t>.00</w:t>
            </w:r>
          </w:p>
        </w:tc>
        <w:tc>
          <w:tcPr>
            <w:tcW w:w="851" w:type="dxa"/>
            <w:shd w:val="clear" w:color="auto" w:fill="auto"/>
            <w:vAlign w:val="center"/>
          </w:tcPr>
          <w:p w14:paraId="38AE16EE" w14:textId="0088D756" w:rsidR="00750BC2" w:rsidRPr="009264D8" w:rsidRDefault="00823FD6" w:rsidP="00EB351F">
            <w:pPr>
              <w:spacing w:after="0"/>
              <w:jc w:val="center"/>
              <w:rPr>
                <w:rFonts w:ascii="Times New Roman" w:hAnsi="Times New Roman" w:cs="Times New Roman"/>
                <w:sz w:val="24"/>
                <w:szCs w:val="24"/>
              </w:rPr>
            </w:pPr>
            <w:r>
              <w:rPr>
                <w:rFonts w:ascii="Times New Roman" w:hAnsi="Times New Roman" w:cs="Times New Roman"/>
              </w:rPr>
              <w:t>10.00-13</w:t>
            </w:r>
            <w:r w:rsidR="00750BC2" w:rsidRPr="00677B55">
              <w:rPr>
                <w:rFonts w:ascii="Times New Roman" w:hAnsi="Times New Roman" w:cs="Times New Roman"/>
              </w:rPr>
              <w:t>.00</w:t>
            </w:r>
          </w:p>
        </w:tc>
        <w:tc>
          <w:tcPr>
            <w:tcW w:w="850" w:type="dxa"/>
            <w:shd w:val="clear" w:color="auto" w:fill="auto"/>
            <w:vAlign w:val="center"/>
          </w:tcPr>
          <w:p w14:paraId="09B26D8C" w14:textId="57C847DA" w:rsidR="00750BC2" w:rsidRPr="009264D8" w:rsidRDefault="00823FD6" w:rsidP="00EB351F">
            <w:pPr>
              <w:spacing w:after="0"/>
              <w:jc w:val="center"/>
              <w:rPr>
                <w:rFonts w:ascii="Times New Roman" w:hAnsi="Times New Roman" w:cs="Times New Roman"/>
                <w:sz w:val="24"/>
                <w:szCs w:val="24"/>
              </w:rPr>
            </w:pPr>
            <w:r>
              <w:rPr>
                <w:rFonts w:ascii="Times New Roman" w:hAnsi="Times New Roman" w:cs="Times New Roman"/>
              </w:rPr>
              <w:t>10.00-13</w:t>
            </w:r>
            <w:r w:rsidR="00750BC2" w:rsidRPr="00677B55">
              <w:rPr>
                <w:rFonts w:ascii="Times New Roman" w:hAnsi="Times New Roman" w:cs="Times New Roman"/>
              </w:rPr>
              <w:t>.00</w:t>
            </w:r>
          </w:p>
        </w:tc>
        <w:tc>
          <w:tcPr>
            <w:tcW w:w="738" w:type="dxa"/>
            <w:shd w:val="clear" w:color="auto" w:fill="auto"/>
            <w:vAlign w:val="center"/>
          </w:tcPr>
          <w:p w14:paraId="1D215978" w14:textId="665B2225" w:rsidR="00750BC2" w:rsidRPr="009264D8" w:rsidRDefault="00750BC2" w:rsidP="00EB351F">
            <w:pPr>
              <w:spacing w:after="0"/>
              <w:jc w:val="center"/>
              <w:rPr>
                <w:rFonts w:ascii="Times New Roman" w:hAnsi="Times New Roman" w:cs="Times New Roman"/>
                <w:sz w:val="24"/>
                <w:szCs w:val="24"/>
              </w:rPr>
            </w:pPr>
            <w:r w:rsidRPr="00B64564">
              <w:rPr>
                <w:rFonts w:ascii="Times New Roman" w:hAnsi="Times New Roman" w:cs="Times New Roman"/>
              </w:rPr>
              <w:t>вых</w:t>
            </w:r>
          </w:p>
        </w:tc>
        <w:tc>
          <w:tcPr>
            <w:tcW w:w="850" w:type="dxa"/>
            <w:shd w:val="clear" w:color="auto" w:fill="auto"/>
            <w:vAlign w:val="center"/>
          </w:tcPr>
          <w:p w14:paraId="2372209F" w14:textId="34C44145" w:rsidR="00750BC2" w:rsidRPr="009264D8" w:rsidRDefault="00750BC2" w:rsidP="00EB351F">
            <w:pPr>
              <w:spacing w:after="0"/>
              <w:jc w:val="center"/>
              <w:rPr>
                <w:rFonts w:ascii="Times New Roman" w:hAnsi="Times New Roman" w:cs="Times New Roman"/>
                <w:sz w:val="24"/>
                <w:szCs w:val="24"/>
              </w:rPr>
            </w:pPr>
            <w:r w:rsidRPr="00B64564">
              <w:rPr>
                <w:rFonts w:ascii="Times New Roman" w:hAnsi="Times New Roman" w:cs="Times New Roman"/>
              </w:rPr>
              <w:t>вых</w:t>
            </w:r>
          </w:p>
        </w:tc>
        <w:tc>
          <w:tcPr>
            <w:tcW w:w="2268" w:type="dxa"/>
            <w:shd w:val="clear" w:color="auto" w:fill="auto"/>
            <w:vAlign w:val="center"/>
          </w:tcPr>
          <w:p w14:paraId="6C5A26EF" w14:textId="4D37A8A7" w:rsidR="00750BC2" w:rsidRPr="009264D8" w:rsidRDefault="00E43FB4" w:rsidP="0004492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r>
      <w:tr w:rsidR="0068610A" w:rsidRPr="009264D8" w14:paraId="3C300EE7" w14:textId="77777777" w:rsidTr="0068610A">
        <w:trPr>
          <w:trHeight w:val="372"/>
        </w:trPr>
        <w:tc>
          <w:tcPr>
            <w:tcW w:w="14464" w:type="dxa"/>
            <w:gridSpan w:val="11"/>
            <w:shd w:val="clear" w:color="auto" w:fill="auto"/>
            <w:noWrap/>
            <w:vAlign w:val="bottom"/>
          </w:tcPr>
          <w:p w14:paraId="0923C458" w14:textId="4DB1F03B" w:rsidR="0068610A" w:rsidRPr="0068610A" w:rsidRDefault="0068610A" w:rsidP="0068610A">
            <w:pPr>
              <w:spacing w:after="0"/>
              <w:jc w:val="right"/>
              <w:rPr>
                <w:rFonts w:ascii="Times New Roman" w:hAnsi="Times New Roman" w:cs="Times New Roman"/>
                <w:b/>
                <w:bCs/>
                <w:sz w:val="24"/>
                <w:szCs w:val="24"/>
              </w:rPr>
            </w:pPr>
            <w:r w:rsidRPr="0068610A">
              <w:rPr>
                <w:rFonts w:ascii="Times New Roman" w:hAnsi="Times New Roman" w:cs="Times New Roman"/>
                <w:b/>
                <w:bCs/>
              </w:rPr>
              <w:t xml:space="preserve">Среднемесячное количество заездов Исполнителя: </w:t>
            </w:r>
            <w:r w:rsidR="00E43FB4" w:rsidRPr="00E43FB4">
              <w:rPr>
                <w:rFonts w:ascii="Times New Roman" w:hAnsi="Times New Roman" w:cs="Times New Roman"/>
                <w:b/>
                <w:bCs/>
              </w:rPr>
              <w:t>14</w:t>
            </w:r>
            <w:r w:rsidRPr="0068610A">
              <w:rPr>
                <w:rFonts w:ascii="Times New Roman" w:hAnsi="Times New Roman" w:cs="Times New Roman"/>
                <w:b/>
                <w:bCs/>
              </w:rPr>
              <w:t xml:space="preserve"> (</w:t>
            </w:r>
            <w:r w:rsidR="00E43FB4">
              <w:rPr>
                <w:rFonts w:ascii="Times New Roman" w:hAnsi="Times New Roman" w:cs="Times New Roman"/>
                <w:b/>
                <w:bCs/>
              </w:rPr>
              <w:t>Четырнадцать</w:t>
            </w:r>
            <w:r w:rsidR="00BF160C">
              <w:rPr>
                <w:rFonts w:ascii="Times New Roman" w:hAnsi="Times New Roman" w:cs="Times New Roman"/>
                <w:b/>
                <w:bCs/>
              </w:rPr>
              <w:t>) ед</w:t>
            </w:r>
            <w:r w:rsidRPr="0068610A">
              <w:rPr>
                <w:rFonts w:ascii="Times New Roman" w:hAnsi="Times New Roman" w:cs="Times New Roman"/>
                <w:b/>
                <w:bCs/>
              </w:rPr>
              <w:t>.</w:t>
            </w:r>
          </w:p>
        </w:tc>
      </w:tr>
    </w:tbl>
    <w:p w14:paraId="52AE8635" w14:textId="7B21E2DD" w:rsidR="005A4759" w:rsidRDefault="005A4759" w:rsidP="005A4759">
      <w:pPr>
        <w:pStyle w:val="afffffffffff8"/>
        <w:spacing w:before="120" w:beforeAutospacing="0" w:after="120" w:afterAutospacing="0"/>
        <w:ind w:left="567"/>
        <w:jc w:val="both"/>
        <w:rPr>
          <w:sz w:val="28"/>
          <w:szCs w:val="28"/>
          <w:lang w:eastAsia="en-US"/>
        </w:rPr>
      </w:pPr>
    </w:p>
    <w:p w14:paraId="5E092C7F" w14:textId="77777777" w:rsidR="00D26242" w:rsidRPr="00D26242" w:rsidRDefault="00D26242" w:rsidP="00D26242">
      <w:pPr>
        <w:pStyle w:val="afff1"/>
        <w:rPr>
          <w:lang w:eastAsia="en-US"/>
        </w:rPr>
      </w:pPr>
    </w:p>
    <w:p w14:paraId="26C33AA5" w14:textId="19970BDB" w:rsidR="00750BC2" w:rsidRPr="00750BC2" w:rsidRDefault="00750BC2" w:rsidP="00D26242">
      <w:pPr>
        <w:pStyle w:val="afffffffffff8"/>
        <w:numPr>
          <w:ilvl w:val="0"/>
          <w:numId w:val="36"/>
        </w:numPr>
        <w:spacing w:before="120" w:beforeAutospacing="0" w:after="120" w:afterAutospacing="0"/>
        <w:ind w:left="0" w:firstLine="567"/>
        <w:jc w:val="both"/>
        <w:rPr>
          <w:sz w:val="28"/>
          <w:szCs w:val="28"/>
          <w:lang w:eastAsia="en-US"/>
        </w:rPr>
      </w:pPr>
      <w:r w:rsidRPr="007A0652">
        <w:rPr>
          <w:lang w:eastAsia="en-US"/>
        </w:rPr>
        <w:lastRenderedPageBreak/>
        <w:t xml:space="preserve">Перевозка наличных денежных средств </w:t>
      </w:r>
      <w:r w:rsidR="00044923" w:rsidRPr="007A0652">
        <w:rPr>
          <w:lang w:eastAsia="en-US"/>
        </w:rPr>
        <w:t xml:space="preserve">в ПАО Сбербанк ДО №0017/0319 КИЦ </w:t>
      </w:r>
      <w:r w:rsidR="003A7AA0">
        <w:rPr>
          <w:lang w:eastAsia="en-US"/>
        </w:rPr>
        <w:t>«</w:t>
      </w:r>
      <w:r w:rsidR="00044923" w:rsidRPr="007A0652">
        <w:rPr>
          <w:lang w:eastAsia="en-US"/>
        </w:rPr>
        <w:t>Рыбинск</w:t>
      </w:r>
      <w:r w:rsidR="003A7AA0">
        <w:rPr>
          <w:lang w:eastAsia="en-US"/>
        </w:rPr>
        <w:t>»</w:t>
      </w:r>
      <w:r w:rsidR="00044923" w:rsidRPr="007A0652">
        <w:rPr>
          <w:lang w:eastAsia="en-US"/>
        </w:rPr>
        <w:t xml:space="preserve">, расположенного по адресу: г. Рыбинск, ул. В. Набережная, д. 47/49 </w:t>
      </w:r>
      <w:r w:rsidRPr="007A0652">
        <w:rPr>
          <w:lang w:eastAsia="en-US"/>
        </w:rPr>
        <w:t>из ГРК согласно таблице ниже</w:t>
      </w:r>
      <w:r w:rsidRPr="00B85EB0">
        <w:rPr>
          <w:sz w:val="28"/>
          <w:szCs w:val="28"/>
          <w:lang w:eastAsia="en-US"/>
        </w:rPr>
        <w:t>:</w:t>
      </w:r>
    </w:p>
    <w:tbl>
      <w:tblPr>
        <w:tblW w:w="14464" w:type="dxa"/>
        <w:tblInd w:w="-10" w:type="dxa"/>
        <w:tblLayout w:type="fixed"/>
        <w:tblLook w:val="04A0" w:firstRow="1" w:lastRow="0" w:firstColumn="1" w:lastColumn="0" w:noHBand="0" w:noVBand="1"/>
      </w:tblPr>
      <w:tblGrid>
        <w:gridCol w:w="402"/>
        <w:gridCol w:w="2013"/>
        <w:gridCol w:w="3969"/>
        <w:gridCol w:w="822"/>
        <w:gridCol w:w="851"/>
        <w:gridCol w:w="850"/>
        <w:gridCol w:w="851"/>
        <w:gridCol w:w="850"/>
        <w:gridCol w:w="738"/>
        <w:gridCol w:w="850"/>
        <w:gridCol w:w="2268"/>
      </w:tblGrid>
      <w:tr w:rsidR="00750BC2" w:rsidRPr="009264D8" w14:paraId="4454D886" w14:textId="77777777" w:rsidTr="0068610A">
        <w:trPr>
          <w:trHeight w:val="115"/>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AD93E0" w14:textId="77777777" w:rsidR="00750BC2" w:rsidRPr="009264D8" w:rsidRDefault="00750BC2"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EBA3C" w14:textId="7D54E48C"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 xml:space="preserve">Наименование </w:t>
            </w:r>
            <w:r w:rsidR="0068610A" w:rsidRPr="00CC0FC3">
              <w:rPr>
                <w:rFonts w:ascii="Times New Roman" w:hAnsi="Times New Roman" w:cs="Times New Roman"/>
              </w:rPr>
              <w:t>(индекс) ГРК</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0B830A" w14:textId="5B7E8392" w:rsidR="00750BC2" w:rsidRPr="00E466E7" w:rsidRDefault="0068610A" w:rsidP="0068610A">
            <w:pPr>
              <w:spacing w:after="0"/>
              <w:jc w:val="center"/>
              <w:rPr>
                <w:rFonts w:ascii="Times New Roman" w:hAnsi="Times New Roman" w:cs="Times New Roman"/>
                <w:sz w:val="24"/>
                <w:szCs w:val="24"/>
              </w:rPr>
            </w:pPr>
            <w:r w:rsidRPr="009264D8">
              <w:rPr>
                <w:rFonts w:ascii="Times New Roman" w:hAnsi="Times New Roman" w:cs="Times New Roman"/>
                <w:sz w:val="24"/>
                <w:szCs w:val="24"/>
              </w:rPr>
              <w:t xml:space="preserve">Адрес </w:t>
            </w:r>
            <w:r>
              <w:rPr>
                <w:rFonts w:ascii="Times New Roman" w:hAnsi="Times New Roman" w:cs="Times New Roman"/>
                <w:sz w:val="24"/>
                <w:szCs w:val="24"/>
              </w:rPr>
              <w:t>ГРК</w:t>
            </w:r>
            <w:r w:rsidRPr="009264D8">
              <w:rPr>
                <w:rFonts w:ascii="Times New Roman" w:hAnsi="Times New Roman" w:cs="Times New Roman"/>
                <w:sz w:val="24"/>
                <w:szCs w:val="24"/>
              </w:rPr>
              <w:t>, тел.</w:t>
            </w:r>
          </w:p>
        </w:tc>
        <w:tc>
          <w:tcPr>
            <w:tcW w:w="581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4AED80C"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Допустимое время заезда Исполнителя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A30DCB"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Периодичность оказания услуг</w:t>
            </w:r>
          </w:p>
        </w:tc>
      </w:tr>
      <w:tr w:rsidR="00750BC2" w:rsidRPr="009264D8" w14:paraId="5DB79875" w14:textId="77777777" w:rsidTr="0068610A">
        <w:trPr>
          <w:trHeight w:val="78"/>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060353DE" w14:textId="77777777" w:rsidR="00750BC2" w:rsidRPr="009264D8" w:rsidRDefault="00750BC2" w:rsidP="0068610A">
            <w:pPr>
              <w:spacing w:after="0"/>
              <w:rPr>
                <w:rFonts w:ascii="Times New Roman" w:hAnsi="Times New Roman" w:cs="Times New Roman"/>
                <w:sz w:val="24"/>
                <w:szCs w:val="24"/>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48B52531" w14:textId="77777777" w:rsidR="00750BC2" w:rsidRPr="00E466E7" w:rsidRDefault="00750BC2" w:rsidP="0068610A">
            <w:pPr>
              <w:spacing w:after="0"/>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860B5D2" w14:textId="77777777" w:rsidR="00750BC2" w:rsidRPr="00E466E7" w:rsidRDefault="00750BC2" w:rsidP="0068610A">
            <w:pPr>
              <w:spacing w:after="0"/>
              <w:rPr>
                <w:rFonts w:ascii="Times New Roman" w:hAnsi="Times New Roman" w:cs="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C1E24"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Пн.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D37A5"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Вт.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CBCB6"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Ср.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0710D"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Чт.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DDEE3"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Пт.</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C51CE"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Сб.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B0D2C" w14:textId="77777777" w:rsidR="00750BC2" w:rsidRPr="00E466E7" w:rsidRDefault="00750BC2" w:rsidP="0068610A">
            <w:pPr>
              <w:spacing w:after="0"/>
              <w:jc w:val="center"/>
              <w:rPr>
                <w:rFonts w:ascii="Times New Roman" w:hAnsi="Times New Roman" w:cs="Times New Roman"/>
                <w:sz w:val="24"/>
                <w:szCs w:val="24"/>
              </w:rPr>
            </w:pPr>
            <w:r w:rsidRPr="00E466E7">
              <w:rPr>
                <w:rFonts w:ascii="Times New Roman" w:hAnsi="Times New Roman" w:cs="Times New Roman"/>
                <w:sz w:val="24"/>
                <w:szCs w:val="24"/>
              </w:rPr>
              <w:t>Вс.</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FF539CF" w14:textId="77777777" w:rsidR="00750BC2" w:rsidRPr="00E466E7" w:rsidRDefault="00750BC2" w:rsidP="0068610A">
            <w:pPr>
              <w:spacing w:after="0"/>
              <w:rPr>
                <w:rFonts w:ascii="Times New Roman" w:hAnsi="Times New Roman" w:cs="Times New Roman"/>
                <w:sz w:val="24"/>
                <w:szCs w:val="24"/>
              </w:rPr>
            </w:pPr>
          </w:p>
        </w:tc>
      </w:tr>
      <w:tr w:rsidR="00750BC2" w:rsidRPr="009264D8" w14:paraId="5D5A38B6" w14:textId="77777777" w:rsidTr="0068610A">
        <w:trPr>
          <w:trHeight w:val="538"/>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0ADAC" w14:textId="77777777" w:rsidR="00750BC2" w:rsidRPr="009264D8" w:rsidRDefault="00750BC2" w:rsidP="00B31441">
            <w:pPr>
              <w:spacing w:after="0"/>
              <w:rPr>
                <w:rFonts w:ascii="Times New Roman" w:hAnsi="Times New Roman" w:cs="Times New Roman"/>
                <w:sz w:val="24"/>
                <w:szCs w:val="24"/>
              </w:rPr>
            </w:pPr>
            <w:r w:rsidRPr="00B64564">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02F39247" w14:textId="77777777" w:rsidR="00750BC2" w:rsidRPr="00E466E7" w:rsidRDefault="00750BC2" w:rsidP="00B31441">
            <w:pPr>
              <w:spacing w:after="0"/>
              <w:jc w:val="center"/>
              <w:rPr>
                <w:rFonts w:ascii="Times New Roman" w:hAnsi="Times New Roman" w:cs="Times New Roman"/>
                <w:sz w:val="24"/>
                <w:szCs w:val="24"/>
              </w:rPr>
            </w:pPr>
            <w:r w:rsidRPr="00E466E7">
              <w:rPr>
                <w:rFonts w:ascii="Times New Roman" w:hAnsi="Times New Roman" w:cs="Times New Roman"/>
              </w:rPr>
              <w:t>152939</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679813" w14:textId="77777777" w:rsidR="00044923" w:rsidRPr="00E466E7" w:rsidRDefault="00750BC2" w:rsidP="00B31441">
            <w:pPr>
              <w:spacing w:after="0"/>
              <w:jc w:val="center"/>
              <w:rPr>
                <w:rFonts w:ascii="Times New Roman" w:hAnsi="Times New Roman" w:cs="Times New Roman"/>
              </w:rPr>
            </w:pPr>
            <w:r w:rsidRPr="00E466E7">
              <w:rPr>
                <w:rFonts w:ascii="Times New Roman" w:hAnsi="Times New Roman" w:cs="Times New Roman"/>
              </w:rPr>
              <w:t>Ярославская область, г. Рыбинск ул. Захарова, 14</w:t>
            </w:r>
            <w:r w:rsidR="00044923" w:rsidRPr="00E466E7">
              <w:rPr>
                <w:rFonts w:ascii="Times New Roman" w:hAnsi="Times New Roman" w:cs="Times New Roman"/>
              </w:rPr>
              <w:t xml:space="preserve"> </w:t>
            </w:r>
          </w:p>
          <w:p w14:paraId="7D15D3A2" w14:textId="78C17CC1" w:rsidR="00750BC2" w:rsidRPr="00E466E7" w:rsidRDefault="00EB351F" w:rsidP="00B31441">
            <w:pPr>
              <w:spacing w:after="0"/>
              <w:jc w:val="center"/>
              <w:rPr>
                <w:rFonts w:ascii="Times New Roman" w:hAnsi="Times New Roman" w:cs="Times New Roman"/>
                <w:sz w:val="24"/>
                <w:szCs w:val="24"/>
              </w:rPr>
            </w:pPr>
            <w:r w:rsidRPr="00E466E7">
              <w:rPr>
                <w:rFonts w:ascii="Times New Roman" w:hAnsi="Times New Roman" w:cs="Times New Roman"/>
              </w:rPr>
              <w:t>Т</w:t>
            </w:r>
            <w:r w:rsidR="00044923" w:rsidRPr="00E466E7">
              <w:rPr>
                <w:rFonts w:ascii="Times New Roman" w:hAnsi="Times New Roman" w:cs="Times New Roman"/>
              </w:rPr>
              <w:t xml:space="preserve">ел. </w:t>
            </w:r>
            <w:r w:rsidR="00750BC2" w:rsidRPr="00E466E7">
              <w:rPr>
                <w:rFonts w:ascii="Times New Roman" w:hAnsi="Times New Roman" w:cs="Times New Roman"/>
              </w:rPr>
              <w:t>+7(4855)219782</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D755EA2" w14:textId="50024F87" w:rsidR="00750BC2" w:rsidRPr="00E466E7" w:rsidRDefault="00823FD6" w:rsidP="00B31441">
            <w:pPr>
              <w:spacing w:after="0"/>
              <w:jc w:val="center"/>
              <w:rPr>
                <w:rFonts w:ascii="Times New Roman" w:hAnsi="Times New Roman" w:cs="Times New Roman"/>
                <w:sz w:val="24"/>
                <w:szCs w:val="24"/>
              </w:rPr>
            </w:pPr>
            <w:r>
              <w:rPr>
                <w:rFonts w:ascii="Times New Roman" w:hAnsi="Times New Roman" w:cs="Times New Roman"/>
              </w:rPr>
              <w:t>10.00-13</w:t>
            </w:r>
            <w:r w:rsidR="00750BC2" w:rsidRPr="00E466E7">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CE730A" w14:textId="11DE916E" w:rsidR="00750BC2" w:rsidRPr="00E466E7" w:rsidRDefault="00823FD6" w:rsidP="00B31441">
            <w:pPr>
              <w:spacing w:after="0"/>
              <w:jc w:val="center"/>
              <w:rPr>
                <w:rFonts w:ascii="Times New Roman" w:hAnsi="Times New Roman" w:cs="Times New Roman"/>
                <w:sz w:val="24"/>
                <w:szCs w:val="24"/>
              </w:rPr>
            </w:pPr>
            <w:r>
              <w:rPr>
                <w:rFonts w:ascii="Times New Roman" w:hAnsi="Times New Roman" w:cs="Times New Roman"/>
              </w:rPr>
              <w:t>10.00-13</w:t>
            </w:r>
            <w:r w:rsidR="00750BC2" w:rsidRPr="00E466E7">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DC4094" w14:textId="412CFE3A" w:rsidR="00750BC2" w:rsidRPr="00E466E7" w:rsidRDefault="00823FD6" w:rsidP="00B31441">
            <w:pPr>
              <w:spacing w:after="0"/>
              <w:jc w:val="center"/>
              <w:rPr>
                <w:rFonts w:ascii="Times New Roman" w:hAnsi="Times New Roman" w:cs="Times New Roman"/>
                <w:sz w:val="24"/>
                <w:szCs w:val="24"/>
              </w:rPr>
            </w:pPr>
            <w:r>
              <w:rPr>
                <w:rFonts w:ascii="Times New Roman" w:hAnsi="Times New Roman" w:cs="Times New Roman"/>
              </w:rPr>
              <w:t>10.00-13</w:t>
            </w:r>
            <w:r w:rsidR="00750BC2" w:rsidRPr="00E466E7">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FB75B1" w14:textId="1D906F09" w:rsidR="00750BC2" w:rsidRPr="00E466E7" w:rsidRDefault="00823FD6" w:rsidP="00B31441">
            <w:pPr>
              <w:spacing w:after="0"/>
              <w:jc w:val="center"/>
              <w:rPr>
                <w:rFonts w:ascii="Times New Roman" w:hAnsi="Times New Roman" w:cs="Times New Roman"/>
                <w:sz w:val="24"/>
                <w:szCs w:val="24"/>
              </w:rPr>
            </w:pPr>
            <w:r>
              <w:rPr>
                <w:rFonts w:ascii="Times New Roman" w:hAnsi="Times New Roman" w:cs="Times New Roman"/>
              </w:rPr>
              <w:t>10.00-13</w:t>
            </w:r>
            <w:r w:rsidR="00750BC2" w:rsidRPr="00E466E7">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4DF7D5" w14:textId="1F8EF5C7" w:rsidR="00750BC2" w:rsidRPr="00E466E7" w:rsidRDefault="00823FD6" w:rsidP="00B31441">
            <w:pPr>
              <w:spacing w:after="0"/>
              <w:jc w:val="center"/>
              <w:rPr>
                <w:rFonts w:ascii="Times New Roman" w:hAnsi="Times New Roman" w:cs="Times New Roman"/>
                <w:sz w:val="24"/>
                <w:szCs w:val="24"/>
              </w:rPr>
            </w:pPr>
            <w:r>
              <w:rPr>
                <w:rFonts w:ascii="Times New Roman" w:hAnsi="Times New Roman" w:cs="Times New Roman"/>
              </w:rPr>
              <w:t>10.00-13</w:t>
            </w:r>
            <w:r w:rsidR="00750BC2" w:rsidRPr="00E466E7">
              <w:rPr>
                <w:rFonts w:ascii="Times New Roman" w:hAnsi="Times New Roman" w:cs="Times New Roman"/>
              </w:rPr>
              <w:t>.00</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6297EB8" w14:textId="77777777" w:rsidR="00750BC2" w:rsidRPr="00E466E7" w:rsidRDefault="00750BC2" w:rsidP="00B31441">
            <w:pPr>
              <w:spacing w:after="0"/>
              <w:jc w:val="center"/>
              <w:rPr>
                <w:rFonts w:ascii="Times New Roman" w:hAnsi="Times New Roman" w:cs="Times New Roman"/>
                <w:sz w:val="24"/>
                <w:szCs w:val="24"/>
              </w:rPr>
            </w:pPr>
            <w:r w:rsidRPr="00E466E7">
              <w:rPr>
                <w:rFonts w:ascii="Times New Roman" w:hAnsi="Times New Roman" w:cs="Times New Roman"/>
              </w:rPr>
              <w:t>вых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EF3899" w14:textId="77777777" w:rsidR="00750BC2" w:rsidRPr="00E466E7" w:rsidRDefault="00750BC2" w:rsidP="00B31441">
            <w:pPr>
              <w:spacing w:after="0"/>
              <w:jc w:val="center"/>
              <w:rPr>
                <w:rFonts w:ascii="Times New Roman" w:hAnsi="Times New Roman" w:cs="Times New Roman"/>
                <w:sz w:val="24"/>
                <w:szCs w:val="24"/>
              </w:rPr>
            </w:pPr>
            <w:r w:rsidRPr="00E466E7">
              <w:rPr>
                <w:rFonts w:ascii="Times New Roman" w:hAnsi="Times New Roman" w:cs="Times New Roman"/>
              </w:rPr>
              <w:t>вых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5B4B08" w14:textId="305E3834" w:rsidR="00750BC2" w:rsidRPr="00E466E7" w:rsidRDefault="00BF160C" w:rsidP="00B31441">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68610A" w:rsidRPr="009264D8" w14:paraId="3EEFF698" w14:textId="77777777" w:rsidTr="0068610A">
        <w:trPr>
          <w:trHeight w:val="372"/>
        </w:trPr>
        <w:tc>
          <w:tcPr>
            <w:tcW w:w="1446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04EE8" w14:textId="4E40BACB" w:rsidR="0068610A" w:rsidRPr="0068610A" w:rsidRDefault="0068610A" w:rsidP="0068610A">
            <w:pPr>
              <w:spacing w:after="0"/>
              <w:jc w:val="right"/>
              <w:rPr>
                <w:rFonts w:ascii="Times New Roman" w:hAnsi="Times New Roman" w:cs="Times New Roman"/>
                <w:b/>
                <w:bCs/>
                <w:sz w:val="24"/>
                <w:szCs w:val="24"/>
              </w:rPr>
            </w:pPr>
            <w:r w:rsidRPr="0068610A">
              <w:rPr>
                <w:rFonts w:ascii="Times New Roman" w:hAnsi="Times New Roman" w:cs="Times New Roman"/>
                <w:b/>
                <w:bCs/>
              </w:rPr>
              <w:t xml:space="preserve">Среднемесячное количество заездов Исполнителя: </w:t>
            </w:r>
            <w:r w:rsidR="00BF160C">
              <w:rPr>
                <w:rFonts w:ascii="Times New Roman" w:hAnsi="Times New Roman" w:cs="Times New Roman"/>
                <w:b/>
                <w:bCs/>
              </w:rPr>
              <w:t>3</w:t>
            </w:r>
            <w:r w:rsidR="00DA6537">
              <w:rPr>
                <w:rFonts w:ascii="Times New Roman" w:hAnsi="Times New Roman" w:cs="Times New Roman"/>
                <w:b/>
                <w:bCs/>
              </w:rPr>
              <w:t xml:space="preserve"> </w:t>
            </w:r>
            <w:r w:rsidRPr="0068610A">
              <w:rPr>
                <w:rFonts w:ascii="Times New Roman" w:hAnsi="Times New Roman" w:cs="Times New Roman"/>
                <w:b/>
                <w:bCs/>
              </w:rPr>
              <w:t>(</w:t>
            </w:r>
            <w:r w:rsidR="00D73991">
              <w:rPr>
                <w:rFonts w:ascii="Times New Roman" w:hAnsi="Times New Roman" w:cs="Times New Roman"/>
                <w:b/>
                <w:bCs/>
              </w:rPr>
              <w:t>Т</w:t>
            </w:r>
            <w:r w:rsidR="00BF160C">
              <w:rPr>
                <w:rFonts w:ascii="Times New Roman" w:hAnsi="Times New Roman" w:cs="Times New Roman"/>
                <w:b/>
                <w:bCs/>
              </w:rPr>
              <w:t>ри) ед</w:t>
            </w:r>
            <w:r w:rsidRPr="0068610A">
              <w:rPr>
                <w:rFonts w:ascii="Times New Roman" w:hAnsi="Times New Roman" w:cs="Times New Roman"/>
                <w:b/>
                <w:bCs/>
              </w:rPr>
              <w:t>.</w:t>
            </w:r>
          </w:p>
        </w:tc>
      </w:tr>
    </w:tbl>
    <w:p w14:paraId="2DF50BCF" w14:textId="454594B8" w:rsidR="00386542" w:rsidRDefault="00386542" w:rsidP="00C4617C">
      <w:pPr>
        <w:widowControl w:val="0"/>
        <w:tabs>
          <w:tab w:val="left" w:pos="1767"/>
        </w:tabs>
        <w:spacing w:after="200" w:line="276" w:lineRule="auto"/>
        <w:contextualSpacing/>
        <w:jc w:val="both"/>
        <w:rPr>
          <w:rFonts w:ascii="Times New Roman" w:eastAsia="Times New Roman" w:hAnsi="Times New Roman" w:cs="Times New Roman"/>
          <w:sz w:val="24"/>
          <w:szCs w:val="24"/>
          <w:lang w:eastAsia="x-none"/>
        </w:rPr>
      </w:pPr>
    </w:p>
    <w:p w14:paraId="203A3EB9" w14:textId="0B615297" w:rsidR="00197A7B" w:rsidRDefault="00197A7B" w:rsidP="00C4617C">
      <w:pPr>
        <w:widowControl w:val="0"/>
        <w:tabs>
          <w:tab w:val="left" w:pos="1767"/>
        </w:tabs>
        <w:spacing w:after="200" w:line="276" w:lineRule="auto"/>
        <w:contextualSpacing/>
        <w:jc w:val="both"/>
        <w:rPr>
          <w:rFonts w:ascii="Times New Roman" w:eastAsia="Times New Roman" w:hAnsi="Times New Roman" w:cs="Times New Roman"/>
          <w:sz w:val="24"/>
          <w:szCs w:val="24"/>
          <w:lang w:eastAsia="x-none"/>
        </w:rPr>
      </w:pPr>
    </w:p>
    <w:p w14:paraId="2D85671A" w14:textId="1F5EA9B0" w:rsidR="00197A7B" w:rsidRPr="002E41B8" w:rsidRDefault="00197A7B" w:rsidP="00197A7B">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sidRPr="00693D37">
        <w:rPr>
          <w:rFonts w:ascii="Times New Roman" w:eastAsia="Times New Roman" w:hAnsi="Times New Roman"/>
          <w:sz w:val="28"/>
          <w:szCs w:val="28"/>
        </w:rPr>
        <w:t xml:space="preserve">Общее количество заездов в месяц, ед.: </w:t>
      </w:r>
      <w:r w:rsidR="004679E2">
        <w:rPr>
          <w:rFonts w:ascii="Times New Roman" w:eastAsia="Times New Roman" w:hAnsi="Times New Roman"/>
          <w:sz w:val="28"/>
          <w:szCs w:val="28"/>
        </w:rPr>
        <w:t>40</w:t>
      </w:r>
      <w:r>
        <w:rPr>
          <w:rFonts w:ascii="Times New Roman" w:eastAsia="Times New Roman" w:hAnsi="Times New Roman"/>
          <w:sz w:val="28"/>
          <w:szCs w:val="28"/>
        </w:rPr>
        <w:t xml:space="preserve"> (</w:t>
      </w:r>
      <w:r w:rsidR="004679E2">
        <w:rPr>
          <w:rFonts w:ascii="Times New Roman" w:eastAsia="Times New Roman" w:hAnsi="Times New Roman"/>
          <w:sz w:val="28"/>
          <w:szCs w:val="28"/>
        </w:rPr>
        <w:t>Сорок</w:t>
      </w:r>
      <w:r w:rsidR="00BF1609">
        <w:rPr>
          <w:rFonts w:ascii="Times New Roman" w:eastAsia="Times New Roman" w:hAnsi="Times New Roman"/>
          <w:sz w:val="28"/>
          <w:szCs w:val="28"/>
        </w:rPr>
        <w:t>).</w:t>
      </w:r>
    </w:p>
    <w:p w14:paraId="71D1233D" w14:textId="4EAF5A7C" w:rsidR="00197A7B" w:rsidRPr="00730CCA" w:rsidRDefault="00197A7B" w:rsidP="00197A7B">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sidRPr="00693D37">
        <w:rPr>
          <w:rFonts w:ascii="Times New Roman" w:eastAsia="Times New Roman" w:hAnsi="Times New Roman"/>
          <w:sz w:val="28"/>
          <w:szCs w:val="28"/>
        </w:rPr>
        <w:t>Общее количество заездов за 12 месяцев, ед.</w:t>
      </w:r>
      <w:r>
        <w:rPr>
          <w:rFonts w:ascii="Times New Roman" w:eastAsia="Times New Roman" w:hAnsi="Times New Roman"/>
          <w:sz w:val="28"/>
          <w:szCs w:val="28"/>
        </w:rPr>
        <w:t xml:space="preserve">: </w:t>
      </w:r>
      <w:r w:rsidR="004679E2">
        <w:rPr>
          <w:rFonts w:ascii="Times New Roman" w:eastAsia="Times New Roman" w:hAnsi="Times New Roman"/>
          <w:sz w:val="28"/>
          <w:szCs w:val="28"/>
        </w:rPr>
        <w:t>480</w:t>
      </w:r>
      <w:r>
        <w:rPr>
          <w:rFonts w:ascii="Times New Roman" w:eastAsia="Times New Roman" w:hAnsi="Times New Roman"/>
          <w:sz w:val="28"/>
          <w:szCs w:val="28"/>
        </w:rPr>
        <w:t xml:space="preserve"> (</w:t>
      </w:r>
      <w:r w:rsidR="004679E2">
        <w:rPr>
          <w:rFonts w:ascii="Times New Roman" w:eastAsia="Times New Roman" w:hAnsi="Times New Roman"/>
          <w:sz w:val="28"/>
          <w:szCs w:val="28"/>
        </w:rPr>
        <w:t>Четыреста восемьдесят</w:t>
      </w:r>
      <w:r w:rsidRPr="00AB7D20">
        <w:rPr>
          <w:rFonts w:ascii="Times New Roman" w:eastAsia="Times New Roman" w:hAnsi="Times New Roman"/>
          <w:sz w:val="28"/>
          <w:szCs w:val="28"/>
        </w:rPr>
        <w:t>)</w:t>
      </w:r>
      <w:r>
        <w:rPr>
          <w:rFonts w:ascii="Times New Roman" w:eastAsia="Times New Roman" w:hAnsi="Times New Roman"/>
          <w:sz w:val="28"/>
          <w:szCs w:val="28"/>
        </w:rPr>
        <w:t>.</w:t>
      </w:r>
    </w:p>
    <w:p w14:paraId="2FAA2620" w14:textId="77777777" w:rsidR="00197A7B" w:rsidRPr="00790CD8" w:rsidRDefault="00197A7B" w:rsidP="00C4617C">
      <w:pPr>
        <w:widowControl w:val="0"/>
        <w:tabs>
          <w:tab w:val="left" w:pos="1767"/>
        </w:tabs>
        <w:spacing w:after="200" w:line="276" w:lineRule="auto"/>
        <w:contextualSpacing/>
        <w:jc w:val="both"/>
        <w:rPr>
          <w:rFonts w:ascii="Times New Roman" w:eastAsia="Times New Roman" w:hAnsi="Times New Roman" w:cs="Times New Roman"/>
          <w:sz w:val="24"/>
          <w:szCs w:val="24"/>
          <w:lang w:eastAsia="x-none"/>
        </w:rPr>
        <w:sectPr w:rsidR="00197A7B" w:rsidRPr="00790CD8" w:rsidSect="00BF5A52">
          <w:pgSz w:w="16838" w:h="11906" w:orient="landscape"/>
          <w:pgMar w:top="709" w:right="1134" w:bottom="567" w:left="1134" w:header="709" w:footer="709" w:gutter="0"/>
          <w:pgNumType w:start="92"/>
          <w:cols w:space="708"/>
          <w:titlePg/>
          <w:docGrid w:linePitch="360"/>
        </w:sectPr>
      </w:pPr>
    </w:p>
    <w:p w14:paraId="48703165" w14:textId="235D90A2" w:rsidR="008F2E8B" w:rsidRPr="00BF3C86" w:rsidRDefault="008F2E8B" w:rsidP="00BF3C86">
      <w:pPr>
        <w:jc w:val="right"/>
        <w:rPr>
          <w:rFonts w:ascii="Times New Roman" w:hAnsi="Times New Roman" w:cs="Times New Roman"/>
          <w:sz w:val="24"/>
          <w:szCs w:val="24"/>
        </w:rPr>
      </w:pPr>
      <w:r w:rsidRPr="00BF3C86">
        <w:rPr>
          <w:rFonts w:ascii="Times New Roman" w:hAnsi="Times New Roman" w:cs="Times New Roman"/>
          <w:sz w:val="24"/>
          <w:szCs w:val="24"/>
        </w:rPr>
        <w:lastRenderedPageBreak/>
        <w:t xml:space="preserve">Приложение № </w:t>
      </w:r>
      <w:r w:rsidR="00BF3C86" w:rsidRPr="00BF3C86">
        <w:rPr>
          <w:rFonts w:ascii="Times New Roman" w:hAnsi="Times New Roman" w:cs="Times New Roman"/>
          <w:sz w:val="24"/>
          <w:szCs w:val="24"/>
        </w:rPr>
        <w:t>2</w:t>
      </w:r>
      <w:r w:rsidRPr="00BF3C86">
        <w:rPr>
          <w:rFonts w:ascii="Times New Roman" w:hAnsi="Times New Roman" w:cs="Times New Roman"/>
          <w:sz w:val="24"/>
          <w:szCs w:val="24"/>
        </w:rPr>
        <w:t xml:space="preserve"> к </w:t>
      </w:r>
      <w:r w:rsidR="00BF3C86" w:rsidRPr="00BF3C86">
        <w:rPr>
          <w:rFonts w:ascii="Times New Roman" w:hAnsi="Times New Roman" w:cs="Times New Roman"/>
          <w:sz w:val="24"/>
          <w:szCs w:val="24"/>
        </w:rPr>
        <w:t>ТЗ</w:t>
      </w:r>
    </w:p>
    <w:p w14:paraId="0832053D" w14:textId="77777777" w:rsidR="008F2E8B" w:rsidRPr="00D4466D" w:rsidRDefault="008F2E8B" w:rsidP="008F2E8B">
      <w:pPr>
        <w:pStyle w:val="ConsPlusNormal0"/>
        <w:ind w:left="6237" w:hanging="708"/>
        <w:jc w:val="right"/>
        <w:rPr>
          <w:rFonts w:ascii="Times New Roman" w:hAnsi="Times New Roman"/>
          <w:color w:val="000000"/>
          <w:sz w:val="28"/>
          <w:szCs w:val="28"/>
        </w:rPr>
      </w:pPr>
    </w:p>
    <w:p w14:paraId="01FFB77A" w14:textId="77777777" w:rsidR="008F2E8B" w:rsidRPr="00D4466D" w:rsidRDefault="008F2E8B" w:rsidP="008F2E8B">
      <w:pPr>
        <w:pStyle w:val="ConsPlusNormal0"/>
        <w:ind w:firstLine="0"/>
        <w:jc w:val="center"/>
        <w:rPr>
          <w:rFonts w:ascii="Times New Roman" w:hAnsi="Times New Roman"/>
          <w:color w:val="000000"/>
          <w:sz w:val="28"/>
          <w:szCs w:val="28"/>
        </w:rPr>
      </w:pPr>
      <w:r w:rsidRPr="00D4466D">
        <w:rPr>
          <w:rFonts w:ascii="Times New Roman" w:hAnsi="Times New Roman"/>
          <w:b/>
          <w:color w:val="000000"/>
          <w:sz w:val="28"/>
          <w:szCs w:val="28"/>
        </w:rPr>
        <w:t>Технология организации перевозки наличных денежных средств</w:t>
      </w:r>
    </w:p>
    <w:p w14:paraId="4A2E6D48" w14:textId="77777777" w:rsidR="008F2E8B" w:rsidRPr="00D4466D" w:rsidRDefault="008F2E8B" w:rsidP="008F2E8B">
      <w:pPr>
        <w:ind w:firstLine="709"/>
        <w:jc w:val="both"/>
        <w:rPr>
          <w:rFonts w:ascii="Times New Roman" w:hAnsi="Times New Roman" w:cs="Times New Roman"/>
          <w:sz w:val="28"/>
          <w:szCs w:val="28"/>
        </w:rPr>
      </w:pPr>
    </w:p>
    <w:p w14:paraId="72233235" w14:textId="77777777" w:rsidR="008F2E8B" w:rsidRPr="00D4466D" w:rsidRDefault="008F2E8B" w:rsidP="000E2044">
      <w:pPr>
        <w:tabs>
          <w:tab w:val="left" w:pos="1134"/>
        </w:tabs>
        <w:spacing w:after="0"/>
        <w:ind w:firstLine="709"/>
        <w:jc w:val="both"/>
        <w:rPr>
          <w:rFonts w:ascii="Times New Roman" w:hAnsi="Times New Roman" w:cs="Times New Roman"/>
          <w:sz w:val="28"/>
          <w:szCs w:val="28"/>
        </w:rPr>
      </w:pPr>
      <w:r w:rsidRPr="00D4466D">
        <w:rPr>
          <w:rFonts w:ascii="Times New Roman" w:hAnsi="Times New Roman" w:cs="Times New Roman"/>
          <w:sz w:val="28"/>
          <w:szCs w:val="28"/>
        </w:rPr>
        <w:t>1.</w:t>
      </w:r>
      <w:r w:rsidRPr="00D4466D">
        <w:rPr>
          <w:rFonts w:ascii="Times New Roman" w:hAnsi="Times New Roman" w:cs="Times New Roman"/>
          <w:sz w:val="28"/>
          <w:szCs w:val="28"/>
        </w:rPr>
        <w:tab/>
        <w:t>Настоящая технология устанавливает порядок оказания услуг по организации перевозки наличных денежных средств силами и средствами Исполнителя.</w:t>
      </w:r>
    </w:p>
    <w:p w14:paraId="4B49FDEF" w14:textId="3A804DC8" w:rsidR="008F2E8B" w:rsidRPr="00D4466D" w:rsidRDefault="008F2E8B" w:rsidP="000E2044">
      <w:pPr>
        <w:tabs>
          <w:tab w:val="left" w:pos="1134"/>
        </w:tabs>
        <w:spacing w:after="0"/>
        <w:ind w:firstLine="709"/>
        <w:jc w:val="both"/>
        <w:rPr>
          <w:rFonts w:ascii="Times New Roman" w:hAnsi="Times New Roman" w:cs="Times New Roman"/>
          <w:sz w:val="28"/>
          <w:szCs w:val="28"/>
        </w:rPr>
      </w:pPr>
      <w:r w:rsidRPr="00D4466D">
        <w:rPr>
          <w:rFonts w:ascii="Times New Roman" w:hAnsi="Times New Roman" w:cs="Times New Roman"/>
          <w:sz w:val="28"/>
          <w:szCs w:val="28"/>
        </w:rPr>
        <w:t>2.</w:t>
      </w:r>
      <w:r w:rsidRPr="00D4466D">
        <w:rPr>
          <w:rFonts w:ascii="Times New Roman" w:hAnsi="Times New Roman" w:cs="Times New Roman"/>
          <w:sz w:val="28"/>
          <w:szCs w:val="28"/>
        </w:rPr>
        <w:tab/>
        <w:t xml:space="preserve">Исполнитель не позднее, чем за </w:t>
      </w:r>
      <w:r w:rsidR="009F146D">
        <w:rPr>
          <w:rFonts w:ascii="Times New Roman" w:hAnsi="Times New Roman" w:cs="Times New Roman"/>
          <w:sz w:val="28"/>
          <w:szCs w:val="28"/>
        </w:rPr>
        <w:t>72</w:t>
      </w:r>
      <w:r w:rsidRPr="00D4466D">
        <w:rPr>
          <w:rFonts w:ascii="Times New Roman" w:hAnsi="Times New Roman" w:cs="Times New Roman"/>
          <w:sz w:val="28"/>
          <w:szCs w:val="28"/>
        </w:rPr>
        <w:t xml:space="preserve"> (</w:t>
      </w:r>
      <w:r w:rsidR="009F146D">
        <w:rPr>
          <w:rFonts w:ascii="Times New Roman" w:hAnsi="Times New Roman" w:cs="Times New Roman"/>
          <w:sz w:val="28"/>
          <w:szCs w:val="28"/>
        </w:rPr>
        <w:t>Семьдесят два</w:t>
      </w:r>
      <w:r w:rsidRPr="00D4466D">
        <w:rPr>
          <w:rFonts w:ascii="Times New Roman" w:hAnsi="Times New Roman" w:cs="Times New Roman"/>
          <w:sz w:val="28"/>
          <w:szCs w:val="28"/>
        </w:rPr>
        <w:t xml:space="preserve">) часа до даты осуществления перевозки наличных денежных средств, подготавливает и передает Заказчику с соблюдением требований, установленных Федеральным законом от 27.07.2006 № 152-ФЗ «О персональных данных», список работников с номерами удостоверений и реквизитами доверенностей на работников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работника Исполнителя, образец доверенности на получение наличных денежных средств, заверенные подписью руководителя Исполнителя и печатью Исполнителя. </w:t>
      </w:r>
    </w:p>
    <w:p w14:paraId="709F9C34" w14:textId="77777777" w:rsidR="008F2E8B" w:rsidRPr="00D4466D" w:rsidRDefault="008F2E8B" w:rsidP="000E2044">
      <w:pPr>
        <w:tabs>
          <w:tab w:val="left" w:pos="1134"/>
        </w:tabs>
        <w:spacing w:after="0"/>
        <w:ind w:firstLine="709"/>
        <w:jc w:val="both"/>
        <w:rPr>
          <w:rFonts w:ascii="Times New Roman" w:hAnsi="Times New Roman" w:cs="Times New Roman"/>
          <w:sz w:val="28"/>
          <w:szCs w:val="28"/>
        </w:rPr>
      </w:pPr>
      <w:r w:rsidRPr="00D4466D">
        <w:rPr>
          <w:rFonts w:ascii="Times New Roman" w:hAnsi="Times New Roman" w:cs="Times New Roman"/>
          <w:sz w:val="28"/>
          <w:szCs w:val="28"/>
        </w:rPr>
        <w:t>3.</w:t>
      </w:r>
      <w:r w:rsidRPr="00D4466D">
        <w:rPr>
          <w:rFonts w:ascii="Times New Roman" w:hAnsi="Times New Roman" w:cs="Times New Roman"/>
          <w:sz w:val="28"/>
          <w:szCs w:val="28"/>
        </w:rPr>
        <w:tab/>
        <w:t>Заказчик совместно с Исполнителем согласовывает с организациями, в которых будет происходить приём/сдача наличных денежных средств, порядок допуска работников Исполнителя (далее – бригады на спецавтомобиле) к месту приёма/сдачи наличных денежных средств.</w:t>
      </w:r>
    </w:p>
    <w:p w14:paraId="363863B0" w14:textId="77777777" w:rsidR="008F2E8B" w:rsidRPr="00D4466D" w:rsidRDefault="008F2E8B" w:rsidP="000E2044">
      <w:pPr>
        <w:tabs>
          <w:tab w:val="left" w:pos="1134"/>
        </w:tabs>
        <w:spacing w:after="0"/>
        <w:ind w:firstLine="709"/>
        <w:jc w:val="both"/>
        <w:rPr>
          <w:rFonts w:ascii="Times New Roman" w:hAnsi="Times New Roman" w:cs="Times New Roman"/>
          <w:sz w:val="28"/>
          <w:szCs w:val="28"/>
        </w:rPr>
      </w:pPr>
      <w:r w:rsidRPr="00D4466D">
        <w:rPr>
          <w:rFonts w:ascii="Times New Roman" w:hAnsi="Times New Roman" w:cs="Times New Roman"/>
          <w:sz w:val="28"/>
          <w:szCs w:val="28"/>
        </w:rPr>
        <w:t>4.</w:t>
      </w:r>
      <w:r w:rsidRPr="00D4466D">
        <w:rPr>
          <w:rFonts w:ascii="Times New Roman" w:hAnsi="Times New Roman" w:cs="Times New Roman"/>
          <w:sz w:val="28"/>
          <w:szCs w:val="28"/>
        </w:rPr>
        <w:tab/>
        <w:t>Исполнитель совместно с Заказчиком подготавливает образцы оттисков пломбиров</w:t>
      </w:r>
      <w:r w:rsidRPr="00D4466D">
        <w:rPr>
          <w:rStyle w:val="aff8"/>
          <w:sz w:val="28"/>
          <w:szCs w:val="28"/>
        </w:rPr>
        <w:footnoteReference w:id="3"/>
      </w:r>
      <w:r w:rsidRPr="00D4466D">
        <w:rPr>
          <w:rFonts w:ascii="Times New Roman" w:hAnsi="Times New Roman" w:cs="Times New Roman"/>
          <w:sz w:val="28"/>
          <w:szCs w:val="28"/>
        </w:rPr>
        <w:t>, которыми будут опломбировываться сумки</w:t>
      </w:r>
      <w:r w:rsidRPr="00D4466D">
        <w:rPr>
          <w:rFonts w:ascii="Times New Roman" w:hAnsi="Times New Roman" w:cs="Times New Roman"/>
          <w:sz w:val="28"/>
          <w:szCs w:val="28"/>
          <w:vertAlign w:val="superscript"/>
        </w:rPr>
        <w:footnoteReference w:id="4"/>
      </w:r>
      <w:r w:rsidRPr="00D4466D">
        <w:rPr>
          <w:rFonts w:ascii="Times New Roman" w:hAnsi="Times New Roman" w:cs="Times New Roman"/>
          <w:sz w:val="28"/>
          <w:szCs w:val="28"/>
        </w:rPr>
        <w:t>.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 Один образец оттиска пломбира остается у кассира ОПС, второй образец передается в ГРК Заказчика, третий образец остается у Исполнителя. Количество образцов оттисков пломбиров определяется в соответствии с приложением №1 к ТЗ.</w:t>
      </w:r>
    </w:p>
    <w:p w14:paraId="55858CA8" w14:textId="77777777" w:rsidR="000E2044" w:rsidRPr="000E2044" w:rsidRDefault="000E2044" w:rsidP="000E2044">
      <w:pPr>
        <w:tabs>
          <w:tab w:val="left" w:pos="1134"/>
        </w:tabs>
        <w:ind w:firstLine="709"/>
        <w:jc w:val="both"/>
        <w:rPr>
          <w:rFonts w:ascii="Times New Roman" w:hAnsi="Times New Roman" w:cs="Times New Roman"/>
          <w:sz w:val="28"/>
          <w:szCs w:val="28"/>
        </w:rPr>
      </w:pPr>
      <w:r w:rsidRPr="000E2044">
        <w:rPr>
          <w:rFonts w:ascii="Times New Roman" w:hAnsi="Times New Roman" w:cs="Times New Roman"/>
          <w:sz w:val="28"/>
          <w:szCs w:val="28"/>
        </w:rPr>
        <w:t>5.</w:t>
      </w:r>
      <w:r w:rsidRPr="000E2044">
        <w:rPr>
          <w:rFonts w:ascii="Times New Roman" w:hAnsi="Times New Roman" w:cs="Times New Roman"/>
          <w:sz w:val="28"/>
          <w:szCs w:val="28"/>
        </w:rPr>
        <w:tab/>
        <w:t>Исполнитель в срок не более чем за 3 (три) дня до даты перевозки наличных денежных средств сообщает Заказчику сведения о составе бригады с указанием Ф.И.О.</w:t>
      </w:r>
    </w:p>
    <w:p w14:paraId="59C1A509" w14:textId="6AEEFF05" w:rsidR="008F2E8B" w:rsidRPr="008B3009" w:rsidRDefault="000E2044" w:rsidP="000E2044">
      <w:pPr>
        <w:tabs>
          <w:tab w:val="left" w:pos="1134"/>
        </w:tabs>
        <w:spacing w:after="0"/>
        <w:ind w:firstLine="709"/>
        <w:jc w:val="both"/>
        <w:rPr>
          <w:rFonts w:ascii="Times New Roman" w:hAnsi="Times New Roman" w:cs="Times New Roman"/>
          <w:sz w:val="28"/>
          <w:szCs w:val="28"/>
        </w:rPr>
      </w:pPr>
      <w:r w:rsidRPr="000E2044">
        <w:rPr>
          <w:rFonts w:ascii="Times New Roman" w:hAnsi="Times New Roman" w:cs="Times New Roman"/>
          <w:sz w:val="28"/>
          <w:szCs w:val="28"/>
        </w:rPr>
        <w:lastRenderedPageBreak/>
        <w:t xml:space="preserve">Допустимое отклонение от времени заезда работников Исполнителя к Заказчику составляет </w:t>
      </w:r>
      <w:r w:rsidR="00302CFB" w:rsidRPr="00FD7058">
        <w:rPr>
          <w:rFonts w:ascii="Times New Roman" w:hAnsi="Times New Roman" w:cs="Times New Roman"/>
          <w:sz w:val="28"/>
          <w:szCs w:val="28"/>
        </w:rPr>
        <w:sym w:font="Symbol" w:char="F0B1"/>
      </w:r>
      <w:r w:rsidR="00302CFB" w:rsidRPr="00FD7058">
        <w:rPr>
          <w:rFonts w:ascii="Times New Roman" w:hAnsi="Times New Roman" w:cs="Times New Roman"/>
          <w:sz w:val="28"/>
          <w:szCs w:val="28"/>
        </w:rPr>
        <w:t xml:space="preserve"> 30 минут </w:t>
      </w:r>
      <w:r w:rsidRPr="000E2044">
        <w:rPr>
          <w:rFonts w:ascii="Times New Roman" w:hAnsi="Times New Roman" w:cs="Times New Roman"/>
          <w:sz w:val="28"/>
          <w:szCs w:val="28"/>
        </w:rPr>
        <w:t>от границ допустимого времени заезда Исполнителя</w:t>
      </w:r>
      <w:r w:rsidR="008F2E8B" w:rsidRPr="00FD7058">
        <w:rPr>
          <w:rFonts w:ascii="Times New Roman" w:hAnsi="Times New Roman" w:cs="Times New Roman"/>
          <w:sz w:val="28"/>
          <w:szCs w:val="28"/>
        </w:rPr>
        <w:t>.</w:t>
      </w:r>
    </w:p>
    <w:p w14:paraId="74E52A8D" w14:textId="77777777" w:rsidR="008F2E8B" w:rsidRPr="008B3009" w:rsidRDefault="008F2E8B" w:rsidP="000E2044">
      <w:pPr>
        <w:tabs>
          <w:tab w:val="left" w:pos="1134"/>
        </w:tabs>
        <w:spacing w:after="0"/>
        <w:ind w:firstLine="709"/>
        <w:jc w:val="both"/>
        <w:rPr>
          <w:rFonts w:ascii="Times New Roman" w:hAnsi="Times New Roman" w:cs="Times New Roman"/>
          <w:sz w:val="28"/>
          <w:szCs w:val="28"/>
        </w:rPr>
      </w:pPr>
      <w:r w:rsidRPr="008B3009">
        <w:rPr>
          <w:rFonts w:ascii="Times New Roman" w:hAnsi="Times New Roman" w:cs="Times New Roman"/>
          <w:sz w:val="28"/>
          <w:szCs w:val="28"/>
        </w:rPr>
        <w:t>6.</w:t>
      </w:r>
      <w:r>
        <w:rPr>
          <w:rFonts w:ascii="Times New Roman" w:hAnsi="Times New Roman" w:cs="Times New Roman"/>
          <w:sz w:val="28"/>
          <w:szCs w:val="28"/>
        </w:rPr>
        <w:tab/>
      </w:r>
      <w:r w:rsidRPr="008B3009">
        <w:rPr>
          <w:rFonts w:ascii="Times New Roman" w:hAnsi="Times New Roman" w:cs="Times New Roman"/>
          <w:sz w:val="28"/>
          <w:szCs w:val="28"/>
        </w:rPr>
        <w:t xml:space="preserve">Пропуск </w:t>
      </w:r>
      <w:r>
        <w:rPr>
          <w:rFonts w:ascii="Times New Roman" w:hAnsi="Times New Roman" w:cs="Times New Roman"/>
          <w:sz w:val="28"/>
          <w:szCs w:val="28"/>
        </w:rPr>
        <w:t>работников</w:t>
      </w:r>
      <w:r w:rsidRPr="008B3009">
        <w:rPr>
          <w:rFonts w:ascii="Times New Roman" w:hAnsi="Times New Roman" w:cs="Times New Roman"/>
          <w:sz w:val="28"/>
          <w:szCs w:val="28"/>
        </w:rPr>
        <w:t xml:space="preserve"> Исполнителя в здания Заказчика осуществляется по утвержденному списку и после предъявления служебного удостоверения.</w:t>
      </w:r>
    </w:p>
    <w:p w14:paraId="169E4CB9" w14:textId="77777777" w:rsidR="008F2E8B" w:rsidRDefault="008F2E8B" w:rsidP="000E2044">
      <w:pPr>
        <w:tabs>
          <w:tab w:val="left" w:pos="1134"/>
        </w:tabs>
        <w:spacing w:after="0"/>
        <w:ind w:firstLine="709"/>
        <w:jc w:val="both"/>
        <w:rPr>
          <w:rFonts w:ascii="Times New Roman" w:hAnsi="Times New Roman" w:cs="Times New Roman"/>
          <w:sz w:val="28"/>
          <w:szCs w:val="28"/>
        </w:rPr>
      </w:pPr>
      <w:r w:rsidRPr="008B3009">
        <w:rPr>
          <w:rFonts w:ascii="Times New Roman" w:hAnsi="Times New Roman" w:cs="Times New Roman"/>
          <w:sz w:val="28"/>
          <w:szCs w:val="28"/>
        </w:rPr>
        <w:t>7.</w:t>
      </w:r>
      <w:r>
        <w:rPr>
          <w:rFonts w:ascii="Times New Roman" w:hAnsi="Times New Roman" w:cs="Times New Roman"/>
          <w:sz w:val="28"/>
          <w:szCs w:val="28"/>
        </w:rPr>
        <w:tab/>
      </w:r>
      <w:r w:rsidRPr="008B3009">
        <w:rPr>
          <w:rFonts w:ascii="Times New Roman" w:hAnsi="Times New Roman" w:cs="Times New Roman"/>
          <w:sz w:val="28"/>
          <w:szCs w:val="28"/>
        </w:rPr>
        <w:t xml:space="preserve">При приёме/сдаче наличные денежные средства должны находиться под постоянным визуальным контролем принимающего их лица (лиц). На столе (ином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w:t>
      </w:r>
      <w:r>
        <w:rPr>
          <w:rFonts w:ascii="Times New Roman" w:hAnsi="Times New Roman" w:cs="Times New Roman"/>
          <w:sz w:val="28"/>
          <w:szCs w:val="28"/>
        </w:rPr>
        <w:t>работники</w:t>
      </w:r>
      <w:r w:rsidRPr="008B3009">
        <w:rPr>
          <w:rFonts w:ascii="Times New Roman" w:hAnsi="Times New Roman" w:cs="Times New Roman"/>
          <w:sz w:val="28"/>
          <w:szCs w:val="28"/>
        </w:rPr>
        <w:t xml:space="preserve"> Исполнителя.</w:t>
      </w:r>
    </w:p>
    <w:p w14:paraId="51F22574" w14:textId="77777777" w:rsidR="008F2E8B" w:rsidRDefault="008F2E8B" w:rsidP="000E2044">
      <w:pPr>
        <w:tabs>
          <w:tab w:val="left" w:pos="1134"/>
        </w:tabs>
        <w:spacing w:after="0"/>
        <w:ind w:firstLine="709"/>
        <w:jc w:val="both"/>
        <w:rPr>
          <w:rFonts w:ascii="Times New Roman" w:hAnsi="Times New Roman" w:cs="Times New Roman"/>
          <w:sz w:val="28"/>
          <w:szCs w:val="28"/>
        </w:rPr>
      </w:pPr>
      <w:r w:rsidRPr="00CD305F">
        <w:rPr>
          <w:rFonts w:ascii="Times New Roman" w:hAnsi="Times New Roman" w:cs="Times New Roman"/>
          <w:sz w:val="28"/>
          <w:szCs w:val="28"/>
        </w:rPr>
        <w:t>Передача Исполнителю подлежащих перевозке сумок с наличными денежными средствами осуществляется работником ГРК/ОПС в помещении кассы ГРК/ОПС или ином специально выделенном изолированном и запираемом изнутри помещении</w:t>
      </w:r>
      <w:r>
        <w:rPr>
          <w:rFonts w:ascii="Times New Roman" w:hAnsi="Times New Roman" w:cs="Times New Roman"/>
          <w:sz w:val="28"/>
          <w:szCs w:val="28"/>
        </w:rPr>
        <w:t>.</w:t>
      </w:r>
    </w:p>
    <w:p w14:paraId="5193C196" w14:textId="77777777" w:rsidR="008F2E8B" w:rsidRPr="00FF7795" w:rsidRDefault="008F2E8B" w:rsidP="000E2044">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Р</w:t>
      </w:r>
      <w:r w:rsidRPr="00FB7006">
        <w:rPr>
          <w:rFonts w:ascii="Times New Roman" w:hAnsi="Times New Roman" w:cs="Times New Roman"/>
          <w:sz w:val="28"/>
          <w:szCs w:val="28"/>
        </w:rPr>
        <w:t>аботник ГРК</w:t>
      </w:r>
      <w:r>
        <w:rPr>
          <w:rFonts w:ascii="Times New Roman" w:hAnsi="Times New Roman" w:cs="Times New Roman"/>
          <w:sz w:val="28"/>
          <w:szCs w:val="28"/>
        </w:rPr>
        <w:t>/ОПС</w:t>
      </w:r>
      <w:r w:rsidRPr="00FB7006">
        <w:rPr>
          <w:rFonts w:ascii="Times New Roman" w:hAnsi="Times New Roman" w:cs="Times New Roman"/>
          <w:sz w:val="28"/>
          <w:szCs w:val="28"/>
        </w:rPr>
        <w:t xml:space="preserve"> имеет право </w:t>
      </w:r>
      <w:r>
        <w:rPr>
          <w:rFonts w:ascii="Times New Roman" w:hAnsi="Times New Roman" w:cs="Times New Roman"/>
          <w:sz w:val="28"/>
          <w:szCs w:val="28"/>
        </w:rPr>
        <w:t xml:space="preserve">не передавать сумки и отказаться </w:t>
      </w:r>
      <w:r w:rsidRPr="00FB7006">
        <w:rPr>
          <w:rFonts w:ascii="Times New Roman" w:hAnsi="Times New Roman" w:cs="Times New Roman"/>
          <w:sz w:val="28"/>
          <w:szCs w:val="28"/>
        </w:rPr>
        <w:t xml:space="preserve">от </w:t>
      </w:r>
      <w:r>
        <w:rPr>
          <w:rFonts w:ascii="Times New Roman" w:hAnsi="Times New Roman" w:cs="Times New Roman"/>
          <w:sz w:val="28"/>
          <w:szCs w:val="28"/>
        </w:rPr>
        <w:t>перевозки в случае не</w:t>
      </w:r>
      <w:r w:rsidRPr="00FB7006">
        <w:rPr>
          <w:rFonts w:ascii="Times New Roman" w:hAnsi="Times New Roman" w:cs="Times New Roman"/>
          <w:sz w:val="28"/>
          <w:szCs w:val="28"/>
        </w:rPr>
        <w:t xml:space="preserve">предъявления </w:t>
      </w:r>
      <w:r>
        <w:rPr>
          <w:rFonts w:ascii="Times New Roman" w:hAnsi="Times New Roman" w:cs="Times New Roman"/>
          <w:sz w:val="28"/>
          <w:szCs w:val="28"/>
        </w:rPr>
        <w:t>документов, удостоверяющих</w:t>
      </w:r>
      <w:r w:rsidRPr="00960E0F">
        <w:rPr>
          <w:rFonts w:ascii="Times New Roman" w:hAnsi="Times New Roman" w:cs="Times New Roman"/>
          <w:sz w:val="28"/>
          <w:szCs w:val="28"/>
        </w:rPr>
        <w:t xml:space="preserve"> </w:t>
      </w:r>
      <w:r>
        <w:rPr>
          <w:rFonts w:ascii="Times New Roman" w:hAnsi="Times New Roman" w:cs="Times New Roman"/>
          <w:sz w:val="28"/>
          <w:szCs w:val="28"/>
        </w:rPr>
        <w:t xml:space="preserve">личность, </w:t>
      </w:r>
      <w:r w:rsidRPr="00EA1ADA">
        <w:rPr>
          <w:rFonts w:ascii="Times New Roman" w:hAnsi="Times New Roman" w:cs="Times New Roman"/>
          <w:sz w:val="28"/>
          <w:szCs w:val="28"/>
        </w:rPr>
        <w:t>доверенности на получение наличных денежных средст</w:t>
      </w:r>
      <w:r>
        <w:rPr>
          <w:rFonts w:ascii="Times New Roman" w:hAnsi="Times New Roman" w:cs="Times New Roman"/>
          <w:sz w:val="28"/>
          <w:szCs w:val="28"/>
        </w:rPr>
        <w:t xml:space="preserve">в </w:t>
      </w:r>
      <w:r w:rsidRPr="00960E0F">
        <w:rPr>
          <w:rFonts w:ascii="Times New Roman" w:hAnsi="Times New Roman" w:cs="Times New Roman"/>
          <w:sz w:val="28"/>
          <w:szCs w:val="28"/>
        </w:rPr>
        <w:t>или возникновения</w:t>
      </w:r>
      <w:r w:rsidRPr="00FB7006">
        <w:rPr>
          <w:rFonts w:ascii="Times New Roman" w:hAnsi="Times New Roman" w:cs="Times New Roman"/>
          <w:sz w:val="28"/>
          <w:szCs w:val="28"/>
        </w:rPr>
        <w:t xml:space="preserve"> обоснованных сомнений в их подлинности</w:t>
      </w:r>
      <w:r>
        <w:rPr>
          <w:rFonts w:ascii="Times New Roman" w:hAnsi="Times New Roman" w:cs="Times New Roman"/>
          <w:sz w:val="28"/>
          <w:szCs w:val="28"/>
        </w:rPr>
        <w:t>.</w:t>
      </w:r>
    </w:p>
    <w:p w14:paraId="2C76674B" w14:textId="77777777" w:rsidR="008F2E8B" w:rsidRDefault="008F2E8B" w:rsidP="000E2044">
      <w:pPr>
        <w:tabs>
          <w:tab w:val="left" w:pos="1134"/>
        </w:tabs>
        <w:spacing w:after="0"/>
        <w:ind w:firstLine="709"/>
        <w:jc w:val="both"/>
        <w:rPr>
          <w:rFonts w:ascii="Times New Roman" w:hAnsi="Times New Roman" w:cs="Times New Roman"/>
          <w:sz w:val="28"/>
          <w:szCs w:val="28"/>
        </w:rPr>
      </w:pPr>
      <w:r w:rsidRPr="008B3009">
        <w:rPr>
          <w:rFonts w:ascii="Times New Roman" w:hAnsi="Times New Roman" w:cs="Times New Roman"/>
          <w:sz w:val="28"/>
          <w:szCs w:val="28"/>
        </w:rPr>
        <w:t>Сдачу наличных денежных средств подразделению Заказчика</w:t>
      </w:r>
      <w:r>
        <w:rPr>
          <w:rFonts w:ascii="Times New Roman" w:hAnsi="Times New Roman" w:cs="Times New Roman"/>
          <w:sz w:val="28"/>
          <w:szCs w:val="28"/>
        </w:rPr>
        <w:t>,</w:t>
      </w:r>
      <w:r w:rsidRPr="008B3009">
        <w:rPr>
          <w:rFonts w:ascii="Times New Roman" w:hAnsi="Times New Roman" w:cs="Times New Roman"/>
          <w:sz w:val="28"/>
          <w:szCs w:val="28"/>
        </w:rPr>
        <w:t xml:space="preserve"> </w:t>
      </w:r>
      <w:r>
        <w:rPr>
          <w:rFonts w:ascii="Times New Roman" w:hAnsi="Times New Roman" w:cs="Times New Roman"/>
          <w:sz w:val="28"/>
          <w:szCs w:val="28"/>
        </w:rPr>
        <w:t xml:space="preserve">работники </w:t>
      </w:r>
      <w:r w:rsidRPr="008B3009">
        <w:rPr>
          <w:rFonts w:ascii="Times New Roman" w:hAnsi="Times New Roman" w:cs="Times New Roman"/>
          <w:sz w:val="28"/>
          <w:szCs w:val="28"/>
        </w:rPr>
        <w:t xml:space="preserve">Исполнителя осуществляют без вскрытия сумок с наличными </w:t>
      </w:r>
      <w:r>
        <w:rPr>
          <w:rFonts w:ascii="Times New Roman" w:hAnsi="Times New Roman" w:cs="Times New Roman"/>
          <w:sz w:val="28"/>
          <w:szCs w:val="28"/>
        </w:rPr>
        <w:t>денежными средствами.</w:t>
      </w:r>
    </w:p>
    <w:p w14:paraId="55656CE1" w14:textId="77777777" w:rsidR="008F2E8B" w:rsidRDefault="008F2E8B" w:rsidP="000E2044">
      <w:pPr>
        <w:spacing w:after="0"/>
        <w:ind w:firstLine="709"/>
        <w:jc w:val="both"/>
        <w:rPr>
          <w:rFonts w:ascii="Times New Roman" w:hAnsi="Times New Roman" w:cs="Times New Roman"/>
          <w:sz w:val="28"/>
          <w:szCs w:val="28"/>
        </w:rPr>
      </w:pPr>
      <w:r>
        <w:rPr>
          <w:rFonts w:ascii="Times New Roman" w:hAnsi="Times New Roman" w:cs="Times New Roman"/>
          <w:sz w:val="28"/>
          <w:szCs w:val="28"/>
        </w:rPr>
        <w:t>8. Работники</w:t>
      </w:r>
      <w:r w:rsidRPr="008B3009">
        <w:rPr>
          <w:rFonts w:ascii="Times New Roman" w:hAnsi="Times New Roman" w:cs="Times New Roman"/>
          <w:sz w:val="28"/>
          <w:szCs w:val="28"/>
        </w:rPr>
        <w:t xml:space="preserve"> Исполнителя не принимают сумку с наличными денежными средствами, если она имеет признаки нарушения целости или неправильно оформлены</w:t>
      </w:r>
      <w:r>
        <w:rPr>
          <w:rFonts w:ascii="Times New Roman" w:hAnsi="Times New Roman" w:cs="Times New Roman"/>
          <w:sz w:val="28"/>
          <w:szCs w:val="28"/>
        </w:rPr>
        <w:t xml:space="preserve"> сопроводительные документы к сумке в зависимости от маршрута</w:t>
      </w:r>
      <w:r w:rsidRPr="00274F20">
        <w:rPr>
          <w:rFonts w:ascii="Times New Roman" w:hAnsi="Times New Roman" w:cs="Times New Roman"/>
          <w:sz w:val="28"/>
          <w:szCs w:val="28"/>
        </w:rPr>
        <w:t xml:space="preserve"> </w:t>
      </w:r>
      <w:r>
        <w:rPr>
          <w:rFonts w:ascii="Times New Roman" w:hAnsi="Times New Roman" w:cs="Times New Roman"/>
          <w:sz w:val="28"/>
          <w:szCs w:val="28"/>
        </w:rPr>
        <w:t>перевозки.</w:t>
      </w:r>
      <w:r w:rsidRPr="008B3009">
        <w:rPr>
          <w:rFonts w:ascii="Times New Roman" w:hAnsi="Times New Roman" w:cs="Times New Roman"/>
          <w:sz w:val="28"/>
          <w:szCs w:val="28"/>
        </w:rPr>
        <w:t xml:space="preserve"> </w:t>
      </w:r>
    </w:p>
    <w:p w14:paraId="2F0EDC44" w14:textId="77777777" w:rsidR="008F2E8B" w:rsidRDefault="008F2E8B" w:rsidP="000E204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8B3009">
        <w:rPr>
          <w:rFonts w:ascii="Times New Roman" w:hAnsi="Times New Roman" w:cs="Times New Roman"/>
          <w:sz w:val="28"/>
          <w:szCs w:val="28"/>
        </w:rPr>
        <w:t>сумки не принимаются в случае несоответстви</w:t>
      </w:r>
      <w:r>
        <w:rPr>
          <w:rFonts w:ascii="Times New Roman" w:hAnsi="Times New Roman" w:cs="Times New Roman"/>
          <w:sz w:val="28"/>
          <w:szCs w:val="28"/>
        </w:rPr>
        <w:t>я</w:t>
      </w:r>
      <w:r w:rsidRPr="008B3009">
        <w:rPr>
          <w:rFonts w:ascii="Times New Roman" w:hAnsi="Times New Roman" w:cs="Times New Roman"/>
          <w:sz w:val="28"/>
          <w:szCs w:val="28"/>
        </w:rPr>
        <w:t xml:space="preserve"> пломбы и предъявленного образца, неясного оттиска на пломбе, нарушения в опломбировании. </w:t>
      </w:r>
    </w:p>
    <w:p w14:paraId="6824DF16" w14:textId="77777777" w:rsidR="008F2E8B" w:rsidRPr="008B3009" w:rsidRDefault="008F2E8B" w:rsidP="000E2044">
      <w:pPr>
        <w:spacing w:after="0"/>
        <w:ind w:firstLine="709"/>
        <w:jc w:val="both"/>
        <w:rPr>
          <w:rFonts w:ascii="Times New Roman" w:hAnsi="Times New Roman" w:cs="Times New Roman"/>
          <w:sz w:val="28"/>
          <w:szCs w:val="28"/>
        </w:rPr>
      </w:pPr>
      <w:r>
        <w:rPr>
          <w:rFonts w:ascii="Times New Roman" w:hAnsi="Times New Roman" w:cs="Times New Roman"/>
          <w:sz w:val="28"/>
          <w:szCs w:val="28"/>
        </w:rPr>
        <w:t>9.</w:t>
      </w:r>
      <w:r w:rsidRPr="008B3009">
        <w:rPr>
          <w:rFonts w:ascii="Times New Roman" w:hAnsi="Times New Roman" w:cs="Times New Roman"/>
          <w:sz w:val="28"/>
          <w:szCs w:val="28"/>
        </w:rPr>
        <w:t xml:space="preserve"> </w:t>
      </w:r>
      <w:r>
        <w:rPr>
          <w:rFonts w:ascii="Times New Roman" w:hAnsi="Times New Roman" w:cs="Times New Roman"/>
          <w:sz w:val="28"/>
          <w:szCs w:val="28"/>
        </w:rPr>
        <w:t xml:space="preserve">Работники </w:t>
      </w:r>
      <w:r w:rsidRPr="008B3009">
        <w:rPr>
          <w:rFonts w:ascii="Times New Roman" w:hAnsi="Times New Roman" w:cs="Times New Roman"/>
          <w:sz w:val="28"/>
          <w:szCs w:val="28"/>
        </w:rPr>
        <w:t>Исполнителя не производят перевозку наличн</w:t>
      </w:r>
      <w:r>
        <w:rPr>
          <w:rFonts w:ascii="Times New Roman" w:hAnsi="Times New Roman" w:cs="Times New Roman"/>
          <w:sz w:val="28"/>
          <w:szCs w:val="28"/>
        </w:rPr>
        <w:t>ых денежных средств, если по не</w:t>
      </w:r>
      <w:r w:rsidRPr="008B3009">
        <w:rPr>
          <w:rFonts w:ascii="Times New Roman" w:hAnsi="Times New Roman" w:cs="Times New Roman"/>
          <w:sz w:val="28"/>
          <w:szCs w:val="28"/>
        </w:rPr>
        <w:t xml:space="preserve">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с </w:t>
      </w:r>
      <w:r>
        <w:rPr>
          <w:rFonts w:ascii="Times New Roman" w:hAnsi="Times New Roman" w:cs="Times New Roman"/>
          <w:sz w:val="28"/>
          <w:szCs w:val="28"/>
        </w:rPr>
        <w:t xml:space="preserve">работниками </w:t>
      </w:r>
      <w:r w:rsidRPr="008B3009">
        <w:rPr>
          <w:rFonts w:ascii="Times New Roman" w:hAnsi="Times New Roman" w:cs="Times New Roman"/>
          <w:sz w:val="28"/>
          <w:szCs w:val="28"/>
        </w:rPr>
        <w:t>Исполнителя к зданию Заказчика.</w:t>
      </w:r>
    </w:p>
    <w:p w14:paraId="698F4CA5" w14:textId="77777777" w:rsidR="008F2E8B" w:rsidRPr="008B3009" w:rsidRDefault="008F2E8B" w:rsidP="000E2044">
      <w:pPr>
        <w:spacing w:after="0"/>
        <w:ind w:firstLine="709"/>
        <w:jc w:val="both"/>
        <w:rPr>
          <w:rFonts w:ascii="Times New Roman" w:hAnsi="Times New Roman" w:cs="Times New Roman"/>
          <w:sz w:val="28"/>
          <w:szCs w:val="28"/>
        </w:rPr>
      </w:pPr>
      <w:r>
        <w:rPr>
          <w:rFonts w:ascii="Times New Roman" w:hAnsi="Times New Roman" w:cs="Times New Roman"/>
          <w:sz w:val="28"/>
          <w:szCs w:val="28"/>
        </w:rPr>
        <w:t>По факту</w:t>
      </w:r>
      <w:r w:rsidRPr="008B3009">
        <w:rPr>
          <w:rFonts w:ascii="Times New Roman" w:hAnsi="Times New Roman" w:cs="Times New Roman"/>
          <w:sz w:val="28"/>
          <w:szCs w:val="28"/>
        </w:rPr>
        <w:t xml:space="preserve"> установления </w:t>
      </w:r>
      <w:r>
        <w:rPr>
          <w:rFonts w:ascii="Times New Roman" w:hAnsi="Times New Roman" w:cs="Times New Roman"/>
          <w:sz w:val="28"/>
          <w:szCs w:val="28"/>
        </w:rPr>
        <w:t>не</w:t>
      </w:r>
      <w:r w:rsidRPr="008B3009">
        <w:rPr>
          <w:rFonts w:ascii="Times New Roman" w:hAnsi="Times New Roman" w:cs="Times New Roman"/>
          <w:sz w:val="28"/>
          <w:szCs w:val="28"/>
        </w:rPr>
        <w:t xml:space="preserve">возможности подъезда спецавтомобиля с </w:t>
      </w:r>
      <w:r>
        <w:rPr>
          <w:rFonts w:ascii="Times New Roman" w:hAnsi="Times New Roman" w:cs="Times New Roman"/>
          <w:sz w:val="28"/>
          <w:szCs w:val="28"/>
        </w:rPr>
        <w:t xml:space="preserve">работниками </w:t>
      </w:r>
      <w:r w:rsidRPr="008B3009">
        <w:rPr>
          <w:rFonts w:ascii="Times New Roman" w:hAnsi="Times New Roman" w:cs="Times New Roman"/>
          <w:sz w:val="28"/>
          <w:szCs w:val="28"/>
        </w:rPr>
        <w:t xml:space="preserve">Исполнителя к зданию Заказчика </w:t>
      </w:r>
      <w:r>
        <w:rPr>
          <w:rFonts w:ascii="Times New Roman" w:hAnsi="Times New Roman" w:cs="Times New Roman"/>
          <w:sz w:val="28"/>
          <w:szCs w:val="28"/>
        </w:rPr>
        <w:t xml:space="preserve">уполномоченный работник Исполнителя </w:t>
      </w:r>
      <w:r w:rsidRPr="008B3009">
        <w:rPr>
          <w:rFonts w:ascii="Times New Roman" w:hAnsi="Times New Roman" w:cs="Times New Roman"/>
          <w:sz w:val="28"/>
          <w:szCs w:val="28"/>
        </w:rPr>
        <w:t xml:space="preserve">сообщает об этом кассиру </w:t>
      </w:r>
      <w:r>
        <w:rPr>
          <w:rFonts w:ascii="Times New Roman" w:hAnsi="Times New Roman" w:cs="Times New Roman"/>
          <w:sz w:val="28"/>
          <w:szCs w:val="28"/>
        </w:rPr>
        <w:t>ГРК</w:t>
      </w:r>
      <w:r w:rsidRPr="00274F20">
        <w:rPr>
          <w:rFonts w:ascii="Times New Roman" w:hAnsi="Times New Roman" w:cs="Times New Roman"/>
          <w:sz w:val="28"/>
          <w:szCs w:val="28"/>
        </w:rPr>
        <w:t>/</w:t>
      </w:r>
      <w:r w:rsidRPr="008B3009">
        <w:rPr>
          <w:rFonts w:ascii="Times New Roman" w:hAnsi="Times New Roman" w:cs="Times New Roman"/>
          <w:sz w:val="28"/>
          <w:szCs w:val="28"/>
        </w:rPr>
        <w:t>ОПС.</w:t>
      </w:r>
    </w:p>
    <w:p w14:paraId="397C473C" w14:textId="77777777" w:rsidR="008F2E8B" w:rsidRDefault="008F2E8B" w:rsidP="000E2044">
      <w:pPr>
        <w:spacing w:after="0"/>
        <w:ind w:firstLine="709"/>
        <w:jc w:val="both"/>
        <w:rPr>
          <w:rFonts w:ascii="Times New Roman" w:hAnsi="Times New Roman" w:cs="Times New Roman"/>
          <w:sz w:val="28"/>
          <w:szCs w:val="28"/>
        </w:rPr>
      </w:pPr>
      <w:r w:rsidRPr="0087463A">
        <w:rPr>
          <w:rFonts w:ascii="Times New Roman" w:hAnsi="Times New Roman" w:cs="Times New Roman"/>
          <w:sz w:val="28"/>
          <w:szCs w:val="28"/>
        </w:rPr>
        <w:t>Если об отсутствии возможности подъезда кассир ГРК/ОПС узнает до приезда работников Исполнителя, он незамедлительно сообщает об этом в подразделение Исполнителя.</w:t>
      </w:r>
    </w:p>
    <w:p w14:paraId="6FC594D9" w14:textId="77777777" w:rsidR="008F2E8B" w:rsidRPr="00274F20" w:rsidRDefault="008F2E8B" w:rsidP="000E2044">
      <w:pPr>
        <w:spacing w:after="0"/>
        <w:ind w:firstLine="709"/>
        <w:jc w:val="both"/>
        <w:rPr>
          <w:rFonts w:ascii="Times New Roman" w:hAnsi="Times New Roman" w:cs="Times New Roman"/>
          <w:sz w:val="28"/>
          <w:szCs w:val="28"/>
        </w:rPr>
      </w:pPr>
      <w:r>
        <w:rPr>
          <w:rFonts w:ascii="Times New Roman" w:hAnsi="Times New Roman" w:cs="Times New Roman"/>
          <w:sz w:val="28"/>
          <w:szCs w:val="28"/>
        </w:rPr>
        <w:t>Работники</w:t>
      </w:r>
      <w:r w:rsidRPr="001232A4">
        <w:rPr>
          <w:rFonts w:ascii="Times New Roman" w:hAnsi="Times New Roman" w:cs="Times New Roman"/>
          <w:sz w:val="28"/>
          <w:szCs w:val="28"/>
        </w:rPr>
        <w:t xml:space="preserve"> Исполнителя не производят </w:t>
      </w:r>
      <w:r>
        <w:rPr>
          <w:rFonts w:ascii="Times New Roman" w:hAnsi="Times New Roman" w:cs="Times New Roman"/>
          <w:sz w:val="28"/>
          <w:szCs w:val="28"/>
        </w:rPr>
        <w:t xml:space="preserve">передачу </w:t>
      </w:r>
      <w:r w:rsidRPr="001232A4">
        <w:rPr>
          <w:rFonts w:ascii="Times New Roman" w:hAnsi="Times New Roman" w:cs="Times New Roman"/>
          <w:sz w:val="28"/>
          <w:szCs w:val="28"/>
        </w:rPr>
        <w:t xml:space="preserve">наличных денежных средств после заезда на </w:t>
      </w:r>
      <w:r>
        <w:rPr>
          <w:rFonts w:ascii="Times New Roman" w:hAnsi="Times New Roman" w:cs="Times New Roman"/>
          <w:sz w:val="28"/>
          <w:szCs w:val="28"/>
        </w:rPr>
        <w:t>территорию</w:t>
      </w:r>
      <w:r w:rsidRPr="001232A4">
        <w:rPr>
          <w:rFonts w:ascii="Times New Roman" w:hAnsi="Times New Roman" w:cs="Times New Roman"/>
          <w:sz w:val="28"/>
          <w:szCs w:val="28"/>
        </w:rPr>
        <w:t xml:space="preserve"> Заказчика, если</w:t>
      </w:r>
      <w:r w:rsidRPr="001232A4">
        <w:t xml:space="preserve"> </w:t>
      </w:r>
      <w:r w:rsidRPr="001232A4">
        <w:rPr>
          <w:rFonts w:ascii="Times New Roman" w:hAnsi="Times New Roman" w:cs="Times New Roman"/>
          <w:sz w:val="28"/>
          <w:szCs w:val="28"/>
        </w:rPr>
        <w:t xml:space="preserve">в помещении, где </w:t>
      </w:r>
      <w:r w:rsidRPr="001232A4">
        <w:rPr>
          <w:rFonts w:ascii="Times New Roman" w:hAnsi="Times New Roman" w:cs="Times New Roman"/>
          <w:sz w:val="28"/>
          <w:szCs w:val="28"/>
        </w:rPr>
        <w:lastRenderedPageBreak/>
        <w:t>проходит сдача наличных денежных средств, присутствуют посторонние лица</w:t>
      </w:r>
      <w:r>
        <w:rPr>
          <w:rFonts w:ascii="Times New Roman" w:hAnsi="Times New Roman" w:cs="Times New Roman"/>
          <w:sz w:val="28"/>
          <w:szCs w:val="28"/>
        </w:rPr>
        <w:t>.</w:t>
      </w:r>
    </w:p>
    <w:p w14:paraId="09EC30B0" w14:textId="44BB1DAD" w:rsidR="008F2E8B" w:rsidRPr="00274F20" w:rsidRDefault="008F2E8B" w:rsidP="000E2044">
      <w:pPr>
        <w:spacing w:after="0"/>
        <w:ind w:firstLine="709"/>
        <w:jc w:val="both"/>
        <w:rPr>
          <w:rFonts w:ascii="Times New Roman" w:hAnsi="Times New Roman" w:cs="Times New Roman"/>
          <w:sz w:val="28"/>
          <w:szCs w:val="28"/>
        </w:rPr>
      </w:pPr>
      <w:r w:rsidRPr="00A90D63">
        <w:rPr>
          <w:rFonts w:ascii="Times New Roman" w:hAnsi="Times New Roman" w:cs="Times New Roman"/>
          <w:sz w:val="28"/>
          <w:szCs w:val="28"/>
        </w:rPr>
        <w:t>В случае неправильного указания наименования, места нахождения или телефона ГРК/ОПС, а также невозможности получения сумок с наличными денежными средствами в связи с отсутствием ГРК/ОПС по адресу, указанному в Уведомлен</w:t>
      </w:r>
      <w:r w:rsidR="00BF3C86">
        <w:rPr>
          <w:rFonts w:ascii="Times New Roman" w:hAnsi="Times New Roman" w:cs="Times New Roman"/>
          <w:sz w:val="28"/>
          <w:szCs w:val="28"/>
        </w:rPr>
        <w:t>и</w:t>
      </w:r>
      <w:r>
        <w:rPr>
          <w:rFonts w:ascii="Times New Roman" w:hAnsi="Times New Roman" w:cs="Times New Roman"/>
          <w:sz w:val="28"/>
          <w:szCs w:val="28"/>
        </w:rPr>
        <w:t>и на оказание услуг</w:t>
      </w:r>
      <w:r w:rsidRPr="00A90D63">
        <w:rPr>
          <w:rFonts w:ascii="Times New Roman" w:hAnsi="Times New Roman" w:cs="Times New Roman"/>
          <w:sz w:val="28"/>
          <w:szCs w:val="28"/>
        </w:rPr>
        <w:t xml:space="preserve">, либо отсутствием уполномоченных работников ГРК/ОПС (в том числе прекращения работы ГРК/ОПС), либо отказом работников ГРК/ОПС от выдачи сумок с </w:t>
      </w:r>
      <w:r>
        <w:rPr>
          <w:rFonts w:ascii="Times New Roman" w:hAnsi="Times New Roman" w:cs="Times New Roman"/>
          <w:sz w:val="28"/>
          <w:szCs w:val="28"/>
        </w:rPr>
        <w:t>наличными денежными средствами работникам</w:t>
      </w:r>
      <w:r w:rsidRPr="00A90D63">
        <w:rPr>
          <w:rFonts w:ascii="Times New Roman" w:hAnsi="Times New Roman" w:cs="Times New Roman"/>
          <w:sz w:val="28"/>
          <w:szCs w:val="28"/>
        </w:rPr>
        <w:t xml:space="preserve"> Исполнителя, осуществлявшим обслуживание соответствующего ГРК/ОПС, составляе</w:t>
      </w:r>
      <w:r>
        <w:rPr>
          <w:rFonts w:ascii="Times New Roman" w:hAnsi="Times New Roman" w:cs="Times New Roman"/>
          <w:sz w:val="28"/>
          <w:szCs w:val="28"/>
        </w:rPr>
        <w:t>тся односторонний акт, который с</w:t>
      </w:r>
      <w:r w:rsidRPr="00A90D63">
        <w:rPr>
          <w:rFonts w:ascii="Times New Roman" w:hAnsi="Times New Roman" w:cs="Times New Roman"/>
          <w:sz w:val="28"/>
          <w:szCs w:val="28"/>
        </w:rPr>
        <w:t>тороны согласились считать доказательством указанных обстоятельств</w:t>
      </w:r>
      <w:r>
        <w:rPr>
          <w:rFonts w:ascii="Times New Roman" w:hAnsi="Times New Roman" w:cs="Times New Roman"/>
          <w:sz w:val="28"/>
          <w:szCs w:val="28"/>
        </w:rPr>
        <w:t>.</w:t>
      </w:r>
    </w:p>
    <w:p w14:paraId="45147A1F" w14:textId="77777777" w:rsidR="008F2E8B" w:rsidRPr="008B3009" w:rsidRDefault="008F2E8B" w:rsidP="000E2044">
      <w:pPr>
        <w:spacing w:after="0"/>
        <w:ind w:firstLine="709"/>
        <w:jc w:val="both"/>
        <w:rPr>
          <w:rFonts w:ascii="Times New Roman" w:hAnsi="Times New Roman" w:cs="Times New Roman"/>
          <w:sz w:val="28"/>
          <w:szCs w:val="28"/>
        </w:rPr>
      </w:pPr>
      <w:r>
        <w:rPr>
          <w:rFonts w:ascii="Times New Roman" w:hAnsi="Times New Roman" w:cs="Times New Roman"/>
          <w:sz w:val="28"/>
          <w:szCs w:val="28"/>
        </w:rPr>
        <w:t>10. П</w:t>
      </w:r>
      <w:r w:rsidRPr="008B3009">
        <w:rPr>
          <w:rFonts w:ascii="Times New Roman" w:hAnsi="Times New Roman" w:cs="Times New Roman"/>
          <w:sz w:val="28"/>
          <w:szCs w:val="28"/>
        </w:rPr>
        <w:t>ри передаче сумок с наличными денежными средствами с целью проведения контрольной проверки имеют право</w:t>
      </w:r>
      <w:r>
        <w:rPr>
          <w:rFonts w:ascii="Times New Roman" w:hAnsi="Times New Roman" w:cs="Times New Roman"/>
          <w:sz w:val="28"/>
          <w:szCs w:val="28"/>
        </w:rPr>
        <w:t xml:space="preserve"> п</w:t>
      </w:r>
      <w:r w:rsidRPr="008B3009">
        <w:rPr>
          <w:rFonts w:ascii="Times New Roman" w:hAnsi="Times New Roman" w:cs="Times New Roman"/>
          <w:sz w:val="28"/>
          <w:szCs w:val="28"/>
        </w:rPr>
        <w:t>рисутствовать:</w:t>
      </w:r>
    </w:p>
    <w:p w14:paraId="3D9DDB37" w14:textId="77777777" w:rsidR="008F2E8B" w:rsidRPr="008B3009" w:rsidRDefault="008F2E8B" w:rsidP="000E2044">
      <w:pPr>
        <w:tabs>
          <w:tab w:val="left" w:pos="1134"/>
        </w:tabs>
        <w:spacing w:after="0"/>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со стороны Заказчика – руководитель, главный бухгалтер или иные лица, уполномоченные приказом руководителя Заказчика;</w:t>
      </w:r>
    </w:p>
    <w:p w14:paraId="6BEFB2A8" w14:textId="77777777" w:rsidR="008F2E8B" w:rsidRPr="008B3009" w:rsidRDefault="008F2E8B" w:rsidP="000E2044">
      <w:pPr>
        <w:tabs>
          <w:tab w:val="left" w:pos="1134"/>
        </w:tabs>
        <w:spacing w:after="0"/>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 xml:space="preserve">со стороны Исполнителя </w:t>
      </w:r>
      <w:r>
        <w:rPr>
          <w:rFonts w:ascii="Times New Roman" w:hAnsi="Times New Roman" w:cs="Times New Roman"/>
          <w:sz w:val="28"/>
          <w:szCs w:val="28"/>
        </w:rPr>
        <w:t>–</w:t>
      </w:r>
      <w:r w:rsidRPr="008B3009">
        <w:rPr>
          <w:rFonts w:ascii="Times New Roman" w:hAnsi="Times New Roman" w:cs="Times New Roman"/>
          <w:sz w:val="28"/>
          <w:szCs w:val="28"/>
        </w:rPr>
        <w:t xml:space="preserve"> начальник (заместитель начальника) подразделения Исполнителя.</w:t>
      </w:r>
    </w:p>
    <w:p w14:paraId="65A5C387" w14:textId="77777777" w:rsidR="008F2E8B" w:rsidRPr="00046733" w:rsidRDefault="008F2E8B" w:rsidP="000E2044">
      <w:pPr>
        <w:tabs>
          <w:tab w:val="left" w:pos="1134"/>
        </w:tabs>
        <w:spacing w:after="0"/>
        <w:ind w:firstLine="709"/>
        <w:jc w:val="both"/>
        <w:rPr>
          <w:rFonts w:ascii="Times New Roman" w:hAnsi="Times New Roman" w:cs="Times New Roman"/>
          <w:sz w:val="28"/>
          <w:szCs w:val="28"/>
        </w:rPr>
      </w:pPr>
      <w:r w:rsidRPr="008B3009">
        <w:rPr>
          <w:rFonts w:ascii="Times New Roman" w:hAnsi="Times New Roman" w:cs="Times New Roman"/>
          <w:sz w:val="28"/>
          <w:szCs w:val="28"/>
        </w:rPr>
        <w:t>1</w:t>
      </w:r>
      <w:r>
        <w:rPr>
          <w:rFonts w:ascii="Times New Roman" w:hAnsi="Times New Roman" w:cs="Times New Roman"/>
          <w:sz w:val="28"/>
          <w:szCs w:val="28"/>
        </w:rPr>
        <w:t>1</w:t>
      </w:r>
      <w:r w:rsidRPr="008B3009">
        <w:rPr>
          <w:rFonts w:ascii="Times New Roman" w:hAnsi="Times New Roman" w:cs="Times New Roman"/>
          <w:sz w:val="28"/>
          <w:szCs w:val="28"/>
        </w:rPr>
        <w:t>.</w:t>
      </w:r>
      <w:r>
        <w:rPr>
          <w:rFonts w:ascii="Times New Roman" w:hAnsi="Times New Roman" w:cs="Times New Roman"/>
          <w:sz w:val="28"/>
          <w:szCs w:val="28"/>
        </w:rPr>
        <w:t xml:space="preserve"> </w:t>
      </w:r>
      <w:r w:rsidRPr="008B3009">
        <w:rPr>
          <w:rFonts w:ascii="Times New Roman" w:hAnsi="Times New Roman" w:cs="Times New Roman"/>
          <w:sz w:val="28"/>
          <w:szCs w:val="28"/>
        </w:rPr>
        <w:t xml:space="preserve">При отказе от перевозки наличных денежных средств кассир </w:t>
      </w:r>
      <w:r>
        <w:rPr>
          <w:rFonts w:ascii="Times New Roman" w:hAnsi="Times New Roman" w:cs="Times New Roman"/>
          <w:sz w:val="28"/>
          <w:szCs w:val="28"/>
        </w:rPr>
        <w:t>ГРК</w:t>
      </w:r>
      <w:r w:rsidRPr="00274F20">
        <w:rPr>
          <w:rFonts w:ascii="Times New Roman" w:hAnsi="Times New Roman" w:cs="Times New Roman"/>
          <w:sz w:val="28"/>
          <w:szCs w:val="28"/>
        </w:rPr>
        <w:t>/</w:t>
      </w:r>
      <w:r w:rsidRPr="008B3009">
        <w:rPr>
          <w:rFonts w:ascii="Times New Roman" w:hAnsi="Times New Roman" w:cs="Times New Roman"/>
          <w:sz w:val="28"/>
          <w:szCs w:val="28"/>
        </w:rPr>
        <w:t xml:space="preserve">ОПС не позже согласованного с Исполнителем времени сообщает </w:t>
      </w:r>
      <w:r>
        <w:rPr>
          <w:rFonts w:ascii="Times New Roman" w:hAnsi="Times New Roman" w:cs="Times New Roman"/>
          <w:sz w:val="28"/>
          <w:szCs w:val="28"/>
        </w:rPr>
        <w:t xml:space="preserve">по телефону в подразделение </w:t>
      </w:r>
      <w:r w:rsidRPr="008B3009">
        <w:rPr>
          <w:rFonts w:ascii="Times New Roman" w:hAnsi="Times New Roman" w:cs="Times New Roman"/>
          <w:sz w:val="28"/>
          <w:szCs w:val="28"/>
        </w:rPr>
        <w:t>Исполнителя дату, когда перевозка наличных денежных средств не проводится, номер порожней сумки, находящейся у него,</w:t>
      </w:r>
      <w:r>
        <w:rPr>
          <w:rFonts w:ascii="Times New Roman" w:hAnsi="Times New Roman" w:cs="Times New Roman"/>
          <w:sz w:val="28"/>
          <w:szCs w:val="28"/>
        </w:rPr>
        <w:t xml:space="preserve"> </w:t>
      </w:r>
      <w:r w:rsidRPr="008B3009">
        <w:rPr>
          <w:rFonts w:ascii="Times New Roman" w:hAnsi="Times New Roman" w:cs="Times New Roman"/>
          <w:sz w:val="28"/>
          <w:szCs w:val="28"/>
        </w:rPr>
        <w:t>сво</w:t>
      </w:r>
      <w:r>
        <w:rPr>
          <w:rFonts w:ascii="Times New Roman" w:hAnsi="Times New Roman" w:cs="Times New Roman"/>
          <w:sz w:val="28"/>
          <w:szCs w:val="28"/>
        </w:rPr>
        <w:t>и Ф.И.О.</w:t>
      </w:r>
      <w:r w:rsidRPr="008B3009">
        <w:rPr>
          <w:rFonts w:ascii="Times New Roman" w:hAnsi="Times New Roman" w:cs="Times New Roman"/>
          <w:sz w:val="28"/>
          <w:szCs w:val="28"/>
        </w:rPr>
        <w:t xml:space="preserve"> В </w:t>
      </w:r>
      <w:r w:rsidRPr="00046733">
        <w:rPr>
          <w:rFonts w:ascii="Times New Roman" w:hAnsi="Times New Roman" w:cs="Times New Roman"/>
          <w:sz w:val="28"/>
          <w:szCs w:val="28"/>
        </w:rPr>
        <w:t>течение последующих 15 минут должностное лицо подразделения Исполнителя связывается по телефону с кассиром ГРК/ОПС и получает подтверждение отказа.</w:t>
      </w:r>
    </w:p>
    <w:p w14:paraId="234AEC7C" w14:textId="77777777" w:rsidR="008F2E8B" w:rsidRDefault="008F2E8B" w:rsidP="000E2044">
      <w:pPr>
        <w:tabs>
          <w:tab w:val="left" w:pos="1134"/>
        </w:tabs>
        <w:spacing w:after="0"/>
        <w:ind w:firstLine="709"/>
        <w:jc w:val="both"/>
        <w:rPr>
          <w:rFonts w:ascii="Times New Roman" w:hAnsi="Times New Roman" w:cs="Times New Roman"/>
          <w:sz w:val="28"/>
          <w:szCs w:val="28"/>
        </w:rPr>
      </w:pPr>
      <w:r w:rsidRPr="00046733">
        <w:rPr>
          <w:rFonts w:ascii="Times New Roman" w:hAnsi="Times New Roman" w:cs="Times New Roman"/>
          <w:sz w:val="28"/>
          <w:szCs w:val="28"/>
        </w:rPr>
        <w:t>12.</w:t>
      </w:r>
      <w:r w:rsidRPr="00046733">
        <w:rPr>
          <w:rFonts w:ascii="Times New Roman" w:hAnsi="Times New Roman" w:cs="Times New Roman"/>
          <w:sz w:val="28"/>
          <w:szCs w:val="28"/>
        </w:rPr>
        <w:tab/>
        <w:t>Исполнитель обеспечивает</w:t>
      </w:r>
      <w:r w:rsidRPr="008B3009">
        <w:rPr>
          <w:rFonts w:ascii="Times New Roman" w:hAnsi="Times New Roman" w:cs="Times New Roman"/>
          <w:sz w:val="28"/>
          <w:szCs w:val="28"/>
        </w:rPr>
        <w:t xml:space="preserve"> Заказчика сумками. Получение и возврат Заказчиком сумок, являющихся собственностью Исполнителя, производится с оформлением Акта приема-передачи</w:t>
      </w:r>
      <w:r>
        <w:rPr>
          <w:rFonts w:ascii="Times New Roman" w:hAnsi="Times New Roman" w:cs="Times New Roman"/>
          <w:sz w:val="28"/>
          <w:szCs w:val="28"/>
        </w:rPr>
        <w:t xml:space="preserve"> по форме Исполнителя</w:t>
      </w:r>
      <w:r w:rsidRPr="008B3009">
        <w:rPr>
          <w:rFonts w:ascii="Times New Roman" w:hAnsi="Times New Roman" w:cs="Times New Roman"/>
          <w:sz w:val="28"/>
          <w:szCs w:val="28"/>
        </w:rPr>
        <w:t>.</w:t>
      </w:r>
    </w:p>
    <w:p w14:paraId="0C5F0DBE" w14:textId="77777777" w:rsidR="008F2E8B" w:rsidRDefault="008F2E8B" w:rsidP="000E2044">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Для перевозки наличных денежных средств с</w:t>
      </w:r>
      <w:r w:rsidRPr="008B3009">
        <w:rPr>
          <w:rFonts w:ascii="Times New Roman" w:hAnsi="Times New Roman" w:cs="Times New Roman"/>
          <w:sz w:val="28"/>
          <w:szCs w:val="28"/>
        </w:rPr>
        <w:t xml:space="preserve">умка должна быть закрыта таким образом, чтобы отсутствовала возможность ее вскрытия без </w:t>
      </w:r>
      <w:r w:rsidRPr="000B07ED">
        <w:rPr>
          <w:rFonts w:ascii="Times New Roman" w:hAnsi="Times New Roman" w:cs="Times New Roman"/>
          <w:sz w:val="28"/>
          <w:szCs w:val="28"/>
        </w:rPr>
        <w:t>видимых повреждений.</w:t>
      </w:r>
    </w:p>
    <w:p w14:paraId="359EEA72" w14:textId="77777777" w:rsidR="008F2E8B" w:rsidRDefault="008F2E8B" w:rsidP="000E2044">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К</w:t>
      </w:r>
      <w:r w:rsidRPr="008B3009">
        <w:rPr>
          <w:rFonts w:ascii="Times New Roman" w:hAnsi="Times New Roman" w:cs="Times New Roman"/>
          <w:sz w:val="28"/>
          <w:szCs w:val="28"/>
        </w:rPr>
        <w:t xml:space="preserve">ассир </w:t>
      </w:r>
      <w:r>
        <w:rPr>
          <w:rFonts w:ascii="Times New Roman" w:hAnsi="Times New Roman" w:cs="Times New Roman"/>
          <w:sz w:val="28"/>
          <w:szCs w:val="28"/>
        </w:rPr>
        <w:t>ГРК</w:t>
      </w:r>
      <w:r w:rsidRPr="00745542">
        <w:rPr>
          <w:rFonts w:ascii="Times New Roman" w:hAnsi="Times New Roman" w:cs="Times New Roman"/>
          <w:sz w:val="28"/>
          <w:szCs w:val="28"/>
        </w:rPr>
        <w:t>/</w:t>
      </w:r>
      <w:r>
        <w:rPr>
          <w:rFonts w:ascii="Times New Roman" w:hAnsi="Times New Roman" w:cs="Times New Roman"/>
          <w:sz w:val="28"/>
          <w:szCs w:val="28"/>
        </w:rPr>
        <w:t>ОПС</w:t>
      </w:r>
      <w:r w:rsidRPr="008B3009">
        <w:rPr>
          <w:rFonts w:ascii="Times New Roman" w:hAnsi="Times New Roman" w:cs="Times New Roman"/>
          <w:sz w:val="28"/>
          <w:szCs w:val="28"/>
        </w:rPr>
        <w:t xml:space="preserve"> </w:t>
      </w:r>
      <w:r>
        <w:rPr>
          <w:rFonts w:ascii="Times New Roman" w:hAnsi="Times New Roman" w:cs="Times New Roman"/>
          <w:sz w:val="28"/>
          <w:szCs w:val="28"/>
        </w:rPr>
        <w:t>при закрывании сумки с денежными средствами осуществляет следующие действия:</w:t>
      </w:r>
    </w:p>
    <w:p w14:paraId="2C94E8A3" w14:textId="77777777" w:rsidR="008F2E8B" w:rsidRDefault="008F2E8B" w:rsidP="000E2044">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B3009">
        <w:rPr>
          <w:rFonts w:ascii="Times New Roman" w:hAnsi="Times New Roman" w:cs="Times New Roman"/>
          <w:sz w:val="28"/>
          <w:szCs w:val="28"/>
        </w:rPr>
        <w:t>в отверстие замка сумки продевает шпагат, н</w:t>
      </w:r>
      <w:r>
        <w:rPr>
          <w:rFonts w:ascii="Times New Roman" w:hAnsi="Times New Roman" w:cs="Times New Roman"/>
          <w:sz w:val="28"/>
          <w:szCs w:val="28"/>
        </w:rPr>
        <w:t xml:space="preserve">а оба конца шпагата </w:t>
      </w:r>
      <w:r w:rsidRPr="008B3009">
        <w:rPr>
          <w:rFonts w:ascii="Times New Roman" w:hAnsi="Times New Roman" w:cs="Times New Roman"/>
          <w:sz w:val="28"/>
          <w:szCs w:val="28"/>
        </w:rPr>
        <w:t xml:space="preserve">надевает </w:t>
      </w:r>
      <w:r>
        <w:rPr>
          <w:rFonts w:ascii="Times New Roman" w:hAnsi="Times New Roman" w:cs="Times New Roman"/>
          <w:sz w:val="28"/>
          <w:szCs w:val="28"/>
        </w:rPr>
        <w:t>круглую</w:t>
      </w:r>
      <w:r w:rsidRPr="008B3009">
        <w:rPr>
          <w:rFonts w:ascii="Times New Roman" w:hAnsi="Times New Roman" w:cs="Times New Roman"/>
          <w:sz w:val="28"/>
          <w:szCs w:val="28"/>
        </w:rPr>
        <w:t xml:space="preserve"> свинцов</w:t>
      </w:r>
      <w:r>
        <w:rPr>
          <w:rFonts w:ascii="Times New Roman" w:hAnsi="Times New Roman" w:cs="Times New Roman"/>
          <w:sz w:val="28"/>
          <w:szCs w:val="28"/>
        </w:rPr>
        <w:t>ую</w:t>
      </w:r>
      <w:r w:rsidRPr="008B3009">
        <w:rPr>
          <w:rFonts w:ascii="Times New Roman" w:hAnsi="Times New Roman" w:cs="Times New Roman"/>
          <w:sz w:val="28"/>
          <w:szCs w:val="28"/>
        </w:rPr>
        <w:t xml:space="preserve"> пломб</w:t>
      </w:r>
      <w:r>
        <w:rPr>
          <w:rFonts w:ascii="Times New Roman" w:hAnsi="Times New Roman" w:cs="Times New Roman"/>
          <w:sz w:val="28"/>
          <w:szCs w:val="28"/>
        </w:rPr>
        <w:t>у</w:t>
      </w:r>
      <w:r w:rsidRPr="008B3009">
        <w:rPr>
          <w:rFonts w:ascii="Times New Roman" w:hAnsi="Times New Roman" w:cs="Times New Roman"/>
          <w:sz w:val="28"/>
          <w:szCs w:val="28"/>
        </w:rPr>
        <w:t>, имеющую с одной стороны два входных отверстия для шпагата, а на противоположной стороне паз, соединяющий эти отверстия. Пломб</w:t>
      </w:r>
      <w:r>
        <w:rPr>
          <w:rFonts w:ascii="Times New Roman" w:hAnsi="Times New Roman" w:cs="Times New Roman"/>
          <w:sz w:val="28"/>
          <w:szCs w:val="28"/>
        </w:rPr>
        <w:t>а</w:t>
      </w:r>
      <w:r w:rsidRPr="008B3009">
        <w:rPr>
          <w:rFonts w:ascii="Times New Roman" w:hAnsi="Times New Roman" w:cs="Times New Roman"/>
          <w:sz w:val="28"/>
          <w:szCs w:val="28"/>
        </w:rPr>
        <w:t xml:space="preserve"> надевает</w:t>
      </w:r>
      <w:r>
        <w:rPr>
          <w:rFonts w:ascii="Times New Roman" w:hAnsi="Times New Roman" w:cs="Times New Roman"/>
          <w:sz w:val="28"/>
          <w:szCs w:val="28"/>
        </w:rPr>
        <w:t>ся</w:t>
      </w:r>
      <w:r w:rsidRPr="008B3009">
        <w:rPr>
          <w:rFonts w:ascii="Times New Roman" w:hAnsi="Times New Roman" w:cs="Times New Roman"/>
          <w:sz w:val="28"/>
          <w:szCs w:val="28"/>
        </w:rPr>
        <w:t xml:space="preserve"> на шпагат до упора в замок сумки, далее шпагат со стороны паза завязывает</w:t>
      </w:r>
      <w:r>
        <w:rPr>
          <w:rFonts w:ascii="Times New Roman" w:hAnsi="Times New Roman" w:cs="Times New Roman"/>
          <w:sz w:val="28"/>
          <w:szCs w:val="28"/>
        </w:rPr>
        <w:t>ся</w:t>
      </w:r>
      <w:r w:rsidRPr="008B3009">
        <w:rPr>
          <w:rFonts w:ascii="Times New Roman" w:hAnsi="Times New Roman" w:cs="Times New Roman"/>
          <w:sz w:val="28"/>
          <w:szCs w:val="28"/>
        </w:rPr>
        <w:t xml:space="preserve"> на одинарный простой узел, а пломб</w:t>
      </w:r>
      <w:r>
        <w:rPr>
          <w:rFonts w:ascii="Times New Roman" w:hAnsi="Times New Roman" w:cs="Times New Roman"/>
          <w:sz w:val="28"/>
          <w:szCs w:val="28"/>
        </w:rPr>
        <w:t>а</w:t>
      </w:r>
      <w:r w:rsidRPr="008B3009">
        <w:rPr>
          <w:rFonts w:ascii="Times New Roman" w:hAnsi="Times New Roman" w:cs="Times New Roman"/>
          <w:sz w:val="28"/>
          <w:szCs w:val="28"/>
        </w:rPr>
        <w:t xml:space="preserve"> вручную натягивает</w:t>
      </w:r>
      <w:r>
        <w:rPr>
          <w:rFonts w:ascii="Times New Roman" w:hAnsi="Times New Roman" w:cs="Times New Roman"/>
          <w:sz w:val="28"/>
          <w:szCs w:val="28"/>
        </w:rPr>
        <w:t>ся</w:t>
      </w:r>
      <w:r w:rsidRPr="008B3009">
        <w:rPr>
          <w:rFonts w:ascii="Times New Roman" w:hAnsi="Times New Roman" w:cs="Times New Roman"/>
          <w:sz w:val="28"/>
          <w:szCs w:val="28"/>
        </w:rPr>
        <w:t xml:space="preserve"> на этот узел таким </w:t>
      </w:r>
      <w:r>
        <w:rPr>
          <w:rFonts w:ascii="Times New Roman" w:hAnsi="Times New Roman" w:cs="Times New Roman"/>
          <w:sz w:val="28"/>
          <w:szCs w:val="28"/>
        </w:rPr>
        <w:t xml:space="preserve">образом, чтобы он разместился в </w:t>
      </w:r>
      <w:r w:rsidRPr="008B3009">
        <w:rPr>
          <w:rFonts w:ascii="Times New Roman" w:hAnsi="Times New Roman" w:cs="Times New Roman"/>
          <w:sz w:val="28"/>
          <w:szCs w:val="28"/>
        </w:rPr>
        <w:t>пазу (при этом край пломбы, где расположены два входных отверстия, должен быть удален от замка сумки на 1-1,5 см)</w:t>
      </w:r>
      <w:r>
        <w:rPr>
          <w:rFonts w:ascii="Times New Roman" w:hAnsi="Times New Roman" w:cs="Times New Roman"/>
          <w:sz w:val="28"/>
          <w:szCs w:val="28"/>
        </w:rPr>
        <w:t xml:space="preserve">; </w:t>
      </w:r>
    </w:p>
    <w:p w14:paraId="67AD8B28" w14:textId="77777777" w:rsidR="008F2E8B" w:rsidRPr="00413501" w:rsidRDefault="008F2E8B" w:rsidP="000E2044">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8B3009">
        <w:rPr>
          <w:rFonts w:ascii="Times New Roman" w:hAnsi="Times New Roman" w:cs="Times New Roman"/>
          <w:sz w:val="28"/>
          <w:szCs w:val="28"/>
        </w:rPr>
        <w:t xml:space="preserve"> </w:t>
      </w:r>
      <w:r>
        <w:rPr>
          <w:rFonts w:ascii="Times New Roman" w:hAnsi="Times New Roman" w:cs="Times New Roman"/>
          <w:sz w:val="28"/>
          <w:szCs w:val="28"/>
        </w:rPr>
        <w:t xml:space="preserve">затем </w:t>
      </w:r>
      <w:r w:rsidRPr="008B3009">
        <w:rPr>
          <w:rFonts w:ascii="Times New Roman" w:hAnsi="Times New Roman" w:cs="Times New Roman"/>
          <w:sz w:val="28"/>
          <w:szCs w:val="28"/>
        </w:rPr>
        <w:t>пломб</w:t>
      </w:r>
      <w:r>
        <w:rPr>
          <w:rFonts w:ascii="Times New Roman" w:hAnsi="Times New Roman" w:cs="Times New Roman"/>
          <w:sz w:val="28"/>
          <w:szCs w:val="28"/>
        </w:rPr>
        <w:t>а</w:t>
      </w:r>
      <w:r w:rsidRPr="008B3009">
        <w:rPr>
          <w:rFonts w:ascii="Times New Roman" w:hAnsi="Times New Roman" w:cs="Times New Roman"/>
          <w:sz w:val="28"/>
          <w:szCs w:val="28"/>
        </w:rPr>
        <w:t xml:space="preserve"> сжимает</w:t>
      </w:r>
      <w:r>
        <w:rPr>
          <w:rFonts w:ascii="Times New Roman" w:hAnsi="Times New Roman" w:cs="Times New Roman"/>
          <w:sz w:val="28"/>
          <w:szCs w:val="28"/>
        </w:rPr>
        <w:t>ся</w:t>
      </w:r>
      <w:r w:rsidRPr="008B3009">
        <w:rPr>
          <w:rFonts w:ascii="Times New Roman" w:hAnsi="Times New Roman" w:cs="Times New Roman"/>
          <w:sz w:val="28"/>
          <w:szCs w:val="28"/>
        </w:rPr>
        <w:t xml:space="preserve"> 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w:t>
      </w:r>
      <w:r w:rsidRPr="008B3009">
        <w:rPr>
          <w:rFonts w:ascii="Times New Roman" w:hAnsi="Times New Roman" w:cs="Times New Roman"/>
          <w:sz w:val="28"/>
          <w:szCs w:val="28"/>
        </w:rPr>
        <w:lastRenderedPageBreak/>
        <w:t>(надрезала)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расплетения) и не иметь узлов. Концы шпагата, выходящие из пломбы, должны иметь длину 1,5-2 см</w:t>
      </w:r>
      <w:r>
        <w:rPr>
          <w:rFonts w:ascii="Times New Roman" w:hAnsi="Times New Roman" w:cs="Times New Roman"/>
          <w:sz w:val="28"/>
          <w:szCs w:val="28"/>
        </w:rPr>
        <w:t>.</w:t>
      </w:r>
    </w:p>
    <w:p w14:paraId="651F5B3E" w14:textId="39FBB393" w:rsidR="008F2E8B" w:rsidRPr="00C4617C" w:rsidRDefault="008F2E8B" w:rsidP="000E2044">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13</w:t>
      </w:r>
      <w:r w:rsidRPr="00EA1ADA">
        <w:rPr>
          <w:rFonts w:ascii="Times New Roman" w:hAnsi="Times New Roman" w:cs="Times New Roman"/>
          <w:sz w:val="28"/>
          <w:szCs w:val="28"/>
        </w:rPr>
        <w:t>.</w:t>
      </w:r>
      <w:r>
        <w:rPr>
          <w:rFonts w:ascii="Times New Roman" w:hAnsi="Times New Roman" w:cs="Times New Roman"/>
          <w:sz w:val="28"/>
          <w:szCs w:val="28"/>
        </w:rPr>
        <w:tab/>
      </w:r>
      <w:r w:rsidRPr="00EA1ADA">
        <w:rPr>
          <w:rFonts w:ascii="Times New Roman" w:hAnsi="Times New Roman" w:cs="Times New Roman"/>
          <w:sz w:val="28"/>
          <w:szCs w:val="28"/>
        </w:rPr>
        <w:t>Все действия Исполнителя и Заказчика, связанные с организацией оказания услуг</w:t>
      </w:r>
      <w:r>
        <w:rPr>
          <w:rFonts w:ascii="Times New Roman" w:hAnsi="Times New Roman" w:cs="Times New Roman"/>
          <w:sz w:val="28"/>
          <w:szCs w:val="28"/>
        </w:rPr>
        <w:t xml:space="preserve"> по перевозке денежных средств</w:t>
      </w:r>
      <w:r w:rsidRPr="00EA1ADA">
        <w:rPr>
          <w:rFonts w:ascii="Times New Roman" w:hAnsi="Times New Roman" w:cs="Times New Roman"/>
          <w:sz w:val="28"/>
          <w:szCs w:val="28"/>
        </w:rPr>
        <w:t>, регламентируются настоящей технологией и нормативными актами</w:t>
      </w:r>
      <w:r>
        <w:rPr>
          <w:rFonts w:ascii="Times New Roman" w:hAnsi="Times New Roman" w:cs="Times New Roman"/>
          <w:sz w:val="28"/>
          <w:szCs w:val="28"/>
        </w:rPr>
        <w:t xml:space="preserve"> Банка России</w:t>
      </w:r>
      <w:r w:rsidRPr="00EA1ADA">
        <w:rPr>
          <w:rFonts w:ascii="Times New Roman" w:hAnsi="Times New Roman" w:cs="Times New Roman"/>
          <w:sz w:val="28"/>
          <w:szCs w:val="28"/>
        </w:rPr>
        <w:t>.</w:t>
      </w:r>
      <w:r>
        <w:rPr>
          <w:rFonts w:ascii="Times New Roman" w:hAnsi="Times New Roman" w:cs="Times New Roman"/>
          <w:sz w:val="28"/>
          <w:szCs w:val="28"/>
        </w:rPr>
        <w:t xml:space="preserve"> </w:t>
      </w:r>
    </w:p>
    <w:p w14:paraId="430AFD2C" w14:textId="1A4D2CC6" w:rsidR="00C4617C" w:rsidRPr="00274F20" w:rsidRDefault="00C4617C" w:rsidP="000E2044">
      <w:pPr>
        <w:widowControl w:val="0"/>
        <w:tabs>
          <w:tab w:val="left" w:pos="1282"/>
        </w:tabs>
        <w:spacing w:after="0"/>
        <w:ind w:firstLine="709"/>
        <w:jc w:val="both"/>
        <w:rPr>
          <w:rFonts w:ascii="Times New Roman" w:hAnsi="Times New Roman" w:cs="Times New Roman"/>
          <w:sz w:val="28"/>
          <w:szCs w:val="28"/>
        </w:rPr>
      </w:pPr>
      <w:r w:rsidRPr="00F61E4D">
        <w:rPr>
          <w:rFonts w:ascii="Times New Roman" w:hAnsi="Times New Roman" w:cs="Times New Roman"/>
          <w:sz w:val="28"/>
          <w:szCs w:val="28"/>
        </w:rPr>
        <w:t>1</w:t>
      </w:r>
      <w:r>
        <w:rPr>
          <w:rFonts w:ascii="Times New Roman" w:hAnsi="Times New Roman" w:cs="Times New Roman"/>
          <w:sz w:val="28"/>
          <w:szCs w:val="28"/>
        </w:rPr>
        <w:t>4</w:t>
      </w:r>
      <w:r w:rsidRPr="00F61E4D">
        <w:rPr>
          <w:rFonts w:ascii="Times New Roman" w:hAnsi="Times New Roman" w:cs="Times New Roman"/>
          <w:sz w:val="28"/>
          <w:szCs w:val="28"/>
        </w:rPr>
        <w:t>. Перевозка сверхлимитных остатков наличных денежных</w:t>
      </w:r>
      <w:r w:rsidRPr="00FB7006">
        <w:rPr>
          <w:rFonts w:ascii="Times New Roman" w:hAnsi="Times New Roman" w:cs="Times New Roman"/>
          <w:sz w:val="28"/>
          <w:szCs w:val="28"/>
        </w:rPr>
        <w:t xml:space="preserve"> средств из ГРК</w:t>
      </w:r>
      <w:r w:rsidR="00636219">
        <w:rPr>
          <w:rFonts w:ascii="Times New Roman" w:hAnsi="Times New Roman" w:cs="Times New Roman"/>
          <w:sz w:val="28"/>
          <w:szCs w:val="28"/>
        </w:rPr>
        <w:t xml:space="preserve"> </w:t>
      </w:r>
      <w:r>
        <w:rPr>
          <w:rFonts w:ascii="Times New Roman" w:hAnsi="Times New Roman" w:cs="Times New Roman"/>
          <w:sz w:val="28"/>
          <w:szCs w:val="28"/>
        </w:rPr>
        <w:t>Заказчика</w:t>
      </w:r>
      <w:r w:rsidRPr="00FB7006">
        <w:rPr>
          <w:rFonts w:ascii="Times New Roman" w:hAnsi="Times New Roman" w:cs="Times New Roman"/>
          <w:sz w:val="28"/>
          <w:szCs w:val="28"/>
        </w:rPr>
        <w:t xml:space="preserve"> в Банк</w:t>
      </w:r>
      <w:r>
        <w:rPr>
          <w:rFonts w:ascii="Times New Roman" w:hAnsi="Times New Roman" w:cs="Times New Roman"/>
          <w:sz w:val="28"/>
          <w:szCs w:val="28"/>
        </w:rPr>
        <w:t>.</w:t>
      </w:r>
    </w:p>
    <w:p w14:paraId="179F537C" w14:textId="6D0D0CE2" w:rsidR="00C4617C" w:rsidRPr="00FB7006" w:rsidRDefault="00C4617C" w:rsidP="000E2044">
      <w:pPr>
        <w:widowControl w:val="0"/>
        <w:tabs>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14.1.  </w:t>
      </w:r>
      <w:r w:rsidRPr="00BE137D">
        <w:rPr>
          <w:rFonts w:ascii="Times New Roman" w:hAnsi="Times New Roman" w:cs="Times New Roman"/>
          <w:sz w:val="28"/>
          <w:szCs w:val="28"/>
        </w:rPr>
        <w:t>Образцы оттисков пломбиров, которыми будут опломбировываться сумки (мешки) с вложением банкнот и монет, подлежат доставке в Банк. Оттиск пломбира должен содержать номер и сокращенное</w:t>
      </w:r>
      <w:r w:rsidRPr="00FB7006">
        <w:rPr>
          <w:rFonts w:ascii="Times New Roman" w:hAnsi="Times New Roman" w:cs="Times New Roman"/>
          <w:sz w:val="28"/>
          <w:szCs w:val="28"/>
        </w:rPr>
        <w:t xml:space="preserve"> наименование ГРК. Все передаваемые Исполнителю экземпляры образцов оттисков пломбиров заверяются пломбиром Исполнителя путем наложения указанной пломбы на шпагат ниже образцов пломбы ГРК</w:t>
      </w:r>
      <w:r>
        <w:rPr>
          <w:rFonts w:ascii="Times New Roman" w:hAnsi="Times New Roman" w:cs="Times New Roman"/>
          <w:sz w:val="28"/>
          <w:szCs w:val="28"/>
        </w:rPr>
        <w:t>.</w:t>
      </w:r>
    </w:p>
    <w:p w14:paraId="56526EFF" w14:textId="214820E3" w:rsidR="00C4617C" w:rsidRPr="00A90D63" w:rsidRDefault="00C4617C" w:rsidP="000E2044">
      <w:pPr>
        <w:widowControl w:val="0"/>
        <w:tabs>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14.2.  </w:t>
      </w:r>
      <w:r w:rsidRPr="00A90D63">
        <w:rPr>
          <w:rFonts w:ascii="Times New Roman" w:hAnsi="Times New Roman" w:cs="Times New Roman"/>
          <w:sz w:val="28"/>
          <w:szCs w:val="28"/>
        </w:rPr>
        <w:t xml:space="preserve">Исполнитель ежемесячно, не позднее первого числа месяца оказания услуг, оформляет и передает своим уполномоченным </w:t>
      </w:r>
      <w:r>
        <w:rPr>
          <w:rFonts w:ascii="Times New Roman" w:hAnsi="Times New Roman" w:cs="Times New Roman"/>
          <w:sz w:val="28"/>
          <w:szCs w:val="28"/>
        </w:rPr>
        <w:t>работникам</w:t>
      </w:r>
      <w:r w:rsidRPr="00A90D63">
        <w:rPr>
          <w:rFonts w:ascii="Times New Roman" w:hAnsi="Times New Roman" w:cs="Times New Roman"/>
          <w:sz w:val="28"/>
          <w:szCs w:val="28"/>
        </w:rPr>
        <w:t>, осуществляющим перевозку наличных денежных средств, явочные карточки</w:t>
      </w:r>
      <w:r w:rsidRPr="00274F20">
        <w:rPr>
          <w:rFonts w:ascii="Times New Roman" w:hAnsi="Times New Roman" w:cs="Times New Roman"/>
          <w:sz w:val="28"/>
          <w:szCs w:val="28"/>
        </w:rPr>
        <w:t>/</w:t>
      </w:r>
      <w:r w:rsidRPr="00C239BA">
        <w:rPr>
          <w:rFonts w:ascii="Times New Roman" w:hAnsi="Times New Roman" w:cs="Times New Roman"/>
          <w:sz w:val="28"/>
          <w:szCs w:val="28"/>
        </w:rPr>
        <w:t xml:space="preserve"> </w:t>
      </w:r>
      <w:r>
        <w:rPr>
          <w:rFonts w:ascii="Times New Roman" w:hAnsi="Times New Roman" w:cs="Times New Roman"/>
          <w:sz w:val="28"/>
          <w:szCs w:val="28"/>
        </w:rPr>
        <w:t>электронные аналоги явочных карточек</w:t>
      </w:r>
      <w:r w:rsidRPr="00A90D63">
        <w:rPr>
          <w:rFonts w:ascii="Times New Roman" w:hAnsi="Times New Roman" w:cs="Times New Roman"/>
          <w:sz w:val="28"/>
          <w:szCs w:val="28"/>
        </w:rPr>
        <w:t>.</w:t>
      </w:r>
    </w:p>
    <w:p w14:paraId="33791A42" w14:textId="2D1898C4" w:rsidR="00C4617C" w:rsidRPr="00A8383F" w:rsidRDefault="00C4617C" w:rsidP="000E2044">
      <w:pPr>
        <w:widowControl w:val="0"/>
        <w:tabs>
          <w:tab w:val="left" w:pos="1276"/>
          <w:tab w:val="left" w:pos="1642"/>
        </w:tabs>
        <w:spacing w:after="0"/>
        <w:ind w:firstLine="709"/>
        <w:jc w:val="both"/>
        <w:rPr>
          <w:rFonts w:ascii="Times New Roman" w:hAnsi="Times New Roman" w:cs="Times New Roman"/>
          <w:sz w:val="28"/>
          <w:szCs w:val="28"/>
        </w:rPr>
      </w:pPr>
      <w:r>
        <w:rPr>
          <w:rFonts w:ascii="Times New Roman" w:hAnsi="Times New Roman" w:cs="Times New Roman"/>
          <w:sz w:val="28"/>
          <w:szCs w:val="28"/>
        </w:rPr>
        <w:t>14.3.  </w:t>
      </w:r>
      <w:r w:rsidRPr="009758B5">
        <w:rPr>
          <w:rFonts w:ascii="Times New Roman" w:hAnsi="Times New Roman" w:cs="Times New Roman"/>
          <w:sz w:val="28"/>
          <w:szCs w:val="28"/>
        </w:rPr>
        <w:t xml:space="preserve">Все передаваемые Исполнителю для перевозки наличные денежные средства должны быть сформированы и упакованы силами и за счет ГРК/ОПС в сумки (мешки) в соответствии с требованиями Положения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а в случае утраты им силы – иных нормативно-правовых актов Банка России, устанавливающих порядок ведения кассовых операций, </w:t>
      </w:r>
      <w:r w:rsidRPr="00F25687">
        <w:rPr>
          <w:rFonts w:ascii="Times New Roman" w:hAnsi="Times New Roman" w:cs="Times New Roman"/>
          <w:sz w:val="28"/>
          <w:szCs w:val="28"/>
        </w:rPr>
        <w:t>а также правила хранения, перевозки наличных денежных средств.</w:t>
      </w:r>
    </w:p>
    <w:p w14:paraId="47F125DA" w14:textId="11BD800E" w:rsidR="00C4617C" w:rsidRPr="009758B5" w:rsidRDefault="00C4617C" w:rsidP="000E2044">
      <w:pPr>
        <w:spacing w:after="0"/>
        <w:ind w:firstLine="709"/>
        <w:jc w:val="both"/>
        <w:rPr>
          <w:rFonts w:ascii="Times New Roman" w:hAnsi="Times New Roman" w:cs="Times New Roman"/>
          <w:sz w:val="28"/>
          <w:szCs w:val="28"/>
        </w:rPr>
      </w:pPr>
      <w:r>
        <w:rPr>
          <w:rFonts w:ascii="Times New Roman" w:hAnsi="Times New Roman" w:cs="Times New Roman"/>
          <w:sz w:val="28"/>
          <w:szCs w:val="28"/>
        </w:rPr>
        <w:t>14.4.  </w:t>
      </w:r>
      <w:r w:rsidRPr="009758B5">
        <w:rPr>
          <w:rFonts w:ascii="Times New Roman" w:hAnsi="Times New Roman" w:cs="Times New Roman"/>
          <w:sz w:val="28"/>
          <w:szCs w:val="28"/>
        </w:rPr>
        <w:t>Подготовленные в порядке, установленном п. 1</w:t>
      </w:r>
      <w:r>
        <w:rPr>
          <w:rFonts w:ascii="Times New Roman" w:hAnsi="Times New Roman" w:cs="Times New Roman"/>
          <w:sz w:val="28"/>
          <w:szCs w:val="28"/>
        </w:rPr>
        <w:t>4</w:t>
      </w:r>
      <w:r w:rsidRPr="009758B5">
        <w:rPr>
          <w:rFonts w:ascii="Times New Roman" w:hAnsi="Times New Roman" w:cs="Times New Roman"/>
          <w:sz w:val="28"/>
          <w:szCs w:val="28"/>
        </w:rPr>
        <w:t>.3 настоящего приложения к Т</w:t>
      </w:r>
      <w:r>
        <w:rPr>
          <w:rFonts w:ascii="Times New Roman" w:hAnsi="Times New Roman" w:cs="Times New Roman"/>
          <w:sz w:val="28"/>
          <w:szCs w:val="28"/>
        </w:rPr>
        <w:t>З</w:t>
      </w:r>
      <w:r w:rsidRPr="009758B5">
        <w:rPr>
          <w:rFonts w:ascii="Times New Roman" w:hAnsi="Times New Roman" w:cs="Times New Roman"/>
          <w:sz w:val="28"/>
          <w:szCs w:val="28"/>
        </w:rPr>
        <w:t xml:space="preserve"> на перевозку сверхлимитных остатков наличных денежных средств в Банк, наличные денежные средства закладываются в сумки. К каждой сумке выписывается препроводительная ведомость</w:t>
      </w:r>
      <w:r w:rsidRPr="0059641B">
        <w:rPr>
          <w:rStyle w:val="aff8"/>
        </w:rPr>
        <w:footnoteReference w:id="5"/>
      </w:r>
      <w:r w:rsidRPr="009758B5">
        <w:rPr>
          <w:rFonts w:ascii="Times New Roman" w:hAnsi="Times New Roman" w:cs="Times New Roman"/>
          <w:sz w:val="28"/>
          <w:szCs w:val="28"/>
        </w:rPr>
        <w:t xml:space="preserve"> по форме, установленной Указанием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w:t>
      </w:r>
      <w:r w:rsidRPr="009758B5">
        <w:rPr>
          <w:rFonts w:ascii="Times New Roman" w:hAnsi="Times New Roman" w:cs="Times New Roman"/>
          <w:sz w:val="28"/>
          <w:szCs w:val="28"/>
        </w:rPr>
        <w:lastRenderedPageBreak/>
        <w:t>(группы иностранных государств), операций со слитками драгоценных металлов, и порядке их заполнения и оформления»</w:t>
      </w:r>
      <w:r>
        <w:rPr>
          <w:rFonts w:ascii="Times New Roman" w:hAnsi="Times New Roman" w:cs="Times New Roman"/>
          <w:sz w:val="28"/>
          <w:szCs w:val="28"/>
        </w:rPr>
        <w:t xml:space="preserve"> (далее – Указание </w:t>
      </w:r>
      <w:r w:rsidRPr="00FC5F1D">
        <w:rPr>
          <w:rFonts w:ascii="Times New Roman" w:hAnsi="Times New Roman" w:cs="Times New Roman"/>
          <w:sz w:val="28"/>
          <w:szCs w:val="28"/>
        </w:rPr>
        <w:t>Банка России от 30.07.2014 № 3352-У</w:t>
      </w:r>
      <w:r w:rsidRPr="009758B5">
        <w:rPr>
          <w:rFonts w:ascii="Times New Roman" w:hAnsi="Times New Roman" w:cs="Times New Roman"/>
          <w:sz w:val="28"/>
          <w:szCs w:val="28"/>
        </w:rPr>
        <w:t xml:space="preserve">). Первая часть препроводительной ведомости – ведомость к сумке – вкладывается в сумку вместе с подлежащими доставке наличными денежными средствами. Вторая часть препроводительной ведомости – накладная к сумке (далее </w:t>
      </w:r>
      <w:r>
        <w:rPr>
          <w:rFonts w:ascii="Times New Roman" w:hAnsi="Times New Roman" w:cs="Times New Roman"/>
          <w:sz w:val="28"/>
          <w:szCs w:val="28"/>
        </w:rPr>
        <w:t xml:space="preserve">- </w:t>
      </w:r>
      <w:r w:rsidRPr="009758B5">
        <w:rPr>
          <w:rFonts w:ascii="Times New Roman" w:hAnsi="Times New Roman" w:cs="Times New Roman"/>
          <w:sz w:val="28"/>
          <w:szCs w:val="28"/>
        </w:rPr>
        <w:t xml:space="preserve">накладная) – передается </w:t>
      </w:r>
      <w:r>
        <w:rPr>
          <w:rFonts w:ascii="Times New Roman" w:hAnsi="Times New Roman" w:cs="Times New Roman"/>
          <w:sz w:val="28"/>
          <w:szCs w:val="28"/>
        </w:rPr>
        <w:t xml:space="preserve">работнику </w:t>
      </w:r>
      <w:r w:rsidRPr="009758B5">
        <w:rPr>
          <w:rFonts w:ascii="Times New Roman" w:hAnsi="Times New Roman" w:cs="Times New Roman"/>
          <w:sz w:val="28"/>
          <w:szCs w:val="28"/>
        </w:rPr>
        <w:t xml:space="preserve">Исполнителя при получении им сумки; третья часть – квитанция к сумке – с распиской </w:t>
      </w:r>
      <w:r>
        <w:rPr>
          <w:rFonts w:ascii="Times New Roman" w:hAnsi="Times New Roman" w:cs="Times New Roman"/>
          <w:sz w:val="28"/>
          <w:szCs w:val="28"/>
        </w:rPr>
        <w:t xml:space="preserve">работника </w:t>
      </w:r>
      <w:r w:rsidRPr="009758B5">
        <w:rPr>
          <w:rFonts w:ascii="Times New Roman" w:hAnsi="Times New Roman" w:cs="Times New Roman"/>
          <w:sz w:val="28"/>
          <w:szCs w:val="28"/>
        </w:rPr>
        <w:t>Исполнителя и оттиском печати подразделени</w:t>
      </w:r>
      <w:r w:rsidR="00A935D2">
        <w:rPr>
          <w:rFonts w:ascii="Times New Roman" w:hAnsi="Times New Roman" w:cs="Times New Roman"/>
          <w:sz w:val="28"/>
          <w:szCs w:val="28"/>
        </w:rPr>
        <w:t>я Исполнителя остаётся в ГРК</w:t>
      </w:r>
      <w:r w:rsidRPr="009758B5">
        <w:rPr>
          <w:rFonts w:ascii="Times New Roman" w:hAnsi="Times New Roman" w:cs="Times New Roman"/>
          <w:sz w:val="28"/>
          <w:szCs w:val="28"/>
        </w:rPr>
        <w:t>.</w:t>
      </w:r>
    </w:p>
    <w:p w14:paraId="0945E7CD" w14:textId="1CBEEB65" w:rsidR="00C4617C" w:rsidRPr="00FB7006" w:rsidRDefault="00C4617C" w:rsidP="000E2044">
      <w:pPr>
        <w:widowControl w:val="0"/>
        <w:tabs>
          <w:tab w:val="left" w:pos="1276"/>
          <w:tab w:val="left" w:pos="1478"/>
        </w:tabs>
        <w:spacing w:after="0"/>
        <w:ind w:firstLine="709"/>
        <w:jc w:val="both"/>
        <w:rPr>
          <w:rFonts w:ascii="Times New Roman" w:hAnsi="Times New Roman" w:cs="Times New Roman"/>
          <w:sz w:val="28"/>
          <w:szCs w:val="28"/>
        </w:rPr>
      </w:pPr>
      <w:r>
        <w:rPr>
          <w:rFonts w:ascii="Times New Roman" w:hAnsi="Times New Roman" w:cs="Times New Roman"/>
          <w:sz w:val="28"/>
          <w:szCs w:val="28"/>
        </w:rPr>
        <w:t>14.5.  </w:t>
      </w:r>
      <w:r w:rsidRPr="00FB7006">
        <w:rPr>
          <w:rFonts w:ascii="Times New Roman" w:hAnsi="Times New Roman" w:cs="Times New Roman"/>
          <w:sz w:val="28"/>
          <w:szCs w:val="28"/>
        </w:rPr>
        <w:t xml:space="preserve">Перед получением сумок с </w:t>
      </w:r>
      <w:r>
        <w:rPr>
          <w:rFonts w:ascii="Times New Roman" w:hAnsi="Times New Roman" w:cs="Times New Roman"/>
          <w:sz w:val="28"/>
          <w:szCs w:val="28"/>
        </w:rPr>
        <w:t xml:space="preserve">наличными денежными средствами работник </w:t>
      </w:r>
      <w:r w:rsidRPr="00FB7006">
        <w:rPr>
          <w:rFonts w:ascii="Times New Roman" w:hAnsi="Times New Roman" w:cs="Times New Roman"/>
          <w:sz w:val="28"/>
          <w:szCs w:val="28"/>
        </w:rPr>
        <w:t>Исполнителя предъявляет уполномоченному работнику ГРК</w:t>
      </w:r>
      <w:r>
        <w:rPr>
          <w:rFonts w:ascii="Times New Roman" w:hAnsi="Times New Roman" w:cs="Times New Roman"/>
          <w:sz w:val="28"/>
          <w:szCs w:val="28"/>
        </w:rPr>
        <w:t xml:space="preserve"> </w:t>
      </w:r>
      <w:r w:rsidRPr="00FB7006">
        <w:rPr>
          <w:rFonts w:ascii="Times New Roman" w:hAnsi="Times New Roman" w:cs="Times New Roman"/>
          <w:sz w:val="28"/>
          <w:szCs w:val="28"/>
        </w:rPr>
        <w:t xml:space="preserve">документы, удостоверяющие его личность, доверенность на </w:t>
      </w:r>
      <w:r>
        <w:rPr>
          <w:rFonts w:ascii="Times New Roman" w:hAnsi="Times New Roman" w:cs="Times New Roman"/>
          <w:sz w:val="28"/>
          <w:szCs w:val="28"/>
        </w:rPr>
        <w:t xml:space="preserve">перевозку </w:t>
      </w:r>
      <w:r w:rsidRPr="00FB7006">
        <w:rPr>
          <w:rFonts w:ascii="Times New Roman" w:hAnsi="Times New Roman" w:cs="Times New Roman"/>
          <w:sz w:val="28"/>
          <w:szCs w:val="28"/>
        </w:rPr>
        <w:t>наличных денежных средств, явочную карточку</w:t>
      </w:r>
      <w:r w:rsidRPr="00274F20">
        <w:rPr>
          <w:rFonts w:ascii="Times New Roman" w:hAnsi="Times New Roman" w:cs="Times New Roman"/>
          <w:sz w:val="28"/>
          <w:szCs w:val="28"/>
        </w:rPr>
        <w:t>/</w:t>
      </w:r>
      <w:r w:rsidRPr="00C239BA">
        <w:rPr>
          <w:rFonts w:ascii="Times New Roman" w:hAnsi="Times New Roman"/>
          <w:sz w:val="28"/>
          <w:szCs w:val="28"/>
        </w:rPr>
        <w:t xml:space="preserve"> </w:t>
      </w:r>
      <w:r>
        <w:rPr>
          <w:rFonts w:ascii="Times New Roman" w:hAnsi="Times New Roman"/>
          <w:sz w:val="28"/>
          <w:szCs w:val="28"/>
        </w:rPr>
        <w:t>электронный аналог</w:t>
      </w:r>
      <w:r w:rsidRPr="00745542">
        <w:rPr>
          <w:rFonts w:ascii="Times New Roman" w:hAnsi="Times New Roman"/>
          <w:sz w:val="28"/>
          <w:szCs w:val="28"/>
        </w:rPr>
        <w:t xml:space="preserve"> </w:t>
      </w:r>
      <w:r>
        <w:rPr>
          <w:rFonts w:ascii="Times New Roman" w:hAnsi="Times New Roman"/>
          <w:sz w:val="28"/>
          <w:szCs w:val="28"/>
        </w:rPr>
        <w:t>явочной карточки</w:t>
      </w:r>
      <w:r w:rsidRPr="00FB7006">
        <w:rPr>
          <w:rFonts w:ascii="Times New Roman" w:hAnsi="Times New Roman" w:cs="Times New Roman"/>
          <w:sz w:val="28"/>
          <w:szCs w:val="28"/>
        </w:rPr>
        <w:t xml:space="preserve"> и порожнюю сумку. Уполномоченный работник ГРК сверяет предъявленное удостоверение, а также подпись </w:t>
      </w:r>
      <w:r>
        <w:rPr>
          <w:rFonts w:ascii="Times New Roman" w:hAnsi="Times New Roman" w:cs="Times New Roman"/>
          <w:sz w:val="28"/>
          <w:szCs w:val="28"/>
        </w:rPr>
        <w:t xml:space="preserve">работника </w:t>
      </w:r>
      <w:r w:rsidRPr="00FB7006">
        <w:rPr>
          <w:rFonts w:ascii="Times New Roman" w:hAnsi="Times New Roman" w:cs="Times New Roman"/>
          <w:sz w:val="28"/>
          <w:szCs w:val="28"/>
        </w:rPr>
        <w:t>Исполнителя на доверенности с ранее полученными от Исполнителя образцами документов и подписей.</w:t>
      </w:r>
    </w:p>
    <w:p w14:paraId="59DA6183" w14:textId="2D4A8382" w:rsidR="00C4617C" w:rsidRPr="00FB7006" w:rsidRDefault="00C4617C" w:rsidP="000E2044">
      <w:pPr>
        <w:tabs>
          <w:tab w:val="left" w:pos="1276"/>
        </w:tabs>
        <w:spacing w:after="0"/>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Уполномоченный работник ГРК предъявляет </w:t>
      </w:r>
      <w:r>
        <w:rPr>
          <w:rFonts w:ascii="Times New Roman" w:hAnsi="Times New Roman" w:cs="Times New Roman"/>
          <w:sz w:val="28"/>
          <w:szCs w:val="28"/>
        </w:rPr>
        <w:t>работнику</w:t>
      </w:r>
      <w:r w:rsidRPr="00FB7006">
        <w:rPr>
          <w:rFonts w:ascii="Times New Roman" w:hAnsi="Times New Roman" w:cs="Times New Roman"/>
          <w:sz w:val="28"/>
          <w:szCs w:val="28"/>
        </w:rPr>
        <w:t xml:space="preserve"> Исполнителя сумку с</w:t>
      </w:r>
      <w:r w:rsidRPr="00EB66E3">
        <w:rPr>
          <w:rFonts w:ascii="Times New Roman" w:hAnsi="Times New Roman" w:cs="Times New Roman"/>
          <w:sz w:val="28"/>
          <w:szCs w:val="28"/>
        </w:rPr>
        <w:t xml:space="preserve">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 xml:space="preserve">, накладную и </w:t>
      </w:r>
      <w:r>
        <w:rPr>
          <w:rFonts w:ascii="Times New Roman" w:hAnsi="Times New Roman" w:cs="Times New Roman"/>
          <w:sz w:val="28"/>
          <w:szCs w:val="28"/>
        </w:rPr>
        <w:t>квитанцию</w:t>
      </w:r>
      <w:r w:rsidRPr="00FB7006">
        <w:rPr>
          <w:rFonts w:ascii="Times New Roman" w:hAnsi="Times New Roman" w:cs="Times New Roman"/>
          <w:sz w:val="28"/>
          <w:szCs w:val="28"/>
        </w:rPr>
        <w:t xml:space="preserve"> к сумке, а также образцы пломб, заверенные пломбиром Исполнителя.</w:t>
      </w:r>
    </w:p>
    <w:p w14:paraId="29DBC7B7" w14:textId="69C09878" w:rsidR="00C4617C" w:rsidRPr="00FB7006" w:rsidRDefault="00C4617C" w:rsidP="000E2044">
      <w:pPr>
        <w:widowControl w:val="0"/>
        <w:tabs>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 xml:space="preserve">.6.  Работник </w:t>
      </w:r>
      <w:r w:rsidRPr="00FB7006">
        <w:rPr>
          <w:rFonts w:ascii="Times New Roman" w:hAnsi="Times New Roman" w:cs="Times New Roman"/>
          <w:sz w:val="28"/>
          <w:szCs w:val="28"/>
        </w:rPr>
        <w:t>Исполнителя принимает сумку с наличными денежными средствами без их пересчета, по надписям на ярлыках к сумкам, с проверкой целости сумок, пломб, наличия целых и четких оттисков пломб с необходимыми реквизитами, проверкой соответствия пломб имеющемуся образцу, проверяет правильность заполнения накладной к сумке и квитанции к сумке, а также передаёт уполномоченному работнику ГРК</w:t>
      </w:r>
      <w:r>
        <w:rPr>
          <w:rFonts w:ascii="Times New Roman" w:hAnsi="Times New Roman" w:cs="Times New Roman"/>
          <w:sz w:val="28"/>
          <w:szCs w:val="28"/>
        </w:rPr>
        <w:t xml:space="preserve"> </w:t>
      </w:r>
      <w:r w:rsidRPr="00FB7006">
        <w:rPr>
          <w:rFonts w:ascii="Times New Roman" w:hAnsi="Times New Roman" w:cs="Times New Roman"/>
          <w:sz w:val="28"/>
          <w:szCs w:val="28"/>
        </w:rPr>
        <w:t>явочную карточку</w:t>
      </w:r>
      <w:r>
        <w:rPr>
          <w:rFonts w:ascii="Times New Roman" w:hAnsi="Times New Roman" w:cs="Times New Roman"/>
          <w:sz w:val="28"/>
          <w:szCs w:val="28"/>
        </w:rPr>
        <w:t xml:space="preserve"> </w:t>
      </w:r>
      <w:r w:rsidRPr="00FB7006">
        <w:rPr>
          <w:rFonts w:ascii="Times New Roman" w:hAnsi="Times New Roman" w:cs="Times New Roman"/>
          <w:sz w:val="28"/>
          <w:szCs w:val="28"/>
        </w:rPr>
        <w:t>для заполнения</w:t>
      </w:r>
      <w:r w:rsidRPr="00274F20">
        <w:rPr>
          <w:rFonts w:ascii="Times New Roman" w:hAnsi="Times New Roman" w:cs="Times New Roman"/>
          <w:sz w:val="28"/>
          <w:szCs w:val="28"/>
        </w:rPr>
        <w:t>/</w:t>
      </w:r>
      <w:r>
        <w:rPr>
          <w:rFonts w:ascii="Times New Roman" w:hAnsi="Times New Roman" w:cs="Times New Roman"/>
          <w:sz w:val="28"/>
          <w:szCs w:val="28"/>
        </w:rPr>
        <w:t xml:space="preserve">передает </w:t>
      </w:r>
      <w:r>
        <w:rPr>
          <w:rFonts w:ascii="Times New Roman" w:hAnsi="Times New Roman"/>
          <w:sz w:val="28"/>
          <w:szCs w:val="28"/>
        </w:rPr>
        <w:t>электронный аналог</w:t>
      </w:r>
      <w:r w:rsidRPr="006F53DA">
        <w:rPr>
          <w:rFonts w:ascii="Times New Roman" w:hAnsi="Times New Roman"/>
          <w:sz w:val="28"/>
          <w:szCs w:val="28"/>
        </w:rPr>
        <w:t xml:space="preserve"> </w:t>
      </w:r>
      <w:r>
        <w:rPr>
          <w:rFonts w:ascii="Times New Roman" w:hAnsi="Times New Roman"/>
          <w:sz w:val="28"/>
          <w:szCs w:val="28"/>
        </w:rPr>
        <w:t>явочной карточки для проверки</w:t>
      </w:r>
      <w:r w:rsidRPr="00FB7006">
        <w:rPr>
          <w:rFonts w:ascii="Times New Roman" w:hAnsi="Times New Roman" w:cs="Times New Roman"/>
          <w:sz w:val="28"/>
          <w:szCs w:val="28"/>
        </w:rPr>
        <w:t>.</w:t>
      </w:r>
    </w:p>
    <w:p w14:paraId="6F898B3F" w14:textId="5FC8B1FB" w:rsidR="00C4617C" w:rsidRPr="00A90D63" w:rsidRDefault="00C4617C" w:rsidP="000E2044">
      <w:pPr>
        <w:tabs>
          <w:tab w:val="left" w:pos="1276"/>
        </w:tabs>
        <w:spacing w:after="0"/>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Также </w:t>
      </w:r>
      <w:r>
        <w:rPr>
          <w:rFonts w:ascii="Times New Roman" w:hAnsi="Times New Roman" w:cs="Times New Roman"/>
          <w:sz w:val="28"/>
          <w:szCs w:val="28"/>
        </w:rPr>
        <w:t>работник</w:t>
      </w:r>
      <w:r w:rsidRPr="00FB7006">
        <w:rPr>
          <w:rFonts w:ascii="Times New Roman" w:hAnsi="Times New Roman" w:cs="Times New Roman"/>
          <w:sz w:val="28"/>
          <w:szCs w:val="28"/>
        </w:rPr>
        <w:t xml:space="preserve"> Исполнителя проверяет соответствие суммы, указанной в явочной карточке</w:t>
      </w:r>
      <w:r w:rsidRPr="00274F20">
        <w:rPr>
          <w:rFonts w:ascii="Times New Roman" w:hAnsi="Times New Roman" w:cs="Times New Roman"/>
          <w:sz w:val="28"/>
          <w:szCs w:val="28"/>
        </w:rPr>
        <w:t>/</w:t>
      </w:r>
      <w:r w:rsidRPr="00EB66E3">
        <w:rPr>
          <w:rFonts w:ascii="Times New Roman" w:hAnsi="Times New Roman"/>
          <w:sz w:val="28"/>
          <w:szCs w:val="28"/>
        </w:rPr>
        <w:t xml:space="preserve"> </w:t>
      </w:r>
      <w:r>
        <w:rPr>
          <w:rFonts w:ascii="Times New Roman" w:hAnsi="Times New Roman"/>
          <w:sz w:val="28"/>
          <w:szCs w:val="28"/>
        </w:rPr>
        <w:t>электронном аналоге</w:t>
      </w:r>
      <w:r w:rsidRPr="006F53DA">
        <w:rPr>
          <w:rFonts w:ascii="Times New Roman" w:hAnsi="Times New Roman"/>
          <w:sz w:val="28"/>
          <w:szCs w:val="28"/>
        </w:rPr>
        <w:t xml:space="preserve"> </w:t>
      </w:r>
      <w:r>
        <w:rPr>
          <w:rFonts w:ascii="Times New Roman" w:hAnsi="Times New Roman"/>
          <w:sz w:val="28"/>
          <w:szCs w:val="28"/>
        </w:rPr>
        <w:t>явочной карточки</w:t>
      </w:r>
      <w:r w:rsidRPr="00FB7006">
        <w:rPr>
          <w:rFonts w:ascii="Times New Roman" w:hAnsi="Times New Roman" w:cs="Times New Roman"/>
          <w:sz w:val="28"/>
          <w:szCs w:val="28"/>
        </w:rPr>
        <w:t>, суммам в накладной и</w:t>
      </w:r>
      <w:r>
        <w:rPr>
          <w:rFonts w:ascii="Times New Roman" w:hAnsi="Times New Roman" w:cs="Times New Roman"/>
          <w:sz w:val="28"/>
          <w:szCs w:val="28"/>
        </w:rPr>
        <w:t xml:space="preserve"> квитанции к сумке</w:t>
      </w:r>
      <w:r w:rsidRPr="00FB7006">
        <w:rPr>
          <w:rFonts w:ascii="Times New Roman" w:hAnsi="Times New Roman" w:cs="Times New Roman"/>
          <w:sz w:val="28"/>
          <w:szCs w:val="28"/>
        </w:rPr>
        <w:t>, соответствия сумм, указанных цифрами и прописью, соответствие номера сумки, указанной в явочной карточке</w:t>
      </w:r>
      <w:r w:rsidRPr="00274F20">
        <w:rPr>
          <w:rFonts w:ascii="Times New Roman" w:hAnsi="Times New Roman" w:cs="Times New Roman"/>
          <w:sz w:val="28"/>
          <w:szCs w:val="28"/>
        </w:rPr>
        <w:t>/</w:t>
      </w:r>
      <w:r w:rsidRPr="00EB66E3">
        <w:rPr>
          <w:rFonts w:ascii="Times New Roman" w:hAnsi="Times New Roman"/>
          <w:sz w:val="28"/>
          <w:szCs w:val="28"/>
        </w:rPr>
        <w:t xml:space="preserve"> </w:t>
      </w:r>
      <w:r>
        <w:rPr>
          <w:rFonts w:ascii="Times New Roman" w:hAnsi="Times New Roman"/>
          <w:sz w:val="28"/>
          <w:szCs w:val="28"/>
        </w:rPr>
        <w:t>электронном аналоге</w:t>
      </w:r>
      <w:r w:rsidRPr="006F53DA">
        <w:rPr>
          <w:rFonts w:ascii="Times New Roman" w:hAnsi="Times New Roman"/>
          <w:sz w:val="28"/>
          <w:szCs w:val="28"/>
        </w:rPr>
        <w:t xml:space="preserve"> </w:t>
      </w:r>
      <w:r>
        <w:rPr>
          <w:rFonts w:ascii="Times New Roman" w:hAnsi="Times New Roman"/>
          <w:sz w:val="28"/>
          <w:szCs w:val="28"/>
        </w:rPr>
        <w:t>явочной карточки</w:t>
      </w:r>
      <w:r w:rsidRPr="00FB7006">
        <w:rPr>
          <w:rFonts w:ascii="Times New Roman" w:hAnsi="Times New Roman" w:cs="Times New Roman"/>
          <w:sz w:val="28"/>
          <w:szCs w:val="28"/>
        </w:rPr>
        <w:t xml:space="preserve">, номеру принимаемой сумки. После осуществления проверки </w:t>
      </w:r>
      <w:r>
        <w:rPr>
          <w:rFonts w:ascii="Times New Roman" w:hAnsi="Times New Roman" w:cs="Times New Roman"/>
          <w:sz w:val="28"/>
          <w:szCs w:val="28"/>
        </w:rPr>
        <w:t xml:space="preserve">работник </w:t>
      </w:r>
      <w:r w:rsidRPr="00FB7006">
        <w:rPr>
          <w:rFonts w:ascii="Times New Roman" w:hAnsi="Times New Roman" w:cs="Times New Roman"/>
          <w:sz w:val="28"/>
          <w:szCs w:val="28"/>
        </w:rPr>
        <w:t xml:space="preserve">Исполнителя расписывается на накладной к сумке и квитанции к сумке, а также ставит штамп и дату приема сумки, и возвращает квитанцию к сумке работнику ГРК. Накладная к сумке с </w:t>
      </w:r>
      <w:r>
        <w:rPr>
          <w:rFonts w:ascii="Times New Roman" w:hAnsi="Times New Roman" w:cs="Times New Roman"/>
          <w:sz w:val="28"/>
          <w:szCs w:val="28"/>
        </w:rPr>
        <w:t xml:space="preserve">наличными денежными средствами </w:t>
      </w:r>
      <w:r w:rsidRPr="00FB7006">
        <w:rPr>
          <w:rFonts w:ascii="Times New Roman" w:hAnsi="Times New Roman" w:cs="Times New Roman"/>
          <w:sz w:val="28"/>
          <w:szCs w:val="28"/>
        </w:rPr>
        <w:t xml:space="preserve">передается </w:t>
      </w:r>
      <w:r>
        <w:rPr>
          <w:rFonts w:ascii="Times New Roman" w:hAnsi="Times New Roman" w:cs="Times New Roman"/>
          <w:sz w:val="28"/>
          <w:szCs w:val="28"/>
        </w:rPr>
        <w:t>работнику</w:t>
      </w:r>
      <w:r w:rsidRPr="00FB7006">
        <w:rPr>
          <w:rFonts w:ascii="Times New Roman" w:hAnsi="Times New Roman" w:cs="Times New Roman"/>
          <w:sz w:val="28"/>
          <w:szCs w:val="28"/>
        </w:rPr>
        <w:t xml:space="preserve"> Исполнителя </w:t>
      </w:r>
      <w:r w:rsidRPr="00A90D63">
        <w:rPr>
          <w:rFonts w:ascii="Times New Roman" w:hAnsi="Times New Roman" w:cs="Times New Roman"/>
          <w:sz w:val="28"/>
          <w:szCs w:val="28"/>
        </w:rPr>
        <w:t>вместе с указанной сумкой.</w:t>
      </w:r>
    </w:p>
    <w:p w14:paraId="0AAFF2F1" w14:textId="342566BC" w:rsidR="00C4617C" w:rsidRPr="00274F20" w:rsidRDefault="00C4617C" w:rsidP="000E2044">
      <w:pPr>
        <w:widowControl w:val="0"/>
        <w:tabs>
          <w:tab w:val="left" w:pos="1276"/>
          <w:tab w:val="left" w:pos="1585"/>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 xml:space="preserve">.7. При </w:t>
      </w:r>
      <w:r w:rsidRPr="008549B9">
        <w:rPr>
          <w:rFonts w:ascii="Times New Roman" w:hAnsi="Times New Roman" w:cs="Times New Roman"/>
          <w:sz w:val="28"/>
          <w:szCs w:val="28"/>
        </w:rPr>
        <w:t xml:space="preserve">применении технологий с формированием электронных </w:t>
      </w:r>
      <w:r>
        <w:rPr>
          <w:rFonts w:ascii="Times New Roman" w:hAnsi="Times New Roman" w:cs="Times New Roman"/>
          <w:sz w:val="28"/>
          <w:szCs w:val="28"/>
        </w:rPr>
        <w:t xml:space="preserve">аналогов явочной карточки и проверки работником ГРК отображённых данных, </w:t>
      </w:r>
      <w:r w:rsidRPr="008549B9">
        <w:rPr>
          <w:rFonts w:ascii="Times New Roman" w:hAnsi="Times New Roman" w:cs="Times New Roman"/>
          <w:sz w:val="28"/>
          <w:szCs w:val="28"/>
        </w:rPr>
        <w:t>формируется электронная явочная карточка, редактирование которой невозможно</w:t>
      </w:r>
      <w:r>
        <w:rPr>
          <w:rFonts w:ascii="Times New Roman" w:hAnsi="Times New Roman" w:cs="Times New Roman"/>
          <w:sz w:val="28"/>
          <w:szCs w:val="28"/>
        </w:rPr>
        <w:t>.</w:t>
      </w:r>
    </w:p>
    <w:p w14:paraId="1B07AF31" w14:textId="3E184ED0" w:rsidR="00C4617C" w:rsidRDefault="00C4617C" w:rsidP="000E2044">
      <w:pPr>
        <w:widowControl w:val="0"/>
        <w:tabs>
          <w:tab w:val="left" w:pos="1276"/>
          <w:tab w:val="left" w:pos="1585"/>
        </w:tabs>
        <w:spacing w:after="0"/>
        <w:ind w:firstLine="709"/>
        <w:jc w:val="both"/>
        <w:rPr>
          <w:rFonts w:ascii="Times New Roman" w:hAnsi="Times New Roman" w:cs="Times New Roman"/>
          <w:sz w:val="28"/>
          <w:szCs w:val="28"/>
        </w:rPr>
      </w:pPr>
      <w:r w:rsidRPr="00A90D63">
        <w:rPr>
          <w:rFonts w:ascii="Times New Roman" w:hAnsi="Times New Roman" w:cs="Times New Roman"/>
          <w:sz w:val="28"/>
          <w:szCs w:val="28"/>
        </w:rPr>
        <w:t>В случае неправильного произведения записи в явочной карточке</w:t>
      </w:r>
      <w:r>
        <w:rPr>
          <w:rFonts w:ascii="Times New Roman" w:hAnsi="Times New Roman" w:cs="Times New Roman"/>
          <w:sz w:val="28"/>
          <w:szCs w:val="28"/>
        </w:rPr>
        <w:t xml:space="preserve"> работником ГРК</w:t>
      </w:r>
      <w:r w:rsidRPr="00A90D63">
        <w:rPr>
          <w:rFonts w:ascii="Times New Roman" w:hAnsi="Times New Roman" w:cs="Times New Roman"/>
          <w:sz w:val="28"/>
          <w:szCs w:val="28"/>
        </w:rPr>
        <w:t xml:space="preserve">, такая запись зачеркивается, а на свободном поле явочной </w:t>
      </w:r>
      <w:r w:rsidRPr="00A90D63">
        <w:rPr>
          <w:rFonts w:ascii="Times New Roman" w:hAnsi="Times New Roman" w:cs="Times New Roman"/>
          <w:sz w:val="28"/>
          <w:szCs w:val="28"/>
        </w:rPr>
        <w:lastRenderedPageBreak/>
        <w:t>карточки делается новая запись, заверенная подписью уполномоченного работника ГРК.</w:t>
      </w:r>
    </w:p>
    <w:p w14:paraId="10D8A1A7" w14:textId="75A4A039" w:rsidR="00C4617C" w:rsidRPr="00FB7006" w:rsidRDefault="00C4617C" w:rsidP="000E2044">
      <w:pPr>
        <w:widowControl w:val="0"/>
        <w:tabs>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.8.  </w:t>
      </w:r>
      <w:r w:rsidRPr="00FB7006">
        <w:rPr>
          <w:rFonts w:ascii="Times New Roman" w:hAnsi="Times New Roman" w:cs="Times New Roman"/>
          <w:sz w:val="28"/>
          <w:szCs w:val="28"/>
        </w:rPr>
        <w:t xml:space="preserve">В случае выявления нарушения целости сумки, пломб, перевязей, несоответствия пломбы на сумке (мешке) предъявленному уполномоченным </w:t>
      </w:r>
      <w:r>
        <w:rPr>
          <w:rFonts w:ascii="Times New Roman" w:hAnsi="Times New Roman" w:cs="Times New Roman"/>
          <w:sz w:val="28"/>
          <w:szCs w:val="28"/>
        </w:rPr>
        <w:t>работником</w:t>
      </w:r>
      <w:r w:rsidRPr="00FB7006">
        <w:rPr>
          <w:rFonts w:ascii="Times New Roman" w:hAnsi="Times New Roman" w:cs="Times New Roman"/>
          <w:sz w:val="28"/>
          <w:szCs w:val="28"/>
        </w:rPr>
        <w:t xml:space="preserve"> ГРК образцу, а также в случае неправильного оформления </w:t>
      </w:r>
      <w:r>
        <w:rPr>
          <w:rFonts w:ascii="Times New Roman" w:hAnsi="Times New Roman" w:cs="Times New Roman"/>
          <w:sz w:val="28"/>
          <w:szCs w:val="28"/>
        </w:rPr>
        <w:t>сопроводительных документов</w:t>
      </w:r>
      <w:r w:rsidRPr="00FB7006">
        <w:rPr>
          <w:rFonts w:ascii="Times New Roman" w:hAnsi="Times New Roman" w:cs="Times New Roman"/>
          <w:sz w:val="28"/>
          <w:szCs w:val="28"/>
        </w:rPr>
        <w:t>, прием сумок (мешков) с наличными денежными средствам Исполнителем не производится.</w:t>
      </w:r>
    </w:p>
    <w:p w14:paraId="61BE35A5" w14:textId="2062C322" w:rsidR="00C4617C" w:rsidRPr="00E94D4C" w:rsidRDefault="00C4617C" w:rsidP="000E2044">
      <w:pPr>
        <w:widowControl w:val="0"/>
        <w:tabs>
          <w:tab w:val="left" w:pos="1418"/>
          <w:tab w:val="left" w:pos="1690"/>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 xml:space="preserve">.9. </w:t>
      </w:r>
      <w:r w:rsidRPr="00E94D4C">
        <w:rPr>
          <w:rFonts w:ascii="Times New Roman" w:hAnsi="Times New Roman" w:cs="Times New Roman"/>
          <w:sz w:val="28"/>
          <w:szCs w:val="28"/>
        </w:rPr>
        <w:t xml:space="preserve">В случае невозможности устранения допущенных нарушений в присутствии </w:t>
      </w:r>
      <w:r>
        <w:rPr>
          <w:rFonts w:ascii="Times New Roman" w:hAnsi="Times New Roman" w:cs="Times New Roman"/>
          <w:sz w:val="28"/>
          <w:szCs w:val="28"/>
        </w:rPr>
        <w:t>работников</w:t>
      </w:r>
      <w:r w:rsidRPr="00E94D4C">
        <w:rPr>
          <w:rFonts w:ascii="Times New Roman" w:hAnsi="Times New Roman" w:cs="Times New Roman"/>
          <w:sz w:val="28"/>
          <w:szCs w:val="28"/>
        </w:rPr>
        <w:t xml:space="preserve"> Исполнителя, передача Исполнителю сумок с наличными денежными средствами в </w:t>
      </w:r>
      <w:r w:rsidR="00976EEE" w:rsidRPr="00E94D4C">
        <w:rPr>
          <w:rFonts w:ascii="Times New Roman" w:hAnsi="Times New Roman" w:cs="Times New Roman"/>
          <w:sz w:val="28"/>
          <w:szCs w:val="28"/>
        </w:rPr>
        <w:t>ГРК</w:t>
      </w:r>
      <w:r w:rsidR="00976EEE">
        <w:rPr>
          <w:rFonts w:ascii="Times New Roman" w:hAnsi="Times New Roman" w:cs="Times New Roman"/>
          <w:sz w:val="28"/>
          <w:szCs w:val="28"/>
        </w:rPr>
        <w:t xml:space="preserve"> </w:t>
      </w:r>
      <w:r w:rsidR="00976EEE" w:rsidRPr="00E94D4C">
        <w:rPr>
          <w:rFonts w:ascii="Times New Roman" w:hAnsi="Times New Roman" w:cs="Times New Roman"/>
          <w:sz w:val="28"/>
          <w:szCs w:val="28"/>
        </w:rPr>
        <w:t>осуществляется</w:t>
      </w:r>
      <w:r w:rsidRPr="00E94D4C">
        <w:rPr>
          <w:rFonts w:ascii="Times New Roman" w:hAnsi="Times New Roman" w:cs="Times New Roman"/>
          <w:sz w:val="28"/>
          <w:szCs w:val="28"/>
        </w:rPr>
        <w:t xml:space="preserve"> повторным заездом в удобное для Исполнителя время, о чем делается соответствующая запись в явочной карточке</w:t>
      </w:r>
      <w:r w:rsidRPr="00274F20">
        <w:rPr>
          <w:rFonts w:ascii="Times New Roman" w:hAnsi="Times New Roman" w:cs="Times New Roman"/>
          <w:sz w:val="28"/>
          <w:szCs w:val="28"/>
        </w:rPr>
        <w:t>/</w:t>
      </w:r>
      <w:r w:rsidRPr="00314A81">
        <w:rPr>
          <w:rFonts w:ascii="Times New Roman" w:hAnsi="Times New Roman" w:cs="Times New Roman"/>
          <w:sz w:val="28"/>
          <w:szCs w:val="28"/>
        </w:rPr>
        <w:t xml:space="preserve"> </w:t>
      </w:r>
      <w:r>
        <w:rPr>
          <w:rFonts w:ascii="Times New Roman" w:hAnsi="Times New Roman" w:cs="Times New Roman"/>
          <w:sz w:val="28"/>
          <w:szCs w:val="28"/>
        </w:rPr>
        <w:t>электронном аналоге явочной карточки</w:t>
      </w:r>
      <w:r w:rsidRPr="00E94D4C">
        <w:rPr>
          <w:rFonts w:ascii="Times New Roman" w:hAnsi="Times New Roman" w:cs="Times New Roman"/>
          <w:sz w:val="28"/>
          <w:szCs w:val="28"/>
        </w:rPr>
        <w:t>.</w:t>
      </w:r>
    </w:p>
    <w:p w14:paraId="591CDAB3" w14:textId="2AB10864" w:rsidR="00C4617C" w:rsidRPr="00E94D4C" w:rsidRDefault="00271880" w:rsidP="000E2044">
      <w:pPr>
        <w:widowControl w:val="0"/>
        <w:tabs>
          <w:tab w:val="left" w:pos="1418"/>
          <w:tab w:val="left" w:pos="1614"/>
        </w:tabs>
        <w:spacing w:after="0"/>
        <w:ind w:firstLine="709"/>
        <w:jc w:val="both"/>
        <w:rPr>
          <w:rFonts w:ascii="Times New Roman" w:hAnsi="Times New Roman" w:cs="Times New Roman"/>
          <w:sz w:val="28"/>
          <w:szCs w:val="28"/>
        </w:rPr>
      </w:pPr>
      <w:r>
        <w:rPr>
          <w:rFonts w:ascii="Times New Roman" w:hAnsi="Times New Roman" w:cs="Times New Roman"/>
          <w:sz w:val="28"/>
          <w:szCs w:val="28"/>
        </w:rPr>
        <w:t>14</w:t>
      </w:r>
      <w:r w:rsidR="00C4617C">
        <w:rPr>
          <w:rFonts w:ascii="Times New Roman" w:hAnsi="Times New Roman" w:cs="Times New Roman"/>
          <w:sz w:val="28"/>
          <w:szCs w:val="28"/>
        </w:rPr>
        <w:t>.10.  </w:t>
      </w:r>
      <w:r w:rsidR="00C4617C" w:rsidRPr="00E94D4C">
        <w:rPr>
          <w:rFonts w:ascii="Times New Roman" w:hAnsi="Times New Roman" w:cs="Times New Roman"/>
          <w:sz w:val="28"/>
          <w:szCs w:val="28"/>
        </w:rPr>
        <w:t>В случае отказа от сдачи Исполнителю наличных денежных средств, уполномоченный работник ГРК</w:t>
      </w:r>
      <w:r w:rsidR="00C4617C" w:rsidRPr="00E94D4C">
        <w:rPr>
          <w:rFonts w:ascii="Times New Roman" w:hAnsi="Times New Roman" w:cs="Times New Roman"/>
          <w:color w:val="FF0000"/>
          <w:sz w:val="28"/>
          <w:szCs w:val="28"/>
        </w:rPr>
        <w:t xml:space="preserve"> </w:t>
      </w:r>
      <w:r w:rsidR="00C4617C" w:rsidRPr="00E94D4C">
        <w:rPr>
          <w:rFonts w:ascii="Times New Roman" w:hAnsi="Times New Roman" w:cs="Times New Roman"/>
          <w:sz w:val="28"/>
          <w:szCs w:val="28"/>
        </w:rPr>
        <w:t>делает запись «Отказ» в явочной карточке</w:t>
      </w:r>
      <w:r w:rsidR="00C4617C" w:rsidRPr="00274F20">
        <w:rPr>
          <w:rFonts w:ascii="Times New Roman" w:hAnsi="Times New Roman" w:cs="Times New Roman"/>
          <w:sz w:val="28"/>
          <w:szCs w:val="28"/>
        </w:rPr>
        <w:t>/</w:t>
      </w:r>
      <w:r w:rsidR="00C4617C" w:rsidRPr="00314A81">
        <w:rPr>
          <w:rFonts w:ascii="Times New Roman" w:hAnsi="Times New Roman" w:cs="Times New Roman"/>
          <w:sz w:val="28"/>
          <w:szCs w:val="28"/>
        </w:rPr>
        <w:t xml:space="preserve"> </w:t>
      </w:r>
      <w:r w:rsidR="00C4617C">
        <w:rPr>
          <w:rFonts w:ascii="Times New Roman" w:hAnsi="Times New Roman" w:cs="Times New Roman"/>
          <w:sz w:val="28"/>
          <w:szCs w:val="28"/>
        </w:rPr>
        <w:t>электронном аналоге явочной карточки</w:t>
      </w:r>
      <w:r w:rsidR="00C4617C" w:rsidRPr="00E94D4C">
        <w:rPr>
          <w:rFonts w:ascii="Times New Roman" w:hAnsi="Times New Roman" w:cs="Times New Roman"/>
          <w:sz w:val="28"/>
          <w:szCs w:val="28"/>
        </w:rPr>
        <w:t xml:space="preserve"> и заверяет ее своей подписью.</w:t>
      </w:r>
    </w:p>
    <w:p w14:paraId="42FEE41D" w14:textId="711E3C8B" w:rsidR="00C4617C" w:rsidRPr="00B47C96" w:rsidRDefault="00C4617C" w:rsidP="00073F4C">
      <w:pPr>
        <w:widowControl w:val="0"/>
        <w:tabs>
          <w:tab w:val="left" w:pos="1418"/>
          <w:tab w:val="left" w:pos="2218"/>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.11.  </w:t>
      </w:r>
      <w:r w:rsidRPr="00E94D4C">
        <w:rPr>
          <w:rFonts w:ascii="Times New Roman" w:hAnsi="Times New Roman" w:cs="Times New Roman"/>
          <w:sz w:val="28"/>
          <w:szCs w:val="28"/>
        </w:rPr>
        <w:t>Стороны согласились считать, что правом на получение сумок</w:t>
      </w:r>
      <w:r w:rsidRPr="00B47C96">
        <w:rPr>
          <w:rFonts w:ascii="Times New Roman" w:hAnsi="Times New Roman" w:cs="Times New Roman"/>
          <w:sz w:val="28"/>
          <w:szCs w:val="28"/>
        </w:rPr>
        <w:t xml:space="preserve"> (мешков) с вложением банкнот и монет обладают следующие сотрудники Банка: заведующий кассой, а также ответственные кассовые работники – при предъявлении ими служебного удостоверения.</w:t>
      </w:r>
    </w:p>
    <w:p w14:paraId="4781F344" w14:textId="6C8A23AC" w:rsidR="00C4617C" w:rsidRPr="00FB7006" w:rsidRDefault="00C4617C" w:rsidP="00073F4C">
      <w:pPr>
        <w:widowControl w:val="0"/>
        <w:tabs>
          <w:tab w:val="left" w:pos="1418"/>
          <w:tab w:val="left" w:pos="1743"/>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 xml:space="preserve">.12. </w:t>
      </w:r>
      <w:r w:rsidRPr="00FB7006">
        <w:rPr>
          <w:rFonts w:ascii="Times New Roman" w:hAnsi="Times New Roman" w:cs="Times New Roman"/>
          <w:sz w:val="28"/>
          <w:szCs w:val="28"/>
        </w:rPr>
        <w:t xml:space="preserve">По прибытии в Банк </w:t>
      </w:r>
      <w:r>
        <w:rPr>
          <w:rFonts w:ascii="Times New Roman" w:hAnsi="Times New Roman" w:cs="Times New Roman"/>
          <w:sz w:val="28"/>
          <w:szCs w:val="28"/>
        </w:rPr>
        <w:t>работники</w:t>
      </w:r>
      <w:r w:rsidRPr="00FB7006">
        <w:rPr>
          <w:rFonts w:ascii="Times New Roman" w:hAnsi="Times New Roman" w:cs="Times New Roman"/>
          <w:sz w:val="28"/>
          <w:szCs w:val="28"/>
        </w:rPr>
        <w:t xml:space="preserve"> Исполнителя действуют в соответствии с порядком, установленным Банком.</w:t>
      </w:r>
    </w:p>
    <w:p w14:paraId="5F5E6386" w14:textId="0B4F564A" w:rsidR="00C4617C" w:rsidRPr="00FB7006" w:rsidRDefault="00C4617C" w:rsidP="00073F4C">
      <w:pPr>
        <w:widowControl w:val="0"/>
        <w:tabs>
          <w:tab w:val="left" w:pos="1418"/>
          <w:tab w:val="left" w:pos="1777"/>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.13.  </w:t>
      </w:r>
      <w:r w:rsidRPr="00FB7006">
        <w:rPr>
          <w:rFonts w:ascii="Times New Roman" w:hAnsi="Times New Roman" w:cs="Times New Roman"/>
          <w:sz w:val="28"/>
          <w:szCs w:val="28"/>
        </w:rPr>
        <w:t xml:space="preserve">В случае целости передаваемых </w:t>
      </w:r>
      <w:r>
        <w:rPr>
          <w:rFonts w:ascii="Times New Roman" w:hAnsi="Times New Roman" w:cs="Times New Roman"/>
          <w:sz w:val="28"/>
          <w:szCs w:val="28"/>
        </w:rPr>
        <w:t>работниками</w:t>
      </w:r>
      <w:r w:rsidRPr="00FB7006">
        <w:rPr>
          <w:rFonts w:ascii="Times New Roman" w:hAnsi="Times New Roman" w:cs="Times New Roman"/>
          <w:sz w:val="28"/>
          <w:szCs w:val="28"/>
        </w:rPr>
        <w:t xml:space="preserve"> Исполнителя сумок и пломб, перевязей, соответствия в накладной сумм, проставленных цифрами и прописью, а также в случае отсутствия расхождения сумм, указанных в накладной и явочной карточке</w:t>
      </w:r>
      <w:r w:rsidRPr="00274F20">
        <w:rPr>
          <w:rFonts w:ascii="Times New Roman" w:hAnsi="Times New Roman" w:cs="Times New Roman"/>
          <w:sz w:val="28"/>
          <w:szCs w:val="28"/>
        </w:rPr>
        <w:t>/</w:t>
      </w:r>
      <w:r w:rsidRPr="00314A81">
        <w:rPr>
          <w:rFonts w:ascii="Times New Roman" w:hAnsi="Times New Roman" w:cs="Times New Roman"/>
          <w:sz w:val="28"/>
          <w:szCs w:val="28"/>
        </w:rPr>
        <w:t xml:space="preserve"> </w:t>
      </w:r>
      <w:r>
        <w:rPr>
          <w:rFonts w:ascii="Times New Roman" w:hAnsi="Times New Roman" w:cs="Times New Roman"/>
          <w:sz w:val="28"/>
          <w:szCs w:val="28"/>
        </w:rPr>
        <w:t>электронном аналоге явочной карточки</w:t>
      </w:r>
      <w:r w:rsidRPr="00FB7006">
        <w:rPr>
          <w:rFonts w:ascii="Times New Roman" w:hAnsi="Times New Roman" w:cs="Times New Roman"/>
          <w:sz w:val="28"/>
          <w:szCs w:val="28"/>
        </w:rPr>
        <w:t xml:space="preserve">, полистный и поштучный пересчет содержимого сумок в присутствии </w:t>
      </w:r>
      <w:r>
        <w:rPr>
          <w:rFonts w:ascii="Times New Roman" w:hAnsi="Times New Roman" w:cs="Times New Roman"/>
          <w:sz w:val="28"/>
          <w:szCs w:val="28"/>
        </w:rPr>
        <w:t xml:space="preserve">работников </w:t>
      </w:r>
      <w:r w:rsidRPr="00FB7006">
        <w:rPr>
          <w:rFonts w:ascii="Times New Roman" w:hAnsi="Times New Roman" w:cs="Times New Roman"/>
          <w:sz w:val="28"/>
          <w:szCs w:val="28"/>
        </w:rPr>
        <w:t xml:space="preserve">Исполнителя не производится. </w:t>
      </w:r>
      <w:r>
        <w:rPr>
          <w:rFonts w:ascii="Times New Roman" w:hAnsi="Times New Roman" w:cs="Times New Roman"/>
          <w:sz w:val="28"/>
          <w:szCs w:val="28"/>
        </w:rPr>
        <w:t>С</w:t>
      </w:r>
      <w:r w:rsidRPr="00FB7006">
        <w:rPr>
          <w:rFonts w:ascii="Times New Roman" w:hAnsi="Times New Roman" w:cs="Times New Roman"/>
          <w:sz w:val="28"/>
          <w:szCs w:val="28"/>
        </w:rPr>
        <w:t>умки с наличными денежными средствами принимаются Банком по надписям на ярлыках. Претензии по содержимому доставленных сумок с наличными денежными средствами в этом случае Исполнителем не принимаются.</w:t>
      </w:r>
    </w:p>
    <w:p w14:paraId="431CF421" w14:textId="79C4200F" w:rsidR="00C4617C" w:rsidRPr="00EA1ADA" w:rsidRDefault="00C4617C" w:rsidP="00073F4C">
      <w:pPr>
        <w:widowControl w:val="0"/>
        <w:tabs>
          <w:tab w:val="left" w:pos="1418"/>
          <w:tab w:val="left" w:pos="1662"/>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 xml:space="preserve">.14. </w:t>
      </w:r>
      <w:r w:rsidRPr="00FB7006">
        <w:rPr>
          <w:rFonts w:ascii="Times New Roman" w:hAnsi="Times New Roman" w:cs="Times New Roman"/>
          <w:sz w:val="28"/>
          <w:szCs w:val="28"/>
        </w:rPr>
        <w:t xml:space="preserve">Наличные денежные средства из сумок, имеющих повреждения, под которым понимаются заплаты, наружные </w:t>
      </w:r>
      <w:r w:rsidRPr="00C4617C">
        <w:rPr>
          <w:rStyle w:val="1ffc"/>
          <w:sz w:val="28"/>
          <w:szCs w:val="28"/>
          <w:lang w:val="ru-RU"/>
        </w:rPr>
        <w:t>швы</w:t>
      </w:r>
      <w:r w:rsidRPr="005747F6">
        <w:rPr>
          <w:rFonts w:ascii="Times New Roman" w:hAnsi="Times New Roman" w:cs="Times New Roman"/>
          <w:sz w:val="28"/>
          <w:szCs w:val="28"/>
        </w:rPr>
        <w:t>,</w:t>
      </w:r>
      <w:r w:rsidRPr="00FB7006">
        <w:rPr>
          <w:rFonts w:ascii="Times New Roman" w:hAnsi="Times New Roman" w:cs="Times New Roman"/>
          <w:sz w:val="28"/>
          <w:szCs w:val="28"/>
        </w:rPr>
        <w:t xml:space="preserve"> разрывы ткани, повреждения пломб или наличие пломб неустановленного образца, отрыв пломбы от шпагата, разрывы обвязки или узлов на обвязке мешков, в случае несоответствия в накладной сумм, проставленных цифрами и прописью, а также в случае расхождения сумм, указанных в накладной и в явочной карточке</w:t>
      </w:r>
      <w:r w:rsidRPr="00274F20">
        <w:rPr>
          <w:rFonts w:ascii="Times New Roman" w:hAnsi="Times New Roman" w:cs="Times New Roman"/>
          <w:sz w:val="28"/>
          <w:szCs w:val="28"/>
        </w:rPr>
        <w:t>/</w:t>
      </w:r>
      <w:r>
        <w:rPr>
          <w:rFonts w:ascii="Times New Roman" w:hAnsi="Times New Roman" w:cs="Times New Roman"/>
          <w:sz w:val="28"/>
          <w:szCs w:val="28"/>
        </w:rPr>
        <w:t>электронном аналоге явочной карточки</w:t>
      </w:r>
      <w:r w:rsidRPr="00FB7006">
        <w:rPr>
          <w:rFonts w:ascii="Times New Roman" w:hAnsi="Times New Roman" w:cs="Times New Roman"/>
          <w:sz w:val="28"/>
          <w:szCs w:val="28"/>
        </w:rPr>
        <w:t xml:space="preserve">, принимаются Банком полистным, поштучным пересчетом с обязательным присутствием </w:t>
      </w:r>
      <w:r>
        <w:rPr>
          <w:rFonts w:ascii="Times New Roman" w:hAnsi="Times New Roman" w:cs="Times New Roman"/>
          <w:sz w:val="28"/>
          <w:szCs w:val="28"/>
        </w:rPr>
        <w:t xml:space="preserve">работников </w:t>
      </w:r>
      <w:r w:rsidRPr="00FB7006">
        <w:rPr>
          <w:rFonts w:ascii="Times New Roman" w:hAnsi="Times New Roman" w:cs="Times New Roman"/>
          <w:sz w:val="28"/>
          <w:szCs w:val="28"/>
        </w:rPr>
        <w:t xml:space="preserve"> Исполнителя, доставивших </w:t>
      </w:r>
      <w:r w:rsidR="00073F4C">
        <w:rPr>
          <w:rFonts w:ascii="Times New Roman" w:hAnsi="Times New Roman" w:cs="Times New Roman"/>
          <w:sz w:val="28"/>
          <w:szCs w:val="28"/>
        </w:rPr>
        <w:t>соответствующие сумки</w:t>
      </w:r>
      <w:r w:rsidRPr="00EA1ADA">
        <w:rPr>
          <w:rFonts w:ascii="Times New Roman" w:hAnsi="Times New Roman" w:cs="Times New Roman"/>
          <w:sz w:val="28"/>
          <w:szCs w:val="28"/>
        </w:rPr>
        <w:t>.</w:t>
      </w:r>
    </w:p>
    <w:p w14:paraId="48CE77C5" w14:textId="7782F69A" w:rsidR="00C4617C" w:rsidRPr="00A90D63" w:rsidRDefault="00C4617C" w:rsidP="00073F4C">
      <w:pPr>
        <w:widowControl w:val="0"/>
        <w:tabs>
          <w:tab w:val="left" w:pos="1418"/>
          <w:tab w:val="left" w:pos="1657"/>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.15.  </w:t>
      </w:r>
      <w:r w:rsidRPr="00EA1ADA">
        <w:rPr>
          <w:rFonts w:ascii="Times New Roman" w:hAnsi="Times New Roman" w:cs="Times New Roman"/>
          <w:sz w:val="28"/>
          <w:szCs w:val="28"/>
        </w:rPr>
        <w:t xml:space="preserve">В случае выявления Банком излишка или недостачи содержимого </w:t>
      </w:r>
      <w:r w:rsidRPr="00F25687">
        <w:rPr>
          <w:rFonts w:ascii="Times New Roman" w:hAnsi="Times New Roman" w:cs="Times New Roman"/>
          <w:sz w:val="28"/>
          <w:szCs w:val="28"/>
        </w:rPr>
        <w:t>отправлений</w:t>
      </w:r>
      <w:r w:rsidRPr="00EA1ADA">
        <w:rPr>
          <w:rFonts w:ascii="Times New Roman" w:hAnsi="Times New Roman" w:cs="Times New Roman"/>
          <w:sz w:val="28"/>
          <w:szCs w:val="28"/>
        </w:rPr>
        <w:t xml:space="preserve"> при пересчете наличных </w:t>
      </w:r>
      <w:r>
        <w:rPr>
          <w:rFonts w:ascii="Times New Roman" w:hAnsi="Times New Roman" w:cs="Times New Roman"/>
          <w:sz w:val="28"/>
          <w:szCs w:val="28"/>
        </w:rPr>
        <w:t>денежных средств</w:t>
      </w:r>
      <w:r w:rsidRPr="00EA1ADA">
        <w:rPr>
          <w:rFonts w:ascii="Times New Roman" w:hAnsi="Times New Roman" w:cs="Times New Roman"/>
          <w:sz w:val="28"/>
          <w:szCs w:val="28"/>
        </w:rPr>
        <w:t xml:space="preserve"> из сумки в случаях, установленных п. </w:t>
      </w: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 xml:space="preserve">.14. </w:t>
      </w:r>
      <w:r w:rsidRPr="000C1959">
        <w:rPr>
          <w:rFonts w:ascii="Times New Roman" w:hAnsi="Times New Roman" w:cs="Times New Roman"/>
          <w:sz w:val="28"/>
          <w:szCs w:val="28"/>
        </w:rPr>
        <w:t>настоящего приложения к Т</w:t>
      </w:r>
      <w:r>
        <w:rPr>
          <w:rFonts w:ascii="Times New Roman" w:hAnsi="Times New Roman" w:cs="Times New Roman"/>
          <w:sz w:val="28"/>
          <w:szCs w:val="28"/>
        </w:rPr>
        <w:t>З</w:t>
      </w:r>
      <w:r w:rsidRPr="00EA1ADA">
        <w:rPr>
          <w:rFonts w:ascii="Times New Roman" w:hAnsi="Times New Roman" w:cs="Times New Roman"/>
          <w:sz w:val="28"/>
          <w:szCs w:val="28"/>
        </w:rPr>
        <w:t xml:space="preserve">, составляется Акт </w:t>
      </w:r>
      <w:r>
        <w:rPr>
          <w:rFonts w:ascii="Times New Roman" w:hAnsi="Times New Roman" w:cs="Times New Roman"/>
          <w:sz w:val="28"/>
          <w:szCs w:val="28"/>
        </w:rPr>
        <w:lastRenderedPageBreak/>
        <w:t xml:space="preserve">вскрытия сумки и </w:t>
      </w:r>
      <w:r w:rsidRPr="00EA1ADA">
        <w:rPr>
          <w:rFonts w:ascii="Times New Roman" w:hAnsi="Times New Roman" w:cs="Times New Roman"/>
          <w:sz w:val="28"/>
          <w:szCs w:val="28"/>
        </w:rPr>
        <w:t xml:space="preserve">пересчета </w:t>
      </w:r>
      <w:r>
        <w:rPr>
          <w:rFonts w:ascii="Times New Roman" w:hAnsi="Times New Roman" w:cs="Times New Roman"/>
          <w:sz w:val="28"/>
          <w:szCs w:val="28"/>
        </w:rPr>
        <w:t xml:space="preserve">вложенных наличных денег (по форме Банка) </w:t>
      </w:r>
      <w:r w:rsidRPr="00EA1ADA">
        <w:rPr>
          <w:rFonts w:ascii="Times New Roman" w:hAnsi="Times New Roman" w:cs="Times New Roman"/>
          <w:sz w:val="28"/>
          <w:szCs w:val="28"/>
        </w:rPr>
        <w:t xml:space="preserve">в трех экземплярах: первый экземпляр Акта </w:t>
      </w:r>
      <w:r>
        <w:rPr>
          <w:rFonts w:ascii="Times New Roman" w:hAnsi="Times New Roman" w:cs="Times New Roman"/>
          <w:sz w:val="28"/>
          <w:szCs w:val="28"/>
        </w:rPr>
        <w:t xml:space="preserve">вскрытия сумки и </w:t>
      </w:r>
      <w:r w:rsidRPr="00EA1ADA">
        <w:rPr>
          <w:rFonts w:ascii="Times New Roman" w:hAnsi="Times New Roman" w:cs="Times New Roman"/>
          <w:sz w:val="28"/>
          <w:szCs w:val="28"/>
        </w:rPr>
        <w:t xml:space="preserve">пересчета </w:t>
      </w:r>
      <w:r>
        <w:rPr>
          <w:rFonts w:ascii="Times New Roman" w:hAnsi="Times New Roman" w:cs="Times New Roman"/>
          <w:sz w:val="28"/>
          <w:szCs w:val="28"/>
        </w:rPr>
        <w:t>вложенных наличных денег</w:t>
      </w:r>
      <w:r w:rsidRPr="00EA1ADA">
        <w:rPr>
          <w:rFonts w:ascii="Times New Roman" w:hAnsi="Times New Roman" w:cs="Times New Roman"/>
          <w:sz w:val="28"/>
          <w:szCs w:val="28"/>
        </w:rPr>
        <w:t xml:space="preserve"> остается у Банка, второй экземпляр направляется в почтамт, а третий экземпляр передается </w:t>
      </w:r>
      <w:r>
        <w:rPr>
          <w:rFonts w:ascii="Times New Roman" w:hAnsi="Times New Roman" w:cs="Times New Roman"/>
          <w:sz w:val="28"/>
          <w:szCs w:val="28"/>
        </w:rPr>
        <w:t>работникам</w:t>
      </w:r>
      <w:r w:rsidRPr="00EA1ADA">
        <w:rPr>
          <w:rFonts w:ascii="Times New Roman" w:hAnsi="Times New Roman" w:cs="Times New Roman"/>
          <w:sz w:val="28"/>
          <w:szCs w:val="28"/>
        </w:rPr>
        <w:t xml:space="preserve"> Исполнителя. Акт </w:t>
      </w:r>
      <w:r>
        <w:rPr>
          <w:rFonts w:ascii="Times New Roman" w:hAnsi="Times New Roman" w:cs="Times New Roman"/>
          <w:sz w:val="28"/>
          <w:szCs w:val="28"/>
        </w:rPr>
        <w:t xml:space="preserve">вскрытия сумки и </w:t>
      </w:r>
      <w:r w:rsidRPr="00EA1ADA">
        <w:rPr>
          <w:rFonts w:ascii="Times New Roman" w:hAnsi="Times New Roman" w:cs="Times New Roman"/>
          <w:sz w:val="28"/>
          <w:szCs w:val="28"/>
        </w:rPr>
        <w:t xml:space="preserve">пересчета </w:t>
      </w:r>
      <w:r>
        <w:rPr>
          <w:rFonts w:ascii="Times New Roman" w:hAnsi="Times New Roman" w:cs="Times New Roman"/>
          <w:sz w:val="28"/>
          <w:szCs w:val="28"/>
        </w:rPr>
        <w:t>вложенных наличных денег</w:t>
      </w:r>
      <w:r w:rsidRPr="00EA1ADA">
        <w:rPr>
          <w:rFonts w:ascii="Times New Roman" w:hAnsi="Times New Roman" w:cs="Times New Roman"/>
          <w:sz w:val="28"/>
          <w:szCs w:val="28"/>
        </w:rPr>
        <w:t xml:space="preserve"> подписывается всеми лицами, присутствующими при приеме и пересчете денег. В Акте </w:t>
      </w:r>
      <w:r>
        <w:rPr>
          <w:rFonts w:ascii="Times New Roman" w:hAnsi="Times New Roman" w:cs="Times New Roman"/>
          <w:sz w:val="28"/>
          <w:szCs w:val="28"/>
        </w:rPr>
        <w:t xml:space="preserve">вскрытия сумки и </w:t>
      </w:r>
      <w:r w:rsidRPr="00EA1ADA">
        <w:rPr>
          <w:rFonts w:ascii="Times New Roman" w:hAnsi="Times New Roman" w:cs="Times New Roman"/>
          <w:sz w:val="28"/>
          <w:szCs w:val="28"/>
        </w:rPr>
        <w:t xml:space="preserve">пересчета </w:t>
      </w:r>
      <w:r>
        <w:rPr>
          <w:rFonts w:ascii="Times New Roman" w:hAnsi="Times New Roman" w:cs="Times New Roman"/>
          <w:sz w:val="28"/>
          <w:szCs w:val="28"/>
        </w:rPr>
        <w:t>вложенных наличных денег</w:t>
      </w:r>
      <w:r w:rsidRPr="00EA1ADA">
        <w:rPr>
          <w:rFonts w:ascii="Times New Roman" w:hAnsi="Times New Roman" w:cs="Times New Roman"/>
          <w:sz w:val="28"/>
          <w:szCs w:val="28"/>
        </w:rPr>
        <w:t xml:space="preserve"> в обязательном порядке должны быть указаны: дата приема и вскрытия сумки, ее номер, за каким ГРК она закреплена, кем, в каком помещении и в чьем присутствии произведен ее пересчет, какие повреждения были обнаружены, в какой упаковке были деньги, сумма вложенных денег по данным сопроводительного документа, а также сумма, которая </w:t>
      </w:r>
      <w:r w:rsidRPr="00A90D63">
        <w:rPr>
          <w:rFonts w:ascii="Times New Roman" w:hAnsi="Times New Roman" w:cs="Times New Roman"/>
          <w:sz w:val="28"/>
          <w:szCs w:val="28"/>
        </w:rPr>
        <w:t>фактически оказалась в сумке.</w:t>
      </w:r>
    </w:p>
    <w:p w14:paraId="33D59BFB" w14:textId="148585FA" w:rsidR="00C4617C" w:rsidRPr="00A90D63" w:rsidRDefault="00C4617C" w:rsidP="00073F4C">
      <w:pPr>
        <w:widowControl w:val="0"/>
        <w:tabs>
          <w:tab w:val="left" w:pos="1418"/>
          <w:tab w:val="left" w:pos="1622"/>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.16.  </w:t>
      </w:r>
      <w:r w:rsidRPr="00A90D63">
        <w:rPr>
          <w:rFonts w:ascii="Times New Roman" w:hAnsi="Times New Roman" w:cs="Times New Roman"/>
          <w:sz w:val="28"/>
          <w:szCs w:val="28"/>
        </w:rPr>
        <w:t>Уведомления на оказание услуг по перевозк</w:t>
      </w:r>
      <w:r>
        <w:rPr>
          <w:rFonts w:ascii="Times New Roman" w:hAnsi="Times New Roman" w:cs="Times New Roman"/>
          <w:sz w:val="28"/>
          <w:szCs w:val="28"/>
        </w:rPr>
        <w:t>у</w:t>
      </w:r>
      <w:r w:rsidRPr="00A90D63">
        <w:rPr>
          <w:rFonts w:ascii="Times New Roman" w:hAnsi="Times New Roman" w:cs="Times New Roman"/>
          <w:sz w:val="28"/>
          <w:szCs w:val="28"/>
        </w:rPr>
        <w:t xml:space="preserve"> наличных денежных средств в Банк направляются Исполнителю из ГРК. Заезды в </w:t>
      </w:r>
      <w:r>
        <w:rPr>
          <w:rFonts w:ascii="Times New Roman" w:hAnsi="Times New Roman" w:cs="Times New Roman"/>
          <w:sz w:val="28"/>
          <w:szCs w:val="28"/>
        </w:rPr>
        <w:t>ГРК</w:t>
      </w:r>
      <w:r w:rsidRPr="00A90D63">
        <w:rPr>
          <w:rFonts w:ascii="Times New Roman" w:hAnsi="Times New Roman" w:cs="Times New Roman"/>
          <w:sz w:val="28"/>
          <w:szCs w:val="28"/>
        </w:rPr>
        <w:t xml:space="preserve"> осуществляются на основании </w:t>
      </w:r>
      <w:r>
        <w:rPr>
          <w:rFonts w:ascii="Times New Roman" w:hAnsi="Times New Roman" w:cs="Times New Roman"/>
          <w:sz w:val="28"/>
          <w:szCs w:val="28"/>
        </w:rPr>
        <w:t>с</w:t>
      </w:r>
      <w:r w:rsidRPr="00A90D63">
        <w:rPr>
          <w:rFonts w:ascii="Times New Roman" w:hAnsi="Times New Roman" w:cs="Times New Roman"/>
          <w:sz w:val="28"/>
          <w:szCs w:val="28"/>
        </w:rPr>
        <w:t>водного Уведомления на месяц на перевозку наличных денежных средств и на основании ежедневных Уведомлений на перевозку наличных денежных средств.</w:t>
      </w:r>
    </w:p>
    <w:p w14:paraId="24CDB6BD" w14:textId="133C6C50" w:rsidR="00C4617C" w:rsidRPr="00A90D63" w:rsidRDefault="00C4617C" w:rsidP="00073F4C">
      <w:pPr>
        <w:widowControl w:val="0"/>
        <w:tabs>
          <w:tab w:val="left" w:pos="1418"/>
          <w:tab w:val="left" w:pos="1474"/>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.17.  </w:t>
      </w:r>
      <w:r w:rsidRPr="00152222">
        <w:rPr>
          <w:rFonts w:ascii="Times New Roman" w:hAnsi="Times New Roman" w:cs="Times New Roman"/>
          <w:sz w:val="28"/>
          <w:szCs w:val="28"/>
        </w:rPr>
        <w:t>Сводное Уведомление на первый месяц оказания услуг по</w:t>
      </w:r>
      <w:r>
        <w:rPr>
          <w:rFonts w:ascii="Times New Roman" w:hAnsi="Times New Roman" w:cs="Times New Roman"/>
          <w:sz w:val="28"/>
          <w:szCs w:val="28"/>
        </w:rPr>
        <w:t xml:space="preserve"> </w:t>
      </w:r>
      <w:r w:rsidRPr="00152222">
        <w:rPr>
          <w:rFonts w:ascii="Times New Roman" w:hAnsi="Times New Roman" w:cs="Times New Roman"/>
          <w:sz w:val="28"/>
          <w:szCs w:val="28"/>
        </w:rPr>
        <w:t xml:space="preserve">перевозке наличных денежных средств подается Исполнителю </w:t>
      </w:r>
      <w:r>
        <w:rPr>
          <w:rFonts w:ascii="Times New Roman" w:hAnsi="Times New Roman" w:cs="Times New Roman"/>
          <w:sz w:val="28"/>
          <w:szCs w:val="28"/>
        </w:rPr>
        <w:t>работниками</w:t>
      </w:r>
      <w:r w:rsidRPr="00152222">
        <w:rPr>
          <w:rFonts w:ascii="Times New Roman" w:hAnsi="Times New Roman" w:cs="Times New Roman"/>
          <w:sz w:val="28"/>
          <w:szCs w:val="28"/>
        </w:rPr>
        <w:t xml:space="preserve"> Заказчика в течение </w:t>
      </w:r>
      <w:r>
        <w:rPr>
          <w:rFonts w:ascii="Times New Roman" w:hAnsi="Times New Roman" w:cs="Times New Roman"/>
          <w:sz w:val="28"/>
          <w:szCs w:val="28"/>
        </w:rPr>
        <w:t>10</w:t>
      </w:r>
      <w:r w:rsidRPr="00152222">
        <w:rPr>
          <w:rFonts w:ascii="Times New Roman" w:hAnsi="Times New Roman" w:cs="Times New Roman"/>
          <w:sz w:val="28"/>
          <w:szCs w:val="28"/>
        </w:rPr>
        <w:t xml:space="preserve"> </w:t>
      </w:r>
      <w:r>
        <w:rPr>
          <w:rFonts w:ascii="Times New Roman" w:hAnsi="Times New Roman" w:cs="Times New Roman"/>
          <w:sz w:val="28"/>
          <w:szCs w:val="28"/>
        </w:rPr>
        <w:t>(десяти</w:t>
      </w:r>
      <w:r w:rsidRPr="00152222">
        <w:rPr>
          <w:rFonts w:ascii="Times New Roman" w:hAnsi="Times New Roman" w:cs="Times New Roman"/>
          <w:sz w:val="28"/>
          <w:szCs w:val="28"/>
        </w:rPr>
        <w:t>)</w:t>
      </w:r>
      <w:r>
        <w:rPr>
          <w:rFonts w:ascii="Times New Roman" w:hAnsi="Times New Roman" w:cs="Times New Roman"/>
          <w:sz w:val="28"/>
          <w:szCs w:val="28"/>
        </w:rPr>
        <w:t xml:space="preserve"> рабочих дней с даты заключения Д</w:t>
      </w:r>
      <w:r w:rsidRPr="00152222">
        <w:rPr>
          <w:rFonts w:ascii="Times New Roman" w:hAnsi="Times New Roman" w:cs="Times New Roman"/>
          <w:sz w:val="28"/>
          <w:szCs w:val="28"/>
        </w:rPr>
        <w:t>оговора. Сводное Уведомление на каждый последующий месяц оказания услуг по</w:t>
      </w:r>
      <w:r>
        <w:rPr>
          <w:rFonts w:ascii="Times New Roman" w:hAnsi="Times New Roman" w:cs="Times New Roman"/>
          <w:sz w:val="28"/>
          <w:szCs w:val="28"/>
        </w:rPr>
        <w:t xml:space="preserve"> </w:t>
      </w:r>
      <w:r w:rsidRPr="00152222">
        <w:rPr>
          <w:rFonts w:ascii="Times New Roman" w:hAnsi="Times New Roman" w:cs="Times New Roman"/>
          <w:sz w:val="28"/>
          <w:szCs w:val="28"/>
        </w:rPr>
        <w:t xml:space="preserve">перевозке наличных денежных средств подается Исполнителю </w:t>
      </w:r>
      <w:r>
        <w:rPr>
          <w:rFonts w:ascii="Times New Roman" w:hAnsi="Times New Roman" w:cs="Times New Roman"/>
          <w:sz w:val="28"/>
          <w:szCs w:val="28"/>
        </w:rPr>
        <w:t>работниками</w:t>
      </w:r>
      <w:r w:rsidRPr="00152222">
        <w:rPr>
          <w:rFonts w:ascii="Times New Roman" w:hAnsi="Times New Roman" w:cs="Times New Roman"/>
          <w:sz w:val="28"/>
          <w:szCs w:val="28"/>
        </w:rPr>
        <w:t xml:space="preserve"> Заказчика на электронный адрес:</w:t>
      </w:r>
      <w:r>
        <w:rPr>
          <w:rFonts w:ascii="Times New Roman" w:hAnsi="Times New Roman" w:cs="Times New Roman"/>
          <w:sz w:val="28"/>
          <w:szCs w:val="28"/>
        </w:rPr>
        <w:t xml:space="preserve"> ______________</w:t>
      </w:r>
      <w:r w:rsidRPr="00142561">
        <w:rPr>
          <w:rFonts w:ascii="Times New Roman" w:hAnsi="Times New Roman" w:cs="Times New Roman"/>
          <w:sz w:val="28"/>
          <w:szCs w:val="28"/>
        </w:rPr>
        <w:t>_</w:t>
      </w:r>
      <w:r>
        <w:rPr>
          <w:rStyle w:val="aff8"/>
          <w:sz w:val="28"/>
          <w:szCs w:val="28"/>
        </w:rPr>
        <w:footnoteReference w:id="6"/>
      </w:r>
      <w:r>
        <w:rPr>
          <w:rFonts w:ascii="Times New Roman" w:hAnsi="Times New Roman" w:cs="Times New Roman"/>
          <w:sz w:val="28"/>
          <w:szCs w:val="28"/>
        </w:rPr>
        <w:t xml:space="preserve"> </w:t>
      </w:r>
      <w:r w:rsidRPr="00152222">
        <w:rPr>
          <w:rFonts w:ascii="Times New Roman" w:hAnsi="Times New Roman" w:cs="Times New Roman"/>
          <w:sz w:val="28"/>
          <w:szCs w:val="28"/>
        </w:rPr>
        <w:t xml:space="preserve">не позднее </w:t>
      </w:r>
      <w:r>
        <w:rPr>
          <w:rFonts w:ascii="Times New Roman" w:hAnsi="Times New Roman" w:cs="Times New Roman"/>
          <w:sz w:val="28"/>
          <w:szCs w:val="28"/>
        </w:rPr>
        <w:t>3 (трех)</w:t>
      </w:r>
      <w:r w:rsidRPr="00152222">
        <w:rPr>
          <w:rFonts w:ascii="Times New Roman" w:hAnsi="Times New Roman" w:cs="Times New Roman"/>
          <w:sz w:val="28"/>
          <w:szCs w:val="28"/>
        </w:rPr>
        <w:t xml:space="preserve"> рабочих дней до начала каждого месяц</w:t>
      </w:r>
      <w:r>
        <w:rPr>
          <w:rFonts w:ascii="Times New Roman" w:hAnsi="Times New Roman" w:cs="Times New Roman"/>
          <w:sz w:val="28"/>
          <w:szCs w:val="28"/>
        </w:rPr>
        <w:t>а</w:t>
      </w:r>
      <w:r w:rsidRPr="00A90D63">
        <w:rPr>
          <w:rFonts w:ascii="Times New Roman" w:hAnsi="Times New Roman" w:cs="Times New Roman"/>
          <w:sz w:val="28"/>
          <w:szCs w:val="28"/>
        </w:rPr>
        <w:t>.</w:t>
      </w:r>
    </w:p>
    <w:p w14:paraId="02E8403D" w14:textId="68F00A16" w:rsidR="00C4617C" w:rsidRPr="00A90D63" w:rsidRDefault="00C4617C" w:rsidP="00073F4C">
      <w:pPr>
        <w:widowControl w:val="0"/>
        <w:tabs>
          <w:tab w:val="left" w:pos="1418"/>
          <w:tab w:val="left" w:pos="1474"/>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.18.  </w:t>
      </w:r>
      <w:r w:rsidRPr="00A90D63">
        <w:rPr>
          <w:rFonts w:ascii="Times New Roman" w:hAnsi="Times New Roman" w:cs="Times New Roman"/>
          <w:sz w:val="28"/>
          <w:szCs w:val="28"/>
        </w:rPr>
        <w:t>Уведомления на оказание услуг по перевозке сверхлимитных остатков наличных денежных средств в Банк(ки) направляются Исполнителю из почтамтов.</w:t>
      </w:r>
    </w:p>
    <w:p w14:paraId="22F513E4" w14:textId="77777777" w:rsidR="00C4617C" w:rsidRPr="00B47C96" w:rsidRDefault="00C4617C" w:rsidP="00073F4C">
      <w:pPr>
        <w:spacing w:after="0"/>
        <w:ind w:firstLine="709"/>
        <w:jc w:val="both"/>
        <w:rPr>
          <w:rFonts w:ascii="Times New Roman" w:hAnsi="Times New Roman" w:cs="Times New Roman"/>
          <w:sz w:val="28"/>
          <w:szCs w:val="28"/>
        </w:rPr>
      </w:pPr>
      <w:r w:rsidRPr="00B47C96">
        <w:rPr>
          <w:rFonts w:ascii="Times New Roman" w:hAnsi="Times New Roman" w:cs="Times New Roman"/>
          <w:sz w:val="28"/>
          <w:szCs w:val="28"/>
        </w:rPr>
        <w:t xml:space="preserve"> Уведомления на перевозку наличных денежных средств из почтамтов подаются Исполнителю ежедневно, за исключением праздничных дней, не позднее </w:t>
      </w:r>
      <w:r>
        <w:rPr>
          <w:rFonts w:ascii="Times New Roman" w:hAnsi="Times New Roman" w:cs="Times New Roman"/>
          <w:sz w:val="28"/>
          <w:szCs w:val="28"/>
        </w:rPr>
        <w:t>17</w:t>
      </w:r>
      <w:r w:rsidRPr="00B47C96">
        <w:rPr>
          <w:rFonts w:ascii="Times New Roman" w:hAnsi="Times New Roman" w:cs="Times New Roman"/>
          <w:sz w:val="28"/>
          <w:szCs w:val="28"/>
        </w:rPr>
        <w:t xml:space="preserve"> час. </w:t>
      </w:r>
      <w:r>
        <w:rPr>
          <w:rFonts w:ascii="Times New Roman" w:hAnsi="Times New Roman" w:cs="Times New Roman"/>
          <w:sz w:val="28"/>
          <w:szCs w:val="28"/>
        </w:rPr>
        <w:t>00</w:t>
      </w:r>
      <w:r w:rsidRPr="00B47C96">
        <w:rPr>
          <w:rFonts w:ascii="Times New Roman" w:hAnsi="Times New Roman" w:cs="Times New Roman"/>
          <w:sz w:val="28"/>
          <w:szCs w:val="28"/>
        </w:rPr>
        <w:t xml:space="preserve"> мин. (в субботние и предпраздничные дни – не позднее </w:t>
      </w:r>
      <w:r>
        <w:rPr>
          <w:rFonts w:ascii="Times New Roman" w:hAnsi="Times New Roman" w:cs="Times New Roman"/>
          <w:sz w:val="28"/>
          <w:szCs w:val="28"/>
        </w:rPr>
        <w:t xml:space="preserve">16 </w:t>
      </w:r>
      <w:r w:rsidRPr="00B47C96">
        <w:rPr>
          <w:rFonts w:ascii="Times New Roman" w:hAnsi="Times New Roman" w:cs="Times New Roman"/>
          <w:sz w:val="28"/>
          <w:szCs w:val="28"/>
        </w:rPr>
        <w:t xml:space="preserve">час. </w:t>
      </w:r>
      <w:r>
        <w:rPr>
          <w:rFonts w:ascii="Times New Roman" w:hAnsi="Times New Roman" w:cs="Times New Roman"/>
          <w:sz w:val="28"/>
          <w:szCs w:val="28"/>
        </w:rPr>
        <w:t>30</w:t>
      </w:r>
      <w:r w:rsidRPr="00B47C96">
        <w:rPr>
          <w:rFonts w:ascii="Times New Roman" w:hAnsi="Times New Roman" w:cs="Times New Roman"/>
          <w:sz w:val="28"/>
          <w:szCs w:val="28"/>
        </w:rPr>
        <w:t xml:space="preserve"> мин., в воскресенье – по дополнительному согласованию с Исполнителем) дня осуществления перевозки наличных денежных средств из ОПС. </w:t>
      </w:r>
    </w:p>
    <w:p w14:paraId="2F08E05B" w14:textId="68F19613" w:rsidR="00C4617C" w:rsidRPr="00A90D63" w:rsidRDefault="00C4617C" w:rsidP="00C4617C">
      <w:pPr>
        <w:widowControl w:val="0"/>
        <w:tabs>
          <w:tab w:val="left" w:pos="1418"/>
          <w:tab w:val="left" w:pos="1656"/>
          <w:tab w:val="left" w:leader="underscore" w:pos="7315"/>
        </w:tabs>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.19.  </w:t>
      </w:r>
      <w:r w:rsidRPr="00A90D63">
        <w:rPr>
          <w:rFonts w:ascii="Times New Roman" w:hAnsi="Times New Roman" w:cs="Times New Roman"/>
          <w:sz w:val="28"/>
          <w:szCs w:val="28"/>
        </w:rPr>
        <w:t xml:space="preserve">Уведомления на перевозку наличных денежных средств передаются </w:t>
      </w:r>
      <w:r>
        <w:rPr>
          <w:rFonts w:ascii="Times New Roman" w:hAnsi="Times New Roman" w:cs="Times New Roman"/>
          <w:sz w:val="28"/>
          <w:szCs w:val="28"/>
        </w:rPr>
        <w:t>работниками</w:t>
      </w:r>
      <w:r w:rsidRPr="00A90D63">
        <w:rPr>
          <w:rFonts w:ascii="Times New Roman" w:hAnsi="Times New Roman" w:cs="Times New Roman"/>
          <w:sz w:val="28"/>
          <w:szCs w:val="28"/>
        </w:rPr>
        <w:t xml:space="preserve"> почтамта посредством факсимильной связи по телефону: __________________</w:t>
      </w:r>
      <w:r>
        <w:rPr>
          <w:rStyle w:val="aff8"/>
          <w:sz w:val="28"/>
          <w:szCs w:val="28"/>
        </w:rPr>
        <w:footnoteReference w:id="7"/>
      </w:r>
      <w:r>
        <w:rPr>
          <w:rFonts w:ascii="Times New Roman" w:hAnsi="Times New Roman" w:cs="Times New Roman"/>
          <w:sz w:val="28"/>
          <w:szCs w:val="28"/>
        </w:rPr>
        <w:t xml:space="preserve">   </w:t>
      </w:r>
      <w:r w:rsidRPr="005318F6">
        <w:rPr>
          <w:rFonts w:ascii="Times New Roman" w:hAnsi="Times New Roman" w:cs="Times New Roman"/>
          <w:sz w:val="28"/>
          <w:szCs w:val="28"/>
        </w:rPr>
        <w:t>и/или</w:t>
      </w:r>
      <w:r w:rsidRPr="00A90D63">
        <w:rPr>
          <w:rFonts w:ascii="Times New Roman" w:hAnsi="Times New Roman" w:cs="Times New Roman"/>
          <w:sz w:val="28"/>
          <w:szCs w:val="28"/>
        </w:rPr>
        <w:t xml:space="preserve"> электронн</w:t>
      </w:r>
      <w:r>
        <w:rPr>
          <w:rFonts w:ascii="Times New Roman" w:hAnsi="Times New Roman" w:cs="Times New Roman"/>
          <w:sz w:val="28"/>
          <w:szCs w:val="28"/>
        </w:rPr>
        <w:t>ой</w:t>
      </w:r>
      <w:r w:rsidRPr="00A90D63">
        <w:rPr>
          <w:rFonts w:ascii="Times New Roman" w:hAnsi="Times New Roman" w:cs="Times New Roman"/>
          <w:sz w:val="28"/>
          <w:szCs w:val="28"/>
        </w:rPr>
        <w:t xml:space="preserve"> почт</w:t>
      </w:r>
      <w:r>
        <w:rPr>
          <w:rFonts w:ascii="Times New Roman" w:hAnsi="Times New Roman" w:cs="Times New Roman"/>
          <w:sz w:val="28"/>
          <w:szCs w:val="28"/>
        </w:rPr>
        <w:t>е</w:t>
      </w:r>
      <w:r w:rsidRPr="00A90D63">
        <w:rPr>
          <w:rFonts w:ascii="Times New Roman" w:hAnsi="Times New Roman" w:cs="Times New Roman"/>
          <w:sz w:val="28"/>
          <w:szCs w:val="28"/>
        </w:rPr>
        <w:t>:</w:t>
      </w:r>
      <w:r>
        <w:rPr>
          <w:rFonts w:ascii="Times New Roman" w:hAnsi="Times New Roman" w:cs="Times New Roman"/>
          <w:sz w:val="28"/>
          <w:szCs w:val="28"/>
        </w:rPr>
        <w:t xml:space="preserve"> </w:t>
      </w:r>
      <w:r w:rsidRPr="00A90D63">
        <w:rPr>
          <w:rFonts w:ascii="Times New Roman" w:hAnsi="Times New Roman" w:cs="Times New Roman"/>
          <w:sz w:val="28"/>
          <w:szCs w:val="28"/>
        </w:rPr>
        <w:t>________</w:t>
      </w:r>
      <w:r>
        <w:rPr>
          <w:rFonts w:ascii="Times New Roman" w:hAnsi="Times New Roman" w:cs="Times New Roman"/>
          <w:sz w:val="28"/>
          <w:szCs w:val="28"/>
        </w:rPr>
        <w:t>_________________________________</w:t>
      </w:r>
      <w:r>
        <w:rPr>
          <w:rStyle w:val="aff8"/>
          <w:sz w:val="28"/>
          <w:szCs w:val="28"/>
        </w:rPr>
        <w:footnoteReference w:id="8"/>
      </w:r>
      <w:r>
        <w:rPr>
          <w:rFonts w:ascii="Times New Roman" w:hAnsi="Times New Roman" w:cs="Times New Roman"/>
          <w:sz w:val="28"/>
          <w:szCs w:val="28"/>
        </w:rPr>
        <w:t>.</w:t>
      </w:r>
    </w:p>
    <w:p w14:paraId="0293DB54" w14:textId="77777777" w:rsidR="00C4617C" w:rsidRPr="00356EE6" w:rsidRDefault="00C4617C" w:rsidP="00073F4C">
      <w:pPr>
        <w:tabs>
          <w:tab w:val="left" w:pos="1418"/>
        </w:tabs>
        <w:spacing w:after="0"/>
        <w:ind w:firstLine="709"/>
        <w:jc w:val="both"/>
        <w:rPr>
          <w:rFonts w:ascii="Times New Roman" w:hAnsi="Times New Roman" w:cs="Times New Roman"/>
          <w:sz w:val="28"/>
          <w:szCs w:val="28"/>
        </w:rPr>
      </w:pPr>
      <w:r w:rsidRPr="00A90D63">
        <w:rPr>
          <w:rFonts w:ascii="Times New Roman" w:hAnsi="Times New Roman" w:cs="Times New Roman"/>
          <w:sz w:val="28"/>
          <w:szCs w:val="28"/>
        </w:rPr>
        <w:lastRenderedPageBreak/>
        <w:t xml:space="preserve">Исполнитель заверяет Уведомление (подпись, ФИО, штамп) и отправляет подтверждение на факс почтамта в </w:t>
      </w:r>
      <w:r w:rsidRPr="00356EE6">
        <w:rPr>
          <w:rFonts w:ascii="Times New Roman" w:hAnsi="Times New Roman" w:cs="Times New Roman"/>
          <w:sz w:val="28"/>
          <w:szCs w:val="28"/>
        </w:rPr>
        <w:t>течение 30 (тридцати) минут после получения Уведомления.</w:t>
      </w:r>
    </w:p>
    <w:p w14:paraId="7D51D7F0" w14:textId="700916F1" w:rsidR="00C4617C" w:rsidRPr="00A90D63" w:rsidRDefault="00C4617C" w:rsidP="00073F4C">
      <w:pPr>
        <w:widowControl w:val="0"/>
        <w:tabs>
          <w:tab w:val="left" w:pos="1418"/>
          <w:tab w:val="left" w:pos="1896"/>
        </w:tabs>
        <w:spacing w:after="0"/>
        <w:ind w:firstLine="709"/>
        <w:jc w:val="both"/>
        <w:rPr>
          <w:rFonts w:ascii="Times New Roman" w:hAnsi="Times New Roman" w:cs="Times New Roman"/>
          <w:sz w:val="28"/>
          <w:szCs w:val="28"/>
        </w:rPr>
      </w:pPr>
      <w:r w:rsidRPr="00356EE6">
        <w:rPr>
          <w:rFonts w:ascii="Times New Roman" w:hAnsi="Times New Roman" w:cs="Times New Roman"/>
          <w:sz w:val="28"/>
          <w:szCs w:val="28"/>
        </w:rPr>
        <w:t>1</w:t>
      </w:r>
      <w:r w:rsidR="00271880">
        <w:rPr>
          <w:rFonts w:ascii="Times New Roman" w:hAnsi="Times New Roman" w:cs="Times New Roman"/>
          <w:sz w:val="28"/>
          <w:szCs w:val="28"/>
        </w:rPr>
        <w:t>4</w:t>
      </w:r>
      <w:r w:rsidRPr="00356EE6">
        <w:rPr>
          <w:rFonts w:ascii="Times New Roman" w:hAnsi="Times New Roman" w:cs="Times New Roman"/>
          <w:sz w:val="28"/>
          <w:szCs w:val="28"/>
        </w:rPr>
        <w:t>.20.</w:t>
      </w:r>
      <w:r>
        <w:rPr>
          <w:rFonts w:ascii="Times New Roman" w:hAnsi="Times New Roman" w:cs="Times New Roman"/>
          <w:sz w:val="28"/>
          <w:szCs w:val="28"/>
        </w:rPr>
        <w:t>  </w:t>
      </w:r>
      <w:r w:rsidRPr="00356EE6">
        <w:rPr>
          <w:rFonts w:ascii="Times New Roman" w:hAnsi="Times New Roman" w:cs="Times New Roman"/>
          <w:sz w:val="28"/>
          <w:szCs w:val="28"/>
        </w:rPr>
        <w:t>Уведомления, переданные по факсу, группируются с подтверждениями, брошюруются за месяц и хранятся в течение 1 (одного) года в ГРК.</w:t>
      </w:r>
    </w:p>
    <w:p w14:paraId="47D61BC2" w14:textId="41EA1480" w:rsidR="00C4617C" w:rsidRPr="00A90D63" w:rsidRDefault="00C4617C" w:rsidP="00073F4C">
      <w:pPr>
        <w:widowControl w:val="0"/>
        <w:tabs>
          <w:tab w:val="left" w:pos="1418"/>
          <w:tab w:val="left" w:pos="1622"/>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.21.  </w:t>
      </w:r>
      <w:r w:rsidRPr="00A90D63">
        <w:rPr>
          <w:rFonts w:ascii="Times New Roman" w:hAnsi="Times New Roman" w:cs="Times New Roman"/>
          <w:sz w:val="28"/>
          <w:szCs w:val="28"/>
        </w:rPr>
        <w:t>Заезды в ГРК осуществляются на основании Уведомлений</w:t>
      </w:r>
      <w:r>
        <w:rPr>
          <w:rFonts w:ascii="Times New Roman" w:hAnsi="Times New Roman" w:cs="Times New Roman"/>
          <w:sz w:val="28"/>
          <w:szCs w:val="28"/>
        </w:rPr>
        <w:t xml:space="preserve"> на оказание услуг</w:t>
      </w:r>
      <w:r w:rsidRPr="00A90D63">
        <w:rPr>
          <w:rFonts w:ascii="Times New Roman" w:hAnsi="Times New Roman" w:cs="Times New Roman"/>
          <w:sz w:val="28"/>
          <w:szCs w:val="28"/>
        </w:rPr>
        <w:t xml:space="preserve"> по составленному Графику.</w:t>
      </w:r>
    </w:p>
    <w:p w14:paraId="7BF3BEE9" w14:textId="3999289E" w:rsidR="00C4617C" w:rsidRPr="00E94D4C" w:rsidRDefault="00C4617C" w:rsidP="00073F4C">
      <w:pPr>
        <w:widowControl w:val="0"/>
        <w:tabs>
          <w:tab w:val="left" w:pos="1418"/>
          <w:tab w:val="left" w:pos="1949"/>
          <w:tab w:val="left" w:leader="underscore" w:pos="3235"/>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.22.  Уполномоченный</w:t>
      </w:r>
      <w:r w:rsidRPr="00E94D4C">
        <w:rPr>
          <w:rFonts w:ascii="Times New Roman" w:hAnsi="Times New Roman" w:cs="Times New Roman"/>
          <w:sz w:val="28"/>
          <w:szCs w:val="28"/>
        </w:rPr>
        <w:t xml:space="preserve"> работник ГРК, через почтамт или самостоятельно, вправе отказаться от поданного Уведомления </w:t>
      </w:r>
      <w:r>
        <w:rPr>
          <w:rFonts w:ascii="Times New Roman" w:hAnsi="Times New Roman" w:cs="Times New Roman"/>
          <w:sz w:val="28"/>
          <w:szCs w:val="28"/>
        </w:rPr>
        <w:t xml:space="preserve">на оказание услуг </w:t>
      </w:r>
      <w:r w:rsidRPr="00E94D4C">
        <w:rPr>
          <w:rFonts w:ascii="Times New Roman" w:hAnsi="Times New Roman" w:cs="Times New Roman"/>
          <w:sz w:val="28"/>
          <w:szCs w:val="28"/>
        </w:rPr>
        <w:t>в день осуществления перевозки наличных денежных средств не позднее, чем за</w:t>
      </w:r>
      <w:r>
        <w:rPr>
          <w:rFonts w:ascii="Times New Roman" w:hAnsi="Times New Roman" w:cs="Times New Roman"/>
          <w:sz w:val="28"/>
          <w:szCs w:val="28"/>
        </w:rPr>
        <w:t xml:space="preserve"> </w:t>
      </w:r>
      <w:r w:rsidRPr="00436687">
        <w:rPr>
          <w:rFonts w:ascii="Times New Roman" w:hAnsi="Times New Roman" w:cs="Times New Roman"/>
          <w:sz w:val="28"/>
          <w:szCs w:val="28"/>
        </w:rPr>
        <w:t>30</w:t>
      </w:r>
      <w:r w:rsidRPr="00E94D4C">
        <w:rPr>
          <w:rFonts w:ascii="Times New Roman" w:hAnsi="Times New Roman" w:cs="Times New Roman"/>
          <w:sz w:val="28"/>
          <w:szCs w:val="28"/>
        </w:rPr>
        <w:t xml:space="preserve"> мин.</w:t>
      </w:r>
      <w:r>
        <w:rPr>
          <w:rFonts w:ascii="Times New Roman" w:hAnsi="Times New Roman" w:cs="Times New Roman"/>
          <w:sz w:val="28"/>
          <w:szCs w:val="28"/>
        </w:rPr>
        <w:t xml:space="preserve"> д</w:t>
      </w:r>
      <w:r w:rsidRPr="00E94D4C">
        <w:rPr>
          <w:rFonts w:ascii="Times New Roman" w:hAnsi="Times New Roman" w:cs="Times New Roman"/>
          <w:sz w:val="28"/>
          <w:szCs w:val="28"/>
        </w:rPr>
        <w:t>о начала контрольного срока, указанного в п</w:t>
      </w:r>
      <w:r>
        <w:rPr>
          <w:rFonts w:ascii="Times New Roman" w:hAnsi="Times New Roman" w:cs="Times New Roman"/>
          <w:sz w:val="28"/>
          <w:szCs w:val="28"/>
        </w:rPr>
        <w:t xml:space="preserve">риложении № </w:t>
      </w:r>
      <w:r w:rsidRPr="00E94D4C">
        <w:rPr>
          <w:rFonts w:ascii="Times New Roman" w:hAnsi="Times New Roman" w:cs="Times New Roman"/>
          <w:sz w:val="28"/>
          <w:szCs w:val="28"/>
        </w:rPr>
        <w:t>1 к Т</w:t>
      </w:r>
      <w:r>
        <w:rPr>
          <w:rFonts w:ascii="Times New Roman" w:hAnsi="Times New Roman" w:cs="Times New Roman"/>
          <w:sz w:val="28"/>
          <w:szCs w:val="28"/>
        </w:rPr>
        <w:t>З</w:t>
      </w:r>
      <w:r w:rsidRPr="00E94D4C">
        <w:rPr>
          <w:rFonts w:ascii="Times New Roman" w:hAnsi="Times New Roman" w:cs="Times New Roman"/>
          <w:sz w:val="28"/>
          <w:szCs w:val="28"/>
        </w:rPr>
        <w:t xml:space="preserve">, </w:t>
      </w:r>
      <w:r>
        <w:rPr>
          <w:rFonts w:ascii="Times New Roman" w:hAnsi="Times New Roman" w:cs="Times New Roman"/>
          <w:sz w:val="28"/>
          <w:szCs w:val="28"/>
        </w:rPr>
        <w:t xml:space="preserve">сообщением </w:t>
      </w:r>
      <w:r w:rsidRPr="00E94D4C">
        <w:rPr>
          <w:rFonts w:ascii="Times New Roman" w:hAnsi="Times New Roman" w:cs="Times New Roman"/>
          <w:sz w:val="28"/>
          <w:szCs w:val="28"/>
        </w:rPr>
        <w:t>по телефону: _____</w:t>
      </w:r>
      <w:r>
        <w:rPr>
          <w:rFonts w:ascii="Times New Roman" w:hAnsi="Times New Roman" w:cs="Times New Roman"/>
          <w:sz w:val="28"/>
          <w:szCs w:val="28"/>
        </w:rPr>
        <w:t>___________</w:t>
      </w:r>
      <w:r>
        <w:rPr>
          <w:rStyle w:val="aff8"/>
          <w:sz w:val="28"/>
          <w:szCs w:val="28"/>
        </w:rPr>
        <w:footnoteReference w:id="9"/>
      </w:r>
      <w:r w:rsidRPr="00E94D4C">
        <w:rPr>
          <w:rFonts w:ascii="Times New Roman" w:hAnsi="Times New Roman" w:cs="Times New Roman"/>
          <w:sz w:val="28"/>
          <w:szCs w:val="28"/>
        </w:rPr>
        <w:t>, на электронные адреса: _____</w:t>
      </w:r>
      <w:r>
        <w:rPr>
          <w:rFonts w:ascii="Times New Roman" w:hAnsi="Times New Roman" w:cs="Times New Roman"/>
          <w:sz w:val="28"/>
          <w:szCs w:val="28"/>
        </w:rPr>
        <w:t>__________________________________</w:t>
      </w:r>
      <w:r>
        <w:rPr>
          <w:rStyle w:val="aff8"/>
          <w:sz w:val="28"/>
          <w:szCs w:val="28"/>
        </w:rPr>
        <w:footnoteReference w:id="10"/>
      </w:r>
      <w:r w:rsidRPr="00510AB9">
        <w:rPr>
          <w:rFonts w:ascii="Times New Roman" w:hAnsi="Times New Roman" w:cs="Times New Roman"/>
          <w:sz w:val="28"/>
          <w:szCs w:val="28"/>
        </w:rPr>
        <w:t>.</w:t>
      </w:r>
      <w:r w:rsidRPr="00E94D4C">
        <w:rPr>
          <w:rFonts w:ascii="Times New Roman" w:hAnsi="Times New Roman" w:cs="Times New Roman"/>
          <w:sz w:val="28"/>
          <w:szCs w:val="28"/>
        </w:rPr>
        <w:t xml:space="preserve"> При этом, Исполнителю должны быть сообщены:</w:t>
      </w:r>
      <w:r>
        <w:rPr>
          <w:rFonts w:ascii="Times New Roman" w:hAnsi="Times New Roman" w:cs="Times New Roman"/>
          <w:sz w:val="28"/>
          <w:szCs w:val="28"/>
        </w:rPr>
        <w:t xml:space="preserve"> ФИО</w:t>
      </w:r>
      <w:r w:rsidRPr="00E94D4C">
        <w:rPr>
          <w:rFonts w:ascii="Times New Roman" w:hAnsi="Times New Roman" w:cs="Times New Roman"/>
          <w:sz w:val="28"/>
          <w:szCs w:val="28"/>
        </w:rPr>
        <w:t xml:space="preserve"> должность лица, сообщившего об отказе; номер ГРК/ОПС; номер маршрута.</w:t>
      </w:r>
    </w:p>
    <w:p w14:paraId="50EFDDE4" w14:textId="588A0CCC" w:rsidR="00C4617C" w:rsidRPr="00E94D4C" w:rsidRDefault="00C4617C" w:rsidP="00073F4C">
      <w:pPr>
        <w:widowControl w:val="0"/>
        <w:tabs>
          <w:tab w:val="left" w:pos="1418"/>
          <w:tab w:val="left" w:pos="1589"/>
        </w:tabs>
        <w:spacing w:after="0"/>
        <w:ind w:firstLine="709"/>
        <w:jc w:val="both"/>
        <w:rPr>
          <w:rFonts w:ascii="Times New Roman" w:hAnsi="Times New Roman" w:cs="Times New Roman"/>
          <w:sz w:val="28"/>
          <w:szCs w:val="28"/>
        </w:rPr>
      </w:pPr>
      <w:r w:rsidRPr="00356EE6">
        <w:rPr>
          <w:rFonts w:ascii="Times New Roman" w:hAnsi="Times New Roman" w:cs="Times New Roman"/>
          <w:sz w:val="28"/>
          <w:szCs w:val="28"/>
        </w:rPr>
        <w:t>1</w:t>
      </w:r>
      <w:r w:rsidR="00271880">
        <w:rPr>
          <w:rFonts w:ascii="Times New Roman" w:hAnsi="Times New Roman" w:cs="Times New Roman"/>
          <w:sz w:val="28"/>
          <w:szCs w:val="28"/>
        </w:rPr>
        <w:t>4</w:t>
      </w:r>
      <w:r w:rsidRPr="00356EE6">
        <w:rPr>
          <w:rFonts w:ascii="Times New Roman" w:hAnsi="Times New Roman" w:cs="Times New Roman"/>
          <w:sz w:val="28"/>
          <w:szCs w:val="28"/>
        </w:rPr>
        <w:t>.23. Уполномоченный работник ГРК обязан подготовить сумку с наличными денежными средствами и сопроводительные документы к ней за 10 (десять) минут до времени заезда работников Исполнителя, указанного в Уведомлении на оказание</w:t>
      </w:r>
      <w:r>
        <w:rPr>
          <w:rFonts w:ascii="Times New Roman" w:hAnsi="Times New Roman" w:cs="Times New Roman"/>
          <w:sz w:val="28"/>
          <w:szCs w:val="28"/>
        </w:rPr>
        <w:t xml:space="preserve"> услуг</w:t>
      </w:r>
      <w:r w:rsidRPr="00E94D4C">
        <w:rPr>
          <w:rFonts w:ascii="Times New Roman" w:hAnsi="Times New Roman" w:cs="Times New Roman"/>
          <w:sz w:val="28"/>
          <w:szCs w:val="28"/>
        </w:rPr>
        <w:t>.</w:t>
      </w:r>
    </w:p>
    <w:p w14:paraId="1D204760" w14:textId="5390D631" w:rsidR="00C4617C" w:rsidRPr="00D85D51" w:rsidRDefault="00C4617C" w:rsidP="00073F4C">
      <w:pPr>
        <w:widowControl w:val="0"/>
        <w:tabs>
          <w:tab w:val="left" w:pos="1418"/>
          <w:tab w:val="left" w:pos="1709"/>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4</w:t>
      </w:r>
      <w:r>
        <w:rPr>
          <w:rFonts w:ascii="Times New Roman" w:hAnsi="Times New Roman" w:cs="Times New Roman"/>
          <w:sz w:val="28"/>
          <w:szCs w:val="28"/>
        </w:rPr>
        <w:t>.24.  Уполномоченный</w:t>
      </w:r>
      <w:r w:rsidRPr="00A90D63">
        <w:rPr>
          <w:rFonts w:ascii="Times New Roman" w:hAnsi="Times New Roman" w:cs="Times New Roman"/>
          <w:sz w:val="28"/>
          <w:szCs w:val="28"/>
        </w:rPr>
        <w:t xml:space="preserve"> работник ГРК вправе подать Уведомление на повторный заезд </w:t>
      </w:r>
      <w:r>
        <w:rPr>
          <w:rFonts w:ascii="Times New Roman" w:hAnsi="Times New Roman" w:cs="Times New Roman"/>
          <w:sz w:val="28"/>
          <w:szCs w:val="28"/>
        </w:rPr>
        <w:t xml:space="preserve">сообщением </w:t>
      </w:r>
      <w:r w:rsidRPr="00A90D63">
        <w:rPr>
          <w:rFonts w:ascii="Times New Roman" w:hAnsi="Times New Roman" w:cs="Times New Roman"/>
          <w:sz w:val="28"/>
          <w:szCs w:val="28"/>
        </w:rPr>
        <w:t xml:space="preserve">по телефону, но не </w:t>
      </w:r>
      <w:r w:rsidRPr="00D85D51">
        <w:rPr>
          <w:rFonts w:ascii="Times New Roman" w:hAnsi="Times New Roman" w:cs="Times New Roman"/>
          <w:sz w:val="28"/>
          <w:szCs w:val="28"/>
        </w:rPr>
        <w:t xml:space="preserve">позднее </w:t>
      </w:r>
      <w:r>
        <w:rPr>
          <w:rFonts w:ascii="Times New Roman" w:hAnsi="Times New Roman" w:cs="Times New Roman"/>
          <w:sz w:val="28"/>
          <w:szCs w:val="28"/>
        </w:rPr>
        <w:t>15</w:t>
      </w:r>
      <w:r w:rsidRPr="00D85D51">
        <w:rPr>
          <w:rFonts w:ascii="Times New Roman" w:hAnsi="Times New Roman" w:cs="Times New Roman"/>
          <w:sz w:val="28"/>
          <w:szCs w:val="28"/>
        </w:rPr>
        <w:t xml:space="preserve"> час. 00 мин. </w:t>
      </w:r>
    </w:p>
    <w:p w14:paraId="7A5EF5A7" w14:textId="25A25650" w:rsidR="00C4617C" w:rsidRPr="00A90D63" w:rsidRDefault="00C4617C" w:rsidP="00073F4C">
      <w:pPr>
        <w:widowControl w:val="0"/>
        <w:tabs>
          <w:tab w:val="left" w:pos="1418"/>
          <w:tab w:val="left" w:pos="1709"/>
          <w:tab w:val="left" w:leader="underscore" w:pos="2611"/>
          <w:tab w:val="left" w:leader="underscore" w:pos="3490"/>
        </w:tabs>
        <w:spacing w:after="0"/>
        <w:ind w:firstLine="709"/>
        <w:jc w:val="both"/>
        <w:rPr>
          <w:rFonts w:ascii="Times New Roman" w:hAnsi="Times New Roman" w:cs="Times New Roman"/>
          <w:sz w:val="28"/>
          <w:szCs w:val="28"/>
        </w:rPr>
      </w:pPr>
      <w:r w:rsidRPr="00D85D51">
        <w:rPr>
          <w:rFonts w:ascii="Times New Roman" w:hAnsi="Times New Roman" w:cs="Times New Roman"/>
          <w:sz w:val="28"/>
          <w:szCs w:val="28"/>
        </w:rPr>
        <w:t>1</w:t>
      </w:r>
      <w:r w:rsidR="00271880">
        <w:rPr>
          <w:rFonts w:ascii="Times New Roman" w:hAnsi="Times New Roman" w:cs="Times New Roman"/>
          <w:sz w:val="28"/>
          <w:szCs w:val="28"/>
        </w:rPr>
        <w:t>4</w:t>
      </w:r>
      <w:r w:rsidRPr="00D85D51">
        <w:rPr>
          <w:rFonts w:ascii="Times New Roman" w:hAnsi="Times New Roman" w:cs="Times New Roman"/>
          <w:sz w:val="28"/>
          <w:szCs w:val="28"/>
        </w:rPr>
        <w:t>.25. Исполнитель вправе отказаться от выполнения Уведомления на</w:t>
      </w:r>
      <w:r>
        <w:rPr>
          <w:rFonts w:ascii="Times New Roman" w:hAnsi="Times New Roman" w:cs="Times New Roman"/>
          <w:sz w:val="28"/>
          <w:szCs w:val="28"/>
        </w:rPr>
        <w:t xml:space="preserve"> повторный заезд</w:t>
      </w:r>
      <w:r w:rsidRPr="00A90D63">
        <w:rPr>
          <w:rFonts w:ascii="Times New Roman" w:hAnsi="Times New Roman" w:cs="Times New Roman"/>
          <w:sz w:val="28"/>
          <w:szCs w:val="28"/>
        </w:rPr>
        <w:t xml:space="preserve">, поданного позднее </w:t>
      </w:r>
      <w:r>
        <w:rPr>
          <w:rFonts w:ascii="Times New Roman" w:hAnsi="Times New Roman" w:cs="Times New Roman"/>
          <w:sz w:val="28"/>
          <w:szCs w:val="28"/>
        </w:rPr>
        <w:t>15</w:t>
      </w:r>
      <w:r w:rsidRPr="00A90D63">
        <w:rPr>
          <w:rFonts w:ascii="Times New Roman" w:hAnsi="Times New Roman" w:cs="Times New Roman"/>
          <w:sz w:val="28"/>
          <w:szCs w:val="28"/>
        </w:rPr>
        <w:t xml:space="preserve"> час. 00 мин. дня осуществления перевозки наличных денежных средств.</w:t>
      </w:r>
    </w:p>
    <w:p w14:paraId="28030852" w14:textId="740ED35D" w:rsidR="00C4617C" w:rsidRPr="00FB7006" w:rsidRDefault="00C4617C" w:rsidP="00073F4C">
      <w:pPr>
        <w:widowControl w:val="0"/>
        <w:tabs>
          <w:tab w:val="left" w:pos="1276"/>
          <w:tab w:val="left" w:pos="1584"/>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5</w:t>
      </w:r>
      <w:r>
        <w:rPr>
          <w:rFonts w:ascii="Times New Roman" w:hAnsi="Times New Roman" w:cs="Times New Roman"/>
          <w:sz w:val="28"/>
          <w:szCs w:val="28"/>
        </w:rPr>
        <w:t>.  </w:t>
      </w:r>
      <w:r w:rsidRPr="00FB7006">
        <w:rPr>
          <w:rFonts w:ascii="Times New Roman" w:hAnsi="Times New Roman" w:cs="Times New Roman"/>
          <w:sz w:val="28"/>
          <w:szCs w:val="28"/>
        </w:rPr>
        <w:t>Перевозка наличных денежных средств Заказчика из обслуживающего его Банка (подкрепление)</w:t>
      </w:r>
      <w:r w:rsidR="00073F4C">
        <w:rPr>
          <w:rFonts w:ascii="Times New Roman" w:hAnsi="Times New Roman" w:cs="Times New Roman"/>
          <w:sz w:val="28"/>
          <w:szCs w:val="28"/>
        </w:rPr>
        <w:t>.</w:t>
      </w:r>
    </w:p>
    <w:p w14:paraId="176306FC" w14:textId="40CD1816" w:rsidR="00C4617C" w:rsidRPr="00B47C96" w:rsidRDefault="00C4617C" w:rsidP="00C4617C">
      <w:pPr>
        <w:widowControl w:val="0"/>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271880">
        <w:rPr>
          <w:rFonts w:ascii="Times New Roman" w:hAnsi="Times New Roman" w:cs="Times New Roman"/>
          <w:sz w:val="28"/>
          <w:szCs w:val="28"/>
        </w:rPr>
        <w:t>5</w:t>
      </w:r>
      <w:r>
        <w:rPr>
          <w:rFonts w:ascii="Times New Roman" w:hAnsi="Times New Roman" w:cs="Times New Roman"/>
          <w:sz w:val="28"/>
          <w:szCs w:val="28"/>
        </w:rPr>
        <w:t>.1.  </w:t>
      </w:r>
      <w:r w:rsidRPr="00B47C96">
        <w:rPr>
          <w:rFonts w:ascii="Times New Roman" w:hAnsi="Times New Roman" w:cs="Times New Roman"/>
          <w:sz w:val="28"/>
          <w:szCs w:val="28"/>
        </w:rPr>
        <w:t xml:space="preserve">Обслуживающий Заказчика Банк предоставляет в ГРК Заказчика образцы оттисков пломбиров, которыми опечатываются сумки с подкреплением </w:t>
      </w:r>
      <w:r>
        <w:rPr>
          <w:rFonts w:ascii="Times New Roman" w:hAnsi="Times New Roman" w:cs="Times New Roman"/>
          <w:sz w:val="28"/>
          <w:szCs w:val="28"/>
        </w:rPr>
        <w:t>наличных денежных средств</w:t>
      </w:r>
      <w:r w:rsidRPr="00B47C96">
        <w:rPr>
          <w:rFonts w:ascii="Times New Roman" w:hAnsi="Times New Roman" w:cs="Times New Roman"/>
          <w:sz w:val="28"/>
          <w:szCs w:val="28"/>
        </w:rPr>
        <w:t xml:space="preserve">. Образцы оттисков заверяются пломбиром руководителя подразделения Исполнителя путём наложения пломбы ниже пломбы работников кассы Банка. Один экземпляр заверенного образца пломбы остаётся в кассе Банка для предъявления </w:t>
      </w:r>
      <w:r>
        <w:rPr>
          <w:rFonts w:ascii="Times New Roman" w:hAnsi="Times New Roman" w:cs="Times New Roman"/>
          <w:sz w:val="28"/>
          <w:szCs w:val="28"/>
        </w:rPr>
        <w:t>работникам</w:t>
      </w:r>
      <w:r w:rsidRPr="00B47C96">
        <w:rPr>
          <w:rFonts w:ascii="Times New Roman" w:hAnsi="Times New Roman" w:cs="Times New Roman"/>
          <w:sz w:val="28"/>
          <w:szCs w:val="28"/>
        </w:rPr>
        <w:t xml:space="preserve"> Исполнителя при передаче сумок с </w:t>
      </w:r>
      <w:r>
        <w:rPr>
          <w:rFonts w:ascii="Times New Roman" w:hAnsi="Times New Roman" w:cs="Times New Roman"/>
          <w:sz w:val="28"/>
          <w:szCs w:val="28"/>
        </w:rPr>
        <w:t>наличными денежными средствами</w:t>
      </w:r>
      <w:r w:rsidRPr="00B47C96">
        <w:rPr>
          <w:rFonts w:ascii="Times New Roman" w:hAnsi="Times New Roman" w:cs="Times New Roman"/>
          <w:sz w:val="28"/>
          <w:szCs w:val="28"/>
        </w:rPr>
        <w:t>, другие передаются в ГРК</w:t>
      </w:r>
      <w:r w:rsidRPr="00B47C96">
        <w:rPr>
          <w:rFonts w:ascii="Times New Roman" w:eastAsia="Calibri" w:hAnsi="Times New Roman" w:cs="Times New Roman"/>
          <w:sz w:val="28"/>
          <w:szCs w:val="28"/>
        </w:rPr>
        <w:t xml:space="preserve"> </w:t>
      </w:r>
      <w:r w:rsidRPr="00B47C96">
        <w:rPr>
          <w:rFonts w:ascii="Times New Roman" w:hAnsi="Times New Roman" w:cs="Times New Roman"/>
          <w:sz w:val="28"/>
          <w:szCs w:val="28"/>
        </w:rPr>
        <w:t xml:space="preserve">Заказчика для осуществления контроля при приёме сумок с подкреплением </w:t>
      </w:r>
      <w:r>
        <w:rPr>
          <w:rFonts w:ascii="Times New Roman" w:hAnsi="Times New Roman" w:cs="Times New Roman"/>
          <w:sz w:val="28"/>
          <w:szCs w:val="28"/>
        </w:rPr>
        <w:t xml:space="preserve">наличных денежных средств </w:t>
      </w:r>
      <w:r w:rsidRPr="00B47C96">
        <w:rPr>
          <w:rFonts w:ascii="Times New Roman" w:hAnsi="Times New Roman" w:cs="Times New Roman"/>
          <w:sz w:val="28"/>
          <w:szCs w:val="28"/>
        </w:rPr>
        <w:t xml:space="preserve">от </w:t>
      </w:r>
      <w:r>
        <w:rPr>
          <w:rFonts w:ascii="Times New Roman" w:hAnsi="Times New Roman" w:cs="Times New Roman"/>
          <w:sz w:val="28"/>
          <w:szCs w:val="28"/>
        </w:rPr>
        <w:t xml:space="preserve">работников </w:t>
      </w:r>
      <w:r w:rsidRPr="00B47C96">
        <w:rPr>
          <w:rFonts w:ascii="Times New Roman" w:hAnsi="Times New Roman" w:cs="Times New Roman"/>
          <w:sz w:val="28"/>
          <w:szCs w:val="28"/>
        </w:rPr>
        <w:t>Исполнителя.</w:t>
      </w:r>
    </w:p>
    <w:p w14:paraId="4D0FB92E" w14:textId="77777777" w:rsidR="00C4617C" w:rsidRPr="00FB7006" w:rsidRDefault="00C4617C" w:rsidP="00A935D2">
      <w:pPr>
        <w:spacing w:after="0"/>
        <w:ind w:firstLine="709"/>
        <w:jc w:val="both"/>
        <w:rPr>
          <w:rFonts w:ascii="Times New Roman" w:hAnsi="Times New Roman" w:cs="Times New Roman"/>
          <w:sz w:val="28"/>
          <w:szCs w:val="28"/>
        </w:rPr>
      </w:pPr>
      <w:r w:rsidRPr="00FB7006">
        <w:rPr>
          <w:rFonts w:ascii="Times New Roman" w:hAnsi="Times New Roman" w:cs="Times New Roman"/>
          <w:sz w:val="28"/>
          <w:szCs w:val="28"/>
        </w:rPr>
        <w:t>При использовании в качестве сумок других средств для упаковки денег, Банк предоставляет их образцы, описание способа заделки и опечатывания, не позволяющих осуществить их вскрытие без видимых следов нарушения целости, инструкцию по проверке при приемке сумок.</w:t>
      </w:r>
    </w:p>
    <w:p w14:paraId="6F3FE60F" w14:textId="7DC6A85A" w:rsidR="00C4617C" w:rsidRPr="00FB7006" w:rsidRDefault="00C4617C" w:rsidP="00A935D2">
      <w:pPr>
        <w:widowControl w:val="0"/>
        <w:tabs>
          <w:tab w:val="left" w:pos="1276"/>
          <w:tab w:val="left" w:pos="168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8862E6">
        <w:rPr>
          <w:rFonts w:ascii="Times New Roman" w:hAnsi="Times New Roman" w:cs="Times New Roman"/>
          <w:sz w:val="28"/>
          <w:szCs w:val="28"/>
        </w:rPr>
        <w:t>5</w:t>
      </w:r>
      <w:r>
        <w:rPr>
          <w:rFonts w:ascii="Times New Roman" w:hAnsi="Times New Roman" w:cs="Times New Roman"/>
          <w:sz w:val="28"/>
          <w:szCs w:val="28"/>
        </w:rPr>
        <w:t>.2.  </w:t>
      </w:r>
      <w:r w:rsidRPr="00FB7006">
        <w:rPr>
          <w:rFonts w:ascii="Times New Roman" w:hAnsi="Times New Roman" w:cs="Times New Roman"/>
          <w:sz w:val="28"/>
          <w:szCs w:val="28"/>
        </w:rPr>
        <w:t>Заказчик предоставляет Исполнителю списки ГРК с указанием</w:t>
      </w:r>
      <w:r>
        <w:rPr>
          <w:rFonts w:ascii="Times New Roman" w:hAnsi="Times New Roman" w:cs="Times New Roman"/>
          <w:sz w:val="28"/>
          <w:szCs w:val="28"/>
        </w:rPr>
        <w:t xml:space="preserve"> ФИО</w:t>
      </w:r>
      <w:r w:rsidRPr="00FB7006">
        <w:rPr>
          <w:rFonts w:ascii="Times New Roman" w:hAnsi="Times New Roman" w:cs="Times New Roman"/>
          <w:sz w:val="28"/>
          <w:szCs w:val="28"/>
        </w:rPr>
        <w:t xml:space="preserve"> уполномоченных </w:t>
      </w:r>
      <w:r>
        <w:rPr>
          <w:rFonts w:ascii="Times New Roman" w:hAnsi="Times New Roman" w:cs="Times New Roman"/>
          <w:sz w:val="28"/>
          <w:szCs w:val="28"/>
        </w:rPr>
        <w:t>работников</w:t>
      </w:r>
      <w:r w:rsidRPr="00FB7006">
        <w:rPr>
          <w:rFonts w:ascii="Times New Roman" w:hAnsi="Times New Roman" w:cs="Times New Roman"/>
          <w:sz w:val="28"/>
          <w:szCs w:val="28"/>
        </w:rPr>
        <w:t xml:space="preserve">, назначенных приказом Заказчика для приёма сумок с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 образцов их подписей и номеров телефонов.</w:t>
      </w:r>
    </w:p>
    <w:p w14:paraId="0169D12D" w14:textId="44B9B0E2" w:rsidR="00C4617C" w:rsidRPr="00FB7006" w:rsidRDefault="00C4617C" w:rsidP="00A935D2">
      <w:pPr>
        <w:widowControl w:val="0"/>
        <w:tabs>
          <w:tab w:val="left" w:pos="1276"/>
          <w:tab w:val="left" w:pos="1598"/>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.3.  </w:t>
      </w:r>
      <w:r w:rsidRPr="00FB7006">
        <w:rPr>
          <w:rFonts w:ascii="Times New Roman" w:hAnsi="Times New Roman" w:cs="Times New Roman"/>
          <w:sz w:val="28"/>
          <w:szCs w:val="28"/>
        </w:rPr>
        <w:t>Заказ наличных денежных средств в Банке на подкрепление ГРК</w:t>
      </w:r>
      <w:r w:rsidR="008862E6">
        <w:rPr>
          <w:rFonts w:ascii="Times New Roman" w:hAnsi="Times New Roman" w:cs="Times New Roman"/>
          <w:sz w:val="28"/>
          <w:szCs w:val="28"/>
        </w:rPr>
        <w:t xml:space="preserve"> </w:t>
      </w:r>
      <w:r w:rsidRPr="00FB7006">
        <w:rPr>
          <w:rFonts w:ascii="Times New Roman" w:hAnsi="Times New Roman" w:cs="Times New Roman"/>
          <w:sz w:val="28"/>
          <w:szCs w:val="28"/>
        </w:rPr>
        <w:t>осуществляется Заказчиком в порядке, определенном внутренним регламентирующим документом Заказчика и договором на расчетно-кассовое обслуживание с Банком.</w:t>
      </w:r>
    </w:p>
    <w:p w14:paraId="538A6B69" w14:textId="330CFBD9" w:rsidR="00C4617C" w:rsidRPr="00FC5F1D" w:rsidRDefault="008862E6" w:rsidP="00A935D2">
      <w:pPr>
        <w:widowControl w:val="0"/>
        <w:tabs>
          <w:tab w:val="left" w:pos="1276"/>
          <w:tab w:val="left" w:pos="1565"/>
        </w:tabs>
        <w:spacing w:after="0"/>
        <w:ind w:firstLine="709"/>
        <w:jc w:val="both"/>
        <w:rPr>
          <w:rFonts w:ascii="Times New Roman" w:hAnsi="Times New Roman" w:cs="Times New Roman"/>
          <w:sz w:val="28"/>
          <w:szCs w:val="28"/>
        </w:rPr>
      </w:pPr>
      <w:r>
        <w:rPr>
          <w:rFonts w:ascii="Times New Roman" w:hAnsi="Times New Roman" w:cs="Times New Roman"/>
          <w:sz w:val="28"/>
          <w:szCs w:val="28"/>
        </w:rPr>
        <w:t>15.4 Для</w:t>
      </w:r>
      <w:r w:rsidR="00C4617C">
        <w:rPr>
          <w:rFonts w:ascii="Times New Roman" w:hAnsi="Times New Roman" w:cs="Times New Roman"/>
          <w:sz w:val="28"/>
          <w:szCs w:val="28"/>
        </w:rPr>
        <w:t xml:space="preserve"> подготовки наличных денежных средств Банком, уполномоченный работник</w:t>
      </w:r>
      <w:r w:rsidR="00C4617C" w:rsidRPr="00FC5F1D">
        <w:rPr>
          <w:rFonts w:ascii="Times New Roman" w:hAnsi="Times New Roman" w:cs="Times New Roman"/>
          <w:sz w:val="28"/>
          <w:szCs w:val="28"/>
        </w:rPr>
        <w:t xml:space="preserve"> Заказчика предоставляет</w:t>
      </w:r>
      <w:r w:rsidR="00C4617C" w:rsidRPr="00EB3B53">
        <w:rPr>
          <w:rFonts w:ascii="Times New Roman" w:hAnsi="Times New Roman" w:cs="Times New Roman"/>
          <w:sz w:val="28"/>
          <w:szCs w:val="28"/>
        </w:rPr>
        <w:t>/</w:t>
      </w:r>
      <w:r w:rsidR="00C4617C">
        <w:rPr>
          <w:rFonts w:ascii="Times New Roman" w:hAnsi="Times New Roman" w:cs="Times New Roman"/>
          <w:sz w:val="28"/>
          <w:szCs w:val="28"/>
        </w:rPr>
        <w:t>направляет по каналам</w:t>
      </w:r>
      <w:r w:rsidR="00C4617C" w:rsidRPr="00FC5F1D">
        <w:rPr>
          <w:rFonts w:ascii="Times New Roman" w:hAnsi="Times New Roman" w:cs="Times New Roman"/>
          <w:sz w:val="28"/>
          <w:szCs w:val="28"/>
        </w:rPr>
        <w:t xml:space="preserve"> </w:t>
      </w:r>
      <w:r w:rsidR="00C4617C" w:rsidRPr="006B33DE">
        <w:rPr>
          <w:rFonts w:ascii="Times New Roman" w:hAnsi="Times New Roman" w:cs="Times New Roman"/>
          <w:sz w:val="28"/>
          <w:szCs w:val="28"/>
        </w:rPr>
        <w:t>дистанционного банковского обслуживания</w:t>
      </w:r>
      <w:r w:rsidR="00C4617C" w:rsidRPr="00FC5F1D">
        <w:rPr>
          <w:rFonts w:ascii="Times New Roman" w:hAnsi="Times New Roman" w:cs="Times New Roman"/>
          <w:sz w:val="28"/>
          <w:szCs w:val="28"/>
        </w:rPr>
        <w:t xml:space="preserve"> в Банк</w:t>
      </w:r>
      <w:r w:rsidR="00C4617C">
        <w:rPr>
          <w:rFonts w:ascii="Times New Roman" w:hAnsi="Times New Roman" w:cs="Times New Roman"/>
          <w:sz w:val="28"/>
          <w:szCs w:val="28"/>
        </w:rPr>
        <w:t xml:space="preserve"> бумажный денежный чек/</w:t>
      </w:r>
      <w:r w:rsidR="00C4617C" w:rsidRPr="00FC5F1D">
        <w:rPr>
          <w:rFonts w:ascii="Times New Roman" w:hAnsi="Times New Roman" w:cs="Times New Roman"/>
          <w:sz w:val="28"/>
          <w:szCs w:val="28"/>
        </w:rPr>
        <w:t xml:space="preserve"> </w:t>
      </w:r>
      <w:r w:rsidR="00C4617C" w:rsidRPr="00631AA4">
        <w:rPr>
          <w:rFonts w:ascii="Times New Roman" w:hAnsi="Times New Roman" w:cs="Times New Roman"/>
          <w:sz w:val="28"/>
          <w:szCs w:val="28"/>
        </w:rPr>
        <w:t>заявку Заказчика в виде электронного документа</w:t>
      </w:r>
      <w:r w:rsidR="00C4617C" w:rsidRPr="0059641B">
        <w:rPr>
          <w:rStyle w:val="aff8"/>
        </w:rPr>
        <w:footnoteReference w:id="11"/>
      </w:r>
      <w:r w:rsidR="00C4617C" w:rsidRPr="00631AA4">
        <w:rPr>
          <w:rFonts w:ascii="Times New Roman" w:hAnsi="Times New Roman" w:cs="Times New Roman"/>
          <w:sz w:val="28"/>
          <w:szCs w:val="28"/>
        </w:rPr>
        <w:t xml:space="preserve"> (далее </w:t>
      </w:r>
      <w:r w:rsidR="00C4617C">
        <w:rPr>
          <w:rFonts w:ascii="Times New Roman" w:hAnsi="Times New Roman" w:cs="Times New Roman"/>
          <w:sz w:val="28"/>
          <w:szCs w:val="28"/>
        </w:rPr>
        <w:t>–</w:t>
      </w:r>
      <w:r w:rsidR="00C4617C" w:rsidRPr="00631AA4">
        <w:rPr>
          <w:rFonts w:ascii="Times New Roman" w:hAnsi="Times New Roman" w:cs="Times New Roman"/>
          <w:sz w:val="28"/>
          <w:szCs w:val="28"/>
        </w:rPr>
        <w:t xml:space="preserve"> электронная заявка</w:t>
      </w:r>
      <w:r w:rsidR="00C4617C">
        <w:rPr>
          <w:rFonts w:ascii="Times New Roman" w:hAnsi="Times New Roman" w:cs="Times New Roman"/>
          <w:sz w:val="28"/>
          <w:szCs w:val="28"/>
        </w:rPr>
        <w:t xml:space="preserve">) </w:t>
      </w:r>
      <w:r w:rsidR="00C4617C" w:rsidRPr="006B33DE">
        <w:rPr>
          <w:rFonts w:ascii="Times New Roman" w:hAnsi="Times New Roman" w:cs="Times New Roman"/>
          <w:sz w:val="28"/>
          <w:szCs w:val="28"/>
        </w:rPr>
        <w:t>в сроки, определенные договором с Банком</w:t>
      </w:r>
      <w:r w:rsidR="00C4617C">
        <w:rPr>
          <w:rFonts w:ascii="Times New Roman" w:hAnsi="Times New Roman" w:cs="Times New Roman"/>
          <w:sz w:val="28"/>
          <w:szCs w:val="28"/>
        </w:rPr>
        <w:t>.</w:t>
      </w:r>
    </w:p>
    <w:p w14:paraId="0047809A" w14:textId="77777777" w:rsidR="00C4617C" w:rsidRPr="00FB7006" w:rsidRDefault="00C4617C" w:rsidP="00A935D2">
      <w:pPr>
        <w:tabs>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бумажного денежного чека: представитель</w:t>
      </w:r>
      <w:r w:rsidRPr="00FB7006">
        <w:rPr>
          <w:rFonts w:ascii="Times New Roman" w:hAnsi="Times New Roman" w:cs="Times New Roman"/>
          <w:sz w:val="28"/>
          <w:szCs w:val="28"/>
        </w:rPr>
        <w:t xml:space="preserve"> Банка проверяет правильность заполнения денежного чека, после чего от чека отрезается контрольная марка. Чек остается в Банке, а контрольная марка передается на руки </w:t>
      </w:r>
      <w:r>
        <w:rPr>
          <w:rFonts w:ascii="Times New Roman" w:hAnsi="Times New Roman" w:cs="Times New Roman"/>
          <w:sz w:val="28"/>
          <w:szCs w:val="28"/>
        </w:rPr>
        <w:t>уполномоченному</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работнику</w:t>
      </w:r>
      <w:r w:rsidRPr="00FB7006">
        <w:rPr>
          <w:rFonts w:ascii="Times New Roman" w:hAnsi="Times New Roman" w:cs="Times New Roman"/>
          <w:sz w:val="28"/>
          <w:szCs w:val="28"/>
        </w:rPr>
        <w:t xml:space="preserve"> Заказчика.</w:t>
      </w:r>
    </w:p>
    <w:p w14:paraId="521D50A3" w14:textId="2A24111B" w:rsidR="00C4617C" w:rsidRDefault="00C4617C" w:rsidP="00A935D2">
      <w:pPr>
        <w:tabs>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 xml:space="preserve">.5. </w:t>
      </w:r>
      <w:r w:rsidRPr="00FB7006">
        <w:rPr>
          <w:rFonts w:ascii="Times New Roman" w:hAnsi="Times New Roman" w:cs="Times New Roman"/>
          <w:sz w:val="28"/>
          <w:szCs w:val="28"/>
        </w:rPr>
        <w:t xml:space="preserve">Для получения </w:t>
      </w:r>
      <w:r>
        <w:rPr>
          <w:rFonts w:ascii="Times New Roman" w:hAnsi="Times New Roman" w:cs="Times New Roman"/>
          <w:sz w:val="28"/>
          <w:szCs w:val="28"/>
        </w:rPr>
        <w:t xml:space="preserve">наличных </w:t>
      </w:r>
      <w:r w:rsidRPr="00FB7006">
        <w:rPr>
          <w:rFonts w:ascii="Times New Roman" w:hAnsi="Times New Roman" w:cs="Times New Roman"/>
          <w:sz w:val="28"/>
          <w:szCs w:val="28"/>
        </w:rPr>
        <w:t xml:space="preserve">денежных средств </w:t>
      </w:r>
      <w:r>
        <w:rPr>
          <w:rFonts w:ascii="Times New Roman" w:hAnsi="Times New Roman" w:cs="Times New Roman"/>
          <w:sz w:val="28"/>
          <w:szCs w:val="28"/>
        </w:rPr>
        <w:t>уполномоченный</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w:t>
      </w:r>
      <w:r w:rsidRPr="00FB7006">
        <w:rPr>
          <w:rFonts w:ascii="Times New Roman" w:hAnsi="Times New Roman" w:cs="Times New Roman"/>
          <w:sz w:val="28"/>
          <w:szCs w:val="28"/>
        </w:rPr>
        <w:t xml:space="preserve"> Заказчика передает контрольную марку </w:t>
      </w:r>
      <w:r>
        <w:rPr>
          <w:rFonts w:ascii="Times New Roman" w:hAnsi="Times New Roman" w:cs="Times New Roman"/>
          <w:sz w:val="28"/>
          <w:szCs w:val="28"/>
        </w:rPr>
        <w:t xml:space="preserve">работнику </w:t>
      </w:r>
      <w:r w:rsidRPr="00FB7006">
        <w:rPr>
          <w:rFonts w:ascii="Times New Roman" w:hAnsi="Times New Roman" w:cs="Times New Roman"/>
          <w:sz w:val="28"/>
          <w:szCs w:val="28"/>
        </w:rPr>
        <w:t xml:space="preserve">Исполнителя в день доставки подкрепления </w:t>
      </w:r>
      <w:r>
        <w:rPr>
          <w:rFonts w:ascii="Times New Roman" w:hAnsi="Times New Roman" w:cs="Times New Roman"/>
          <w:sz w:val="28"/>
          <w:szCs w:val="28"/>
        </w:rPr>
        <w:t>наличных денежных средств</w:t>
      </w:r>
      <w:r w:rsidRPr="00FB7006">
        <w:rPr>
          <w:rFonts w:ascii="Times New Roman" w:hAnsi="Times New Roman" w:cs="Times New Roman"/>
          <w:sz w:val="28"/>
          <w:szCs w:val="28"/>
        </w:rPr>
        <w:t>.</w:t>
      </w:r>
    </w:p>
    <w:p w14:paraId="49AB5C00" w14:textId="77777777" w:rsidR="00C4617C" w:rsidRDefault="00C4617C" w:rsidP="00A935D2">
      <w:pPr>
        <w:tabs>
          <w:tab w:val="left" w:pos="1276"/>
        </w:tabs>
        <w:spacing w:after="0"/>
        <w:ind w:firstLine="709"/>
        <w:jc w:val="both"/>
        <w:rPr>
          <w:rFonts w:ascii="Times New Roman" w:hAnsi="Times New Roman" w:cs="Times New Roman"/>
          <w:sz w:val="28"/>
          <w:szCs w:val="28"/>
        </w:rPr>
      </w:pPr>
      <w:r w:rsidRPr="0070297E">
        <w:rPr>
          <w:rFonts w:ascii="Times New Roman" w:hAnsi="Times New Roman" w:cs="Times New Roman"/>
          <w:sz w:val="28"/>
          <w:szCs w:val="28"/>
        </w:rPr>
        <w:t>В случае предоставления</w:t>
      </w:r>
      <w:r>
        <w:rPr>
          <w:rFonts w:ascii="Times New Roman" w:hAnsi="Times New Roman" w:cs="Times New Roman"/>
          <w:sz w:val="28"/>
          <w:szCs w:val="28"/>
        </w:rPr>
        <w:t xml:space="preserve"> </w:t>
      </w:r>
      <w:r w:rsidRPr="00F458A5">
        <w:rPr>
          <w:rFonts w:ascii="Times New Roman" w:hAnsi="Times New Roman" w:cs="Times New Roman"/>
          <w:sz w:val="28"/>
          <w:szCs w:val="28"/>
        </w:rPr>
        <w:t>заявки Заказчика в виде электронного докумен</w:t>
      </w:r>
      <w:r>
        <w:rPr>
          <w:rFonts w:ascii="Times New Roman" w:hAnsi="Times New Roman" w:cs="Times New Roman"/>
          <w:sz w:val="28"/>
          <w:szCs w:val="28"/>
        </w:rPr>
        <w:t>та</w:t>
      </w:r>
      <w:r w:rsidRPr="0070297E">
        <w:rPr>
          <w:rFonts w:ascii="Times New Roman" w:hAnsi="Times New Roman" w:cs="Times New Roman"/>
          <w:sz w:val="28"/>
          <w:szCs w:val="28"/>
        </w:rPr>
        <w:t xml:space="preserve">: для получения </w:t>
      </w:r>
      <w:r>
        <w:rPr>
          <w:rFonts w:ascii="Times New Roman" w:hAnsi="Times New Roman" w:cs="Times New Roman"/>
          <w:sz w:val="28"/>
          <w:szCs w:val="28"/>
        </w:rPr>
        <w:t xml:space="preserve">наличных </w:t>
      </w:r>
      <w:r w:rsidRPr="0070297E">
        <w:rPr>
          <w:rFonts w:ascii="Times New Roman" w:hAnsi="Times New Roman" w:cs="Times New Roman"/>
          <w:sz w:val="28"/>
          <w:szCs w:val="28"/>
        </w:rPr>
        <w:t xml:space="preserve">денежных средств </w:t>
      </w:r>
      <w:r>
        <w:rPr>
          <w:rFonts w:ascii="Times New Roman" w:hAnsi="Times New Roman" w:cs="Times New Roman"/>
          <w:sz w:val="28"/>
          <w:szCs w:val="28"/>
        </w:rPr>
        <w:t>уполномоченный</w:t>
      </w:r>
      <w:r w:rsidRPr="0070297E">
        <w:rPr>
          <w:rFonts w:ascii="Times New Roman" w:hAnsi="Times New Roman" w:cs="Times New Roman"/>
          <w:sz w:val="28"/>
          <w:szCs w:val="28"/>
        </w:rPr>
        <w:t xml:space="preserve"> работник Заказчика передает </w:t>
      </w:r>
      <w:r>
        <w:rPr>
          <w:rFonts w:ascii="Times New Roman" w:hAnsi="Times New Roman" w:cs="Times New Roman"/>
          <w:sz w:val="28"/>
          <w:szCs w:val="28"/>
        </w:rPr>
        <w:t>номер электронной</w:t>
      </w:r>
      <w:r w:rsidRPr="0070297E">
        <w:rPr>
          <w:rFonts w:ascii="Times New Roman" w:hAnsi="Times New Roman" w:cs="Times New Roman"/>
          <w:sz w:val="28"/>
          <w:szCs w:val="28"/>
        </w:rPr>
        <w:t xml:space="preserve"> </w:t>
      </w:r>
      <w:r>
        <w:rPr>
          <w:rFonts w:ascii="Times New Roman" w:hAnsi="Times New Roman" w:cs="Times New Roman"/>
          <w:sz w:val="28"/>
          <w:szCs w:val="28"/>
        </w:rPr>
        <w:t xml:space="preserve">заявки Заказчика </w:t>
      </w:r>
      <w:r w:rsidRPr="0070297E">
        <w:rPr>
          <w:rFonts w:ascii="Times New Roman" w:hAnsi="Times New Roman" w:cs="Times New Roman"/>
          <w:sz w:val="28"/>
          <w:szCs w:val="28"/>
        </w:rPr>
        <w:t xml:space="preserve">Исполнителю в день доставки подкрепления </w:t>
      </w:r>
      <w:r>
        <w:rPr>
          <w:rFonts w:ascii="Times New Roman" w:hAnsi="Times New Roman" w:cs="Times New Roman"/>
          <w:sz w:val="28"/>
          <w:szCs w:val="28"/>
        </w:rPr>
        <w:t>наличных денежных средств или в иной срок согласно договоренности Заказчика с Банком.</w:t>
      </w:r>
    </w:p>
    <w:p w14:paraId="4DF54B9C" w14:textId="77777777" w:rsidR="00C4617C" w:rsidRPr="00274F20" w:rsidRDefault="00C4617C" w:rsidP="00A935D2">
      <w:pPr>
        <w:tabs>
          <w:tab w:val="left" w:pos="1276"/>
        </w:tabs>
        <w:spacing w:after="0"/>
        <w:ind w:firstLine="709"/>
        <w:jc w:val="both"/>
        <w:rPr>
          <w:rFonts w:ascii="Times New Roman" w:hAnsi="Times New Roman" w:cs="Times New Roman"/>
          <w:sz w:val="28"/>
          <w:szCs w:val="28"/>
        </w:rPr>
      </w:pPr>
      <w:r w:rsidRPr="00631AA4">
        <w:rPr>
          <w:rFonts w:ascii="Times New Roman" w:hAnsi="Times New Roman" w:cs="Times New Roman"/>
          <w:sz w:val="28"/>
          <w:szCs w:val="28"/>
        </w:rPr>
        <w:t>Оформленная электронная заявка должна быть подписана электронными</w:t>
      </w:r>
      <w:r>
        <w:rPr>
          <w:rFonts w:ascii="Times New Roman" w:hAnsi="Times New Roman" w:cs="Times New Roman"/>
          <w:sz w:val="28"/>
          <w:szCs w:val="28"/>
        </w:rPr>
        <w:t xml:space="preserve"> цифровыми </w:t>
      </w:r>
      <w:r w:rsidRPr="00631AA4">
        <w:rPr>
          <w:rFonts w:ascii="Times New Roman" w:hAnsi="Times New Roman" w:cs="Times New Roman"/>
          <w:sz w:val="28"/>
          <w:szCs w:val="28"/>
        </w:rPr>
        <w:t>подписями уполномоченных лиц</w:t>
      </w:r>
      <w:r>
        <w:rPr>
          <w:rFonts w:ascii="Times New Roman" w:hAnsi="Times New Roman" w:cs="Times New Roman"/>
          <w:sz w:val="28"/>
          <w:szCs w:val="28"/>
        </w:rPr>
        <w:t>.</w:t>
      </w:r>
    </w:p>
    <w:p w14:paraId="566270D1" w14:textId="27E70120" w:rsidR="00C4617C" w:rsidRPr="00FB7006" w:rsidRDefault="00C4617C" w:rsidP="00A935D2">
      <w:pPr>
        <w:tabs>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 xml:space="preserve">.6. </w:t>
      </w:r>
      <w:r w:rsidRPr="00FB7006">
        <w:rPr>
          <w:rFonts w:ascii="Times New Roman" w:hAnsi="Times New Roman" w:cs="Times New Roman"/>
          <w:sz w:val="28"/>
          <w:szCs w:val="28"/>
        </w:rPr>
        <w:t xml:space="preserve">Перед получением сумки с </w:t>
      </w:r>
      <w:r>
        <w:rPr>
          <w:rFonts w:ascii="Times New Roman" w:hAnsi="Times New Roman" w:cs="Times New Roman"/>
          <w:sz w:val="28"/>
          <w:szCs w:val="28"/>
        </w:rPr>
        <w:t>наличными денежными средствами работник</w:t>
      </w:r>
      <w:r w:rsidRPr="00FB7006">
        <w:rPr>
          <w:rFonts w:ascii="Times New Roman" w:hAnsi="Times New Roman" w:cs="Times New Roman"/>
          <w:sz w:val="28"/>
          <w:szCs w:val="28"/>
        </w:rPr>
        <w:t xml:space="preserve"> Исполнителя сдает порожние сумки</w:t>
      </w:r>
      <w:r w:rsidRPr="00274F20">
        <w:rPr>
          <w:rFonts w:ascii="Times New Roman" w:hAnsi="Times New Roman" w:cs="Times New Roman"/>
          <w:sz w:val="28"/>
          <w:szCs w:val="28"/>
        </w:rPr>
        <w:t xml:space="preserve"> </w:t>
      </w:r>
      <w:r>
        <w:rPr>
          <w:rFonts w:ascii="Times New Roman" w:hAnsi="Times New Roman" w:cs="Times New Roman"/>
          <w:sz w:val="28"/>
          <w:szCs w:val="28"/>
        </w:rPr>
        <w:t>и</w:t>
      </w:r>
      <w:r w:rsidRPr="00FB7006">
        <w:rPr>
          <w:rFonts w:ascii="Times New Roman" w:hAnsi="Times New Roman" w:cs="Times New Roman"/>
          <w:sz w:val="28"/>
          <w:szCs w:val="28"/>
        </w:rPr>
        <w:t xml:space="preserve"> </w:t>
      </w:r>
      <w:r w:rsidRPr="0090077C">
        <w:rPr>
          <w:rFonts w:ascii="Times New Roman" w:hAnsi="Times New Roman" w:cs="Times New Roman"/>
          <w:sz w:val="28"/>
          <w:szCs w:val="28"/>
        </w:rPr>
        <w:t xml:space="preserve">предъявляет </w:t>
      </w:r>
      <w:r>
        <w:rPr>
          <w:rFonts w:ascii="Times New Roman" w:hAnsi="Times New Roman" w:cs="Times New Roman"/>
          <w:sz w:val="28"/>
          <w:szCs w:val="28"/>
        </w:rPr>
        <w:t xml:space="preserve">представителю </w:t>
      </w:r>
      <w:r w:rsidRPr="00FB7006">
        <w:rPr>
          <w:rFonts w:ascii="Times New Roman" w:hAnsi="Times New Roman" w:cs="Times New Roman"/>
          <w:sz w:val="28"/>
          <w:szCs w:val="28"/>
        </w:rPr>
        <w:t xml:space="preserve">Банка документ, удостоверяющий личность, </w:t>
      </w:r>
      <w:r>
        <w:rPr>
          <w:rFonts w:ascii="Times New Roman" w:hAnsi="Times New Roman" w:cs="Times New Roman"/>
          <w:sz w:val="28"/>
          <w:szCs w:val="28"/>
        </w:rPr>
        <w:t xml:space="preserve">а также </w:t>
      </w:r>
      <w:r w:rsidRPr="00FB7006">
        <w:rPr>
          <w:rFonts w:ascii="Times New Roman" w:hAnsi="Times New Roman" w:cs="Times New Roman"/>
          <w:sz w:val="28"/>
          <w:szCs w:val="28"/>
        </w:rPr>
        <w:t>предоставляет контрольную марку касс</w:t>
      </w:r>
      <w:r>
        <w:rPr>
          <w:rFonts w:ascii="Times New Roman" w:hAnsi="Times New Roman" w:cs="Times New Roman"/>
          <w:sz w:val="28"/>
          <w:szCs w:val="28"/>
        </w:rPr>
        <w:t>овому работнику Банка</w:t>
      </w:r>
      <w:r w:rsidRPr="00274F20">
        <w:rPr>
          <w:rFonts w:ascii="Times New Roman" w:hAnsi="Times New Roman" w:cs="Times New Roman"/>
          <w:sz w:val="28"/>
          <w:szCs w:val="28"/>
        </w:rPr>
        <w:t>/</w:t>
      </w:r>
      <w:r>
        <w:rPr>
          <w:rFonts w:ascii="Times New Roman" w:hAnsi="Times New Roman" w:cs="Times New Roman"/>
          <w:sz w:val="28"/>
          <w:szCs w:val="28"/>
        </w:rPr>
        <w:t>сообщает номер электронной заявки</w:t>
      </w:r>
      <w:r w:rsidRPr="00FB7006">
        <w:rPr>
          <w:rFonts w:ascii="Times New Roman" w:hAnsi="Times New Roman" w:cs="Times New Roman"/>
          <w:sz w:val="28"/>
          <w:szCs w:val="28"/>
        </w:rPr>
        <w:t xml:space="preserve">. </w:t>
      </w:r>
      <w:r>
        <w:rPr>
          <w:rFonts w:ascii="Times New Roman" w:hAnsi="Times New Roman" w:cs="Times New Roman"/>
          <w:sz w:val="28"/>
          <w:szCs w:val="28"/>
        </w:rPr>
        <w:t xml:space="preserve">В случае бумажного чека </w:t>
      </w:r>
      <w:r w:rsidRPr="0090077C">
        <w:rPr>
          <w:rFonts w:ascii="Times New Roman" w:hAnsi="Times New Roman" w:cs="Times New Roman"/>
          <w:sz w:val="28"/>
          <w:szCs w:val="28"/>
        </w:rPr>
        <w:t xml:space="preserve">кассовый работник </w:t>
      </w:r>
      <w:r w:rsidRPr="00D645A3">
        <w:rPr>
          <w:rFonts w:ascii="Times New Roman" w:hAnsi="Times New Roman" w:cs="Times New Roman"/>
          <w:sz w:val="28"/>
          <w:szCs w:val="28"/>
        </w:rPr>
        <w:t>Банка</w:t>
      </w:r>
      <w:r>
        <w:rPr>
          <w:rFonts w:ascii="Times New Roman" w:hAnsi="Times New Roman" w:cs="Times New Roman"/>
          <w:sz w:val="28"/>
          <w:szCs w:val="28"/>
        </w:rPr>
        <w:t xml:space="preserve"> </w:t>
      </w:r>
      <w:r w:rsidRPr="00FB7006">
        <w:rPr>
          <w:rFonts w:ascii="Times New Roman" w:hAnsi="Times New Roman" w:cs="Times New Roman"/>
          <w:sz w:val="28"/>
          <w:szCs w:val="28"/>
        </w:rPr>
        <w:t>сверяет номер денежного чека с номером контрольной марки и передает денежный чек для подписания Исполнителем.</w:t>
      </w:r>
      <w:r>
        <w:rPr>
          <w:rFonts w:ascii="Times New Roman" w:hAnsi="Times New Roman" w:cs="Times New Roman"/>
          <w:sz w:val="28"/>
          <w:szCs w:val="28"/>
        </w:rPr>
        <w:t xml:space="preserve"> В случае электронной заявки Исполнитель подписывает два экземпляра расходного кассового ордера Банка, один экземпляр которого остается в Банке, а второй экземпляр Исполнитель передает в ГРК Заказчика.</w:t>
      </w:r>
      <w:r w:rsidRPr="00FB7006">
        <w:rPr>
          <w:rFonts w:ascii="Times New Roman" w:hAnsi="Times New Roman" w:cs="Times New Roman"/>
          <w:sz w:val="28"/>
          <w:szCs w:val="28"/>
        </w:rPr>
        <w:t xml:space="preserve"> После чего </w:t>
      </w:r>
      <w:r>
        <w:rPr>
          <w:rFonts w:ascii="Times New Roman" w:hAnsi="Times New Roman" w:cs="Times New Roman"/>
          <w:sz w:val="28"/>
          <w:szCs w:val="28"/>
        </w:rPr>
        <w:t>кассовый работник Банка</w:t>
      </w:r>
      <w:r w:rsidRPr="00FB7006">
        <w:rPr>
          <w:rFonts w:ascii="Times New Roman" w:hAnsi="Times New Roman" w:cs="Times New Roman"/>
          <w:sz w:val="28"/>
          <w:szCs w:val="28"/>
        </w:rPr>
        <w:t xml:space="preserve"> выдает опломбированные сумки с</w:t>
      </w:r>
      <w:r w:rsidRPr="0063215B">
        <w:rPr>
          <w:rFonts w:ascii="Times New Roman" w:hAnsi="Times New Roman" w:cs="Times New Roman"/>
          <w:sz w:val="28"/>
          <w:szCs w:val="28"/>
        </w:rPr>
        <w:t xml:space="preserve"> </w:t>
      </w:r>
      <w:r>
        <w:rPr>
          <w:rFonts w:ascii="Times New Roman" w:hAnsi="Times New Roman" w:cs="Times New Roman"/>
          <w:sz w:val="28"/>
          <w:szCs w:val="28"/>
        </w:rPr>
        <w:t>наличными денежными средствами Исполнителю</w:t>
      </w:r>
      <w:r w:rsidRPr="00FB7006">
        <w:rPr>
          <w:rFonts w:ascii="Times New Roman" w:hAnsi="Times New Roman" w:cs="Times New Roman"/>
          <w:sz w:val="28"/>
          <w:szCs w:val="28"/>
        </w:rPr>
        <w:t xml:space="preserve">. При выдаче сумки </w:t>
      </w:r>
      <w:r w:rsidRPr="0090077C">
        <w:rPr>
          <w:rFonts w:ascii="Times New Roman" w:hAnsi="Times New Roman" w:cs="Times New Roman"/>
          <w:sz w:val="28"/>
          <w:szCs w:val="28"/>
        </w:rPr>
        <w:t>касс</w:t>
      </w:r>
      <w:r w:rsidRPr="00274F20">
        <w:rPr>
          <w:rFonts w:ascii="Times New Roman" w:hAnsi="Times New Roman" w:cs="Times New Roman"/>
          <w:sz w:val="28"/>
          <w:szCs w:val="28"/>
        </w:rPr>
        <w:t>овый работник</w:t>
      </w:r>
      <w:r>
        <w:rPr>
          <w:rFonts w:ascii="Times New Roman" w:hAnsi="Times New Roman" w:cs="Times New Roman"/>
          <w:sz w:val="28"/>
          <w:szCs w:val="28"/>
        </w:rPr>
        <w:t xml:space="preserve"> Банка</w:t>
      </w:r>
      <w:r w:rsidRPr="00FB7006">
        <w:rPr>
          <w:rFonts w:ascii="Times New Roman" w:hAnsi="Times New Roman" w:cs="Times New Roman"/>
          <w:sz w:val="28"/>
          <w:szCs w:val="28"/>
        </w:rPr>
        <w:t xml:space="preserve"> предъявляет образец оттисков пломбиров и второй экземпляр препроводительной ведомости </w:t>
      </w:r>
      <w:r>
        <w:rPr>
          <w:rFonts w:ascii="Times New Roman" w:hAnsi="Times New Roman" w:cs="Times New Roman"/>
          <w:sz w:val="28"/>
          <w:szCs w:val="28"/>
        </w:rPr>
        <w:t>–</w:t>
      </w:r>
      <w:r w:rsidRPr="00FB7006">
        <w:rPr>
          <w:rFonts w:ascii="Times New Roman" w:hAnsi="Times New Roman" w:cs="Times New Roman"/>
          <w:sz w:val="28"/>
          <w:szCs w:val="28"/>
        </w:rPr>
        <w:t xml:space="preserve"> накладную к </w:t>
      </w:r>
      <w:r w:rsidRPr="00FB7006">
        <w:rPr>
          <w:rFonts w:ascii="Times New Roman" w:hAnsi="Times New Roman" w:cs="Times New Roman"/>
          <w:sz w:val="28"/>
          <w:szCs w:val="28"/>
        </w:rPr>
        <w:lastRenderedPageBreak/>
        <w:t xml:space="preserve">сумке, после чего </w:t>
      </w:r>
      <w:r>
        <w:rPr>
          <w:rFonts w:ascii="Times New Roman" w:hAnsi="Times New Roman" w:cs="Times New Roman"/>
          <w:sz w:val="28"/>
          <w:szCs w:val="28"/>
        </w:rPr>
        <w:t xml:space="preserve">работник </w:t>
      </w:r>
      <w:r w:rsidRPr="007D6FEF">
        <w:rPr>
          <w:rFonts w:ascii="Times New Roman" w:hAnsi="Times New Roman" w:cs="Times New Roman"/>
          <w:sz w:val="28"/>
          <w:szCs w:val="28"/>
        </w:rPr>
        <w:t xml:space="preserve">Исполнителя </w:t>
      </w:r>
      <w:r w:rsidRPr="00FB7006">
        <w:rPr>
          <w:rFonts w:ascii="Times New Roman" w:hAnsi="Times New Roman" w:cs="Times New Roman"/>
          <w:sz w:val="28"/>
          <w:szCs w:val="28"/>
        </w:rPr>
        <w:t xml:space="preserve">сверяет сумму по надписям на ярлыках. На ярлыке указываются следующие реквизиты: фирменное наименование Заказчика (наименование филиала), отправляющих наличные деньги, дата упаковки, сумма наличных </w:t>
      </w:r>
      <w:r>
        <w:rPr>
          <w:rFonts w:ascii="Times New Roman" w:hAnsi="Times New Roman" w:cs="Times New Roman"/>
          <w:sz w:val="28"/>
          <w:szCs w:val="28"/>
        </w:rPr>
        <w:t>денежных средств</w:t>
      </w:r>
      <w:r w:rsidRPr="00FB7006">
        <w:rPr>
          <w:rFonts w:ascii="Times New Roman" w:hAnsi="Times New Roman" w:cs="Times New Roman"/>
          <w:sz w:val="28"/>
          <w:szCs w:val="28"/>
        </w:rPr>
        <w:t xml:space="preserve">, </w:t>
      </w:r>
      <w:r>
        <w:rPr>
          <w:rFonts w:ascii="Times New Roman" w:hAnsi="Times New Roman" w:cs="Times New Roman"/>
          <w:sz w:val="28"/>
          <w:szCs w:val="28"/>
        </w:rPr>
        <w:t>ФИО</w:t>
      </w:r>
      <w:r w:rsidRPr="00FB7006">
        <w:rPr>
          <w:rFonts w:ascii="Times New Roman" w:hAnsi="Times New Roman" w:cs="Times New Roman"/>
          <w:sz w:val="28"/>
          <w:szCs w:val="28"/>
        </w:rPr>
        <w:t xml:space="preserve"> и подпись кассового работника</w:t>
      </w:r>
      <w:r>
        <w:rPr>
          <w:rFonts w:ascii="Times New Roman" w:hAnsi="Times New Roman" w:cs="Times New Roman"/>
          <w:sz w:val="28"/>
          <w:szCs w:val="28"/>
        </w:rPr>
        <w:t xml:space="preserve"> Банка</w:t>
      </w:r>
      <w:r w:rsidRPr="00FB7006">
        <w:rPr>
          <w:rFonts w:ascii="Times New Roman" w:hAnsi="Times New Roman" w:cs="Times New Roman"/>
          <w:sz w:val="28"/>
          <w:szCs w:val="28"/>
        </w:rPr>
        <w:t>.</w:t>
      </w:r>
    </w:p>
    <w:p w14:paraId="198EF744" w14:textId="6E664C2F" w:rsidR="00C4617C" w:rsidRPr="00FB7006" w:rsidRDefault="00C4617C" w:rsidP="00A935D2">
      <w:pPr>
        <w:widowControl w:val="0"/>
        <w:tabs>
          <w:tab w:val="left" w:pos="1276"/>
          <w:tab w:val="left" w:pos="1566"/>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.7.  </w:t>
      </w:r>
      <w:r w:rsidRPr="00FB7006">
        <w:rPr>
          <w:rFonts w:ascii="Times New Roman" w:hAnsi="Times New Roman" w:cs="Times New Roman"/>
          <w:sz w:val="28"/>
          <w:szCs w:val="28"/>
        </w:rPr>
        <w:t xml:space="preserve">В кассе Банка на основании </w:t>
      </w:r>
      <w:r>
        <w:rPr>
          <w:rFonts w:ascii="Times New Roman" w:hAnsi="Times New Roman" w:cs="Times New Roman"/>
          <w:sz w:val="28"/>
          <w:szCs w:val="28"/>
        </w:rPr>
        <w:t>бумажного</w:t>
      </w:r>
      <w:r w:rsidRPr="004C0388">
        <w:rPr>
          <w:rFonts w:ascii="Times New Roman" w:hAnsi="Times New Roman" w:cs="Times New Roman"/>
          <w:sz w:val="28"/>
          <w:szCs w:val="28"/>
        </w:rPr>
        <w:t xml:space="preserve"> </w:t>
      </w:r>
      <w:r w:rsidRPr="00FB7006">
        <w:rPr>
          <w:rFonts w:ascii="Times New Roman" w:hAnsi="Times New Roman" w:cs="Times New Roman"/>
          <w:sz w:val="28"/>
          <w:szCs w:val="28"/>
        </w:rPr>
        <w:t>денежного чека</w:t>
      </w:r>
      <w:r w:rsidRPr="00274F20">
        <w:rPr>
          <w:rFonts w:ascii="Times New Roman" w:hAnsi="Times New Roman" w:cs="Times New Roman"/>
          <w:sz w:val="28"/>
          <w:szCs w:val="28"/>
        </w:rPr>
        <w:t>/</w:t>
      </w:r>
      <w:r>
        <w:rPr>
          <w:rFonts w:ascii="Times New Roman" w:hAnsi="Times New Roman" w:cs="Times New Roman"/>
          <w:sz w:val="28"/>
          <w:szCs w:val="28"/>
        </w:rPr>
        <w:t>электронной заявки</w:t>
      </w:r>
      <w:r w:rsidRPr="00FB7006">
        <w:rPr>
          <w:rFonts w:ascii="Times New Roman" w:hAnsi="Times New Roman" w:cs="Times New Roman"/>
          <w:sz w:val="28"/>
          <w:szCs w:val="28"/>
        </w:rPr>
        <w:t xml:space="preserve"> и сводной заявки </w:t>
      </w:r>
      <w:r>
        <w:rPr>
          <w:rFonts w:ascii="Times New Roman" w:hAnsi="Times New Roman" w:cs="Times New Roman"/>
          <w:sz w:val="28"/>
          <w:szCs w:val="28"/>
        </w:rPr>
        <w:t>на подкрепление</w:t>
      </w:r>
      <w:r w:rsidRPr="0059641B">
        <w:rPr>
          <w:rStyle w:val="aff8"/>
        </w:rPr>
        <w:footnoteReference w:id="12"/>
      </w:r>
      <w:r>
        <w:rPr>
          <w:rFonts w:ascii="Times New Roman" w:hAnsi="Times New Roman" w:cs="Times New Roman"/>
          <w:sz w:val="28"/>
          <w:szCs w:val="28"/>
        </w:rPr>
        <w:t xml:space="preserve"> Заказчика, </w:t>
      </w:r>
      <w:r w:rsidRPr="00FB7006">
        <w:rPr>
          <w:rFonts w:ascii="Times New Roman" w:hAnsi="Times New Roman" w:cs="Times New Roman"/>
          <w:sz w:val="28"/>
          <w:szCs w:val="28"/>
        </w:rPr>
        <w:t xml:space="preserve">формируются сумки с </w:t>
      </w:r>
      <w:r>
        <w:rPr>
          <w:rFonts w:ascii="Times New Roman" w:hAnsi="Times New Roman" w:cs="Times New Roman"/>
          <w:sz w:val="28"/>
          <w:szCs w:val="28"/>
        </w:rPr>
        <w:t xml:space="preserve">наличными денежными средствами </w:t>
      </w:r>
      <w:r w:rsidRPr="00FB7006">
        <w:rPr>
          <w:rFonts w:ascii="Times New Roman" w:hAnsi="Times New Roman" w:cs="Times New Roman"/>
          <w:sz w:val="28"/>
          <w:szCs w:val="28"/>
        </w:rPr>
        <w:t>для последующей их отправки в ГРК Заказчика.</w:t>
      </w:r>
    </w:p>
    <w:p w14:paraId="1CB0B06A" w14:textId="2731F630" w:rsidR="00C4617C" w:rsidRPr="00FC5F1D" w:rsidRDefault="00C4617C" w:rsidP="00A935D2">
      <w:pPr>
        <w:widowControl w:val="0"/>
        <w:tabs>
          <w:tab w:val="left" w:pos="1276"/>
          <w:tab w:val="left" w:pos="1494"/>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.8.</w:t>
      </w:r>
      <w:r w:rsidRPr="00FC5F1D">
        <w:rPr>
          <w:rFonts w:ascii="Times New Roman" w:hAnsi="Times New Roman" w:cs="Times New Roman"/>
          <w:sz w:val="28"/>
          <w:szCs w:val="28"/>
        </w:rPr>
        <w:t xml:space="preserve"> На каждую сумку касс</w:t>
      </w:r>
      <w:r>
        <w:rPr>
          <w:rFonts w:ascii="Times New Roman" w:hAnsi="Times New Roman" w:cs="Times New Roman"/>
          <w:sz w:val="28"/>
          <w:szCs w:val="28"/>
        </w:rPr>
        <w:t>овым работников</w:t>
      </w:r>
      <w:r w:rsidRPr="00FC5F1D">
        <w:rPr>
          <w:rFonts w:ascii="Times New Roman" w:hAnsi="Times New Roman" w:cs="Times New Roman"/>
          <w:sz w:val="28"/>
          <w:szCs w:val="28"/>
        </w:rPr>
        <w:t xml:space="preserve"> Банка оформляется препроводительная ведомость к сумке по форме, установленной Указанием Банка России от 30.07.2014 № 3352-У, в трех экземплярах. </w:t>
      </w:r>
      <w:r>
        <w:rPr>
          <w:rFonts w:ascii="Times New Roman" w:hAnsi="Times New Roman" w:cs="Times New Roman"/>
          <w:sz w:val="28"/>
          <w:szCs w:val="28"/>
        </w:rPr>
        <w:t xml:space="preserve">Первый </w:t>
      </w:r>
      <w:r w:rsidRPr="00FC5F1D">
        <w:rPr>
          <w:rFonts w:ascii="Times New Roman" w:hAnsi="Times New Roman" w:cs="Times New Roman"/>
          <w:sz w:val="28"/>
          <w:szCs w:val="28"/>
        </w:rPr>
        <w:t xml:space="preserve">экземпляр – </w:t>
      </w:r>
      <w:r>
        <w:rPr>
          <w:rFonts w:ascii="Times New Roman" w:hAnsi="Times New Roman" w:cs="Times New Roman"/>
          <w:sz w:val="28"/>
          <w:szCs w:val="28"/>
        </w:rPr>
        <w:t>в</w:t>
      </w:r>
      <w:r w:rsidRPr="00FC5F1D">
        <w:rPr>
          <w:rFonts w:ascii="Times New Roman" w:hAnsi="Times New Roman" w:cs="Times New Roman"/>
          <w:sz w:val="28"/>
          <w:szCs w:val="28"/>
        </w:rPr>
        <w:t xml:space="preserve">едомость к сумке вкладывается в сумку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 xml:space="preserve">. Второй экземпляр – </w:t>
      </w:r>
      <w:r>
        <w:rPr>
          <w:rFonts w:ascii="Times New Roman" w:hAnsi="Times New Roman" w:cs="Times New Roman"/>
          <w:sz w:val="28"/>
          <w:szCs w:val="28"/>
        </w:rPr>
        <w:t>н</w:t>
      </w:r>
      <w:r w:rsidRPr="00FC5F1D">
        <w:rPr>
          <w:rFonts w:ascii="Times New Roman" w:hAnsi="Times New Roman" w:cs="Times New Roman"/>
          <w:sz w:val="28"/>
          <w:szCs w:val="28"/>
        </w:rPr>
        <w:t xml:space="preserve">акладная к сумке передается старшему бригады </w:t>
      </w:r>
      <w:r>
        <w:rPr>
          <w:rFonts w:ascii="Times New Roman" w:hAnsi="Times New Roman" w:cs="Times New Roman"/>
          <w:sz w:val="28"/>
          <w:szCs w:val="28"/>
        </w:rPr>
        <w:t>работников</w:t>
      </w:r>
      <w:r w:rsidRPr="00FC5F1D">
        <w:rPr>
          <w:rFonts w:ascii="Times New Roman" w:hAnsi="Times New Roman" w:cs="Times New Roman"/>
          <w:sz w:val="28"/>
          <w:szCs w:val="28"/>
        </w:rPr>
        <w:t xml:space="preserve"> Исполнителя, который после передачи сумок в ГРК Заказчика получает расписку на накладной от </w:t>
      </w:r>
      <w:r>
        <w:rPr>
          <w:rFonts w:ascii="Times New Roman" w:hAnsi="Times New Roman" w:cs="Times New Roman"/>
          <w:sz w:val="28"/>
          <w:szCs w:val="28"/>
        </w:rPr>
        <w:t xml:space="preserve">уполномоченного </w:t>
      </w:r>
      <w:r w:rsidRPr="00DB7A2E">
        <w:rPr>
          <w:rFonts w:ascii="Times New Roman" w:hAnsi="Times New Roman" w:cs="Times New Roman"/>
          <w:sz w:val="28"/>
          <w:szCs w:val="28"/>
        </w:rPr>
        <w:t>работник</w:t>
      </w:r>
      <w:r>
        <w:rPr>
          <w:rFonts w:ascii="Times New Roman" w:hAnsi="Times New Roman" w:cs="Times New Roman"/>
          <w:sz w:val="28"/>
          <w:szCs w:val="28"/>
        </w:rPr>
        <w:t>а</w:t>
      </w:r>
      <w:r w:rsidRPr="00FC5F1D" w:rsidDel="003D2725">
        <w:rPr>
          <w:rFonts w:ascii="Times New Roman" w:hAnsi="Times New Roman" w:cs="Times New Roman"/>
          <w:sz w:val="28"/>
          <w:szCs w:val="28"/>
        </w:rPr>
        <w:t xml:space="preserve"> </w:t>
      </w:r>
      <w:r w:rsidRPr="00FC5F1D">
        <w:rPr>
          <w:rFonts w:ascii="Times New Roman" w:hAnsi="Times New Roman" w:cs="Times New Roman"/>
          <w:sz w:val="28"/>
          <w:szCs w:val="28"/>
        </w:rPr>
        <w:t xml:space="preserve">ГРК/ОПС, назначенного приказом Заказчика, и по завершению объезда маршрута возвращает накладную с расписками работников </w:t>
      </w:r>
      <w:r w:rsidR="00DD0CF9" w:rsidRPr="00FC5F1D">
        <w:rPr>
          <w:rFonts w:ascii="Times New Roman" w:hAnsi="Times New Roman" w:cs="Times New Roman"/>
          <w:sz w:val="28"/>
          <w:szCs w:val="28"/>
        </w:rPr>
        <w:t>ГРК</w:t>
      </w:r>
      <w:r w:rsidR="00DD0CF9">
        <w:rPr>
          <w:rFonts w:ascii="Times New Roman" w:hAnsi="Times New Roman" w:cs="Times New Roman"/>
          <w:sz w:val="28"/>
          <w:szCs w:val="28"/>
        </w:rPr>
        <w:t xml:space="preserve"> </w:t>
      </w:r>
      <w:r w:rsidR="00DD0CF9" w:rsidRPr="00FC5F1D">
        <w:rPr>
          <w:rFonts w:ascii="Times New Roman" w:hAnsi="Times New Roman" w:cs="Times New Roman"/>
          <w:sz w:val="28"/>
          <w:szCs w:val="28"/>
        </w:rPr>
        <w:t>в</w:t>
      </w:r>
      <w:r w:rsidRPr="00FC5F1D">
        <w:rPr>
          <w:rFonts w:ascii="Times New Roman" w:hAnsi="Times New Roman" w:cs="Times New Roman"/>
          <w:sz w:val="28"/>
          <w:szCs w:val="28"/>
        </w:rPr>
        <w:t xml:space="preserve"> кассу Банка. Третий экземпляр – </w:t>
      </w:r>
      <w:r>
        <w:rPr>
          <w:rFonts w:ascii="Times New Roman" w:hAnsi="Times New Roman" w:cs="Times New Roman"/>
          <w:sz w:val="28"/>
          <w:szCs w:val="28"/>
        </w:rPr>
        <w:t>к</w:t>
      </w:r>
      <w:r w:rsidRPr="00FC5F1D">
        <w:rPr>
          <w:rFonts w:ascii="Times New Roman" w:hAnsi="Times New Roman" w:cs="Times New Roman"/>
          <w:sz w:val="28"/>
          <w:szCs w:val="28"/>
        </w:rPr>
        <w:t xml:space="preserve">витанция к сумке с распиской старшего бригады </w:t>
      </w:r>
      <w:r>
        <w:rPr>
          <w:rFonts w:ascii="Times New Roman" w:hAnsi="Times New Roman" w:cs="Times New Roman"/>
          <w:sz w:val="28"/>
          <w:szCs w:val="28"/>
        </w:rPr>
        <w:t>работников</w:t>
      </w:r>
      <w:r w:rsidRPr="00FC5F1D">
        <w:rPr>
          <w:rFonts w:ascii="Times New Roman" w:hAnsi="Times New Roman" w:cs="Times New Roman"/>
          <w:sz w:val="28"/>
          <w:szCs w:val="28"/>
        </w:rPr>
        <w:t xml:space="preserve"> Исполнителя остается в кассе Банка.</w:t>
      </w:r>
    </w:p>
    <w:p w14:paraId="416C9BA3" w14:textId="19ACE020" w:rsidR="00C4617C" w:rsidRPr="00FC5F1D" w:rsidRDefault="00C4617C" w:rsidP="00A935D2">
      <w:pPr>
        <w:widowControl w:val="0"/>
        <w:tabs>
          <w:tab w:val="left" w:pos="1276"/>
          <w:tab w:val="left" w:pos="1494"/>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.9.</w:t>
      </w:r>
      <w:r w:rsidRPr="00FC5F1D">
        <w:rPr>
          <w:rFonts w:ascii="Times New Roman" w:hAnsi="Times New Roman" w:cs="Times New Roman"/>
          <w:sz w:val="28"/>
          <w:szCs w:val="28"/>
        </w:rPr>
        <w:t xml:space="preserve"> Перед получением сумки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 xml:space="preserve"> </w:t>
      </w:r>
      <w:r>
        <w:rPr>
          <w:rFonts w:ascii="Times New Roman" w:hAnsi="Times New Roman" w:cs="Times New Roman"/>
          <w:sz w:val="28"/>
          <w:szCs w:val="28"/>
        </w:rPr>
        <w:t>уполномоченный</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w:t>
      </w:r>
      <w:r w:rsidRPr="00FC5F1D" w:rsidDel="003D2725">
        <w:rPr>
          <w:rFonts w:ascii="Times New Roman" w:hAnsi="Times New Roman" w:cs="Times New Roman"/>
          <w:sz w:val="28"/>
          <w:szCs w:val="28"/>
        </w:rPr>
        <w:t xml:space="preserve"> </w:t>
      </w:r>
      <w:r w:rsidRPr="00FC5F1D">
        <w:rPr>
          <w:rFonts w:ascii="Times New Roman" w:hAnsi="Times New Roman" w:cs="Times New Roman"/>
          <w:sz w:val="28"/>
          <w:szCs w:val="28"/>
        </w:rPr>
        <w:t xml:space="preserve">ГРК Заказчика предъявляет </w:t>
      </w:r>
      <w:r>
        <w:rPr>
          <w:rFonts w:ascii="Times New Roman" w:hAnsi="Times New Roman" w:cs="Times New Roman"/>
          <w:sz w:val="28"/>
          <w:szCs w:val="28"/>
        </w:rPr>
        <w:t xml:space="preserve">работнику </w:t>
      </w:r>
      <w:r w:rsidRPr="00FC5F1D">
        <w:rPr>
          <w:rFonts w:ascii="Times New Roman" w:hAnsi="Times New Roman" w:cs="Times New Roman"/>
          <w:sz w:val="28"/>
          <w:szCs w:val="28"/>
        </w:rPr>
        <w:t xml:space="preserve">Исполнителя документ, удостоверяющий личность, и порожние сумки. </w:t>
      </w:r>
      <w:r>
        <w:rPr>
          <w:rFonts w:ascii="Times New Roman" w:hAnsi="Times New Roman" w:cs="Times New Roman"/>
          <w:sz w:val="28"/>
          <w:szCs w:val="28"/>
        </w:rPr>
        <w:t>Работник</w:t>
      </w:r>
      <w:r w:rsidRPr="00FC5F1D">
        <w:rPr>
          <w:rFonts w:ascii="Times New Roman" w:hAnsi="Times New Roman" w:cs="Times New Roman"/>
          <w:sz w:val="28"/>
          <w:szCs w:val="28"/>
        </w:rPr>
        <w:t xml:space="preserve"> Исполнителя предъявляет образец оттисков пломбиров (в случае использования сумок), сумку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 xml:space="preserve"> и второй экземпляр препроводительной ведомости – накладную к сумке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w:t>
      </w:r>
    </w:p>
    <w:p w14:paraId="7E9BA0D7" w14:textId="0815DEDC" w:rsidR="00C4617C" w:rsidRPr="00FB7006" w:rsidRDefault="00C4617C" w:rsidP="00A935D2">
      <w:pPr>
        <w:widowControl w:val="0"/>
        <w:tabs>
          <w:tab w:val="left" w:pos="1276"/>
          <w:tab w:val="left" w:pos="1575"/>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.10.  </w:t>
      </w:r>
      <w:r w:rsidRPr="00FB7006">
        <w:rPr>
          <w:rFonts w:ascii="Times New Roman" w:hAnsi="Times New Roman" w:cs="Times New Roman"/>
          <w:sz w:val="28"/>
          <w:szCs w:val="28"/>
        </w:rPr>
        <w:t xml:space="preserve">При приемке сумок с </w:t>
      </w:r>
      <w:r>
        <w:rPr>
          <w:rFonts w:ascii="Times New Roman" w:hAnsi="Times New Roman" w:cs="Times New Roman"/>
          <w:sz w:val="28"/>
          <w:szCs w:val="28"/>
        </w:rPr>
        <w:t>наличными денежными средствами уполномоченный</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w:t>
      </w:r>
      <w:r w:rsidRPr="00FB7006">
        <w:rPr>
          <w:rFonts w:ascii="Times New Roman" w:hAnsi="Times New Roman" w:cs="Times New Roman"/>
          <w:sz w:val="28"/>
          <w:szCs w:val="28"/>
        </w:rPr>
        <w:t xml:space="preserve"> ГРК проверяет:</w:t>
      </w:r>
    </w:p>
    <w:p w14:paraId="33765623" w14:textId="77777777" w:rsidR="00C4617C" w:rsidRPr="00FB7006" w:rsidRDefault="00C4617C" w:rsidP="00C4617C">
      <w:pPr>
        <w:widowControl w:val="0"/>
        <w:numPr>
          <w:ilvl w:val="0"/>
          <w:numId w:val="31"/>
        </w:numPr>
        <w:tabs>
          <w:tab w:val="left" w:pos="1134"/>
          <w:tab w:val="left" w:pos="144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w:t>
      </w:r>
      <w:r w:rsidRPr="00FB7006">
        <w:rPr>
          <w:rFonts w:ascii="Times New Roman" w:hAnsi="Times New Roman" w:cs="Times New Roman"/>
          <w:sz w:val="28"/>
          <w:szCs w:val="28"/>
        </w:rPr>
        <w:t>каких-либо повреждений или дефектов</w:t>
      </w:r>
      <w:r>
        <w:rPr>
          <w:rFonts w:ascii="Times New Roman" w:hAnsi="Times New Roman" w:cs="Times New Roman"/>
          <w:sz w:val="28"/>
          <w:szCs w:val="28"/>
        </w:rPr>
        <w:t xml:space="preserve"> поступивших сумок</w:t>
      </w:r>
      <w:r w:rsidRPr="00FB7006">
        <w:rPr>
          <w:rFonts w:ascii="Times New Roman" w:hAnsi="Times New Roman" w:cs="Times New Roman"/>
          <w:sz w:val="28"/>
          <w:szCs w:val="28"/>
        </w:rPr>
        <w:t>;</w:t>
      </w:r>
    </w:p>
    <w:p w14:paraId="5DD34445" w14:textId="77777777" w:rsidR="00C4617C" w:rsidRPr="00FB7006" w:rsidRDefault="00C4617C" w:rsidP="00C4617C">
      <w:pPr>
        <w:widowControl w:val="0"/>
        <w:numPr>
          <w:ilvl w:val="0"/>
          <w:numId w:val="31"/>
        </w:numPr>
        <w:tabs>
          <w:tab w:val="left" w:pos="1134"/>
          <w:tab w:val="left" w:pos="1441"/>
        </w:tabs>
        <w:spacing w:after="0" w:line="240" w:lineRule="auto"/>
        <w:ind w:firstLine="709"/>
        <w:jc w:val="both"/>
        <w:rPr>
          <w:rFonts w:ascii="Times New Roman" w:hAnsi="Times New Roman" w:cs="Times New Roman"/>
          <w:sz w:val="28"/>
          <w:szCs w:val="28"/>
        </w:rPr>
      </w:pPr>
      <w:r w:rsidRPr="00FB7006">
        <w:rPr>
          <w:rFonts w:ascii="Times New Roman" w:hAnsi="Times New Roman" w:cs="Times New Roman"/>
          <w:sz w:val="28"/>
          <w:szCs w:val="28"/>
        </w:rPr>
        <w:t>наличие четких и целых оттисков пломбиров на пломбах, которыми опломбированы сумки, и соответствие их имеющимся заверенным об</w:t>
      </w:r>
      <w:r>
        <w:rPr>
          <w:rFonts w:ascii="Times New Roman" w:hAnsi="Times New Roman" w:cs="Times New Roman"/>
          <w:sz w:val="28"/>
          <w:szCs w:val="28"/>
        </w:rPr>
        <w:t>разцам (в случае использования</w:t>
      </w:r>
      <w:r w:rsidRPr="00FB7006">
        <w:rPr>
          <w:rFonts w:ascii="Times New Roman" w:hAnsi="Times New Roman" w:cs="Times New Roman"/>
          <w:sz w:val="28"/>
          <w:szCs w:val="28"/>
        </w:rPr>
        <w:t xml:space="preserve"> сумок)</w:t>
      </w:r>
      <w:r>
        <w:rPr>
          <w:rFonts w:ascii="Times New Roman" w:hAnsi="Times New Roman" w:cs="Times New Roman"/>
          <w:sz w:val="28"/>
          <w:szCs w:val="28"/>
        </w:rPr>
        <w:t>. П</w:t>
      </w:r>
      <w:r w:rsidRPr="00FB7006">
        <w:rPr>
          <w:rFonts w:ascii="Times New Roman" w:hAnsi="Times New Roman" w:cs="Times New Roman"/>
          <w:sz w:val="28"/>
          <w:szCs w:val="28"/>
        </w:rPr>
        <w:t>ри использовании в качестве сумок дру</w:t>
      </w:r>
      <w:r>
        <w:rPr>
          <w:rFonts w:ascii="Times New Roman" w:hAnsi="Times New Roman" w:cs="Times New Roman"/>
          <w:sz w:val="28"/>
          <w:szCs w:val="28"/>
        </w:rPr>
        <w:t xml:space="preserve">гих средств для упаковки денег </w:t>
      </w:r>
      <w:r w:rsidRPr="00FB7006">
        <w:rPr>
          <w:rFonts w:ascii="Times New Roman" w:hAnsi="Times New Roman" w:cs="Times New Roman"/>
          <w:sz w:val="28"/>
          <w:szCs w:val="28"/>
        </w:rPr>
        <w:t>проверка осуществляется согласно инструкции Банка;</w:t>
      </w:r>
    </w:p>
    <w:p w14:paraId="0CEEF6D1" w14:textId="77777777" w:rsidR="00C4617C" w:rsidRPr="00FB7006" w:rsidRDefault="00C4617C" w:rsidP="00C4617C">
      <w:pPr>
        <w:widowControl w:val="0"/>
        <w:numPr>
          <w:ilvl w:val="0"/>
          <w:numId w:val="31"/>
        </w:numPr>
        <w:tabs>
          <w:tab w:val="left" w:pos="1134"/>
          <w:tab w:val="left" w:pos="1441"/>
        </w:tabs>
        <w:spacing w:after="0" w:line="240" w:lineRule="auto"/>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соответствие номеров сумок номерам, указанным в накладной к сумке с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w:t>
      </w:r>
    </w:p>
    <w:p w14:paraId="467F6B0B" w14:textId="12709AF0" w:rsidR="00C4617C" w:rsidRPr="00AC0275" w:rsidRDefault="00C4617C" w:rsidP="00C4617C">
      <w:pPr>
        <w:widowControl w:val="0"/>
        <w:numPr>
          <w:ilvl w:val="0"/>
          <w:numId w:val="31"/>
        </w:numPr>
        <w:tabs>
          <w:tab w:val="left" w:pos="1134"/>
          <w:tab w:val="left" w:pos="1470"/>
        </w:tabs>
        <w:spacing w:after="0" w:line="240" w:lineRule="auto"/>
        <w:ind w:firstLine="709"/>
        <w:jc w:val="both"/>
        <w:rPr>
          <w:rFonts w:ascii="Times New Roman" w:hAnsi="Times New Roman" w:cs="Times New Roman"/>
          <w:sz w:val="28"/>
          <w:szCs w:val="28"/>
        </w:rPr>
      </w:pPr>
      <w:r w:rsidRPr="00FB7006">
        <w:rPr>
          <w:rFonts w:ascii="Times New Roman" w:hAnsi="Times New Roman" w:cs="Times New Roman"/>
          <w:sz w:val="28"/>
          <w:szCs w:val="28"/>
        </w:rPr>
        <w:t>соответствие номера ГРК Заказчика, указанного на ярлыке к</w:t>
      </w:r>
      <w:r>
        <w:rPr>
          <w:rFonts w:ascii="Times New Roman" w:hAnsi="Times New Roman" w:cs="Times New Roman"/>
          <w:sz w:val="28"/>
          <w:szCs w:val="28"/>
        </w:rPr>
        <w:t xml:space="preserve"> </w:t>
      </w:r>
      <w:r w:rsidRPr="00AC0275">
        <w:rPr>
          <w:rFonts w:ascii="Times New Roman" w:hAnsi="Times New Roman" w:cs="Times New Roman"/>
          <w:sz w:val="28"/>
          <w:szCs w:val="28"/>
        </w:rPr>
        <w:t>сумке;</w:t>
      </w:r>
    </w:p>
    <w:p w14:paraId="213A6AE7" w14:textId="77777777" w:rsidR="00C4617C" w:rsidRPr="00FB7006" w:rsidRDefault="00C4617C" w:rsidP="00C4617C">
      <w:pPr>
        <w:widowControl w:val="0"/>
        <w:numPr>
          <w:ilvl w:val="0"/>
          <w:numId w:val="31"/>
        </w:numPr>
        <w:tabs>
          <w:tab w:val="left" w:pos="1134"/>
          <w:tab w:val="left" w:pos="1441"/>
        </w:tabs>
        <w:spacing w:after="0" w:line="240" w:lineRule="auto"/>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правильность и полноту заполнения накладной к сумке с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w:t>
      </w:r>
    </w:p>
    <w:p w14:paraId="5923D497" w14:textId="42723CF3" w:rsidR="00C4617C" w:rsidRPr="00FC5F1D" w:rsidRDefault="00C4617C" w:rsidP="00A935D2">
      <w:pPr>
        <w:widowControl w:val="0"/>
        <w:tabs>
          <w:tab w:val="left" w:pos="1276"/>
          <w:tab w:val="left" w:pos="1508"/>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8862E6">
        <w:rPr>
          <w:rFonts w:ascii="Times New Roman" w:hAnsi="Times New Roman" w:cs="Times New Roman"/>
          <w:sz w:val="28"/>
          <w:szCs w:val="28"/>
        </w:rPr>
        <w:t>5</w:t>
      </w:r>
      <w:r>
        <w:rPr>
          <w:rFonts w:ascii="Times New Roman" w:hAnsi="Times New Roman" w:cs="Times New Roman"/>
          <w:sz w:val="28"/>
          <w:szCs w:val="28"/>
        </w:rPr>
        <w:t>.11.</w:t>
      </w:r>
      <w:r w:rsidRPr="00FC5F1D">
        <w:rPr>
          <w:rFonts w:ascii="Times New Roman" w:hAnsi="Times New Roman" w:cs="Times New Roman"/>
          <w:sz w:val="28"/>
          <w:szCs w:val="28"/>
        </w:rPr>
        <w:t xml:space="preserve"> При положительном результате проверки, согласно п. 1</w:t>
      </w:r>
      <w:r w:rsidR="008862E6">
        <w:rPr>
          <w:rFonts w:ascii="Times New Roman" w:hAnsi="Times New Roman" w:cs="Times New Roman"/>
          <w:sz w:val="28"/>
          <w:szCs w:val="28"/>
        </w:rPr>
        <w:t>5</w:t>
      </w:r>
      <w:r w:rsidRPr="00FC5F1D">
        <w:rPr>
          <w:rFonts w:ascii="Times New Roman" w:hAnsi="Times New Roman" w:cs="Times New Roman"/>
          <w:sz w:val="28"/>
          <w:szCs w:val="28"/>
        </w:rPr>
        <w:t>.</w:t>
      </w:r>
      <w:r>
        <w:rPr>
          <w:rFonts w:ascii="Times New Roman" w:hAnsi="Times New Roman" w:cs="Times New Roman"/>
          <w:sz w:val="28"/>
          <w:szCs w:val="28"/>
        </w:rPr>
        <w:t>10</w:t>
      </w:r>
      <w:r w:rsidRPr="00FC5F1D">
        <w:rPr>
          <w:rFonts w:ascii="Times New Roman" w:hAnsi="Times New Roman" w:cs="Times New Roman"/>
          <w:sz w:val="28"/>
          <w:szCs w:val="28"/>
        </w:rPr>
        <w:t xml:space="preserve"> настоящего приложения к Т</w:t>
      </w:r>
      <w:r>
        <w:rPr>
          <w:rFonts w:ascii="Times New Roman" w:hAnsi="Times New Roman" w:cs="Times New Roman"/>
          <w:sz w:val="28"/>
          <w:szCs w:val="28"/>
        </w:rPr>
        <w:t>З</w:t>
      </w:r>
      <w:r w:rsidRPr="00FC5F1D">
        <w:rPr>
          <w:rFonts w:ascii="Times New Roman" w:hAnsi="Times New Roman" w:cs="Times New Roman"/>
          <w:sz w:val="28"/>
          <w:szCs w:val="28"/>
        </w:rPr>
        <w:t xml:space="preserve">, сумки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 xml:space="preserve"> передаются </w:t>
      </w:r>
      <w:r>
        <w:rPr>
          <w:rFonts w:ascii="Times New Roman" w:hAnsi="Times New Roman" w:cs="Times New Roman"/>
          <w:sz w:val="28"/>
          <w:szCs w:val="28"/>
        </w:rPr>
        <w:t>уполномоченному</w:t>
      </w:r>
      <w:r w:rsidRPr="00FB7006" w:rsidDel="00DB7A2E">
        <w:rPr>
          <w:rFonts w:ascii="Times New Roman" w:hAnsi="Times New Roman" w:cs="Times New Roman"/>
          <w:sz w:val="28"/>
          <w:szCs w:val="28"/>
        </w:rPr>
        <w:t xml:space="preserve"> </w:t>
      </w:r>
      <w:r>
        <w:rPr>
          <w:rFonts w:ascii="Times New Roman" w:hAnsi="Times New Roman" w:cs="Times New Roman"/>
          <w:sz w:val="28"/>
          <w:szCs w:val="28"/>
        </w:rPr>
        <w:t xml:space="preserve">работнику </w:t>
      </w:r>
      <w:r w:rsidRPr="00FC5F1D">
        <w:rPr>
          <w:rFonts w:ascii="Times New Roman" w:hAnsi="Times New Roman" w:cs="Times New Roman"/>
          <w:sz w:val="28"/>
          <w:szCs w:val="28"/>
        </w:rPr>
        <w:t xml:space="preserve">ГРК Заказчика под роспись на </w:t>
      </w:r>
      <w:r>
        <w:rPr>
          <w:rFonts w:ascii="Times New Roman" w:hAnsi="Times New Roman" w:cs="Times New Roman"/>
          <w:sz w:val="28"/>
          <w:szCs w:val="28"/>
        </w:rPr>
        <w:t>втором</w:t>
      </w:r>
      <w:r w:rsidRPr="00FC5F1D">
        <w:rPr>
          <w:rFonts w:ascii="Times New Roman" w:hAnsi="Times New Roman" w:cs="Times New Roman"/>
          <w:sz w:val="28"/>
          <w:szCs w:val="28"/>
        </w:rPr>
        <w:t xml:space="preserve"> экземпляре препроводительной ведомости – накладной к сумке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w:t>
      </w:r>
    </w:p>
    <w:p w14:paraId="4E9F994B" w14:textId="3BF63E95" w:rsidR="00C4617C" w:rsidRPr="00FB7006" w:rsidRDefault="00C4617C" w:rsidP="00A935D2">
      <w:pPr>
        <w:widowControl w:val="0"/>
        <w:tabs>
          <w:tab w:val="left" w:pos="1418"/>
          <w:tab w:val="left" w:pos="1642"/>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 xml:space="preserve">.12. </w:t>
      </w:r>
      <w:r w:rsidRPr="00FB7006">
        <w:rPr>
          <w:rFonts w:ascii="Times New Roman" w:hAnsi="Times New Roman" w:cs="Times New Roman"/>
          <w:sz w:val="28"/>
          <w:szCs w:val="28"/>
        </w:rPr>
        <w:t>При обнаружении повреждений или дефектов сумки, а также при несоответствии оттисков пломбиров имеющимся образцам (в случае использования сумок) или иных нарушений, выявленных при проверке согласно п. 1</w:t>
      </w:r>
      <w:r w:rsidR="008862E6">
        <w:rPr>
          <w:rFonts w:ascii="Times New Roman" w:hAnsi="Times New Roman" w:cs="Times New Roman"/>
          <w:sz w:val="28"/>
          <w:szCs w:val="28"/>
        </w:rPr>
        <w:t>5</w:t>
      </w:r>
      <w:r w:rsidRPr="00FB7006">
        <w:rPr>
          <w:rFonts w:ascii="Times New Roman" w:hAnsi="Times New Roman" w:cs="Times New Roman"/>
          <w:sz w:val="28"/>
          <w:szCs w:val="28"/>
        </w:rPr>
        <w:t>.</w:t>
      </w:r>
      <w:r>
        <w:rPr>
          <w:rFonts w:ascii="Times New Roman" w:hAnsi="Times New Roman" w:cs="Times New Roman"/>
          <w:sz w:val="28"/>
          <w:szCs w:val="28"/>
        </w:rPr>
        <w:t>10 настоящего приложения к ТЗ</w:t>
      </w:r>
      <w:r w:rsidRPr="00FB7006">
        <w:rPr>
          <w:rFonts w:ascii="Times New Roman" w:hAnsi="Times New Roman" w:cs="Times New Roman"/>
          <w:sz w:val="28"/>
          <w:szCs w:val="28"/>
        </w:rPr>
        <w:t xml:space="preserve">, выявлении ошибок в накладной к сумке с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 xml:space="preserve">, в присутствии </w:t>
      </w:r>
      <w:r>
        <w:rPr>
          <w:rFonts w:ascii="Times New Roman" w:hAnsi="Times New Roman" w:cs="Times New Roman"/>
          <w:sz w:val="28"/>
          <w:szCs w:val="28"/>
        </w:rPr>
        <w:t xml:space="preserve">работника </w:t>
      </w:r>
      <w:r w:rsidRPr="00FB7006">
        <w:rPr>
          <w:rFonts w:ascii="Times New Roman" w:hAnsi="Times New Roman" w:cs="Times New Roman"/>
          <w:sz w:val="28"/>
          <w:szCs w:val="28"/>
        </w:rPr>
        <w:t>Исполнителя осуществляется пересчет наличных денежных средств.</w:t>
      </w:r>
    </w:p>
    <w:p w14:paraId="5BC8B66D" w14:textId="51F7C070" w:rsidR="00C4617C" w:rsidRPr="00FB7006" w:rsidRDefault="00C4617C" w:rsidP="00A935D2">
      <w:pPr>
        <w:widowControl w:val="0"/>
        <w:tabs>
          <w:tab w:val="left" w:pos="1418"/>
          <w:tab w:val="left" w:pos="1671"/>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 xml:space="preserve">.13. </w:t>
      </w:r>
      <w:r w:rsidRPr="00FB7006">
        <w:rPr>
          <w:rFonts w:ascii="Times New Roman" w:hAnsi="Times New Roman" w:cs="Times New Roman"/>
          <w:sz w:val="28"/>
          <w:szCs w:val="28"/>
        </w:rPr>
        <w:t xml:space="preserve">Проверка (пересчет) </w:t>
      </w:r>
      <w:r>
        <w:rPr>
          <w:rFonts w:ascii="Times New Roman" w:hAnsi="Times New Roman" w:cs="Times New Roman"/>
          <w:sz w:val="28"/>
          <w:szCs w:val="28"/>
        </w:rPr>
        <w:t>наличных денежных средств</w:t>
      </w:r>
      <w:r w:rsidRPr="00FB7006">
        <w:rPr>
          <w:rFonts w:ascii="Times New Roman" w:hAnsi="Times New Roman" w:cs="Times New Roman"/>
          <w:sz w:val="28"/>
          <w:szCs w:val="28"/>
        </w:rPr>
        <w:t xml:space="preserve"> производится в день получения подкрепления до начала операций с нею.</w:t>
      </w:r>
    </w:p>
    <w:p w14:paraId="3E0B47D1" w14:textId="27929525" w:rsidR="00C4617C" w:rsidRPr="00FB7006" w:rsidRDefault="00C4617C" w:rsidP="00A935D2">
      <w:pPr>
        <w:tabs>
          <w:tab w:val="left" w:pos="1418"/>
        </w:tabs>
        <w:spacing w:after="0"/>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Сумки вскрываются </w:t>
      </w:r>
      <w:r>
        <w:rPr>
          <w:rFonts w:ascii="Times New Roman" w:hAnsi="Times New Roman" w:cs="Times New Roman"/>
          <w:sz w:val="28"/>
          <w:szCs w:val="28"/>
        </w:rPr>
        <w:t>уполномоченным</w:t>
      </w:r>
      <w:r w:rsidRPr="00FB7006">
        <w:rPr>
          <w:rFonts w:ascii="Times New Roman" w:hAnsi="Times New Roman" w:cs="Times New Roman"/>
          <w:sz w:val="28"/>
          <w:szCs w:val="28"/>
        </w:rPr>
        <w:t xml:space="preserve"> </w:t>
      </w:r>
      <w:r>
        <w:rPr>
          <w:rFonts w:ascii="Times New Roman" w:hAnsi="Times New Roman" w:cs="Times New Roman"/>
          <w:sz w:val="28"/>
          <w:szCs w:val="28"/>
        </w:rPr>
        <w:t xml:space="preserve">работником </w:t>
      </w:r>
      <w:r w:rsidRPr="00FB7006">
        <w:rPr>
          <w:rFonts w:ascii="Times New Roman" w:hAnsi="Times New Roman" w:cs="Times New Roman"/>
          <w:sz w:val="28"/>
          <w:szCs w:val="28"/>
        </w:rPr>
        <w:t xml:space="preserve">ГРК Заказчика в присутствии работника ГРК Заказчика, с проверкой </w:t>
      </w:r>
      <w:r>
        <w:rPr>
          <w:rFonts w:ascii="Times New Roman" w:hAnsi="Times New Roman" w:cs="Times New Roman"/>
          <w:sz w:val="28"/>
          <w:szCs w:val="28"/>
        </w:rPr>
        <w:t>наличных денежных средств</w:t>
      </w:r>
      <w:r w:rsidRPr="00FB7006" w:rsidDel="00203465">
        <w:rPr>
          <w:rFonts w:ascii="Times New Roman" w:hAnsi="Times New Roman" w:cs="Times New Roman"/>
          <w:sz w:val="28"/>
          <w:szCs w:val="28"/>
        </w:rPr>
        <w:t xml:space="preserve"> </w:t>
      </w:r>
      <w:r w:rsidRPr="00FB7006">
        <w:rPr>
          <w:rFonts w:ascii="Times New Roman" w:hAnsi="Times New Roman" w:cs="Times New Roman"/>
          <w:sz w:val="28"/>
          <w:szCs w:val="28"/>
        </w:rPr>
        <w:t xml:space="preserve">сначала по пачкам и корешкам, затем полистным пересчётом, мешков с монетой </w:t>
      </w:r>
      <w:r>
        <w:rPr>
          <w:rFonts w:ascii="Times New Roman" w:hAnsi="Times New Roman" w:cs="Times New Roman"/>
          <w:sz w:val="28"/>
          <w:szCs w:val="28"/>
        </w:rPr>
        <w:t>–</w:t>
      </w:r>
      <w:r w:rsidRPr="00FB7006">
        <w:rPr>
          <w:rFonts w:ascii="Times New Roman" w:hAnsi="Times New Roman" w:cs="Times New Roman"/>
          <w:sz w:val="28"/>
          <w:szCs w:val="28"/>
        </w:rPr>
        <w:t xml:space="preserve"> по надписям на ярлыках</w:t>
      </w:r>
      <w:r>
        <w:rPr>
          <w:rFonts w:ascii="Times New Roman" w:hAnsi="Times New Roman" w:cs="Times New Roman"/>
          <w:sz w:val="28"/>
          <w:szCs w:val="28"/>
        </w:rPr>
        <w:t>, отдельные монеты поштучным пересчетом,</w:t>
      </w:r>
      <w:r w:rsidRPr="00FB7006">
        <w:rPr>
          <w:rFonts w:ascii="Times New Roman" w:hAnsi="Times New Roman" w:cs="Times New Roman"/>
          <w:sz w:val="28"/>
          <w:szCs w:val="28"/>
        </w:rPr>
        <w:t xml:space="preserve"> с последующей сверкой фактически оказавшейся в сумке суммы денег с суммами, указанными на лицевой и оборотной сторонах препроводительной ведомости.</w:t>
      </w:r>
    </w:p>
    <w:p w14:paraId="51CEFD0F" w14:textId="38EC46CD" w:rsidR="00C4617C" w:rsidRPr="00FB7006" w:rsidRDefault="00C4617C" w:rsidP="00A935D2">
      <w:pPr>
        <w:widowControl w:val="0"/>
        <w:tabs>
          <w:tab w:val="left" w:pos="1418"/>
          <w:tab w:val="left" w:pos="1796"/>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 xml:space="preserve">.14. </w:t>
      </w:r>
      <w:r w:rsidRPr="00FB7006">
        <w:rPr>
          <w:rFonts w:ascii="Times New Roman" w:hAnsi="Times New Roman" w:cs="Times New Roman"/>
          <w:sz w:val="28"/>
          <w:szCs w:val="28"/>
        </w:rPr>
        <w:t xml:space="preserve">При расхождении суммы, фактически оказавшейся в сумке, с суммой, указанной в накладной к сумке с </w:t>
      </w:r>
      <w:r>
        <w:rPr>
          <w:rFonts w:ascii="Times New Roman" w:hAnsi="Times New Roman" w:cs="Times New Roman"/>
          <w:sz w:val="28"/>
          <w:szCs w:val="28"/>
        </w:rPr>
        <w:t>наличными денежными средствами</w:t>
      </w:r>
      <w:r w:rsidRPr="00FB7006" w:rsidDel="00203465">
        <w:rPr>
          <w:rFonts w:ascii="Times New Roman" w:hAnsi="Times New Roman" w:cs="Times New Roman"/>
          <w:sz w:val="28"/>
          <w:szCs w:val="28"/>
        </w:rPr>
        <w:t xml:space="preserve"> </w:t>
      </w:r>
      <w:r w:rsidRPr="00FB7006">
        <w:rPr>
          <w:rFonts w:ascii="Times New Roman" w:hAnsi="Times New Roman" w:cs="Times New Roman"/>
          <w:sz w:val="28"/>
          <w:szCs w:val="28"/>
        </w:rPr>
        <w:t>и препроводительной ведомости</w:t>
      </w:r>
      <w:r>
        <w:rPr>
          <w:rFonts w:ascii="Times New Roman" w:hAnsi="Times New Roman" w:cs="Times New Roman"/>
          <w:sz w:val="28"/>
          <w:szCs w:val="28"/>
        </w:rPr>
        <w:t>,</w:t>
      </w:r>
      <w:r w:rsidRPr="00FB7006">
        <w:rPr>
          <w:rFonts w:ascii="Times New Roman" w:hAnsi="Times New Roman" w:cs="Times New Roman"/>
          <w:sz w:val="28"/>
          <w:szCs w:val="28"/>
        </w:rPr>
        <w:t xml:space="preserve"> </w:t>
      </w:r>
      <w:r>
        <w:rPr>
          <w:rFonts w:ascii="Times New Roman" w:hAnsi="Times New Roman" w:cs="Times New Roman"/>
          <w:sz w:val="28"/>
          <w:szCs w:val="28"/>
        </w:rPr>
        <w:t>уполномоченный</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w:t>
      </w:r>
      <w:r w:rsidRPr="00FB7006" w:rsidDel="00DF2A77">
        <w:rPr>
          <w:rFonts w:ascii="Times New Roman" w:hAnsi="Times New Roman" w:cs="Times New Roman"/>
          <w:sz w:val="28"/>
          <w:szCs w:val="28"/>
        </w:rPr>
        <w:t xml:space="preserve"> </w:t>
      </w:r>
      <w:r w:rsidRPr="00FB7006">
        <w:rPr>
          <w:rFonts w:ascii="Times New Roman" w:hAnsi="Times New Roman" w:cs="Times New Roman"/>
          <w:sz w:val="28"/>
          <w:szCs w:val="28"/>
        </w:rPr>
        <w:t>ГРК</w:t>
      </w:r>
      <w:r w:rsidR="008862E6">
        <w:rPr>
          <w:rFonts w:ascii="Times New Roman" w:hAnsi="Times New Roman" w:cs="Times New Roman"/>
          <w:sz w:val="28"/>
          <w:szCs w:val="28"/>
        </w:rPr>
        <w:t xml:space="preserve"> </w:t>
      </w:r>
      <w:r w:rsidRPr="00FB7006">
        <w:rPr>
          <w:rFonts w:ascii="Times New Roman" w:hAnsi="Times New Roman" w:cs="Times New Roman"/>
          <w:sz w:val="28"/>
          <w:szCs w:val="28"/>
        </w:rPr>
        <w:t>Заказчика совместно с работником ГРК Заказчика вторично пересчитывает денежные знаки.</w:t>
      </w:r>
    </w:p>
    <w:p w14:paraId="0CCF0404" w14:textId="72D7AF44" w:rsidR="00C4617C" w:rsidRPr="004C2A1F" w:rsidRDefault="00C4617C" w:rsidP="00A935D2">
      <w:pPr>
        <w:tabs>
          <w:tab w:val="left" w:pos="1418"/>
        </w:tabs>
        <w:spacing w:after="0"/>
        <w:ind w:firstLine="709"/>
        <w:jc w:val="both"/>
        <w:rPr>
          <w:rFonts w:ascii="Times New Roman" w:hAnsi="Times New Roman" w:cs="Times New Roman"/>
          <w:sz w:val="28"/>
          <w:szCs w:val="28"/>
        </w:rPr>
      </w:pPr>
      <w:r w:rsidRPr="002E193A">
        <w:rPr>
          <w:rFonts w:ascii="Times New Roman" w:hAnsi="Times New Roman" w:cs="Times New Roman"/>
          <w:sz w:val="28"/>
          <w:szCs w:val="28"/>
        </w:rPr>
        <w:t xml:space="preserve">При подтверждении недостачи или излишка, а также при выявлении поддельных и сомнительных денежных знаков, уполномоченный работник </w:t>
      </w:r>
      <w:r w:rsidR="001334AE" w:rsidRPr="002E193A">
        <w:rPr>
          <w:rFonts w:ascii="Times New Roman" w:hAnsi="Times New Roman" w:cs="Times New Roman"/>
          <w:sz w:val="28"/>
          <w:szCs w:val="28"/>
        </w:rPr>
        <w:t>ГРК</w:t>
      </w:r>
      <w:r w:rsidR="001334AE">
        <w:rPr>
          <w:rFonts w:ascii="Times New Roman" w:hAnsi="Times New Roman" w:cs="Times New Roman"/>
          <w:sz w:val="28"/>
          <w:szCs w:val="28"/>
        </w:rPr>
        <w:t xml:space="preserve"> </w:t>
      </w:r>
      <w:r w:rsidR="001334AE" w:rsidRPr="002E193A">
        <w:rPr>
          <w:rFonts w:ascii="Times New Roman" w:hAnsi="Times New Roman" w:cs="Times New Roman"/>
          <w:sz w:val="28"/>
          <w:szCs w:val="28"/>
        </w:rPr>
        <w:t>Заказчика</w:t>
      </w:r>
      <w:r w:rsidRPr="002E193A">
        <w:rPr>
          <w:rFonts w:ascii="Times New Roman" w:hAnsi="Times New Roman" w:cs="Times New Roman"/>
          <w:sz w:val="28"/>
          <w:szCs w:val="28"/>
        </w:rPr>
        <w:t xml:space="preserve"> сообщает по телефону в кассу Банка о результатах пересчета и составляет Акт вскрытия сумки и пересчета вложенных наличных денег (далее – акт пересчета) по форме, установленной Указанием </w:t>
      </w:r>
      <w:r w:rsidRPr="004C2A1F">
        <w:rPr>
          <w:rFonts w:ascii="Times New Roman" w:hAnsi="Times New Roman" w:cs="Times New Roman"/>
          <w:sz w:val="28"/>
          <w:szCs w:val="28"/>
        </w:rPr>
        <w:t>Банка России от 30.07.2014 № 3352-У, в трех экземплярах.</w:t>
      </w:r>
    </w:p>
    <w:p w14:paraId="7CD9BF94" w14:textId="77777777" w:rsidR="00C4617C" w:rsidRPr="00FB7006" w:rsidRDefault="00C4617C" w:rsidP="00C4617C">
      <w:pPr>
        <w:tabs>
          <w:tab w:val="left" w:pos="1418"/>
        </w:tabs>
        <w:ind w:firstLine="709"/>
        <w:jc w:val="both"/>
        <w:rPr>
          <w:rFonts w:ascii="Times New Roman" w:hAnsi="Times New Roman" w:cs="Times New Roman"/>
          <w:sz w:val="28"/>
          <w:szCs w:val="28"/>
        </w:rPr>
      </w:pPr>
      <w:r w:rsidRPr="004C2A1F">
        <w:rPr>
          <w:rFonts w:ascii="Times New Roman" w:hAnsi="Times New Roman" w:cs="Times New Roman"/>
          <w:sz w:val="28"/>
          <w:szCs w:val="28"/>
        </w:rPr>
        <w:t>Заказчик оформляется акт пересчета, предусмотренный в препроводительной ведомости к сумке (код по ОКУД 0402300), в трех экземплярах. Банку выдается квитанция к сумке 0402300 с проставленным оттиском штампа кассы и оформленным актом пересчета.</w:t>
      </w:r>
    </w:p>
    <w:p w14:paraId="48977E76" w14:textId="77777777" w:rsidR="00C4617C" w:rsidRPr="00FB7006" w:rsidRDefault="00C4617C" w:rsidP="00A935D2">
      <w:pPr>
        <w:tabs>
          <w:tab w:val="left" w:pos="1418"/>
        </w:tabs>
        <w:spacing w:after="0"/>
        <w:ind w:firstLine="709"/>
        <w:jc w:val="both"/>
        <w:rPr>
          <w:rFonts w:ascii="Times New Roman" w:hAnsi="Times New Roman" w:cs="Times New Roman"/>
          <w:sz w:val="28"/>
          <w:szCs w:val="28"/>
        </w:rPr>
      </w:pPr>
      <w:r w:rsidRPr="00FB7006">
        <w:rPr>
          <w:rFonts w:ascii="Times New Roman" w:hAnsi="Times New Roman" w:cs="Times New Roman"/>
          <w:sz w:val="28"/>
          <w:szCs w:val="28"/>
        </w:rPr>
        <w:t>Акт пересчета подписывается всеми лицами, присутствовавшими при приеме и пересчете дене</w:t>
      </w:r>
      <w:r>
        <w:rPr>
          <w:rFonts w:ascii="Times New Roman" w:hAnsi="Times New Roman" w:cs="Times New Roman"/>
          <w:sz w:val="28"/>
          <w:szCs w:val="28"/>
        </w:rPr>
        <w:t>жных средств</w:t>
      </w:r>
      <w:r w:rsidRPr="00FB7006">
        <w:rPr>
          <w:rFonts w:ascii="Times New Roman" w:hAnsi="Times New Roman" w:cs="Times New Roman"/>
          <w:sz w:val="28"/>
          <w:szCs w:val="28"/>
        </w:rPr>
        <w:t>. В акте</w:t>
      </w:r>
      <w:r>
        <w:rPr>
          <w:rFonts w:ascii="Times New Roman" w:hAnsi="Times New Roman" w:cs="Times New Roman"/>
          <w:sz w:val="28"/>
          <w:szCs w:val="28"/>
        </w:rPr>
        <w:t xml:space="preserve"> пересчета</w:t>
      </w:r>
      <w:r w:rsidRPr="00FB7006">
        <w:rPr>
          <w:rFonts w:ascii="Times New Roman" w:hAnsi="Times New Roman" w:cs="Times New Roman"/>
          <w:sz w:val="28"/>
          <w:szCs w:val="28"/>
        </w:rPr>
        <w:t xml:space="preserve">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по данным препроводительной ведомости и фактическая сумма вложенных денег.</w:t>
      </w:r>
    </w:p>
    <w:p w14:paraId="76DB4BB5" w14:textId="10777548" w:rsidR="00C4617C" w:rsidRPr="00FB7006" w:rsidRDefault="00C4617C" w:rsidP="00A935D2">
      <w:pPr>
        <w:tabs>
          <w:tab w:val="left" w:pos="1418"/>
        </w:tabs>
        <w:spacing w:after="0"/>
        <w:ind w:firstLine="709"/>
        <w:jc w:val="both"/>
        <w:rPr>
          <w:rFonts w:ascii="Times New Roman" w:hAnsi="Times New Roman" w:cs="Times New Roman"/>
          <w:sz w:val="28"/>
          <w:szCs w:val="28"/>
        </w:rPr>
      </w:pPr>
      <w:r w:rsidRPr="00FB7006">
        <w:rPr>
          <w:rFonts w:ascii="Times New Roman" w:hAnsi="Times New Roman" w:cs="Times New Roman"/>
          <w:sz w:val="28"/>
          <w:szCs w:val="28"/>
        </w:rPr>
        <w:lastRenderedPageBreak/>
        <w:t xml:space="preserve">Первый экземпляр акта </w:t>
      </w:r>
      <w:r>
        <w:rPr>
          <w:rFonts w:ascii="Times New Roman" w:hAnsi="Times New Roman" w:cs="Times New Roman"/>
          <w:sz w:val="28"/>
          <w:szCs w:val="28"/>
        </w:rPr>
        <w:t xml:space="preserve">пересчета </w:t>
      </w:r>
      <w:r w:rsidRPr="00FB7006">
        <w:rPr>
          <w:rFonts w:ascii="Times New Roman" w:hAnsi="Times New Roman" w:cs="Times New Roman"/>
          <w:sz w:val="28"/>
          <w:szCs w:val="28"/>
        </w:rPr>
        <w:t xml:space="preserve">передается в Банк. К первому экземпляру акта </w:t>
      </w:r>
      <w:r>
        <w:rPr>
          <w:rFonts w:ascii="Times New Roman" w:hAnsi="Times New Roman" w:cs="Times New Roman"/>
          <w:sz w:val="28"/>
          <w:szCs w:val="28"/>
        </w:rPr>
        <w:t xml:space="preserve">пересчета </w:t>
      </w:r>
      <w:r w:rsidRPr="00FB7006">
        <w:rPr>
          <w:rFonts w:ascii="Times New Roman" w:hAnsi="Times New Roman" w:cs="Times New Roman"/>
          <w:sz w:val="28"/>
          <w:szCs w:val="28"/>
        </w:rPr>
        <w:t xml:space="preserve">прилагаются: верхняя и нижняя накладки от пачки, все бандероли от корешков (полной величины), обвязка с пломбой (полиэтиленовая упаковка с оттисками (оттиском) клише) или ярлык от мешка с монетой и обвязка с пломбой, в которых был обнаружен излишек, недостача или сомнительный денежный знак. Второй экземпляр акта </w:t>
      </w:r>
      <w:r>
        <w:rPr>
          <w:rFonts w:ascii="Times New Roman" w:hAnsi="Times New Roman" w:cs="Times New Roman"/>
          <w:sz w:val="28"/>
          <w:szCs w:val="28"/>
        </w:rPr>
        <w:t xml:space="preserve">пересчета </w:t>
      </w:r>
      <w:r w:rsidRPr="00FB7006">
        <w:rPr>
          <w:rFonts w:ascii="Times New Roman" w:hAnsi="Times New Roman" w:cs="Times New Roman"/>
          <w:sz w:val="28"/>
          <w:szCs w:val="28"/>
        </w:rPr>
        <w:t>прикладывается к кассовым документам ГРК Заказчика, третий экземпляр передается Исполнителю.</w:t>
      </w:r>
    </w:p>
    <w:p w14:paraId="55F44C99" w14:textId="7F4B0584" w:rsidR="00C4617C" w:rsidRPr="00FB7006" w:rsidRDefault="00C4617C" w:rsidP="00A935D2">
      <w:pPr>
        <w:widowControl w:val="0"/>
        <w:tabs>
          <w:tab w:val="left" w:pos="1418"/>
          <w:tab w:val="left" w:pos="1700"/>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.15.  </w:t>
      </w:r>
      <w:r w:rsidRPr="00FB7006">
        <w:rPr>
          <w:rFonts w:ascii="Times New Roman" w:hAnsi="Times New Roman" w:cs="Times New Roman"/>
          <w:sz w:val="28"/>
          <w:szCs w:val="28"/>
        </w:rPr>
        <w:t xml:space="preserve">При поступлении </w:t>
      </w:r>
      <w:r>
        <w:rPr>
          <w:rFonts w:ascii="Times New Roman" w:hAnsi="Times New Roman" w:cs="Times New Roman"/>
          <w:sz w:val="28"/>
          <w:szCs w:val="28"/>
        </w:rPr>
        <w:t>наличных денежных средств</w:t>
      </w:r>
      <w:r w:rsidRPr="00FB7006" w:rsidDel="00203465">
        <w:rPr>
          <w:rFonts w:ascii="Times New Roman" w:hAnsi="Times New Roman" w:cs="Times New Roman"/>
          <w:sz w:val="28"/>
          <w:szCs w:val="28"/>
        </w:rPr>
        <w:t xml:space="preserve"> </w:t>
      </w:r>
      <w:r w:rsidRPr="00FB7006">
        <w:rPr>
          <w:rFonts w:ascii="Times New Roman" w:hAnsi="Times New Roman" w:cs="Times New Roman"/>
          <w:sz w:val="28"/>
          <w:szCs w:val="28"/>
        </w:rPr>
        <w:t xml:space="preserve">из Банка в ГРК Заказчика за </w:t>
      </w:r>
      <w:r>
        <w:rPr>
          <w:rFonts w:ascii="Times New Roman" w:hAnsi="Times New Roman" w:cs="Times New Roman"/>
          <w:sz w:val="28"/>
          <w:szCs w:val="28"/>
        </w:rPr>
        <w:t>наличные денежные средства,</w:t>
      </w:r>
      <w:r w:rsidRPr="001E71D3">
        <w:rPr>
          <w:rFonts w:ascii="Times New Roman" w:hAnsi="Times New Roman" w:cs="Times New Roman"/>
          <w:sz w:val="28"/>
          <w:szCs w:val="28"/>
        </w:rPr>
        <w:t xml:space="preserve"> </w:t>
      </w:r>
      <w:r w:rsidRPr="00FB7006">
        <w:rPr>
          <w:rFonts w:ascii="Times New Roman" w:hAnsi="Times New Roman" w:cs="Times New Roman"/>
          <w:sz w:val="28"/>
          <w:szCs w:val="28"/>
        </w:rPr>
        <w:t>вложенн</w:t>
      </w:r>
      <w:r>
        <w:rPr>
          <w:rFonts w:ascii="Times New Roman" w:hAnsi="Times New Roman" w:cs="Times New Roman"/>
          <w:sz w:val="28"/>
          <w:szCs w:val="28"/>
        </w:rPr>
        <w:t>ые</w:t>
      </w:r>
      <w:r w:rsidRPr="00FB7006">
        <w:rPr>
          <w:rFonts w:ascii="Times New Roman" w:hAnsi="Times New Roman" w:cs="Times New Roman"/>
          <w:sz w:val="28"/>
          <w:szCs w:val="28"/>
        </w:rPr>
        <w:t xml:space="preserve"> в сумки</w:t>
      </w:r>
      <w:r>
        <w:rPr>
          <w:rFonts w:ascii="Times New Roman" w:hAnsi="Times New Roman" w:cs="Times New Roman"/>
          <w:sz w:val="28"/>
          <w:szCs w:val="28"/>
        </w:rPr>
        <w:t>,</w:t>
      </w:r>
      <w:r w:rsidRPr="00FB7006" w:rsidDel="00DF2A77">
        <w:rPr>
          <w:rFonts w:ascii="Times New Roman" w:hAnsi="Times New Roman" w:cs="Times New Roman"/>
          <w:sz w:val="28"/>
          <w:szCs w:val="28"/>
        </w:rPr>
        <w:t xml:space="preserve"> </w:t>
      </w:r>
      <w:r w:rsidRPr="00FB7006">
        <w:rPr>
          <w:rFonts w:ascii="Times New Roman" w:hAnsi="Times New Roman" w:cs="Times New Roman"/>
          <w:sz w:val="28"/>
          <w:szCs w:val="28"/>
        </w:rPr>
        <w:t>материальную ответственность несет Банк.</w:t>
      </w:r>
    </w:p>
    <w:p w14:paraId="182B6E83" w14:textId="77777777" w:rsidR="00C4617C" w:rsidRPr="00FB7006" w:rsidRDefault="00C4617C" w:rsidP="00A935D2">
      <w:pPr>
        <w:tabs>
          <w:tab w:val="left" w:pos="1418"/>
        </w:tabs>
        <w:spacing w:after="0"/>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За сохранность перевозимых сумок с </w:t>
      </w:r>
      <w:r>
        <w:rPr>
          <w:rFonts w:ascii="Times New Roman" w:hAnsi="Times New Roman" w:cs="Times New Roman"/>
          <w:sz w:val="28"/>
          <w:szCs w:val="28"/>
        </w:rPr>
        <w:t>наличными денежными средствами</w:t>
      </w:r>
      <w:r w:rsidRPr="00FB7006" w:rsidDel="00DF2A77">
        <w:rPr>
          <w:rFonts w:ascii="Times New Roman" w:hAnsi="Times New Roman" w:cs="Times New Roman"/>
          <w:sz w:val="28"/>
          <w:szCs w:val="28"/>
        </w:rPr>
        <w:t xml:space="preserve"> </w:t>
      </w:r>
      <w:r w:rsidRPr="00FB7006">
        <w:rPr>
          <w:rFonts w:ascii="Times New Roman" w:hAnsi="Times New Roman" w:cs="Times New Roman"/>
          <w:sz w:val="28"/>
          <w:szCs w:val="28"/>
        </w:rPr>
        <w:t>полную материальную ответственность несет Исполнитель.</w:t>
      </w:r>
    </w:p>
    <w:p w14:paraId="7EFC591F" w14:textId="59D60675" w:rsidR="008F2E8B" w:rsidRPr="00E9452C" w:rsidRDefault="00C4617C" w:rsidP="00E9452C">
      <w:pPr>
        <w:widowControl w:val="0"/>
        <w:tabs>
          <w:tab w:val="left" w:pos="1418"/>
          <w:tab w:val="left" w:pos="1767"/>
        </w:tabs>
        <w:ind w:firstLine="709"/>
        <w:jc w:val="both"/>
        <w:rPr>
          <w:rFonts w:ascii="Times New Roman" w:hAnsi="Times New Roman" w:cs="Times New Roman"/>
          <w:sz w:val="28"/>
          <w:szCs w:val="28"/>
        </w:rPr>
        <w:sectPr w:rsidR="008F2E8B" w:rsidRPr="00E9452C" w:rsidSect="00B6301F">
          <w:footnotePr>
            <w:numRestart w:val="eachSect"/>
          </w:footnotePr>
          <w:endnotePr>
            <w:numFmt w:val="decimal"/>
          </w:endnotePr>
          <w:pgSz w:w="11906" w:h="16838" w:code="9"/>
          <w:pgMar w:top="709" w:right="850" w:bottom="1134" w:left="1701" w:header="425" w:footer="618" w:gutter="0"/>
          <w:cols w:space="720"/>
          <w:docGrid w:linePitch="326"/>
        </w:sectPr>
      </w:pPr>
      <w:r>
        <w:rPr>
          <w:rFonts w:ascii="Times New Roman" w:hAnsi="Times New Roman" w:cs="Times New Roman"/>
          <w:sz w:val="28"/>
          <w:szCs w:val="28"/>
        </w:rPr>
        <w:t>1</w:t>
      </w:r>
      <w:r w:rsidR="008862E6">
        <w:rPr>
          <w:rFonts w:ascii="Times New Roman" w:hAnsi="Times New Roman" w:cs="Times New Roman"/>
          <w:sz w:val="28"/>
          <w:szCs w:val="28"/>
        </w:rPr>
        <w:t>5</w:t>
      </w:r>
      <w:r>
        <w:rPr>
          <w:rFonts w:ascii="Times New Roman" w:hAnsi="Times New Roman" w:cs="Times New Roman"/>
          <w:sz w:val="28"/>
          <w:szCs w:val="28"/>
        </w:rPr>
        <w:t>.16.  </w:t>
      </w:r>
      <w:r w:rsidRPr="00FB7006">
        <w:rPr>
          <w:rFonts w:ascii="Times New Roman" w:hAnsi="Times New Roman" w:cs="Times New Roman"/>
          <w:sz w:val="28"/>
          <w:szCs w:val="28"/>
        </w:rPr>
        <w:t xml:space="preserve">Договором Заказчика с Банком могут быть предусмотрены дополнительные требования, связанные с заделкой, приемом </w:t>
      </w:r>
      <w:r>
        <w:rPr>
          <w:rFonts w:ascii="Times New Roman" w:hAnsi="Times New Roman" w:cs="Times New Roman"/>
          <w:sz w:val="28"/>
          <w:szCs w:val="28"/>
        </w:rPr>
        <w:t xml:space="preserve">наличных </w:t>
      </w:r>
      <w:r w:rsidRPr="00FB7006">
        <w:rPr>
          <w:rFonts w:ascii="Times New Roman" w:hAnsi="Times New Roman" w:cs="Times New Roman"/>
          <w:sz w:val="28"/>
          <w:szCs w:val="28"/>
        </w:rPr>
        <w:t>денежных средств, оформлением сопроводительных документов, количеством и весом сумок и другие организационные и технические требования.</w:t>
      </w:r>
    </w:p>
    <w:p w14:paraId="0E14C2FD" w14:textId="3972C846" w:rsidR="00152D22" w:rsidRDefault="00152D22" w:rsidP="00E9452C">
      <w:pPr>
        <w:pStyle w:val="ConsPlusNormal0"/>
        <w:ind w:firstLine="0"/>
        <w:rPr>
          <w:rFonts w:ascii="Times New Roman" w:hAnsi="Times New Roman" w:cs="Times New Roman"/>
          <w:sz w:val="28"/>
          <w:szCs w:val="28"/>
        </w:rPr>
      </w:pPr>
    </w:p>
    <w:sectPr w:rsidR="00152D22" w:rsidSect="00DD0CF9">
      <w:footnotePr>
        <w:numRestart w:val="eachSect"/>
      </w:footnotePr>
      <w:endnotePr>
        <w:numFmt w:val="decimal"/>
      </w:endnotePr>
      <w:pgSz w:w="16838" w:h="11906" w:orient="landscape" w:code="9"/>
      <w:pgMar w:top="850" w:right="1134" w:bottom="1701"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02A32" w14:textId="77777777" w:rsidR="00B87583" w:rsidRDefault="00B87583" w:rsidP="002A5C45">
      <w:pPr>
        <w:spacing w:after="0" w:line="240" w:lineRule="auto"/>
      </w:pPr>
      <w:r>
        <w:separator/>
      </w:r>
    </w:p>
  </w:endnote>
  <w:endnote w:type="continuationSeparator" w:id="0">
    <w:p w14:paraId="2D2ACE0C" w14:textId="77777777" w:rsidR="00B87583" w:rsidRDefault="00B87583" w:rsidP="002A5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plified Arabic Fixed">
    <w:altName w:val="Courier New"/>
    <w:charset w:val="00"/>
    <w:family w:val="modern"/>
    <w:pitch w:val="fixed"/>
    <w:sig w:usb0="00002003" w:usb1="00000000" w:usb2="00000000" w:usb3="00000000" w:csb0="0000004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Xerox Sans Ligh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Kudriashov">
    <w:altName w:val="Times New Roman"/>
    <w:charset w:val="00"/>
    <w:family w:val="auto"/>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E2DB2" w14:textId="77777777" w:rsidR="00B6301F" w:rsidRDefault="00B6301F" w:rsidP="002A5C4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61098" w14:textId="77777777" w:rsidR="00B6301F" w:rsidRDefault="00B6301F" w:rsidP="002A5C4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940CB" w14:textId="77777777" w:rsidR="00B87583" w:rsidRDefault="00B87583" w:rsidP="002A5C45">
      <w:pPr>
        <w:spacing w:after="0" w:line="240" w:lineRule="auto"/>
      </w:pPr>
      <w:r>
        <w:separator/>
      </w:r>
    </w:p>
  </w:footnote>
  <w:footnote w:type="continuationSeparator" w:id="0">
    <w:p w14:paraId="28117908" w14:textId="77777777" w:rsidR="00B87583" w:rsidRDefault="00B87583" w:rsidP="002A5C45">
      <w:pPr>
        <w:spacing w:after="0" w:line="240" w:lineRule="auto"/>
      </w:pPr>
      <w:r>
        <w:continuationSeparator/>
      </w:r>
    </w:p>
  </w:footnote>
  <w:footnote w:id="1">
    <w:p w14:paraId="3250DE22" w14:textId="77777777" w:rsidR="00B6301F" w:rsidRPr="00B52082" w:rsidRDefault="00B6301F" w:rsidP="00B52082">
      <w:pPr>
        <w:pStyle w:val="aff6"/>
        <w:ind w:firstLine="709"/>
        <w:jc w:val="both"/>
        <w:rPr>
          <w:rFonts w:ascii="Times New Roman" w:hAnsi="Times New Roman" w:cs="Times New Roman"/>
        </w:rPr>
      </w:pPr>
      <w:r w:rsidRPr="00030EBE">
        <w:rPr>
          <w:rStyle w:val="aff8"/>
        </w:rPr>
        <w:footnoteRef/>
      </w:r>
      <w:r w:rsidRPr="00030EBE">
        <w:t xml:space="preserve"> </w:t>
      </w:r>
      <w:r w:rsidRPr="00B52082">
        <w:rPr>
          <w:rFonts w:ascii="Times New Roman" w:hAnsi="Times New Roman" w:cs="Times New Roman"/>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2">
    <w:p w14:paraId="63668D79" w14:textId="77777777" w:rsidR="00B6301F" w:rsidRPr="00B52082" w:rsidRDefault="00B6301F" w:rsidP="00B52082">
      <w:pPr>
        <w:pStyle w:val="aff6"/>
        <w:ind w:firstLine="709"/>
        <w:jc w:val="both"/>
        <w:rPr>
          <w:rFonts w:ascii="Times New Roman" w:hAnsi="Times New Roman" w:cs="Times New Roman"/>
          <w:lang w:val="ru-RU"/>
        </w:rPr>
      </w:pPr>
      <w:r w:rsidRPr="00B52082">
        <w:rPr>
          <w:rStyle w:val="aff8"/>
          <w:rFonts w:ascii="Times New Roman" w:hAnsi="Times New Roman" w:cs="Times New Roman"/>
        </w:rPr>
        <w:footnoteRef/>
      </w:r>
      <w:r w:rsidRPr="00B52082">
        <w:rPr>
          <w:rFonts w:ascii="Times New Roman" w:hAnsi="Times New Roman" w:cs="Times New Roman"/>
        </w:rPr>
        <w:t xml:space="preserve"> </w:t>
      </w:r>
      <w:r w:rsidRPr="00B52082">
        <w:rPr>
          <w:rFonts w:ascii="Times New Roman" w:hAnsi="Times New Roman" w:cs="Times New Roman"/>
          <w:lang w:val="ru-RU"/>
        </w:rPr>
        <w:t xml:space="preserve">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3">
    <w:p w14:paraId="7AC94344" w14:textId="77777777" w:rsidR="00B6301F" w:rsidRPr="007A41E3" w:rsidRDefault="00B6301F" w:rsidP="008F2E8B">
      <w:pPr>
        <w:pStyle w:val="afff3"/>
      </w:pPr>
      <w:r>
        <w:t xml:space="preserve">              </w:t>
      </w:r>
      <w:r>
        <w:rPr>
          <w:rStyle w:val="aff8"/>
        </w:rPr>
        <w:footnoteRef/>
      </w:r>
      <w:r>
        <w:t xml:space="preserve"> </w:t>
      </w:r>
      <w:r w:rsidRPr="007A41E3">
        <w:t>В соответствии с технической возможностью Исполнителя, в случае использования.</w:t>
      </w:r>
    </w:p>
  </w:footnote>
  <w:footnote w:id="4">
    <w:p w14:paraId="1626819D" w14:textId="77777777" w:rsidR="00B6301F" w:rsidRPr="007A41E3" w:rsidRDefault="00B6301F" w:rsidP="008F2E8B">
      <w:pPr>
        <w:pStyle w:val="aff6"/>
        <w:ind w:firstLine="709"/>
        <w:jc w:val="both"/>
        <w:rPr>
          <w:rFonts w:ascii="Times New Roman" w:hAnsi="Times New Roman" w:cs="Times New Roman"/>
          <w:lang w:val="ru-RU"/>
        </w:rPr>
      </w:pPr>
      <w:r w:rsidRPr="007A41E3">
        <w:rPr>
          <w:rStyle w:val="aff8"/>
          <w:rFonts w:ascii="Times New Roman" w:hAnsi="Times New Roman" w:cs="Times New Roman"/>
        </w:rPr>
        <w:footnoteRef/>
      </w:r>
      <w:r w:rsidRPr="007A41E3">
        <w:rPr>
          <w:rFonts w:ascii="Times New Roman" w:hAnsi="Times New Roman" w:cs="Times New Roman"/>
        </w:rPr>
        <w:t>.</w:t>
      </w:r>
      <w:r w:rsidRPr="007A41E3">
        <w:rPr>
          <w:rFonts w:ascii="Times New Roman" w:hAnsi="Times New Roman" w:cs="Times New Roman"/>
          <w:lang w:val="ru-RU"/>
        </w:rPr>
        <w:t xml:space="preserve"> 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p>
  </w:footnote>
  <w:footnote w:id="5">
    <w:p w14:paraId="1ED4EAB9" w14:textId="77777777" w:rsidR="00B6301F" w:rsidRPr="00C4617C" w:rsidRDefault="00B6301F" w:rsidP="00C4617C">
      <w:pPr>
        <w:pStyle w:val="aff6"/>
        <w:ind w:firstLine="709"/>
        <w:jc w:val="both"/>
        <w:rPr>
          <w:rFonts w:ascii="Times New Roman" w:hAnsi="Times New Roman" w:cs="Times New Roman"/>
          <w:lang w:val="ru-RU"/>
        </w:rPr>
      </w:pPr>
      <w:r w:rsidRPr="00C4617C">
        <w:rPr>
          <w:rStyle w:val="aff8"/>
          <w:rFonts w:ascii="Times New Roman" w:hAnsi="Times New Roman" w:cs="Times New Roman"/>
        </w:rPr>
        <w:footnoteRef/>
      </w:r>
      <w:r w:rsidRPr="00C4617C">
        <w:rPr>
          <w:rFonts w:ascii="Times New Roman" w:hAnsi="Times New Roman" w:cs="Times New Roman"/>
        </w:rPr>
        <w:t xml:space="preserve"> </w:t>
      </w:r>
      <w:r w:rsidRPr="00C4617C">
        <w:rPr>
          <w:rFonts w:ascii="Times New Roman" w:hAnsi="Times New Roman" w:cs="Times New Roman"/>
          <w:lang w:val="ru-RU"/>
        </w:rPr>
        <w:t xml:space="preserve">Препроводительная ведомость может быть оформлена в электронном виде </w:t>
      </w:r>
      <w:r w:rsidRPr="00C4617C">
        <w:rPr>
          <w:rFonts w:ascii="Times New Roman" w:hAnsi="Times New Roman" w:cs="Times New Roman"/>
          <w:lang w:val="en-US"/>
        </w:rPr>
        <w:t>c</w:t>
      </w:r>
      <w:r w:rsidRPr="00C4617C">
        <w:rPr>
          <w:rFonts w:ascii="Times New Roman" w:hAnsi="Times New Roman" w:cs="Times New Roman"/>
          <w:lang w:val="ru-RU"/>
        </w:rPr>
        <w:t xml:space="preserve"> использованием технологии штрихового кодирования информации, отраженной в препроводительной ведомости. При использовании программного обеспечения (далее – ПО) для формирования данного документа, предоставленного Исполнителем, Исполнитель предоставляет ПО вместе с описанием технологии оказания данного сервиса до начала оказания услуг. Установка ПО должна быть согласована соответствующими подразделениями Заказчика.</w:t>
      </w:r>
    </w:p>
  </w:footnote>
  <w:footnote w:id="6">
    <w:p w14:paraId="693D707B" w14:textId="77777777" w:rsidR="00B6301F" w:rsidRPr="00271880" w:rsidRDefault="00B6301F" w:rsidP="00C4617C">
      <w:pPr>
        <w:pStyle w:val="aff6"/>
        <w:rPr>
          <w:rFonts w:ascii="Times New Roman" w:hAnsi="Times New Roman" w:cs="Times New Roman"/>
          <w:lang w:val="ru-RU"/>
        </w:rPr>
      </w:pPr>
      <w:r w:rsidRPr="00271880">
        <w:rPr>
          <w:rStyle w:val="aff8"/>
          <w:rFonts w:ascii="Times New Roman" w:hAnsi="Times New Roman" w:cs="Times New Roman"/>
        </w:rPr>
        <w:footnoteRef/>
      </w:r>
      <w:r w:rsidRPr="00271880">
        <w:rPr>
          <w:rFonts w:ascii="Times New Roman" w:hAnsi="Times New Roman" w:cs="Times New Roman"/>
        </w:rPr>
        <w:t xml:space="preserve"> </w:t>
      </w:r>
      <w:r w:rsidRPr="00271880">
        <w:rPr>
          <w:rFonts w:ascii="Times New Roman" w:hAnsi="Times New Roman" w:cs="Times New Roman"/>
          <w:lang w:val="ru-RU"/>
        </w:rPr>
        <w:t>Указать адрес электронной почты.</w:t>
      </w:r>
    </w:p>
  </w:footnote>
  <w:footnote w:id="7">
    <w:p w14:paraId="7510FE24" w14:textId="77777777" w:rsidR="00B6301F" w:rsidRPr="00271880" w:rsidRDefault="00B6301F" w:rsidP="00C4617C">
      <w:pPr>
        <w:pStyle w:val="aff6"/>
        <w:rPr>
          <w:rFonts w:ascii="Times New Roman" w:hAnsi="Times New Roman" w:cs="Times New Roman"/>
          <w:lang w:val="ru-RU"/>
        </w:rPr>
      </w:pPr>
      <w:r w:rsidRPr="00271880">
        <w:rPr>
          <w:rStyle w:val="aff8"/>
          <w:rFonts w:ascii="Times New Roman" w:hAnsi="Times New Roman" w:cs="Times New Roman"/>
        </w:rPr>
        <w:footnoteRef/>
      </w:r>
      <w:r w:rsidRPr="00271880">
        <w:rPr>
          <w:rFonts w:ascii="Times New Roman" w:hAnsi="Times New Roman" w:cs="Times New Roman"/>
        </w:rPr>
        <w:t xml:space="preserve"> </w:t>
      </w:r>
      <w:r w:rsidRPr="00271880">
        <w:rPr>
          <w:rFonts w:ascii="Times New Roman" w:hAnsi="Times New Roman" w:cs="Times New Roman"/>
          <w:lang w:val="ru-RU"/>
        </w:rPr>
        <w:t>Указать номер телефона.</w:t>
      </w:r>
    </w:p>
  </w:footnote>
  <w:footnote w:id="8">
    <w:p w14:paraId="27F294A7" w14:textId="77777777" w:rsidR="00B6301F" w:rsidRPr="00271880" w:rsidRDefault="00B6301F" w:rsidP="00C4617C">
      <w:pPr>
        <w:pStyle w:val="aff6"/>
        <w:rPr>
          <w:rFonts w:ascii="Times New Roman" w:hAnsi="Times New Roman" w:cs="Times New Roman"/>
          <w:lang w:val="ru-RU"/>
        </w:rPr>
      </w:pPr>
      <w:r w:rsidRPr="00271880">
        <w:rPr>
          <w:rStyle w:val="aff8"/>
          <w:rFonts w:ascii="Times New Roman" w:hAnsi="Times New Roman" w:cs="Times New Roman"/>
        </w:rPr>
        <w:footnoteRef/>
      </w:r>
      <w:r w:rsidRPr="00271880">
        <w:rPr>
          <w:rFonts w:ascii="Times New Roman" w:hAnsi="Times New Roman" w:cs="Times New Roman"/>
        </w:rPr>
        <w:t xml:space="preserve"> </w:t>
      </w:r>
      <w:r w:rsidRPr="00271880">
        <w:rPr>
          <w:rFonts w:ascii="Times New Roman" w:hAnsi="Times New Roman" w:cs="Times New Roman"/>
          <w:lang w:val="ru-RU"/>
        </w:rPr>
        <w:t>Указать адрес электронной почты.</w:t>
      </w:r>
    </w:p>
  </w:footnote>
  <w:footnote w:id="9">
    <w:p w14:paraId="203DA1F6" w14:textId="77777777" w:rsidR="00B6301F" w:rsidRPr="00271880" w:rsidRDefault="00B6301F" w:rsidP="00C4617C">
      <w:pPr>
        <w:pStyle w:val="aff6"/>
        <w:rPr>
          <w:rFonts w:ascii="Times New Roman" w:hAnsi="Times New Roman" w:cs="Times New Roman"/>
          <w:lang w:val="ru-RU"/>
        </w:rPr>
      </w:pPr>
      <w:r w:rsidRPr="00271880">
        <w:rPr>
          <w:rStyle w:val="aff8"/>
          <w:rFonts w:ascii="Times New Roman" w:hAnsi="Times New Roman" w:cs="Times New Roman"/>
        </w:rPr>
        <w:footnoteRef/>
      </w:r>
      <w:r w:rsidRPr="00271880">
        <w:rPr>
          <w:rFonts w:ascii="Times New Roman" w:hAnsi="Times New Roman" w:cs="Times New Roman"/>
        </w:rPr>
        <w:t xml:space="preserve"> </w:t>
      </w:r>
      <w:r w:rsidRPr="00271880">
        <w:rPr>
          <w:rFonts w:ascii="Times New Roman" w:hAnsi="Times New Roman" w:cs="Times New Roman"/>
          <w:lang w:val="ru-RU"/>
        </w:rPr>
        <w:t>Указать номер телефона.</w:t>
      </w:r>
    </w:p>
  </w:footnote>
  <w:footnote w:id="10">
    <w:p w14:paraId="777B254B" w14:textId="77777777" w:rsidR="00B6301F" w:rsidRPr="00271880" w:rsidRDefault="00B6301F" w:rsidP="00C4617C">
      <w:pPr>
        <w:pStyle w:val="aff6"/>
        <w:rPr>
          <w:rFonts w:ascii="Times New Roman" w:hAnsi="Times New Roman" w:cs="Times New Roman"/>
          <w:lang w:val="ru-RU"/>
        </w:rPr>
      </w:pPr>
      <w:r w:rsidRPr="00271880">
        <w:rPr>
          <w:rStyle w:val="aff8"/>
          <w:rFonts w:ascii="Times New Roman" w:hAnsi="Times New Roman" w:cs="Times New Roman"/>
        </w:rPr>
        <w:footnoteRef/>
      </w:r>
      <w:r w:rsidRPr="00271880">
        <w:rPr>
          <w:rFonts w:ascii="Times New Roman" w:hAnsi="Times New Roman" w:cs="Times New Roman"/>
        </w:rPr>
        <w:t xml:space="preserve"> </w:t>
      </w:r>
      <w:r w:rsidRPr="00271880">
        <w:rPr>
          <w:rFonts w:ascii="Times New Roman" w:hAnsi="Times New Roman" w:cs="Times New Roman"/>
          <w:lang w:val="ru-RU"/>
        </w:rPr>
        <w:t>Указать адрес электронной почты.</w:t>
      </w:r>
    </w:p>
  </w:footnote>
  <w:footnote w:id="11">
    <w:p w14:paraId="4A52A0A9" w14:textId="77777777" w:rsidR="00B6301F" w:rsidRPr="008862E6" w:rsidRDefault="00B6301F" w:rsidP="00C4617C">
      <w:pPr>
        <w:pStyle w:val="aff6"/>
        <w:ind w:firstLine="709"/>
        <w:jc w:val="both"/>
        <w:rPr>
          <w:rFonts w:ascii="Times New Roman" w:hAnsi="Times New Roman" w:cs="Times New Roman"/>
          <w:lang w:val="ru-RU"/>
        </w:rPr>
      </w:pPr>
      <w:r w:rsidRPr="008862E6">
        <w:rPr>
          <w:rStyle w:val="aff8"/>
          <w:rFonts w:ascii="Times New Roman" w:hAnsi="Times New Roman" w:cs="Times New Roman"/>
        </w:rPr>
        <w:footnoteRef/>
      </w:r>
      <w:r w:rsidRPr="008862E6">
        <w:rPr>
          <w:rFonts w:ascii="Times New Roman" w:hAnsi="Times New Roman" w:cs="Times New Roman"/>
        </w:rPr>
        <w:t xml:space="preserve"> </w:t>
      </w:r>
      <w:r w:rsidRPr="008862E6">
        <w:rPr>
          <w:rFonts w:ascii="Times New Roman" w:hAnsi="Times New Roman" w:cs="Times New Roman"/>
          <w:lang w:val="ru-RU"/>
        </w:rPr>
        <w:t>В соответствии с Положением Банка России от 29.01.2018 № 630-П «О порядке ведения кассовых операций и правилах хранения, перевозки и инкассации банкнот</w:t>
      </w:r>
      <w:r w:rsidRPr="00136084">
        <w:rPr>
          <w:lang w:val="ru-RU"/>
        </w:rPr>
        <w:t xml:space="preserve"> </w:t>
      </w:r>
      <w:r w:rsidRPr="008862E6">
        <w:rPr>
          <w:rFonts w:ascii="Times New Roman" w:hAnsi="Times New Roman" w:cs="Times New Roman"/>
          <w:lang w:val="ru-RU"/>
        </w:rPr>
        <w:t>и монеты Банка России</w:t>
      </w:r>
      <w:r w:rsidRPr="00136084">
        <w:rPr>
          <w:lang w:val="ru-RU"/>
        </w:rPr>
        <w:t xml:space="preserve"> в </w:t>
      </w:r>
      <w:r w:rsidRPr="008862E6">
        <w:rPr>
          <w:rFonts w:ascii="Times New Roman" w:hAnsi="Times New Roman" w:cs="Times New Roman"/>
          <w:lang w:val="ru-RU"/>
        </w:rPr>
        <w:t>кредитных организациях на территории Российской Федерации».</w:t>
      </w:r>
    </w:p>
  </w:footnote>
  <w:footnote w:id="12">
    <w:p w14:paraId="5EEA5B52" w14:textId="77777777" w:rsidR="00B6301F" w:rsidRPr="008862E6" w:rsidRDefault="00B6301F" w:rsidP="00C4617C">
      <w:pPr>
        <w:pStyle w:val="aff6"/>
        <w:ind w:firstLine="709"/>
        <w:jc w:val="both"/>
        <w:rPr>
          <w:rFonts w:ascii="Times New Roman" w:hAnsi="Times New Roman" w:cs="Times New Roman"/>
          <w:lang w:val="ru-RU"/>
        </w:rPr>
      </w:pPr>
      <w:r w:rsidRPr="008862E6">
        <w:rPr>
          <w:rStyle w:val="aff8"/>
          <w:rFonts w:ascii="Times New Roman" w:hAnsi="Times New Roman" w:cs="Times New Roman"/>
        </w:rPr>
        <w:footnoteRef/>
      </w:r>
      <w:r w:rsidRPr="008862E6">
        <w:rPr>
          <w:rFonts w:ascii="Times New Roman" w:hAnsi="Times New Roman" w:cs="Times New Roman"/>
        </w:rPr>
        <w:t xml:space="preserve"> </w:t>
      </w:r>
      <w:r w:rsidRPr="008862E6">
        <w:rPr>
          <w:rFonts w:ascii="Times New Roman" w:hAnsi="Times New Roman" w:cs="Times New Roman"/>
          <w:lang w:val="ru-RU"/>
        </w:rPr>
        <w:t>Сроки, форма оформления и передачи сводной заявки на подкрепление определяется согласно договоренности Заказчика с Банком.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176F8" w14:textId="77777777" w:rsidR="00B6301F" w:rsidRDefault="00B6301F" w:rsidP="002A5C45">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8605D" w14:textId="77777777" w:rsidR="00B6301F" w:rsidRDefault="00B6301F" w:rsidP="002A5C45">
    <w:pPr>
      <w:pStyle w:val="af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1"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2"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3"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4"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6"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7"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15:restartNumberingAfterBreak="0">
    <w:nsid w:val="028A1F15"/>
    <w:multiLevelType w:val="hybridMultilevel"/>
    <w:tmpl w:val="FE860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6D96895"/>
    <w:multiLevelType w:val="multilevel"/>
    <w:tmpl w:val="13AC29BE"/>
    <w:lvl w:ilvl="0">
      <w:start w:val="4"/>
      <w:numFmt w:val="decimal"/>
      <w:lvlText w:val="%1."/>
      <w:lvlJc w:val="left"/>
      <w:pPr>
        <w:ind w:left="1776" w:hanging="360"/>
      </w:pPr>
      <w:rPr>
        <w:rFonts w:ascii="Times New Roman" w:eastAsia="Times New Roman" w:hAnsi="Times New Roman" w:cs="Times New Roman" w:hint="default"/>
      </w:rPr>
    </w:lvl>
    <w:lvl w:ilvl="1">
      <w:start w:val="1"/>
      <w:numFmt w:val="decimal"/>
      <w:isLgl/>
      <w:lvlText w:val="%1.%2."/>
      <w:lvlJc w:val="left"/>
      <w:pPr>
        <w:ind w:left="4103" w:hanging="1410"/>
      </w:pPr>
      <w:rPr>
        <w:rFonts w:ascii="Times New Roman" w:hAnsi="Times New Roman" w:cs="Times New Roman" w:hint="default"/>
      </w:rPr>
    </w:lvl>
    <w:lvl w:ilvl="2">
      <w:start w:val="1"/>
      <w:numFmt w:val="decimal"/>
      <w:isLgl/>
      <w:lvlText w:val="%1.%2.%3."/>
      <w:lvlJc w:val="left"/>
      <w:pPr>
        <w:ind w:left="4528" w:hanging="1410"/>
      </w:pPr>
      <w:rPr>
        <w:rFonts w:hint="default"/>
      </w:rPr>
    </w:lvl>
    <w:lvl w:ilvl="3">
      <w:start w:val="1"/>
      <w:numFmt w:val="decimal"/>
      <w:isLgl/>
      <w:lvlText w:val="%1.%2.%3.%4."/>
      <w:lvlJc w:val="left"/>
      <w:pPr>
        <w:ind w:left="4233" w:hanging="1410"/>
      </w:pPr>
      <w:rPr>
        <w:rFonts w:hint="default"/>
      </w:rPr>
    </w:lvl>
    <w:lvl w:ilvl="4">
      <w:start w:val="1"/>
      <w:numFmt w:val="decimal"/>
      <w:isLgl/>
      <w:lvlText w:val="%1.%2.%3.%4.%5."/>
      <w:lvlJc w:val="left"/>
      <w:pPr>
        <w:ind w:left="4582" w:hanging="1410"/>
      </w:pPr>
      <w:rPr>
        <w:rFonts w:hint="default"/>
      </w:rPr>
    </w:lvl>
    <w:lvl w:ilvl="5">
      <w:start w:val="1"/>
      <w:numFmt w:val="decimal"/>
      <w:isLgl/>
      <w:lvlText w:val="%1.%2.%3.%4.%5.%6."/>
      <w:lvlJc w:val="left"/>
      <w:pPr>
        <w:ind w:left="4931" w:hanging="141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5659" w:hanging="1440"/>
      </w:pPr>
      <w:rPr>
        <w:rFonts w:hint="default"/>
      </w:rPr>
    </w:lvl>
    <w:lvl w:ilvl="8">
      <w:start w:val="1"/>
      <w:numFmt w:val="decimal"/>
      <w:isLgl/>
      <w:lvlText w:val="%1.%2.%3.%4.%5.%6.%7.%8.%9."/>
      <w:lvlJc w:val="left"/>
      <w:pPr>
        <w:ind w:left="6368" w:hanging="1800"/>
      </w:pPr>
      <w:rPr>
        <w:rFonts w:hint="default"/>
      </w:rPr>
    </w:lvl>
  </w:abstractNum>
  <w:abstractNum w:abstractNumId="11" w15:restartNumberingAfterBreak="0">
    <w:nsid w:val="09FF1F09"/>
    <w:multiLevelType w:val="singleLevel"/>
    <w:tmpl w:val="B56C95B6"/>
    <w:lvl w:ilvl="0">
      <w:start w:val="1"/>
      <w:numFmt w:val="decimal"/>
      <w:pStyle w:val="a2"/>
      <w:lvlText w:val="4.%1."/>
      <w:legacy w:legacy="1" w:legacySpace="0" w:legacyIndent="470"/>
      <w:lvlJc w:val="left"/>
      <w:rPr>
        <w:rFonts w:ascii="Times New Roman" w:hAnsi="Times New Roman" w:cs="Times New Roman" w:hint="default"/>
      </w:rPr>
    </w:lvl>
  </w:abstractNum>
  <w:abstractNum w:abstractNumId="12" w15:restartNumberingAfterBreak="0">
    <w:nsid w:val="0A2A2ED2"/>
    <w:multiLevelType w:val="multilevel"/>
    <w:tmpl w:val="B7B65FD6"/>
    <w:lvl w:ilvl="0">
      <w:start w:val="1"/>
      <w:numFmt w:val="decimal"/>
      <w:pStyle w:val="223"/>
      <w:suff w:val="space"/>
      <w:lvlText w:val="РАЗДЕЛ %1."/>
      <w:lvlJc w:val="left"/>
      <w:pPr>
        <w:ind w:left="641" w:hanging="357"/>
      </w:pPr>
    </w:lvl>
    <w:lvl w:ilvl="1">
      <w:start w:val="1"/>
      <w:numFmt w:val="decimal"/>
      <w:pStyle w:val="1110"/>
      <w:suff w:val="space"/>
      <w:lvlText w:val="%1.%2."/>
      <w:lvlJc w:val="left"/>
      <w:pPr>
        <w:ind w:left="1066" w:hanging="357"/>
      </w:pPr>
      <w:rPr>
        <w:rFonts w:ascii="Times New Roman" w:hAnsi="Times New Roman" w:cs="Times New Roman" w:hint="default"/>
        <w:strike w:val="0"/>
        <w:dstrike w:val="0"/>
        <w:sz w:val="28"/>
        <w:szCs w:val="28"/>
        <w:u w:val="none"/>
        <w:effect w:val="none"/>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3" w15:restartNumberingAfterBreak="0">
    <w:nsid w:val="0B0B568D"/>
    <w:multiLevelType w:val="hybridMultilevel"/>
    <w:tmpl w:val="162284B2"/>
    <w:lvl w:ilvl="0" w:tplc="D0421E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0B4A4C38"/>
    <w:multiLevelType w:val="hybridMultilevel"/>
    <w:tmpl w:val="586EEDAC"/>
    <w:lvl w:ilvl="0" w:tplc="78FAA760">
      <w:start w:val="1"/>
      <w:numFmt w:val="bullet"/>
      <w:pStyle w:val="a3"/>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0F6A1464"/>
    <w:multiLevelType w:val="hybridMultilevel"/>
    <w:tmpl w:val="162284B2"/>
    <w:lvl w:ilvl="0" w:tplc="D0421E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17" w15:restartNumberingAfterBreak="0">
    <w:nsid w:val="15E36489"/>
    <w:multiLevelType w:val="hybridMultilevel"/>
    <w:tmpl w:val="6120940A"/>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8" w15:restartNumberingAfterBreak="0">
    <w:nsid w:val="16D35CAA"/>
    <w:multiLevelType w:val="hybridMultilevel"/>
    <w:tmpl w:val="0D62EBC2"/>
    <w:lvl w:ilvl="0" w:tplc="D45EB4D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094040E"/>
    <w:multiLevelType w:val="hybridMultilevel"/>
    <w:tmpl w:val="0510B784"/>
    <w:lvl w:ilvl="0" w:tplc="D83C3752">
      <w:start w:val="1"/>
      <w:numFmt w:val="upperRoman"/>
      <w:pStyle w:val="a4"/>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14219C0"/>
    <w:multiLevelType w:val="hybridMultilevel"/>
    <w:tmpl w:val="53FEB054"/>
    <w:lvl w:ilvl="0" w:tplc="5B7CF83A">
      <w:start w:val="3"/>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2" w15:restartNumberingAfterBreak="0">
    <w:nsid w:val="234F4E8D"/>
    <w:multiLevelType w:val="multilevel"/>
    <w:tmpl w:val="9274DEA2"/>
    <w:lvl w:ilvl="0">
      <w:start w:val="1"/>
      <w:numFmt w:val="decimal"/>
      <w:lvlText w:val="%1."/>
      <w:lvlJc w:val="left"/>
      <w:pPr>
        <w:ind w:left="360" w:hanging="360"/>
      </w:pPr>
    </w:lvl>
    <w:lvl w:ilvl="1">
      <w:start w:val="1"/>
      <w:numFmt w:val="decimal"/>
      <w:pStyle w:val="a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9142678"/>
    <w:multiLevelType w:val="hybridMultilevel"/>
    <w:tmpl w:val="C0C0103A"/>
    <w:lvl w:ilvl="0" w:tplc="C486D054">
      <w:start w:val="1"/>
      <w:numFmt w:val="bullet"/>
      <w:pStyle w:val="a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7"/>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26"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8"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8"/>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9" w15:restartNumberingAfterBreak="0">
    <w:nsid w:val="497A202A"/>
    <w:multiLevelType w:val="multilevel"/>
    <w:tmpl w:val="FF2E145A"/>
    <w:lvl w:ilvl="0">
      <w:start w:val="2"/>
      <w:numFmt w:val="decimal"/>
      <w:pStyle w:val="13"/>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30" w15:restartNumberingAfterBreak="0">
    <w:nsid w:val="4E567371"/>
    <w:multiLevelType w:val="hybridMultilevel"/>
    <w:tmpl w:val="86F27966"/>
    <w:lvl w:ilvl="0" w:tplc="F40E5AC4">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5231F1"/>
    <w:multiLevelType w:val="multilevel"/>
    <w:tmpl w:val="B8B0C89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2" w15:restartNumberingAfterBreak="0">
    <w:nsid w:val="53C739A4"/>
    <w:multiLevelType w:val="multilevel"/>
    <w:tmpl w:val="14848114"/>
    <w:lvl w:ilvl="0">
      <w:start w:val="1"/>
      <w:numFmt w:val="bullet"/>
      <w:lvlText w:val="-"/>
      <w:lvlJc w:val="left"/>
      <w:rPr>
        <w:rFonts w:ascii="Simplified Arabic Fixed" w:hAnsi="Simplified Arabic Fixed"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822B9A"/>
    <w:multiLevelType w:val="hybridMultilevel"/>
    <w:tmpl w:val="C0120F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FB452BB"/>
    <w:multiLevelType w:val="hybridMultilevel"/>
    <w:tmpl w:val="B95EE1D2"/>
    <w:lvl w:ilvl="0" w:tplc="D096C8AA">
      <w:start w:val="3"/>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B317CEA"/>
    <w:multiLevelType w:val="multilevel"/>
    <w:tmpl w:val="7B446096"/>
    <w:lvl w:ilvl="0">
      <w:start w:val="1"/>
      <w:numFmt w:val="decimal"/>
      <w:pStyle w:val="a9"/>
      <w:lvlText w:val="%1."/>
      <w:lvlJc w:val="left"/>
      <w:pPr>
        <w:ind w:left="1560" w:hanging="360"/>
      </w:pPr>
      <w:rPr>
        <w:b/>
        <w:i w:val="0"/>
        <w:color w:val="auto"/>
      </w:rPr>
    </w:lvl>
    <w:lvl w:ilvl="1">
      <w:start w:val="1"/>
      <w:numFmt w:val="decimal"/>
      <w:lvlText w:val="%1.%2."/>
      <w:lvlJc w:val="left"/>
      <w:pPr>
        <w:ind w:left="672" w:hanging="432"/>
      </w:pPr>
      <w:rPr>
        <w:b/>
        <w:i w:val="0"/>
        <w:color w:val="auto"/>
      </w:rPr>
    </w:lvl>
    <w:lvl w:ilvl="2">
      <w:start w:val="1"/>
      <w:numFmt w:val="decimal"/>
      <w:lvlText w:val="%1.%2.%3."/>
      <w:lvlJc w:val="left"/>
      <w:pPr>
        <w:ind w:left="6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E334A0"/>
    <w:multiLevelType w:val="hybridMultilevel"/>
    <w:tmpl w:val="48C4E09E"/>
    <w:lvl w:ilvl="0" w:tplc="C422DE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2126FA5"/>
    <w:multiLevelType w:val="hybridMultilevel"/>
    <w:tmpl w:val="50BA806A"/>
    <w:lvl w:ilvl="0" w:tplc="13E807FA">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1"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7957604F"/>
    <w:multiLevelType w:val="multilevel"/>
    <w:tmpl w:val="1E3C5336"/>
    <w:lvl w:ilvl="0">
      <w:start w:val="1"/>
      <w:numFmt w:val="decimal"/>
      <w:pStyle w:val="15"/>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pStyle w:val="22"/>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7"/>
      <w:numFmt w:val="decimal"/>
      <w:lvlText w:val="%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3">
      <w:start w:val="1"/>
      <w:numFmt w:val="decimal"/>
      <w:lvlText w:val="%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3"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1"/>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3"/>
  </w:num>
  <w:num w:numId="2">
    <w:abstractNumId w:val="27"/>
  </w:num>
  <w:num w:numId="3">
    <w:abstractNumId w:val="34"/>
  </w:num>
  <w:num w:numId="4">
    <w:abstractNumId w:val="21"/>
  </w:num>
  <w:num w:numId="5">
    <w:abstractNumId w:val="19"/>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7"/>
    </w:lvlOverride>
    <w:lvlOverride w:ilvl="3">
      <w:startOverride w:val="1"/>
    </w:lvlOverride>
    <w:lvlOverride w:ilvl="4"/>
    <w:lvlOverride w:ilvl="5"/>
    <w:lvlOverride w:ilvl="6"/>
    <w:lvlOverride w:ilvl="7"/>
    <w:lvlOverride w:ilvl="8"/>
  </w:num>
  <w:num w:numId="10">
    <w:abstractNumId w:val="22"/>
  </w:num>
  <w:num w:numId="11">
    <w:abstractNumId w:val="16"/>
  </w:num>
  <w:num w:numId="12">
    <w:abstractNumId w:val="14"/>
  </w:num>
  <w:num w:numId="13">
    <w:abstractNumId w:val="9"/>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6"/>
  </w:num>
  <w:num w:numId="16">
    <w:abstractNumId w:val="11"/>
  </w:num>
  <w:num w:numId="17">
    <w:abstractNumId w:val="36"/>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38"/>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41"/>
  </w:num>
  <w:num w:numId="30">
    <w:abstractNumId w:val="10"/>
  </w:num>
  <w:num w:numId="31">
    <w:abstractNumId w:val="32"/>
  </w:num>
  <w:num w:numId="32">
    <w:abstractNumId w:val="17"/>
  </w:num>
  <w:num w:numId="33">
    <w:abstractNumId w:val="31"/>
  </w:num>
  <w:num w:numId="34">
    <w:abstractNumId w:val="40"/>
  </w:num>
  <w:num w:numId="35">
    <w:abstractNumId w:val="8"/>
  </w:num>
  <w:num w:numId="36">
    <w:abstractNumId w:val="15"/>
  </w:num>
  <w:num w:numId="37">
    <w:abstractNumId w:val="23"/>
  </w:num>
  <w:num w:numId="38">
    <w:abstractNumId w:val="13"/>
  </w:num>
  <w:num w:numId="39">
    <w:abstractNumId w:val="20"/>
  </w:num>
  <w:num w:numId="40">
    <w:abstractNumId w:val="18"/>
  </w:num>
  <w:num w:numId="41">
    <w:abstractNumId w:val="30"/>
  </w:num>
  <w:num w:numId="42">
    <w:abstractNumId w:val="39"/>
  </w:num>
  <w:num w:numId="43">
    <w:abstractNumId w:val="35"/>
  </w:num>
  <w:num w:numId="44">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45"/>
    <w:rsid w:val="0000429F"/>
    <w:rsid w:val="00005C87"/>
    <w:rsid w:val="000168B7"/>
    <w:rsid w:val="000244E5"/>
    <w:rsid w:val="00044923"/>
    <w:rsid w:val="00047D14"/>
    <w:rsid w:val="00047D4A"/>
    <w:rsid w:val="000663B6"/>
    <w:rsid w:val="00073F4C"/>
    <w:rsid w:val="000C578C"/>
    <w:rsid w:val="000C5848"/>
    <w:rsid w:val="000E2044"/>
    <w:rsid w:val="00130A7E"/>
    <w:rsid w:val="001334AE"/>
    <w:rsid w:val="00152D22"/>
    <w:rsid w:val="0016793D"/>
    <w:rsid w:val="00197A7B"/>
    <w:rsid w:val="001A2A24"/>
    <w:rsid w:val="001A6DE7"/>
    <w:rsid w:val="001C14E9"/>
    <w:rsid w:val="001C418E"/>
    <w:rsid w:val="001E11C8"/>
    <w:rsid w:val="0021339E"/>
    <w:rsid w:val="00222F77"/>
    <w:rsid w:val="00232393"/>
    <w:rsid w:val="00234FC0"/>
    <w:rsid w:val="00271880"/>
    <w:rsid w:val="00287A92"/>
    <w:rsid w:val="002A5C45"/>
    <w:rsid w:val="002C5839"/>
    <w:rsid w:val="002D5F9E"/>
    <w:rsid w:val="002F2D23"/>
    <w:rsid w:val="00301C54"/>
    <w:rsid w:val="00302CFB"/>
    <w:rsid w:val="0030512D"/>
    <w:rsid w:val="00307476"/>
    <w:rsid w:val="003239BF"/>
    <w:rsid w:val="003337FF"/>
    <w:rsid w:val="003344AC"/>
    <w:rsid w:val="003347D5"/>
    <w:rsid w:val="00341C8B"/>
    <w:rsid w:val="003510AA"/>
    <w:rsid w:val="00352B59"/>
    <w:rsid w:val="00365BBE"/>
    <w:rsid w:val="003671D1"/>
    <w:rsid w:val="00367CD6"/>
    <w:rsid w:val="00371483"/>
    <w:rsid w:val="00386542"/>
    <w:rsid w:val="003924F9"/>
    <w:rsid w:val="003A7AA0"/>
    <w:rsid w:val="003C2047"/>
    <w:rsid w:val="003D4DF5"/>
    <w:rsid w:val="003E3952"/>
    <w:rsid w:val="003F7E91"/>
    <w:rsid w:val="004028BF"/>
    <w:rsid w:val="00412262"/>
    <w:rsid w:val="00427E22"/>
    <w:rsid w:val="00452F40"/>
    <w:rsid w:val="004679E2"/>
    <w:rsid w:val="00467BA8"/>
    <w:rsid w:val="00477AC9"/>
    <w:rsid w:val="00481A2A"/>
    <w:rsid w:val="004A3ED2"/>
    <w:rsid w:val="004D0452"/>
    <w:rsid w:val="004E6E01"/>
    <w:rsid w:val="004F24DA"/>
    <w:rsid w:val="004F26FD"/>
    <w:rsid w:val="005014CD"/>
    <w:rsid w:val="005130DF"/>
    <w:rsid w:val="00533430"/>
    <w:rsid w:val="00534415"/>
    <w:rsid w:val="00536728"/>
    <w:rsid w:val="005732BE"/>
    <w:rsid w:val="005A4759"/>
    <w:rsid w:val="005A5EC5"/>
    <w:rsid w:val="005B7AFE"/>
    <w:rsid w:val="00602A0B"/>
    <w:rsid w:val="00636219"/>
    <w:rsid w:val="006519DA"/>
    <w:rsid w:val="0065306A"/>
    <w:rsid w:val="0065686F"/>
    <w:rsid w:val="00656B79"/>
    <w:rsid w:val="00662BD8"/>
    <w:rsid w:val="00665E43"/>
    <w:rsid w:val="00666CC5"/>
    <w:rsid w:val="0067455C"/>
    <w:rsid w:val="0068610A"/>
    <w:rsid w:val="006B15F0"/>
    <w:rsid w:val="006B4BCE"/>
    <w:rsid w:val="006C0560"/>
    <w:rsid w:val="006C0941"/>
    <w:rsid w:val="006D0BF8"/>
    <w:rsid w:val="007063C0"/>
    <w:rsid w:val="00706DAC"/>
    <w:rsid w:val="00745EF6"/>
    <w:rsid w:val="0074740C"/>
    <w:rsid w:val="00750BC2"/>
    <w:rsid w:val="00756AEF"/>
    <w:rsid w:val="00757CAF"/>
    <w:rsid w:val="007605DB"/>
    <w:rsid w:val="007674A7"/>
    <w:rsid w:val="007801B4"/>
    <w:rsid w:val="0078639D"/>
    <w:rsid w:val="00790CD8"/>
    <w:rsid w:val="007A0652"/>
    <w:rsid w:val="007A41E3"/>
    <w:rsid w:val="007A5EA5"/>
    <w:rsid w:val="007A616A"/>
    <w:rsid w:val="007D3738"/>
    <w:rsid w:val="007E5356"/>
    <w:rsid w:val="00800DD1"/>
    <w:rsid w:val="008035EA"/>
    <w:rsid w:val="00823577"/>
    <w:rsid w:val="00823FD6"/>
    <w:rsid w:val="008319F6"/>
    <w:rsid w:val="0083231B"/>
    <w:rsid w:val="0083317F"/>
    <w:rsid w:val="00834636"/>
    <w:rsid w:val="00842184"/>
    <w:rsid w:val="00855726"/>
    <w:rsid w:val="00866CA4"/>
    <w:rsid w:val="0088276B"/>
    <w:rsid w:val="008862E6"/>
    <w:rsid w:val="008A335E"/>
    <w:rsid w:val="008A5FDD"/>
    <w:rsid w:val="008B2D33"/>
    <w:rsid w:val="008B5E61"/>
    <w:rsid w:val="008C59D7"/>
    <w:rsid w:val="008E149C"/>
    <w:rsid w:val="008F2E8B"/>
    <w:rsid w:val="0091476A"/>
    <w:rsid w:val="00914D88"/>
    <w:rsid w:val="009203B9"/>
    <w:rsid w:val="009264D8"/>
    <w:rsid w:val="00965DC4"/>
    <w:rsid w:val="00976EEE"/>
    <w:rsid w:val="009B11BC"/>
    <w:rsid w:val="009C7A84"/>
    <w:rsid w:val="009D308A"/>
    <w:rsid w:val="009D3E46"/>
    <w:rsid w:val="009F146D"/>
    <w:rsid w:val="00A0036A"/>
    <w:rsid w:val="00A0415B"/>
    <w:rsid w:val="00A06B6F"/>
    <w:rsid w:val="00A22B81"/>
    <w:rsid w:val="00A30BCD"/>
    <w:rsid w:val="00A34264"/>
    <w:rsid w:val="00A62024"/>
    <w:rsid w:val="00A62431"/>
    <w:rsid w:val="00A654E8"/>
    <w:rsid w:val="00A74D09"/>
    <w:rsid w:val="00A84499"/>
    <w:rsid w:val="00A846CB"/>
    <w:rsid w:val="00A935D2"/>
    <w:rsid w:val="00AA5995"/>
    <w:rsid w:val="00AA5D38"/>
    <w:rsid w:val="00AB56D9"/>
    <w:rsid w:val="00AB7891"/>
    <w:rsid w:val="00AD321B"/>
    <w:rsid w:val="00AD749B"/>
    <w:rsid w:val="00AE3B0B"/>
    <w:rsid w:val="00AE575C"/>
    <w:rsid w:val="00B15189"/>
    <w:rsid w:val="00B15A4C"/>
    <w:rsid w:val="00B20ED9"/>
    <w:rsid w:val="00B305B8"/>
    <w:rsid w:val="00B31441"/>
    <w:rsid w:val="00B51687"/>
    <w:rsid w:val="00B52082"/>
    <w:rsid w:val="00B53FB8"/>
    <w:rsid w:val="00B6301F"/>
    <w:rsid w:val="00B63038"/>
    <w:rsid w:val="00B642B9"/>
    <w:rsid w:val="00B652C4"/>
    <w:rsid w:val="00B66828"/>
    <w:rsid w:val="00B71D8A"/>
    <w:rsid w:val="00B87583"/>
    <w:rsid w:val="00BA6F8B"/>
    <w:rsid w:val="00BB2528"/>
    <w:rsid w:val="00BB3B00"/>
    <w:rsid w:val="00BB40A9"/>
    <w:rsid w:val="00BD1A61"/>
    <w:rsid w:val="00BE288B"/>
    <w:rsid w:val="00BF1609"/>
    <w:rsid w:val="00BF160C"/>
    <w:rsid w:val="00BF3C86"/>
    <w:rsid w:val="00BF5766"/>
    <w:rsid w:val="00BF5A52"/>
    <w:rsid w:val="00BF6B83"/>
    <w:rsid w:val="00C11F30"/>
    <w:rsid w:val="00C12850"/>
    <w:rsid w:val="00C13C83"/>
    <w:rsid w:val="00C145C9"/>
    <w:rsid w:val="00C17DF9"/>
    <w:rsid w:val="00C27C7C"/>
    <w:rsid w:val="00C4617C"/>
    <w:rsid w:val="00C65B12"/>
    <w:rsid w:val="00C66B62"/>
    <w:rsid w:val="00C73C23"/>
    <w:rsid w:val="00C74E0C"/>
    <w:rsid w:val="00C83DD0"/>
    <w:rsid w:val="00CB0F69"/>
    <w:rsid w:val="00CB3604"/>
    <w:rsid w:val="00CC46FC"/>
    <w:rsid w:val="00CF6F90"/>
    <w:rsid w:val="00D02B3C"/>
    <w:rsid w:val="00D10586"/>
    <w:rsid w:val="00D14D39"/>
    <w:rsid w:val="00D21CDF"/>
    <w:rsid w:val="00D26242"/>
    <w:rsid w:val="00D72730"/>
    <w:rsid w:val="00D73991"/>
    <w:rsid w:val="00D92F7E"/>
    <w:rsid w:val="00D932D5"/>
    <w:rsid w:val="00D96EA6"/>
    <w:rsid w:val="00DA4A54"/>
    <w:rsid w:val="00DA6537"/>
    <w:rsid w:val="00DC3760"/>
    <w:rsid w:val="00DD0CF9"/>
    <w:rsid w:val="00DD35D3"/>
    <w:rsid w:val="00DE08DC"/>
    <w:rsid w:val="00DF2F44"/>
    <w:rsid w:val="00DF7934"/>
    <w:rsid w:val="00DF7F64"/>
    <w:rsid w:val="00E15DF4"/>
    <w:rsid w:val="00E372ED"/>
    <w:rsid w:val="00E43FB4"/>
    <w:rsid w:val="00E466E7"/>
    <w:rsid w:val="00E52806"/>
    <w:rsid w:val="00E6619F"/>
    <w:rsid w:val="00E77577"/>
    <w:rsid w:val="00E801F8"/>
    <w:rsid w:val="00E857F0"/>
    <w:rsid w:val="00E9452C"/>
    <w:rsid w:val="00E953BE"/>
    <w:rsid w:val="00EB351F"/>
    <w:rsid w:val="00ED224C"/>
    <w:rsid w:val="00F01182"/>
    <w:rsid w:val="00F111CD"/>
    <w:rsid w:val="00F26C9F"/>
    <w:rsid w:val="00F372C8"/>
    <w:rsid w:val="00F420D8"/>
    <w:rsid w:val="00F46EB8"/>
    <w:rsid w:val="00F6044E"/>
    <w:rsid w:val="00F72317"/>
    <w:rsid w:val="00F73DAA"/>
    <w:rsid w:val="00F7474B"/>
    <w:rsid w:val="00F74CAC"/>
    <w:rsid w:val="00F97BF6"/>
    <w:rsid w:val="00FA0089"/>
    <w:rsid w:val="00FA5BE7"/>
    <w:rsid w:val="00FB6B88"/>
    <w:rsid w:val="00FC52D1"/>
    <w:rsid w:val="00FD0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7379"/>
  <w15:chartTrackingRefBased/>
  <w15:docId w15:val="{AF710094-0075-4F3D-941B-DF288DD4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5A5EC5"/>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eadi.."/>
    <w:basedOn w:val="aa"/>
    <w:next w:val="aa"/>
    <w:link w:val="17"/>
    <w:uiPriority w:val="9"/>
    <w:qFormat/>
    <w:rsid w:val="002A5C45"/>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3">
    <w:name w:val="heading 2"/>
    <w:aliases w:val="Заголовок 2 Знак1,Заголовок 2 Знак Знак,Заголовок 2 Знак Знак Знак,H2,h2,2,sub-sect, Знак3 Знак,Знак3 Знак,contract,Numbered text 3,H21,H22,H23,H24,H211,H25,H212,H221,H231,H241,H2111,H26,H213,H222,H232,H242,H2112,H27,H214,H28,H29,H210,H215"/>
    <w:basedOn w:val="18"/>
    <w:next w:val="aa"/>
    <w:link w:val="24"/>
    <w:uiPriority w:val="9"/>
    <w:qFormat/>
    <w:rsid w:val="002A5C45"/>
    <w:pPr>
      <w:outlineLvl w:val="1"/>
    </w:pPr>
  </w:style>
  <w:style w:type="paragraph" w:styleId="32">
    <w:name w:val="heading 3"/>
    <w:aliases w:val="h3,Head 3,l3+toc 3,heading 3,CT,Sub-section Title,l3,H3,Heading 3 Char,2-ЗАГОЛОВОК"/>
    <w:basedOn w:val="aa"/>
    <w:next w:val="aa"/>
    <w:link w:val="33"/>
    <w:uiPriority w:val="9"/>
    <w:unhideWhenUsed/>
    <w:qFormat/>
    <w:rsid w:val="002A5C45"/>
    <w:pPr>
      <w:keepNext/>
      <w:spacing w:before="240" w:after="60" w:line="240" w:lineRule="auto"/>
      <w:outlineLvl w:val="2"/>
    </w:pPr>
    <w:rPr>
      <w:rFonts w:ascii="Cambria" w:eastAsia="Times New Roman" w:hAnsi="Cambria" w:cs="Times New Roman"/>
      <w:b/>
      <w:bCs/>
      <w:color w:val="000000"/>
      <w:sz w:val="26"/>
      <w:szCs w:val="26"/>
      <w:lang w:val="ru"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Char"/>
    <w:basedOn w:val="aa"/>
    <w:link w:val="41"/>
    <w:uiPriority w:val="9"/>
    <w:qFormat/>
    <w:rsid w:val="002A5C45"/>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lang w:val="x-none" w:eastAsia="x-none"/>
    </w:rPr>
  </w:style>
  <w:style w:type="paragraph" w:styleId="5">
    <w:name w:val="heading 5"/>
    <w:aliases w:val="_Подпункт,Heading 5 Char"/>
    <w:basedOn w:val="aa"/>
    <w:link w:val="50"/>
    <w:uiPriority w:val="9"/>
    <w:qFormat/>
    <w:rsid w:val="002A5C45"/>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60">
    <w:name w:val="heading 6"/>
    <w:aliases w:val="Heading 6 Char"/>
    <w:basedOn w:val="aa"/>
    <w:link w:val="61"/>
    <w:uiPriority w:val="9"/>
    <w:qFormat/>
    <w:rsid w:val="002A5C45"/>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lang w:val="x-none" w:eastAsia="x-none"/>
    </w:rPr>
  </w:style>
  <w:style w:type="paragraph" w:styleId="7">
    <w:name w:val="heading 7"/>
    <w:aliases w:val="Heading 7 Char"/>
    <w:basedOn w:val="aa"/>
    <w:link w:val="70"/>
    <w:uiPriority w:val="9"/>
    <w:qFormat/>
    <w:rsid w:val="002A5C45"/>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lang w:val="x-none" w:eastAsia="x-none"/>
    </w:rPr>
  </w:style>
  <w:style w:type="paragraph" w:styleId="8">
    <w:name w:val="heading 8"/>
    <w:aliases w:val="Heading 8 Char"/>
    <w:basedOn w:val="aa"/>
    <w:link w:val="80"/>
    <w:uiPriority w:val="9"/>
    <w:qFormat/>
    <w:rsid w:val="002A5C45"/>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lang w:val="x-none" w:eastAsia="x-none"/>
    </w:rPr>
  </w:style>
  <w:style w:type="paragraph" w:styleId="9">
    <w:name w:val="heading 9"/>
    <w:aliases w:val="Heading 9 Char,1) список с цифрами,Приложение,1.1.1.1 Текст подпункта после пункта,текст1,текст2,текст11,текст3,текст4,текст12,текст5,текст13,текст6,текст14,текст7,текст15,текст8,текст16,перечисл с увел отступ и дефисом"/>
    <w:basedOn w:val="aa"/>
    <w:link w:val="90"/>
    <w:uiPriority w:val="9"/>
    <w:qFormat/>
    <w:rsid w:val="002A5C45"/>
    <w:pPr>
      <w:keepNext/>
      <w:tabs>
        <w:tab w:val="num" w:pos="1584"/>
      </w:tabs>
      <w:spacing w:after="0" w:line="240" w:lineRule="auto"/>
      <w:ind w:left="1584" w:hanging="1584"/>
      <w:jc w:val="both"/>
      <w:outlineLvl w:val="8"/>
    </w:pPr>
    <w:rPr>
      <w:rFonts w:ascii="Times New Roman" w:eastAsia="Times New Roman" w:hAnsi="Times New Roman" w:cs="Times New Roman"/>
      <w:b/>
      <w:bCs/>
      <w:i/>
      <w:iCs/>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b"/>
    <w:link w:val="16"/>
    <w:uiPriority w:val="9"/>
    <w:rsid w:val="002A5C45"/>
    <w:rPr>
      <w:rFonts w:ascii="Times New Roman" w:eastAsia="Times New Roman" w:hAnsi="Times New Roman" w:cs="Times New Roman"/>
      <w:b/>
      <w:bCs/>
      <w:color w:val="000000"/>
      <w:kern w:val="32"/>
      <w:sz w:val="28"/>
      <w:szCs w:val="32"/>
      <w:lang w:val="ru" w:eastAsia="x-none"/>
    </w:rPr>
  </w:style>
  <w:style w:type="character" w:customStyle="1" w:styleId="24">
    <w:name w:val="Заголовок 2 Знак"/>
    <w:aliases w:val="Заголовок 2 Знак1 Знак1,Заголовок 2 Знак Знак Знак1,Заголовок 2 Знак Знак Знак Знак2,H2 Знак,h2 Знак,2 Знак,sub-sect Знак, Знак3 Знак Знак,Знак3 Знак Знак,contract Знак,Numbered text 3 Знак,H21 Знак,H22 Знак,H23 Знак,H24 Знак,H211 Знак"/>
    <w:basedOn w:val="ab"/>
    <w:link w:val="23"/>
    <w:uiPriority w:val="9"/>
    <w:rsid w:val="002A5C45"/>
    <w:rPr>
      <w:rFonts w:ascii="Times New Roman" w:eastAsia="Times New Roman" w:hAnsi="Times New Roman" w:cs="Times New Roman"/>
      <w:sz w:val="28"/>
      <w:szCs w:val="24"/>
      <w:lang w:eastAsia="ru-RU"/>
    </w:rPr>
  </w:style>
  <w:style w:type="character" w:customStyle="1" w:styleId="33">
    <w:name w:val="Заголовок 3 Знак"/>
    <w:aliases w:val="h3 Знак,Head 3 Знак,l3+toc 3 Знак,heading 3 Знак,CT Знак,Sub-section Title Знак,l3 Знак,H3 Знак,Heading 3 Char Знак,2-ЗАГОЛОВОК Знак"/>
    <w:basedOn w:val="ab"/>
    <w:link w:val="32"/>
    <w:uiPriority w:val="9"/>
    <w:rsid w:val="002A5C45"/>
    <w:rPr>
      <w:rFonts w:ascii="Cambria" w:eastAsia="Times New Roman" w:hAnsi="Cambria" w:cs="Times New Roman"/>
      <w:b/>
      <w:bCs/>
      <w:color w:val="000000"/>
      <w:sz w:val="26"/>
      <w:szCs w:val="26"/>
      <w:lang w:val="ru" w:eastAsia="x-none"/>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Heading 4 Char Знак"/>
    <w:basedOn w:val="ab"/>
    <w:link w:val="40"/>
    <w:uiPriority w:val="9"/>
    <w:rsid w:val="002A5C45"/>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Heading 5 Char Знак"/>
    <w:basedOn w:val="ab"/>
    <w:link w:val="5"/>
    <w:uiPriority w:val="9"/>
    <w:rsid w:val="002A5C45"/>
    <w:rPr>
      <w:rFonts w:ascii="Times New Roman" w:eastAsia="Times New Roman" w:hAnsi="Times New Roman" w:cs="Times New Roman"/>
      <w:b/>
      <w:bCs/>
      <w:sz w:val="24"/>
      <w:szCs w:val="24"/>
      <w:lang w:val="x-none" w:eastAsia="x-none"/>
    </w:rPr>
  </w:style>
  <w:style w:type="character" w:customStyle="1" w:styleId="61">
    <w:name w:val="Заголовок 6 Знак"/>
    <w:aliases w:val="Heading 6 Char Знак"/>
    <w:basedOn w:val="ab"/>
    <w:link w:val="60"/>
    <w:uiPriority w:val="9"/>
    <w:rsid w:val="002A5C45"/>
    <w:rPr>
      <w:rFonts w:ascii="Times New Roman" w:eastAsia="Times New Roman" w:hAnsi="Times New Roman" w:cs="Times New Roman"/>
      <w:b/>
      <w:bCs/>
      <w:i/>
      <w:iCs/>
      <w:sz w:val="18"/>
      <w:szCs w:val="18"/>
      <w:lang w:val="x-none" w:eastAsia="x-none"/>
    </w:rPr>
  </w:style>
  <w:style w:type="character" w:customStyle="1" w:styleId="70">
    <w:name w:val="Заголовок 7 Знак"/>
    <w:aliases w:val="Heading 7 Char Знак"/>
    <w:basedOn w:val="ab"/>
    <w:link w:val="7"/>
    <w:uiPriority w:val="9"/>
    <w:rsid w:val="002A5C45"/>
    <w:rPr>
      <w:rFonts w:ascii="Times New Roman" w:eastAsia="Times New Roman" w:hAnsi="Times New Roman" w:cs="Times New Roman"/>
      <w:b/>
      <w:bCs/>
      <w:sz w:val="28"/>
      <w:szCs w:val="28"/>
      <w:u w:val="single"/>
      <w:lang w:val="x-none" w:eastAsia="x-none"/>
    </w:rPr>
  </w:style>
  <w:style w:type="character" w:customStyle="1" w:styleId="80">
    <w:name w:val="Заголовок 8 Знак"/>
    <w:aliases w:val="Heading 8 Char Знак"/>
    <w:basedOn w:val="ab"/>
    <w:link w:val="8"/>
    <w:uiPriority w:val="9"/>
    <w:rsid w:val="002A5C45"/>
    <w:rPr>
      <w:rFonts w:ascii="Times New Roman" w:eastAsia="Times New Roman" w:hAnsi="Times New Roman" w:cs="Times New Roman"/>
      <w:color w:val="000000"/>
      <w:sz w:val="28"/>
      <w:szCs w:val="28"/>
      <w:lang w:val="x-none" w:eastAsia="x-none"/>
    </w:rPr>
  </w:style>
  <w:style w:type="character" w:customStyle="1" w:styleId="90">
    <w:name w:val="Заголовок 9 Знак"/>
    <w:aliases w:val="Heading 9 Char Знак,1) список с цифрами Знак,Приложение Знак,1.1.1.1 Текст подпункта после пункта Знак,текст1 Знак,текст2 Знак,текст11 Знак,текст3 Знак,текст4 Знак,текст12 Знак,текст5 Знак,текст13 Знак,текст6 Знак,текст14 Знак"/>
    <w:basedOn w:val="ab"/>
    <w:link w:val="9"/>
    <w:uiPriority w:val="9"/>
    <w:rsid w:val="002A5C45"/>
    <w:rPr>
      <w:rFonts w:ascii="Times New Roman" w:eastAsia="Times New Roman" w:hAnsi="Times New Roman" w:cs="Times New Roman"/>
      <w:b/>
      <w:bCs/>
      <w:i/>
      <w:iCs/>
      <w:lang w:val="x-none" w:eastAsia="x-none"/>
    </w:rPr>
  </w:style>
  <w:style w:type="numbering" w:customStyle="1" w:styleId="19">
    <w:name w:val="Нет списка1"/>
    <w:next w:val="ad"/>
    <w:uiPriority w:val="99"/>
    <w:semiHidden/>
    <w:unhideWhenUsed/>
    <w:rsid w:val="002A5C45"/>
  </w:style>
  <w:style w:type="character" w:styleId="ae">
    <w:name w:val="Hyperlink"/>
    <w:uiPriority w:val="99"/>
    <w:rsid w:val="002A5C45"/>
    <w:rPr>
      <w:rFonts w:cs="Times New Roman"/>
      <w:color w:val="000080"/>
      <w:u w:val="single"/>
    </w:rPr>
  </w:style>
  <w:style w:type="character" w:customStyle="1" w:styleId="af">
    <w:name w:val="Сноска_"/>
    <w:link w:val="af0"/>
    <w:locked/>
    <w:rsid w:val="002A5C45"/>
    <w:rPr>
      <w:rFonts w:ascii="Times New Roman" w:hAnsi="Times New Roman" w:cs="Times New Roman"/>
      <w:sz w:val="21"/>
      <w:szCs w:val="21"/>
      <w:shd w:val="clear" w:color="auto" w:fill="FFFFFF"/>
    </w:rPr>
  </w:style>
  <w:style w:type="character" w:customStyle="1" w:styleId="af1">
    <w:name w:val="Сноска + Полужирный"/>
    <w:rsid w:val="002A5C45"/>
    <w:rPr>
      <w:rFonts w:ascii="Times New Roman" w:hAnsi="Times New Roman" w:cs="Times New Roman"/>
      <w:b/>
      <w:bCs/>
      <w:spacing w:val="0"/>
      <w:sz w:val="21"/>
      <w:szCs w:val="21"/>
    </w:rPr>
  </w:style>
  <w:style w:type="character" w:customStyle="1" w:styleId="af2">
    <w:name w:val="Колонтитул_"/>
    <w:link w:val="af3"/>
    <w:locked/>
    <w:rsid w:val="002A5C45"/>
    <w:rPr>
      <w:rFonts w:ascii="Times New Roman" w:hAnsi="Times New Roman" w:cs="Times New Roman"/>
      <w:sz w:val="20"/>
      <w:szCs w:val="20"/>
      <w:shd w:val="clear" w:color="auto" w:fill="FFFFFF"/>
    </w:rPr>
  </w:style>
  <w:style w:type="paragraph" w:customStyle="1" w:styleId="af0">
    <w:name w:val="Сноска"/>
    <w:basedOn w:val="aa"/>
    <w:link w:val="af"/>
    <w:rsid w:val="002A5C45"/>
    <w:pPr>
      <w:shd w:val="clear" w:color="auto" w:fill="FFFFFF"/>
      <w:spacing w:after="300" w:line="240" w:lineRule="atLeast"/>
    </w:pPr>
    <w:rPr>
      <w:rFonts w:ascii="Times New Roman" w:hAnsi="Times New Roman" w:cs="Times New Roman"/>
      <w:sz w:val="21"/>
      <w:szCs w:val="21"/>
    </w:rPr>
  </w:style>
  <w:style w:type="paragraph" w:customStyle="1" w:styleId="af3">
    <w:name w:val="Колонтитул"/>
    <w:basedOn w:val="aa"/>
    <w:link w:val="af2"/>
    <w:rsid w:val="002A5C45"/>
    <w:pPr>
      <w:shd w:val="clear" w:color="auto" w:fill="FFFFFF"/>
      <w:spacing w:after="0" w:line="240" w:lineRule="auto"/>
    </w:pPr>
    <w:rPr>
      <w:rFonts w:ascii="Times New Roman" w:hAnsi="Times New Roman" w:cs="Times New Roman"/>
      <w:sz w:val="20"/>
      <w:szCs w:val="20"/>
    </w:rPr>
  </w:style>
  <w:style w:type="paragraph" w:customStyle="1" w:styleId="1a">
    <w:name w:val="Абзац списка1"/>
    <w:basedOn w:val="aa"/>
    <w:rsid w:val="002A5C45"/>
    <w:pPr>
      <w:spacing w:after="0" w:line="240" w:lineRule="auto"/>
      <w:ind w:left="720"/>
      <w:contextualSpacing/>
    </w:pPr>
    <w:rPr>
      <w:rFonts w:ascii="Times New Roman" w:eastAsia="Times New Roman" w:hAnsi="Times New Roman" w:cs="Times New Roman"/>
      <w:sz w:val="24"/>
      <w:szCs w:val="28"/>
      <w:lang w:eastAsia="ru-RU"/>
    </w:rPr>
  </w:style>
  <w:style w:type="paragraph" w:styleId="af4">
    <w:name w:val="footer"/>
    <w:aliases w:val="f,Footer Char,Не удалять!"/>
    <w:basedOn w:val="aa"/>
    <w:link w:val="af5"/>
    <w:uiPriority w:val="99"/>
    <w:rsid w:val="002A5C4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Нижний колонтитул Знак"/>
    <w:aliases w:val="f Знак,Footer Char Знак,Не удалять! Знак"/>
    <w:basedOn w:val="ab"/>
    <w:link w:val="af4"/>
    <w:uiPriority w:val="99"/>
    <w:rsid w:val="002A5C45"/>
    <w:rPr>
      <w:rFonts w:ascii="Times New Roman" w:eastAsia="Times New Roman" w:hAnsi="Times New Roman" w:cs="Times New Roman"/>
      <w:sz w:val="24"/>
      <w:szCs w:val="24"/>
      <w:lang w:val="x-none" w:eastAsia="x-none"/>
    </w:rPr>
  </w:style>
  <w:style w:type="character" w:styleId="af6">
    <w:name w:val="page number"/>
    <w:rsid w:val="002A5C45"/>
  </w:style>
  <w:style w:type="paragraph" w:styleId="af7">
    <w:name w:val="List Paragraph"/>
    <w:aliases w:val="Bullet List,FooterText,numbered,Paragraphe de liste1,lp1,Цветной список - Акцент 11,List Paragraph,Num Bullet 1,Table Number Paragraph,Bullet Number,Bulletr List Paragraph,列出段落,列出段落1,List Paragraph2,List Paragraph21,Listeafsnit1,Bullet list"/>
    <w:basedOn w:val="aa"/>
    <w:link w:val="af8"/>
    <w:uiPriority w:val="34"/>
    <w:qFormat/>
    <w:rsid w:val="002A5C45"/>
    <w:pPr>
      <w:spacing w:after="200" w:line="276" w:lineRule="auto"/>
      <w:ind w:left="720"/>
      <w:contextualSpacing/>
    </w:pPr>
    <w:rPr>
      <w:rFonts w:ascii="Calibri" w:eastAsia="Times New Roman" w:hAnsi="Calibri" w:cs="Times New Roman"/>
      <w:lang w:val="x-none" w:eastAsia="x-none"/>
    </w:rPr>
  </w:style>
  <w:style w:type="character" w:customStyle="1" w:styleId="af8">
    <w:name w:val="Абзац списка Знак"/>
    <w:aliases w:val="Bullet List Знак,FooterText Знак,numbered Знак,Paragraphe de liste1 Знак,lp1 Знак,Цветной список - Акцент 11 Знак,List Paragraph Знак,Num Bullet 1 Знак,Table Number Paragraph Знак,Bullet Number Знак,Bulletr List Paragraph Знак"/>
    <w:link w:val="af7"/>
    <w:uiPriority w:val="99"/>
    <w:qFormat/>
    <w:locked/>
    <w:rsid w:val="002A5C45"/>
    <w:rPr>
      <w:rFonts w:ascii="Calibri" w:eastAsia="Times New Roman" w:hAnsi="Calibri" w:cs="Times New Roman"/>
      <w:lang w:val="x-none" w:eastAsia="x-none"/>
    </w:rPr>
  </w:style>
  <w:style w:type="character" w:styleId="af9">
    <w:name w:val="Strong"/>
    <w:uiPriority w:val="99"/>
    <w:qFormat/>
    <w:rsid w:val="002A5C45"/>
    <w:rPr>
      <w:rFonts w:ascii="Times New Roman" w:hAnsi="Times New Roman"/>
      <w:i/>
      <w:sz w:val="28"/>
      <w:szCs w:val="28"/>
    </w:rPr>
  </w:style>
  <w:style w:type="paragraph" w:styleId="afa">
    <w:name w:val="No Spacing"/>
    <w:link w:val="afb"/>
    <w:qFormat/>
    <w:rsid w:val="002A5C45"/>
    <w:pPr>
      <w:spacing w:after="0" w:line="240" w:lineRule="auto"/>
    </w:pPr>
    <w:rPr>
      <w:rFonts w:ascii="Calibri" w:eastAsia="Calibri" w:hAnsi="Calibri" w:cs="Times New Roman"/>
      <w:lang w:eastAsia="ru-RU"/>
    </w:rPr>
  </w:style>
  <w:style w:type="character" w:customStyle="1" w:styleId="afb">
    <w:name w:val="Без интервала Знак"/>
    <w:link w:val="afa"/>
    <w:uiPriority w:val="1"/>
    <w:rsid w:val="002A5C45"/>
    <w:rPr>
      <w:rFonts w:ascii="Calibri" w:eastAsia="Calibri" w:hAnsi="Calibri" w:cs="Times New Roman"/>
      <w:lang w:eastAsia="ru-RU"/>
    </w:rPr>
  </w:style>
  <w:style w:type="paragraph" w:customStyle="1" w:styleId="31">
    <w:name w:val="Стиль3"/>
    <w:basedOn w:val="aa"/>
    <w:link w:val="34"/>
    <w:uiPriority w:val="99"/>
    <w:qFormat/>
    <w:rsid w:val="002A5C45"/>
    <w:pPr>
      <w:widowControl w:val="0"/>
      <w:numPr>
        <w:ilvl w:val="2"/>
        <w:numId w:val="1"/>
      </w:numPr>
      <w:adjustRightInd w:val="0"/>
      <w:spacing w:after="0" w:line="240" w:lineRule="auto"/>
      <w:ind w:left="283"/>
      <w:jc w:val="both"/>
      <w:textAlignment w:val="baseline"/>
    </w:pPr>
    <w:rPr>
      <w:rFonts w:ascii="Times New Roman" w:eastAsia="Times New Roman" w:hAnsi="Times New Roman" w:cs="Times New Roman"/>
      <w:sz w:val="24"/>
      <w:szCs w:val="20"/>
      <w:lang w:val="x-none" w:eastAsia="x-none"/>
    </w:rPr>
  </w:style>
  <w:style w:type="character" w:customStyle="1" w:styleId="HTML">
    <w:name w:val="Стандартный HTML Знак"/>
    <w:link w:val="HTML0"/>
    <w:uiPriority w:val="99"/>
    <w:rsid w:val="002A5C45"/>
    <w:rPr>
      <w:rFonts w:ascii="Courier New" w:hAnsi="Courier New"/>
      <w:color w:val="000000"/>
    </w:rPr>
  </w:style>
  <w:style w:type="paragraph" w:styleId="HTML0">
    <w:name w:val="HTML Preformatted"/>
    <w:basedOn w:val="aa"/>
    <w:link w:val="HTML"/>
    <w:uiPriority w:val="99"/>
    <w:rsid w:val="002A5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b"/>
    <w:uiPriority w:val="99"/>
    <w:rsid w:val="002A5C45"/>
    <w:rPr>
      <w:rFonts w:ascii="Consolas" w:hAnsi="Consolas"/>
      <w:sz w:val="20"/>
      <w:szCs w:val="20"/>
    </w:rPr>
  </w:style>
  <w:style w:type="paragraph" w:styleId="afc">
    <w:name w:val="caption"/>
    <w:basedOn w:val="aa"/>
    <w:link w:val="afd"/>
    <w:uiPriority w:val="35"/>
    <w:qFormat/>
    <w:rsid w:val="002A5C45"/>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e">
    <w:name w:val="List"/>
    <w:basedOn w:val="aa"/>
    <w:rsid w:val="002A5C45"/>
    <w:pPr>
      <w:spacing w:after="0" w:line="240" w:lineRule="auto"/>
      <w:ind w:left="283" w:hanging="283"/>
    </w:pPr>
    <w:rPr>
      <w:rFonts w:ascii="Times New Roman" w:eastAsia="Times New Roman" w:hAnsi="Times New Roman" w:cs="Times New Roman"/>
      <w:sz w:val="20"/>
      <w:szCs w:val="20"/>
      <w:lang w:eastAsia="ru-RU"/>
    </w:rPr>
  </w:style>
  <w:style w:type="character" w:customStyle="1" w:styleId="aff">
    <w:name w:val="Заголовок Знак"/>
    <w:link w:val="a4"/>
    <w:uiPriority w:val="10"/>
    <w:rsid w:val="002A5C45"/>
    <w:rPr>
      <w:rFonts w:ascii="Times New Roman" w:eastAsia="Times New Roman" w:hAnsi="Times New Roman" w:cs="Times New Roman"/>
      <w:b/>
      <w:bCs/>
      <w:color w:val="000000"/>
      <w:kern w:val="28"/>
      <w:sz w:val="28"/>
      <w:szCs w:val="28"/>
      <w:lang w:val="ru"/>
    </w:rPr>
  </w:style>
  <w:style w:type="paragraph" w:styleId="a4">
    <w:name w:val="Title"/>
    <w:basedOn w:val="aa"/>
    <w:link w:val="aff"/>
    <w:uiPriority w:val="10"/>
    <w:qFormat/>
    <w:rsid w:val="002A5C45"/>
    <w:pPr>
      <w:numPr>
        <w:numId w:val="5"/>
      </w:numPr>
      <w:spacing w:before="240" w:after="120" w:line="240" w:lineRule="auto"/>
      <w:ind w:left="0" w:firstLine="0"/>
      <w:jc w:val="center"/>
      <w:outlineLvl w:val="0"/>
    </w:pPr>
    <w:rPr>
      <w:rFonts w:ascii="Times New Roman" w:eastAsia="Times New Roman" w:hAnsi="Times New Roman" w:cs="Times New Roman"/>
      <w:b/>
      <w:bCs/>
      <w:color w:val="000000"/>
      <w:kern w:val="28"/>
      <w:sz w:val="28"/>
      <w:szCs w:val="28"/>
      <w:lang w:val="ru"/>
    </w:rPr>
  </w:style>
  <w:style w:type="character" w:customStyle="1" w:styleId="1b">
    <w:name w:val="Заголовок Знак1"/>
    <w:basedOn w:val="ab"/>
    <w:uiPriority w:val="10"/>
    <w:rsid w:val="002A5C45"/>
    <w:rPr>
      <w:rFonts w:asciiTheme="majorHAnsi" w:eastAsiaTheme="majorEastAsia" w:hAnsiTheme="majorHAnsi" w:cstheme="majorBidi"/>
      <w:spacing w:val="-10"/>
      <w:kern w:val="28"/>
      <w:sz w:val="56"/>
      <w:szCs w:val="56"/>
    </w:rPr>
  </w:style>
  <w:style w:type="character" w:customStyle="1" w:styleId="aff0">
    <w:name w:val="Подзаголовок Знак"/>
    <w:link w:val="aff1"/>
    <w:uiPriority w:val="99"/>
    <w:rsid w:val="002A5C45"/>
    <w:rPr>
      <w:rFonts w:ascii="Arial" w:hAnsi="Arial"/>
    </w:rPr>
  </w:style>
  <w:style w:type="paragraph" w:styleId="aff1">
    <w:name w:val="Subtitle"/>
    <w:basedOn w:val="aa"/>
    <w:link w:val="aff0"/>
    <w:uiPriority w:val="99"/>
    <w:qFormat/>
    <w:rsid w:val="002A5C45"/>
    <w:pPr>
      <w:spacing w:after="60" w:line="240" w:lineRule="auto"/>
      <w:jc w:val="center"/>
    </w:pPr>
    <w:rPr>
      <w:rFonts w:ascii="Arial" w:hAnsi="Arial"/>
    </w:rPr>
  </w:style>
  <w:style w:type="character" w:customStyle="1" w:styleId="1c">
    <w:name w:val="Подзаголовок Знак1"/>
    <w:basedOn w:val="ab"/>
    <w:uiPriority w:val="11"/>
    <w:rsid w:val="002A5C45"/>
    <w:rPr>
      <w:rFonts w:eastAsiaTheme="minorEastAsia"/>
      <w:color w:val="5A5A5A" w:themeColor="text1" w:themeTint="A5"/>
      <w:spacing w:val="15"/>
    </w:rPr>
  </w:style>
  <w:style w:type="paragraph" w:customStyle="1" w:styleId="62">
    <w:name w:val="заголовок 6"/>
    <w:basedOn w:val="aa"/>
    <w:rsid w:val="002A5C45"/>
    <w:pPr>
      <w:keepNext/>
      <w:spacing w:after="0" w:line="240" w:lineRule="auto"/>
    </w:pPr>
    <w:rPr>
      <w:rFonts w:ascii="Times New Roman" w:eastAsia="Times New Roman" w:hAnsi="Times New Roman" w:cs="Times New Roman"/>
      <w:sz w:val="24"/>
      <w:szCs w:val="24"/>
      <w:lang w:eastAsia="ru-RU"/>
    </w:rPr>
  </w:style>
  <w:style w:type="character" w:customStyle="1" w:styleId="51">
    <w:name w:val="Заголовок 5 Знак1"/>
    <w:aliases w:val="_Подпункт Знак1"/>
    <w:rsid w:val="002A5C45"/>
    <w:rPr>
      <w:rFonts w:ascii="Cambria" w:hAnsi="Cambria" w:hint="default"/>
      <w:color w:val="243F60"/>
    </w:rPr>
  </w:style>
  <w:style w:type="character" w:customStyle="1" w:styleId="210">
    <w:name w:val="Знак2 Знак Знак1"/>
    <w:rsid w:val="002A5C45"/>
  </w:style>
  <w:style w:type="character" w:customStyle="1" w:styleId="1d">
    <w:name w:val="Нижний колонтитул Знак1"/>
    <w:aliases w:val="f Знак1"/>
    <w:uiPriority w:val="99"/>
    <w:rsid w:val="002A5C45"/>
    <w:rPr>
      <w:sz w:val="24"/>
      <w:szCs w:val="24"/>
    </w:rPr>
  </w:style>
  <w:style w:type="paragraph" w:customStyle="1" w:styleId="25">
    <w:name w:val="Стиль2"/>
    <w:basedOn w:val="aa"/>
    <w:link w:val="26"/>
    <w:qFormat/>
    <w:rsid w:val="002A5C45"/>
    <w:pPr>
      <w:spacing w:after="0" w:line="240" w:lineRule="auto"/>
    </w:pPr>
    <w:rPr>
      <w:rFonts w:ascii="Times New Roman" w:eastAsia="Times New Roman" w:hAnsi="Times New Roman" w:cs="Times New Roman"/>
      <w:b/>
      <w:bCs/>
      <w:caps/>
      <w:sz w:val="28"/>
      <w:szCs w:val="20"/>
      <w:lang w:eastAsia="ru-RU"/>
    </w:rPr>
  </w:style>
  <w:style w:type="character" w:customStyle="1" w:styleId="211">
    <w:name w:val="Заголовок 2 Знак1 Знак"/>
    <w:aliases w:val="Заголовок 2 Знак Знак Знак Знак,Заголовок 2 Знак Знак Знак Знак1"/>
    <w:rsid w:val="002A5C45"/>
    <w:rPr>
      <w:b/>
      <w:noProof w:val="0"/>
      <w:sz w:val="28"/>
      <w:lang w:val="ru-RU" w:eastAsia="ru-RU" w:bidi="ar-SA"/>
    </w:rPr>
  </w:style>
  <w:style w:type="paragraph" w:customStyle="1" w:styleId="-0">
    <w:name w:val="Контракт-раздел"/>
    <w:basedOn w:val="aa"/>
    <w:next w:val="aa"/>
    <w:rsid w:val="002A5C45"/>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aff2">
    <w:name w:val="Тендерные данные"/>
    <w:basedOn w:val="aa"/>
    <w:rsid w:val="002A5C45"/>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customStyle="1" w:styleId="1e">
    <w:name w:val="Стиль1"/>
    <w:basedOn w:val="aa"/>
    <w:link w:val="1f"/>
    <w:uiPriority w:val="99"/>
    <w:rsid w:val="002A5C45"/>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1-21">
    <w:name w:val="Средняя заливка 1 - Акцент 21"/>
    <w:next w:val="aa"/>
    <w:qFormat/>
    <w:rsid w:val="002A5C45"/>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a"/>
    <w:link w:val="-3"/>
    <w:uiPriority w:val="34"/>
    <w:qFormat/>
    <w:rsid w:val="002A5C45"/>
    <w:pPr>
      <w:spacing w:after="0" w:line="240" w:lineRule="auto"/>
      <w:ind w:left="720"/>
      <w:contextualSpacing/>
    </w:pPr>
    <w:rPr>
      <w:rFonts w:ascii="Times New Roman" w:eastAsia="Calibri" w:hAnsi="Times New Roman" w:cs="Times New Roman"/>
      <w:sz w:val="26"/>
      <w:lang w:val="x-none" w:eastAsia="x-none"/>
    </w:rPr>
  </w:style>
  <w:style w:type="character" w:customStyle="1" w:styleId="-3">
    <w:name w:val="Светлая сетка - Акцент 3 Знак"/>
    <w:link w:val="-31"/>
    <w:uiPriority w:val="34"/>
    <w:locked/>
    <w:rsid w:val="002A5C45"/>
    <w:rPr>
      <w:rFonts w:ascii="Times New Roman" w:eastAsia="Calibri" w:hAnsi="Times New Roman" w:cs="Times New Roman"/>
      <w:sz w:val="26"/>
      <w:lang w:val="x-none" w:eastAsia="x-none"/>
    </w:rPr>
  </w:style>
  <w:style w:type="paragraph" w:customStyle="1" w:styleId="1-210">
    <w:name w:val="Средняя сетка 1 - Акцент 21"/>
    <w:basedOn w:val="aa"/>
    <w:link w:val="1-2"/>
    <w:uiPriority w:val="34"/>
    <w:qFormat/>
    <w:rsid w:val="002A5C45"/>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2A5C45"/>
    <w:rPr>
      <w:rFonts w:ascii="Times New Roman" w:eastAsia="Calibri" w:hAnsi="Times New Roman" w:cs="Times New Roman"/>
      <w:sz w:val="26"/>
      <w:lang w:val="x-none"/>
    </w:rPr>
  </w:style>
  <w:style w:type="paragraph" w:customStyle="1" w:styleId="1-11">
    <w:name w:val="Средняя заливка 1 - Акцент 11"/>
    <w:qFormat/>
    <w:rsid w:val="002A5C45"/>
    <w:pPr>
      <w:spacing w:after="0" w:line="240" w:lineRule="auto"/>
    </w:pPr>
    <w:rPr>
      <w:rFonts w:ascii="Times New Roman" w:eastAsia="Times New Roman" w:hAnsi="Times New Roman" w:cs="Times New Roman"/>
      <w:sz w:val="20"/>
      <w:szCs w:val="20"/>
      <w:lang w:eastAsia="ru-RU"/>
    </w:rPr>
  </w:style>
  <w:style w:type="paragraph" w:customStyle="1" w:styleId="1f0">
    <w:name w:val="Список нумерованный 1"/>
    <w:basedOn w:val="aa"/>
    <w:rsid w:val="002A5C45"/>
    <w:pPr>
      <w:spacing w:before="60" w:after="60" w:line="360" w:lineRule="auto"/>
      <w:jc w:val="both"/>
    </w:pPr>
    <w:rPr>
      <w:rFonts w:ascii="Times New Roman" w:eastAsia="Times New Roman" w:hAnsi="Times New Roman" w:cs="Times New Roman"/>
      <w:sz w:val="24"/>
      <w:szCs w:val="24"/>
      <w:lang w:val="x-none" w:eastAsia="x-none"/>
    </w:rPr>
  </w:style>
  <w:style w:type="paragraph" w:customStyle="1" w:styleId="11">
    <w:name w:val="_Маркированный список уровня 1"/>
    <w:basedOn w:val="aa"/>
    <w:link w:val="1f1"/>
    <w:autoRedefine/>
    <w:qFormat/>
    <w:rsid w:val="002A5C45"/>
    <w:pPr>
      <w:widowControl w:val="0"/>
      <w:numPr>
        <w:numId w:val="2"/>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1">
    <w:name w:val="_Маркированный список уровня 1 Знак"/>
    <w:link w:val="11"/>
    <w:rsid w:val="002A5C45"/>
    <w:rPr>
      <w:rFonts w:ascii="Times New Roman" w:eastAsia="Times New Roman" w:hAnsi="Times New Roman" w:cs="Times New Roman"/>
      <w:sz w:val="24"/>
      <w:szCs w:val="26"/>
      <w:lang w:val="x-none" w:eastAsia="x-none"/>
    </w:rPr>
  </w:style>
  <w:style w:type="paragraph" w:customStyle="1" w:styleId="14">
    <w:name w:val="_Нумерованный 1"/>
    <w:basedOn w:val="aa"/>
    <w:link w:val="112"/>
    <w:qFormat/>
    <w:rsid w:val="002A5C45"/>
    <w:pPr>
      <w:widowControl w:val="0"/>
      <w:numPr>
        <w:numId w:val="3"/>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0">
    <w:name w:val="_Нумерованный 2"/>
    <w:basedOn w:val="14"/>
    <w:qFormat/>
    <w:rsid w:val="002A5C45"/>
    <w:pPr>
      <w:numPr>
        <w:ilvl w:val="1"/>
      </w:numPr>
      <w:tabs>
        <w:tab w:val="clear" w:pos="284"/>
        <w:tab w:val="num" w:pos="709"/>
      </w:tabs>
      <w:spacing w:before="0" w:after="0"/>
      <w:ind w:left="709" w:hanging="709"/>
    </w:pPr>
    <w:rPr>
      <w:b/>
    </w:rPr>
  </w:style>
  <w:style w:type="paragraph" w:customStyle="1" w:styleId="3">
    <w:name w:val="_Нумерованный 3"/>
    <w:basedOn w:val="20"/>
    <w:rsid w:val="002A5C45"/>
    <w:pPr>
      <w:numPr>
        <w:ilvl w:val="2"/>
      </w:numPr>
      <w:tabs>
        <w:tab w:val="clear" w:pos="-624"/>
        <w:tab w:val="num" w:pos="360"/>
        <w:tab w:val="num" w:pos="2174"/>
      </w:tabs>
      <w:ind w:left="2174" w:hanging="360"/>
    </w:pPr>
  </w:style>
  <w:style w:type="character" w:customStyle="1" w:styleId="112">
    <w:name w:val="_Нумерованный 1 Знак1"/>
    <w:link w:val="14"/>
    <w:rsid w:val="002A5C45"/>
    <w:rPr>
      <w:rFonts w:ascii="Times New Roman" w:eastAsia="Times New Roman" w:hAnsi="Times New Roman" w:cs="Times New Roman"/>
      <w:bCs/>
      <w:sz w:val="28"/>
      <w:szCs w:val="28"/>
      <w:lang w:val="x-none" w:eastAsia="x-none"/>
    </w:rPr>
  </w:style>
  <w:style w:type="character" w:customStyle="1" w:styleId="afd">
    <w:name w:val="Название объекта Знак"/>
    <w:link w:val="afc"/>
    <w:locked/>
    <w:rsid w:val="002A5C45"/>
    <w:rPr>
      <w:rFonts w:ascii="Times New Roman" w:eastAsia="Times New Roman" w:hAnsi="Times New Roman" w:cs="Times New Roman"/>
      <w:b/>
      <w:bCs/>
      <w:sz w:val="20"/>
      <w:szCs w:val="20"/>
      <w:lang w:val="x-none" w:eastAsia="x-none"/>
    </w:rPr>
  </w:style>
  <w:style w:type="paragraph" w:customStyle="1" w:styleId="aff3">
    <w:name w:val="*Основной текст"/>
    <w:basedOn w:val="aa"/>
    <w:link w:val="aff4"/>
    <w:qFormat/>
    <w:rsid w:val="002A5C45"/>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4">
    <w:name w:val="*Основной текст Знак"/>
    <w:link w:val="aff3"/>
    <w:rsid w:val="002A5C45"/>
    <w:rPr>
      <w:rFonts w:ascii="Times New Roman" w:eastAsia="Arial Unicode MS" w:hAnsi="Times New Roman" w:cs="Times New Roman"/>
      <w:sz w:val="24"/>
      <w:szCs w:val="24"/>
      <w:lang w:val="x-none" w:bidi="en-US"/>
    </w:rPr>
  </w:style>
  <w:style w:type="paragraph" w:customStyle="1" w:styleId="-1">
    <w:name w:val="- Список1"/>
    <w:basedOn w:val="aa"/>
    <w:link w:val="-10"/>
    <w:uiPriority w:val="99"/>
    <w:qFormat/>
    <w:rsid w:val="002A5C45"/>
    <w:pPr>
      <w:numPr>
        <w:numId w:val="4"/>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0">
    <w:name w:val="- Список1 Знак"/>
    <w:link w:val="-1"/>
    <w:uiPriority w:val="99"/>
    <w:locked/>
    <w:rsid w:val="002A5C45"/>
    <w:rPr>
      <w:rFonts w:ascii="Times New Roman" w:eastAsia="Times New Roman" w:hAnsi="Times New Roman" w:cs="Times New Roman"/>
      <w:sz w:val="28"/>
      <w:szCs w:val="28"/>
      <w:lang w:val="en-US"/>
    </w:rPr>
  </w:style>
  <w:style w:type="paragraph" w:customStyle="1" w:styleId="18">
    <w:name w:val="Нум1"/>
    <w:basedOn w:val="aa"/>
    <w:link w:val="1f2"/>
    <w:qFormat/>
    <w:rsid w:val="002A5C45"/>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f2">
    <w:name w:val="Нум1 Знак"/>
    <w:link w:val="18"/>
    <w:rsid w:val="002A5C45"/>
    <w:rPr>
      <w:rFonts w:ascii="Times New Roman" w:eastAsia="Times New Roman" w:hAnsi="Times New Roman" w:cs="Times New Roman"/>
      <w:sz w:val="28"/>
      <w:szCs w:val="24"/>
      <w:lang w:eastAsia="ru-RU"/>
    </w:rPr>
  </w:style>
  <w:style w:type="paragraph" w:customStyle="1" w:styleId="27">
    <w:name w:val="Нум2"/>
    <w:basedOn w:val="aa"/>
    <w:link w:val="28"/>
    <w:qFormat/>
    <w:rsid w:val="002A5C45"/>
    <w:pPr>
      <w:widowControl w:val="0"/>
      <w:suppressLineNumbers/>
      <w:suppressAutoHyphens/>
      <w:spacing w:after="0" w:line="240" w:lineRule="auto"/>
      <w:ind w:left="-141" w:firstLine="709"/>
      <w:jc w:val="both"/>
    </w:pPr>
    <w:rPr>
      <w:rFonts w:ascii="Times New Roman" w:eastAsia="Times New Roman" w:hAnsi="Times New Roman" w:cs="Times New Roman"/>
      <w:sz w:val="28"/>
      <w:szCs w:val="20"/>
      <w:lang w:eastAsia="ru-RU"/>
    </w:rPr>
  </w:style>
  <w:style w:type="character" w:customStyle="1" w:styleId="28">
    <w:name w:val="Нум2 Знак"/>
    <w:link w:val="27"/>
    <w:rsid w:val="002A5C45"/>
    <w:rPr>
      <w:rFonts w:ascii="Times New Roman" w:eastAsia="Times New Roman" w:hAnsi="Times New Roman" w:cs="Times New Roman"/>
      <w:sz w:val="28"/>
      <w:szCs w:val="20"/>
      <w:lang w:eastAsia="ru-RU"/>
    </w:rPr>
  </w:style>
  <w:style w:type="paragraph" w:customStyle="1" w:styleId="35">
    <w:name w:val="Нум3"/>
    <w:basedOn w:val="aa"/>
    <w:link w:val="36"/>
    <w:qFormat/>
    <w:rsid w:val="002A5C45"/>
    <w:pPr>
      <w:widowControl w:val="0"/>
      <w:adjustRightInd w:val="0"/>
      <w:spacing w:after="0" w:line="240" w:lineRule="auto"/>
      <w:ind w:left="2410" w:firstLine="709"/>
      <w:jc w:val="both"/>
      <w:textAlignment w:val="baseline"/>
    </w:pPr>
    <w:rPr>
      <w:rFonts w:ascii="Times New Roman" w:eastAsia="Times New Roman" w:hAnsi="Times New Roman" w:cs="Times New Roman"/>
      <w:sz w:val="28"/>
      <w:szCs w:val="20"/>
      <w:lang w:eastAsia="ru-RU"/>
    </w:rPr>
  </w:style>
  <w:style w:type="character" w:customStyle="1" w:styleId="36">
    <w:name w:val="Нум3 Знак"/>
    <w:link w:val="35"/>
    <w:rsid w:val="002A5C45"/>
    <w:rPr>
      <w:rFonts w:ascii="Times New Roman" w:eastAsia="Times New Roman" w:hAnsi="Times New Roman" w:cs="Times New Roman"/>
      <w:sz w:val="28"/>
      <w:szCs w:val="20"/>
      <w:lang w:eastAsia="ru-RU"/>
    </w:rPr>
  </w:style>
  <w:style w:type="paragraph" w:customStyle="1" w:styleId="aff5">
    <w:name w:val="Нормальный (лев. подпись)"/>
    <w:basedOn w:val="aa"/>
    <w:next w:val="aa"/>
    <w:uiPriority w:val="99"/>
    <w:rsid w:val="002A5C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a"/>
    <w:next w:val="aa"/>
    <w:uiPriority w:val="99"/>
    <w:rsid w:val="002A5C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footnote text"/>
    <w:aliases w:val=" Знак6,Знак21,Знак6,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a"/>
    <w:link w:val="aff7"/>
    <w:uiPriority w:val="99"/>
    <w:unhideWhenUsed/>
    <w:rsid w:val="002A5C4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f7">
    <w:name w:val="Текст сноски Знак"/>
    <w:aliases w:val=" Знак6 Знак,Знак21 Знак,Знак6 Знак,Знак2 Знак1,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b"/>
    <w:link w:val="aff6"/>
    <w:uiPriority w:val="99"/>
    <w:rsid w:val="002A5C45"/>
    <w:rPr>
      <w:rFonts w:ascii="Arial Unicode MS" w:eastAsia="Arial Unicode MS" w:hAnsi="Arial Unicode MS" w:cs="Arial Unicode MS"/>
      <w:color w:val="000000"/>
      <w:sz w:val="20"/>
      <w:szCs w:val="20"/>
      <w:lang w:val="ru" w:eastAsia="ru-RU"/>
    </w:rPr>
  </w:style>
  <w:style w:type="character" w:styleId="aff8">
    <w:name w:val="footnote reference"/>
    <w:aliases w:val="Знак сноски-FN,SUPERS,Знак сноски 1,Ciae niinee-FN,fr,Used by Word for Help footnote symbols,Ciae niinee 1,Ссылка на сноску 45,Referencia nota al pie"/>
    <w:basedOn w:val="ab"/>
    <w:unhideWhenUsed/>
    <w:rsid w:val="002A5C45"/>
    <w:rPr>
      <w:vertAlign w:val="superscript"/>
    </w:rPr>
  </w:style>
  <w:style w:type="paragraph" w:customStyle="1" w:styleId="12">
    <w:name w:val="Заголовок 1 Приложение"/>
    <w:basedOn w:val="16"/>
    <w:next w:val="aa"/>
    <w:rsid w:val="002A5C45"/>
    <w:pPr>
      <w:keepLines/>
      <w:pageBreakBefore/>
      <w:numPr>
        <w:numId w:val="6"/>
      </w:numPr>
      <w:spacing w:after="120"/>
      <w:jc w:val="right"/>
    </w:pPr>
    <w:rPr>
      <w:rFonts w:ascii="Arial" w:hAnsi="Arial"/>
      <w:caps/>
      <w:color w:val="auto"/>
      <w:kern w:val="0"/>
      <w:sz w:val="27"/>
      <w:szCs w:val="24"/>
      <w:lang w:val="ru-RU"/>
    </w:rPr>
  </w:style>
  <w:style w:type="paragraph" w:customStyle="1" w:styleId="2">
    <w:name w:val="Заголовок 2 Приложение"/>
    <w:basedOn w:val="23"/>
    <w:rsid w:val="002A5C45"/>
    <w:pPr>
      <w:keepLines w:val="0"/>
      <w:widowControl/>
      <w:numPr>
        <w:ilvl w:val="1"/>
        <w:numId w:val="6"/>
      </w:numPr>
      <w:suppressLineNumbers w:val="0"/>
      <w:suppressAutoHyphens w:val="0"/>
      <w:jc w:val="left"/>
    </w:pPr>
    <w:rPr>
      <w:rFonts w:ascii="Arial" w:hAnsi="Arial" w:cs="Arial CYR"/>
      <w:b/>
      <w:bCs/>
      <w:smallCaps/>
      <w:spacing w:val="-2"/>
      <w:sz w:val="27"/>
      <w:lang w:eastAsia="x-none"/>
    </w:rPr>
  </w:style>
  <w:style w:type="paragraph" w:customStyle="1" w:styleId="a8">
    <w:name w:val="Таблица Приложение"/>
    <w:basedOn w:val="aa"/>
    <w:next w:val="aa"/>
    <w:rsid w:val="002A5C45"/>
    <w:pPr>
      <w:keepNext/>
      <w:numPr>
        <w:ilvl w:val="2"/>
        <w:numId w:val="6"/>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character" w:customStyle="1" w:styleId="29">
    <w:name w:val="Заголовок №2_"/>
    <w:link w:val="2a"/>
    <w:locked/>
    <w:rsid w:val="002A5C45"/>
    <w:rPr>
      <w:rFonts w:ascii="Times New Roman" w:hAnsi="Times New Roman" w:cs="Times New Roman"/>
      <w:sz w:val="24"/>
      <w:szCs w:val="24"/>
      <w:shd w:val="clear" w:color="auto" w:fill="FFFFFF"/>
    </w:rPr>
  </w:style>
  <w:style w:type="paragraph" w:customStyle="1" w:styleId="2a">
    <w:name w:val="Заголовок №2"/>
    <w:basedOn w:val="aa"/>
    <w:link w:val="29"/>
    <w:rsid w:val="002A5C45"/>
    <w:pPr>
      <w:shd w:val="clear" w:color="auto" w:fill="FFFFFF"/>
      <w:spacing w:before="660" w:after="180" w:line="240" w:lineRule="atLeast"/>
      <w:outlineLvl w:val="1"/>
    </w:pPr>
    <w:rPr>
      <w:rFonts w:ascii="Times New Roman" w:hAnsi="Times New Roman" w:cs="Times New Roman"/>
      <w:sz w:val="24"/>
      <w:szCs w:val="24"/>
    </w:rPr>
  </w:style>
  <w:style w:type="table" w:styleId="aff9">
    <w:name w:val="Table Grid"/>
    <w:basedOn w:val="ac"/>
    <w:rsid w:val="002A5C45"/>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b"/>
    <w:uiPriority w:val="99"/>
    <w:unhideWhenUsed/>
    <w:rsid w:val="002A5C45"/>
    <w:rPr>
      <w:color w:val="954F72" w:themeColor="followedHyperlink"/>
      <w:u w:val="single"/>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b"/>
    <w:rsid w:val="002A5C45"/>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h3 Знак1,Head 3 Знак1,l3+toc 3 Знак1,heading 3 Знак1,CT Знак1,Sub-section Title Знак1,l3 Знак1,H3 Знак1"/>
    <w:basedOn w:val="ab"/>
    <w:uiPriority w:val="99"/>
    <w:rsid w:val="002A5C45"/>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b"/>
    <w:uiPriority w:val="99"/>
    <w:rsid w:val="002A5C45"/>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3">
    <w:name w:val="Текст сноски Знак1"/>
    <w:aliases w:val="Знак6 Знак1,Знак21 Знак1,Знак2 Знак,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2"/>
    <w:basedOn w:val="ab"/>
    <w:rsid w:val="002A5C45"/>
    <w:rPr>
      <w:rFonts w:ascii="Arial Unicode MS" w:eastAsia="Arial Unicode MS" w:hAnsi="Arial Unicode MS" w:cs="Arial Unicode MS"/>
      <w:color w:val="000000"/>
      <w:sz w:val="20"/>
      <w:szCs w:val="20"/>
      <w:lang w:eastAsia="ru-RU"/>
    </w:rPr>
  </w:style>
  <w:style w:type="paragraph" w:styleId="affb">
    <w:name w:val="header"/>
    <w:aliases w:val="Верхний колонтитул Знак Знак,Верхний колонтитул Знак1 Знак,Знак1 Знак Знак Знак1 Знак З Знак Знак Знак Знак Знак Знак,Linie"/>
    <w:basedOn w:val="aa"/>
    <w:link w:val="affc"/>
    <w:uiPriority w:val="99"/>
    <w:unhideWhenUsed/>
    <w:rsid w:val="002A5C45"/>
    <w:pPr>
      <w:tabs>
        <w:tab w:val="center" w:pos="4677"/>
        <w:tab w:val="right" w:pos="9355"/>
      </w:tabs>
      <w:spacing w:after="0" w:line="240" w:lineRule="auto"/>
    </w:pPr>
    <w:rPr>
      <w:rFonts w:ascii="Arial Unicode MS" w:eastAsia="Arial Unicode MS" w:hAnsi="Arial Unicode MS" w:cs="Arial Unicode MS"/>
      <w:color w:val="000000"/>
      <w:sz w:val="24"/>
      <w:szCs w:val="24"/>
      <w:lang w:val="ru" w:eastAsia="ru-RU"/>
    </w:rPr>
  </w:style>
  <w:style w:type="character" w:customStyle="1" w:styleId="affc">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Linie Знак"/>
    <w:basedOn w:val="ab"/>
    <w:link w:val="affb"/>
    <w:uiPriority w:val="99"/>
    <w:rsid w:val="002A5C45"/>
    <w:rPr>
      <w:rFonts w:ascii="Arial Unicode MS" w:eastAsia="Arial Unicode MS" w:hAnsi="Arial Unicode MS" w:cs="Arial Unicode MS"/>
      <w:color w:val="000000"/>
      <w:sz w:val="24"/>
      <w:szCs w:val="24"/>
      <w:lang w:val="ru" w:eastAsia="ru-RU"/>
    </w:rPr>
  </w:style>
  <w:style w:type="table" w:customStyle="1" w:styleId="311">
    <w:name w:val="Сетка таблицы31"/>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endnote text"/>
    <w:basedOn w:val="aa"/>
    <w:link w:val="1f4"/>
    <w:uiPriority w:val="99"/>
    <w:semiHidden/>
    <w:unhideWhenUsed/>
    <w:rsid w:val="002A5C45"/>
    <w:pPr>
      <w:spacing w:after="0" w:line="240" w:lineRule="auto"/>
    </w:pPr>
    <w:rPr>
      <w:rFonts w:ascii="Arial Unicode MS" w:eastAsia="Arial Unicode MS" w:hAnsi="Arial Unicode MS" w:cs="Arial Unicode MS"/>
      <w:color w:val="000000"/>
      <w:sz w:val="20"/>
      <w:szCs w:val="20"/>
      <w:lang w:eastAsia="ru-RU"/>
    </w:rPr>
  </w:style>
  <w:style w:type="character" w:customStyle="1" w:styleId="affe">
    <w:name w:val="Текст концевой сноски Знак"/>
    <w:basedOn w:val="ab"/>
    <w:link w:val="1f5"/>
    <w:uiPriority w:val="99"/>
    <w:rsid w:val="002A5C45"/>
    <w:rPr>
      <w:sz w:val="20"/>
      <w:szCs w:val="20"/>
    </w:rPr>
  </w:style>
  <w:style w:type="character" w:styleId="afff">
    <w:name w:val="endnote reference"/>
    <w:unhideWhenUsed/>
    <w:rsid w:val="002A5C45"/>
    <w:rPr>
      <w:vertAlign w:val="superscript"/>
    </w:rPr>
  </w:style>
  <w:style w:type="character" w:customStyle="1" w:styleId="1f4">
    <w:name w:val="Текст концевой сноски Знак1"/>
    <w:link w:val="affd"/>
    <w:uiPriority w:val="99"/>
    <w:semiHidden/>
    <w:locked/>
    <w:rsid w:val="002A5C45"/>
    <w:rPr>
      <w:rFonts w:ascii="Arial Unicode MS" w:eastAsia="Arial Unicode MS" w:hAnsi="Arial Unicode MS" w:cs="Arial Unicode MS"/>
      <w:color w:val="000000"/>
      <w:sz w:val="20"/>
      <w:szCs w:val="20"/>
      <w:lang w:eastAsia="ru-RU"/>
    </w:rPr>
  </w:style>
  <w:style w:type="paragraph" w:styleId="HTML2">
    <w:name w:val="HTML Address"/>
    <w:basedOn w:val="aa"/>
    <w:link w:val="HTML3"/>
    <w:uiPriority w:val="99"/>
    <w:semiHidden/>
    <w:unhideWhenUsed/>
    <w:rsid w:val="002A5C45"/>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b"/>
    <w:link w:val="HTML2"/>
    <w:uiPriority w:val="99"/>
    <w:semiHidden/>
    <w:rsid w:val="002A5C45"/>
    <w:rPr>
      <w:rFonts w:ascii="Times New Roman" w:eastAsia="Times New Roman" w:hAnsi="Times New Roman" w:cs="Times New Roman"/>
      <w:i/>
      <w:iCs/>
      <w:sz w:val="24"/>
      <w:szCs w:val="24"/>
      <w:lang w:eastAsia="ru-RU"/>
    </w:rPr>
  </w:style>
  <w:style w:type="character" w:styleId="afff0">
    <w:name w:val="Emphasis"/>
    <w:uiPriority w:val="20"/>
    <w:qFormat/>
    <w:rsid w:val="002A5C45"/>
    <w:rPr>
      <w:rFonts w:ascii="Times New Roman" w:hAnsi="Times New Roman" w:cs="Times New Roman" w:hint="default"/>
      <w:i/>
      <w:iCs/>
    </w:rPr>
  </w:style>
  <w:style w:type="paragraph" w:styleId="afff1">
    <w:name w:val="Normal (Web)"/>
    <w:basedOn w:val="aa"/>
    <w:uiPriority w:val="99"/>
    <w:unhideWhenUsed/>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f6">
    <w:name w:val="toc 1"/>
    <w:basedOn w:val="aa"/>
    <w:next w:val="aa"/>
    <w:autoRedefine/>
    <w:uiPriority w:val="39"/>
    <w:unhideWhenUsed/>
    <w:qFormat/>
    <w:rsid w:val="002A5C45"/>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styleId="2b">
    <w:name w:val="toc 2"/>
    <w:basedOn w:val="aa"/>
    <w:next w:val="aa"/>
    <w:link w:val="2c"/>
    <w:autoRedefine/>
    <w:uiPriority w:val="39"/>
    <w:unhideWhenUsed/>
    <w:qFormat/>
    <w:rsid w:val="002A5C45"/>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eastAsia="ru-RU"/>
    </w:rPr>
  </w:style>
  <w:style w:type="paragraph" w:styleId="37">
    <w:name w:val="toc 3"/>
    <w:basedOn w:val="aa"/>
    <w:next w:val="aa"/>
    <w:autoRedefine/>
    <w:uiPriority w:val="39"/>
    <w:unhideWhenUsed/>
    <w:qFormat/>
    <w:rsid w:val="002A5C45"/>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styleId="42">
    <w:name w:val="toc 4"/>
    <w:basedOn w:val="aa"/>
    <w:next w:val="aa"/>
    <w:autoRedefine/>
    <w:uiPriority w:val="39"/>
    <w:unhideWhenUsed/>
    <w:rsid w:val="002A5C45"/>
    <w:pPr>
      <w:spacing w:after="0" w:line="240" w:lineRule="auto"/>
      <w:ind w:left="720"/>
    </w:pPr>
    <w:rPr>
      <w:rFonts w:ascii="Times New Roman" w:eastAsia="Times New Roman" w:hAnsi="Times New Roman" w:cs="Times New Roman"/>
      <w:sz w:val="24"/>
      <w:szCs w:val="24"/>
      <w:lang w:eastAsia="ru-RU"/>
    </w:rPr>
  </w:style>
  <w:style w:type="paragraph" w:styleId="52">
    <w:name w:val="toc 5"/>
    <w:basedOn w:val="aa"/>
    <w:next w:val="aa"/>
    <w:autoRedefine/>
    <w:uiPriority w:val="39"/>
    <w:unhideWhenUsed/>
    <w:rsid w:val="002A5C45"/>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a"/>
    <w:next w:val="aa"/>
    <w:autoRedefine/>
    <w:uiPriority w:val="39"/>
    <w:unhideWhenUsed/>
    <w:rsid w:val="002A5C45"/>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a"/>
    <w:next w:val="aa"/>
    <w:autoRedefine/>
    <w:uiPriority w:val="39"/>
    <w:unhideWhenUsed/>
    <w:rsid w:val="002A5C45"/>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a"/>
    <w:next w:val="aa"/>
    <w:autoRedefine/>
    <w:uiPriority w:val="39"/>
    <w:unhideWhenUsed/>
    <w:rsid w:val="002A5C45"/>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a"/>
    <w:next w:val="aa"/>
    <w:autoRedefine/>
    <w:uiPriority w:val="39"/>
    <w:unhideWhenUsed/>
    <w:rsid w:val="002A5C45"/>
    <w:pPr>
      <w:spacing w:after="0" w:line="240" w:lineRule="auto"/>
      <w:ind w:left="1920"/>
    </w:pPr>
    <w:rPr>
      <w:rFonts w:ascii="Times New Roman" w:eastAsia="Times New Roman" w:hAnsi="Times New Roman" w:cs="Times New Roman"/>
      <w:sz w:val="24"/>
      <w:szCs w:val="24"/>
      <w:lang w:eastAsia="ru-RU"/>
    </w:rPr>
  </w:style>
  <w:style w:type="paragraph" w:styleId="afff2">
    <w:name w:val="Normal Indent"/>
    <w:basedOn w:val="aa"/>
    <w:uiPriority w:val="99"/>
    <w:semiHidden/>
    <w:unhideWhenUsed/>
    <w:rsid w:val="002A5C45"/>
    <w:pPr>
      <w:spacing w:after="60" w:line="240" w:lineRule="auto"/>
      <w:ind w:left="708"/>
      <w:jc w:val="both"/>
    </w:pPr>
    <w:rPr>
      <w:rFonts w:ascii="Times New Roman" w:eastAsia="Times New Roman" w:hAnsi="Times New Roman" w:cs="Times New Roman"/>
      <w:sz w:val="24"/>
      <w:szCs w:val="24"/>
      <w:lang w:eastAsia="ru-RU"/>
    </w:rPr>
  </w:style>
  <w:style w:type="paragraph" w:styleId="afff3">
    <w:name w:val="annotation text"/>
    <w:aliases w:val="ct,Used by Word for text of author queries,Comment Text Char"/>
    <w:basedOn w:val="aa"/>
    <w:link w:val="afff4"/>
    <w:uiPriority w:val="99"/>
    <w:unhideWhenUsed/>
    <w:rsid w:val="002A5C45"/>
    <w:pPr>
      <w:spacing w:after="0" w:line="240" w:lineRule="auto"/>
    </w:pPr>
    <w:rPr>
      <w:rFonts w:ascii="Times New Roman" w:eastAsia="Times New Roman" w:hAnsi="Times New Roman" w:cs="Times New Roman"/>
      <w:sz w:val="20"/>
      <w:szCs w:val="20"/>
      <w:lang w:eastAsia="ru-RU"/>
    </w:rPr>
  </w:style>
  <w:style w:type="character" w:customStyle="1" w:styleId="afff4">
    <w:name w:val="Текст примечания Знак"/>
    <w:aliases w:val="ct Знак,Used by Word for text of author queries Знак,Comment Text Char Знак"/>
    <w:basedOn w:val="ab"/>
    <w:link w:val="afff3"/>
    <w:uiPriority w:val="99"/>
    <w:rsid w:val="002A5C45"/>
    <w:rPr>
      <w:rFonts w:ascii="Times New Roman" w:eastAsia="Times New Roman" w:hAnsi="Times New Roman" w:cs="Times New Roman"/>
      <w:sz w:val="20"/>
      <w:szCs w:val="20"/>
      <w:lang w:eastAsia="ru-RU"/>
    </w:rPr>
  </w:style>
  <w:style w:type="paragraph" w:styleId="afff5">
    <w:name w:val="envelope address"/>
    <w:basedOn w:val="aa"/>
    <w:uiPriority w:val="99"/>
    <w:semiHidden/>
    <w:unhideWhenUsed/>
    <w:rsid w:val="002A5C45"/>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a"/>
    <w:uiPriority w:val="99"/>
    <w:semiHidden/>
    <w:unhideWhenUsed/>
    <w:rsid w:val="002A5C45"/>
    <w:pPr>
      <w:spacing w:after="60" w:line="240" w:lineRule="auto"/>
      <w:jc w:val="both"/>
    </w:pPr>
    <w:rPr>
      <w:rFonts w:ascii="Arial" w:eastAsia="Times New Roman" w:hAnsi="Arial" w:cs="Arial"/>
      <w:sz w:val="20"/>
      <w:szCs w:val="20"/>
      <w:lang w:eastAsia="ru-RU"/>
    </w:rPr>
  </w:style>
  <w:style w:type="paragraph" w:styleId="afff6">
    <w:name w:val="List Bullet"/>
    <w:aliases w:val="UL,Indent 1"/>
    <w:basedOn w:val="aa"/>
    <w:autoRedefine/>
    <w:uiPriority w:val="99"/>
    <w:unhideWhenUsed/>
    <w:qFormat/>
    <w:rsid w:val="002A5C45"/>
    <w:pPr>
      <w:widowControl w:val="0"/>
      <w:spacing w:after="60" w:line="240" w:lineRule="auto"/>
      <w:jc w:val="both"/>
    </w:pPr>
    <w:rPr>
      <w:rFonts w:ascii="Times New Roman" w:eastAsia="Times New Roman" w:hAnsi="Times New Roman" w:cs="Times New Roman"/>
      <w:sz w:val="24"/>
      <w:szCs w:val="24"/>
      <w:lang w:eastAsia="ru-RU"/>
    </w:rPr>
  </w:style>
  <w:style w:type="paragraph" w:styleId="afff7">
    <w:name w:val="List Number"/>
    <w:basedOn w:val="aa"/>
    <w:uiPriority w:val="99"/>
    <w:unhideWhenUsed/>
    <w:rsid w:val="002A5C45"/>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e">
    <w:name w:val="List 2"/>
    <w:basedOn w:val="aa"/>
    <w:uiPriority w:val="99"/>
    <w:semiHidden/>
    <w:unhideWhenUsed/>
    <w:rsid w:val="002A5C45"/>
    <w:pPr>
      <w:spacing w:after="60" w:line="240" w:lineRule="auto"/>
      <w:ind w:left="566" w:hanging="283"/>
      <w:jc w:val="both"/>
    </w:pPr>
    <w:rPr>
      <w:rFonts w:ascii="Times New Roman" w:eastAsia="Times New Roman" w:hAnsi="Times New Roman" w:cs="Times New Roman"/>
      <w:sz w:val="24"/>
      <w:szCs w:val="24"/>
      <w:lang w:eastAsia="ru-RU"/>
    </w:rPr>
  </w:style>
  <w:style w:type="paragraph" w:styleId="38">
    <w:name w:val="List 3"/>
    <w:basedOn w:val="aa"/>
    <w:uiPriority w:val="99"/>
    <w:semiHidden/>
    <w:unhideWhenUsed/>
    <w:rsid w:val="002A5C45"/>
    <w:pPr>
      <w:spacing w:after="60" w:line="240" w:lineRule="auto"/>
      <w:ind w:left="849" w:hanging="283"/>
      <w:jc w:val="both"/>
    </w:pPr>
    <w:rPr>
      <w:rFonts w:ascii="Times New Roman" w:eastAsia="Times New Roman" w:hAnsi="Times New Roman" w:cs="Times New Roman"/>
      <w:sz w:val="24"/>
      <w:szCs w:val="24"/>
      <w:lang w:eastAsia="ru-RU"/>
    </w:rPr>
  </w:style>
  <w:style w:type="paragraph" w:styleId="43">
    <w:name w:val="List 4"/>
    <w:basedOn w:val="aa"/>
    <w:uiPriority w:val="99"/>
    <w:semiHidden/>
    <w:unhideWhenUsed/>
    <w:rsid w:val="002A5C45"/>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3">
    <w:name w:val="List 5"/>
    <w:basedOn w:val="aa"/>
    <w:uiPriority w:val="99"/>
    <w:semiHidden/>
    <w:unhideWhenUsed/>
    <w:rsid w:val="002A5C45"/>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f">
    <w:name w:val="List Bullet 2"/>
    <w:basedOn w:val="aa"/>
    <w:autoRedefine/>
    <w:unhideWhenUsed/>
    <w:rsid w:val="002A5C45"/>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9">
    <w:name w:val="List Bullet 3"/>
    <w:basedOn w:val="aa"/>
    <w:autoRedefine/>
    <w:unhideWhenUsed/>
    <w:rsid w:val="002A5C45"/>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Bullet 4"/>
    <w:basedOn w:val="aa"/>
    <w:autoRedefine/>
    <w:unhideWhenUsed/>
    <w:rsid w:val="002A5C45"/>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Bullet 5"/>
    <w:basedOn w:val="aa"/>
    <w:autoRedefine/>
    <w:unhideWhenUsed/>
    <w:rsid w:val="002A5C45"/>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customStyle="1" w:styleId="2f0">
    <w:name w:val="Нумерованный список 2 Знак"/>
    <w:link w:val="2f1"/>
    <w:uiPriority w:val="99"/>
    <w:locked/>
    <w:rsid w:val="002A5C45"/>
    <w:rPr>
      <w:rFonts w:ascii="Times New Roman" w:eastAsia="Times New Roman" w:hAnsi="Times New Roman" w:cs="Times New Roman"/>
      <w:sz w:val="24"/>
      <w:szCs w:val="20"/>
      <w:lang w:eastAsia="ru-RU"/>
    </w:rPr>
  </w:style>
  <w:style w:type="paragraph" w:styleId="2f1">
    <w:name w:val="List Number 2"/>
    <w:basedOn w:val="aa"/>
    <w:link w:val="2f0"/>
    <w:uiPriority w:val="99"/>
    <w:unhideWhenUsed/>
    <w:rsid w:val="002A5C45"/>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a">
    <w:name w:val="List Number 3"/>
    <w:basedOn w:val="aa"/>
    <w:unhideWhenUsed/>
    <w:rsid w:val="002A5C45"/>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Number 4"/>
    <w:basedOn w:val="aa"/>
    <w:unhideWhenUsed/>
    <w:rsid w:val="002A5C45"/>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5">
    <w:name w:val="List Number 5"/>
    <w:basedOn w:val="aa"/>
    <w:unhideWhenUsed/>
    <w:rsid w:val="002A5C45"/>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ff8">
    <w:name w:val="Closing"/>
    <w:basedOn w:val="aa"/>
    <w:link w:val="afff9"/>
    <w:uiPriority w:val="99"/>
    <w:semiHidden/>
    <w:unhideWhenUsed/>
    <w:rsid w:val="002A5C45"/>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9">
    <w:name w:val="Прощание Знак"/>
    <w:basedOn w:val="ab"/>
    <w:link w:val="afff8"/>
    <w:uiPriority w:val="99"/>
    <w:semiHidden/>
    <w:rsid w:val="002A5C45"/>
    <w:rPr>
      <w:rFonts w:ascii="Times New Roman" w:eastAsia="Times New Roman" w:hAnsi="Times New Roman" w:cs="Times New Roman"/>
      <w:sz w:val="24"/>
      <w:szCs w:val="24"/>
      <w:lang w:eastAsia="ru-RU"/>
    </w:rPr>
  </w:style>
  <w:style w:type="paragraph" w:styleId="afffa">
    <w:name w:val="Signature"/>
    <w:basedOn w:val="aa"/>
    <w:link w:val="afffb"/>
    <w:uiPriority w:val="99"/>
    <w:semiHidden/>
    <w:unhideWhenUsed/>
    <w:rsid w:val="002A5C45"/>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b">
    <w:name w:val="Подпись Знак"/>
    <w:basedOn w:val="ab"/>
    <w:link w:val="afffa"/>
    <w:uiPriority w:val="99"/>
    <w:semiHidden/>
    <w:rsid w:val="002A5C45"/>
    <w:rPr>
      <w:rFonts w:ascii="Times New Roman" w:eastAsia="Times New Roman" w:hAnsi="Times New Roman" w:cs="Times New Roman"/>
      <w:sz w:val="24"/>
      <w:szCs w:val="24"/>
      <w:lang w:eastAsia="ru-RU"/>
    </w:rPr>
  </w:style>
  <w:style w:type="paragraph" w:styleId="afffc">
    <w:name w:val="Body Text"/>
    <w:aliases w:val="Список 1,Body Text Char,Body Text Char Знак Знак,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a"/>
    <w:link w:val="afffd"/>
    <w:uiPriority w:val="99"/>
    <w:unhideWhenUsed/>
    <w:qFormat/>
    <w:rsid w:val="002A5C45"/>
    <w:pPr>
      <w:spacing w:after="120" w:line="240" w:lineRule="auto"/>
      <w:jc w:val="both"/>
    </w:pPr>
    <w:rPr>
      <w:rFonts w:ascii="Times New Roman" w:eastAsia="Times New Roman" w:hAnsi="Times New Roman" w:cs="Times New Roman"/>
      <w:sz w:val="24"/>
      <w:szCs w:val="20"/>
      <w:lang w:eastAsia="ru-RU"/>
    </w:rPr>
  </w:style>
  <w:style w:type="character" w:customStyle="1" w:styleId="afffd">
    <w:name w:val="Основной текст Знак"/>
    <w:aliases w:val="Список 1 Знак,Body Text Char Знак,Body Text Char Знак Знак Знак,бпОсновной текст Знак1,body text Знак,Основной текст Знак Знак Знак Знак2,Основной текст Знак2 Знак1 Знак Знак Знак2,bt Знак1 Знак1 Знак Знак Знак2"/>
    <w:basedOn w:val="ab"/>
    <w:link w:val="afffc"/>
    <w:uiPriority w:val="99"/>
    <w:rsid w:val="002A5C45"/>
    <w:rPr>
      <w:rFonts w:ascii="Times New Roman" w:eastAsia="Times New Roman" w:hAnsi="Times New Roman" w:cs="Times New Roman"/>
      <w:sz w:val="24"/>
      <w:szCs w:val="20"/>
      <w:lang w:eastAsia="ru-RU"/>
    </w:rPr>
  </w:style>
  <w:style w:type="paragraph" w:styleId="afffe">
    <w:name w:val="Body Text Indent"/>
    <w:aliases w:val="Основной текст без отступа,текст"/>
    <w:basedOn w:val="aa"/>
    <w:link w:val="affff"/>
    <w:uiPriority w:val="99"/>
    <w:unhideWhenUsed/>
    <w:rsid w:val="002A5C45"/>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ff">
    <w:name w:val="Основной текст с отступом Знак"/>
    <w:aliases w:val="Основной текст без отступа Знак1,текст Знак1"/>
    <w:basedOn w:val="ab"/>
    <w:link w:val="afffe"/>
    <w:uiPriority w:val="99"/>
    <w:rsid w:val="002A5C45"/>
    <w:rPr>
      <w:rFonts w:ascii="Times New Roman" w:eastAsia="Times New Roman" w:hAnsi="Times New Roman" w:cs="Times New Roman"/>
      <w:sz w:val="24"/>
      <w:szCs w:val="20"/>
      <w:lang w:eastAsia="ru-RU"/>
    </w:rPr>
  </w:style>
  <w:style w:type="paragraph" w:styleId="affff0">
    <w:name w:val="List Continue"/>
    <w:basedOn w:val="aa"/>
    <w:unhideWhenUsed/>
    <w:rsid w:val="002A5C45"/>
    <w:pPr>
      <w:spacing w:after="120" w:line="240" w:lineRule="auto"/>
      <w:ind w:left="283"/>
      <w:jc w:val="both"/>
    </w:pPr>
    <w:rPr>
      <w:rFonts w:ascii="Times New Roman" w:eastAsia="Times New Roman" w:hAnsi="Times New Roman" w:cs="Times New Roman"/>
      <w:sz w:val="24"/>
      <w:szCs w:val="24"/>
      <w:lang w:eastAsia="ru-RU"/>
    </w:rPr>
  </w:style>
  <w:style w:type="paragraph" w:styleId="2f2">
    <w:name w:val="List Continue 2"/>
    <w:basedOn w:val="aa"/>
    <w:uiPriority w:val="99"/>
    <w:semiHidden/>
    <w:unhideWhenUsed/>
    <w:rsid w:val="002A5C45"/>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a"/>
    <w:uiPriority w:val="99"/>
    <w:semiHidden/>
    <w:unhideWhenUsed/>
    <w:rsid w:val="002A5C45"/>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a"/>
    <w:uiPriority w:val="99"/>
    <w:semiHidden/>
    <w:unhideWhenUsed/>
    <w:rsid w:val="002A5C45"/>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a"/>
    <w:uiPriority w:val="99"/>
    <w:semiHidden/>
    <w:unhideWhenUsed/>
    <w:rsid w:val="002A5C45"/>
    <w:pPr>
      <w:spacing w:after="120" w:line="240" w:lineRule="auto"/>
      <w:ind w:left="1415"/>
      <w:jc w:val="both"/>
    </w:pPr>
    <w:rPr>
      <w:rFonts w:ascii="Times New Roman" w:eastAsia="Times New Roman" w:hAnsi="Times New Roman" w:cs="Times New Roman"/>
      <w:sz w:val="24"/>
      <w:szCs w:val="24"/>
      <w:lang w:eastAsia="ru-RU"/>
    </w:rPr>
  </w:style>
  <w:style w:type="paragraph" w:styleId="affff1">
    <w:name w:val="Message Header"/>
    <w:basedOn w:val="aa"/>
    <w:link w:val="affff2"/>
    <w:uiPriority w:val="99"/>
    <w:semiHidden/>
    <w:unhideWhenUsed/>
    <w:rsid w:val="002A5C4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eastAsia="ru-RU"/>
    </w:rPr>
  </w:style>
  <w:style w:type="character" w:customStyle="1" w:styleId="affff2">
    <w:name w:val="Шапка Знак"/>
    <w:basedOn w:val="ab"/>
    <w:link w:val="affff1"/>
    <w:uiPriority w:val="99"/>
    <w:semiHidden/>
    <w:rsid w:val="002A5C45"/>
    <w:rPr>
      <w:rFonts w:ascii="Arial" w:eastAsia="Times New Roman" w:hAnsi="Arial" w:cs="Times New Roman"/>
      <w:sz w:val="24"/>
      <w:szCs w:val="24"/>
      <w:shd w:val="pct20" w:color="auto" w:fill="auto"/>
      <w:lang w:eastAsia="ru-RU"/>
    </w:rPr>
  </w:style>
  <w:style w:type="paragraph" w:styleId="affff3">
    <w:name w:val="Salutation"/>
    <w:basedOn w:val="aa"/>
    <w:next w:val="aa"/>
    <w:link w:val="affff4"/>
    <w:uiPriority w:val="99"/>
    <w:semiHidden/>
    <w:unhideWhenUsed/>
    <w:rsid w:val="002A5C45"/>
    <w:pPr>
      <w:spacing w:after="60" w:line="240" w:lineRule="auto"/>
      <w:jc w:val="both"/>
    </w:pPr>
    <w:rPr>
      <w:rFonts w:ascii="Times New Roman" w:eastAsia="Times New Roman" w:hAnsi="Times New Roman" w:cs="Times New Roman"/>
      <w:sz w:val="24"/>
      <w:szCs w:val="24"/>
      <w:lang w:eastAsia="ru-RU"/>
    </w:rPr>
  </w:style>
  <w:style w:type="character" w:customStyle="1" w:styleId="affff4">
    <w:name w:val="Приветствие Знак"/>
    <w:basedOn w:val="ab"/>
    <w:link w:val="affff3"/>
    <w:uiPriority w:val="99"/>
    <w:semiHidden/>
    <w:rsid w:val="002A5C45"/>
    <w:rPr>
      <w:rFonts w:ascii="Times New Roman" w:eastAsia="Times New Roman" w:hAnsi="Times New Roman" w:cs="Times New Roman"/>
      <w:sz w:val="24"/>
      <w:szCs w:val="24"/>
      <w:lang w:eastAsia="ru-RU"/>
    </w:rPr>
  </w:style>
  <w:style w:type="paragraph" w:styleId="affff5">
    <w:name w:val="Date"/>
    <w:basedOn w:val="aa"/>
    <w:next w:val="aa"/>
    <w:link w:val="affff6"/>
    <w:unhideWhenUsed/>
    <w:rsid w:val="002A5C45"/>
    <w:pPr>
      <w:spacing w:after="60" w:line="240" w:lineRule="auto"/>
      <w:jc w:val="both"/>
    </w:pPr>
    <w:rPr>
      <w:rFonts w:ascii="Times New Roman" w:eastAsia="Times New Roman" w:hAnsi="Times New Roman" w:cs="Times New Roman"/>
      <w:sz w:val="24"/>
      <w:szCs w:val="24"/>
      <w:lang w:eastAsia="ru-RU"/>
    </w:rPr>
  </w:style>
  <w:style w:type="character" w:customStyle="1" w:styleId="affff6">
    <w:name w:val="Дата Знак"/>
    <w:basedOn w:val="ab"/>
    <w:link w:val="affff5"/>
    <w:rsid w:val="002A5C45"/>
    <w:rPr>
      <w:rFonts w:ascii="Times New Roman" w:eastAsia="Times New Roman" w:hAnsi="Times New Roman" w:cs="Times New Roman"/>
      <w:sz w:val="24"/>
      <w:szCs w:val="24"/>
      <w:lang w:eastAsia="ru-RU"/>
    </w:rPr>
  </w:style>
  <w:style w:type="paragraph" w:styleId="affff7">
    <w:name w:val="Body Text First Indent"/>
    <w:basedOn w:val="afffc"/>
    <w:link w:val="affff8"/>
    <w:unhideWhenUsed/>
    <w:rsid w:val="002A5C45"/>
    <w:pPr>
      <w:ind w:firstLine="210"/>
    </w:pPr>
    <w:rPr>
      <w:szCs w:val="24"/>
    </w:rPr>
  </w:style>
  <w:style w:type="character" w:customStyle="1" w:styleId="affff8">
    <w:name w:val="Красная строка Знак"/>
    <w:basedOn w:val="afffd"/>
    <w:link w:val="affff7"/>
    <w:rsid w:val="002A5C45"/>
    <w:rPr>
      <w:rFonts w:ascii="Times New Roman" w:eastAsia="Times New Roman" w:hAnsi="Times New Roman" w:cs="Times New Roman"/>
      <w:sz w:val="24"/>
      <w:szCs w:val="24"/>
      <w:lang w:eastAsia="ru-RU"/>
    </w:rPr>
  </w:style>
  <w:style w:type="paragraph" w:styleId="2f3">
    <w:name w:val="Body Text 2"/>
    <w:basedOn w:val="aa"/>
    <w:link w:val="2f4"/>
    <w:uiPriority w:val="99"/>
    <w:unhideWhenUsed/>
    <w:rsid w:val="002A5C45"/>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f4">
    <w:name w:val="Основной текст 2 Знак"/>
    <w:basedOn w:val="ab"/>
    <w:link w:val="2f3"/>
    <w:uiPriority w:val="99"/>
    <w:rsid w:val="002A5C45"/>
    <w:rPr>
      <w:rFonts w:ascii="Times New Roman" w:eastAsia="Times New Roman" w:hAnsi="Times New Roman" w:cs="Times New Roman"/>
      <w:sz w:val="24"/>
      <w:szCs w:val="20"/>
      <w:lang w:eastAsia="ru-RU"/>
    </w:rPr>
  </w:style>
  <w:style w:type="paragraph" w:styleId="2f5">
    <w:name w:val="Body Text First Indent 2"/>
    <w:basedOn w:val="2f3"/>
    <w:link w:val="2f6"/>
    <w:unhideWhenUsed/>
    <w:rsid w:val="002A5C45"/>
    <w:pPr>
      <w:tabs>
        <w:tab w:val="clear" w:pos="567"/>
      </w:tabs>
      <w:spacing w:after="120"/>
      <w:ind w:left="283" w:firstLine="210"/>
    </w:pPr>
    <w:rPr>
      <w:szCs w:val="24"/>
    </w:rPr>
  </w:style>
  <w:style w:type="character" w:customStyle="1" w:styleId="2f6">
    <w:name w:val="Красная строка 2 Знак"/>
    <w:basedOn w:val="affff"/>
    <w:link w:val="2f5"/>
    <w:rsid w:val="002A5C45"/>
    <w:rPr>
      <w:rFonts w:ascii="Times New Roman" w:eastAsia="Times New Roman" w:hAnsi="Times New Roman" w:cs="Times New Roman"/>
      <w:sz w:val="24"/>
      <w:szCs w:val="24"/>
      <w:lang w:eastAsia="ru-RU"/>
    </w:rPr>
  </w:style>
  <w:style w:type="paragraph" w:styleId="affff9">
    <w:name w:val="Note Heading"/>
    <w:basedOn w:val="aa"/>
    <w:next w:val="aa"/>
    <w:link w:val="affffa"/>
    <w:unhideWhenUsed/>
    <w:rsid w:val="002A5C45"/>
    <w:pPr>
      <w:spacing w:after="60" w:line="240" w:lineRule="auto"/>
      <w:jc w:val="both"/>
    </w:pPr>
    <w:rPr>
      <w:rFonts w:ascii="Times New Roman" w:eastAsia="Times New Roman" w:hAnsi="Times New Roman" w:cs="Times New Roman"/>
      <w:sz w:val="24"/>
      <w:szCs w:val="24"/>
      <w:lang w:eastAsia="ru-RU"/>
    </w:rPr>
  </w:style>
  <w:style w:type="character" w:customStyle="1" w:styleId="affffa">
    <w:name w:val="Заголовок записки Знак"/>
    <w:basedOn w:val="ab"/>
    <w:link w:val="affff9"/>
    <w:rsid w:val="002A5C45"/>
    <w:rPr>
      <w:rFonts w:ascii="Times New Roman" w:eastAsia="Times New Roman" w:hAnsi="Times New Roman" w:cs="Times New Roman"/>
      <w:sz w:val="24"/>
      <w:szCs w:val="24"/>
      <w:lang w:eastAsia="ru-RU"/>
    </w:rPr>
  </w:style>
  <w:style w:type="paragraph" w:styleId="3c">
    <w:name w:val="Body Text 3"/>
    <w:aliases w:val="Body Text 3 Char, Знак4"/>
    <w:basedOn w:val="aa"/>
    <w:link w:val="3d"/>
    <w:uiPriority w:val="99"/>
    <w:unhideWhenUsed/>
    <w:rsid w:val="002A5C4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 w:val="28"/>
      <w:szCs w:val="24"/>
      <w:lang w:eastAsia="ru-RU"/>
    </w:rPr>
  </w:style>
  <w:style w:type="character" w:customStyle="1" w:styleId="3d">
    <w:name w:val="Основной текст 3 Знак"/>
    <w:aliases w:val="Body Text 3 Char Знак, Знак4 Знак"/>
    <w:basedOn w:val="ab"/>
    <w:link w:val="3c"/>
    <w:uiPriority w:val="99"/>
    <w:rsid w:val="002A5C45"/>
    <w:rPr>
      <w:rFonts w:ascii="Times New Roman" w:eastAsia="Times New Roman" w:hAnsi="Times New Roman" w:cs="Times New Roman"/>
      <w:b/>
      <w:i/>
      <w:sz w:val="28"/>
      <w:szCs w:val="24"/>
      <w:lang w:eastAsia="ru-RU"/>
    </w:rPr>
  </w:style>
  <w:style w:type="character" w:customStyle="1" w:styleId="2f7">
    <w:name w:val="Основной текст с отступом 2 Знак"/>
    <w:aliases w:val="Знак1 Знак,Знак Знак32, Знак Знак,Body Text Indent 2 Char Знак"/>
    <w:basedOn w:val="ab"/>
    <w:link w:val="2f8"/>
    <w:uiPriority w:val="99"/>
    <w:locked/>
    <w:rsid w:val="002A5C45"/>
    <w:rPr>
      <w:rFonts w:ascii="Times New Roman" w:eastAsia="Times New Roman" w:hAnsi="Times New Roman" w:cs="Times New Roman"/>
      <w:sz w:val="20"/>
      <w:szCs w:val="20"/>
      <w:lang w:eastAsia="zh-CN"/>
    </w:rPr>
  </w:style>
  <w:style w:type="paragraph" w:styleId="2f8">
    <w:name w:val="Body Text Indent 2"/>
    <w:aliases w:val="Знак1,Знак, Знак,Body Text Indent 2 Char"/>
    <w:basedOn w:val="aa"/>
    <w:link w:val="2f7"/>
    <w:uiPriority w:val="99"/>
    <w:unhideWhenUsed/>
    <w:rsid w:val="002A5C45"/>
    <w:pPr>
      <w:spacing w:line="240" w:lineRule="exact"/>
    </w:pPr>
    <w:rPr>
      <w:rFonts w:ascii="Times New Roman" w:eastAsia="Times New Roman" w:hAnsi="Times New Roman" w:cs="Times New Roman"/>
      <w:sz w:val="20"/>
      <w:szCs w:val="20"/>
      <w:lang w:eastAsia="zh-CN"/>
    </w:rPr>
  </w:style>
  <w:style w:type="character" w:customStyle="1" w:styleId="212">
    <w:name w:val="Основной текст с отступом 2 Знак1"/>
    <w:aliases w:val="Знак1 Знак2,Знак Знак"/>
    <w:basedOn w:val="ab"/>
    <w:rsid w:val="002A5C45"/>
  </w:style>
  <w:style w:type="paragraph" w:styleId="3e">
    <w:name w:val="Body Text Indent 3"/>
    <w:aliases w:val=" Знак2"/>
    <w:basedOn w:val="aa"/>
    <w:link w:val="3f"/>
    <w:uiPriority w:val="99"/>
    <w:unhideWhenUsed/>
    <w:rsid w:val="002A5C45"/>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f">
    <w:name w:val="Основной текст с отступом 3 Знак"/>
    <w:aliases w:val=" Знак2 Знак"/>
    <w:basedOn w:val="ab"/>
    <w:link w:val="3e"/>
    <w:uiPriority w:val="99"/>
    <w:rsid w:val="002A5C45"/>
    <w:rPr>
      <w:rFonts w:ascii="Times New Roman" w:eastAsia="Times New Roman" w:hAnsi="Times New Roman" w:cs="Times New Roman"/>
      <w:sz w:val="16"/>
      <w:szCs w:val="20"/>
      <w:lang w:eastAsia="ru-RU"/>
    </w:rPr>
  </w:style>
  <w:style w:type="paragraph" w:styleId="affffb">
    <w:name w:val="Block Text"/>
    <w:basedOn w:val="aa"/>
    <w:unhideWhenUsed/>
    <w:rsid w:val="002A5C45"/>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fc">
    <w:name w:val="Document Map"/>
    <w:basedOn w:val="aa"/>
    <w:link w:val="affffd"/>
    <w:unhideWhenUsed/>
    <w:rsid w:val="002A5C45"/>
    <w:pPr>
      <w:spacing w:after="0" w:line="240" w:lineRule="auto"/>
      <w:jc w:val="both"/>
    </w:pPr>
    <w:rPr>
      <w:rFonts w:ascii="Tahoma" w:eastAsia="Times New Roman" w:hAnsi="Tahoma" w:cs="Tahoma"/>
      <w:sz w:val="16"/>
      <w:szCs w:val="16"/>
      <w:lang w:eastAsia="ru-RU"/>
    </w:rPr>
  </w:style>
  <w:style w:type="character" w:customStyle="1" w:styleId="affffd">
    <w:name w:val="Схема документа Знак"/>
    <w:basedOn w:val="ab"/>
    <w:link w:val="affffc"/>
    <w:rsid w:val="002A5C45"/>
    <w:rPr>
      <w:rFonts w:ascii="Tahoma" w:eastAsia="Times New Roman" w:hAnsi="Tahoma" w:cs="Tahoma"/>
      <w:sz w:val="16"/>
      <w:szCs w:val="16"/>
      <w:lang w:eastAsia="ru-RU"/>
    </w:rPr>
  </w:style>
  <w:style w:type="paragraph" w:styleId="affffe">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a"/>
    <w:link w:val="afffff"/>
    <w:uiPriority w:val="99"/>
    <w:unhideWhenUsed/>
    <w:rsid w:val="002A5C45"/>
    <w:pPr>
      <w:spacing w:after="0" w:line="240" w:lineRule="auto"/>
    </w:pPr>
    <w:rPr>
      <w:rFonts w:ascii="Courier New" w:eastAsia="Times New Roman" w:hAnsi="Courier New" w:cs="Times New Roman"/>
      <w:sz w:val="20"/>
      <w:szCs w:val="20"/>
      <w:lang w:eastAsia="ru-RU"/>
    </w:rPr>
  </w:style>
  <w:style w:type="character" w:customStyle="1" w:styleId="afffff">
    <w:name w:val="Текст Знак"/>
    <w:aliases w:val="Char Знак1, Char Знак1,Текст Знак1 Знак Знак2,Текст Знак Знак Знак Знак2,Текст Знак2 Знак Знак Знак Знак2,Текст Знак3 Знак Знак Знак Знак Знак2,Текст Знак2 Знак Знак1 Знак Знак Знак Знак2,Текст Знак Знак Знак Знак Знак Знак Знак Знак2"/>
    <w:basedOn w:val="ab"/>
    <w:link w:val="affffe"/>
    <w:uiPriority w:val="99"/>
    <w:rsid w:val="002A5C45"/>
    <w:rPr>
      <w:rFonts w:ascii="Courier New" w:eastAsia="Times New Roman" w:hAnsi="Courier New" w:cs="Times New Roman"/>
      <w:sz w:val="20"/>
      <w:szCs w:val="20"/>
      <w:lang w:eastAsia="ru-RU"/>
    </w:rPr>
  </w:style>
  <w:style w:type="paragraph" w:styleId="afffff0">
    <w:name w:val="E-mail Signature"/>
    <w:basedOn w:val="aa"/>
    <w:link w:val="afffff1"/>
    <w:uiPriority w:val="99"/>
    <w:semiHidden/>
    <w:unhideWhenUsed/>
    <w:rsid w:val="002A5C45"/>
    <w:pPr>
      <w:spacing w:after="60" w:line="240" w:lineRule="auto"/>
      <w:jc w:val="both"/>
    </w:pPr>
    <w:rPr>
      <w:rFonts w:ascii="Times New Roman" w:eastAsia="Times New Roman" w:hAnsi="Times New Roman" w:cs="Times New Roman"/>
      <w:sz w:val="24"/>
      <w:szCs w:val="24"/>
      <w:lang w:eastAsia="ru-RU"/>
    </w:rPr>
  </w:style>
  <w:style w:type="character" w:customStyle="1" w:styleId="afffff1">
    <w:name w:val="Электронная подпись Знак"/>
    <w:basedOn w:val="ab"/>
    <w:link w:val="afffff0"/>
    <w:uiPriority w:val="99"/>
    <w:semiHidden/>
    <w:rsid w:val="002A5C45"/>
    <w:rPr>
      <w:rFonts w:ascii="Times New Roman" w:eastAsia="Times New Roman" w:hAnsi="Times New Roman" w:cs="Times New Roman"/>
      <w:sz w:val="24"/>
      <w:szCs w:val="24"/>
      <w:lang w:eastAsia="ru-RU"/>
    </w:rPr>
  </w:style>
  <w:style w:type="paragraph" w:styleId="afffff2">
    <w:name w:val="annotation subject"/>
    <w:aliases w:val="Comment Subject Char"/>
    <w:basedOn w:val="afff3"/>
    <w:next w:val="afff3"/>
    <w:link w:val="afffff3"/>
    <w:uiPriority w:val="99"/>
    <w:unhideWhenUsed/>
    <w:rsid w:val="002A5C45"/>
    <w:rPr>
      <w:b/>
      <w:bCs/>
    </w:rPr>
  </w:style>
  <w:style w:type="character" w:customStyle="1" w:styleId="afffff3">
    <w:name w:val="Тема примечания Знак"/>
    <w:aliases w:val="Comment Subject Char Знак"/>
    <w:basedOn w:val="afff4"/>
    <w:link w:val="afffff2"/>
    <w:uiPriority w:val="99"/>
    <w:rsid w:val="002A5C45"/>
    <w:rPr>
      <w:rFonts w:ascii="Times New Roman" w:eastAsia="Times New Roman" w:hAnsi="Times New Roman" w:cs="Times New Roman"/>
      <w:b/>
      <w:bCs/>
      <w:sz w:val="20"/>
      <w:szCs w:val="20"/>
      <w:lang w:eastAsia="ru-RU"/>
    </w:rPr>
  </w:style>
  <w:style w:type="paragraph" w:styleId="afffff4">
    <w:name w:val="Balloon Text"/>
    <w:aliases w:val="Balloon Text Char"/>
    <w:basedOn w:val="aa"/>
    <w:link w:val="afffff5"/>
    <w:uiPriority w:val="99"/>
    <w:unhideWhenUsed/>
    <w:rsid w:val="002A5C45"/>
    <w:pPr>
      <w:spacing w:after="0" w:line="240" w:lineRule="auto"/>
      <w:jc w:val="both"/>
    </w:pPr>
    <w:rPr>
      <w:rFonts w:ascii="Tahoma" w:eastAsia="Times New Roman" w:hAnsi="Tahoma" w:cs="Tahoma"/>
      <w:sz w:val="16"/>
      <w:szCs w:val="16"/>
      <w:lang w:eastAsia="ru-RU"/>
    </w:rPr>
  </w:style>
  <w:style w:type="character" w:customStyle="1" w:styleId="afffff5">
    <w:name w:val="Текст выноски Знак"/>
    <w:aliases w:val="Balloon Text Char Знак"/>
    <w:basedOn w:val="ab"/>
    <w:link w:val="afffff4"/>
    <w:uiPriority w:val="99"/>
    <w:rsid w:val="002A5C45"/>
    <w:rPr>
      <w:rFonts w:ascii="Tahoma" w:eastAsia="Times New Roman" w:hAnsi="Tahoma" w:cs="Tahoma"/>
      <w:sz w:val="16"/>
      <w:szCs w:val="16"/>
      <w:lang w:eastAsia="ru-RU"/>
    </w:rPr>
  </w:style>
  <w:style w:type="paragraph" w:styleId="afffff6">
    <w:name w:val="Revision"/>
    <w:rsid w:val="002A5C45"/>
    <w:pPr>
      <w:spacing w:after="0" w:line="240" w:lineRule="auto"/>
    </w:pPr>
    <w:rPr>
      <w:rFonts w:ascii="Calibri" w:eastAsia="Calibri" w:hAnsi="Calibri" w:cs="Times New Roman"/>
    </w:rPr>
  </w:style>
  <w:style w:type="character" w:customStyle="1" w:styleId="34">
    <w:name w:val="Стиль3 Знак"/>
    <w:link w:val="31"/>
    <w:uiPriority w:val="99"/>
    <w:locked/>
    <w:rsid w:val="002A5C45"/>
    <w:rPr>
      <w:rFonts w:ascii="Times New Roman" w:eastAsia="Times New Roman" w:hAnsi="Times New Roman" w:cs="Times New Roman"/>
      <w:sz w:val="24"/>
      <w:szCs w:val="20"/>
      <w:lang w:val="x-none" w:eastAsia="x-none"/>
    </w:rPr>
  </w:style>
  <w:style w:type="character" w:customStyle="1" w:styleId="26">
    <w:name w:val="Стиль2 Знак"/>
    <w:link w:val="25"/>
    <w:uiPriority w:val="99"/>
    <w:locked/>
    <w:rsid w:val="002A5C45"/>
    <w:rPr>
      <w:rFonts w:ascii="Times New Roman" w:eastAsia="Times New Roman" w:hAnsi="Times New Roman" w:cs="Times New Roman"/>
      <w:b/>
      <w:bCs/>
      <w:caps/>
      <w:sz w:val="28"/>
      <w:szCs w:val="20"/>
      <w:lang w:eastAsia="ru-RU"/>
    </w:rPr>
  </w:style>
  <w:style w:type="character" w:customStyle="1" w:styleId="1f">
    <w:name w:val="Стиль1 Знак"/>
    <w:link w:val="1e"/>
    <w:uiPriority w:val="99"/>
    <w:locked/>
    <w:rsid w:val="002A5C45"/>
    <w:rPr>
      <w:rFonts w:ascii="Times New Roman" w:eastAsia="Times New Roman" w:hAnsi="Times New Roman" w:cs="Times New Roman"/>
      <w:b/>
      <w:sz w:val="28"/>
      <w:szCs w:val="24"/>
      <w:lang w:eastAsia="ru-RU"/>
    </w:rPr>
  </w:style>
  <w:style w:type="paragraph" w:customStyle="1" w:styleId="1f7">
    <w:name w:val="1"/>
    <w:basedOn w:val="aa"/>
    <w:uiPriority w:val="99"/>
    <w:semiHidden/>
    <w:rsid w:val="002A5C45"/>
    <w:pPr>
      <w:spacing w:line="240" w:lineRule="exact"/>
    </w:pPr>
    <w:rPr>
      <w:rFonts w:ascii="Times New Roman" w:eastAsia="Times New Roman" w:hAnsi="Times New Roman" w:cs="Times New Roman"/>
      <w:sz w:val="20"/>
      <w:szCs w:val="20"/>
      <w:lang w:eastAsia="zh-CN"/>
    </w:rPr>
  </w:style>
  <w:style w:type="paragraph" w:customStyle="1" w:styleId="afffff7">
    <w:name w:val="Раздел"/>
    <w:basedOn w:val="aa"/>
    <w:rsid w:val="002A5C45"/>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0">
    <w:name w:val="Раздел 3"/>
    <w:basedOn w:val="aa"/>
    <w:rsid w:val="002A5C45"/>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8">
    <w:name w:val="Условия контракта"/>
    <w:basedOn w:val="aa"/>
    <w:rsid w:val="002A5C45"/>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afffff9">
    <w:name w:val="Подраздел"/>
    <w:basedOn w:val="aa"/>
    <w:rsid w:val="002A5C45"/>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character" w:customStyle="1" w:styleId="ConsPlusNormal">
    <w:name w:val="ConsPlusNormal Знак"/>
    <w:link w:val="ConsPlusNormal0"/>
    <w:locked/>
    <w:rsid w:val="002A5C45"/>
    <w:rPr>
      <w:rFonts w:ascii="Arial" w:eastAsia="Times New Roman" w:hAnsi="Arial" w:cs="Arial"/>
      <w:sz w:val="20"/>
      <w:szCs w:val="20"/>
      <w:lang w:eastAsia="ru-RU"/>
    </w:rPr>
  </w:style>
  <w:style w:type="paragraph" w:customStyle="1" w:styleId="ConsPlusNormal0">
    <w:name w:val="ConsPlusNormal"/>
    <w:link w:val="ConsPlusNormal"/>
    <w:qFormat/>
    <w:rsid w:val="002A5C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a">
    <w:name w:val="Пункт"/>
    <w:basedOn w:val="aa"/>
    <w:uiPriority w:val="99"/>
    <w:rsid w:val="002A5C4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fb">
    <w:name w:val="Таблица шапка"/>
    <w:basedOn w:val="aa"/>
    <w:link w:val="afffffc"/>
    <w:uiPriority w:val="99"/>
    <w:rsid w:val="002A5C45"/>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d">
    <w:name w:val="Таблица текст"/>
    <w:basedOn w:val="aa"/>
    <w:link w:val="afffffe"/>
    <w:uiPriority w:val="99"/>
    <w:rsid w:val="002A5C45"/>
    <w:pPr>
      <w:spacing w:before="40" w:after="40" w:line="240" w:lineRule="auto"/>
      <w:ind w:left="57" w:right="57"/>
    </w:pPr>
    <w:rPr>
      <w:rFonts w:ascii="Times New Roman" w:eastAsia="Times New Roman" w:hAnsi="Times New Roman" w:cs="Times New Roman"/>
      <w:sz w:val="28"/>
      <w:lang w:eastAsia="ru-RU"/>
    </w:rPr>
  </w:style>
  <w:style w:type="paragraph" w:customStyle="1" w:styleId="affffff">
    <w:name w:val="пункт"/>
    <w:basedOn w:val="aa"/>
    <w:uiPriority w:val="99"/>
    <w:semiHidden/>
    <w:rsid w:val="002A5C45"/>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A5C4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a"/>
    <w:uiPriority w:val="99"/>
    <w:semiHidden/>
    <w:rsid w:val="002A5C45"/>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a"/>
    <w:uiPriority w:val="99"/>
    <w:semiHidden/>
    <w:rsid w:val="002A5C45"/>
    <w:pPr>
      <w:spacing w:line="240" w:lineRule="exact"/>
    </w:pPr>
    <w:rPr>
      <w:rFonts w:ascii="Times New Roman" w:eastAsia="Times New Roman" w:hAnsi="Times New Roman" w:cs="Times New Roman"/>
      <w:sz w:val="20"/>
      <w:szCs w:val="20"/>
      <w:lang w:eastAsia="zh-CN"/>
    </w:rPr>
  </w:style>
  <w:style w:type="paragraph" w:customStyle="1" w:styleId="affffff0">
    <w:name w:val="Знак Знак Знак Знак Знак Знак Знак"/>
    <w:basedOn w:val="aa"/>
    <w:rsid w:val="002A5C45"/>
    <w:pPr>
      <w:spacing w:line="240" w:lineRule="exact"/>
    </w:pPr>
    <w:rPr>
      <w:rFonts w:ascii="Times New Roman" w:eastAsia="Times New Roman" w:hAnsi="Times New Roman" w:cs="Times New Roman"/>
      <w:sz w:val="20"/>
      <w:szCs w:val="20"/>
      <w:lang w:eastAsia="zh-CN"/>
    </w:rPr>
  </w:style>
  <w:style w:type="paragraph" w:customStyle="1" w:styleId="1f8">
    <w:name w:val="Список многоуровневый 1"/>
    <w:basedOn w:val="aa"/>
    <w:uiPriority w:val="99"/>
    <w:semiHidden/>
    <w:rsid w:val="002A5C45"/>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a"/>
    <w:autoRedefine/>
    <w:uiPriority w:val="99"/>
    <w:semiHidden/>
    <w:rsid w:val="002A5C45"/>
    <w:pPr>
      <w:spacing w:before="60" w:after="60" w:line="240" w:lineRule="auto"/>
    </w:pPr>
    <w:rPr>
      <w:rFonts w:ascii="Times New Roman" w:eastAsia="Times New Roman" w:hAnsi="Times New Roman" w:cs="Times New Roman"/>
      <w:sz w:val="20"/>
      <w:szCs w:val="20"/>
      <w:lang w:eastAsia="zh-CN"/>
    </w:rPr>
  </w:style>
  <w:style w:type="paragraph" w:customStyle="1" w:styleId="Instruction">
    <w:name w:val="Instruction"/>
    <w:basedOn w:val="2f3"/>
    <w:uiPriority w:val="99"/>
    <w:semiHidden/>
    <w:rsid w:val="002A5C45"/>
    <w:pPr>
      <w:tabs>
        <w:tab w:val="clear" w:pos="567"/>
        <w:tab w:val="num" w:pos="360"/>
      </w:tabs>
      <w:spacing w:before="180"/>
      <w:ind w:left="360" w:hanging="360"/>
    </w:pPr>
    <w:rPr>
      <w:b/>
      <w:bCs/>
      <w:szCs w:val="24"/>
    </w:rPr>
  </w:style>
  <w:style w:type="paragraph" w:customStyle="1" w:styleId="affffff1">
    <w:name w:val="текст таблицы"/>
    <w:basedOn w:val="aa"/>
    <w:uiPriority w:val="99"/>
    <w:semiHidden/>
    <w:rsid w:val="002A5C45"/>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rsid w:val="002A5C4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a"/>
    <w:uiPriority w:val="99"/>
    <w:semiHidden/>
    <w:rsid w:val="002A5C45"/>
    <w:pPr>
      <w:spacing w:line="240" w:lineRule="exact"/>
    </w:pPr>
    <w:rPr>
      <w:rFonts w:ascii="Times New Roman" w:eastAsia="Times New Roman" w:hAnsi="Times New Roman" w:cs="Times New Roman"/>
      <w:sz w:val="20"/>
      <w:szCs w:val="20"/>
      <w:lang w:eastAsia="zh-CN"/>
    </w:rPr>
  </w:style>
  <w:style w:type="paragraph" w:customStyle="1" w:styleId="affffff2">
    <w:name w:val="Знак Знак Знак Знак"/>
    <w:basedOn w:val="aa"/>
    <w:rsid w:val="002A5C45"/>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Знак Знак"/>
    <w:basedOn w:val="aa"/>
    <w:uiPriority w:val="99"/>
    <w:semiHidden/>
    <w:rsid w:val="002A5C45"/>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a"/>
    <w:uiPriority w:val="99"/>
    <w:rsid w:val="002A5C4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NoSpacing1">
    <w:name w:val="No Spacing1"/>
    <w:uiPriority w:val="99"/>
    <w:semiHidden/>
    <w:rsid w:val="002A5C45"/>
    <w:pPr>
      <w:spacing w:after="0" w:line="240" w:lineRule="auto"/>
    </w:pPr>
    <w:rPr>
      <w:rFonts w:ascii="Times New Roman" w:eastAsia="Times New Roman" w:hAnsi="Times New Roman" w:cs="Times New Roman"/>
      <w:sz w:val="24"/>
      <w:szCs w:val="24"/>
      <w:lang w:eastAsia="ru-RU"/>
    </w:rPr>
  </w:style>
  <w:style w:type="character" w:customStyle="1" w:styleId="affffff4">
    <w:name w:val="Дефис Знак"/>
    <w:link w:val="a6"/>
    <w:uiPriority w:val="99"/>
    <w:semiHidden/>
    <w:locked/>
    <w:rsid w:val="002A5C45"/>
    <w:rPr>
      <w:rFonts w:ascii="Times New Roman" w:eastAsia="Times New Roman" w:hAnsi="Times New Roman"/>
      <w:sz w:val="24"/>
      <w:szCs w:val="24"/>
      <w:lang w:val="en-US" w:eastAsia="ru-RU"/>
    </w:rPr>
  </w:style>
  <w:style w:type="paragraph" w:customStyle="1" w:styleId="a6">
    <w:name w:val="Дефис"/>
    <w:basedOn w:val="ListParagraph1"/>
    <w:link w:val="affffff4"/>
    <w:uiPriority w:val="99"/>
    <w:semiHidden/>
    <w:rsid w:val="002A5C45"/>
    <w:pPr>
      <w:numPr>
        <w:numId w:val="7"/>
      </w:numPr>
    </w:pPr>
    <w:rPr>
      <w:rFonts w:cstheme="minorBidi"/>
      <w:szCs w:val="24"/>
      <w:lang w:val="en-US"/>
    </w:rPr>
  </w:style>
  <w:style w:type="paragraph" w:customStyle="1" w:styleId="0">
    <w:name w:val="Стиль полужирный По центру После:  0 пт"/>
    <w:basedOn w:val="aa"/>
    <w:uiPriority w:val="99"/>
    <w:semiHidden/>
    <w:rsid w:val="002A5C45"/>
    <w:pPr>
      <w:spacing w:after="0" w:line="240" w:lineRule="auto"/>
      <w:jc w:val="center"/>
    </w:pPr>
    <w:rPr>
      <w:rFonts w:ascii="Times New Roman" w:eastAsia="Times New Roman" w:hAnsi="Times New Roman" w:cs="Times New Roman"/>
      <w:bCs/>
      <w:sz w:val="28"/>
      <w:szCs w:val="20"/>
      <w:lang w:eastAsia="ru-RU"/>
    </w:rPr>
  </w:style>
  <w:style w:type="paragraph" w:customStyle="1" w:styleId="2f9">
    <w:name w:val="Стиль Заголовок 2"/>
    <w:aliases w:val="H2 + По ширине Слева:  032 см Первая строка:  ..."/>
    <w:basedOn w:val="23"/>
    <w:uiPriority w:val="99"/>
    <w:semiHidden/>
    <w:rsid w:val="002A5C45"/>
    <w:pPr>
      <w:keepLines w:val="0"/>
      <w:widowControl/>
      <w:suppressLineNumbers w:val="0"/>
      <w:suppressAutoHyphens w:val="0"/>
      <w:spacing w:before="0" w:after="60"/>
      <w:ind w:left="180" w:firstLine="0"/>
    </w:pPr>
    <w:rPr>
      <w:b/>
      <w:bCs/>
      <w:szCs w:val="20"/>
    </w:rPr>
  </w:style>
  <w:style w:type="paragraph" w:customStyle="1" w:styleId="ConsPlusTitle">
    <w:name w:val="ConsPlusTitle"/>
    <w:uiPriority w:val="99"/>
    <w:rsid w:val="002A5C4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FR1">
    <w:name w:val="FR1"/>
    <w:rsid w:val="002A5C45"/>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link w:val="ConsNormal0"/>
    <w:uiPriority w:val="99"/>
    <w:rsid w:val="002A5C45"/>
    <w:pPr>
      <w:widowControl w:val="0"/>
      <w:spacing w:after="0" w:line="240" w:lineRule="auto"/>
      <w:ind w:firstLine="720"/>
    </w:pPr>
    <w:rPr>
      <w:rFonts w:ascii="Arial" w:eastAsia="Times New Roman" w:hAnsi="Arial" w:cs="Times New Roman"/>
      <w:sz w:val="20"/>
      <w:szCs w:val="20"/>
      <w:lang w:eastAsia="ru-RU"/>
    </w:rPr>
  </w:style>
  <w:style w:type="paragraph" w:customStyle="1" w:styleId="1f9">
    <w:name w:val="Стиль Заголовок 1 + не полужирный"/>
    <w:basedOn w:val="16"/>
    <w:uiPriority w:val="99"/>
    <w:semiHidden/>
    <w:rsid w:val="002A5C45"/>
    <w:pPr>
      <w:spacing w:before="0" w:after="0"/>
    </w:pPr>
    <w:rPr>
      <w:rFonts w:cs="Arial"/>
      <w:b w:val="0"/>
      <w:bCs w:val="0"/>
      <w:color w:val="auto"/>
      <w:lang w:val="ru-RU" w:eastAsia="ru-RU"/>
    </w:rPr>
  </w:style>
  <w:style w:type="character" w:customStyle="1" w:styleId="2fa">
    <w:name w:val="Основной текст (2)_"/>
    <w:link w:val="2fb"/>
    <w:locked/>
    <w:rsid w:val="002A5C45"/>
    <w:rPr>
      <w:sz w:val="23"/>
      <w:szCs w:val="23"/>
      <w:shd w:val="clear" w:color="auto" w:fill="FFFFFF"/>
    </w:rPr>
  </w:style>
  <w:style w:type="paragraph" w:customStyle="1" w:styleId="2fb">
    <w:name w:val="Основной текст (2)"/>
    <w:basedOn w:val="aa"/>
    <w:link w:val="2fa"/>
    <w:rsid w:val="002A5C45"/>
    <w:pPr>
      <w:shd w:val="clear" w:color="auto" w:fill="FFFFFF"/>
      <w:spacing w:after="300" w:line="240" w:lineRule="atLeast"/>
    </w:pPr>
    <w:rPr>
      <w:sz w:val="23"/>
      <w:szCs w:val="23"/>
    </w:rPr>
  </w:style>
  <w:style w:type="paragraph" w:customStyle="1" w:styleId="affffff5">
    <w:name w:val="Готовый"/>
    <w:basedOn w:val="aa"/>
    <w:rsid w:val="002A5C4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223">
    <w:name w:val="223 Положение"/>
    <w:basedOn w:val="afa"/>
    <w:qFormat/>
    <w:rsid w:val="002A5C45"/>
    <w:pPr>
      <w:numPr>
        <w:numId w:val="8"/>
      </w:numPr>
      <w:spacing w:after="240"/>
      <w:jc w:val="center"/>
      <w:outlineLvl w:val="0"/>
    </w:pPr>
    <w:rPr>
      <w:rFonts w:ascii="Times New Roman" w:hAnsi="Times New Roman"/>
      <w:sz w:val="28"/>
      <w:szCs w:val="28"/>
      <w:lang w:eastAsia="en-US"/>
    </w:rPr>
  </w:style>
  <w:style w:type="character" w:customStyle="1" w:styleId="1111">
    <w:name w:val="Стиль111 Знак"/>
    <w:link w:val="1110"/>
    <w:locked/>
    <w:rsid w:val="002A5C45"/>
    <w:rPr>
      <w:rFonts w:ascii="Times New Roman" w:eastAsia="Times New Roman" w:hAnsi="Times New Roman"/>
      <w:color w:val="000000"/>
      <w:sz w:val="28"/>
      <w:szCs w:val="28"/>
      <w:u w:val="single"/>
      <w:lang w:eastAsia="ru-RU"/>
    </w:rPr>
  </w:style>
  <w:style w:type="paragraph" w:customStyle="1" w:styleId="1110">
    <w:name w:val="Стиль111"/>
    <w:basedOn w:val="afa"/>
    <w:link w:val="1111"/>
    <w:qFormat/>
    <w:rsid w:val="002A5C45"/>
    <w:pPr>
      <w:numPr>
        <w:ilvl w:val="1"/>
        <w:numId w:val="8"/>
      </w:numPr>
      <w:ind w:left="0" w:firstLine="709"/>
      <w:jc w:val="both"/>
    </w:pPr>
    <w:rPr>
      <w:rFonts w:ascii="Times New Roman" w:eastAsia="Times New Roman" w:hAnsi="Times New Roman" w:cstheme="minorBidi"/>
      <w:color w:val="000000"/>
      <w:sz w:val="28"/>
      <w:szCs w:val="28"/>
      <w:u w:val="single"/>
    </w:rPr>
  </w:style>
  <w:style w:type="character" w:customStyle="1" w:styleId="114">
    <w:name w:val="Секретариат1.1. Знак"/>
    <w:link w:val="115"/>
    <w:semiHidden/>
    <w:locked/>
    <w:rsid w:val="002A5C45"/>
    <w:rPr>
      <w:rFonts w:ascii="Times New Roman" w:eastAsia="Times New Roman" w:hAnsi="Times New Roman" w:cs="Times New Roman"/>
      <w:sz w:val="28"/>
      <w:szCs w:val="24"/>
      <w:lang w:eastAsia="ru-RU"/>
    </w:rPr>
  </w:style>
  <w:style w:type="paragraph" w:customStyle="1" w:styleId="115">
    <w:name w:val="Секретариат1.1."/>
    <w:basedOn w:val="aa"/>
    <w:link w:val="114"/>
    <w:autoRedefine/>
    <w:semiHidden/>
    <w:qFormat/>
    <w:rsid w:val="002A5C45"/>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Heading2">
    <w:name w:val="Heading #2_"/>
    <w:link w:val="Heading20"/>
    <w:locked/>
    <w:rsid w:val="002A5C45"/>
    <w:rPr>
      <w:sz w:val="26"/>
      <w:szCs w:val="26"/>
      <w:shd w:val="clear" w:color="auto" w:fill="FFFFFF"/>
    </w:rPr>
  </w:style>
  <w:style w:type="paragraph" w:customStyle="1" w:styleId="Heading20">
    <w:name w:val="Heading #2"/>
    <w:basedOn w:val="aa"/>
    <w:link w:val="Heading2"/>
    <w:rsid w:val="002A5C45"/>
    <w:pPr>
      <w:shd w:val="clear" w:color="auto" w:fill="FFFFFF"/>
      <w:spacing w:after="0" w:line="320" w:lineRule="exact"/>
      <w:ind w:firstLine="600"/>
      <w:jc w:val="both"/>
      <w:outlineLvl w:val="1"/>
    </w:pPr>
    <w:rPr>
      <w:sz w:val="26"/>
      <w:szCs w:val="26"/>
    </w:rPr>
  </w:style>
  <w:style w:type="character" w:customStyle="1" w:styleId="Bodytext2">
    <w:name w:val="Body text (2)_"/>
    <w:link w:val="Bodytext20"/>
    <w:locked/>
    <w:rsid w:val="002A5C45"/>
    <w:rPr>
      <w:shd w:val="clear" w:color="auto" w:fill="FFFFFF"/>
    </w:rPr>
  </w:style>
  <w:style w:type="paragraph" w:customStyle="1" w:styleId="Bodytext20">
    <w:name w:val="Body text (2)"/>
    <w:basedOn w:val="aa"/>
    <w:link w:val="Bodytext2"/>
    <w:rsid w:val="002A5C45"/>
    <w:pPr>
      <w:shd w:val="clear" w:color="auto" w:fill="FFFFFF"/>
      <w:spacing w:before="600" w:after="0" w:line="274" w:lineRule="exact"/>
      <w:ind w:hanging="340"/>
      <w:jc w:val="both"/>
    </w:pPr>
  </w:style>
  <w:style w:type="character" w:customStyle="1" w:styleId="Bodytext3">
    <w:name w:val="Body text (3)_"/>
    <w:link w:val="Bodytext30"/>
    <w:locked/>
    <w:rsid w:val="002A5C45"/>
    <w:rPr>
      <w:sz w:val="21"/>
      <w:szCs w:val="21"/>
      <w:shd w:val="clear" w:color="auto" w:fill="FFFFFF"/>
    </w:rPr>
  </w:style>
  <w:style w:type="paragraph" w:customStyle="1" w:styleId="Bodytext30">
    <w:name w:val="Body text (3)"/>
    <w:basedOn w:val="aa"/>
    <w:link w:val="Bodytext3"/>
    <w:rsid w:val="002A5C45"/>
    <w:pPr>
      <w:shd w:val="clear" w:color="auto" w:fill="FFFFFF"/>
      <w:spacing w:before="240" w:after="0" w:line="252" w:lineRule="exact"/>
      <w:ind w:firstLine="600"/>
      <w:jc w:val="both"/>
    </w:pPr>
    <w:rPr>
      <w:sz w:val="21"/>
      <w:szCs w:val="21"/>
    </w:rPr>
  </w:style>
  <w:style w:type="paragraph" w:customStyle="1" w:styleId="47">
    <w:name w:val="Стиль4"/>
    <w:basedOn w:val="31"/>
    <w:link w:val="48"/>
    <w:qFormat/>
    <w:rsid w:val="002A5C45"/>
    <w:pPr>
      <w:widowControl/>
      <w:numPr>
        <w:ilvl w:val="0"/>
        <w:numId w:val="0"/>
      </w:numPr>
      <w:tabs>
        <w:tab w:val="left" w:pos="0"/>
        <w:tab w:val="left" w:pos="1276"/>
        <w:tab w:val="num" w:pos="3273"/>
      </w:tabs>
      <w:autoSpaceDE w:val="0"/>
      <w:autoSpaceDN w:val="0"/>
      <w:ind w:left="3057" w:hanging="504"/>
      <w:textAlignment w:val="auto"/>
    </w:pPr>
    <w:rPr>
      <w:szCs w:val="24"/>
      <w:lang w:val="ru-RU" w:eastAsia="ru-RU"/>
    </w:rPr>
  </w:style>
  <w:style w:type="paragraph" w:customStyle="1" w:styleId="57">
    <w:name w:val="Стиль5"/>
    <w:basedOn w:val="aa"/>
    <w:link w:val="58"/>
    <w:qFormat/>
    <w:rsid w:val="002A5C45"/>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a"/>
    <w:rsid w:val="002A5C4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Default">
    <w:name w:val="Default"/>
    <w:rsid w:val="002A5C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5">
    <w:name w:val="Дефис 1"/>
    <w:basedOn w:val="afff6"/>
    <w:link w:val="1fa"/>
    <w:rsid w:val="002A5C45"/>
    <w:pPr>
      <w:widowControl/>
      <w:numPr>
        <w:numId w:val="9"/>
      </w:numPr>
      <w:spacing w:after="0" w:line="360" w:lineRule="auto"/>
      <w:ind w:left="1492" w:hanging="360"/>
    </w:pPr>
    <w:rPr>
      <w:lang w:val="x-none" w:eastAsia="x-none"/>
    </w:rPr>
  </w:style>
  <w:style w:type="paragraph" w:customStyle="1" w:styleId="22">
    <w:name w:val="Дефис 2"/>
    <w:basedOn w:val="15"/>
    <w:rsid w:val="002A5C45"/>
    <w:pPr>
      <w:numPr>
        <w:ilvl w:val="1"/>
      </w:numPr>
      <w:tabs>
        <w:tab w:val="num" w:pos="360"/>
        <w:tab w:val="num" w:pos="851"/>
      </w:tabs>
      <w:ind w:left="851" w:hanging="851"/>
    </w:pPr>
  </w:style>
  <w:style w:type="character" w:styleId="affffff6">
    <w:name w:val="annotation reference"/>
    <w:unhideWhenUsed/>
    <w:rsid w:val="002A5C45"/>
    <w:rPr>
      <w:rFonts w:ascii="Times New Roman" w:hAnsi="Times New Roman" w:cs="Times New Roman" w:hint="default"/>
      <w:sz w:val="16"/>
      <w:szCs w:val="16"/>
    </w:rPr>
  </w:style>
  <w:style w:type="character" w:styleId="affffff7">
    <w:name w:val="Placeholder Text"/>
    <w:uiPriority w:val="99"/>
    <w:semiHidden/>
    <w:rsid w:val="002A5C45"/>
    <w:rPr>
      <w:rFonts w:ascii="Times New Roman" w:hAnsi="Times New Roman" w:cs="Times New Roman" w:hint="default"/>
      <w:color w:val="808080"/>
    </w:rPr>
  </w:style>
  <w:style w:type="character" w:customStyle="1" w:styleId="affffff8">
    <w:name w:val="Знак Знак Знак"/>
    <w:uiPriority w:val="99"/>
    <w:semiHidden/>
    <w:locked/>
    <w:rsid w:val="002A5C45"/>
    <w:rPr>
      <w:rFonts w:ascii="Times New Roman" w:hAnsi="Times New Roman" w:cs="Times New Roman" w:hint="default"/>
      <w:sz w:val="24"/>
      <w:szCs w:val="24"/>
      <w:lang w:val="ru-RU" w:eastAsia="ru-RU" w:bidi="ar-SA"/>
    </w:rPr>
  </w:style>
  <w:style w:type="character" w:customStyle="1" w:styleId="H2">
    <w:name w:val="H2 Знак Знак"/>
    <w:uiPriority w:val="99"/>
    <w:locked/>
    <w:rsid w:val="002A5C45"/>
    <w:rPr>
      <w:rFonts w:ascii="Times New Roman" w:hAnsi="Times New Roman" w:cs="Times New Roman" w:hint="default"/>
      <w:b/>
      <w:bCs/>
      <w:sz w:val="30"/>
      <w:szCs w:val="30"/>
      <w:lang w:val="ru-RU" w:eastAsia="ru-RU" w:bidi="ar-SA"/>
    </w:rPr>
  </w:style>
  <w:style w:type="character" w:customStyle="1" w:styleId="290">
    <w:name w:val="Знак Знак29"/>
    <w:uiPriority w:val="99"/>
    <w:locked/>
    <w:rsid w:val="002A5C45"/>
    <w:rPr>
      <w:rFonts w:ascii="Cambria" w:hAnsi="Cambria" w:cs="Times New Roman" w:hint="default"/>
      <w:b/>
      <w:bCs/>
      <w:sz w:val="26"/>
      <w:szCs w:val="26"/>
      <w:lang w:val="ru-RU" w:eastAsia="en-US" w:bidi="ar-SA"/>
    </w:rPr>
  </w:style>
  <w:style w:type="character" w:customStyle="1" w:styleId="280">
    <w:name w:val="Знак Знак28"/>
    <w:uiPriority w:val="99"/>
    <w:locked/>
    <w:rsid w:val="002A5C45"/>
    <w:rPr>
      <w:rFonts w:ascii="Arial" w:hAnsi="Arial" w:cs="Arial" w:hint="default"/>
      <w:sz w:val="24"/>
      <w:szCs w:val="24"/>
      <w:lang w:val="ru-RU" w:eastAsia="ru-RU" w:bidi="ar-SA"/>
    </w:rPr>
  </w:style>
  <w:style w:type="character" w:customStyle="1" w:styleId="270">
    <w:name w:val="Знак Знак27"/>
    <w:uiPriority w:val="99"/>
    <w:locked/>
    <w:rsid w:val="002A5C45"/>
    <w:rPr>
      <w:rFonts w:ascii="Times New Roman" w:hAnsi="Times New Roman" w:cs="Times New Roman" w:hint="default"/>
      <w:sz w:val="22"/>
      <w:szCs w:val="22"/>
      <w:lang w:val="ru-RU" w:eastAsia="ru-RU" w:bidi="ar-SA"/>
    </w:rPr>
  </w:style>
  <w:style w:type="character" w:customStyle="1" w:styleId="260">
    <w:name w:val="Знак Знак26"/>
    <w:uiPriority w:val="99"/>
    <w:locked/>
    <w:rsid w:val="002A5C45"/>
    <w:rPr>
      <w:rFonts w:ascii="Times New Roman" w:hAnsi="Times New Roman" w:cs="Times New Roman" w:hint="default"/>
      <w:i/>
      <w:iCs/>
      <w:sz w:val="22"/>
      <w:szCs w:val="22"/>
      <w:lang w:val="ru-RU" w:eastAsia="ru-RU" w:bidi="ar-SA"/>
    </w:rPr>
  </w:style>
  <w:style w:type="character" w:customStyle="1" w:styleId="250">
    <w:name w:val="Знак Знак25"/>
    <w:uiPriority w:val="99"/>
    <w:locked/>
    <w:rsid w:val="002A5C45"/>
    <w:rPr>
      <w:rFonts w:ascii="Arial" w:hAnsi="Arial" w:cs="Arial" w:hint="default"/>
      <w:lang w:val="ru-RU" w:eastAsia="ru-RU" w:bidi="ar-SA"/>
    </w:rPr>
  </w:style>
  <w:style w:type="character" w:customStyle="1" w:styleId="240">
    <w:name w:val="Знак Знак24"/>
    <w:uiPriority w:val="99"/>
    <w:locked/>
    <w:rsid w:val="002A5C45"/>
    <w:rPr>
      <w:rFonts w:ascii="Arial" w:hAnsi="Arial" w:cs="Arial" w:hint="default"/>
      <w:i/>
      <w:iCs/>
      <w:lang w:val="ru-RU" w:eastAsia="ru-RU" w:bidi="ar-SA"/>
    </w:rPr>
  </w:style>
  <w:style w:type="character" w:customStyle="1" w:styleId="232">
    <w:name w:val="Знак Знак23"/>
    <w:uiPriority w:val="99"/>
    <w:locked/>
    <w:rsid w:val="002A5C45"/>
    <w:rPr>
      <w:rFonts w:ascii="Arial" w:hAnsi="Arial" w:cs="Arial" w:hint="default"/>
      <w:b/>
      <w:bCs/>
      <w:i/>
      <w:iCs/>
      <w:sz w:val="18"/>
      <w:szCs w:val="18"/>
      <w:lang w:val="ru-RU" w:eastAsia="ru-RU" w:bidi="ar-SA"/>
    </w:rPr>
  </w:style>
  <w:style w:type="character" w:customStyle="1" w:styleId="170">
    <w:name w:val="Знак Знак17"/>
    <w:uiPriority w:val="99"/>
    <w:locked/>
    <w:rsid w:val="002A5C45"/>
    <w:rPr>
      <w:rFonts w:ascii="Cambria" w:hAnsi="Cambria" w:cs="Times New Roman" w:hint="default"/>
      <w:b/>
      <w:bCs/>
      <w:kern w:val="28"/>
      <w:sz w:val="32"/>
      <w:szCs w:val="32"/>
      <w:lang w:bidi="ar-SA"/>
    </w:rPr>
  </w:style>
  <w:style w:type="character" w:customStyle="1" w:styleId="116">
    <w:name w:val="Знак Знак11"/>
    <w:locked/>
    <w:rsid w:val="002A5C45"/>
    <w:rPr>
      <w:rFonts w:ascii="Arial" w:hAnsi="Arial" w:cs="Times New Roman" w:hint="default"/>
      <w:sz w:val="24"/>
      <w:szCs w:val="24"/>
      <w:lang w:eastAsia="ru-RU" w:bidi="ar-SA"/>
    </w:rPr>
  </w:style>
  <w:style w:type="character" w:customStyle="1" w:styleId="92">
    <w:name w:val="Знак Знак9"/>
    <w:uiPriority w:val="99"/>
    <w:locked/>
    <w:rsid w:val="002A5C45"/>
    <w:rPr>
      <w:rFonts w:ascii="Times New Roman" w:hAnsi="Times New Roman" w:cs="Times New Roman" w:hint="default"/>
      <w:sz w:val="24"/>
      <w:szCs w:val="24"/>
      <w:lang w:eastAsia="ru-RU" w:bidi="ar-SA"/>
    </w:rPr>
  </w:style>
  <w:style w:type="character" w:customStyle="1" w:styleId="59">
    <w:name w:val="Знак Знак5"/>
    <w:locked/>
    <w:rsid w:val="002A5C45"/>
    <w:rPr>
      <w:rFonts w:ascii="Times New Roman" w:hAnsi="Times New Roman" w:cs="Times New Roman" w:hint="default"/>
      <w:sz w:val="24"/>
      <w:szCs w:val="24"/>
      <w:lang w:eastAsia="ru-RU" w:bidi="ar-SA"/>
    </w:rPr>
  </w:style>
  <w:style w:type="character" w:customStyle="1" w:styleId="DeltaViewInsertion">
    <w:name w:val="DeltaView Insertion"/>
    <w:uiPriority w:val="99"/>
    <w:rsid w:val="002A5C45"/>
    <w:rPr>
      <w:color w:val="0000FF"/>
      <w:spacing w:val="0"/>
      <w:u w:val="double"/>
    </w:rPr>
  </w:style>
  <w:style w:type="character" w:customStyle="1" w:styleId="PlaceholderText1">
    <w:name w:val="Placeholder Text1"/>
    <w:uiPriority w:val="99"/>
    <w:semiHidden/>
    <w:rsid w:val="002A5C45"/>
    <w:rPr>
      <w:rFonts w:ascii="Times New Roman" w:hAnsi="Times New Roman" w:cs="Times New Roman" w:hint="default"/>
      <w:color w:val="808080"/>
    </w:rPr>
  </w:style>
  <w:style w:type="character" w:customStyle="1" w:styleId="49">
    <w:name w:val="Знак Знак4"/>
    <w:rsid w:val="002A5C45"/>
    <w:rPr>
      <w:sz w:val="24"/>
      <w:lang w:val="ru-RU" w:eastAsia="ru-RU"/>
    </w:rPr>
  </w:style>
  <w:style w:type="character" w:customStyle="1" w:styleId="3f1">
    <w:name w:val="Знак Знак3"/>
    <w:uiPriority w:val="99"/>
    <w:rsid w:val="002A5C45"/>
    <w:rPr>
      <w:rFonts w:ascii="Times New Roman" w:hAnsi="Times New Roman" w:cs="Times New Roman" w:hint="default"/>
    </w:rPr>
  </w:style>
  <w:style w:type="character" w:customStyle="1" w:styleId="2fc">
    <w:name w:val="Знак Знак2"/>
    <w:rsid w:val="002A5C45"/>
    <w:rPr>
      <w:b/>
      <w:bCs w:val="0"/>
    </w:rPr>
  </w:style>
  <w:style w:type="character" w:customStyle="1" w:styleId="1fb">
    <w:name w:val="Знак Знак1"/>
    <w:uiPriority w:val="99"/>
    <w:rsid w:val="002A5C45"/>
    <w:rPr>
      <w:rFonts w:ascii="Tahoma" w:hAnsi="Tahoma" w:cs="Tahoma" w:hint="default"/>
      <w:sz w:val="16"/>
    </w:rPr>
  </w:style>
  <w:style w:type="character" w:customStyle="1" w:styleId="2311">
    <w:name w:val="Знак Знак231"/>
    <w:uiPriority w:val="99"/>
    <w:locked/>
    <w:rsid w:val="002A5C45"/>
    <w:rPr>
      <w:rFonts w:ascii="Times New Roman" w:hAnsi="Times New Roman" w:cs="Times New Roman" w:hint="default"/>
      <w:sz w:val="24"/>
    </w:rPr>
  </w:style>
  <w:style w:type="character" w:customStyle="1" w:styleId="220">
    <w:name w:val="Знак Знак22"/>
    <w:uiPriority w:val="99"/>
    <w:locked/>
    <w:rsid w:val="002A5C45"/>
    <w:rPr>
      <w:rFonts w:ascii="Times New Roman" w:hAnsi="Times New Roman" w:cs="Times New Roman" w:hint="default"/>
      <w:sz w:val="24"/>
    </w:rPr>
  </w:style>
  <w:style w:type="character" w:customStyle="1" w:styleId="200">
    <w:name w:val="Знак Знак20"/>
    <w:locked/>
    <w:rsid w:val="002A5C45"/>
    <w:rPr>
      <w:rFonts w:ascii="Tahoma" w:hAnsi="Tahoma" w:cs="Tahoma" w:hint="default"/>
      <w:sz w:val="16"/>
      <w:szCs w:val="16"/>
    </w:rPr>
  </w:style>
  <w:style w:type="character" w:customStyle="1" w:styleId="190">
    <w:name w:val="Знак Знак19"/>
    <w:uiPriority w:val="99"/>
    <w:locked/>
    <w:rsid w:val="002A5C45"/>
    <w:rPr>
      <w:rFonts w:ascii="Times New Roman" w:hAnsi="Times New Roman" w:cs="Times New Roman" w:hint="default"/>
      <w:i/>
      <w:iCs/>
      <w:sz w:val="24"/>
      <w:szCs w:val="24"/>
    </w:rPr>
  </w:style>
  <w:style w:type="character" w:customStyle="1" w:styleId="180">
    <w:name w:val="Знак Знак18"/>
    <w:uiPriority w:val="99"/>
    <w:locked/>
    <w:rsid w:val="002A5C45"/>
    <w:rPr>
      <w:rFonts w:ascii="Courier New" w:hAnsi="Courier New" w:cs="Times New Roman" w:hint="default"/>
    </w:rPr>
  </w:style>
  <w:style w:type="character" w:customStyle="1" w:styleId="171">
    <w:name w:val="Знак Знак171"/>
    <w:uiPriority w:val="99"/>
    <w:locked/>
    <w:rsid w:val="002A5C45"/>
    <w:rPr>
      <w:rFonts w:ascii="Cambria" w:hAnsi="Cambria" w:cs="Times New Roman" w:hint="default"/>
      <w:b/>
      <w:bCs/>
      <w:kern w:val="28"/>
      <w:sz w:val="32"/>
      <w:szCs w:val="32"/>
    </w:rPr>
  </w:style>
  <w:style w:type="character" w:customStyle="1" w:styleId="160">
    <w:name w:val="Знак Знак16"/>
    <w:uiPriority w:val="99"/>
    <w:locked/>
    <w:rsid w:val="002A5C45"/>
    <w:rPr>
      <w:rFonts w:ascii="Times New Roman" w:hAnsi="Times New Roman" w:cs="Times New Roman" w:hint="default"/>
      <w:sz w:val="24"/>
      <w:szCs w:val="24"/>
    </w:rPr>
  </w:style>
  <w:style w:type="character" w:customStyle="1" w:styleId="150">
    <w:name w:val="Знак Знак15"/>
    <w:uiPriority w:val="99"/>
    <w:locked/>
    <w:rsid w:val="002A5C45"/>
    <w:rPr>
      <w:rFonts w:ascii="Times New Roman" w:hAnsi="Times New Roman" w:cs="Times New Roman" w:hint="default"/>
      <w:sz w:val="24"/>
      <w:szCs w:val="24"/>
    </w:rPr>
  </w:style>
  <w:style w:type="character" w:customStyle="1" w:styleId="140">
    <w:name w:val="Знак Знак14"/>
    <w:uiPriority w:val="99"/>
    <w:locked/>
    <w:rsid w:val="002A5C45"/>
    <w:rPr>
      <w:rFonts w:ascii="Arial" w:hAnsi="Arial" w:cs="Times New Roman" w:hint="default"/>
      <w:sz w:val="24"/>
      <w:szCs w:val="24"/>
      <w:shd w:val="pct20" w:color="auto" w:fill="auto"/>
    </w:rPr>
  </w:style>
  <w:style w:type="character" w:customStyle="1" w:styleId="130">
    <w:name w:val="Знак Знак13"/>
    <w:uiPriority w:val="99"/>
    <w:locked/>
    <w:rsid w:val="002A5C45"/>
    <w:rPr>
      <w:rFonts w:ascii="Times New Roman" w:hAnsi="Times New Roman" w:cs="Times New Roman" w:hint="default"/>
      <w:sz w:val="24"/>
      <w:szCs w:val="24"/>
    </w:rPr>
  </w:style>
  <w:style w:type="character" w:customStyle="1" w:styleId="120">
    <w:name w:val="Знак Знак12"/>
    <w:uiPriority w:val="99"/>
    <w:locked/>
    <w:rsid w:val="002A5C45"/>
    <w:rPr>
      <w:rFonts w:ascii="Times New Roman" w:hAnsi="Times New Roman" w:cs="Times New Roman" w:hint="default"/>
      <w:sz w:val="24"/>
      <w:szCs w:val="24"/>
    </w:rPr>
  </w:style>
  <w:style w:type="character" w:customStyle="1" w:styleId="1112">
    <w:name w:val="Знак Знак111"/>
    <w:uiPriority w:val="99"/>
    <w:locked/>
    <w:rsid w:val="002A5C45"/>
    <w:rPr>
      <w:rFonts w:ascii="Times New Roman" w:hAnsi="Times New Roman" w:cs="Times New Roman" w:hint="default"/>
      <w:sz w:val="24"/>
    </w:rPr>
  </w:style>
  <w:style w:type="character" w:customStyle="1" w:styleId="100">
    <w:name w:val="Знак Знак10"/>
    <w:locked/>
    <w:rsid w:val="002A5C45"/>
    <w:rPr>
      <w:rFonts w:ascii="Times New Roman" w:hAnsi="Times New Roman" w:cs="Times New Roman" w:hint="default"/>
      <w:sz w:val="24"/>
    </w:rPr>
  </w:style>
  <w:style w:type="character" w:customStyle="1" w:styleId="910">
    <w:name w:val="Знак Знак91"/>
    <w:uiPriority w:val="99"/>
    <w:locked/>
    <w:rsid w:val="002A5C45"/>
    <w:rPr>
      <w:rFonts w:ascii="Courier New" w:hAnsi="Courier New" w:cs="Times New Roman" w:hint="default"/>
    </w:rPr>
  </w:style>
  <w:style w:type="character" w:customStyle="1" w:styleId="82">
    <w:name w:val="Знак Знак8"/>
    <w:uiPriority w:val="99"/>
    <w:locked/>
    <w:rsid w:val="002A5C45"/>
    <w:rPr>
      <w:rFonts w:ascii="Times New Roman" w:hAnsi="Times New Roman" w:cs="Times New Roman" w:hint="default"/>
      <w:sz w:val="24"/>
      <w:szCs w:val="24"/>
    </w:rPr>
  </w:style>
  <w:style w:type="character" w:customStyle="1" w:styleId="72">
    <w:name w:val="Знак Знак7"/>
    <w:locked/>
    <w:rsid w:val="002A5C45"/>
    <w:rPr>
      <w:rFonts w:ascii="Times New Roman" w:hAnsi="Times New Roman" w:cs="Times New Roman" w:hint="default"/>
    </w:rPr>
  </w:style>
  <w:style w:type="character" w:customStyle="1" w:styleId="64">
    <w:name w:val="Знак Знак6"/>
    <w:locked/>
    <w:rsid w:val="002A5C45"/>
    <w:rPr>
      <w:rFonts w:ascii="Times New Roman" w:hAnsi="Times New Roman" w:cs="Times New Roman" w:hint="default"/>
      <w:b/>
      <w:bCs/>
    </w:rPr>
  </w:style>
  <w:style w:type="character" w:customStyle="1" w:styleId="510">
    <w:name w:val="Знак Знак51"/>
    <w:uiPriority w:val="99"/>
    <w:locked/>
    <w:rsid w:val="002A5C45"/>
    <w:rPr>
      <w:rFonts w:ascii="Times New Roman" w:hAnsi="Times New Roman" w:cs="Times New Roman" w:hint="default"/>
    </w:rPr>
  </w:style>
  <w:style w:type="character" w:customStyle="1" w:styleId="300">
    <w:name w:val="Знак Знак30"/>
    <w:uiPriority w:val="99"/>
    <w:locked/>
    <w:rsid w:val="002A5C45"/>
    <w:rPr>
      <w:rFonts w:ascii="Tahoma" w:hAnsi="Tahoma" w:cs="Tahoma" w:hint="default"/>
      <w:sz w:val="16"/>
      <w:szCs w:val="16"/>
    </w:rPr>
  </w:style>
  <w:style w:type="character" w:customStyle="1" w:styleId="241">
    <w:name w:val="Знак Знак241"/>
    <w:uiPriority w:val="99"/>
    <w:rsid w:val="002A5C45"/>
    <w:rPr>
      <w:rFonts w:ascii="Times New Roman" w:hAnsi="Times New Roman" w:cs="Times New Roman" w:hint="default"/>
      <w:b/>
      <w:bCs w:val="0"/>
      <w:sz w:val="28"/>
      <w:lang w:val="ru-RU" w:eastAsia="ru-RU" w:bidi="ar-SA"/>
    </w:rPr>
  </w:style>
  <w:style w:type="character" w:customStyle="1" w:styleId="411">
    <w:name w:val="Знак Знак41"/>
    <w:uiPriority w:val="99"/>
    <w:rsid w:val="002A5C45"/>
    <w:rPr>
      <w:sz w:val="24"/>
      <w:lang w:val="ru-RU" w:eastAsia="ru-RU"/>
    </w:rPr>
  </w:style>
  <w:style w:type="character" w:customStyle="1" w:styleId="312">
    <w:name w:val="Знак Знак31"/>
    <w:uiPriority w:val="99"/>
    <w:rsid w:val="002A5C45"/>
    <w:rPr>
      <w:rFonts w:ascii="Times New Roman" w:hAnsi="Times New Roman" w:cs="Times New Roman" w:hint="default"/>
    </w:rPr>
  </w:style>
  <w:style w:type="character" w:customStyle="1" w:styleId="2100">
    <w:name w:val="Знак Знак210"/>
    <w:uiPriority w:val="99"/>
    <w:rsid w:val="002A5C45"/>
    <w:rPr>
      <w:b/>
      <w:bCs w:val="0"/>
    </w:rPr>
  </w:style>
  <w:style w:type="character" w:customStyle="1" w:styleId="1100">
    <w:name w:val="Знак Знак110"/>
    <w:uiPriority w:val="99"/>
    <w:rsid w:val="002A5C45"/>
    <w:rPr>
      <w:rFonts w:ascii="Tahoma" w:hAnsi="Tahoma" w:cs="Tahoma" w:hint="default"/>
      <w:sz w:val="16"/>
    </w:rPr>
  </w:style>
  <w:style w:type="character" w:customStyle="1" w:styleId="213">
    <w:name w:val="Знак Знак21"/>
    <w:uiPriority w:val="99"/>
    <w:rsid w:val="002A5C45"/>
    <w:rPr>
      <w:rFonts w:ascii="Times New Roman" w:hAnsi="Times New Roman" w:cs="Times New Roman" w:hint="default"/>
      <w:noProof/>
      <w:sz w:val="24"/>
      <w:lang w:val="ru-RU" w:eastAsia="ru-RU" w:bidi="ar-SA"/>
    </w:rPr>
  </w:style>
  <w:style w:type="character" w:customStyle="1" w:styleId="apple-converted-space">
    <w:name w:val="apple-converted-space"/>
    <w:basedOn w:val="ab"/>
    <w:rsid w:val="002A5C45"/>
  </w:style>
  <w:style w:type="character" w:customStyle="1" w:styleId="Heading1">
    <w:name w:val="Heading #1"/>
    <w:rsid w:val="002A5C45"/>
  </w:style>
  <w:style w:type="character" w:customStyle="1" w:styleId="Heading2Bold">
    <w:name w:val="Heading #2 + Bold"/>
    <w:rsid w:val="002A5C45"/>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Bodytext210pt">
    <w:name w:val="Body text (2) + 10 pt"/>
    <w:rsid w:val="002A5C45"/>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blk1">
    <w:name w:val="blk1"/>
    <w:basedOn w:val="ab"/>
    <w:rsid w:val="002A5C45"/>
    <w:rPr>
      <w:vanish/>
      <w:webHidden w:val="0"/>
      <w:specVanish/>
    </w:rPr>
  </w:style>
  <w:style w:type="character" w:customStyle="1" w:styleId="1fc">
    <w:name w:val="Гиперссылка1"/>
    <w:basedOn w:val="ab"/>
    <w:uiPriority w:val="99"/>
    <w:rsid w:val="002A5C45"/>
    <w:rPr>
      <w:color w:val="0000FF"/>
      <w:u w:val="single"/>
    </w:rPr>
  </w:style>
  <w:style w:type="character" w:customStyle="1" w:styleId="1fd">
    <w:name w:val="Просмотренная гиперссылка1"/>
    <w:basedOn w:val="ab"/>
    <w:uiPriority w:val="99"/>
    <w:rsid w:val="002A5C45"/>
    <w:rPr>
      <w:color w:val="800080"/>
      <w:u w:val="single"/>
    </w:rPr>
  </w:style>
  <w:style w:type="table" w:customStyle="1" w:styleId="3f2">
    <w:name w:val="Сетка таблицы3"/>
    <w:basedOn w:val="ac"/>
    <w:uiPriority w:val="99"/>
    <w:rsid w:val="002A5C4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c"/>
    <w:uiPriority w:val="99"/>
    <w:rsid w:val="002A5C45"/>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1fe">
    <w:name w:val="Сетка таблицы1"/>
    <w:basedOn w:val="ac"/>
    <w:uiPriority w:val="99"/>
    <w:rsid w:val="002A5C4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d">
    <w:name w:val="Сетка таблицы2"/>
    <w:basedOn w:val="ac"/>
    <w:uiPriority w:val="99"/>
    <w:rsid w:val="002A5C4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Сетка таблицы11"/>
    <w:basedOn w:val="ac"/>
    <w:uiPriority w:val="99"/>
    <w:rsid w:val="002A5C4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c"/>
    <w:next w:val="aff9"/>
    <w:uiPriority w:val="9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c"/>
    <w:next w:val="aff9"/>
    <w:uiPriority w:val="9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e">
    <w:name w:val="Нет списка2"/>
    <w:next w:val="ad"/>
    <w:uiPriority w:val="99"/>
    <w:semiHidden/>
    <w:unhideWhenUsed/>
    <w:rsid w:val="002A5C45"/>
  </w:style>
  <w:style w:type="table" w:customStyle="1" w:styleId="360">
    <w:name w:val="Сетка таблицы36"/>
    <w:basedOn w:val="ac"/>
    <w:next w:val="aff9"/>
    <w:uiPriority w:val="39"/>
    <w:locked/>
    <w:rsid w:val="002A5C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c"/>
    <w:next w:val="aff9"/>
    <w:uiPriority w:val="9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f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d"/>
    <w:semiHidden/>
    <w:unhideWhenUsed/>
    <w:rsid w:val="002A5C45"/>
  </w:style>
  <w:style w:type="character" w:customStyle="1" w:styleId="1ff">
    <w:name w:val="Верхний колонтитул Знак1"/>
    <w:basedOn w:val="ab"/>
    <w:uiPriority w:val="99"/>
    <w:rsid w:val="002A5C45"/>
    <w:rPr>
      <w:rFonts w:ascii="Arial Unicode MS" w:eastAsia="Arial Unicode MS" w:hAnsi="Arial Unicode MS" w:cs="Arial Unicode MS"/>
      <w:color w:val="000000"/>
      <w:sz w:val="24"/>
      <w:szCs w:val="24"/>
      <w:lang w:eastAsia="ru-RU"/>
    </w:rPr>
  </w:style>
  <w:style w:type="character" w:customStyle="1" w:styleId="1ff0">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locked/>
    <w:rsid w:val="002A5C45"/>
    <w:rPr>
      <w:rFonts w:ascii="Times New Roman" w:eastAsia="Times New Roman" w:hAnsi="Times New Roman" w:cs="Times New Roman"/>
      <w:color w:val="000000"/>
      <w:sz w:val="28"/>
      <w:szCs w:val="28"/>
      <w:lang w:eastAsia="ru-RU"/>
    </w:rPr>
  </w:style>
  <w:style w:type="paragraph" w:styleId="2ff">
    <w:name w:val="Quote"/>
    <w:basedOn w:val="aa"/>
    <w:next w:val="aa"/>
    <w:link w:val="2ff0"/>
    <w:uiPriority w:val="29"/>
    <w:qFormat/>
    <w:rsid w:val="002A5C45"/>
    <w:pPr>
      <w:spacing w:before="200" w:line="240" w:lineRule="auto"/>
      <w:ind w:left="864" w:right="864"/>
      <w:jc w:val="center"/>
    </w:pPr>
    <w:rPr>
      <w:rFonts w:ascii="Times New Roman" w:eastAsia="Times New Roman" w:hAnsi="Times New Roman" w:cs="Times New Roman"/>
      <w:i/>
      <w:iCs/>
      <w:color w:val="000000"/>
      <w:sz w:val="24"/>
      <w:szCs w:val="24"/>
      <w:lang w:eastAsia="ru-RU"/>
    </w:rPr>
  </w:style>
  <w:style w:type="character" w:customStyle="1" w:styleId="2ff0">
    <w:name w:val="Цитата 2 Знак"/>
    <w:basedOn w:val="ab"/>
    <w:link w:val="2ff"/>
    <w:uiPriority w:val="29"/>
    <w:rsid w:val="002A5C45"/>
    <w:rPr>
      <w:rFonts w:ascii="Times New Roman" w:eastAsia="Times New Roman" w:hAnsi="Times New Roman" w:cs="Times New Roman"/>
      <w:i/>
      <w:iCs/>
      <w:color w:val="000000"/>
      <w:sz w:val="24"/>
      <w:szCs w:val="24"/>
      <w:lang w:eastAsia="ru-RU"/>
    </w:rPr>
  </w:style>
  <w:style w:type="paragraph" w:styleId="affffff9">
    <w:name w:val="Intense Quote"/>
    <w:basedOn w:val="aa"/>
    <w:next w:val="aa"/>
    <w:link w:val="affffffa"/>
    <w:uiPriority w:val="30"/>
    <w:qFormat/>
    <w:rsid w:val="002A5C45"/>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affffffa">
    <w:name w:val="Выделенная цитата Знак"/>
    <w:basedOn w:val="ab"/>
    <w:link w:val="affffff9"/>
    <w:uiPriority w:val="30"/>
    <w:rsid w:val="002A5C45"/>
    <w:rPr>
      <w:rFonts w:ascii="Times New Roman" w:eastAsia="Times New Roman" w:hAnsi="Times New Roman" w:cs="Times New Roman"/>
      <w:b/>
      <w:bCs/>
      <w:i/>
      <w:iCs/>
      <w:color w:val="4F81BD"/>
      <w:sz w:val="24"/>
      <w:szCs w:val="24"/>
      <w:lang w:eastAsia="ru-RU"/>
    </w:rPr>
  </w:style>
  <w:style w:type="paragraph" w:customStyle="1" w:styleId="215">
    <w:name w:val="Цитата 21"/>
    <w:basedOn w:val="aa"/>
    <w:next w:val="aa"/>
    <w:uiPriority w:val="29"/>
    <w:qFormat/>
    <w:rsid w:val="002A5C45"/>
    <w:pPr>
      <w:spacing w:after="0" w:line="240" w:lineRule="auto"/>
    </w:pPr>
    <w:rPr>
      <w:rFonts w:ascii="Times New Roman" w:eastAsia="Times New Roman" w:hAnsi="Times New Roman" w:cs="Times New Roman"/>
      <w:i/>
      <w:iCs/>
      <w:color w:val="000000"/>
      <w:sz w:val="24"/>
      <w:szCs w:val="24"/>
      <w:lang w:eastAsia="ru-RU"/>
    </w:rPr>
  </w:style>
  <w:style w:type="paragraph" w:customStyle="1" w:styleId="1ff1">
    <w:name w:val="Выделенная цитата1"/>
    <w:basedOn w:val="aa"/>
    <w:next w:val="aa"/>
    <w:uiPriority w:val="30"/>
    <w:qFormat/>
    <w:rsid w:val="002A5C45"/>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paragraph" w:customStyle="1" w:styleId="1ff2">
    <w:name w:val="Заголовок оглавления1"/>
    <w:basedOn w:val="16"/>
    <w:next w:val="aa"/>
    <w:qFormat/>
    <w:rsid w:val="002A5C45"/>
    <w:pPr>
      <w:keepLines/>
      <w:spacing w:before="480" w:after="0"/>
      <w:jc w:val="left"/>
      <w:outlineLvl w:val="9"/>
    </w:pPr>
    <w:rPr>
      <w:rFonts w:ascii="Cambria" w:eastAsia="MS Gothic" w:hAnsi="Cambria"/>
      <w:color w:val="365F91"/>
      <w:kern w:val="0"/>
      <w:szCs w:val="28"/>
      <w:lang w:val="ru-RU" w:eastAsia="ru-RU"/>
    </w:rPr>
  </w:style>
  <w:style w:type="paragraph" w:customStyle="1" w:styleId="1ff3">
    <w:name w:val="Обычный1"/>
    <w:link w:val="Normal0"/>
    <w:rsid w:val="002A5C45"/>
    <w:pPr>
      <w:widowControl w:val="0"/>
      <w:spacing w:after="0" w:line="240" w:lineRule="auto"/>
      <w:ind w:left="120" w:firstLine="560"/>
    </w:pPr>
    <w:rPr>
      <w:rFonts w:ascii="Arial" w:eastAsia="Times New Roman" w:hAnsi="Arial" w:cs="Times New Roman"/>
      <w:szCs w:val="20"/>
      <w:lang w:eastAsia="ru-RU"/>
    </w:rPr>
  </w:style>
  <w:style w:type="paragraph" w:customStyle="1" w:styleId="313">
    <w:name w:val="Основной текст с отступом 31"/>
    <w:basedOn w:val="1ff3"/>
    <w:rsid w:val="002A5C45"/>
  </w:style>
  <w:style w:type="paragraph" w:customStyle="1" w:styleId="2ff1">
    <w:name w:val="Текст_начало_2"/>
    <w:basedOn w:val="aa"/>
    <w:rsid w:val="002A5C45"/>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ff3"/>
    <w:rsid w:val="002A5C45"/>
  </w:style>
  <w:style w:type="character" w:customStyle="1" w:styleId="ConsNormal0">
    <w:name w:val="ConsNormal Знак"/>
    <w:basedOn w:val="ab"/>
    <w:link w:val="ConsNormal"/>
    <w:uiPriority w:val="99"/>
    <w:locked/>
    <w:rsid w:val="002A5C45"/>
    <w:rPr>
      <w:rFonts w:ascii="Arial" w:eastAsia="Times New Roman" w:hAnsi="Arial" w:cs="Times New Roman"/>
      <w:sz w:val="20"/>
      <w:szCs w:val="20"/>
      <w:lang w:eastAsia="ru-RU"/>
    </w:rPr>
  </w:style>
  <w:style w:type="paragraph" w:customStyle="1" w:styleId="Heading">
    <w:name w:val="Heading"/>
    <w:rsid w:val="002A5C45"/>
    <w:pPr>
      <w:autoSpaceDE w:val="0"/>
      <w:autoSpaceDN w:val="0"/>
      <w:adjustRightInd w:val="0"/>
      <w:spacing w:after="0" w:line="240" w:lineRule="auto"/>
    </w:pPr>
    <w:rPr>
      <w:rFonts w:ascii="Arial" w:eastAsia="Times New Roman" w:hAnsi="Arial" w:cs="Arial"/>
      <w:b/>
      <w:bCs/>
      <w:lang w:eastAsia="ru-RU"/>
    </w:rPr>
  </w:style>
  <w:style w:type="paragraph" w:customStyle="1" w:styleId="2ff2">
    <w:name w:val="Обычный2"/>
    <w:uiPriority w:val="99"/>
    <w:rsid w:val="002A5C45"/>
    <w:pPr>
      <w:widowControl w:val="0"/>
      <w:spacing w:after="0" w:line="240" w:lineRule="auto"/>
      <w:ind w:left="120" w:firstLine="560"/>
    </w:pPr>
    <w:rPr>
      <w:rFonts w:ascii="Arial" w:eastAsia="Times New Roman" w:hAnsi="Arial" w:cs="Arial"/>
      <w:lang w:eastAsia="ru-RU"/>
    </w:rPr>
  </w:style>
  <w:style w:type="paragraph" w:customStyle="1" w:styleId="216">
    <w:name w:val="Основной текст 21"/>
    <w:basedOn w:val="aa"/>
    <w:rsid w:val="002A5C45"/>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affffffb">
    <w:name w:val="Обычный.Нормальный абзац Знак"/>
    <w:rsid w:val="002A5C45"/>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f4">
    <w:name w:val="Знак3"/>
    <w:basedOn w:val="aa"/>
    <w:uiPriority w:val="99"/>
    <w:rsid w:val="002A5C45"/>
    <w:pPr>
      <w:spacing w:line="240" w:lineRule="exact"/>
    </w:pPr>
    <w:rPr>
      <w:rFonts w:ascii="Verdana" w:eastAsia="Times New Roman" w:hAnsi="Verdana" w:cs="Times New Roman"/>
      <w:sz w:val="24"/>
      <w:szCs w:val="24"/>
      <w:lang w:val="en-US"/>
    </w:rPr>
  </w:style>
  <w:style w:type="paragraph" w:customStyle="1" w:styleId="3f5">
    <w:name w:val="Обычный3"/>
    <w:uiPriority w:val="99"/>
    <w:rsid w:val="002A5C45"/>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f5"/>
    <w:rsid w:val="002A5C45"/>
  </w:style>
  <w:style w:type="paragraph" w:customStyle="1" w:styleId="Normal1">
    <w:name w:val="Normal1"/>
    <w:rsid w:val="002A5C45"/>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fffc">
    <w:name w:val="Базовый"/>
    <w:rsid w:val="002A5C45"/>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fffd">
    <w:name w:val="Пункты Знак"/>
    <w:link w:val="a5"/>
    <w:uiPriority w:val="99"/>
    <w:locked/>
    <w:rsid w:val="002A5C45"/>
    <w:rPr>
      <w:rFonts w:ascii="Times New Roman" w:eastAsia="Times New Roman" w:hAnsi="Times New Roman" w:cs="Times New Roman"/>
      <w:bCs/>
      <w:iCs/>
      <w:sz w:val="24"/>
      <w:szCs w:val="28"/>
      <w:lang w:eastAsia="ru-RU"/>
    </w:rPr>
  </w:style>
  <w:style w:type="paragraph" w:customStyle="1" w:styleId="a5">
    <w:name w:val="Пункты"/>
    <w:basedOn w:val="23"/>
    <w:link w:val="affffffd"/>
    <w:uiPriority w:val="99"/>
    <w:qFormat/>
    <w:rsid w:val="002A5C45"/>
    <w:pPr>
      <w:keepLines w:val="0"/>
      <w:widowControl/>
      <w:numPr>
        <w:ilvl w:val="1"/>
        <w:numId w:val="10"/>
      </w:numPr>
      <w:suppressLineNumbers w:val="0"/>
      <w:tabs>
        <w:tab w:val="left" w:pos="1134"/>
      </w:tabs>
      <w:suppressAutoHyphens w:val="0"/>
      <w:spacing w:before="120" w:after="0"/>
      <w:jc w:val="both"/>
    </w:pPr>
    <w:rPr>
      <w:bCs/>
      <w:iCs/>
      <w:sz w:val="24"/>
      <w:szCs w:val="28"/>
    </w:rPr>
  </w:style>
  <w:style w:type="paragraph" w:customStyle="1" w:styleId="1ff4">
    <w:name w:val="Нижний колонтитул1"/>
    <w:uiPriority w:val="99"/>
    <w:rsid w:val="002A5C45"/>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e">
    <w:name w:val="Текстовый блок A"/>
    <w:rsid w:val="002A5C45"/>
    <w:pPr>
      <w:spacing w:after="0" w:line="240" w:lineRule="auto"/>
    </w:pPr>
    <w:rPr>
      <w:rFonts w:ascii="Helvetica" w:eastAsia="ヒラギノ角ゴ Pro W3" w:hAnsi="Helvetica" w:cs="Times New Roman"/>
      <w:color w:val="000000"/>
      <w:sz w:val="24"/>
      <w:szCs w:val="20"/>
      <w:lang w:eastAsia="ru-RU"/>
    </w:rPr>
  </w:style>
  <w:style w:type="character" w:customStyle="1" w:styleId="48">
    <w:name w:val="Стиль4 Знак"/>
    <w:link w:val="47"/>
    <w:locked/>
    <w:rsid w:val="002A5C45"/>
    <w:rPr>
      <w:rFonts w:ascii="Times New Roman" w:eastAsia="Times New Roman" w:hAnsi="Times New Roman" w:cs="Times New Roman"/>
      <w:sz w:val="24"/>
      <w:szCs w:val="24"/>
      <w:lang w:eastAsia="ru-RU"/>
    </w:rPr>
  </w:style>
  <w:style w:type="character" w:customStyle="1" w:styleId="58">
    <w:name w:val="Стиль5 Знак"/>
    <w:link w:val="57"/>
    <w:locked/>
    <w:rsid w:val="002A5C45"/>
    <w:rPr>
      <w:rFonts w:ascii="Times New Roman" w:eastAsia="Times New Roman" w:hAnsi="Times New Roman" w:cs="Times New Roman"/>
      <w:sz w:val="24"/>
      <w:szCs w:val="24"/>
      <w:lang w:eastAsia="ru-RU"/>
    </w:rPr>
  </w:style>
  <w:style w:type="character" w:customStyle="1" w:styleId="66">
    <w:name w:val="Стиль6 Знак"/>
    <w:link w:val="6"/>
    <w:locked/>
    <w:rsid w:val="002A5C45"/>
    <w:rPr>
      <w:rFonts w:ascii="Times New Roman" w:eastAsia="Times New Roman" w:hAnsi="Times New Roman" w:cs="Times New Roman"/>
      <w:sz w:val="24"/>
      <w:szCs w:val="24"/>
      <w:lang w:eastAsia="ru-RU"/>
    </w:rPr>
  </w:style>
  <w:style w:type="paragraph" w:customStyle="1" w:styleId="6">
    <w:name w:val="Стиль6"/>
    <w:basedOn w:val="aa"/>
    <w:link w:val="66"/>
    <w:qFormat/>
    <w:rsid w:val="002A5C45"/>
    <w:pPr>
      <w:widowControl w:val="0"/>
      <w:numPr>
        <w:numId w:val="11"/>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customStyle="1" w:styleId="Iauiue">
    <w:name w:val="Iau?iue"/>
    <w:rsid w:val="002A5C45"/>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a"/>
    <w:uiPriority w:val="99"/>
    <w:rsid w:val="002A5C45"/>
    <w:pPr>
      <w:spacing w:after="0" w:line="240" w:lineRule="auto"/>
      <w:jc w:val="center"/>
    </w:pPr>
    <w:rPr>
      <w:rFonts w:ascii="Arial" w:eastAsia="Times New Roman" w:hAnsi="Arial" w:cs="Arial"/>
      <w:noProof/>
      <w:sz w:val="20"/>
      <w:szCs w:val="20"/>
      <w:lang w:eastAsia="ru-RU"/>
    </w:rPr>
  </w:style>
  <w:style w:type="paragraph" w:customStyle="1" w:styleId="afffffff">
    <w:name w:val="Разновидность документа"/>
    <w:basedOn w:val="aa"/>
    <w:rsid w:val="002A5C45"/>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3">
    <w:name w:val="О"/>
    <w:basedOn w:val="af7"/>
    <w:qFormat/>
    <w:rsid w:val="002A5C45"/>
    <w:pPr>
      <w:numPr>
        <w:numId w:val="12"/>
      </w:numPr>
      <w:tabs>
        <w:tab w:val="num" w:pos="360"/>
      </w:tabs>
      <w:spacing w:after="0"/>
      <w:ind w:firstLine="0"/>
      <w:jc w:val="both"/>
    </w:pPr>
    <w:rPr>
      <w:rFonts w:ascii="Times New Roman" w:eastAsia="Calibri" w:hAnsi="Times New Roman"/>
      <w:sz w:val="24"/>
      <w:lang w:val="ru-RU" w:eastAsia="en-US"/>
    </w:rPr>
  </w:style>
  <w:style w:type="paragraph" w:customStyle="1" w:styleId="afffffff0">
    <w:name w:val="Таблица"/>
    <w:basedOn w:val="af7"/>
    <w:qFormat/>
    <w:rsid w:val="002A5C45"/>
    <w:pPr>
      <w:spacing w:after="0"/>
      <w:ind w:left="33"/>
    </w:pPr>
    <w:rPr>
      <w:rFonts w:ascii="Times New Roman" w:eastAsia="Calibri" w:hAnsi="Times New Roman"/>
      <w:sz w:val="24"/>
      <w:lang w:val="ru-RU" w:eastAsia="en-US"/>
    </w:rPr>
  </w:style>
  <w:style w:type="paragraph" w:customStyle="1" w:styleId="1">
    <w:name w:val="Заг1"/>
    <w:basedOn w:val="aa"/>
    <w:qFormat/>
    <w:rsid w:val="002A5C45"/>
    <w:pPr>
      <w:keepNext/>
      <w:numPr>
        <w:numId w:val="13"/>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2A5C45"/>
    <w:pPr>
      <w:numPr>
        <w:ilvl w:val="1"/>
      </w:numPr>
      <w:outlineLvl w:val="1"/>
    </w:pPr>
    <w:rPr>
      <w:sz w:val="24"/>
    </w:rPr>
  </w:style>
  <w:style w:type="character" w:customStyle="1" w:styleId="-2">
    <w:name w:val="Абзац - номер Знак"/>
    <w:basedOn w:val="ab"/>
    <w:link w:val="-"/>
    <w:locked/>
    <w:rsid w:val="002A5C45"/>
    <w:rPr>
      <w:rFonts w:ascii="Times New Roman" w:eastAsia="Times New Roman" w:hAnsi="Times New Roman" w:cs="Times New Roman"/>
      <w:sz w:val="24"/>
      <w:szCs w:val="24"/>
      <w:lang w:val="x-none" w:eastAsia="ru-RU"/>
    </w:rPr>
  </w:style>
  <w:style w:type="paragraph" w:customStyle="1" w:styleId="-">
    <w:name w:val="Абзац - номер"/>
    <w:basedOn w:val="af7"/>
    <w:link w:val="-2"/>
    <w:qFormat/>
    <w:rsid w:val="002A5C45"/>
    <w:pPr>
      <w:numPr>
        <w:ilvl w:val="2"/>
        <w:numId w:val="13"/>
      </w:numPr>
      <w:ind w:left="646"/>
      <w:jc w:val="both"/>
    </w:pPr>
    <w:rPr>
      <w:rFonts w:ascii="Times New Roman" w:hAnsi="Times New Roman"/>
      <w:sz w:val="24"/>
      <w:szCs w:val="24"/>
      <w:lang w:eastAsia="ru-RU"/>
    </w:rPr>
  </w:style>
  <w:style w:type="paragraph" w:customStyle="1" w:styleId="VL">
    <w:name w:val="VL_Основной текст"/>
    <w:basedOn w:val="aa"/>
    <w:uiPriority w:val="99"/>
    <w:qFormat/>
    <w:rsid w:val="002A5C45"/>
    <w:pPr>
      <w:spacing w:before="240" w:after="0" w:line="240" w:lineRule="auto"/>
      <w:jc w:val="both"/>
    </w:pPr>
    <w:rPr>
      <w:rFonts w:ascii="Calibri" w:eastAsia="Calibri" w:hAnsi="Calibri" w:cs="Times New Roman"/>
      <w:color w:val="1E0E01"/>
    </w:rPr>
  </w:style>
  <w:style w:type="paragraph" w:customStyle="1" w:styleId="Text">
    <w:name w:val="Text"/>
    <w:basedOn w:val="aa"/>
    <w:uiPriority w:val="99"/>
    <w:rsid w:val="002A5C45"/>
    <w:pPr>
      <w:spacing w:after="240" w:line="240" w:lineRule="auto"/>
    </w:pPr>
    <w:rPr>
      <w:rFonts w:ascii="Times New Roman" w:eastAsia="Times New Roman" w:hAnsi="Times New Roman" w:cs="Times New Roman"/>
      <w:sz w:val="24"/>
      <w:szCs w:val="20"/>
      <w:lang w:val="en-US" w:eastAsia="ru-RU"/>
    </w:rPr>
  </w:style>
  <w:style w:type="paragraph" w:customStyle="1" w:styleId="afffffff1">
    <w:name w:val="Нормальный"/>
    <w:rsid w:val="002A5C45"/>
    <w:pPr>
      <w:spacing w:after="0" w:line="240" w:lineRule="auto"/>
    </w:pPr>
    <w:rPr>
      <w:rFonts w:ascii="TimesET" w:eastAsia="Times New Roman" w:hAnsi="TimesET" w:cs="TimesET"/>
      <w:sz w:val="20"/>
      <w:szCs w:val="20"/>
      <w:lang w:eastAsia="ru-RU"/>
    </w:rPr>
  </w:style>
  <w:style w:type="paragraph" w:customStyle="1" w:styleId="BodyText27">
    <w:name w:val="Body Text 27"/>
    <w:basedOn w:val="aa"/>
    <w:uiPriority w:val="99"/>
    <w:rsid w:val="002A5C45"/>
    <w:pPr>
      <w:overflowPunct w:val="0"/>
      <w:autoSpaceDE w:val="0"/>
      <w:spacing w:after="0" w:line="240" w:lineRule="auto"/>
      <w:jc w:val="both"/>
    </w:pPr>
    <w:rPr>
      <w:rFonts w:ascii="Times New Roman" w:eastAsia="Times New Roman" w:hAnsi="Times New Roman" w:cs="Times New Roman"/>
      <w:sz w:val="24"/>
      <w:szCs w:val="20"/>
      <w:lang w:eastAsia="ar-SA"/>
    </w:rPr>
  </w:style>
  <w:style w:type="paragraph" w:customStyle="1" w:styleId="2ff3">
    <w:name w:val="Заголовок оглавления2"/>
    <w:basedOn w:val="16"/>
    <w:next w:val="aa"/>
    <w:uiPriority w:val="39"/>
    <w:semiHidden/>
    <w:qFormat/>
    <w:rsid w:val="002A5C45"/>
    <w:pPr>
      <w:keepLines/>
      <w:spacing w:before="480" w:after="0"/>
      <w:jc w:val="left"/>
      <w:outlineLvl w:val="9"/>
    </w:pPr>
    <w:rPr>
      <w:rFonts w:ascii="Cambria" w:eastAsia="MS Gothic" w:hAnsi="Cambria"/>
      <w:color w:val="365F91"/>
      <w:kern w:val="0"/>
      <w:szCs w:val="28"/>
      <w:lang w:val="ru-RU" w:eastAsia="ru-RU"/>
    </w:rPr>
  </w:style>
  <w:style w:type="character" w:styleId="afffffff2">
    <w:name w:val="Subtle Emphasis"/>
    <w:basedOn w:val="ab"/>
    <w:qFormat/>
    <w:rsid w:val="002A5C45"/>
    <w:rPr>
      <w:i/>
      <w:iCs/>
      <w:color w:val="404040" w:themeColor="text1" w:themeTint="BF"/>
    </w:rPr>
  </w:style>
  <w:style w:type="character" w:styleId="afffffff3">
    <w:name w:val="Intense Emphasis"/>
    <w:basedOn w:val="ab"/>
    <w:uiPriority w:val="21"/>
    <w:qFormat/>
    <w:rsid w:val="002A5C45"/>
    <w:rPr>
      <w:i/>
      <w:iCs/>
      <w:color w:val="5B9BD5" w:themeColor="accent1"/>
    </w:rPr>
  </w:style>
  <w:style w:type="character" w:styleId="afffffff4">
    <w:name w:val="Subtle Reference"/>
    <w:basedOn w:val="ab"/>
    <w:uiPriority w:val="31"/>
    <w:qFormat/>
    <w:rsid w:val="002A5C45"/>
    <w:rPr>
      <w:smallCaps/>
      <w:color w:val="5A5A5A" w:themeColor="text1" w:themeTint="A5"/>
    </w:rPr>
  </w:style>
  <w:style w:type="character" w:styleId="afffffff5">
    <w:name w:val="Intense Reference"/>
    <w:basedOn w:val="ab"/>
    <w:uiPriority w:val="32"/>
    <w:qFormat/>
    <w:rsid w:val="002A5C45"/>
    <w:rPr>
      <w:b/>
      <w:bCs/>
      <w:smallCaps/>
      <w:color w:val="5B9BD5" w:themeColor="accent1"/>
      <w:spacing w:val="5"/>
    </w:rPr>
  </w:style>
  <w:style w:type="character" w:styleId="afffffff6">
    <w:name w:val="Book Title"/>
    <w:basedOn w:val="ab"/>
    <w:uiPriority w:val="33"/>
    <w:qFormat/>
    <w:rsid w:val="002A5C45"/>
    <w:rPr>
      <w:b/>
      <w:bCs/>
      <w:smallCaps/>
      <w:spacing w:val="5"/>
    </w:rPr>
  </w:style>
  <w:style w:type="character" w:customStyle="1" w:styleId="1ff5">
    <w:name w:val="Слабое выделение1"/>
    <w:basedOn w:val="ab"/>
    <w:uiPriority w:val="19"/>
    <w:qFormat/>
    <w:rsid w:val="002A5C45"/>
    <w:rPr>
      <w:i/>
      <w:iCs/>
      <w:color w:val="808080"/>
    </w:rPr>
  </w:style>
  <w:style w:type="character" w:customStyle="1" w:styleId="1ff6">
    <w:name w:val="Сильное выделение1"/>
    <w:basedOn w:val="ab"/>
    <w:uiPriority w:val="21"/>
    <w:qFormat/>
    <w:rsid w:val="002A5C45"/>
    <w:rPr>
      <w:b/>
      <w:bCs/>
      <w:i/>
      <w:iCs/>
      <w:color w:val="4F81BD"/>
    </w:rPr>
  </w:style>
  <w:style w:type="character" w:customStyle="1" w:styleId="1ff7">
    <w:name w:val="Слабая ссылка1"/>
    <w:basedOn w:val="ab"/>
    <w:uiPriority w:val="31"/>
    <w:qFormat/>
    <w:rsid w:val="002A5C45"/>
    <w:rPr>
      <w:smallCaps/>
      <w:color w:val="C0504D"/>
      <w:u w:val="single"/>
    </w:rPr>
  </w:style>
  <w:style w:type="character" w:customStyle="1" w:styleId="1ff8">
    <w:name w:val="Сильная ссылка1"/>
    <w:basedOn w:val="ab"/>
    <w:uiPriority w:val="32"/>
    <w:qFormat/>
    <w:rsid w:val="002A5C45"/>
    <w:rPr>
      <w:b/>
      <w:bCs/>
      <w:smallCaps/>
      <w:color w:val="C0504D"/>
      <w:spacing w:val="5"/>
      <w:u w:val="single"/>
    </w:rPr>
  </w:style>
  <w:style w:type="character" w:customStyle="1" w:styleId="FontStyle13">
    <w:name w:val="Font Style13"/>
    <w:rsid w:val="002A5C45"/>
    <w:rPr>
      <w:rFonts w:ascii="Times New Roman" w:hAnsi="Times New Roman" w:cs="Times New Roman" w:hint="default"/>
      <w:i/>
      <w:iCs/>
      <w:spacing w:val="-20"/>
      <w:sz w:val="24"/>
      <w:szCs w:val="24"/>
    </w:rPr>
  </w:style>
  <w:style w:type="character" w:customStyle="1" w:styleId="FontStyle14">
    <w:name w:val="Font Style14"/>
    <w:rsid w:val="002A5C45"/>
    <w:rPr>
      <w:rFonts w:ascii="Times New Roman" w:hAnsi="Times New Roman" w:cs="Times New Roman" w:hint="default"/>
      <w:sz w:val="26"/>
      <w:szCs w:val="26"/>
    </w:rPr>
  </w:style>
  <w:style w:type="character" w:customStyle="1" w:styleId="WW8Num1z5">
    <w:name w:val="WW8Num1z5"/>
    <w:rsid w:val="002A5C45"/>
  </w:style>
  <w:style w:type="character" w:customStyle="1" w:styleId="217">
    <w:name w:val="Цитата 2 Знак1"/>
    <w:basedOn w:val="ab"/>
    <w:uiPriority w:val="29"/>
    <w:rsid w:val="002A5C45"/>
    <w:rPr>
      <w:rFonts w:ascii="Arial Unicode MS" w:eastAsia="Arial Unicode MS" w:hAnsi="Arial Unicode MS" w:cs="Arial Unicode MS" w:hint="eastAsia"/>
      <w:i/>
      <w:iCs/>
      <w:color w:val="404040" w:themeColor="text1" w:themeTint="BF"/>
      <w:sz w:val="24"/>
      <w:szCs w:val="24"/>
      <w:lang w:eastAsia="ru-RU"/>
    </w:rPr>
  </w:style>
  <w:style w:type="character" w:customStyle="1" w:styleId="1ff9">
    <w:name w:val="Выделенная цитата Знак1"/>
    <w:basedOn w:val="ab"/>
    <w:uiPriority w:val="30"/>
    <w:rsid w:val="002A5C45"/>
    <w:rPr>
      <w:rFonts w:ascii="Arial Unicode MS" w:eastAsia="Arial Unicode MS" w:hAnsi="Arial Unicode MS" w:cs="Arial Unicode MS" w:hint="eastAsia"/>
      <w:i/>
      <w:iCs/>
      <w:color w:val="5B9BD5" w:themeColor="accent1"/>
      <w:sz w:val="24"/>
      <w:szCs w:val="24"/>
      <w:lang w:eastAsia="ru-RU"/>
    </w:rPr>
  </w:style>
  <w:style w:type="table" w:customStyle="1" w:styleId="151">
    <w:name w:val="Сетка таблицы15"/>
    <w:basedOn w:val="ac"/>
    <w:next w:val="aff9"/>
    <w:uiPriority w:val="99"/>
    <w:rsid w:val="002A5C45"/>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c"/>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c"/>
    <w:uiPriority w:val="99"/>
    <w:rsid w:val="002A5C45"/>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hint="default"/>
        <w:b/>
        <w:color w:val="EEECE1"/>
        <w:sz w:val="22"/>
        <w:szCs w:val="22"/>
      </w:rPr>
      <w:tblPr/>
      <w:tcPr>
        <w:shd w:val="clear" w:color="auto" w:fill="4C2403"/>
      </w:tcPr>
    </w:tblStylePr>
    <w:tblStylePr w:type="firstCol">
      <w:rPr>
        <w:rFonts w:ascii="Calibri" w:hAnsi="Calibri" w:hint="default"/>
        <w:color w:val="015579"/>
        <w:sz w:val="22"/>
        <w:szCs w:val="22"/>
      </w:rPr>
    </w:tblStylePr>
  </w:style>
  <w:style w:type="table" w:customStyle="1" w:styleId="221">
    <w:name w:val="Сетка таблицы22"/>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c"/>
    <w:uiPriority w:val="39"/>
    <w:locked/>
    <w:rsid w:val="002A5C4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c"/>
    <w:rsid w:val="002A5C4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b">
    <w:name w:val="Нет списка4"/>
    <w:next w:val="ad"/>
    <w:uiPriority w:val="99"/>
    <w:semiHidden/>
    <w:unhideWhenUsed/>
    <w:rsid w:val="002A5C45"/>
  </w:style>
  <w:style w:type="character" w:customStyle="1" w:styleId="2ff4">
    <w:name w:val="Сноска (2)_"/>
    <w:link w:val="2ff5"/>
    <w:locked/>
    <w:rsid w:val="002A5C45"/>
    <w:rPr>
      <w:rFonts w:ascii="Times New Roman" w:hAnsi="Times New Roman" w:cs="Times New Roman"/>
      <w:sz w:val="12"/>
      <w:szCs w:val="12"/>
      <w:shd w:val="clear" w:color="auto" w:fill="FFFFFF"/>
    </w:rPr>
  </w:style>
  <w:style w:type="character" w:customStyle="1" w:styleId="3f6">
    <w:name w:val="Сноска (3)_"/>
    <w:link w:val="3f7"/>
    <w:locked/>
    <w:rsid w:val="002A5C45"/>
    <w:rPr>
      <w:rFonts w:ascii="Times New Roman" w:hAnsi="Times New Roman" w:cs="Times New Roman"/>
      <w:sz w:val="21"/>
      <w:szCs w:val="21"/>
      <w:shd w:val="clear" w:color="auto" w:fill="FFFFFF"/>
    </w:rPr>
  </w:style>
  <w:style w:type="character" w:customStyle="1" w:styleId="4c">
    <w:name w:val="Сноска (4)_"/>
    <w:link w:val="4d"/>
    <w:locked/>
    <w:rsid w:val="002A5C45"/>
    <w:rPr>
      <w:rFonts w:ascii="Times New Roman" w:hAnsi="Times New Roman" w:cs="Times New Roman"/>
      <w:sz w:val="17"/>
      <w:szCs w:val="17"/>
      <w:shd w:val="clear" w:color="auto" w:fill="FFFFFF"/>
    </w:rPr>
  </w:style>
  <w:style w:type="character" w:customStyle="1" w:styleId="4e">
    <w:name w:val="Заголовок №4_"/>
    <w:link w:val="4f"/>
    <w:locked/>
    <w:rsid w:val="002A5C45"/>
    <w:rPr>
      <w:rFonts w:ascii="Times New Roman" w:hAnsi="Times New Roman" w:cs="Times New Roman"/>
      <w:sz w:val="21"/>
      <w:szCs w:val="21"/>
      <w:shd w:val="clear" w:color="auto" w:fill="FFFFFF"/>
    </w:rPr>
  </w:style>
  <w:style w:type="character" w:customStyle="1" w:styleId="4f0">
    <w:name w:val="Заголовок №4 + Не полужирный"/>
    <w:rsid w:val="002A5C45"/>
    <w:rPr>
      <w:rFonts w:ascii="Times New Roman" w:hAnsi="Times New Roman" w:cs="Times New Roman"/>
      <w:b/>
      <w:bCs/>
      <w:spacing w:val="0"/>
      <w:sz w:val="21"/>
      <w:szCs w:val="21"/>
    </w:rPr>
  </w:style>
  <w:style w:type="character" w:customStyle="1" w:styleId="1ffa">
    <w:name w:val="Заголовок №1_"/>
    <w:link w:val="1ffb"/>
    <w:locked/>
    <w:rsid w:val="002A5C45"/>
    <w:rPr>
      <w:rFonts w:ascii="Times New Roman" w:hAnsi="Times New Roman" w:cs="Times New Roman"/>
      <w:sz w:val="51"/>
      <w:szCs w:val="51"/>
      <w:shd w:val="clear" w:color="auto" w:fill="FFFFFF"/>
    </w:rPr>
  </w:style>
  <w:style w:type="character" w:customStyle="1" w:styleId="3f8">
    <w:name w:val="Основной текст (3)_"/>
    <w:link w:val="3f9"/>
    <w:locked/>
    <w:rsid w:val="002A5C45"/>
    <w:rPr>
      <w:rFonts w:ascii="Times New Roman" w:hAnsi="Times New Roman" w:cs="Times New Roman"/>
      <w:sz w:val="27"/>
      <w:szCs w:val="27"/>
      <w:shd w:val="clear" w:color="auto" w:fill="FFFFFF"/>
    </w:rPr>
  </w:style>
  <w:style w:type="character" w:customStyle="1" w:styleId="afffffff7">
    <w:name w:val="Основной текст_"/>
    <w:link w:val="74"/>
    <w:locked/>
    <w:rsid w:val="002A5C45"/>
    <w:rPr>
      <w:rFonts w:ascii="Times New Roman" w:hAnsi="Times New Roman" w:cs="Times New Roman"/>
      <w:sz w:val="21"/>
      <w:szCs w:val="21"/>
      <w:shd w:val="clear" w:color="auto" w:fill="FFFFFF"/>
    </w:rPr>
  </w:style>
  <w:style w:type="character" w:customStyle="1" w:styleId="222">
    <w:name w:val="Заголовок №2 (2)_"/>
    <w:link w:val="224"/>
    <w:locked/>
    <w:rsid w:val="002A5C45"/>
    <w:rPr>
      <w:rFonts w:ascii="Times New Roman" w:hAnsi="Times New Roman" w:cs="Times New Roman"/>
      <w:sz w:val="27"/>
      <w:szCs w:val="27"/>
      <w:shd w:val="clear" w:color="auto" w:fill="FFFFFF"/>
    </w:rPr>
  </w:style>
  <w:style w:type="character" w:customStyle="1" w:styleId="102">
    <w:name w:val="Колонтитул + 10"/>
    <w:aliases w:val="5 pt"/>
    <w:rsid w:val="002A5C45"/>
    <w:rPr>
      <w:rFonts w:ascii="Times New Roman" w:hAnsi="Times New Roman" w:cs="Times New Roman"/>
      <w:spacing w:val="0"/>
      <w:sz w:val="21"/>
      <w:szCs w:val="21"/>
    </w:rPr>
  </w:style>
  <w:style w:type="character" w:customStyle="1" w:styleId="2c">
    <w:name w:val="Оглавление 2 Знак"/>
    <w:link w:val="2b"/>
    <w:uiPriority w:val="39"/>
    <w:locked/>
    <w:rsid w:val="002A5C45"/>
    <w:rPr>
      <w:rFonts w:ascii="Times New Roman" w:eastAsia="Times New Roman" w:hAnsi="Times New Roman" w:cs="Times New Roman"/>
      <w:b/>
      <w:smallCaps/>
      <w:noProof/>
      <w:kern w:val="28"/>
      <w:sz w:val="24"/>
      <w:szCs w:val="24"/>
      <w:lang w:eastAsia="ru-RU"/>
    </w:rPr>
  </w:style>
  <w:style w:type="character" w:customStyle="1" w:styleId="4f1">
    <w:name w:val="Основной текст (4)_"/>
    <w:link w:val="413"/>
    <w:locked/>
    <w:rsid w:val="002A5C45"/>
    <w:rPr>
      <w:rFonts w:ascii="Times New Roman" w:hAnsi="Times New Roman" w:cs="Times New Roman"/>
      <w:sz w:val="21"/>
      <w:szCs w:val="21"/>
      <w:shd w:val="clear" w:color="auto" w:fill="FFFFFF"/>
    </w:rPr>
  </w:style>
  <w:style w:type="character" w:customStyle="1" w:styleId="1ffc">
    <w:name w:val="Основной текст1"/>
    <w:rsid w:val="002A5C45"/>
    <w:rPr>
      <w:rFonts w:ascii="Times New Roman" w:hAnsi="Times New Roman" w:cs="Times New Roman"/>
      <w:spacing w:val="0"/>
      <w:sz w:val="21"/>
      <w:szCs w:val="21"/>
      <w:u w:val="single"/>
      <w:lang w:val="en-US" w:eastAsia="x-none"/>
    </w:rPr>
  </w:style>
  <w:style w:type="character" w:customStyle="1" w:styleId="2ff6">
    <w:name w:val="Основной текст2"/>
    <w:rsid w:val="002A5C45"/>
    <w:rPr>
      <w:rFonts w:ascii="Times New Roman" w:hAnsi="Times New Roman" w:cs="Times New Roman"/>
      <w:spacing w:val="0"/>
      <w:sz w:val="21"/>
      <w:szCs w:val="21"/>
    </w:rPr>
  </w:style>
  <w:style w:type="character" w:customStyle="1" w:styleId="afffffff8">
    <w:name w:val="Основной текст + Полужирный"/>
    <w:rsid w:val="002A5C45"/>
    <w:rPr>
      <w:rFonts w:ascii="Times New Roman" w:hAnsi="Times New Roman" w:cs="Times New Roman"/>
      <w:b/>
      <w:bCs/>
      <w:spacing w:val="0"/>
      <w:sz w:val="21"/>
      <w:szCs w:val="21"/>
    </w:rPr>
  </w:style>
  <w:style w:type="character" w:customStyle="1" w:styleId="414">
    <w:name w:val="Заголовок №4 + Не полужирный1"/>
    <w:rsid w:val="002A5C45"/>
    <w:rPr>
      <w:rFonts w:ascii="Times New Roman" w:hAnsi="Times New Roman" w:cs="Times New Roman"/>
      <w:b/>
      <w:bCs/>
      <w:spacing w:val="0"/>
      <w:sz w:val="21"/>
      <w:szCs w:val="21"/>
    </w:rPr>
  </w:style>
  <w:style w:type="character" w:customStyle="1" w:styleId="152">
    <w:name w:val="Основной текст + Полужирный15"/>
    <w:rsid w:val="002A5C45"/>
    <w:rPr>
      <w:rFonts w:ascii="Times New Roman" w:hAnsi="Times New Roman" w:cs="Times New Roman"/>
      <w:b/>
      <w:bCs/>
      <w:spacing w:val="0"/>
      <w:sz w:val="21"/>
      <w:szCs w:val="21"/>
    </w:rPr>
  </w:style>
  <w:style w:type="character" w:customStyle="1" w:styleId="4f2">
    <w:name w:val="Основной текст (4) + Не полужирный"/>
    <w:rsid w:val="002A5C45"/>
    <w:rPr>
      <w:rFonts w:ascii="Times New Roman" w:hAnsi="Times New Roman" w:cs="Times New Roman"/>
      <w:b/>
      <w:bCs/>
      <w:spacing w:val="0"/>
      <w:sz w:val="21"/>
      <w:szCs w:val="21"/>
    </w:rPr>
  </w:style>
  <w:style w:type="character" w:customStyle="1" w:styleId="5b">
    <w:name w:val="Основной текст (5)_"/>
    <w:link w:val="5c"/>
    <w:locked/>
    <w:rsid w:val="002A5C45"/>
    <w:rPr>
      <w:rFonts w:ascii="Times New Roman" w:hAnsi="Times New Roman" w:cs="Times New Roman"/>
      <w:sz w:val="21"/>
      <w:szCs w:val="21"/>
      <w:shd w:val="clear" w:color="auto" w:fill="FFFFFF"/>
    </w:rPr>
  </w:style>
  <w:style w:type="character" w:customStyle="1" w:styleId="5d">
    <w:name w:val="Основной текст (5) + Не курсив"/>
    <w:rsid w:val="002A5C45"/>
    <w:rPr>
      <w:rFonts w:ascii="Times New Roman" w:hAnsi="Times New Roman" w:cs="Times New Roman"/>
      <w:i/>
      <w:iCs/>
      <w:spacing w:val="0"/>
      <w:sz w:val="21"/>
      <w:szCs w:val="21"/>
    </w:rPr>
  </w:style>
  <w:style w:type="character" w:customStyle="1" w:styleId="450">
    <w:name w:val="Основной текст (4) + Не полужирный5"/>
    <w:rsid w:val="002A5C45"/>
    <w:rPr>
      <w:rFonts w:ascii="Times New Roman" w:hAnsi="Times New Roman" w:cs="Times New Roman"/>
      <w:b/>
      <w:bCs/>
      <w:spacing w:val="0"/>
      <w:sz w:val="21"/>
      <w:szCs w:val="21"/>
    </w:rPr>
  </w:style>
  <w:style w:type="character" w:customStyle="1" w:styleId="142">
    <w:name w:val="Основной текст + Полужирный14"/>
    <w:rsid w:val="002A5C45"/>
    <w:rPr>
      <w:rFonts w:ascii="Times New Roman" w:hAnsi="Times New Roman" w:cs="Times New Roman"/>
      <w:b/>
      <w:bCs/>
      <w:spacing w:val="0"/>
      <w:sz w:val="21"/>
      <w:szCs w:val="21"/>
    </w:rPr>
  </w:style>
  <w:style w:type="character" w:customStyle="1" w:styleId="440">
    <w:name w:val="Основной текст (4) + Не полужирный4"/>
    <w:rsid w:val="002A5C45"/>
    <w:rPr>
      <w:rFonts w:ascii="Times New Roman" w:hAnsi="Times New Roman" w:cs="Times New Roman"/>
      <w:b/>
      <w:bCs/>
      <w:spacing w:val="0"/>
      <w:sz w:val="21"/>
      <w:szCs w:val="21"/>
    </w:rPr>
  </w:style>
  <w:style w:type="character" w:customStyle="1" w:styleId="67">
    <w:name w:val="Основной текст (6)_"/>
    <w:link w:val="68"/>
    <w:locked/>
    <w:rsid w:val="002A5C45"/>
    <w:rPr>
      <w:rFonts w:ascii="Times New Roman" w:hAnsi="Times New Roman" w:cs="Times New Roman"/>
      <w:sz w:val="20"/>
      <w:szCs w:val="20"/>
      <w:shd w:val="clear" w:color="auto" w:fill="FFFFFF"/>
    </w:rPr>
  </w:style>
  <w:style w:type="character" w:customStyle="1" w:styleId="540">
    <w:name w:val="Основной текст (5) + Не курсив4"/>
    <w:rsid w:val="002A5C45"/>
    <w:rPr>
      <w:rFonts w:ascii="Times New Roman" w:hAnsi="Times New Roman" w:cs="Times New Roman"/>
      <w:i/>
      <w:iCs/>
      <w:spacing w:val="0"/>
      <w:sz w:val="21"/>
      <w:szCs w:val="21"/>
    </w:rPr>
  </w:style>
  <w:style w:type="character" w:customStyle="1" w:styleId="5e">
    <w:name w:val="Основной текст (5) + Полужирный"/>
    <w:rsid w:val="002A5C45"/>
    <w:rPr>
      <w:rFonts w:ascii="Times New Roman" w:hAnsi="Times New Roman" w:cs="Times New Roman"/>
      <w:b/>
      <w:bCs/>
      <w:spacing w:val="0"/>
      <w:sz w:val="21"/>
      <w:szCs w:val="21"/>
    </w:rPr>
  </w:style>
  <w:style w:type="character" w:customStyle="1" w:styleId="afffffff9">
    <w:name w:val="Основной текст + Курсив"/>
    <w:rsid w:val="002A5C45"/>
    <w:rPr>
      <w:rFonts w:ascii="Times New Roman" w:hAnsi="Times New Roman" w:cs="Times New Roman"/>
      <w:i/>
      <w:iCs/>
      <w:spacing w:val="0"/>
      <w:sz w:val="21"/>
      <w:szCs w:val="21"/>
    </w:rPr>
  </w:style>
  <w:style w:type="character" w:customStyle="1" w:styleId="132">
    <w:name w:val="Основной текст + Полужирный13"/>
    <w:rsid w:val="002A5C45"/>
    <w:rPr>
      <w:rFonts w:ascii="Times New Roman" w:hAnsi="Times New Roman" w:cs="Times New Roman"/>
      <w:b/>
      <w:bCs/>
      <w:spacing w:val="0"/>
      <w:sz w:val="21"/>
      <w:szCs w:val="21"/>
    </w:rPr>
  </w:style>
  <w:style w:type="character" w:customStyle="1" w:styleId="430">
    <w:name w:val="Основной текст (4) + Не полужирный3"/>
    <w:rsid w:val="002A5C45"/>
    <w:rPr>
      <w:rFonts w:ascii="Times New Roman" w:hAnsi="Times New Roman" w:cs="Times New Roman"/>
      <w:b/>
      <w:bCs/>
      <w:spacing w:val="0"/>
      <w:sz w:val="21"/>
      <w:szCs w:val="21"/>
    </w:rPr>
  </w:style>
  <w:style w:type="character" w:customStyle="1" w:styleId="530">
    <w:name w:val="Основной текст (5) + Не курсив3"/>
    <w:rsid w:val="002A5C4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2A5C45"/>
    <w:rPr>
      <w:rFonts w:ascii="Times New Roman" w:hAnsi="Times New Roman" w:cs="Times New Roman"/>
      <w:b/>
      <w:bCs/>
      <w:i/>
      <w:iCs/>
      <w:spacing w:val="0"/>
      <w:sz w:val="21"/>
      <w:szCs w:val="21"/>
    </w:rPr>
  </w:style>
  <w:style w:type="character" w:customStyle="1" w:styleId="75">
    <w:name w:val="Основной текст (7)_"/>
    <w:link w:val="76"/>
    <w:locked/>
    <w:rsid w:val="002A5C45"/>
    <w:rPr>
      <w:rFonts w:ascii="Times New Roman" w:hAnsi="Times New Roman" w:cs="Times New Roman"/>
      <w:sz w:val="21"/>
      <w:szCs w:val="21"/>
      <w:shd w:val="clear" w:color="auto" w:fill="FFFFFF"/>
    </w:rPr>
  </w:style>
  <w:style w:type="character" w:customStyle="1" w:styleId="77">
    <w:name w:val="Основной текст (7) + Не полужирный"/>
    <w:rsid w:val="002A5C45"/>
    <w:rPr>
      <w:rFonts w:ascii="Times New Roman" w:hAnsi="Times New Roman" w:cs="Times New Roman"/>
      <w:b/>
      <w:bCs/>
      <w:spacing w:val="0"/>
      <w:sz w:val="21"/>
      <w:szCs w:val="21"/>
    </w:rPr>
  </w:style>
  <w:style w:type="character" w:customStyle="1" w:styleId="3fa">
    <w:name w:val="Заголовок №3_"/>
    <w:link w:val="314"/>
    <w:locked/>
    <w:rsid w:val="002A5C45"/>
    <w:rPr>
      <w:rFonts w:ascii="Times New Roman" w:hAnsi="Times New Roman" w:cs="Times New Roman"/>
      <w:sz w:val="21"/>
      <w:szCs w:val="21"/>
      <w:shd w:val="clear" w:color="auto" w:fill="FFFFFF"/>
    </w:rPr>
  </w:style>
  <w:style w:type="character" w:customStyle="1" w:styleId="3fb">
    <w:name w:val="Основной текст3"/>
    <w:rsid w:val="002A5C45"/>
    <w:rPr>
      <w:rFonts w:ascii="Times New Roman" w:hAnsi="Times New Roman" w:cs="Times New Roman"/>
      <w:spacing w:val="0"/>
      <w:sz w:val="21"/>
      <w:szCs w:val="21"/>
      <w:u w:val="single"/>
    </w:rPr>
  </w:style>
  <w:style w:type="character" w:customStyle="1" w:styleId="84">
    <w:name w:val="Основной текст (8)_"/>
    <w:link w:val="85"/>
    <w:locked/>
    <w:rsid w:val="002A5C45"/>
    <w:rPr>
      <w:rFonts w:ascii="Times New Roman" w:hAnsi="Times New Roman" w:cs="Times New Roman"/>
      <w:sz w:val="12"/>
      <w:szCs w:val="12"/>
      <w:shd w:val="clear" w:color="auto" w:fill="FFFFFF"/>
    </w:rPr>
  </w:style>
  <w:style w:type="character" w:customStyle="1" w:styleId="3fc">
    <w:name w:val="Основной текст + Курсив3"/>
    <w:rsid w:val="002A5C45"/>
    <w:rPr>
      <w:rFonts w:ascii="Times New Roman" w:hAnsi="Times New Roman" w:cs="Times New Roman"/>
      <w:i/>
      <w:iCs/>
      <w:spacing w:val="0"/>
      <w:sz w:val="21"/>
      <w:szCs w:val="21"/>
    </w:rPr>
  </w:style>
  <w:style w:type="character" w:customStyle="1" w:styleId="521">
    <w:name w:val="Основной текст (5) + Не курсив2"/>
    <w:rsid w:val="002A5C45"/>
    <w:rPr>
      <w:rFonts w:ascii="Times New Roman" w:hAnsi="Times New Roman" w:cs="Times New Roman"/>
      <w:i/>
      <w:iCs/>
      <w:spacing w:val="0"/>
      <w:sz w:val="21"/>
      <w:szCs w:val="21"/>
    </w:rPr>
  </w:style>
  <w:style w:type="character" w:customStyle="1" w:styleId="2ff7">
    <w:name w:val="Подпись к таблице (2)_"/>
    <w:link w:val="2ff8"/>
    <w:locked/>
    <w:rsid w:val="002A5C45"/>
    <w:rPr>
      <w:rFonts w:ascii="Times New Roman" w:hAnsi="Times New Roman" w:cs="Times New Roman"/>
      <w:sz w:val="21"/>
      <w:szCs w:val="21"/>
      <w:shd w:val="clear" w:color="auto" w:fill="FFFFFF"/>
    </w:rPr>
  </w:style>
  <w:style w:type="character" w:customStyle="1" w:styleId="2ff9">
    <w:name w:val="Основной текст + Курсив2"/>
    <w:rsid w:val="002A5C45"/>
    <w:rPr>
      <w:rFonts w:ascii="Times New Roman" w:hAnsi="Times New Roman" w:cs="Times New Roman"/>
      <w:i/>
      <w:iCs/>
      <w:spacing w:val="0"/>
      <w:sz w:val="21"/>
      <w:szCs w:val="21"/>
    </w:rPr>
  </w:style>
  <w:style w:type="character" w:customStyle="1" w:styleId="512">
    <w:name w:val="Основной текст (5) + Не курсив1"/>
    <w:rsid w:val="002A5C45"/>
    <w:rPr>
      <w:rFonts w:ascii="Times New Roman" w:hAnsi="Times New Roman" w:cs="Times New Roman"/>
      <w:i/>
      <w:iCs/>
      <w:spacing w:val="0"/>
      <w:sz w:val="21"/>
      <w:szCs w:val="21"/>
    </w:rPr>
  </w:style>
  <w:style w:type="character" w:customStyle="1" w:styleId="322">
    <w:name w:val="Заголовок №3 (2)_"/>
    <w:link w:val="323"/>
    <w:locked/>
    <w:rsid w:val="002A5C45"/>
    <w:rPr>
      <w:rFonts w:ascii="Times New Roman" w:hAnsi="Times New Roman" w:cs="Times New Roman"/>
      <w:shd w:val="clear" w:color="auto" w:fill="FFFFFF"/>
    </w:rPr>
  </w:style>
  <w:style w:type="character" w:customStyle="1" w:styleId="3210">
    <w:name w:val="Заголовок №3 (2) + 10"/>
    <w:aliases w:val="5 pt2"/>
    <w:rsid w:val="002A5C45"/>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2A5C45"/>
    <w:rPr>
      <w:rFonts w:ascii="Times New Roman" w:hAnsi="Times New Roman" w:cs="Times New Roman"/>
      <w:smallCaps/>
      <w:spacing w:val="0"/>
      <w:sz w:val="21"/>
      <w:szCs w:val="21"/>
    </w:rPr>
  </w:style>
  <w:style w:type="character" w:customStyle="1" w:styleId="122">
    <w:name w:val="Основной текст + Полужирный12"/>
    <w:rsid w:val="002A5C45"/>
    <w:rPr>
      <w:rFonts w:ascii="Times New Roman" w:hAnsi="Times New Roman" w:cs="Times New Roman"/>
      <w:b/>
      <w:bCs/>
      <w:spacing w:val="0"/>
      <w:sz w:val="21"/>
      <w:szCs w:val="21"/>
    </w:rPr>
  </w:style>
  <w:style w:type="character" w:customStyle="1" w:styleId="118">
    <w:name w:val="Основной текст + Полужирный11"/>
    <w:rsid w:val="002A5C45"/>
    <w:rPr>
      <w:rFonts w:ascii="Times New Roman" w:hAnsi="Times New Roman" w:cs="Times New Roman"/>
      <w:b/>
      <w:bCs/>
      <w:spacing w:val="0"/>
      <w:sz w:val="21"/>
      <w:szCs w:val="21"/>
    </w:rPr>
  </w:style>
  <w:style w:type="character" w:customStyle="1" w:styleId="513">
    <w:name w:val="Основной текст (5) + Полужирный1"/>
    <w:aliases w:val="Не курсив1"/>
    <w:rsid w:val="002A5C45"/>
    <w:rPr>
      <w:rFonts w:ascii="Times New Roman" w:hAnsi="Times New Roman" w:cs="Times New Roman"/>
      <w:b/>
      <w:bCs/>
      <w:i/>
      <w:iCs/>
      <w:spacing w:val="0"/>
      <w:sz w:val="21"/>
      <w:szCs w:val="21"/>
    </w:rPr>
  </w:style>
  <w:style w:type="character" w:customStyle="1" w:styleId="94">
    <w:name w:val="Основной текст (9)_"/>
    <w:link w:val="95"/>
    <w:locked/>
    <w:rsid w:val="002A5C45"/>
    <w:rPr>
      <w:rFonts w:ascii="Times New Roman" w:hAnsi="Times New Roman" w:cs="Times New Roman"/>
      <w:sz w:val="19"/>
      <w:szCs w:val="19"/>
      <w:shd w:val="clear" w:color="auto" w:fill="FFFFFF"/>
    </w:rPr>
  </w:style>
  <w:style w:type="character" w:customStyle="1" w:styleId="1ffd">
    <w:name w:val="Основной текст + Курсив1"/>
    <w:rsid w:val="002A5C45"/>
    <w:rPr>
      <w:rFonts w:ascii="Times New Roman" w:hAnsi="Times New Roman" w:cs="Times New Roman"/>
      <w:i/>
      <w:iCs/>
      <w:spacing w:val="0"/>
      <w:sz w:val="21"/>
      <w:szCs w:val="21"/>
    </w:rPr>
  </w:style>
  <w:style w:type="character" w:customStyle="1" w:styleId="103">
    <w:name w:val="Основной текст (10)_"/>
    <w:link w:val="1010"/>
    <w:locked/>
    <w:rsid w:val="002A5C45"/>
    <w:rPr>
      <w:rFonts w:ascii="Times New Roman" w:hAnsi="Times New Roman" w:cs="Times New Roman"/>
      <w:sz w:val="19"/>
      <w:szCs w:val="19"/>
      <w:shd w:val="clear" w:color="auto" w:fill="FFFFFF"/>
    </w:rPr>
  </w:style>
  <w:style w:type="character" w:customStyle="1" w:styleId="420">
    <w:name w:val="Заголовок №4 (2)_"/>
    <w:link w:val="421"/>
    <w:locked/>
    <w:rsid w:val="002A5C45"/>
    <w:rPr>
      <w:rFonts w:ascii="Times New Roman" w:hAnsi="Times New Roman" w:cs="Times New Roman"/>
      <w:sz w:val="21"/>
      <w:szCs w:val="21"/>
      <w:shd w:val="clear" w:color="auto" w:fill="FFFFFF"/>
    </w:rPr>
  </w:style>
  <w:style w:type="character" w:customStyle="1" w:styleId="421pt">
    <w:name w:val="Заголовок №4 (2) + Интервал 1 pt"/>
    <w:rsid w:val="002A5C45"/>
    <w:rPr>
      <w:rFonts w:ascii="Times New Roman" w:hAnsi="Times New Roman" w:cs="Times New Roman"/>
      <w:spacing w:val="30"/>
      <w:sz w:val="21"/>
      <w:szCs w:val="21"/>
    </w:rPr>
  </w:style>
  <w:style w:type="character" w:customStyle="1" w:styleId="afffffffa">
    <w:name w:val="Подпись к таблице_"/>
    <w:link w:val="1ffe"/>
    <w:locked/>
    <w:rsid w:val="002A5C45"/>
    <w:rPr>
      <w:rFonts w:ascii="Times New Roman" w:hAnsi="Times New Roman" w:cs="Times New Roman"/>
      <w:sz w:val="21"/>
      <w:szCs w:val="21"/>
      <w:shd w:val="clear" w:color="auto" w:fill="FFFFFF"/>
    </w:rPr>
  </w:style>
  <w:style w:type="character" w:customStyle="1" w:styleId="afffffffb">
    <w:name w:val="Подпись к таблице"/>
    <w:rsid w:val="002A5C45"/>
    <w:rPr>
      <w:rFonts w:ascii="Times New Roman" w:hAnsi="Times New Roman" w:cs="Times New Roman"/>
      <w:spacing w:val="0"/>
      <w:sz w:val="21"/>
      <w:szCs w:val="21"/>
      <w:u w:val="single"/>
    </w:rPr>
  </w:style>
  <w:style w:type="character" w:customStyle="1" w:styleId="119">
    <w:name w:val="Основной текст (11)_"/>
    <w:link w:val="1114"/>
    <w:locked/>
    <w:rsid w:val="002A5C45"/>
    <w:rPr>
      <w:rFonts w:ascii="Times New Roman" w:hAnsi="Times New Roman" w:cs="Times New Roman"/>
      <w:sz w:val="23"/>
      <w:szCs w:val="23"/>
      <w:shd w:val="clear" w:color="auto" w:fill="FFFFFF"/>
    </w:rPr>
  </w:style>
  <w:style w:type="character" w:customStyle="1" w:styleId="3fd">
    <w:name w:val="Заголовок №3"/>
    <w:rsid w:val="002A5C45"/>
    <w:rPr>
      <w:rFonts w:ascii="Times New Roman" w:hAnsi="Times New Roman" w:cs="Times New Roman"/>
      <w:spacing w:val="0"/>
      <w:sz w:val="21"/>
      <w:szCs w:val="21"/>
      <w:u w:val="single"/>
    </w:rPr>
  </w:style>
  <w:style w:type="character" w:customStyle="1" w:styleId="104">
    <w:name w:val="Основной текст (10)"/>
    <w:rsid w:val="002A5C45"/>
    <w:rPr>
      <w:rFonts w:ascii="Times New Roman" w:hAnsi="Times New Roman" w:cs="Times New Roman"/>
      <w:spacing w:val="0"/>
      <w:sz w:val="19"/>
      <w:szCs w:val="19"/>
      <w:u w:val="single"/>
    </w:rPr>
  </w:style>
  <w:style w:type="character" w:customStyle="1" w:styleId="11a">
    <w:name w:val="Основной текст (11)"/>
    <w:rsid w:val="002A5C45"/>
    <w:rPr>
      <w:rFonts w:ascii="Times New Roman" w:hAnsi="Times New Roman" w:cs="Times New Roman"/>
      <w:spacing w:val="0"/>
      <w:sz w:val="23"/>
      <w:szCs w:val="23"/>
      <w:u w:val="single"/>
    </w:rPr>
  </w:style>
  <w:style w:type="character" w:customStyle="1" w:styleId="330">
    <w:name w:val="Заголовок №3 (3)_"/>
    <w:link w:val="331"/>
    <w:locked/>
    <w:rsid w:val="002A5C45"/>
    <w:rPr>
      <w:rFonts w:ascii="Times New Roman" w:hAnsi="Times New Roman" w:cs="Times New Roman"/>
      <w:sz w:val="19"/>
      <w:szCs w:val="19"/>
      <w:shd w:val="clear" w:color="auto" w:fill="FFFFFF"/>
    </w:rPr>
  </w:style>
  <w:style w:type="character" w:customStyle="1" w:styleId="4f3">
    <w:name w:val="Основной текст4"/>
    <w:rsid w:val="002A5C45"/>
    <w:rPr>
      <w:rFonts w:ascii="Times New Roman" w:hAnsi="Times New Roman" w:cs="Times New Roman"/>
      <w:spacing w:val="0"/>
      <w:sz w:val="21"/>
      <w:szCs w:val="21"/>
      <w:u w:val="single"/>
      <w:lang w:val="en-US" w:eastAsia="x-none"/>
    </w:rPr>
  </w:style>
  <w:style w:type="character" w:customStyle="1" w:styleId="5f">
    <w:name w:val="Основной текст5"/>
    <w:rsid w:val="002A5C45"/>
    <w:rPr>
      <w:rFonts w:ascii="Times New Roman" w:hAnsi="Times New Roman" w:cs="Times New Roman"/>
      <w:spacing w:val="0"/>
      <w:sz w:val="21"/>
      <w:szCs w:val="21"/>
    </w:rPr>
  </w:style>
  <w:style w:type="character" w:customStyle="1" w:styleId="105">
    <w:name w:val="Основной текст + Полужирный10"/>
    <w:rsid w:val="002A5C45"/>
    <w:rPr>
      <w:rFonts w:ascii="Times New Roman" w:hAnsi="Times New Roman" w:cs="Times New Roman"/>
      <w:b/>
      <w:bCs/>
      <w:spacing w:val="0"/>
      <w:sz w:val="21"/>
      <w:szCs w:val="21"/>
    </w:rPr>
  </w:style>
  <w:style w:type="character" w:customStyle="1" w:styleId="96">
    <w:name w:val="Основной текст + Полужирный9"/>
    <w:rsid w:val="002A5C45"/>
    <w:rPr>
      <w:rFonts w:ascii="Times New Roman" w:hAnsi="Times New Roman" w:cs="Times New Roman"/>
      <w:b/>
      <w:bCs/>
      <w:spacing w:val="0"/>
      <w:sz w:val="21"/>
      <w:szCs w:val="21"/>
    </w:rPr>
  </w:style>
  <w:style w:type="character" w:customStyle="1" w:styleId="422">
    <w:name w:val="Основной текст (4) + Не полужирный2"/>
    <w:rsid w:val="002A5C45"/>
    <w:rPr>
      <w:rFonts w:ascii="Times New Roman" w:hAnsi="Times New Roman" w:cs="Times New Roman"/>
      <w:b/>
      <w:bCs/>
      <w:spacing w:val="0"/>
      <w:sz w:val="21"/>
      <w:szCs w:val="21"/>
    </w:rPr>
  </w:style>
  <w:style w:type="character" w:customStyle="1" w:styleId="86">
    <w:name w:val="Основной текст + Полужирный8"/>
    <w:rsid w:val="002A5C45"/>
    <w:rPr>
      <w:rFonts w:ascii="Times New Roman" w:hAnsi="Times New Roman" w:cs="Times New Roman"/>
      <w:b/>
      <w:bCs/>
      <w:spacing w:val="0"/>
      <w:sz w:val="21"/>
      <w:szCs w:val="21"/>
    </w:rPr>
  </w:style>
  <w:style w:type="character" w:customStyle="1" w:styleId="415">
    <w:name w:val="Основной текст (4) + Не полужирный1"/>
    <w:rsid w:val="002A5C45"/>
    <w:rPr>
      <w:rFonts w:ascii="Times New Roman" w:hAnsi="Times New Roman" w:cs="Times New Roman"/>
      <w:b/>
      <w:bCs/>
      <w:spacing w:val="0"/>
      <w:sz w:val="21"/>
      <w:szCs w:val="21"/>
    </w:rPr>
  </w:style>
  <w:style w:type="character" w:customStyle="1" w:styleId="4f4">
    <w:name w:val="Основной текст (4)"/>
    <w:rsid w:val="002A5C45"/>
    <w:rPr>
      <w:rFonts w:ascii="Times New Roman" w:hAnsi="Times New Roman" w:cs="Times New Roman"/>
      <w:spacing w:val="0"/>
      <w:sz w:val="21"/>
      <w:szCs w:val="21"/>
      <w:u w:val="single"/>
    </w:rPr>
  </w:style>
  <w:style w:type="character" w:customStyle="1" w:styleId="78">
    <w:name w:val="Основной текст + Полужирный7"/>
    <w:rsid w:val="002A5C45"/>
    <w:rPr>
      <w:rFonts w:ascii="Times New Roman" w:hAnsi="Times New Roman" w:cs="Times New Roman"/>
      <w:b/>
      <w:bCs/>
      <w:spacing w:val="0"/>
      <w:sz w:val="21"/>
      <w:szCs w:val="21"/>
    </w:rPr>
  </w:style>
  <w:style w:type="character" w:customStyle="1" w:styleId="69">
    <w:name w:val="Основной текст + Полужирный6"/>
    <w:rsid w:val="002A5C45"/>
    <w:rPr>
      <w:rFonts w:ascii="Times New Roman" w:hAnsi="Times New Roman" w:cs="Times New Roman"/>
      <w:b/>
      <w:bCs/>
      <w:spacing w:val="0"/>
      <w:sz w:val="21"/>
      <w:szCs w:val="21"/>
    </w:rPr>
  </w:style>
  <w:style w:type="character" w:customStyle="1" w:styleId="5f0">
    <w:name w:val="Основной текст + Полужирный5"/>
    <w:rsid w:val="002A5C45"/>
    <w:rPr>
      <w:rFonts w:ascii="Times New Roman" w:hAnsi="Times New Roman" w:cs="Times New Roman"/>
      <w:b/>
      <w:bCs/>
      <w:spacing w:val="0"/>
      <w:sz w:val="21"/>
      <w:szCs w:val="21"/>
    </w:rPr>
  </w:style>
  <w:style w:type="character" w:customStyle="1" w:styleId="4f5">
    <w:name w:val="Основной текст + Полужирный4"/>
    <w:rsid w:val="002A5C45"/>
    <w:rPr>
      <w:rFonts w:ascii="Times New Roman" w:hAnsi="Times New Roman" w:cs="Times New Roman"/>
      <w:b/>
      <w:bCs/>
      <w:spacing w:val="0"/>
      <w:sz w:val="21"/>
      <w:szCs w:val="21"/>
    </w:rPr>
  </w:style>
  <w:style w:type="character" w:customStyle="1" w:styleId="3fe">
    <w:name w:val="Основной текст + Полужирный3"/>
    <w:rsid w:val="002A5C45"/>
    <w:rPr>
      <w:rFonts w:ascii="Times New Roman" w:hAnsi="Times New Roman" w:cs="Times New Roman"/>
      <w:b/>
      <w:bCs/>
      <w:spacing w:val="0"/>
      <w:sz w:val="21"/>
      <w:szCs w:val="21"/>
    </w:rPr>
  </w:style>
  <w:style w:type="character" w:customStyle="1" w:styleId="2ffa">
    <w:name w:val="Основной текст + Полужирный2"/>
    <w:rsid w:val="002A5C45"/>
    <w:rPr>
      <w:rFonts w:ascii="Times New Roman" w:hAnsi="Times New Roman" w:cs="Times New Roman"/>
      <w:b/>
      <w:bCs/>
      <w:spacing w:val="0"/>
      <w:sz w:val="21"/>
      <w:szCs w:val="21"/>
    </w:rPr>
  </w:style>
  <w:style w:type="character" w:customStyle="1" w:styleId="6a">
    <w:name w:val="Основной текст6"/>
    <w:rsid w:val="002A5C45"/>
    <w:rPr>
      <w:rFonts w:ascii="Times New Roman" w:hAnsi="Times New Roman" w:cs="Times New Roman"/>
      <w:spacing w:val="0"/>
      <w:sz w:val="21"/>
      <w:szCs w:val="21"/>
    </w:rPr>
  </w:style>
  <w:style w:type="character" w:customStyle="1" w:styleId="1fff">
    <w:name w:val="Основной текст + Полужирный1"/>
    <w:rsid w:val="002A5C45"/>
    <w:rPr>
      <w:rFonts w:ascii="Times New Roman" w:hAnsi="Times New Roman" w:cs="Times New Roman"/>
      <w:b/>
      <w:bCs/>
      <w:spacing w:val="0"/>
      <w:sz w:val="21"/>
      <w:szCs w:val="21"/>
    </w:rPr>
  </w:style>
  <w:style w:type="paragraph" w:customStyle="1" w:styleId="2ff5">
    <w:name w:val="Сноска (2)"/>
    <w:basedOn w:val="aa"/>
    <w:link w:val="2ff4"/>
    <w:rsid w:val="002A5C45"/>
    <w:pPr>
      <w:shd w:val="clear" w:color="auto" w:fill="FFFFFF"/>
      <w:spacing w:after="120" w:line="240" w:lineRule="atLeast"/>
    </w:pPr>
    <w:rPr>
      <w:rFonts w:ascii="Times New Roman" w:hAnsi="Times New Roman" w:cs="Times New Roman"/>
      <w:sz w:val="12"/>
      <w:szCs w:val="12"/>
    </w:rPr>
  </w:style>
  <w:style w:type="paragraph" w:customStyle="1" w:styleId="3f7">
    <w:name w:val="Сноска (3)"/>
    <w:basedOn w:val="aa"/>
    <w:link w:val="3f6"/>
    <w:rsid w:val="002A5C45"/>
    <w:pPr>
      <w:shd w:val="clear" w:color="auto" w:fill="FFFFFF"/>
      <w:spacing w:after="0" w:line="254" w:lineRule="exact"/>
      <w:jc w:val="both"/>
    </w:pPr>
    <w:rPr>
      <w:rFonts w:ascii="Times New Roman" w:hAnsi="Times New Roman" w:cs="Times New Roman"/>
      <w:sz w:val="21"/>
      <w:szCs w:val="21"/>
    </w:rPr>
  </w:style>
  <w:style w:type="paragraph" w:customStyle="1" w:styleId="4d">
    <w:name w:val="Сноска (4)"/>
    <w:basedOn w:val="aa"/>
    <w:link w:val="4c"/>
    <w:rsid w:val="002A5C45"/>
    <w:pPr>
      <w:shd w:val="clear" w:color="auto" w:fill="FFFFFF"/>
      <w:spacing w:after="0" w:line="211" w:lineRule="exact"/>
    </w:pPr>
    <w:rPr>
      <w:rFonts w:ascii="Times New Roman" w:hAnsi="Times New Roman" w:cs="Times New Roman"/>
      <w:sz w:val="17"/>
      <w:szCs w:val="17"/>
    </w:rPr>
  </w:style>
  <w:style w:type="paragraph" w:customStyle="1" w:styleId="4f">
    <w:name w:val="Заголовок №4"/>
    <w:basedOn w:val="aa"/>
    <w:link w:val="4e"/>
    <w:rsid w:val="002A5C45"/>
    <w:pPr>
      <w:shd w:val="clear" w:color="auto" w:fill="FFFFFF"/>
      <w:spacing w:after="420" w:line="240" w:lineRule="atLeast"/>
      <w:outlineLvl w:val="3"/>
    </w:pPr>
    <w:rPr>
      <w:rFonts w:ascii="Times New Roman" w:hAnsi="Times New Roman" w:cs="Times New Roman"/>
      <w:sz w:val="21"/>
      <w:szCs w:val="21"/>
    </w:rPr>
  </w:style>
  <w:style w:type="paragraph" w:customStyle="1" w:styleId="1ffb">
    <w:name w:val="Заголовок №1"/>
    <w:basedOn w:val="aa"/>
    <w:link w:val="1ffa"/>
    <w:rsid w:val="002A5C45"/>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f9">
    <w:name w:val="Основной текст (3)"/>
    <w:basedOn w:val="aa"/>
    <w:link w:val="3f8"/>
    <w:rsid w:val="002A5C45"/>
    <w:pPr>
      <w:shd w:val="clear" w:color="auto" w:fill="FFFFFF"/>
      <w:spacing w:before="240" w:after="6660" w:line="322" w:lineRule="exact"/>
      <w:jc w:val="center"/>
    </w:pPr>
    <w:rPr>
      <w:rFonts w:ascii="Times New Roman" w:hAnsi="Times New Roman" w:cs="Times New Roman"/>
      <w:sz w:val="27"/>
      <w:szCs w:val="27"/>
    </w:rPr>
  </w:style>
  <w:style w:type="paragraph" w:customStyle="1" w:styleId="74">
    <w:name w:val="Основной текст7"/>
    <w:basedOn w:val="aa"/>
    <w:link w:val="afffffff7"/>
    <w:rsid w:val="002A5C45"/>
    <w:pPr>
      <w:shd w:val="clear" w:color="auto" w:fill="FFFFFF"/>
      <w:spacing w:before="6660" w:after="0" w:line="254" w:lineRule="exact"/>
      <w:jc w:val="center"/>
    </w:pPr>
    <w:rPr>
      <w:rFonts w:ascii="Times New Roman" w:hAnsi="Times New Roman" w:cs="Times New Roman"/>
      <w:sz w:val="21"/>
      <w:szCs w:val="21"/>
    </w:rPr>
  </w:style>
  <w:style w:type="paragraph" w:customStyle="1" w:styleId="224">
    <w:name w:val="Заголовок №2 (2)"/>
    <w:basedOn w:val="aa"/>
    <w:link w:val="222"/>
    <w:rsid w:val="002A5C45"/>
    <w:pPr>
      <w:shd w:val="clear" w:color="auto" w:fill="FFFFFF"/>
      <w:spacing w:after="420" w:line="240" w:lineRule="atLeast"/>
      <w:outlineLvl w:val="1"/>
    </w:pPr>
    <w:rPr>
      <w:rFonts w:ascii="Times New Roman" w:hAnsi="Times New Roman" w:cs="Times New Roman"/>
      <w:sz w:val="27"/>
      <w:szCs w:val="27"/>
    </w:rPr>
  </w:style>
  <w:style w:type="paragraph" w:customStyle="1" w:styleId="413">
    <w:name w:val="Основной текст (4)1"/>
    <w:basedOn w:val="aa"/>
    <w:link w:val="4f1"/>
    <w:rsid w:val="002A5C45"/>
    <w:pPr>
      <w:shd w:val="clear" w:color="auto" w:fill="FFFFFF"/>
      <w:spacing w:before="60" w:after="60" w:line="240" w:lineRule="atLeast"/>
      <w:jc w:val="both"/>
    </w:pPr>
    <w:rPr>
      <w:rFonts w:ascii="Times New Roman" w:hAnsi="Times New Roman" w:cs="Times New Roman"/>
      <w:sz w:val="21"/>
      <w:szCs w:val="21"/>
    </w:rPr>
  </w:style>
  <w:style w:type="paragraph" w:customStyle="1" w:styleId="5c">
    <w:name w:val="Основной текст (5)"/>
    <w:basedOn w:val="aa"/>
    <w:link w:val="5b"/>
    <w:rsid w:val="002A5C45"/>
    <w:pPr>
      <w:shd w:val="clear" w:color="auto" w:fill="FFFFFF"/>
      <w:spacing w:after="0" w:line="254" w:lineRule="exact"/>
      <w:jc w:val="both"/>
    </w:pPr>
    <w:rPr>
      <w:rFonts w:ascii="Times New Roman" w:hAnsi="Times New Roman" w:cs="Times New Roman"/>
      <w:sz w:val="21"/>
      <w:szCs w:val="21"/>
    </w:rPr>
  </w:style>
  <w:style w:type="paragraph" w:customStyle="1" w:styleId="68">
    <w:name w:val="Основной текст (6)"/>
    <w:basedOn w:val="aa"/>
    <w:link w:val="67"/>
    <w:rsid w:val="002A5C45"/>
    <w:pPr>
      <w:shd w:val="clear" w:color="auto" w:fill="FFFFFF"/>
      <w:spacing w:after="0" w:line="240" w:lineRule="atLeast"/>
    </w:pPr>
    <w:rPr>
      <w:rFonts w:ascii="Times New Roman" w:hAnsi="Times New Roman" w:cs="Times New Roman"/>
      <w:sz w:val="20"/>
      <w:szCs w:val="20"/>
    </w:rPr>
  </w:style>
  <w:style w:type="paragraph" w:customStyle="1" w:styleId="76">
    <w:name w:val="Основной текст (7)"/>
    <w:basedOn w:val="aa"/>
    <w:link w:val="75"/>
    <w:rsid w:val="002A5C45"/>
    <w:pPr>
      <w:shd w:val="clear" w:color="auto" w:fill="FFFFFF"/>
      <w:spacing w:after="0" w:line="240" w:lineRule="atLeast"/>
      <w:jc w:val="both"/>
    </w:pPr>
    <w:rPr>
      <w:rFonts w:ascii="Times New Roman" w:hAnsi="Times New Roman" w:cs="Times New Roman"/>
      <w:sz w:val="21"/>
      <w:szCs w:val="21"/>
    </w:rPr>
  </w:style>
  <w:style w:type="paragraph" w:customStyle="1" w:styleId="314">
    <w:name w:val="Заголовок №31"/>
    <w:basedOn w:val="aa"/>
    <w:link w:val="3fa"/>
    <w:rsid w:val="002A5C45"/>
    <w:pPr>
      <w:shd w:val="clear" w:color="auto" w:fill="FFFFFF"/>
      <w:spacing w:after="180" w:line="240" w:lineRule="atLeast"/>
      <w:outlineLvl w:val="2"/>
    </w:pPr>
    <w:rPr>
      <w:rFonts w:ascii="Times New Roman" w:hAnsi="Times New Roman" w:cs="Times New Roman"/>
      <w:sz w:val="21"/>
      <w:szCs w:val="21"/>
    </w:rPr>
  </w:style>
  <w:style w:type="paragraph" w:customStyle="1" w:styleId="85">
    <w:name w:val="Основной текст (8)"/>
    <w:basedOn w:val="aa"/>
    <w:link w:val="84"/>
    <w:rsid w:val="002A5C45"/>
    <w:pPr>
      <w:shd w:val="clear" w:color="auto" w:fill="FFFFFF"/>
      <w:spacing w:after="180" w:line="240" w:lineRule="atLeast"/>
    </w:pPr>
    <w:rPr>
      <w:rFonts w:ascii="Times New Roman" w:hAnsi="Times New Roman" w:cs="Times New Roman"/>
      <w:sz w:val="12"/>
      <w:szCs w:val="12"/>
    </w:rPr>
  </w:style>
  <w:style w:type="paragraph" w:customStyle="1" w:styleId="2ff8">
    <w:name w:val="Подпись к таблице (2)"/>
    <w:basedOn w:val="aa"/>
    <w:link w:val="2ff7"/>
    <w:rsid w:val="002A5C45"/>
    <w:pPr>
      <w:shd w:val="clear" w:color="auto" w:fill="FFFFFF"/>
      <w:spacing w:after="0" w:line="240" w:lineRule="atLeast"/>
    </w:pPr>
    <w:rPr>
      <w:rFonts w:ascii="Times New Roman" w:hAnsi="Times New Roman" w:cs="Times New Roman"/>
      <w:sz w:val="21"/>
      <w:szCs w:val="21"/>
    </w:rPr>
  </w:style>
  <w:style w:type="paragraph" w:customStyle="1" w:styleId="323">
    <w:name w:val="Заголовок №3 (2)"/>
    <w:basedOn w:val="aa"/>
    <w:link w:val="322"/>
    <w:rsid w:val="002A5C45"/>
    <w:pPr>
      <w:shd w:val="clear" w:color="auto" w:fill="FFFFFF"/>
      <w:spacing w:before="180" w:after="720" w:line="509" w:lineRule="exact"/>
      <w:ind w:firstLine="1580"/>
      <w:outlineLvl w:val="2"/>
    </w:pPr>
    <w:rPr>
      <w:rFonts w:ascii="Times New Roman" w:hAnsi="Times New Roman" w:cs="Times New Roman"/>
    </w:rPr>
  </w:style>
  <w:style w:type="paragraph" w:customStyle="1" w:styleId="95">
    <w:name w:val="Основной текст (9)"/>
    <w:basedOn w:val="aa"/>
    <w:link w:val="94"/>
    <w:rsid w:val="002A5C45"/>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a"/>
    <w:link w:val="103"/>
    <w:rsid w:val="002A5C45"/>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a"/>
    <w:link w:val="420"/>
    <w:rsid w:val="002A5C45"/>
    <w:pPr>
      <w:shd w:val="clear" w:color="auto" w:fill="FFFFFF"/>
      <w:spacing w:before="120" w:after="0" w:line="240" w:lineRule="atLeast"/>
      <w:outlineLvl w:val="3"/>
    </w:pPr>
    <w:rPr>
      <w:rFonts w:ascii="Times New Roman" w:hAnsi="Times New Roman" w:cs="Times New Roman"/>
      <w:sz w:val="21"/>
      <w:szCs w:val="21"/>
    </w:rPr>
  </w:style>
  <w:style w:type="paragraph" w:customStyle="1" w:styleId="1ffe">
    <w:name w:val="Подпись к таблице1"/>
    <w:basedOn w:val="aa"/>
    <w:link w:val="afffffffa"/>
    <w:rsid w:val="002A5C45"/>
    <w:pPr>
      <w:shd w:val="clear" w:color="auto" w:fill="FFFFFF"/>
      <w:spacing w:after="0" w:line="240" w:lineRule="atLeast"/>
    </w:pPr>
    <w:rPr>
      <w:rFonts w:ascii="Times New Roman" w:hAnsi="Times New Roman" w:cs="Times New Roman"/>
      <w:sz w:val="21"/>
      <w:szCs w:val="21"/>
    </w:rPr>
  </w:style>
  <w:style w:type="paragraph" w:customStyle="1" w:styleId="1114">
    <w:name w:val="Основной текст (11)1"/>
    <w:basedOn w:val="aa"/>
    <w:link w:val="119"/>
    <w:rsid w:val="002A5C45"/>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a"/>
    <w:link w:val="330"/>
    <w:rsid w:val="002A5C45"/>
    <w:pPr>
      <w:shd w:val="clear" w:color="auto" w:fill="FFFFFF"/>
      <w:spacing w:after="660" w:line="240" w:lineRule="atLeast"/>
      <w:outlineLvl w:val="2"/>
    </w:pPr>
    <w:rPr>
      <w:rFonts w:ascii="Times New Roman" w:hAnsi="Times New Roman" w:cs="Times New Roman"/>
      <w:sz w:val="19"/>
      <w:szCs w:val="19"/>
    </w:rPr>
  </w:style>
  <w:style w:type="character" w:customStyle="1" w:styleId="blk">
    <w:name w:val="blk"/>
    <w:basedOn w:val="ab"/>
    <w:rsid w:val="002A5C45"/>
  </w:style>
  <w:style w:type="character" w:customStyle="1" w:styleId="u">
    <w:name w:val="u"/>
    <w:basedOn w:val="ab"/>
    <w:rsid w:val="002A5C45"/>
  </w:style>
  <w:style w:type="paragraph" w:styleId="afffffffc">
    <w:name w:val="TOC Heading"/>
    <w:basedOn w:val="16"/>
    <w:next w:val="aa"/>
    <w:uiPriority w:val="39"/>
    <w:qFormat/>
    <w:rsid w:val="002A5C45"/>
    <w:pPr>
      <w:keepLines/>
      <w:spacing w:before="480" w:after="0" w:line="276" w:lineRule="auto"/>
      <w:jc w:val="left"/>
      <w:outlineLvl w:val="9"/>
    </w:pPr>
    <w:rPr>
      <w:rFonts w:ascii="Cambria" w:hAnsi="Cambria"/>
      <w:color w:val="365F91"/>
      <w:kern w:val="0"/>
      <w:szCs w:val="28"/>
      <w:lang w:val="ru-RU" w:eastAsia="en-US"/>
    </w:rPr>
  </w:style>
  <w:style w:type="numbering" w:customStyle="1" w:styleId="11b">
    <w:name w:val="Нет списка11"/>
    <w:next w:val="ad"/>
    <w:uiPriority w:val="99"/>
    <w:semiHidden/>
    <w:unhideWhenUsed/>
    <w:rsid w:val="002A5C45"/>
  </w:style>
  <w:style w:type="numbering" w:customStyle="1" w:styleId="218">
    <w:name w:val="Нет списка21"/>
    <w:next w:val="ad"/>
    <w:uiPriority w:val="99"/>
    <w:semiHidden/>
    <w:rsid w:val="002A5C45"/>
  </w:style>
  <w:style w:type="table" w:customStyle="1" w:styleId="172">
    <w:name w:val="Сетка таблицы17"/>
    <w:basedOn w:val="ac"/>
    <w:next w:val="aff9"/>
    <w:uiPriority w:val="99"/>
    <w:locked/>
    <w:rsid w:val="002A5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b">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uiPriority w:val="99"/>
    <w:rsid w:val="002A5C45"/>
    <w:rPr>
      <w:rFonts w:ascii="Courier New" w:eastAsia="Times New Roman" w:hAnsi="Courier New" w:cs="Courier New"/>
    </w:rPr>
  </w:style>
  <w:style w:type="character" w:customStyle="1" w:styleId="2ffc">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2A5C45"/>
    <w:rPr>
      <w:sz w:val="24"/>
      <w:szCs w:val="24"/>
    </w:rPr>
  </w:style>
  <w:style w:type="paragraph" w:customStyle="1" w:styleId="1115">
    <w:name w:val="111"/>
    <w:basedOn w:val="aa"/>
    <w:rsid w:val="002A5C45"/>
    <w:pPr>
      <w:spacing w:after="0" w:line="240" w:lineRule="auto"/>
    </w:pPr>
    <w:rPr>
      <w:rFonts w:ascii="Times New Roman CYR" w:eastAsia="Times New Roman" w:hAnsi="Times New Roman CYR" w:cs="Times New Roman"/>
      <w:sz w:val="20"/>
      <w:szCs w:val="20"/>
      <w:lang w:eastAsia="ru-RU"/>
    </w:rPr>
  </w:style>
  <w:style w:type="character" w:customStyle="1" w:styleId="yellow">
    <w:name w:val="yellow"/>
    <w:rsid w:val="002A5C45"/>
  </w:style>
  <w:style w:type="character" w:customStyle="1" w:styleId="head1blue">
    <w:name w:val="head1blue"/>
    <w:rsid w:val="002A5C45"/>
  </w:style>
  <w:style w:type="paragraph" w:customStyle="1" w:styleId="Style7">
    <w:name w:val="Style7"/>
    <w:basedOn w:val="aa"/>
    <w:uiPriority w:val="99"/>
    <w:rsid w:val="002A5C45"/>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2A5C45"/>
    <w:rPr>
      <w:rFonts w:ascii="Times New Roman" w:hAnsi="Times New Roman" w:cs="Times New Roman"/>
      <w:b/>
      <w:bCs/>
      <w:sz w:val="20"/>
      <w:szCs w:val="20"/>
    </w:rPr>
  </w:style>
  <w:style w:type="character" w:customStyle="1" w:styleId="FontStyle22">
    <w:name w:val="Font Style22"/>
    <w:uiPriority w:val="99"/>
    <w:rsid w:val="002A5C45"/>
    <w:rPr>
      <w:rFonts w:ascii="Times New Roman" w:hAnsi="Times New Roman" w:cs="Times New Roman"/>
      <w:sz w:val="20"/>
      <w:szCs w:val="20"/>
    </w:rPr>
  </w:style>
  <w:style w:type="paragraph" w:customStyle="1" w:styleId="Style8">
    <w:name w:val="Style8"/>
    <w:basedOn w:val="aa"/>
    <w:uiPriority w:val="99"/>
    <w:rsid w:val="002A5C45"/>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6">
    <w:name w:val="Font Style16"/>
    <w:uiPriority w:val="99"/>
    <w:rsid w:val="002A5C45"/>
    <w:rPr>
      <w:rFonts w:ascii="Courier New" w:hAnsi="Courier New" w:cs="Courier New"/>
      <w:b/>
      <w:bCs/>
      <w:sz w:val="18"/>
      <w:szCs w:val="18"/>
    </w:rPr>
  </w:style>
  <w:style w:type="character" w:customStyle="1" w:styleId="FontStyle15">
    <w:name w:val="Font Style15"/>
    <w:rsid w:val="002A5C45"/>
    <w:rPr>
      <w:rFonts w:ascii="Times New Roman" w:hAnsi="Times New Roman" w:cs="Times New Roman"/>
      <w:b/>
      <w:bCs/>
      <w:sz w:val="16"/>
      <w:szCs w:val="16"/>
    </w:rPr>
  </w:style>
  <w:style w:type="character" w:customStyle="1" w:styleId="apple-style-span">
    <w:name w:val="apple-style-span"/>
    <w:rsid w:val="002A5C45"/>
  </w:style>
  <w:style w:type="paragraph" w:customStyle="1" w:styleId="Style9">
    <w:name w:val="Style9"/>
    <w:basedOn w:val="aa"/>
    <w:uiPriority w:val="99"/>
    <w:rsid w:val="002A5C45"/>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a"/>
    <w:next w:val="aa"/>
    <w:uiPriority w:val="99"/>
    <w:rsid w:val="002A5C45"/>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2A5C45"/>
    <w:rPr>
      <w:rFonts w:cs="Xerox Sans"/>
      <w:color w:val="000000"/>
      <w:sz w:val="14"/>
      <w:szCs w:val="14"/>
    </w:rPr>
  </w:style>
  <w:style w:type="paragraph" w:customStyle="1" w:styleId="2220">
    <w:name w:val="222"/>
    <w:basedOn w:val="aa"/>
    <w:uiPriority w:val="99"/>
    <w:rsid w:val="002A5C45"/>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2A5C45"/>
    <w:rPr>
      <w:rFonts w:ascii="Times New Roman" w:hAnsi="Times New Roman" w:cs="Times New Roman" w:hint="default"/>
      <w:b/>
      <w:bCs/>
      <w:sz w:val="14"/>
      <w:szCs w:val="14"/>
    </w:rPr>
  </w:style>
  <w:style w:type="paragraph" w:styleId="1fff0">
    <w:name w:val="index 1"/>
    <w:basedOn w:val="aa"/>
    <w:rsid w:val="002A5C45"/>
    <w:pPr>
      <w:spacing w:after="0" w:line="240" w:lineRule="auto"/>
      <w:ind w:left="200" w:hanging="200"/>
    </w:pPr>
    <w:rPr>
      <w:rFonts w:ascii="Times New Roman" w:eastAsia="Times New Roman" w:hAnsi="Times New Roman" w:cs="Times New Roman"/>
      <w:sz w:val="20"/>
      <w:szCs w:val="20"/>
      <w:lang w:eastAsia="ru-RU"/>
    </w:rPr>
  </w:style>
  <w:style w:type="character" w:customStyle="1" w:styleId="1fff1">
    <w:name w:val="Название Знак1"/>
    <w:uiPriority w:val="10"/>
    <w:rsid w:val="002A5C45"/>
    <w:rPr>
      <w:rFonts w:ascii="Cambria" w:eastAsia="Times New Roman" w:hAnsi="Cambria" w:cs="Times New Roman"/>
      <w:b/>
      <w:bCs/>
      <w:color w:val="000000"/>
      <w:kern w:val="28"/>
      <w:sz w:val="32"/>
      <w:szCs w:val="32"/>
      <w:lang w:val="ru"/>
    </w:rPr>
  </w:style>
  <w:style w:type="character" w:customStyle="1" w:styleId="1fff2">
    <w:name w:val="Красная строка Знак1"/>
    <w:uiPriority w:val="99"/>
    <w:rsid w:val="002A5C45"/>
    <w:rPr>
      <w:rFonts w:ascii="Times New Roman" w:eastAsia="Times New Roman" w:hAnsi="Times New Roman" w:cs="Times New Roman"/>
      <w:color w:val="000000"/>
      <w:sz w:val="24"/>
      <w:szCs w:val="24"/>
      <w:lang w:val="ru" w:eastAsia="x-none"/>
    </w:rPr>
  </w:style>
  <w:style w:type="character" w:customStyle="1" w:styleId="219">
    <w:name w:val="Красная строка 2 Знак1"/>
    <w:uiPriority w:val="99"/>
    <w:rsid w:val="002A5C45"/>
    <w:rPr>
      <w:rFonts w:ascii="Times New Roman" w:eastAsia="Times New Roman" w:hAnsi="Times New Roman" w:cs="Times New Roman"/>
      <w:sz w:val="24"/>
      <w:szCs w:val="24"/>
    </w:rPr>
  </w:style>
  <w:style w:type="character" w:customStyle="1" w:styleId="1fff3">
    <w:name w:val="Заголовок записки Знак1"/>
    <w:uiPriority w:val="99"/>
    <w:rsid w:val="002A5C45"/>
    <w:rPr>
      <w:color w:val="000000"/>
      <w:sz w:val="24"/>
      <w:szCs w:val="24"/>
      <w:lang w:val="ru"/>
    </w:rPr>
  </w:style>
  <w:style w:type="character" w:customStyle="1" w:styleId="21a">
    <w:name w:val="Основной текст 2 Знак1"/>
    <w:uiPriority w:val="99"/>
    <w:rsid w:val="002A5C45"/>
    <w:rPr>
      <w:color w:val="000000"/>
      <w:sz w:val="24"/>
      <w:szCs w:val="24"/>
      <w:lang w:val="ru"/>
    </w:rPr>
  </w:style>
  <w:style w:type="character" w:customStyle="1" w:styleId="1fff4">
    <w:name w:val="Схема документа Знак1"/>
    <w:uiPriority w:val="99"/>
    <w:rsid w:val="002A5C45"/>
    <w:rPr>
      <w:rFonts w:ascii="Tahoma" w:hAnsi="Tahoma" w:cs="Tahoma"/>
      <w:color w:val="000000"/>
      <w:sz w:val="16"/>
      <w:szCs w:val="16"/>
      <w:lang w:val="ru"/>
    </w:rPr>
  </w:style>
  <w:style w:type="paragraph" w:customStyle="1" w:styleId="msolistparagraph0">
    <w:name w:val="msolistparagraph"/>
    <w:basedOn w:val="aa"/>
    <w:rsid w:val="002A5C45"/>
    <w:pPr>
      <w:spacing w:after="200" w:line="276" w:lineRule="auto"/>
      <w:ind w:left="720"/>
    </w:pPr>
    <w:rPr>
      <w:rFonts w:ascii="Calibri" w:eastAsia="Times New Roman" w:hAnsi="Calibri" w:cs="Times New Roman"/>
      <w:lang w:eastAsia="ru-RU"/>
    </w:rPr>
  </w:style>
  <w:style w:type="paragraph" w:customStyle="1" w:styleId="11c">
    <w:name w:val="Обычный + 11 пт"/>
    <w:aliases w:val="полужирный,Серый 100%"/>
    <w:basedOn w:val="aa"/>
    <w:rsid w:val="002A5C45"/>
    <w:pPr>
      <w:spacing w:after="0" w:line="240" w:lineRule="auto"/>
      <w:jc w:val="center"/>
    </w:pPr>
    <w:rPr>
      <w:rFonts w:ascii="Times New Roman" w:eastAsia="Times New Roman" w:hAnsi="Times New Roman" w:cs="Times New Roman"/>
      <w:b/>
      <w:bCs/>
      <w:color w:val="333333"/>
      <w:lang w:eastAsia="ru-RU"/>
    </w:rPr>
  </w:style>
  <w:style w:type="paragraph" w:customStyle="1" w:styleId="21b">
    <w:name w:val="Основной текст с отступом 21"/>
    <w:basedOn w:val="aa"/>
    <w:rsid w:val="002A5C45"/>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Nonformat">
    <w:name w:val="ConsNonformat"/>
    <w:basedOn w:val="aa"/>
    <w:uiPriority w:val="99"/>
    <w:rsid w:val="002A5C45"/>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Style1">
    <w:name w:val="Style1"/>
    <w:basedOn w:val="aa"/>
    <w:rsid w:val="002A5C45"/>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a"/>
    <w:rsid w:val="002A5C4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a"/>
    <w:rsid w:val="002A5C4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a"/>
    <w:rsid w:val="002A5C45"/>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d">
    <w:name w:val="заголовок 11"/>
    <w:basedOn w:val="aa"/>
    <w:rsid w:val="002A5C45"/>
    <w:pPr>
      <w:keepNext/>
      <w:spacing w:after="0" w:line="240" w:lineRule="auto"/>
      <w:jc w:val="center"/>
    </w:pPr>
    <w:rPr>
      <w:rFonts w:ascii="Times New Roman" w:eastAsia="Times New Roman" w:hAnsi="Times New Roman" w:cs="Times New Roman"/>
      <w:sz w:val="24"/>
      <w:szCs w:val="24"/>
      <w:lang w:eastAsia="ru-RU"/>
    </w:rPr>
  </w:style>
  <w:style w:type="paragraph" w:customStyle="1" w:styleId="bulletin">
    <w:name w:val="bulletin"/>
    <w:basedOn w:val="aa"/>
    <w:rsid w:val="002A5C45"/>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a"/>
    <w:rsid w:val="002A5C45"/>
    <w:pPr>
      <w:spacing w:after="120" w:line="240" w:lineRule="auto"/>
      <w:ind w:left="360" w:hanging="360"/>
    </w:pPr>
    <w:rPr>
      <w:rFonts w:ascii="Arial" w:eastAsia="Times New Roman" w:hAnsi="Arial" w:cs="Arial"/>
      <w:sz w:val="20"/>
      <w:szCs w:val="20"/>
      <w:lang w:eastAsia="ru-RU"/>
    </w:rPr>
  </w:style>
  <w:style w:type="paragraph" w:customStyle="1" w:styleId="1101">
    <w:name w:val="1Æ10"/>
    <w:basedOn w:val="aa"/>
    <w:rsid w:val="002A5C45"/>
    <w:pPr>
      <w:spacing w:after="0" w:line="240" w:lineRule="auto"/>
    </w:pPr>
    <w:rPr>
      <w:rFonts w:ascii="Times New Roman CYR" w:eastAsia="Times New Roman" w:hAnsi="Times New Roman CYR" w:cs="Times New Roman CYR"/>
      <w:b/>
      <w:bCs/>
      <w:sz w:val="20"/>
      <w:szCs w:val="20"/>
      <w:lang w:eastAsia="ru-RU"/>
    </w:rPr>
  </w:style>
  <w:style w:type="paragraph" w:customStyle="1" w:styleId="2ffd">
    <w:name w:val="ШТ Назв.2"/>
    <w:basedOn w:val="aa"/>
    <w:rsid w:val="002A5C45"/>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a"/>
    <w:rsid w:val="002A5C45"/>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anheaderlot21">
    <w:name w:val="span_header_lot_21"/>
    <w:rsid w:val="002A5C45"/>
    <w:rPr>
      <w:b/>
      <w:bCs/>
    </w:rPr>
  </w:style>
  <w:style w:type="character" w:customStyle="1" w:styleId="afffffffd">
    <w:name w:val="Основной шрифт"/>
    <w:rsid w:val="002A5C45"/>
  </w:style>
  <w:style w:type="character" w:customStyle="1" w:styleId="2ffe">
    <w:name w:val="Знак2 Знак Знак"/>
    <w:rsid w:val="002A5C45"/>
  </w:style>
  <w:style w:type="character" w:customStyle="1" w:styleId="BodyTextIndentChar1">
    <w:name w:val="Body Text Indent Char1"/>
    <w:rsid w:val="002A5C45"/>
    <w:rPr>
      <w:rFonts w:ascii="Times New Roman" w:hAnsi="Times New Roman" w:cs="Times New Roman" w:hint="default"/>
    </w:rPr>
  </w:style>
  <w:style w:type="character" w:customStyle="1" w:styleId="text0">
    <w:name w:val="text"/>
    <w:rsid w:val="002A5C45"/>
  </w:style>
  <w:style w:type="character" w:customStyle="1" w:styleId="HeaderChar">
    <w:name w:val="Header Char"/>
    <w:aliases w:val="Знак Знак Char"/>
    <w:uiPriority w:val="99"/>
    <w:rsid w:val="002A5C45"/>
  </w:style>
  <w:style w:type="character" w:customStyle="1" w:styleId="Heading1Char">
    <w:name w:val="Heading 1 Char"/>
    <w:rsid w:val="002A5C45"/>
    <w:rPr>
      <w:b/>
      <w:bCs/>
    </w:rPr>
  </w:style>
  <w:style w:type="character" w:customStyle="1" w:styleId="Heading2Char">
    <w:name w:val="Heading 2 Char"/>
    <w:rsid w:val="002A5C45"/>
    <w:rPr>
      <w:b/>
      <w:bCs/>
    </w:rPr>
  </w:style>
  <w:style w:type="character" w:customStyle="1" w:styleId="ter">
    <w:name w:val="ter"/>
    <w:rsid w:val="002A5C45"/>
  </w:style>
  <w:style w:type="character" w:customStyle="1" w:styleId="nobr">
    <w:name w:val="nobr"/>
    <w:rsid w:val="002A5C45"/>
  </w:style>
  <w:style w:type="character" w:customStyle="1" w:styleId="FontStyle26">
    <w:name w:val="Font Style26"/>
    <w:rsid w:val="002A5C45"/>
    <w:rPr>
      <w:rFonts w:ascii="Times New Roman" w:hAnsi="Times New Roman" w:cs="Times New Roman" w:hint="default"/>
    </w:rPr>
  </w:style>
  <w:style w:type="paragraph" w:customStyle="1" w:styleId="msonormalbullet2gifbullet2gif">
    <w:name w:val="msonormalbullet2gifbullet2.gif"/>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a"/>
    <w:rsid w:val="002A5C45"/>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2A5C45"/>
    <w:rPr>
      <w:rFonts w:ascii="Arial Narrow" w:hAnsi="Arial Narrow" w:cs="Arial Narrow"/>
      <w:sz w:val="18"/>
      <w:szCs w:val="18"/>
    </w:rPr>
  </w:style>
  <w:style w:type="character" w:customStyle="1" w:styleId="TitleChar">
    <w:name w:val="Title Char"/>
    <w:uiPriority w:val="99"/>
    <w:locked/>
    <w:rsid w:val="002A5C45"/>
    <w:rPr>
      <w:rFonts w:ascii="Times New Roman" w:hAnsi="Times New Roman" w:cs="Times New Roman"/>
      <w:sz w:val="20"/>
      <w:szCs w:val="20"/>
      <w:lang w:val="x-none" w:eastAsia="ru-RU"/>
    </w:rPr>
  </w:style>
  <w:style w:type="character" w:customStyle="1" w:styleId="product-facts-copy">
    <w:name w:val="product-facts-copy"/>
    <w:rsid w:val="002A5C45"/>
    <w:rPr>
      <w:rFonts w:cs="Times New Roman"/>
    </w:rPr>
  </w:style>
  <w:style w:type="character" w:customStyle="1" w:styleId="texte">
    <w:name w:val="texte"/>
    <w:rsid w:val="002A5C45"/>
    <w:rPr>
      <w:rFonts w:cs="Times New Roman"/>
    </w:rPr>
  </w:style>
  <w:style w:type="character" w:customStyle="1" w:styleId="pat">
    <w:name w:val="pat"/>
    <w:rsid w:val="002A5C45"/>
    <w:rPr>
      <w:rFonts w:cs="Times New Roman"/>
    </w:rPr>
  </w:style>
  <w:style w:type="paragraph" w:customStyle="1" w:styleId="Pa116">
    <w:name w:val="Pa11+6"/>
    <w:basedOn w:val="aa"/>
    <w:next w:val="aa"/>
    <w:rsid w:val="002A5C45"/>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a"/>
    <w:rsid w:val="002A5C4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a"/>
    <w:rsid w:val="002A5C4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a"/>
    <w:rsid w:val="002A5C4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a"/>
    <w:rsid w:val="002A5C4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2A5C45"/>
  </w:style>
  <w:style w:type="paragraph" w:customStyle="1" w:styleId="afffffffe">
    <w:name w:val="a"/>
    <w:basedOn w:val="aa"/>
    <w:rsid w:val="002A5C45"/>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a"/>
    <w:uiPriority w:val="99"/>
    <w:rsid w:val="002A5C45"/>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2A5C45"/>
    <w:rPr>
      <w:rFonts w:ascii="Times New Roman" w:hAnsi="Times New Roman" w:cs="Times New Roman"/>
      <w:sz w:val="20"/>
      <w:szCs w:val="20"/>
    </w:rPr>
  </w:style>
  <w:style w:type="character" w:customStyle="1" w:styleId="FontStyle29">
    <w:name w:val="Font Style29"/>
    <w:uiPriority w:val="99"/>
    <w:rsid w:val="002A5C45"/>
    <w:rPr>
      <w:rFonts w:ascii="Times New Roman" w:hAnsi="Times New Roman" w:cs="Times New Roman"/>
      <w:i/>
      <w:iCs/>
      <w:sz w:val="20"/>
      <w:szCs w:val="20"/>
    </w:rPr>
  </w:style>
  <w:style w:type="character" w:customStyle="1" w:styleId="FontStyle30">
    <w:name w:val="Font Style30"/>
    <w:uiPriority w:val="99"/>
    <w:rsid w:val="002A5C45"/>
    <w:rPr>
      <w:rFonts w:ascii="Times New Roman" w:hAnsi="Times New Roman" w:cs="Times New Roman"/>
      <w:b/>
      <w:bCs/>
      <w:sz w:val="20"/>
      <w:szCs w:val="20"/>
    </w:rPr>
  </w:style>
  <w:style w:type="character" w:customStyle="1" w:styleId="1fff5">
    <w:name w:val="Основной текст с отступом Знак1"/>
    <w:aliases w:val="Основной текст без отступа Знак,текст Знак"/>
    <w:uiPriority w:val="99"/>
    <w:rsid w:val="002A5C45"/>
    <w:rPr>
      <w:sz w:val="24"/>
      <w:szCs w:val="24"/>
    </w:rPr>
  </w:style>
  <w:style w:type="character" w:customStyle="1" w:styleId="315">
    <w:name w:val="Основной текст 3 Знак1"/>
    <w:uiPriority w:val="99"/>
    <w:rsid w:val="002A5C45"/>
    <w:rPr>
      <w:sz w:val="16"/>
      <w:szCs w:val="16"/>
    </w:rPr>
  </w:style>
  <w:style w:type="character" w:customStyle="1" w:styleId="middletext">
    <w:name w:val="middletext"/>
    <w:rsid w:val="002A5C45"/>
  </w:style>
  <w:style w:type="character" w:customStyle="1" w:styleId="fn">
    <w:name w:val="fn"/>
    <w:rsid w:val="002A5C45"/>
  </w:style>
  <w:style w:type="character" w:customStyle="1" w:styleId="1fff6">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2A5C45"/>
    <w:rPr>
      <w:rFonts w:ascii="Consolas" w:hAnsi="Consolas"/>
      <w:sz w:val="21"/>
      <w:szCs w:val="21"/>
    </w:rPr>
  </w:style>
  <w:style w:type="character" w:customStyle="1" w:styleId="1fff7">
    <w:name w:val="Текст выноски Знак1"/>
    <w:uiPriority w:val="99"/>
    <w:rsid w:val="002A5C45"/>
    <w:rPr>
      <w:rFonts w:ascii="Tahoma" w:hAnsi="Tahoma" w:cs="Tahoma"/>
      <w:sz w:val="16"/>
      <w:szCs w:val="16"/>
    </w:rPr>
  </w:style>
  <w:style w:type="paragraph" w:customStyle="1" w:styleId="font6">
    <w:name w:val="font6"/>
    <w:basedOn w:val="aa"/>
    <w:rsid w:val="002A5C45"/>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a"/>
    <w:rsid w:val="002A5C4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a"/>
    <w:uiPriority w:val="99"/>
    <w:rsid w:val="002A5C45"/>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a"/>
    <w:rsid w:val="002A5C4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a"/>
    <w:rsid w:val="002A5C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a"/>
    <w:rsid w:val="002A5C4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a"/>
    <w:rsid w:val="002A5C4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a"/>
    <w:rsid w:val="002A5C45"/>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a"/>
    <w:rsid w:val="002A5C45"/>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a"/>
    <w:rsid w:val="002A5C4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a"/>
    <w:rsid w:val="002A5C4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a"/>
    <w:rsid w:val="002A5C4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a"/>
    <w:rsid w:val="002A5C4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a"/>
    <w:rsid w:val="002A5C45"/>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a"/>
    <w:rsid w:val="002A5C45"/>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a"/>
    <w:rsid w:val="002A5C45"/>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a"/>
    <w:rsid w:val="002A5C45"/>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a"/>
    <w:rsid w:val="002A5C45"/>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a"/>
    <w:rsid w:val="002A5C4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a"/>
    <w:rsid w:val="002A5C4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a"/>
    <w:rsid w:val="002A5C4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a"/>
    <w:rsid w:val="002A5C4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a"/>
    <w:rsid w:val="002A5C4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a"/>
    <w:rsid w:val="002A5C4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a"/>
    <w:rsid w:val="002A5C4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a"/>
    <w:rsid w:val="002A5C45"/>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a"/>
    <w:rsid w:val="002A5C4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a"/>
    <w:rsid w:val="002A5C4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a"/>
    <w:rsid w:val="002A5C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a"/>
    <w:rsid w:val="002A5C4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a"/>
    <w:rsid w:val="002A5C4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a"/>
    <w:rsid w:val="002A5C4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a"/>
    <w:rsid w:val="002A5C4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a"/>
    <w:rsid w:val="002A5C4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a"/>
    <w:rsid w:val="002A5C4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a"/>
    <w:rsid w:val="002A5C4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a"/>
    <w:rsid w:val="002A5C4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a"/>
    <w:rsid w:val="002A5C4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a"/>
    <w:rsid w:val="002A5C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a"/>
    <w:rsid w:val="002A5C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a"/>
    <w:rsid w:val="002A5C4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a"/>
    <w:rsid w:val="002A5C4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a"/>
    <w:rsid w:val="002A5C4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a"/>
    <w:rsid w:val="002A5C4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a"/>
    <w:rsid w:val="002A5C4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a"/>
    <w:rsid w:val="002A5C4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a"/>
    <w:rsid w:val="002A5C4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a"/>
    <w:rsid w:val="002A5C4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a"/>
    <w:rsid w:val="002A5C4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a"/>
    <w:rsid w:val="002A5C4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Style6">
    <w:name w:val="Style6"/>
    <w:basedOn w:val="aa"/>
    <w:rsid w:val="002A5C45"/>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price1">
    <w:name w:val="price1"/>
    <w:rsid w:val="002A5C45"/>
    <w:rPr>
      <w:color w:val="DD4101"/>
      <w:sz w:val="18"/>
      <w:szCs w:val="18"/>
    </w:rPr>
  </w:style>
  <w:style w:type="character" w:customStyle="1" w:styleId="menu2">
    <w:name w:val="menu2"/>
    <w:rsid w:val="002A5C45"/>
  </w:style>
  <w:style w:type="paragraph" w:customStyle="1" w:styleId="1fff8">
    <w:name w:val="Знак1 Знак Знак Знак"/>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R5">
    <w:name w:val="FR5"/>
    <w:rsid w:val="002A5C45"/>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a"/>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a"/>
    <w:uiPriority w:val="99"/>
    <w:rsid w:val="002A5C4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a"/>
    <w:uiPriority w:val="99"/>
    <w:rsid w:val="002A5C45"/>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a"/>
    <w:uiPriority w:val="99"/>
    <w:rsid w:val="002A5C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a"/>
    <w:uiPriority w:val="99"/>
    <w:rsid w:val="002A5C4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a"/>
    <w:uiPriority w:val="99"/>
    <w:rsid w:val="002A5C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a"/>
    <w:uiPriority w:val="99"/>
    <w:rsid w:val="002A5C4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ffff">
    <w:name w:val="Гипертекстовая ссылка"/>
    <w:rsid w:val="002A5C45"/>
    <w:rPr>
      <w:color w:val="008000"/>
      <w:u w:val="single"/>
    </w:rPr>
  </w:style>
  <w:style w:type="paragraph" w:customStyle="1" w:styleId="affffffff0">
    <w:name w:val="Заголовок статьи"/>
    <w:basedOn w:val="aa"/>
    <w:next w:val="aa"/>
    <w:rsid w:val="002A5C45"/>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a"/>
    <w:rsid w:val="002A5C45"/>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a"/>
    <w:rsid w:val="002A5C45"/>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2A5C45"/>
    <w:pPr>
      <w:spacing w:after="0" w:line="240" w:lineRule="auto"/>
    </w:pPr>
    <w:rPr>
      <w:rFonts w:ascii="Times New Roman" w:eastAsia="Times New Roman" w:hAnsi="Times New Roman" w:cs="Times New Roman"/>
      <w:sz w:val="24"/>
      <w:szCs w:val="20"/>
      <w:lang w:eastAsia="ru-RU"/>
    </w:rPr>
  </w:style>
  <w:style w:type="paragraph" w:customStyle="1" w:styleId="a7">
    <w:name w:val="обыч"/>
    <w:basedOn w:val="32"/>
    <w:rsid w:val="002A5C45"/>
    <w:pPr>
      <w:numPr>
        <w:ilvl w:val="1"/>
        <w:numId w:val="14"/>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2A5C45"/>
    <w:pPr>
      <w:widowControl w:val="0"/>
      <w:numPr>
        <w:numId w:val="14"/>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2A5C45"/>
    <w:pPr>
      <w:widowControl w:val="0"/>
      <w:numPr>
        <w:ilvl w:val="2"/>
        <w:numId w:val="14"/>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a"/>
    <w:rsid w:val="002A5C45"/>
    <w:pPr>
      <w:numPr>
        <w:ilvl w:val="3"/>
        <w:numId w:val="14"/>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1CharChar1CharChar1">
    <w:name w:val="Char Char Знак Знак1 Char Char1 Знак Знак Char Char1"/>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uiPriority w:val="99"/>
    <w:rsid w:val="002A5C45"/>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fff1">
    <w:name w:val="ОсновнойЗаголовок"/>
    <w:basedOn w:val="aa"/>
    <w:next w:val="aa"/>
    <w:rsid w:val="002A5C45"/>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a"/>
    <w:next w:val="aa"/>
    <w:autoRedefine/>
    <w:rsid w:val="002A5C45"/>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2A5C45"/>
    <w:rPr>
      <w:noProof w:val="0"/>
      <w:lang w:val="ru-RU" w:eastAsia="ru-RU" w:bidi="ar-SA"/>
    </w:rPr>
  </w:style>
  <w:style w:type="paragraph" w:customStyle="1" w:styleId="affffffff2">
    <w:name w:val="Основной текст с отступом.Основной текст без отступа.текст"/>
    <w:basedOn w:val="aa"/>
    <w:rsid w:val="002A5C45"/>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f9">
    <w:name w:val="Знак Знак Знак1 Знак"/>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Контракт-пункт"/>
    <w:basedOn w:val="aa"/>
    <w:uiPriority w:val="99"/>
    <w:rsid w:val="002A5C45"/>
    <w:pPr>
      <w:spacing w:after="0" w:line="240" w:lineRule="auto"/>
      <w:jc w:val="both"/>
    </w:pPr>
    <w:rPr>
      <w:rFonts w:ascii="Times New Roman" w:eastAsia="Times New Roman" w:hAnsi="Times New Roman" w:cs="Times New Roman"/>
      <w:sz w:val="24"/>
      <w:szCs w:val="24"/>
      <w:lang w:eastAsia="ru-RU"/>
    </w:rPr>
  </w:style>
  <w:style w:type="paragraph" w:customStyle="1" w:styleId="-5">
    <w:name w:val="Контракт-подпункт"/>
    <w:basedOn w:val="aa"/>
    <w:rsid w:val="002A5C45"/>
    <w:pPr>
      <w:spacing w:after="0" w:line="240" w:lineRule="auto"/>
      <w:jc w:val="both"/>
    </w:pPr>
    <w:rPr>
      <w:rFonts w:ascii="Times New Roman" w:eastAsia="Times New Roman" w:hAnsi="Times New Roman" w:cs="Times New Roman"/>
      <w:sz w:val="24"/>
      <w:szCs w:val="24"/>
      <w:lang w:eastAsia="ru-RU"/>
    </w:rPr>
  </w:style>
  <w:style w:type="paragraph" w:customStyle="1" w:styleId="-6">
    <w:name w:val="Контракт-подподпункт"/>
    <w:basedOn w:val="aa"/>
    <w:rsid w:val="002A5C45"/>
    <w:pPr>
      <w:spacing w:after="0" w:line="240" w:lineRule="auto"/>
      <w:jc w:val="both"/>
    </w:pPr>
    <w:rPr>
      <w:rFonts w:ascii="Times New Roman" w:eastAsia="Times New Roman" w:hAnsi="Times New Roman" w:cs="Times New Roman"/>
      <w:sz w:val="24"/>
      <w:szCs w:val="24"/>
      <w:lang w:eastAsia="ru-RU"/>
    </w:rPr>
  </w:style>
  <w:style w:type="paragraph" w:customStyle="1" w:styleId="affffffff3">
    <w:name w:val="Îáû÷íûé"/>
    <w:semiHidden/>
    <w:rsid w:val="002A5C45"/>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a"/>
    <w:next w:val="aa"/>
    <w:rsid w:val="002A5C45"/>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customStyle="1" w:styleId="CourierNew">
    <w:name w:val="Обычный + Courier New"/>
    <w:aliases w:val="1 pt,Черный,Масштаб знаков: 74%"/>
    <w:basedOn w:val="aa"/>
    <w:rsid w:val="002A5C45"/>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4">
    <w:name w:val="Нумерованный список 51"/>
    <w:basedOn w:val="aa"/>
    <w:rsid w:val="002A5C45"/>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rsid w:val="002A5C45"/>
    <w:pPr>
      <w:spacing w:before="100" w:beforeAutospacing="1" w:after="100" w:afterAutospacing="1" w:line="240" w:lineRule="auto"/>
    </w:pPr>
    <w:rPr>
      <w:rFonts w:ascii="Tahoma" w:eastAsia="Times New Roman" w:hAnsi="Tahoma" w:cs="Tahoma"/>
      <w:sz w:val="20"/>
      <w:szCs w:val="20"/>
      <w:lang w:val="en-US"/>
    </w:rPr>
  </w:style>
  <w:style w:type="paragraph" w:customStyle="1" w:styleId="3ff">
    <w:name w:val="Стиль3 Знак Знак"/>
    <w:basedOn w:val="2f8"/>
    <w:rsid w:val="002A5C45"/>
    <w:pPr>
      <w:widowControl w:val="0"/>
      <w:tabs>
        <w:tab w:val="num" w:pos="227"/>
      </w:tabs>
      <w:adjustRightInd w:val="0"/>
      <w:spacing w:after="0" w:line="240" w:lineRule="auto"/>
      <w:jc w:val="both"/>
      <w:textAlignment w:val="baseline"/>
    </w:pPr>
    <w:rPr>
      <w:sz w:val="24"/>
      <w:lang w:val="x-none" w:eastAsia="x-none"/>
    </w:rPr>
  </w:style>
  <w:style w:type="paragraph" w:customStyle="1" w:styleId="11e">
    <w:name w:val="Знак1 Знак Знак Знак1 Знак Знак"/>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f">
    <w:name w:val="Знак11"/>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f0">
    <w:name w:val="Знак1 Знак Знак Знак1"/>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fff4">
    <w:name w:val="Без интервала Знак Знак"/>
    <w:rsid w:val="002A5C45"/>
    <w:rPr>
      <w:rFonts w:ascii="Calibri" w:eastAsia="Calibri" w:hAnsi="Calibri"/>
      <w:sz w:val="22"/>
      <w:szCs w:val="22"/>
      <w:lang w:val="ru-RU" w:eastAsia="en-US" w:bidi="ar-SA"/>
    </w:rPr>
  </w:style>
  <w:style w:type="character" w:customStyle="1" w:styleId="FontStyle12">
    <w:name w:val="Font Style12"/>
    <w:rsid w:val="002A5C45"/>
    <w:rPr>
      <w:rFonts w:ascii="Times New Roman" w:hAnsi="Times New Roman" w:cs="Times New Roman" w:hint="default"/>
      <w:sz w:val="26"/>
      <w:szCs w:val="26"/>
    </w:rPr>
  </w:style>
  <w:style w:type="paragraph" w:customStyle="1" w:styleId="-310">
    <w:name w:val="Цветная заливка - Акцент 31"/>
    <w:basedOn w:val="aa"/>
    <w:link w:val="-30"/>
    <w:uiPriority w:val="34"/>
    <w:qFormat/>
    <w:rsid w:val="002A5C45"/>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0"/>
    <w:uiPriority w:val="34"/>
    <w:locked/>
    <w:rsid w:val="002A5C45"/>
    <w:rPr>
      <w:rFonts w:ascii="Calibri" w:eastAsia="Calibri" w:hAnsi="Calibri" w:cs="Times New Roman"/>
      <w:lang w:val="x-none"/>
    </w:rPr>
  </w:style>
  <w:style w:type="character" w:customStyle="1" w:styleId="1fffa">
    <w:name w:val="Без интервала Знак1"/>
    <w:rsid w:val="002A5C45"/>
    <w:rPr>
      <w:sz w:val="24"/>
      <w:szCs w:val="22"/>
      <w:lang w:val="ru-RU" w:eastAsia="ru-RU" w:bidi="ar-SA"/>
    </w:rPr>
  </w:style>
  <w:style w:type="paragraph" w:customStyle="1" w:styleId="affffffff5">
    <w:name w:val="КД_Текст"/>
    <w:basedOn w:val="aa"/>
    <w:rsid w:val="002A5C45"/>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a"/>
    <w:uiPriority w:val="99"/>
    <w:rsid w:val="002A5C45"/>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character" w:customStyle="1" w:styleId="FontStyle19">
    <w:name w:val="Font Style19"/>
    <w:rsid w:val="002A5C45"/>
    <w:rPr>
      <w:rFonts w:ascii="Lucida Sans Unicode" w:hAnsi="Lucida Sans Unicode" w:cs="Lucida Sans Unicode"/>
      <w:spacing w:val="-10"/>
      <w:sz w:val="20"/>
      <w:szCs w:val="20"/>
    </w:rPr>
  </w:style>
  <w:style w:type="paragraph" w:customStyle="1" w:styleId="-311">
    <w:name w:val="Таблица-сетка 31"/>
    <w:basedOn w:val="16"/>
    <w:next w:val="aa"/>
    <w:uiPriority w:val="39"/>
    <w:unhideWhenUsed/>
    <w:qFormat/>
    <w:rsid w:val="002A5C45"/>
    <w:pPr>
      <w:keepLines/>
      <w:spacing w:before="480" w:after="0" w:line="276" w:lineRule="auto"/>
      <w:jc w:val="left"/>
      <w:outlineLvl w:val="9"/>
    </w:pPr>
    <w:rPr>
      <w:rFonts w:ascii="Cambria" w:hAnsi="Cambria"/>
      <w:color w:val="365F91"/>
      <w:kern w:val="0"/>
      <w:szCs w:val="28"/>
      <w:lang w:val="ru-RU"/>
    </w:rPr>
  </w:style>
  <w:style w:type="paragraph" w:customStyle="1" w:styleId="affffffff6">
    <w:name w:val="Основной текст с красной строки"/>
    <w:basedOn w:val="aa"/>
    <w:uiPriority w:val="99"/>
    <w:rsid w:val="002A5C45"/>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81">
    <w:name w:val="Сетка таблицы18"/>
    <w:basedOn w:val="ac"/>
    <w:next w:val="aff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1">
    <w:name w:val="Заголовок 11"/>
    <w:basedOn w:val="Normal2"/>
    <w:next w:val="Normal2"/>
    <w:qFormat/>
    <w:rsid w:val="002A5C45"/>
    <w:pPr>
      <w:keepNext/>
      <w:spacing w:before="120" w:after="600"/>
      <w:ind w:firstLine="340"/>
      <w:jc w:val="center"/>
    </w:pPr>
    <w:rPr>
      <w:b/>
      <w:snapToGrid w:val="0"/>
      <w:sz w:val="32"/>
    </w:rPr>
  </w:style>
  <w:style w:type="paragraph" w:customStyle="1" w:styleId="pchartsubheadcmt">
    <w:name w:val="pchart_subheadcmt"/>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6"/>
    <w:next w:val="aa"/>
    <w:uiPriority w:val="39"/>
    <w:unhideWhenUsed/>
    <w:qFormat/>
    <w:rsid w:val="002A5C45"/>
    <w:pPr>
      <w:keepLines/>
      <w:spacing w:after="0" w:line="259" w:lineRule="auto"/>
      <w:jc w:val="left"/>
      <w:outlineLvl w:val="9"/>
    </w:pPr>
    <w:rPr>
      <w:rFonts w:ascii="Calibri Light" w:hAnsi="Calibri Light"/>
      <w:b w:val="0"/>
      <w:bCs w:val="0"/>
      <w:color w:val="2E74B5"/>
      <w:kern w:val="0"/>
      <w:sz w:val="32"/>
      <w:lang w:val="ru-RU"/>
    </w:rPr>
  </w:style>
  <w:style w:type="paragraph" w:customStyle="1" w:styleId="-33">
    <w:name w:val="Таблица-сетка 33"/>
    <w:basedOn w:val="16"/>
    <w:next w:val="aa"/>
    <w:uiPriority w:val="39"/>
    <w:unhideWhenUsed/>
    <w:qFormat/>
    <w:rsid w:val="002A5C45"/>
    <w:pPr>
      <w:keepLines/>
      <w:spacing w:after="0" w:line="259" w:lineRule="auto"/>
      <w:jc w:val="left"/>
      <w:outlineLvl w:val="9"/>
    </w:pPr>
    <w:rPr>
      <w:rFonts w:ascii="Calibri Light" w:hAnsi="Calibri Light"/>
      <w:b w:val="0"/>
      <w:bCs w:val="0"/>
      <w:color w:val="2E74B5"/>
      <w:kern w:val="0"/>
      <w:sz w:val="32"/>
      <w:lang w:val="ru-RU"/>
    </w:rPr>
  </w:style>
  <w:style w:type="paragraph" w:customStyle="1" w:styleId="1fffb">
    <w:name w:val="Обычный 1"/>
    <w:basedOn w:val="aa"/>
    <w:link w:val="1fffc"/>
    <w:rsid w:val="002A5C45"/>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fc">
    <w:name w:val="Обычный 1 Знак"/>
    <w:link w:val="1fffb"/>
    <w:locked/>
    <w:rsid w:val="002A5C45"/>
    <w:rPr>
      <w:rFonts w:ascii="Times New Roman" w:eastAsia="Times New Roman" w:hAnsi="Times New Roman" w:cs="Times New Roman"/>
      <w:sz w:val="24"/>
      <w:szCs w:val="24"/>
      <w:lang w:val="x-none" w:eastAsia="x-none"/>
    </w:rPr>
  </w:style>
  <w:style w:type="character" w:customStyle="1" w:styleId="1fa">
    <w:name w:val="Дефис 1 Знак"/>
    <w:link w:val="15"/>
    <w:rsid w:val="002A5C45"/>
    <w:rPr>
      <w:rFonts w:ascii="Times New Roman" w:eastAsia="Times New Roman" w:hAnsi="Times New Roman" w:cs="Times New Roman"/>
      <w:sz w:val="24"/>
      <w:szCs w:val="24"/>
      <w:lang w:val="x-none" w:eastAsia="x-none"/>
    </w:rPr>
  </w:style>
  <w:style w:type="character" w:customStyle="1" w:styleId="afffffc">
    <w:name w:val="Таблица шапка Знак"/>
    <w:link w:val="afffffb"/>
    <w:uiPriority w:val="99"/>
    <w:rsid w:val="002A5C45"/>
    <w:rPr>
      <w:rFonts w:ascii="Times New Roman" w:eastAsia="Times New Roman" w:hAnsi="Times New Roman" w:cs="Times New Roman"/>
      <w:sz w:val="18"/>
      <w:szCs w:val="18"/>
      <w:lang w:eastAsia="ru-RU"/>
    </w:rPr>
  </w:style>
  <w:style w:type="character" w:customStyle="1" w:styleId="afffffe">
    <w:name w:val="Таблица текст Знак"/>
    <w:link w:val="afffffd"/>
    <w:uiPriority w:val="99"/>
    <w:rsid w:val="002A5C45"/>
    <w:rPr>
      <w:rFonts w:ascii="Times New Roman" w:eastAsia="Times New Roman" w:hAnsi="Times New Roman" w:cs="Times New Roman"/>
      <w:sz w:val="28"/>
      <w:lang w:eastAsia="ru-RU"/>
    </w:rPr>
  </w:style>
  <w:style w:type="table" w:styleId="-11">
    <w:name w:val="Table Web 1"/>
    <w:basedOn w:val="ac"/>
    <w:rsid w:val="002A5C4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14">
    <w:name w:val="Pa14"/>
    <w:basedOn w:val="aa"/>
    <w:next w:val="aa"/>
    <w:uiPriority w:val="99"/>
    <w:rsid w:val="002A5C45"/>
    <w:pPr>
      <w:autoSpaceDE w:val="0"/>
      <w:autoSpaceDN w:val="0"/>
      <w:adjustRightInd w:val="0"/>
      <w:spacing w:after="0" w:line="141" w:lineRule="atLeast"/>
    </w:pPr>
    <w:rPr>
      <w:rFonts w:ascii="Xerox Sans Light" w:eastAsia="Calibri" w:hAnsi="Xerox Sans Light" w:cs="Times New Roman"/>
      <w:sz w:val="24"/>
      <w:szCs w:val="24"/>
    </w:rPr>
  </w:style>
  <w:style w:type="table" w:customStyle="1" w:styleId="233">
    <w:name w:val="Сетка таблицы23"/>
    <w:basedOn w:val="ac"/>
    <w:next w:val="aff9"/>
    <w:uiPriority w:val="99"/>
    <w:rsid w:val="002A5C4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ppendix">
    <w:name w:val="Appendix"/>
    <w:next w:val="aa"/>
    <w:uiPriority w:val="99"/>
    <w:rsid w:val="002A5C45"/>
    <w:pPr>
      <w:keepNext/>
      <w:keepLines/>
      <w:pageBreakBefore/>
      <w:numPr>
        <w:numId w:val="15"/>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a"/>
    <w:uiPriority w:val="99"/>
    <w:rsid w:val="002A5C45"/>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a"/>
    <w:uiPriority w:val="99"/>
    <w:rsid w:val="002A5C45"/>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a"/>
    <w:uiPriority w:val="99"/>
    <w:rsid w:val="002A5C45"/>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a"/>
    <w:uiPriority w:val="99"/>
    <w:rsid w:val="002A5C45"/>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2A5C45"/>
    <w:rPr>
      <w:b/>
    </w:rPr>
  </w:style>
  <w:style w:type="paragraph" w:customStyle="1" w:styleId="affffffff7">
    <w:name w:val="Простой"/>
    <w:basedOn w:val="aa"/>
    <w:rsid w:val="002A5C45"/>
    <w:pPr>
      <w:spacing w:after="240" w:line="240" w:lineRule="auto"/>
    </w:pPr>
    <w:rPr>
      <w:rFonts w:ascii="Arial" w:eastAsia="Times New Roman" w:hAnsi="Arial" w:cs="Times New Roman"/>
      <w:spacing w:val="-5"/>
      <w:sz w:val="20"/>
      <w:szCs w:val="20"/>
      <w:lang w:eastAsia="ru-RU"/>
    </w:rPr>
  </w:style>
  <w:style w:type="paragraph" w:customStyle="1" w:styleId="159">
    <w:name w:val="Стиль По ширине Первая строка:  1.59 см"/>
    <w:basedOn w:val="aa"/>
    <w:link w:val="1590"/>
    <w:uiPriority w:val="99"/>
    <w:rsid w:val="002A5C45"/>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2A5C45"/>
    <w:rPr>
      <w:rFonts w:ascii="Times New Roman" w:eastAsia="Times New Roman" w:hAnsi="Times New Roman" w:cs="Times New Roman"/>
      <w:sz w:val="24"/>
      <w:szCs w:val="20"/>
      <w:lang w:val="en-US" w:eastAsia="x-none"/>
    </w:rPr>
  </w:style>
  <w:style w:type="paragraph" w:customStyle="1" w:styleId="-34">
    <w:name w:val="Таблица-сетка 34"/>
    <w:basedOn w:val="16"/>
    <w:next w:val="aa"/>
    <w:uiPriority w:val="39"/>
    <w:unhideWhenUsed/>
    <w:qFormat/>
    <w:rsid w:val="002A5C45"/>
    <w:pPr>
      <w:keepLines/>
      <w:spacing w:after="0" w:line="259" w:lineRule="auto"/>
      <w:jc w:val="left"/>
      <w:outlineLvl w:val="9"/>
    </w:pPr>
    <w:rPr>
      <w:rFonts w:ascii="Calibri Light" w:hAnsi="Calibri Light"/>
      <w:b w:val="0"/>
      <w:bCs w:val="0"/>
      <w:color w:val="2E74B5"/>
      <w:kern w:val="0"/>
      <w:sz w:val="32"/>
      <w:lang w:val="ru-RU"/>
    </w:rPr>
  </w:style>
  <w:style w:type="paragraph" w:customStyle="1" w:styleId="1fffd">
    <w:name w:val="Подзаголовок1"/>
    <w:rsid w:val="002A5C45"/>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ff8"/>
    <w:locked/>
    <w:rsid w:val="002A5C45"/>
  </w:style>
  <w:style w:type="paragraph" w:customStyle="1" w:styleId="affffffff8">
    <w:name w:val="Параграф"/>
    <w:basedOn w:val="aa"/>
    <w:link w:val="paragraph"/>
    <w:qFormat/>
    <w:rsid w:val="002A5C45"/>
    <w:pPr>
      <w:tabs>
        <w:tab w:val="left" w:pos="284"/>
      </w:tabs>
      <w:spacing w:before="120" w:after="0" w:line="240" w:lineRule="auto"/>
    </w:pPr>
  </w:style>
  <w:style w:type="numbering" w:customStyle="1" w:styleId="316">
    <w:name w:val="Нет списка31"/>
    <w:next w:val="ad"/>
    <w:uiPriority w:val="99"/>
    <w:semiHidden/>
    <w:unhideWhenUsed/>
    <w:rsid w:val="002A5C45"/>
  </w:style>
  <w:style w:type="paragraph" w:customStyle="1" w:styleId="3ff0">
    <w:name w:val="3 уровень"/>
    <w:basedOn w:val="74"/>
    <w:link w:val="3ff1"/>
    <w:qFormat/>
    <w:rsid w:val="002A5C45"/>
    <w:pPr>
      <w:shd w:val="clear" w:color="auto" w:fill="auto"/>
      <w:tabs>
        <w:tab w:val="left" w:pos="796"/>
        <w:tab w:val="left" w:pos="1276"/>
      </w:tabs>
      <w:spacing w:before="0" w:line="288" w:lineRule="auto"/>
      <w:jc w:val="both"/>
    </w:pPr>
    <w:rPr>
      <w:sz w:val="24"/>
      <w:szCs w:val="28"/>
    </w:rPr>
  </w:style>
  <w:style w:type="character" w:customStyle="1" w:styleId="3ff1">
    <w:name w:val="3 уровень Знак"/>
    <w:link w:val="3ff0"/>
    <w:rsid w:val="002A5C45"/>
    <w:rPr>
      <w:rFonts w:ascii="Times New Roman" w:hAnsi="Times New Roman" w:cs="Times New Roman"/>
      <w:sz w:val="24"/>
      <w:szCs w:val="28"/>
    </w:rPr>
  </w:style>
  <w:style w:type="numbering" w:customStyle="1" w:styleId="416">
    <w:name w:val="Нет списка41"/>
    <w:next w:val="ad"/>
    <w:uiPriority w:val="99"/>
    <w:semiHidden/>
    <w:unhideWhenUsed/>
    <w:rsid w:val="002A5C45"/>
  </w:style>
  <w:style w:type="numbering" w:customStyle="1" w:styleId="1116">
    <w:name w:val="Нет списка111"/>
    <w:next w:val="ad"/>
    <w:semiHidden/>
    <w:unhideWhenUsed/>
    <w:rsid w:val="002A5C45"/>
  </w:style>
  <w:style w:type="numbering" w:customStyle="1" w:styleId="2111">
    <w:name w:val="Нет списка211"/>
    <w:next w:val="ad"/>
    <w:uiPriority w:val="99"/>
    <w:semiHidden/>
    <w:rsid w:val="002A5C45"/>
  </w:style>
  <w:style w:type="table" w:customStyle="1" w:styleId="332">
    <w:name w:val="Сетка таблицы33"/>
    <w:basedOn w:val="ac"/>
    <w:next w:val="aff9"/>
    <w:uiPriority w:val="99"/>
    <w:locked/>
    <w:rsid w:val="002A5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c"/>
    <w:next w:val="aff9"/>
    <w:uiPriority w:val="9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c"/>
    <w:next w:val="-11"/>
    <w:rsid w:val="002A5C4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Сетка таблицы212"/>
    <w:basedOn w:val="ac"/>
    <w:next w:val="aff9"/>
    <w:uiPriority w:val="99"/>
    <w:rsid w:val="002A5C4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0">
    <w:name w:val="Нет списка311"/>
    <w:next w:val="ad"/>
    <w:uiPriority w:val="99"/>
    <w:semiHidden/>
    <w:unhideWhenUsed/>
    <w:rsid w:val="002A5C45"/>
  </w:style>
  <w:style w:type="numbering" w:customStyle="1" w:styleId="5f1">
    <w:name w:val="Нет списка5"/>
    <w:next w:val="ad"/>
    <w:uiPriority w:val="99"/>
    <w:semiHidden/>
    <w:unhideWhenUsed/>
    <w:rsid w:val="002A5C45"/>
  </w:style>
  <w:style w:type="numbering" w:customStyle="1" w:styleId="123">
    <w:name w:val="Нет списка12"/>
    <w:next w:val="ad"/>
    <w:uiPriority w:val="99"/>
    <w:semiHidden/>
    <w:unhideWhenUsed/>
    <w:rsid w:val="002A5C45"/>
  </w:style>
  <w:style w:type="numbering" w:customStyle="1" w:styleId="225">
    <w:name w:val="Нет списка22"/>
    <w:next w:val="ad"/>
    <w:uiPriority w:val="99"/>
    <w:semiHidden/>
    <w:rsid w:val="002A5C45"/>
  </w:style>
  <w:style w:type="table" w:customStyle="1" w:styleId="423">
    <w:name w:val="Сетка таблицы42"/>
    <w:basedOn w:val="ac"/>
    <w:next w:val="aff9"/>
    <w:uiPriority w:val="99"/>
    <w:locked/>
    <w:rsid w:val="002A5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c"/>
    <w:next w:val="aff9"/>
    <w:uiPriority w:val="9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c"/>
    <w:next w:val="-11"/>
    <w:rsid w:val="002A5C4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
    <w:name w:val="Сетка таблицы221"/>
    <w:basedOn w:val="ac"/>
    <w:next w:val="aff9"/>
    <w:uiPriority w:val="59"/>
    <w:rsid w:val="002A5C4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
    <w:name w:val="Нет списка32"/>
    <w:next w:val="ad"/>
    <w:uiPriority w:val="99"/>
    <w:semiHidden/>
    <w:unhideWhenUsed/>
    <w:rsid w:val="002A5C45"/>
  </w:style>
  <w:style w:type="paragraph" w:customStyle="1" w:styleId="affffffff9">
    <w:name w:val="Центрированный (таблица)"/>
    <w:basedOn w:val="aa"/>
    <w:next w:val="aa"/>
    <w:uiPriority w:val="99"/>
    <w:rsid w:val="002A5C45"/>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1f5">
    <w:name w:val="Текст концевой сноски1"/>
    <w:basedOn w:val="aa"/>
    <w:next w:val="affd"/>
    <w:link w:val="affe"/>
    <w:uiPriority w:val="99"/>
    <w:rsid w:val="002A5C45"/>
    <w:pPr>
      <w:autoSpaceDE w:val="0"/>
      <w:autoSpaceDN w:val="0"/>
      <w:spacing w:after="0" w:line="240" w:lineRule="auto"/>
    </w:pPr>
    <w:rPr>
      <w:sz w:val="20"/>
      <w:szCs w:val="20"/>
    </w:rPr>
  </w:style>
  <w:style w:type="paragraph" w:customStyle="1" w:styleId="parameter">
    <w:name w:val="parameter"/>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pt0pt">
    <w:name w:val="Основной текст + 10 pt;Интервал 0 pt"/>
    <w:rsid w:val="002A5C45"/>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ffa">
    <w:name w:val="Название Знак"/>
    <w:aliases w:val="Title Char Знак"/>
    <w:rsid w:val="002A5C45"/>
    <w:rPr>
      <w:b/>
      <w:sz w:val="24"/>
    </w:rPr>
  </w:style>
  <w:style w:type="table" w:customStyle="1" w:styleId="5f2">
    <w:name w:val="Стиль таблицы5"/>
    <w:basedOn w:val="ac"/>
    <w:rsid w:val="002A5C45"/>
    <w:pPr>
      <w:spacing w:after="0" w:line="240" w:lineRule="auto"/>
    </w:pPr>
    <w:rPr>
      <w:rFonts w:ascii="Times New Roman" w:eastAsia="Times New Roman" w:hAnsi="Times New Roman" w:cs="Times New Roman"/>
      <w:sz w:val="20"/>
      <w:szCs w:val="20"/>
      <w:lang w:eastAsia="ru-RU"/>
    </w:rPr>
    <w:tblPr/>
  </w:style>
  <w:style w:type="paragraph" w:customStyle="1" w:styleId="affffffffb">
    <w:name w:val="текст сноски"/>
    <w:rsid w:val="002A5C45"/>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Iiiaeuiue">
    <w:name w:val="Ii?iaeuiue"/>
    <w:rsid w:val="002A5C45"/>
    <w:pPr>
      <w:autoSpaceDE w:val="0"/>
      <w:autoSpaceDN w:val="0"/>
      <w:spacing w:after="0" w:line="240" w:lineRule="auto"/>
    </w:pPr>
    <w:rPr>
      <w:rFonts w:ascii="Times New Roman CYR" w:eastAsia="Times New Roman" w:hAnsi="Times New Roman CYR" w:cs="Times New Roman CYR"/>
      <w:sz w:val="20"/>
      <w:szCs w:val="20"/>
      <w:lang w:eastAsia="ru-RU"/>
    </w:rPr>
  </w:style>
  <w:style w:type="paragraph" w:customStyle="1" w:styleId="affffffffc">
    <w:name w:val="Ненумерованный"/>
    <w:basedOn w:val="aa"/>
    <w:autoRedefine/>
    <w:rsid w:val="002A5C45"/>
    <w:pPr>
      <w:tabs>
        <w:tab w:val="left" w:pos="0"/>
      </w:tabs>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fd">
    <w:name w:val="Ненумерованный абзац Знак Знак Знак"/>
    <w:basedOn w:val="aa"/>
    <w:link w:val="affffffffe"/>
    <w:autoRedefine/>
    <w:rsid w:val="002A5C45"/>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fffe">
    <w:name w:val="Ненумерованный абзац Знак Знак Знак Знак"/>
    <w:link w:val="affffffffd"/>
    <w:rsid w:val="002A5C45"/>
    <w:rPr>
      <w:rFonts w:ascii="Times New Roman" w:eastAsia="Times New Roman" w:hAnsi="Times New Roman" w:cs="Times New Roman"/>
      <w:sz w:val="24"/>
      <w:szCs w:val="24"/>
      <w:lang w:eastAsia="ru-RU"/>
    </w:rPr>
  </w:style>
  <w:style w:type="character" w:styleId="afffffffff">
    <w:name w:val="line number"/>
    <w:unhideWhenUsed/>
    <w:rsid w:val="002A5C45"/>
  </w:style>
  <w:style w:type="paragraph" w:customStyle="1" w:styleId="1fffe">
    <w:name w:val="Основной текст с отступом1"/>
    <w:basedOn w:val="aa"/>
    <w:link w:val="BodyTextIndent"/>
    <w:rsid w:val="002A5C4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character" w:customStyle="1" w:styleId="BodyTextIndent">
    <w:name w:val="Body Text Indent Знак"/>
    <w:link w:val="1fffe"/>
    <w:rsid w:val="002A5C45"/>
    <w:rPr>
      <w:rFonts w:ascii="Times New Roman" w:eastAsia="Times New Roman" w:hAnsi="Times New Roman" w:cs="Times New Roman"/>
      <w:sz w:val="24"/>
      <w:szCs w:val="20"/>
      <w:lang w:eastAsia="ru-RU"/>
    </w:rPr>
  </w:style>
  <w:style w:type="character" w:customStyle="1" w:styleId="afffffffff0">
    <w:name w:val="Ненумерованный абзац Знак Знак Знак Знак Знак"/>
    <w:rsid w:val="002A5C45"/>
    <w:rPr>
      <w:sz w:val="24"/>
    </w:rPr>
  </w:style>
  <w:style w:type="paragraph" w:customStyle="1" w:styleId="1ffff">
    <w:name w:val="Без интервала1"/>
    <w:link w:val="NoSpacingChar"/>
    <w:qFormat/>
    <w:rsid w:val="002A5C45"/>
    <w:pPr>
      <w:spacing w:after="0" w:line="240" w:lineRule="auto"/>
    </w:pPr>
    <w:rPr>
      <w:rFonts w:ascii="Calibri" w:eastAsia="Times New Roman" w:hAnsi="Calibri" w:cs="Times New Roman"/>
    </w:rPr>
  </w:style>
  <w:style w:type="character" w:customStyle="1" w:styleId="NoSpacingChar">
    <w:name w:val="No Spacing Char"/>
    <w:link w:val="1ffff"/>
    <w:rsid w:val="002A5C45"/>
    <w:rPr>
      <w:rFonts w:ascii="Calibri" w:eastAsia="Times New Roman" w:hAnsi="Calibri" w:cs="Times New Roman"/>
    </w:rPr>
  </w:style>
  <w:style w:type="numbering" w:customStyle="1" w:styleId="11111">
    <w:name w:val="Нет списка1111"/>
    <w:next w:val="ad"/>
    <w:semiHidden/>
    <w:unhideWhenUsed/>
    <w:rsid w:val="002A5C45"/>
  </w:style>
  <w:style w:type="numbering" w:customStyle="1" w:styleId="6b">
    <w:name w:val="Нет списка6"/>
    <w:next w:val="ad"/>
    <w:uiPriority w:val="99"/>
    <w:semiHidden/>
    <w:unhideWhenUsed/>
    <w:rsid w:val="002A5C45"/>
  </w:style>
  <w:style w:type="table" w:customStyle="1" w:styleId="515">
    <w:name w:val="Стиль таблицы51"/>
    <w:basedOn w:val="ac"/>
    <w:uiPriority w:val="99"/>
    <w:rsid w:val="002A5C45"/>
    <w:pPr>
      <w:spacing w:after="0" w:line="240" w:lineRule="auto"/>
    </w:pPr>
    <w:rPr>
      <w:rFonts w:ascii="Times New Roman" w:eastAsia="Times New Roman" w:hAnsi="Times New Roman" w:cs="Times New Roman"/>
      <w:sz w:val="20"/>
      <w:szCs w:val="20"/>
      <w:lang w:eastAsia="ru-RU"/>
    </w:rPr>
    <w:tblPr/>
  </w:style>
  <w:style w:type="table" w:customStyle="1" w:styleId="522">
    <w:name w:val="Сетка таблицы5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d"/>
    <w:uiPriority w:val="99"/>
    <w:semiHidden/>
    <w:rsid w:val="002A5C45"/>
  </w:style>
  <w:style w:type="paragraph" w:customStyle="1" w:styleId="afffffffff1">
    <w:name w:val="Подпункт"/>
    <w:basedOn w:val="aa"/>
    <w:uiPriority w:val="99"/>
    <w:rsid w:val="002A5C45"/>
    <w:pPr>
      <w:tabs>
        <w:tab w:val="num" w:pos="720"/>
        <w:tab w:val="num" w:pos="202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afffffffff2">
    <w:name w:val="Подподпункт"/>
    <w:basedOn w:val="aa"/>
    <w:uiPriority w:val="99"/>
    <w:rsid w:val="002A5C45"/>
    <w:pPr>
      <w:tabs>
        <w:tab w:val="num" w:pos="1080"/>
        <w:tab w:val="num" w:pos="558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2fff">
    <w:name w:val="заголовок 2"/>
    <w:basedOn w:val="aa"/>
    <w:next w:val="aa"/>
    <w:uiPriority w:val="99"/>
    <w:rsid w:val="002A5C45"/>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ff0">
    <w:name w:val="заголовок 1"/>
    <w:basedOn w:val="aa"/>
    <w:next w:val="aa"/>
    <w:uiPriority w:val="99"/>
    <w:rsid w:val="002A5C45"/>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bodytextindent0">
    <w:name w:val="bodytextindent"/>
    <w:basedOn w:val="aa"/>
    <w:uiPriority w:val="99"/>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3">
    <w:name w:val="???????"/>
    <w:uiPriority w:val="99"/>
    <w:rsid w:val="002A5C45"/>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f0">
    <w:name w:val="???????? ????? 2"/>
    <w:basedOn w:val="afffffffff3"/>
    <w:uiPriority w:val="99"/>
    <w:rsid w:val="002A5C45"/>
    <w:pPr>
      <w:ind w:firstLine="0"/>
    </w:pPr>
  </w:style>
  <w:style w:type="paragraph" w:customStyle="1" w:styleId="afffffffff4">
    <w:name w:val="Обычный + По ширине"/>
    <w:basedOn w:val="aa"/>
    <w:uiPriority w:val="99"/>
    <w:rsid w:val="002A5C45"/>
    <w:pPr>
      <w:spacing w:after="0" w:line="240" w:lineRule="auto"/>
      <w:jc w:val="both"/>
    </w:pPr>
    <w:rPr>
      <w:rFonts w:ascii="Times New Roman" w:eastAsia="Times New Roman" w:hAnsi="Times New Roman" w:cs="Times New Roman"/>
      <w:sz w:val="24"/>
      <w:szCs w:val="24"/>
      <w:lang w:eastAsia="ru-RU"/>
    </w:rPr>
  </w:style>
  <w:style w:type="paragraph" w:customStyle="1" w:styleId="3ff2">
    <w:name w:val="Знак Знак3 Знак"/>
    <w:basedOn w:val="aa"/>
    <w:rsid w:val="002A5C45"/>
    <w:pPr>
      <w:spacing w:line="240" w:lineRule="exact"/>
    </w:pPr>
    <w:rPr>
      <w:rFonts w:ascii="Verdana" w:eastAsia="Times New Roman" w:hAnsi="Verdana" w:cs="Verdana"/>
      <w:sz w:val="24"/>
      <w:szCs w:val="24"/>
      <w:lang w:val="en-US"/>
    </w:rPr>
  </w:style>
  <w:style w:type="character" w:customStyle="1" w:styleId="afffffffff5">
    <w:name w:val="бпОсновной текст Знак"/>
    <w:aliases w:val="body text Знак Знак"/>
    <w:uiPriority w:val="99"/>
    <w:locked/>
    <w:rsid w:val="002A5C45"/>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2A5C45"/>
    <w:rPr>
      <w:lang w:val="en-US" w:eastAsia="ru-RU" w:bidi="ar-SA"/>
    </w:rPr>
  </w:style>
  <w:style w:type="paragraph" w:customStyle="1" w:styleId="afffffffff6">
    <w:name w:val="???????? ????? ? ????????"/>
    <w:basedOn w:val="afffffffff3"/>
    <w:rsid w:val="002A5C45"/>
    <w:rPr>
      <w:sz w:val="22"/>
    </w:rPr>
  </w:style>
  <w:style w:type="character" w:customStyle="1" w:styleId="fontstyle18">
    <w:name w:val="fontstyle18"/>
    <w:rsid w:val="002A5C45"/>
    <w:rPr>
      <w:rFonts w:ascii="Times New Roman" w:hAnsi="Times New Roman" w:cs="Times New Roman" w:hint="default"/>
    </w:rPr>
  </w:style>
  <w:style w:type="paragraph" w:customStyle="1" w:styleId="consnormal1">
    <w:name w:val="consnormal"/>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05">
    <w:name w:val="Text0.5"/>
    <w:basedOn w:val="aa"/>
    <w:rsid w:val="002A5C45"/>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BodyTextIndent32">
    <w:name w:val="Body Text Indent 32"/>
    <w:basedOn w:val="aa"/>
    <w:rsid w:val="002A5C45"/>
    <w:pPr>
      <w:widowControl w:val="0"/>
      <w:autoSpaceDE w:val="0"/>
      <w:autoSpaceDN w:val="0"/>
      <w:spacing w:after="0" w:line="240" w:lineRule="auto"/>
      <w:ind w:firstLine="720"/>
      <w:jc w:val="both"/>
    </w:pPr>
    <w:rPr>
      <w:rFonts w:ascii="Kudriashov" w:eastAsia="Times New Roman" w:hAnsi="Kudriashov" w:cs="Times New Roman"/>
      <w:lang w:eastAsia="ru-RU"/>
    </w:rPr>
  </w:style>
  <w:style w:type="paragraph" w:customStyle="1" w:styleId="afffffffff7">
    <w:name w:val="Текстовый"/>
    <w:rsid w:val="002A5C45"/>
    <w:pPr>
      <w:widowControl w:val="0"/>
      <w:spacing w:after="0" w:line="240" w:lineRule="auto"/>
      <w:jc w:val="both"/>
    </w:pPr>
    <w:rPr>
      <w:rFonts w:ascii="Arial" w:eastAsia="Times New Roman" w:hAnsi="Arial" w:cs="Times New Roman"/>
      <w:sz w:val="20"/>
      <w:szCs w:val="20"/>
    </w:rPr>
  </w:style>
  <w:style w:type="table" w:styleId="2fff1">
    <w:name w:val="Table Grid 2"/>
    <w:basedOn w:val="ac"/>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a"/>
    <w:rsid w:val="002A5C45"/>
    <w:pPr>
      <w:suppressAutoHyphens/>
      <w:autoSpaceDE w:val="0"/>
      <w:autoSpaceDN w:val="0"/>
      <w:spacing w:after="0" w:line="240" w:lineRule="auto"/>
      <w:jc w:val="center"/>
    </w:pPr>
    <w:rPr>
      <w:rFonts w:ascii="Arial" w:eastAsia="Times New Roman" w:hAnsi="Arial" w:cs="Arial"/>
      <w:sz w:val="24"/>
      <w:szCs w:val="24"/>
      <w:lang w:eastAsia="ru-RU"/>
    </w:rPr>
  </w:style>
  <w:style w:type="numbering" w:customStyle="1" w:styleId="111110">
    <w:name w:val="Нет списка11111"/>
    <w:next w:val="ad"/>
    <w:semiHidden/>
    <w:unhideWhenUsed/>
    <w:rsid w:val="002A5C45"/>
  </w:style>
  <w:style w:type="numbering" w:customStyle="1" w:styleId="234">
    <w:name w:val="Нет списка23"/>
    <w:next w:val="ad"/>
    <w:semiHidden/>
    <w:rsid w:val="002A5C45"/>
  </w:style>
  <w:style w:type="paragraph" w:customStyle="1" w:styleId="-20">
    <w:name w:val="Пункт-2"/>
    <w:basedOn w:val="afffffa"/>
    <w:uiPriority w:val="99"/>
    <w:rsid w:val="002A5C45"/>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0">
    <w:name w:val="Сетка таблицы132"/>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Комментарий"/>
    <w:basedOn w:val="aa"/>
    <w:next w:val="aa"/>
    <w:uiPriority w:val="99"/>
    <w:rsid w:val="002A5C45"/>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ff9">
    <w:name w:val="Символ сноски"/>
    <w:uiPriority w:val="99"/>
    <w:rsid w:val="002A5C45"/>
    <w:rPr>
      <w:vertAlign w:val="superscript"/>
    </w:rPr>
  </w:style>
  <w:style w:type="table" w:styleId="afffffffffa">
    <w:name w:val="Table Elegant"/>
    <w:basedOn w:val="ac"/>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a"/>
    <w:rsid w:val="002A5C45"/>
    <w:pPr>
      <w:spacing w:line="240" w:lineRule="exact"/>
    </w:pPr>
    <w:rPr>
      <w:rFonts w:ascii="Verdana" w:eastAsia="Times New Roman" w:hAnsi="Verdana" w:cs="Verdana"/>
      <w:sz w:val="24"/>
      <w:szCs w:val="24"/>
      <w:lang w:val="en-US"/>
    </w:rPr>
  </w:style>
  <w:style w:type="paragraph" w:customStyle="1" w:styleId="2fff2">
    <w:name w:val="Основной текст с отступом2"/>
    <w:basedOn w:val="aa"/>
    <w:uiPriority w:val="99"/>
    <w:rsid w:val="002A5C45"/>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11111">
    <w:name w:val="Нет списка111111"/>
    <w:next w:val="ad"/>
    <w:semiHidden/>
    <w:rsid w:val="002A5C45"/>
  </w:style>
  <w:style w:type="table" w:customStyle="1" w:styleId="11120">
    <w:name w:val="Сетка таблицы11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a"/>
    <w:uiPriority w:val="99"/>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a"/>
    <w:uiPriority w:val="99"/>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a"/>
    <w:rsid w:val="002A5C45"/>
    <w:pPr>
      <w:spacing w:line="240" w:lineRule="exact"/>
    </w:pPr>
    <w:rPr>
      <w:rFonts w:ascii="Verdana" w:eastAsia="Times New Roman" w:hAnsi="Verdana" w:cs="Verdana"/>
      <w:sz w:val="24"/>
      <w:szCs w:val="24"/>
      <w:lang w:val="en-US"/>
    </w:rPr>
  </w:style>
  <w:style w:type="paragraph" w:customStyle="1" w:styleId="xl37">
    <w:name w:val="xl37"/>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a"/>
    <w:uiPriority w:val="99"/>
    <w:rsid w:val="002A5C4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a"/>
    <w:uiPriority w:val="99"/>
    <w:rsid w:val="002A5C4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2">
    <w:name w:val="xl42"/>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3">
    <w:name w:val="xl43"/>
    <w:basedOn w:val="aa"/>
    <w:uiPriority w:val="99"/>
    <w:rsid w:val="002A5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44">
    <w:name w:val="xl44"/>
    <w:basedOn w:val="aa"/>
    <w:uiPriority w:val="99"/>
    <w:rsid w:val="002A5C4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5">
    <w:name w:val="xl45"/>
    <w:basedOn w:val="aa"/>
    <w:uiPriority w:val="99"/>
    <w:rsid w:val="002A5C4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333">
    <w:name w:val="Нет списка33"/>
    <w:next w:val="ad"/>
    <w:semiHidden/>
    <w:rsid w:val="002A5C45"/>
  </w:style>
  <w:style w:type="table" w:customStyle="1" w:styleId="1211">
    <w:name w:val="Сетка таблицы121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1">
    <w:name w:val="Изысканная таблица1"/>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4">
    <w:name w:val="Знак Знак3 Знак3"/>
    <w:basedOn w:val="aa"/>
    <w:uiPriority w:val="99"/>
    <w:rsid w:val="002A5C45"/>
    <w:pPr>
      <w:spacing w:line="240" w:lineRule="exact"/>
    </w:pPr>
    <w:rPr>
      <w:rFonts w:ascii="Verdana" w:eastAsia="Times New Roman" w:hAnsi="Verdana" w:cs="Verdana"/>
      <w:sz w:val="24"/>
      <w:szCs w:val="24"/>
      <w:lang w:val="en-US"/>
    </w:rPr>
  </w:style>
  <w:style w:type="paragraph" w:customStyle="1" w:styleId="3ff3">
    <w:name w:val="Основной текст с отступом3"/>
    <w:basedOn w:val="aa"/>
    <w:uiPriority w:val="99"/>
    <w:rsid w:val="002A5C45"/>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212">
    <w:name w:val="Нет списка121"/>
    <w:next w:val="ad"/>
    <w:semiHidden/>
    <w:rsid w:val="002A5C45"/>
  </w:style>
  <w:style w:type="table" w:customStyle="1" w:styleId="1311">
    <w:name w:val="Сетка таблицы13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1">
    <w:name w:val="Знак Знак112"/>
    <w:uiPriority w:val="99"/>
    <w:rsid w:val="002A5C45"/>
    <w:rPr>
      <w:sz w:val="28"/>
      <w:szCs w:val="28"/>
      <w:lang w:val="ru-RU" w:eastAsia="ru-RU" w:bidi="ar-SA"/>
    </w:rPr>
  </w:style>
  <w:style w:type="paragraph" w:customStyle="1" w:styleId="5f3">
    <w:name w:val="Знак5"/>
    <w:basedOn w:val="aa"/>
    <w:uiPriority w:val="99"/>
    <w:rsid w:val="002A5C45"/>
    <w:pPr>
      <w:spacing w:line="240" w:lineRule="exact"/>
      <w:jc w:val="both"/>
    </w:pPr>
    <w:rPr>
      <w:rFonts w:ascii="Times New Roman" w:eastAsia="Times New Roman" w:hAnsi="Times New Roman" w:cs="Times New Roman"/>
      <w:sz w:val="24"/>
      <w:szCs w:val="24"/>
      <w:lang w:val="en-US"/>
    </w:rPr>
  </w:style>
  <w:style w:type="character" w:customStyle="1" w:styleId="202">
    <w:name w:val="Знак Знак202"/>
    <w:uiPriority w:val="99"/>
    <w:rsid w:val="002A5C45"/>
    <w:rPr>
      <w:sz w:val="24"/>
      <w:szCs w:val="24"/>
      <w:u w:val="single"/>
      <w:lang w:val="ru-RU" w:eastAsia="ru-RU" w:bidi="ar-SA"/>
    </w:rPr>
  </w:style>
  <w:style w:type="paragraph" w:customStyle="1" w:styleId="1420">
    <w:name w:val="Знак Знак14 Знак2"/>
    <w:basedOn w:val="aa"/>
    <w:uiPriority w:val="99"/>
    <w:rsid w:val="002A5C45"/>
    <w:pPr>
      <w:spacing w:line="240" w:lineRule="exact"/>
    </w:pPr>
    <w:rPr>
      <w:rFonts w:ascii="Verdana" w:eastAsia="Times New Roman" w:hAnsi="Verdana" w:cs="Verdana"/>
      <w:sz w:val="24"/>
      <w:szCs w:val="24"/>
      <w:lang w:val="en-US"/>
    </w:rPr>
  </w:style>
  <w:style w:type="numbering" w:customStyle="1" w:styleId="4111">
    <w:name w:val="Нет списка411"/>
    <w:next w:val="ad"/>
    <w:uiPriority w:val="99"/>
    <w:semiHidden/>
    <w:unhideWhenUsed/>
    <w:rsid w:val="002A5C45"/>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2A5C45"/>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2A5C45"/>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2A5C45"/>
    <w:rPr>
      <w:rFonts w:cs="Times New Roman"/>
      <w:sz w:val="20"/>
      <w:szCs w:val="20"/>
    </w:rPr>
  </w:style>
  <w:style w:type="character" w:customStyle="1" w:styleId="3ff4">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2A5C45"/>
    <w:rPr>
      <w:rFonts w:cs="Times New Roman"/>
      <w:sz w:val="20"/>
      <w:szCs w:val="20"/>
    </w:rPr>
  </w:style>
  <w:style w:type="character" w:customStyle="1" w:styleId="2fff3">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2A5C45"/>
    <w:rPr>
      <w:sz w:val="24"/>
      <w:lang w:val="ru-RU" w:eastAsia="ru-RU"/>
    </w:rPr>
  </w:style>
  <w:style w:type="paragraph" w:customStyle="1" w:styleId="afffffffffb">
    <w:name w:val="стиль с нумерацией"/>
    <w:basedOn w:val="aa"/>
    <w:next w:val="afff7"/>
    <w:uiPriority w:val="99"/>
    <w:rsid w:val="002A5C45"/>
    <w:pPr>
      <w:widowControl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2">
    <w:name w:val="Обычный + по ширине"/>
    <w:aliases w:val="Первая строка:  0,95 см"/>
    <w:basedOn w:val="aa"/>
    <w:uiPriority w:val="99"/>
    <w:rsid w:val="002A5C45"/>
    <w:pPr>
      <w:widowControl w:val="0"/>
      <w:numPr>
        <w:numId w:val="16"/>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cs="Times New Roman"/>
      <w:sz w:val="24"/>
      <w:szCs w:val="24"/>
      <w:lang w:eastAsia="ru-RU"/>
    </w:rPr>
  </w:style>
  <w:style w:type="character" w:customStyle="1" w:styleId="afffffffffc">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2A5C45"/>
    <w:rPr>
      <w:sz w:val="24"/>
      <w:lang w:val="ru-RU" w:eastAsia="ru-RU"/>
    </w:rPr>
  </w:style>
  <w:style w:type="character" w:customStyle="1" w:styleId="bt1">
    <w:name w:val="bt Знак Знак1 Знак Знак Знак Знак"/>
    <w:aliases w:val="Основной текст Знак Знак1"/>
    <w:uiPriority w:val="99"/>
    <w:locked/>
    <w:rsid w:val="002A5C45"/>
    <w:rPr>
      <w:sz w:val="24"/>
      <w:lang w:val="ru-RU" w:eastAsia="ru-RU"/>
    </w:rPr>
  </w:style>
  <w:style w:type="numbering" w:customStyle="1" w:styleId="516">
    <w:name w:val="Нет списка51"/>
    <w:next w:val="ad"/>
    <w:uiPriority w:val="99"/>
    <w:semiHidden/>
    <w:unhideWhenUsed/>
    <w:rsid w:val="002A5C45"/>
  </w:style>
  <w:style w:type="character" w:customStyle="1" w:styleId="BodyTextIndentChar">
    <w:name w:val="Body Text Indent Char"/>
    <w:aliases w:val="Знак1 Знак Char"/>
    <w:uiPriority w:val="99"/>
    <w:locked/>
    <w:rsid w:val="002A5C45"/>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2A5C45"/>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2A5C45"/>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2A5C45"/>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2A5C45"/>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2A5C45"/>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2A5C45"/>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2A5C45"/>
    <w:rPr>
      <w:rFonts w:cs="Times New Roman"/>
      <w:sz w:val="20"/>
      <w:szCs w:val="20"/>
    </w:rPr>
  </w:style>
  <w:style w:type="character" w:customStyle="1" w:styleId="moz-txt-citetags">
    <w:name w:val="moz-txt-citetags"/>
    <w:uiPriority w:val="99"/>
    <w:rsid w:val="002A5C45"/>
    <w:rPr>
      <w:rFonts w:cs="Times New Roman"/>
    </w:rPr>
  </w:style>
  <w:style w:type="numbering" w:customStyle="1" w:styleId="611">
    <w:name w:val="Нет списка61"/>
    <w:next w:val="ad"/>
    <w:uiPriority w:val="99"/>
    <w:semiHidden/>
    <w:unhideWhenUsed/>
    <w:rsid w:val="002A5C45"/>
  </w:style>
  <w:style w:type="table" w:customStyle="1" w:styleId="2fff4">
    <w:name w:val="Изысканная таблица2"/>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5">
    <w:name w:val="Знак Знак3 Знак2"/>
    <w:basedOn w:val="aa"/>
    <w:uiPriority w:val="99"/>
    <w:rsid w:val="002A5C45"/>
    <w:pPr>
      <w:spacing w:line="240" w:lineRule="exact"/>
    </w:pPr>
    <w:rPr>
      <w:rFonts w:ascii="Verdana" w:eastAsia="Times New Roman" w:hAnsi="Verdana" w:cs="Verdana"/>
      <w:sz w:val="24"/>
      <w:szCs w:val="24"/>
      <w:lang w:val="en-US"/>
    </w:rPr>
  </w:style>
  <w:style w:type="paragraph" w:customStyle="1" w:styleId="4f6">
    <w:name w:val="Знак4"/>
    <w:basedOn w:val="aa"/>
    <w:uiPriority w:val="99"/>
    <w:rsid w:val="002A5C45"/>
    <w:pPr>
      <w:shd w:val="clear" w:color="auto" w:fill="FFFFFF"/>
      <w:tabs>
        <w:tab w:val="decimal" w:pos="1080"/>
      </w:tabs>
      <w:spacing w:line="240" w:lineRule="exact"/>
    </w:pPr>
    <w:rPr>
      <w:rFonts w:ascii="Verdana" w:eastAsia="Times New Roman" w:hAnsi="Verdana" w:cs="Verdana"/>
      <w:lang w:val="en-US"/>
    </w:rPr>
  </w:style>
  <w:style w:type="table" w:customStyle="1" w:styleId="11f2">
    <w:name w:val="Изысканная таблица11"/>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7">
    <w:name w:val="Знак Знак3 Знак1"/>
    <w:basedOn w:val="aa"/>
    <w:uiPriority w:val="99"/>
    <w:rsid w:val="002A5C45"/>
    <w:pPr>
      <w:spacing w:line="240" w:lineRule="exact"/>
    </w:pPr>
    <w:rPr>
      <w:rFonts w:ascii="Verdana" w:eastAsia="Times New Roman" w:hAnsi="Verdana" w:cs="Verdana"/>
      <w:sz w:val="24"/>
      <w:szCs w:val="24"/>
      <w:lang w:val="en-US"/>
    </w:rPr>
  </w:style>
  <w:style w:type="character" w:customStyle="1" w:styleId="201">
    <w:name w:val="Знак Знак201"/>
    <w:uiPriority w:val="99"/>
    <w:rsid w:val="002A5C45"/>
    <w:rPr>
      <w:sz w:val="24"/>
      <w:u w:val="single"/>
      <w:lang w:val="ru-RU" w:eastAsia="ru-RU"/>
    </w:rPr>
  </w:style>
  <w:style w:type="paragraph" w:customStyle="1" w:styleId="1411">
    <w:name w:val="Знак Знак14 Знак1"/>
    <w:basedOn w:val="aa"/>
    <w:uiPriority w:val="99"/>
    <w:rsid w:val="002A5C45"/>
    <w:pPr>
      <w:spacing w:line="240" w:lineRule="exact"/>
    </w:pPr>
    <w:rPr>
      <w:rFonts w:ascii="Verdana" w:eastAsia="Times New Roman" w:hAnsi="Verdana" w:cs="Verdana"/>
      <w:sz w:val="24"/>
      <w:szCs w:val="24"/>
      <w:lang w:val="en-US"/>
    </w:rPr>
  </w:style>
  <w:style w:type="numbering" w:customStyle="1" w:styleId="79">
    <w:name w:val="Нет списка7"/>
    <w:next w:val="ad"/>
    <w:uiPriority w:val="99"/>
    <w:semiHidden/>
    <w:unhideWhenUsed/>
    <w:rsid w:val="002A5C45"/>
  </w:style>
  <w:style w:type="paragraph" w:customStyle="1" w:styleId="1ffff2">
    <w:name w:val="Знак1 Знак Знак Знак Знак Знак Знак Знак Знак Знак"/>
    <w:basedOn w:val="aa"/>
    <w:next w:val="23"/>
    <w:autoRedefine/>
    <w:rsid w:val="002A5C45"/>
    <w:pPr>
      <w:spacing w:line="240" w:lineRule="exact"/>
    </w:pPr>
    <w:rPr>
      <w:rFonts w:ascii="Times New Roman" w:eastAsia="Times New Roman" w:hAnsi="Times New Roman" w:cs="Times New Roman"/>
      <w:sz w:val="24"/>
      <w:szCs w:val="20"/>
      <w:lang w:val="en-US"/>
    </w:rPr>
  </w:style>
  <w:style w:type="numbering" w:customStyle="1" w:styleId="87">
    <w:name w:val="Нет списка8"/>
    <w:next w:val="ad"/>
    <w:uiPriority w:val="99"/>
    <w:semiHidden/>
    <w:unhideWhenUsed/>
    <w:rsid w:val="002A5C45"/>
  </w:style>
  <w:style w:type="table" w:customStyle="1" w:styleId="523">
    <w:name w:val="Стиль таблицы52"/>
    <w:basedOn w:val="ac"/>
    <w:rsid w:val="002A5C45"/>
    <w:pPr>
      <w:spacing w:after="0" w:line="240" w:lineRule="auto"/>
    </w:pPr>
    <w:rPr>
      <w:rFonts w:ascii="Times New Roman" w:eastAsia="Times New Roman" w:hAnsi="Times New Roman" w:cs="Times New Roman"/>
      <w:sz w:val="20"/>
      <w:szCs w:val="20"/>
      <w:lang w:eastAsia="ru-RU"/>
    </w:rPr>
    <w:tblPr/>
  </w:style>
  <w:style w:type="table" w:customStyle="1" w:styleId="1421">
    <w:name w:val="Сетка таблицы142"/>
    <w:basedOn w:val="ac"/>
    <w:next w:val="aff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d"/>
    <w:uiPriority w:val="99"/>
    <w:semiHidden/>
    <w:rsid w:val="002A5C45"/>
  </w:style>
  <w:style w:type="table" w:customStyle="1" w:styleId="21c">
    <w:name w:val="Сетка таблицы 21"/>
    <w:basedOn w:val="ac"/>
    <w:next w:val="2fff1"/>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
    <w:name w:val="Нет списка112"/>
    <w:next w:val="ad"/>
    <w:semiHidden/>
    <w:unhideWhenUsed/>
    <w:rsid w:val="002A5C45"/>
  </w:style>
  <w:style w:type="numbering" w:customStyle="1" w:styleId="242">
    <w:name w:val="Нет списка24"/>
    <w:next w:val="ad"/>
    <w:semiHidden/>
    <w:rsid w:val="002A5C45"/>
  </w:style>
  <w:style w:type="table" w:customStyle="1" w:styleId="1510">
    <w:name w:val="Сетка таблицы15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5">
    <w:name w:val="Изысканная таблица3"/>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
    <w:name w:val="Нет списка1112"/>
    <w:next w:val="ad"/>
    <w:semiHidden/>
    <w:rsid w:val="002A5C45"/>
  </w:style>
  <w:style w:type="table" w:customStyle="1" w:styleId="11210">
    <w:name w:val="Сетка таблицы1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d"/>
    <w:semiHidden/>
    <w:rsid w:val="002A5C45"/>
  </w:style>
  <w:style w:type="table" w:customStyle="1" w:styleId="1221">
    <w:name w:val="Сетка таблицы122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Изысканная таблица12"/>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
    <w:name w:val="Нет списка122"/>
    <w:next w:val="ad"/>
    <w:semiHidden/>
    <w:rsid w:val="002A5C45"/>
  </w:style>
  <w:style w:type="table" w:customStyle="1" w:styleId="1321">
    <w:name w:val="Сетка таблицы13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2A5C4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
    <w:name w:val="Нет списка42"/>
    <w:next w:val="ad"/>
    <w:uiPriority w:val="99"/>
    <w:semiHidden/>
    <w:unhideWhenUsed/>
    <w:rsid w:val="002A5C45"/>
  </w:style>
  <w:style w:type="numbering" w:customStyle="1" w:styleId="524">
    <w:name w:val="Нет списка52"/>
    <w:next w:val="ad"/>
    <w:uiPriority w:val="99"/>
    <w:semiHidden/>
    <w:unhideWhenUsed/>
    <w:rsid w:val="002A5C45"/>
  </w:style>
  <w:style w:type="numbering" w:customStyle="1" w:styleId="621">
    <w:name w:val="Нет списка62"/>
    <w:next w:val="ad"/>
    <w:uiPriority w:val="99"/>
    <w:semiHidden/>
    <w:unhideWhenUsed/>
    <w:rsid w:val="002A5C45"/>
  </w:style>
  <w:style w:type="table" w:customStyle="1" w:styleId="21d">
    <w:name w:val="Изысканная таблица21"/>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7">
    <w:name w:val="Изысканная таблица111"/>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d"/>
    <w:uiPriority w:val="99"/>
    <w:semiHidden/>
    <w:unhideWhenUsed/>
    <w:rsid w:val="002A5C45"/>
  </w:style>
  <w:style w:type="numbering" w:customStyle="1" w:styleId="97">
    <w:name w:val="Нет списка9"/>
    <w:next w:val="ad"/>
    <w:uiPriority w:val="99"/>
    <w:semiHidden/>
    <w:unhideWhenUsed/>
    <w:rsid w:val="002A5C45"/>
  </w:style>
  <w:style w:type="table" w:customStyle="1" w:styleId="531">
    <w:name w:val="Стиль таблицы53"/>
    <w:basedOn w:val="ac"/>
    <w:rsid w:val="002A5C45"/>
    <w:pPr>
      <w:spacing w:after="0" w:line="240" w:lineRule="auto"/>
    </w:pPr>
    <w:rPr>
      <w:rFonts w:ascii="Times New Roman" w:eastAsia="Times New Roman" w:hAnsi="Times New Roman" w:cs="Times New Roman"/>
      <w:sz w:val="20"/>
      <w:szCs w:val="20"/>
      <w:lang w:eastAsia="ru-RU"/>
    </w:rPr>
    <w:tblPr/>
  </w:style>
  <w:style w:type="numbering" w:customStyle="1" w:styleId="153">
    <w:name w:val="Нет списка15"/>
    <w:next w:val="ad"/>
    <w:uiPriority w:val="99"/>
    <w:semiHidden/>
    <w:rsid w:val="002A5C45"/>
  </w:style>
  <w:style w:type="table" w:customStyle="1" w:styleId="226">
    <w:name w:val="Сетка таблицы 22"/>
    <w:basedOn w:val="ac"/>
    <w:next w:val="2fff1"/>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
    <w:name w:val="Нет списка113"/>
    <w:next w:val="ad"/>
    <w:semiHidden/>
    <w:unhideWhenUsed/>
    <w:rsid w:val="002A5C45"/>
  </w:style>
  <w:style w:type="numbering" w:customStyle="1" w:styleId="251">
    <w:name w:val="Нет списка25"/>
    <w:next w:val="ad"/>
    <w:semiHidden/>
    <w:rsid w:val="002A5C45"/>
  </w:style>
  <w:style w:type="table" w:customStyle="1" w:styleId="1710">
    <w:name w:val="Сетка таблицы17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7">
    <w:name w:val="Изысканная таблица4"/>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d"/>
    <w:semiHidden/>
    <w:rsid w:val="002A5C45"/>
  </w:style>
  <w:style w:type="table" w:customStyle="1" w:styleId="11310">
    <w:name w:val="Сетка таблицы1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d"/>
    <w:semiHidden/>
    <w:rsid w:val="002A5C45"/>
  </w:style>
  <w:style w:type="table" w:customStyle="1" w:styleId="1230">
    <w:name w:val="Сетка таблицы123"/>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Изысканная таблица13"/>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d"/>
    <w:semiHidden/>
    <w:rsid w:val="002A5C45"/>
  </w:style>
  <w:style w:type="table" w:customStyle="1" w:styleId="1330">
    <w:name w:val="Сетка таблицы13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2A5C4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
    <w:name w:val="Нет списка43"/>
    <w:next w:val="ad"/>
    <w:uiPriority w:val="99"/>
    <w:semiHidden/>
    <w:unhideWhenUsed/>
    <w:rsid w:val="002A5C45"/>
  </w:style>
  <w:style w:type="numbering" w:customStyle="1" w:styleId="533">
    <w:name w:val="Нет списка53"/>
    <w:next w:val="ad"/>
    <w:uiPriority w:val="99"/>
    <w:semiHidden/>
    <w:unhideWhenUsed/>
    <w:rsid w:val="002A5C45"/>
  </w:style>
  <w:style w:type="numbering" w:customStyle="1" w:styleId="631">
    <w:name w:val="Нет списка63"/>
    <w:next w:val="ad"/>
    <w:uiPriority w:val="99"/>
    <w:semiHidden/>
    <w:unhideWhenUsed/>
    <w:rsid w:val="002A5C45"/>
  </w:style>
  <w:style w:type="table" w:customStyle="1" w:styleId="227">
    <w:name w:val="Изысканная таблица22"/>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d"/>
    <w:uiPriority w:val="99"/>
    <w:semiHidden/>
    <w:unhideWhenUsed/>
    <w:rsid w:val="002A5C45"/>
  </w:style>
  <w:style w:type="numbering" w:customStyle="1" w:styleId="106">
    <w:name w:val="Нет списка10"/>
    <w:next w:val="ad"/>
    <w:uiPriority w:val="99"/>
    <w:semiHidden/>
    <w:unhideWhenUsed/>
    <w:rsid w:val="002A5C45"/>
  </w:style>
  <w:style w:type="table" w:customStyle="1" w:styleId="541">
    <w:name w:val="Стиль таблицы54"/>
    <w:basedOn w:val="ac"/>
    <w:rsid w:val="002A5C45"/>
    <w:pPr>
      <w:spacing w:after="0" w:line="240" w:lineRule="auto"/>
    </w:pPr>
    <w:rPr>
      <w:rFonts w:ascii="Times New Roman" w:eastAsia="Times New Roman" w:hAnsi="Times New Roman" w:cs="Times New Roman"/>
      <w:sz w:val="20"/>
      <w:szCs w:val="20"/>
      <w:lang w:eastAsia="ru-RU"/>
    </w:rPr>
    <w:tblPr/>
  </w:style>
  <w:style w:type="table" w:customStyle="1" w:styleId="1810">
    <w:name w:val="Сетка таблицы181"/>
    <w:basedOn w:val="ac"/>
    <w:next w:val="aff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d"/>
    <w:uiPriority w:val="99"/>
    <w:semiHidden/>
    <w:rsid w:val="002A5C45"/>
  </w:style>
  <w:style w:type="table" w:customStyle="1" w:styleId="235">
    <w:name w:val="Сетка таблицы 23"/>
    <w:basedOn w:val="ac"/>
    <w:next w:val="2fff1"/>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d"/>
    <w:semiHidden/>
    <w:unhideWhenUsed/>
    <w:rsid w:val="002A5C45"/>
  </w:style>
  <w:style w:type="numbering" w:customStyle="1" w:styleId="261">
    <w:name w:val="Нет списка26"/>
    <w:next w:val="ad"/>
    <w:semiHidden/>
    <w:rsid w:val="002A5C45"/>
  </w:style>
  <w:style w:type="table" w:customStyle="1" w:styleId="191">
    <w:name w:val="Сетка таблицы19"/>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4">
    <w:name w:val="Изысканная таблица5"/>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d"/>
    <w:semiHidden/>
    <w:rsid w:val="002A5C45"/>
  </w:style>
  <w:style w:type="table" w:customStyle="1" w:styleId="1141">
    <w:name w:val="Сетка таблицы1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
    <w:next w:val="ad"/>
    <w:semiHidden/>
    <w:rsid w:val="002A5C45"/>
  </w:style>
  <w:style w:type="table" w:customStyle="1" w:styleId="1240">
    <w:name w:val="Сетка таблицы124"/>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
    <w:name w:val="Нет списка124"/>
    <w:next w:val="ad"/>
    <w:semiHidden/>
    <w:rsid w:val="002A5C45"/>
  </w:style>
  <w:style w:type="table" w:customStyle="1" w:styleId="1340">
    <w:name w:val="Сетка таблицы13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2A5C4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
    <w:name w:val="Нет списка44"/>
    <w:next w:val="ad"/>
    <w:uiPriority w:val="99"/>
    <w:semiHidden/>
    <w:unhideWhenUsed/>
    <w:rsid w:val="002A5C45"/>
  </w:style>
  <w:style w:type="numbering" w:customStyle="1" w:styleId="543">
    <w:name w:val="Нет списка54"/>
    <w:next w:val="ad"/>
    <w:uiPriority w:val="99"/>
    <w:semiHidden/>
    <w:unhideWhenUsed/>
    <w:rsid w:val="002A5C45"/>
  </w:style>
  <w:style w:type="numbering" w:customStyle="1" w:styleId="641">
    <w:name w:val="Нет списка64"/>
    <w:next w:val="ad"/>
    <w:uiPriority w:val="99"/>
    <w:semiHidden/>
    <w:unhideWhenUsed/>
    <w:rsid w:val="002A5C45"/>
  </w:style>
  <w:style w:type="table" w:customStyle="1" w:styleId="236">
    <w:name w:val="Изысканная таблица23"/>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d"/>
    <w:uiPriority w:val="99"/>
    <w:semiHidden/>
    <w:unhideWhenUsed/>
    <w:rsid w:val="002A5C45"/>
  </w:style>
  <w:style w:type="paragraph" w:customStyle="1" w:styleId="21">
    <w:name w:val="Заголовок 2_Приложения"/>
    <w:basedOn w:val="aa"/>
    <w:next w:val="aa"/>
    <w:rsid w:val="002A5C45"/>
    <w:pPr>
      <w:numPr>
        <w:ilvl w:val="1"/>
        <w:numId w:val="17"/>
      </w:numPr>
      <w:spacing w:before="180" w:after="60" w:line="240" w:lineRule="auto"/>
      <w:jc w:val="both"/>
    </w:pPr>
    <w:rPr>
      <w:rFonts w:ascii="Times New Roman" w:eastAsia="Times New Roman" w:hAnsi="Times New Roman" w:cs="Times New Roman"/>
      <w:b/>
      <w:color w:val="000000"/>
      <w:sz w:val="28"/>
      <w:szCs w:val="24"/>
      <w:lang w:val="ru" w:eastAsia="ru-RU"/>
    </w:rPr>
  </w:style>
  <w:style w:type="paragraph" w:customStyle="1" w:styleId="30">
    <w:name w:val="Заголовок 3_Приложения"/>
    <w:basedOn w:val="aa"/>
    <w:next w:val="aa"/>
    <w:rsid w:val="002A5C45"/>
    <w:pPr>
      <w:numPr>
        <w:ilvl w:val="2"/>
        <w:numId w:val="17"/>
      </w:numPr>
      <w:spacing w:before="120" w:after="60" w:line="240" w:lineRule="auto"/>
      <w:jc w:val="both"/>
    </w:pPr>
    <w:rPr>
      <w:rFonts w:ascii="Times New Roman" w:eastAsia="Times New Roman" w:hAnsi="Times New Roman" w:cs="Times New Roman"/>
      <w:b/>
      <w:color w:val="000000"/>
      <w:sz w:val="26"/>
      <w:szCs w:val="24"/>
      <w:lang w:val="ru" w:eastAsia="ru-RU"/>
    </w:rPr>
  </w:style>
  <w:style w:type="paragraph" w:customStyle="1" w:styleId="4">
    <w:name w:val="Заголовок 4_Приложения"/>
    <w:basedOn w:val="aa"/>
    <w:next w:val="aa"/>
    <w:rsid w:val="002A5C45"/>
    <w:pPr>
      <w:numPr>
        <w:ilvl w:val="3"/>
        <w:numId w:val="17"/>
      </w:numPr>
      <w:spacing w:before="120" w:after="120" w:line="240" w:lineRule="auto"/>
    </w:pPr>
    <w:rPr>
      <w:rFonts w:ascii="Times New Roman" w:eastAsia="Times New Roman" w:hAnsi="Times New Roman" w:cs="Times New Roman"/>
      <w:b/>
      <w:color w:val="000000"/>
      <w:sz w:val="24"/>
      <w:szCs w:val="24"/>
      <w:lang w:val="ru" w:eastAsia="ru-RU"/>
    </w:rPr>
  </w:style>
  <w:style w:type="paragraph" w:styleId="afffffffffd">
    <w:name w:val="toa heading"/>
    <w:basedOn w:val="aa"/>
    <w:next w:val="aa"/>
    <w:semiHidden/>
    <w:rsid w:val="002A5C45"/>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xl121">
    <w:name w:val="xl121"/>
    <w:basedOn w:val="aa"/>
    <w:rsid w:val="002A5C4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a"/>
    <w:rsid w:val="002A5C4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a"/>
    <w:rsid w:val="002A5C4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a"/>
    <w:rsid w:val="002A5C4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7">
    <w:name w:val="xl127"/>
    <w:basedOn w:val="aa"/>
    <w:rsid w:val="002A5C4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8">
    <w:name w:val="xl128"/>
    <w:basedOn w:val="aa"/>
    <w:rsid w:val="002A5C4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29">
    <w:name w:val="xl129"/>
    <w:basedOn w:val="aa"/>
    <w:rsid w:val="002A5C4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0">
    <w:name w:val="xl130"/>
    <w:basedOn w:val="aa"/>
    <w:rsid w:val="002A5C4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1">
    <w:name w:val="xl131"/>
    <w:basedOn w:val="aa"/>
    <w:rsid w:val="002A5C4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2">
    <w:name w:val="xl132"/>
    <w:basedOn w:val="aa"/>
    <w:rsid w:val="002A5C4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3">
    <w:name w:val="xl133"/>
    <w:basedOn w:val="aa"/>
    <w:rsid w:val="002A5C4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4">
    <w:name w:val="xl134"/>
    <w:basedOn w:val="aa"/>
    <w:rsid w:val="002A5C4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5">
    <w:name w:val="xl135"/>
    <w:basedOn w:val="aa"/>
    <w:rsid w:val="002A5C45"/>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6">
    <w:name w:val="xl136"/>
    <w:basedOn w:val="aa"/>
    <w:rsid w:val="002A5C45"/>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7">
    <w:name w:val="xl137"/>
    <w:basedOn w:val="aa"/>
    <w:rsid w:val="002A5C45"/>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8">
    <w:name w:val="xl138"/>
    <w:basedOn w:val="aa"/>
    <w:rsid w:val="002A5C45"/>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9">
    <w:name w:val="xl139"/>
    <w:basedOn w:val="aa"/>
    <w:rsid w:val="002A5C45"/>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0">
    <w:name w:val="xl140"/>
    <w:basedOn w:val="aa"/>
    <w:rsid w:val="002A5C45"/>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1">
    <w:name w:val="xl141"/>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a"/>
    <w:rsid w:val="002A5C45"/>
    <w:pP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143">
    <w:name w:val="xl143"/>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4">
    <w:name w:val="xl144"/>
    <w:basedOn w:val="aa"/>
    <w:rsid w:val="002A5C45"/>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1511">
    <w:name w:val="Знак Знак15 Знак Знак1"/>
    <w:basedOn w:val="aa"/>
    <w:rsid w:val="002A5C45"/>
    <w:pPr>
      <w:spacing w:line="240" w:lineRule="exact"/>
    </w:pPr>
    <w:rPr>
      <w:rFonts w:ascii="Verdana" w:eastAsia="Times New Roman" w:hAnsi="Verdana" w:cs="Times New Roman"/>
      <w:color w:val="000000"/>
      <w:sz w:val="24"/>
      <w:szCs w:val="24"/>
      <w:lang w:val="en-US"/>
    </w:rPr>
  </w:style>
  <w:style w:type="paragraph" w:customStyle="1" w:styleId="21e">
    <w:name w:val="Основной текст (2)1"/>
    <w:basedOn w:val="aa"/>
    <w:rsid w:val="002A5C45"/>
    <w:pPr>
      <w:widowControl w:val="0"/>
      <w:shd w:val="clear" w:color="auto" w:fill="FFFFFF"/>
      <w:spacing w:after="0" w:line="274" w:lineRule="exact"/>
    </w:pPr>
    <w:rPr>
      <w:rFonts w:ascii="Calibri" w:eastAsia="Calibri" w:hAnsi="Calibri" w:cs="Times New Roman"/>
    </w:rPr>
  </w:style>
  <w:style w:type="paragraph" w:customStyle="1" w:styleId="1ffff3">
    <w:name w:val="Колонтитул1"/>
    <w:basedOn w:val="aa"/>
    <w:rsid w:val="002A5C45"/>
    <w:pPr>
      <w:widowControl w:val="0"/>
      <w:shd w:val="clear" w:color="auto" w:fill="FFFFFF"/>
      <w:spacing w:after="0" w:line="274" w:lineRule="exact"/>
      <w:jc w:val="center"/>
    </w:pPr>
    <w:rPr>
      <w:rFonts w:ascii="Calibri" w:eastAsia="Calibri" w:hAnsi="Calibri" w:cs="Times New Roman"/>
    </w:rPr>
  </w:style>
  <w:style w:type="paragraph" w:customStyle="1" w:styleId="afffffffffe">
    <w:name w:val="Стиль"/>
    <w:uiPriority w:val="99"/>
    <w:rsid w:val="002A5C4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03">
    <w:name w:val="Сетка таблицы20"/>
    <w:basedOn w:val="ac"/>
    <w:next w:val="aff9"/>
    <w:uiPriority w:val="3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6">
    <w:name w:val="xl146"/>
    <w:basedOn w:val="aa"/>
    <w:rsid w:val="002A5C4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7">
    <w:name w:val="xl147"/>
    <w:basedOn w:val="aa"/>
    <w:rsid w:val="002A5C4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a"/>
    <w:rsid w:val="002A5C4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a"/>
    <w:rsid w:val="002A5C4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a"/>
    <w:rsid w:val="002A5C4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a"/>
    <w:rsid w:val="002A5C4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a"/>
    <w:rsid w:val="002A5C4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a"/>
    <w:rsid w:val="002A5C4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a"/>
    <w:rsid w:val="002A5C4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a"/>
    <w:rsid w:val="002A5C4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a"/>
    <w:rsid w:val="002A5C4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a"/>
    <w:rsid w:val="002A5C4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1">
    <w:name w:val="xl161"/>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62">
    <w:name w:val="xl162"/>
    <w:basedOn w:val="aa"/>
    <w:rsid w:val="002A5C45"/>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3">
    <w:name w:val="xl163"/>
    <w:basedOn w:val="aa"/>
    <w:rsid w:val="002A5C45"/>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4">
    <w:name w:val="xl164"/>
    <w:basedOn w:val="aa"/>
    <w:rsid w:val="002A5C45"/>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5">
    <w:name w:val="xl165"/>
    <w:basedOn w:val="aa"/>
    <w:rsid w:val="002A5C4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a"/>
    <w:rsid w:val="002A5C4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8">
    <w:name w:val="xl168"/>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9">
    <w:name w:val="xl169"/>
    <w:basedOn w:val="aa"/>
    <w:rsid w:val="002A5C4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a"/>
    <w:rsid w:val="002A5C4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a"/>
    <w:rsid w:val="002A5C4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a"/>
    <w:rsid w:val="002A5C45"/>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3">
    <w:name w:val="xl173"/>
    <w:basedOn w:val="aa"/>
    <w:rsid w:val="002A5C45"/>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4">
    <w:name w:val="xl174"/>
    <w:basedOn w:val="aa"/>
    <w:rsid w:val="002A5C45"/>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5">
    <w:name w:val="xl175"/>
    <w:basedOn w:val="aa"/>
    <w:rsid w:val="002A5C4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6">
    <w:name w:val="xl176"/>
    <w:basedOn w:val="aa"/>
    <w:rsid w:val="002A5C45"/>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77">
    <w:name w:val="xl177"/>
    <w:basedOn w:val="aa"/>
    <w:rsid w:val="002A5C45"/>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78">
    <w:name w:val="xl178"/>
    <w:basedOn w:val="aa"/>
    <w:rsid w:val="002A5C45"/>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79">
    <w:name w:val="xl179"/>
    <w:basedOn w:val="aa"/>
    <w:rsid w:val="002A5C45"/>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0">
    <w:name w:val="xl180"/>
    <w:basedOn w:val="aa"/>
    <w:rsid w:val="002A5C4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1">
    <w:name w:val="xl181"/>
    <w:basedOn w:val="aa"/>
    <w:rsid w:val="002A5C4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2">
    <w:name w:val="xl182"/>
    <w:basedOn w:val="aa"/>
    <w:rsid w:val="002A5C45"/>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3">
    <w:name w:val="xl183"/>
    <w:basedOn w:val="aa"/>
    <w:rsid w:val="002A5C45"/>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4">
    <w:name w:val="xl184"/>
    <w:basedOn w:val="aa"/>
    <w:rsid w:val="002A5C45"/>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5">
    <w:name w:val="xl185"/>
    <w:basedOn w:val="aa"/>
    <w:rsid w:val="002A5C45"/>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6">
    <w:name w:val="xl186"/>
    <w:basedOn w:val="aa"/>
    <w:rsid w:val="002A5C4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7">
    <w:name w:val="xl187"/>
    <w:basedOn w:val="aa"/>
    <w:rsid w:val="002A5C4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8">
    <w:name w:val="xl188"/>
    <w:basedOn w:val="aa"/>
    <w:rsid w:val="002A5C4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89">
    <w:name w:val="xl189"/>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0">
    <w:name w:val="xl190"/>
    <w:basedOn w:val="aa"/>
    <w:rsid w:val="002A5C4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
    <w:name w:val="xl191"/>
    <w:basedOn w:val="aa"/>
    <w:rsid w:val="002A5C4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2">
    <w:name w:val="xl192"/>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a"/>
    <w:rsid w:val="002A5C4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4">
    <w:name w:val="xl194"/>
    <w:basedOn w:val="aa"/>
    <w:rsid w:val="002A5C45"/>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5">
    <w:name w:val="xl195"/>
    <w:basedOn w:val="aa"/>
    <w:rsid w:val="002A5C45"/>
    <w:pPr>
      <w:pBdr>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6">
    <w:name w:val="xl196"/>
    <w:basedOn w:val="aa"/>
    <w:rsid w:val="002A5C4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97">
    <w:name w:val="xl197"/>
    <w:basedOn w:val="aa"/>
    <w:rsid w:val="002A5C45"/>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98">
    <w:name w:val="xl198"/>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99">
    <w:name w:val="xl199"/>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0">
    <w:name w:val="xl200"/>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01">
    <w:name w:val="xl201"/>
    <w:basedOn w:val="aa"/>
    <w:rsid w:val="002A5C45"/>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02">
    <w:name w:val="xl202"/>
    <w:basedOn w:val="aa"/>
    <w:rsid w:val="002A5C4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3">
    <w:name w:val="xl203"/>
    <w:basedOn w:val="aa"/>
    <w:rsid w:val="002A5C4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4">
    <w:name w:val="xl204"/>
    <w:basedOn w:val="aa"/>
    <w:rsid w:val="002A5C4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5">
    <w:name w:val="xl205"/>
    <w:basedOn w:val="aa"/>
    <w:rsid w:val="002A5C4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6">
    <w:name w:val="xl206"/>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7">
    <w:name w:val="xl207"/>
    <w:basedOn w:val="aa"/>
    <w:rsid w:val="002A5C4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8">
    <w:name w:val="xl208"/>
    <w:basedOn w:val="aa"/>
    <w:rsid w:val="002A5C4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9">
    <w:name w:val="xl209"/>
    <w:basedOn w:val="aa"/>
    <w:rsid w:val="002A5C4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0">
    <w:name w:val="xl210"/>
    <w:basedOn w:val="aa"/>
    <w:rsid w:val="002A5C4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1">
    <w:name w:val="xl211"/>
    <w:basedOn w:val="aa"/>
    <w:rsid w:val="002A5C45"/>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2">
    <w:name w:val="xl212"/>
    <w:basedOn w:val="aa"/>
    <w:rsid w:val="002A5C45"/>
    <w:pPr>
      <w:pBdr>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13">
    <w:name w:val="xl213"/>
    <w:basedOn w:val="aa"/>
    <w:rsid w:val="002A5C45"/>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4">
    <w:name w:val="xl214"/>
    <w:basedOn w:val="aa"/>
    <w:rsid w:val="002A5C4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5">
    <w:name w:val="xl215"/>
    <w:basedOn w:val="aa"/>
    <w:rsid w:val="002A5C4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6">
    <w:name w:val="xl216"/>
    <w:basedOn w:val="aa"/>
    <w:rsid w:val="002A5C4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7">
    <w:name w:val="xl217"/>
    <w:basedOn w:val="aa"/>
    <w:rsid w:val="002A5C4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8">
    <w:name w:val="xl218"/>
    <w:basedOn w:val="aa"/>
    <w:rsid w:val="002A5C45"/>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9">
    <w:name w:val="xl219"/>
    <w:basedOn w:val="aa"/>
    <w:rsid w:val="002A5C4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0">
    <w:name w:val="xl220"/>
    <w:basedOn w:val="aa"/>
    <w:rsid w:val="002A5C4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1">
    <w:name w:val="xl221"/>
    <w:basedOn w:val="aa"/>
    <w:rsid w:val="002A5C45"/>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2">
    <w:name w:val="xl222"/>
    <w:basedOn w:val="aa"/>
    <w:rsid w:val="002A5C4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3">
    <w:name w:val="xl223"/>
    <w:basedOn w:val="aa"/>
    <w:rsid w:val="002A5C45"/>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4">
    <w:name w:val="xl224"/>
    <w:basedOn w:val="aa"/>
    <w:rsid w:val="002A5C45"/>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5">
    <w:name w:val="xl225"/>
    <w:basedOn w:val="aa"/>
    <w:rsid w:val="002A5C45"/>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6">
    <w:name w:val="xl226"/>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7">
    <w:name w:val="xl227"/>
    <w:basedOn w:val="aa"/>
    <w:rsid w:val="002A5C4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28">
    <w:name w:val="xl228"/>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29">
    <w:name w:val="xl229"/>
    <w:basedOn w:val="aa"/>
    <w:rsid w:val="002A5C4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30">
    <w:name w:val="xl230"/>
    <w:basedOn w:val="aa"/>
    <w:rsid w:val="002A5C45"/>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1">
    <w:name w:val="xl231"/>
    <w:basedOn w:val="aa"/>
    <w:rsid w:val="002A5C45"/>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2">
    <w:name w:val="xl232"/>
    <w:basedOn w:val="aa"/>
    <w:rsid w:val="002A5C45"/>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3">
    <w:name w:val="xl233"/>
    <w:basedOn w:val="aa"/>
    <w:rsid w:val="002A5C45"/>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4">
    <w:name w:val="xl234"/>
    <w:basedOn w:val="aa"/>
    <w:rsid w:val="002A5C45"/>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numbering" w:customStyle="1" w:styleId="173">
    <w:name w:val="Нет списка17"/>
    <w:next w:val="ad"/>
    <w:uiPriority w:val="99"/>
    <w:semiHidden/>
    <w:unhideWhenUsed/>
    <w:rsid w:val="002A5C45"/>
  </w:style>
  <w:style w:type="table" w:customStyle="1" w:styleId="271">
    <w:name w:val="Сетка таблицы27"/>
    <w:basedOn w:val="ac"/>
    <w:next w:val="aff9"/>
    <w:uiPriority w:val="5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0">
    <w:name w:val="Normal Знак"/>
    <w:link w:val="1ff3"/>
    <w:uiPriority w:val="99"/>
    <w:locked/>
    <w:rsid w:val="002A5C45"/>
    <w:rPr>
      <w:rFonts w:ascii="Arial" w:eastAsia="Times New Roman" w:hAnsi="Arial" w:cs="Times New Roman"/>
      <w:szCs w:val="20"/>
      <w:lang w:eastAsia="ru-RU"/>
    </w:rPr>
  </w:style>
  <w:style w:type="table" w:customStyle="1" w:styleId="1102">
    <w:name w:val="Сетка таблицы110"/>
    <w:basedOn w:val="ac"/>
    <w:next w:val="aff9"/>
    <w:uiPriority w:val="99"/>
    <w:rsid w:val="002A5C4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Обычный.normal"/>
    <w:rsid w:val="002A5C45"/>
    <w:pPr>
      <w:spacing w:after="60" w:line="264" w:lineRule="auto"/>
      <w:ind w:left="1701"/>
      <w:jc w:val="both"/>
    </w:pPr>
    <w:rPr>
      <w:rFonts w:ascii="Times New Roman" w:eastAsia="Times New Roman" w:hAnsi="Times New Roman" w:cs="Times New Roman"/>
      <w:szCs w:val="20"/>
      <w:lang w:eastAsia="ru-RU"/>
    </w:rPr>
  </w:style>
  <w:style w:type="table" w:customStyle="1" w:styleId="281">
    <w:name w:val="Сетка таблицы28"/>
    <w:basedOn w:val="ac"/>
    <w:next w:val="aff9"/>
    <w:uiPriority w:val="5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f9"/>
    <w:uiPriority w:val="99"/>
    <w:rsid w:val="002A5C4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A5C45"/>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1">
    <w:name w:val="Таблица-сетка 1 светлая1"/>
    <w:basedOn w:val="ac"/>
    <w:next w:val="-13"/>
    <w:uiPriority w:val="46"/>
    <w:rsid w:val="002A5C45"/>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3">
    <w:name w:val="Grid Table 1 Light"/>
    <w:basedOn w:val="ac"/>
    <w:uiPriority w:val="46"/>
    <w:rsid w:val="002A5C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82">
    <w:name w:val="Нет списка18"/>
    <w:next w:val="ad"/>
    <w:uiPriority w:val="99"/>
    <w:semiHidden/>
    <w:unhideWhenUsed/>
    <w:rsid w:val="002A5C45"/>
  </w:style>
  <w:style w:type="character" w:customStyle="1" w:styleId="WW8Num1z0">
    <w:name w:val="WW8Num1z0"/>
    <w:rsid w:val="002A5C45"/>
    <w:rPr>
      <w:rFonts w:cs="Times New Roman"/>
    </w:rPr>
  </w:style>
  <w:style w:type="character" w:customStyle="1" w:styleId="WW8Num2z0">
    <w:name w:val="WW8Num2z0"/>
    <w:rsid w:val="002A5C45"/>
    <w:rPr>
      <w:rFonts w:cs="Times New Roman"/>
    </w:rPr>
  </w:style>
  <w:style w:type="character" w:customStyle="1" w:styleId="WW8Num7z0">
    <w:name w:val="WW8Num7z0"/>
    <w:rsid w:val="002A5C45"/>
    <w:rPr>
      <w:rFonts w:cs="Times New Roman"/>
    </w:rPr>
  </w:style>
  <w:style w:type="character" w:customStyle="1" w:styleId="WW8Num10z0">
    <w:name w:val="WW8Num10z0"/>
    <w:rsid w:val="002A5C45"/>
    <w:rPr>
      <w:rFonts w:ascii="Symbol" w:hAnsi="Symbol"/>
    </w:rPr>
  </w:style>
  <w:style w:type="character" w:customStyle="1" w:styleId="WW8Num18z0">
    <w:name w:val="WW8Num18z0"/>
    <w:rsid w:val="002A5C45"/>
    <w:rPr>
      <w:rFonts w:ascii="Times New Roman" w:hAnsi="Times New Roman"/>
    </w:rPr>
  </w:style>
  <w:style w:type="character" w:customStyle="1" w:styleId="WW8Num19z0">
    <w:name w:val="WW8Num19z0"/>
    <w:rsid w:val="002A5C45"/>
    <w:rPr>
      <w:rFonts w:ascii="Times New Roman" w:hAnsi="Times New Roman"/>
    </w:rPr>
  </w:style>
  <w:style w:type="character" w:customStyle="1" w:styleId="WW8Num21z0">
    <w:name w:val="WW8Num21z0"/>
    <w:rsid w:val="002A5C45"/>
    <w:rPr>
      <w:sz w:val="24"/>
    </w:rPr>
  </w:style>
  <w:style w:type="character" w:customStyle="1" w:styleId="WW8Num29z0">
    <w:name w:val="WW8Num29z0"/>
    <w:rsid w:val="002A5C45"/>
    <w:rPr>
      <w:rFonts w:cs="Times New Roman"/>
    </w:rPr>
  </w:style>
  <w:style w:type="character" w:customStyle="1" w:styleId="WW8Num34z0">
    <w:name w:val="WW8Num34z0"/>
    <w:rsid w:val="002A5C45"/>
    <w:rPr>
      <w:rFonts w:cs="Times New Roman"/>
    </w:rPr>
  </w:style>
  <w:style w:type="character" w:customStyle="1" w:styleId="WW8Num34z2">
    <w:name w:val="WW8Num34z2"/>
    <w:rsid w:val="002A5C45"/>
    <w:rPr>
      <w:rFonts w:cs="Times New Roman"/>
      <w:color w:val="000000"/>
    </w:rPr>
  </w:style>
  <w:style w:type="character" w:customStyle="1" w:styleId="WW8Num36z0">
    <w:name w:val="WW8Num36z0"/>
    <w:rsid w:val="002A5C45"/>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2A5C45"/>
    <w:rPr>
      <w:rFonts w:cs="Times New Roman"/>
    </w:rPr>
  </w:style>
  <w:style w:type="character" w:customStyle="1" w:styleId="WW8Num37z0">
    <w:name w:val="WW8Num37z0"/>
    <w:rsid w:val="002A5C45"/>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2A5C45"/>
    <w:rPr>
      <w:rFonts w:cs="Times New Roman"/>
    </w:rPr>
  </w:style>
  <w:style w:type="character" w:customStyle="1" w:styleId="WW8Num37z3">
    <w:name w:val="WW8Num37z3"/>
    <w:rsid w:val="002A5C45"/>
    <w:rPr>
      <w:rFonts w:ascii="Wingdings" w:hAnsi="Wingdings"/>
      <w:sz w:val="16"/>
    </w:rPr>
  </w:style>
  <w:style w:type="character" w:customStyle="1" w:styleId="WW8Num37z4">
    <w:name w:val="WW8Num37z4"/>
    <w:rsid w:val="002A5C45"/>
    <w:rPr>
      <w:rFonts w:ascii="Symbol" w:hAnsi="Symbol"/>
    </w:rPr>
  </w:style>
  <w:style w:type="character" w:customStyle="1" w:styleId="Absatz-Standardschriftart">
    <w:name w:val="Absatz-Standardschriftart"/>
    <w:rsid w:val="002A5C45"/>
  </w:style>
  <w:style w:type="character" w:customStyle="1" w:styleId="WW-Absatz-Standardschriftart">
    <w:name w:val="WW-Absatz-Standardschriftart"/>
    <w:rsid w:val="002A5C45"/>
  </w:style>
  <w:style w:type="character" w:customStyle="1" w:styleId="WW8Num8z0">
    <w:name w:val="WW8Num8z0"/>
    <w:rsid w:val="002A5C45"/>
    <w:rPr>
      <w:rFonts w:cs="Times New Roman"/>
    </w:rPr>
  </w:style>
  <w:style w:type="character" w:customStyle="1" w:styleId="WW8Num11z0">
    <w:name w:val="WW8Num11z0"/>
    <w:rsid w:val="002A5C45"/>
    <w:rPr>
      <w:rFonts w:ascii="Symbol" w:hAnsi="Symbol"/>
    </w:rPr>
  </w:style>
  <w:style w:type="character" w:customStyle="1" w:styleId="WW8Num20z0">
    <w:name w:val="WW8Num20z0"/>
    <w:rsid w:val="002A5C45"/>
    <w:rPr>
      <w:rFonts w:ascii="Times New Roman" w:hAnsi="Times New Roman"/>
    </w:rPr>
  </w:style>
  <w:style w:type="character" w:customStyle="1" w:styleId="WW8Num22z0">
    <w:name w:val="WW8Num22z0"/>
    <w:rsid w:val="002A5C45"/>
    <w:rPr>
      <w:sz w:val="24"/>
    </w:rPr>
  </w:style>
  <w:style w:type="character" w:customStyle="1" w:styleId="WW8Num30z0">
    <w:name w:val="WW8Num30z0"/>
    <w:rsid w:val="002A5C45"/>
    <w:rPr>
      <w:rFonts w:ascii="Arial" w:hAnsi="Arial"/>
    </w:rPr>
  </w:style>
  <w:style w:type="character" w:customStyle="1" w:styleId="WW8Num35z0">
    <w:name w:val="WW8Num35z0"/>
    <w:rsid w:val="002A5C45"/>
    <w:rPr>
      <w:rFonts w:cs="Times New Roman"/>
    </w:rPr>
  </w:style>
  <w:style w:type="character" w:customStyle="1" w:styleId="WW8Num35z2">
    <w:name w:val="WW8Num35z2"/>
    <w:rsid w:val="002A5C45"/>
    <w:rPr>
      <w:rFonts w:cs="Times New Roman"/>
      <w:color w:val="000000"/>
    </w:rPr>
  </w:style>
  <w:style w:type="character" w:customStyle="1" w:styleId="WW8Num38z0">
    <w:name w:val="WW8Num38z0"/>
    <w:rsid w:val="002A5C45"/>
    <w:rPr>
      <w:rFonts w:ascii="Symbol" w:hAnsi="Symbol"/>
      <w:color w:val="auto"/>
    </w:rPr>
  </w:style>
  <w:style w:type="character" w:customStyle="1" w:styleId="WW8Num38z1">
    <w:name w:val="WW8Num38z1"/>
    <w:rsid w:val="002A5C45"/>
    <w:rPr>
      <w:rFonts w:ascii="Wingdings" w:hAnsi="Wingdings"/>
    </w:rPr>
  </w:style>
  <w:style w:type="character" w:customStyle="1" w:styleId="WW8Num38z3">
    <w:name w:val="WW8Num38z3"/>
    <w:rsid w:val="002A5C45"/>
    <w:rPr>
      <w:rFonts w:ascii="Wingdings" w:hAnsi="Wingdings"/>
      <w:sz w:val="16"/>
    </w:rPr>
  </w:style>
  <w:style w:type="character" w:customStyle="1" w:styleId="WW8Num38z4">
    <w:name w:val="WW8Num38z4"/>
    <w:rsid w:val="002A5C45"/>
    <w:rPr>
      <w:rFonts w:ascii="Symbol" w:hAnsi="Symbol"/>
    </w:rPr>
  </w:style>
  <w:style w:type="character" w:customStyle="1" w:styleId="3ff6">
    <w:name w:val="Основной шрифт абзаца3"/>
    <w:rsid w:val="002A5C45"/>
  </w:style>
  <w:style w:type="character" w:customStyle="1" w:styleId="WW8Num15z0">
    <w:name w:val="WW8Num15z0"/>
    <w:rsid w:val="002A5C45"/>
    <w:rPr>
      <w:rFonts w:ascii="Symbol" w:hAnsi="Symbol"/>
    </w:rPr>
  </w:style>
  <w:style w:type="character" w:customStyle="1" w:styleId="WW8Num24z0">
    <w:name w:val="WW8Num24z0"/>
    <w:rsid w:val="002A5C45"/>
    <w:rPr>
      <w:rFonts w:ascii="Times New Roman" w:hAnsi="Times New Roman"/>
    </w:rPr>
  </w:style>
  <w:style w:type="character" w:customStyle="1" w:styleId="WW8Num25z0">
    <w:name w:val="WW8Num25z0"/>
    <w:rsid w:val="002A5C45"/>
    <w:rPr>
      <w:rFonts w:ascii="Times New Roman" w:hAnsi="Times New Roman"/>
    </w:rPr>
  </w:style>
  <w:style w:type="character" w:customStyle="1" w:styleId="WW8Num28z0">
    <w:name w:val="WW8Num28z0"/>
    <w:rsid w:val="002A5C45"/>
    <w:rPr>
      <w:rFonts w:ascii="Times New Roman" w:hAnsi="Times New Roman" w:cs="Times New Roman"/>
    </w:rPr>
  </w:style>
  <w:style w:type="character" w:customStyle="1" w:styleId="WW8Num40z0">
    <w:name w:val="WW8Num40z0"/>
    <w:rsid w:val="002A5C45"/>
    <w:rPr>
      <w:b/>
      <w:i w:val="0"/>
    </w:rPr>
  </w:style>
  <w:style w:type="character" w:customStyle="1" w:styleId="WW8Num40z1">
    <w:name w:val="WW8Num40z1"/>
    <w:rsid w:val="002A5C45"/>
    <w:rPr>
      <w:b w:val="0"/>
    </w:rPr>
  </w:style>
  <w:style w:type="character" w:customStyle="1" w:styleId="WW8Num40z3">
    <w:name w:val="WW8Num40z3"/>
    <w:rsid w:val="002A5C45"/>
    <w:rPr>
      <w:b/>
    </w:rPr>
  </w:style>
  <w:style w:type="character" w:customStyle="1" w:styleId="WW8Num42z0">
    <w:name w:val="WW8Num42z0"/>
    <w:rsid w:val="002A5C45"/>
    <w:rPr>
      <w:rFonts w:ascii="Arial" w:hAnsi="Arial"/>
    </w:rPr>
  </w:style>
  <w:style w:type="character" w:customStyle="1" w:styleId="WW8Num47z0">
    <w:name w:val="WW8Num47z0"/>
    <w:rsid w:val="002A5C45"/>
    <w:rPr>
      <w:rFonts w:cs="Times New Roman"/>
    </w:rPr>
  </w:style>
  <w:style w:type="character" w:customStyle="1" w:styleId="WW8Num47z2">
    <w:name w:val="WW8Num47z2"/>
    <w:rsid w:val="002A5C45"/>
    <w:rPr>
      <w:rFonts w:cs="Times New Roman"/>
      <w:color w:val="000000"/>
    </w:rPr>
  </w:style>
  <w:style w:type="character" w:customStyle="1" w:styleId="WW8Num50z0">
    <w:name w:val="WW8Num50z0"/>
    <w:rsid w:val="002A5C45"/>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2A5C45"/>
    <w:rPr>
      <w:rFonts w:cs="Times New Roman"/>
    </w:rPr>
  </w:style>
  <w:style w:type="character" w:customStyle="1" w:styleId="WW8Num52z0">
    <w:name w:val="WW8Num52z0"/>
    <w:rsid w:val="002A5C45"/>
    <w:rPr>
      <w:rFonts w:ascii="Symbol" w:hAnsi="Symbol"/>
      <w:color w:val="auto"/>
    </w:rPr>
  </w:style>
  <w:style w:type="character" w:customStyle="1" w:styleId="WW8Num52z1">
    <w:name w:val="WW8Num52z1"/>
    <w:rsid w:val="002A5C45"/>
    <w:rPr>
      <w:rFonts w:ascii="Wingdings" w:hAnsi="Wingdings"/>
    </w:rPr>
  </w:style>
  <w:style w:type="character" w:customStyle="1" w:styleId="WW8Num52z3">
    <w:name w:val="WW8Num52z3"/>
    <w:rsid w:val="002A5C45"/>
    <w:rPr>
      <w:rFonts w:ascii="Wingdings" w:hAnsi="Wingdings"/>
      <w:sz w:val="16"/>
    </w:rPr>
  </w:style>
  <w:style w:type="character" w:customStyle="1" w:styleId="WW8Num52z4">
    <w:name w:val="WW8Num52z4"/>
    <w:rsid w:val="002A5C45"/>
    <w:rPr>
      <w:rFonts w:ascii="Symbol" w:hAnsi="Symbol"/>
    </w:rPr>
  </w:style>
  <w:style w:type="character" w:customStyle="1" w:styleId="WW8Num53z0">
    <w:name w:val="WW8Num53z0"/>
    <w:rsid w:val="002A5C45"/>
    <w:rPr>
      <w:rFonts w:cs="Times New Roman"/>
    </w:rPr>
  </w:style>
  <w:style w:type="character" w:customStyle="1" w:styleId="2fff5">
    <w:name w:val="Основной шрифт абзаца2"/>
    <w:rsid w:val="002A5C45"/>
  </w:style>
  <w:style w:type="character" w:customStyle="1" w:styleId="WW8Num14z0">
    <w:name w:val="WW8Num14z0"/>
    <w:rsid w:val="002A5C45"/>
    <w:rPr>
      <w:rFonts w:ascii="Symbol" w:hAnsi="Symbol"/>
    </w:rPr>
  </w:style>
  <w:style w:type="character" w:customStyle="1" w:styleId="WW8Num14z2">
    <w:name w:val="WW8Num14z2"/>
    <w:rsid w:val="002A5C45"/>
    <w:rPr>
      <w:rFonts w:ascii="Wingdings" w:hAnsi="Wingdings"/>
    </w:rPr>
  </w:style>
  <w:style w:type="character" w:customStyle="1" w:styleId="WW8Num14z4">
    <w:name w:val="WW8Num14z4"/>
    <w:rsid w:val="002A5C45"/>
    <w:rPr>
      <w:rFonts w:ascii="Courier New" w:hAnsi="Courier New"/>
    </w:rPr>
  </w:style>
  <w:style w:type="character" w:customStyle="1" w:styleId="WW8Num23z0">
    <w:name w:val="WW8Num23z0"/>
    <w:rsid w:val="002A5C45"/>
    <w:rPr>
      <w:rFonts w:cs="Times New Roman"/>
    </w:rPr>
  </w:style>
  <w:style w:type="character" w:customStyle="1" w:styleId="WW8Num24z1">
    <w:name w:val="WW8Num24z1"/>
    <w:rsid w:val="002A5C45"/>
    <w:rPr>
      <w:rFonts w:ascii="Courier New" w:hAnsi="Courier New"/>
    </w:rPr>
  </w:style>
  <w:style w:type="character" w:customStyle="1" w:styleId="WW8Num24z2">
    <w:name w:val="WW8Num24z2"/>
    <w:rsid w:val="002A5C45"/>
    <w:rPr>
      <w:rFonts w:ascii="Wingdings" w:hAnsi="Wingdings"/>
    </w:rPr>
  </w:style>
  <w:style w:type="character" w:customStyle="1" w:styleId="WW8Num24z3">
    <w:name w:val="WW8Num24z3"/>
    <w:rsid w:val="002A5C45"/>
    <w:rPr>
      <w:rFonts w:ascii="Symbol" w:hAnsi="Symbol"/>
    </w:rPr>
  </w:style>
  <w:style w:type="character" w:customStyle="1" w:styleId="WW8Num27z0">
    <w:name w:val="WW8Num27z0"/>
    <w:rsid w:val="002A5C45"/>
    <w:rPr>
      <w:rFonts w:ascii="Symbol" w:hAnsi="Symbol"/>
    </w:rPr>
  </w:style>
  <w:style w:type="character" w:customStyle="1" w:styleId="WW8Num27z1">
    <w:name w:val="WW8Num27z1"/>
    <w:rsid w:val="002A5C45"/>
    <w:rPr>
      <w:rFonts w:ascii="Courier New" w:hAnsi="Courier New"/>
    </w:rPr>
  </w:style>
  <w:style w:type="character" w:customStyle="1" w:styleId="WW8Num27z2">
    <w:name w:val="WW8Num27z2"/>
    <w:rsid w:val="002A5C45"/>
    <w:rPr>
      <w:rFonts w:ascii="Wingdings" w:hAnsi="Wingdings"/>
    </w:rPr>
  </w:style>
  <w:style w:type="character" w:customStyle="1" w:styleId="WW8Num42z1">
    <w:name w:val="WW8Num42z1"/>
    <w:rsid w:val="002A5C45"/>
    <w:rPr>
      <w:rFonts w:ascii="Courier New" w:hAnsi="Courier New"/>
    </w:rPr>
  </w:style>
  <w:style w:type="character" w:customStyle="1" w:styleId="WW8Num42z2">
    <w:name w:val="WW8Num42z2"/>
    <w:rsid w:val="002A5C45"/>
    <w:rPr>
      <w:rFonts w:ascii="Wingdings" w:hAnsi="Wingdings"/>
    </w:rPr>
  </w:style>
  <w:style w:type="character" w:customStyle="1" w:styleId="WW8Num42z3">
    <w:name w:val="WW8Num42z3"/>
    <w:rsid w:val="002A5C45"/>
    <w:rPr>
      <w:rFonts w:ascii="Symbol" w:hAnsi="Symbol"/>
    </w:rPr>
  </w:style>
  <w:style w:type="character" w:customStyle="1" w:styleId="1ffff4">
    <w:name w:val="Основной шрифт абзаца1"/>
    <w:rsid w:val="002A5C45"/>
  </w:style>
  <w:style w:type="character" w:customStyle="1" w:styleId="125">
    <w:name w:val="Заголовок 1 Знак2"/>
    <w:rsid w:val="002A5C45"/>
    <w:rPr>
      <w:sz w:val="24"/>
      <w:szCs w:val="24"/>
      <w:u w:val="single"/>
      <w:lang w:val="ru-RU" w:eastAsia="ar-SA" w:bidi="ar-SA"/>
    </w:rPr>
  </w:style>
  <w:style w:type="character" w:customStyle="1" w:styleId="Heading3Char1">
    <w:name w:val="Heading 3 Char1"/>
    <w:rsid w:val="002A5C45"/>
    <w:rPr>
      <w:rFonts w:ascii="Cambria" w:eastAsia="Times New Roman" w:hAnsi="Cambria" w:cs="Times New Roman"/>
      <w:b/>
      <w:bCs/>
      <w:sz w:val="26"/>
      <w:szCs w:val="26"/>
    </w:rPr>
  </w:style>
  <w:style w:type="character" w:customStyle="1" w:styleId="1ffff5">
    <w:name w:val="Знак примечания1"/>
    <w:rsid w:val="002A5C45"/>
    <w:rPr>
      <w:rFonts w:cs="Times New Roman"/>
      <w:sz w:val="16"/>
      <w:szCs w:val="16"/>
    </w:rPr>
  </w:style>
  <w:style w:type="character" w:customStyle="1" w:styleId="1ffff6">
    <w:name w:val="Глава 1 Знак"/>
    <w:rsid w:val="002A5C45"/>
    <w:rPr>
      <w:rFonts w:ascii="Times New Roman" w:hAnsi="Times New Roman" w:cs="Times New Roman"/>
      <w:b/>
      <w:bCs/>
      <w:sz w:val="24"/>
      <w:szCs w:val="24"/>
    </w:rPr>
  </w:style>
  <w:style w:type="character" w:customStyle="1" w:styleId="EmailStyle110">
    <w:name w:val="EmailStyle110"/>
    <w:rsid w:val="002A5C45"/>
    <w:rPr>
      <w:rFonts w:ascii="Arial" w:hAnsi="Arial" w:cs="Arial"/>
      <w:color w:val="auto"/>
      <w:sz w:val="20"/>
      <w:szCs w:val="20"/>
    </w:rPr>
  </w:style>
  <w:style w:type="character" w:customStyle="1" w:styleId="1ffff7">
    <w:name w:val="заголовок 1 Знак"/>
    <w:uiPriority w:val="99"/>
    <w:rsid w:val="002A5C45"/>
    <w:rPr>
      <w:rFonts w:cs="Times New Roman"/>
      <w:b/>
      <w:sz w:val="36"/>
      <w:lang w:val="ru-RU" w:eastAsia="ar-SA" w:bidi="ar-SA"/>
    </w:rPr>
  </w:style>
  <w:style w:type="character" w:customStyle="1" w:styleId="G">
    <w:name w:val="G_Текст Знак"/>
    <w:rsid w:val="002A5C45"/>
    <w:rPr>
      <w:sz w:val="24"/>
      <w:lang w:val="ru-RU" w:eastAsia="ar-SA" w:bidi="ar-SA"/>
    </w:rPr>
  </w:style>
  <w:style w:type="character" w:customStyle="1" w:styleId="1ffff8">
    <w:name w:val="Основной Знак1"/>
    <w:rsid w:val="002A5C45"/>
    <w:rPr>
      <w:sz w:val="26"/>
      <w:szCs w:val="24"/>
      <w:lang w:val="ru-RU" w:eastAsia="ar-SA" w:bidi="ar-SA"/>
    </w:rPr>
  </w:style>
  <w:style w:type="character" w:customStyle="1" w:styleId="11f3">
    <w:name w:val="Текст таблицы 11 Знак"/>
    <w:rsid w:val="002A5C45"/>
    <w:rPr>
      <w:sz w:val="26"/>
      <w:lang w:val="ru-RU" w:eastAsia="ar-SA" w:bidi="ar-SA"/>
    </w:rPr>
  </w:style>
  <w:style w:type="character" w:customStyle="1" w:styleId="red1">
    <w:name w:val="red1"/>
    <w:rsid w:val="002A5C45"/>
    <w:rPr>
      <w:rFonts w:cs="Times New Roman"/>
      <w:color w:val="FF0000"/>
    </w:rPr>
  </w:style>
  <w:style w:type="character" w:customStyle="1" w:styleId="bigtextstrong">
    <w:name w:val="bigtextstrong"/>
    <w:rsid w:val="002A5C45"/>
    <w:rPr>
      <w:rFonts w:cs="Times New Roman"/>
      <w:b/>
      <w:bCs/>
      <w:color w:val="208008"/>
    </w:rPr>
  </w:style>
  <w:style w:type="character" w:customStyle="1" w:styleId="SAbbr">
    <w:name w:val="S_Abbr"/>
    <w:rsid w:val="002A5C45"/>
    <w:rPr>
      <w:rFonts w:cs="Times New Roman"/>
      <w:b/>
      <w:bCs/>
      <w:position w:val="0"/>
      <w:sz w:val="24"/>
      <w:vertAlign w:val="baseline"/>
    </w:rPr>
  </w:style>
  <w:style w:type="character" w:customStyle="1" w:styleId="SMLst0">
    <w:name w:val="S_MLst Знак"/>
    <w:rsid w:val="002A5C45"/>
    <w:rPr>
      <w:rFonts w:ascii="Arial" w:hAnsi="Arial"/>
      <w:lang w:val="ru-RU" w:eastAsia="ar-SA" w:bidi="ar-SA"/>
    </w:rPr>
  </w:style>
  <w:style w:type="character" w:customStyle="1" w:styleId="WW8Num2z5">
    <w:name w:val="WW8Num2z5"/>
    <w:rsid w:val="002A5C45"/>
    <w:rPr>
      <w:rFonts w:ascii="Wingdings" w:hAnsi="Wingdings"/>
    </w:rPr>
  </w:style>
  <w:style w:type="character" w:customStyle="1" w:styleId="SGeneral">
    <w:name w:val="_S General Знак"/>
    <w:rsid w:val="002A5C45"/>
    <w:rPr>
      <w:sz w:val="24"/>
      <w:szCs w:val="24"/>
      <w:lang w:eastAsia="ar-SA" w:bidi="ar-SA"/>
    </w:rPr>
  </w:style>
  <w:style w:type="character" w:customStyle="1" w:styleId="SMarkList1">
    <w:name w:val="_S_Mark_List Знак1"/>
    <w:basedOn w:val="SGeneral"/>
    <w:rsid w:val="002A5C45"/>
    <w:rPr>
      <w:sz w:val="24"/>
      <w:szCs w:val="24"/>
      <w:lang w:eastAsia="ar-SA" w:bidi="ar-SA"/>
    </w:rPr>
  </w:style>
  <w:style w:type="character" w:customStyle="1" w:styleId="affffffffff">
    <w:name w:val="_обычный Знак"/>
    <w:rsid w:val="002A5C45"/>
    <w:rPr>
      <w:sz w:val="24"/>
      <w:szCs w:val="24"/>
      <w:lang w:val="ru-RU" w:eastAsia="ar-SA" w:bidi="ar-SA"/>
    </w:rPr>
  </w:style>
  <w:style w:type="character" w:customStyle="1" w:styleId="FontStyle45">
    <w:name w:val="Font Style45"/>
    <w:rsid w:val="002A5C45"/>
    <w:rPr>
      <w:rFonts w:ascii="Arial" w:hAnsi="Arial" w:cs="Arial"/>
      <w:sz w:val="12"/>
      <w:szCs w:val="12"/>
    </w:rPr>
  </w:style>
  <w:style w:type="character" w:customStyle="1" w:styleId="FontStyle46">
    <w:name w:val="Font Style46"/>
    <w:rsid w:val="002A5C45"/>
    <w:rPr>
      <w:rFonts w:ascii="Arial" w:hAnsi="Arial" w:cs="Arial"/>
      <w:b/>
      <w:bCs/>
      <w:sz w:val="14"/>
      <w:szCs w:val="14"/>
    </w:rPr>
  </w:style>
  <w:style w:type="character" w:customStyle="1" w:styleId="FontStyle47">
    <w:name w:val="Font Style47"/>
    <w:rsid w:val="002A5C45"/>
    <w:rPr>
      <w:rFonts w:ascii="Arial" w:hAnsi="Arial" w:cs="Arial"/>
      <w:sz w:val="14"/>
      <w:szCs w:val="14"/>
    </w:rPr>
  </w:style>
  <w:style w:type="character" w:customStyle="1" w:styleId="FontStyle48">
    <w:name w:val="Font Style48"/>
    <w:rsid w:val="002A5C45"/>
    <w:rPr>
      <w:rFonts w:ascii="Palatino Linotype" w:hAnsi="Palatino Linotype" w:cs="Palatino Linotype"/>
      <w:b/>
      <w:bCs/>
      <w:sz w:val="20"/>
      <w:szCs w:val="20"/>
    </w:rPr>
  </w:style>
  <w:style w:type="character" w:customStyle="1" w:styleId="FontStyle49">
    <w:name w:val="Font Style49"/>
    <w:rsid w:val="002A5C45"/>
    <w:rPr>
      <w:rFonts w:ascii="Arial" w:hAnsi="Arial" w:cs="Arial"/>
      <w:sz w:val="20"/>
      <w:szCs w:val="20"/>
    </w:rPr>
  </w:style>
  <w:style w:type="character" w:customStyle="1" w:styleId="FontStyle50">
    <w:name w:val="Font Style50"/>
    <w:rsid w:val="002A5C45"/>
    <w:rPr>
      <w:rFonts w:ascii="Arial" w:hAnsi="Arial" w:cs="Arial"/>
      <w:sz w:val="20"/>
      <w:szCs w:val="20"/>
    </w:rPr>
  </w:style>
  <w:style w:type="character" w:customStyle="1" w:styleId="FontStyle51">
    <w:name w:val="Font Style51"/>
    <w:rsid w:val="002A5C45"/>
    <w:rPr>
      <w:rFonts w:ascii="Franklin Gothic Book" w:hAnsi="Franklin Gothic Book" w:cs="Franklin Gothic Book"/>
      <w:sz w:val="24"/>
      <w:szCs w:val="24"/>
    </w:rPr>
  </w:style>
  <w:style w:type="character" w:customStyle="1" w:styleId="FontStyle52">
    <w:name w:val="Font Style52"/>
    <w:rsid w:val="002A5C45"/>
    <w:rPr>
      <w:rFonts w:ascii="Franklin Gothic Demi" w:hAnsi="Franklin Gothic Demi" w:cs="Franklin Gothic Demi"/>
      <w:b/>
      <w:bCs/>
      <w:sz w:val="24"/>
      <w:szCs w:val="24"/>
    </w:rPr>
  </w:style>
  <w:style w:type="character" w:customStyle="1" w:styleId="FontStyle53">
    <w:name w:val="Font Style53"/>
    <w:rsid w:val="002A5C45"/>
    <w:rPr>
      <w:rFonts w:ascii="Franklin Gothic Demi Cond" w:hAnsi="Franklin Gothic Demi Cond" w:cs="Franklin Gothic Demi Cond"/>
      <w:b/>
      <w:bCs/>
      <w:sz w:val="28"/>
      <w:szCs w:val="28"/>
    </w:rPr>
  </w:style>
  <w:style w:type="character" w:customStyle="1" w:styleId="FontStyle54">
    <w:name w:val="Font Style54"/>
    <w:rsid w:val="002A5C45"/>
    <w:rPr>
      <w:rFonts w:ascii="Arial Narrow" w:hAnsi="Arial Narrow" w:cs="Arial Narrow"/>
      <w:sz w:val="26"/>
      <w:szCs w:val="26"/>
    </w:rPr>
  </w:style>
  <w:style w:type="character" w:customStyle="1" w:styleId="FontStyle55">
    <w:name w:val="Font Style55"/>
    <w:rsid w:val="002A5C45"/>
    <w:rPr>
      <w:rFonts w:ascii="Arial" w:hAnsi="Arial" w:cs="Arial"/>
      <w:sz w:val="22"/>
      <w:szCs w:val="22"/>
    </w:rPr>
  </w:style>
  <w:style w:type="character" w:customStyle="1" w:styleId="FontStyle56">
    <w:name w:val="Font Style56"/>
    <w:rsid w:val="002A5C45"/>
    <w:rPr>
      <w:rFonts w:ascii="Cambria" w:hAnsi="Cambria" w:cs="Cambria"/>
      <w:b/>
      <w:bCs/>
      <w:sz w:val="16"/>
      <w:szCs w:val="16"/>
    </w:rPr>
  </w:style>
  <w:style w:type="character" w:customStyle="1" w:styleId="FontStyle57">
    <w:name w:val="Font Style57"/>
    <w:rsid w:val="002A5C45"/>
    <w:rPr>
      <w:rFonts w:ascii="Arial" w:hAnsi="Arial" w:cs="Arial"/>
      <w:sz w:val="20"/>
      <w:szCs w:val="20"/>
    </w:rPr>
  </w:style>
  <w:style w:type="character" w:customStyle="1" w:styleId="FontStyle59">
    <w:name w:val="Font Style59"/>
    <w:rsid w:val="002A5C45"/>
    <w:rPr>
      <w:rFonts w:ascii="Arial" w:hAnsi="Arial" w:cs="Arial"/>
      <w:sz w:val="22"/>
      <w:szCs w:val="22"/>
    </w:rPr>
  </w:style>
  <w:style w:type="character" w:customStyle="1" w:styleId="affffffffff0">
    <w:name w:val="Таблица Знак"/>
    <w:rsid w:val="002A5C45"/>
    <w:rPr>
      <w:rFonts w:cs="Arial"/>
      <w:bCs/>
      <w:iCs/>
      <w:lang w:val="ru-RU" w:eastAsia="ar-SA" w:bidi="ar-SA"/>
    </w:rPr>
  </w:style>
  <w:style w:type="character" w:customStyle="1" w:styleId="alp">
    <w:name w:val="alp_обыч_спис Знак"/>
    <w:rsid w:val="002A5C45"/>
    <w:rPr>
      <w:rFonts w:ascii="Calibri" w:hAnsi="Calibri"/>
      <w:b/>
      <w:sz w:val="22"/>
      <w:szCs w:val="22"/>
      <w:lang w:val="ru-RU" w:eastAsia="ar-SA" w:bidi="ar-SA"/>
    </w:rPr>
  </w:style>
  <w:style w:type="character" w:customStyle="1" w:styleId="EmailStyle227">
    <w:name w:val="EmailStyle227"/>
    <w:rsid w:val="002A5C45"/>
    <w:rPr>
      <w:rFonts w:ascii="Arial" w:hAnsi="Arial" w:cs="Arial"/>
      <w:color w:val="000080"/>
      <w:sz w:val="20"/>
      <w:szCs w:val="20"/>
    </w:rPr>
  </w:style>
  <w:style w:type="character" w:customStyle="1" w:styleId="Text1">
    <w:name w:val="Text Знак"/>
    <w:rsid w:val="002A5C45"/>
    <w:rPr>
      <w:sz w:val="22"/>
      <w:lang w:val="en-GB" w:eastAsia="ar-SA" w:bidi="ar-SA"/>
    </w:rPr>
  </w:style>
  <w:style w:type="character" w:customStyle="1" w:styleId="h3subheading">
    <w:name w:val="h3 sub heading Знак"/>
    <w:rsid w:val="002A5C45"/>
    <w:rPr>
      <w:rFonts w:ascii="Arial" w:hAnsi="Arial" w:cs="Arial"/>
      <w:b/>
      <w:bCs/>
      <w:sz w:val="26"/>
      <w:szCs w:val="26"/>
      <w:lang w:val="ru-RU" w:eastAsia="ar-SA" w:bidi="ar-SA"/>
    </w:rPr>
  </w:style>
  <w:style w:type="character" w:customStyle="1" w:styleId="BoldUnderlinedText">
    <w:name w:val="BoldUnderlinedText"/>
    <w:rsid w:val="002A5C45"/>
    <w:rPr>
      <w:rFonts w:cs="Times New Roman"/>
      <w:b/>
      <w:sz w:val="20"/>
      <w:u w:val="single"/>
    </w:rPr>
  </w:style>
  <w:style w:type="character" w:customStyle="1" w:styleId="affffffffff1">
    <w:name w:val="Текст табличный Знак Знак"/>
    <w:rsid w:val="002A5C45"/>
    <w:rPr>
      <w:rFonts w:ascii="Courier New" w:hAnsi="Courier New" w:cs="Courier New"/>
    </w:rPr>
  </w:style>
  <w:style w:type="paragraph" w:customStyle="1" w:styleId="1ffff9">
    <w:name w:val="Заголовок1"/>
    <w:basedOn w:val="aa"/>
    <w:next w:val="afffc"/>
    <w:rsid w:val="002A5C45"/>
    <w:pPr>
      <w:keepNext/>
      <w:suppressAutoHyphens/>
      <w:spacing w:before="240" w:after="120" w:line="240" w:lineRule="auto"/>
    </w:pPr>
    <w:rPr>
      <w:rFonts w:ascii="Arial" w:eastAsia="Arial Unicode MS" w:hAnsi="Arial" w:cs="Arial Unicode MS"/>
      <w:sz w:val="28"/>
      <w:szCs w:val="28"/>
      <w:lang w:eastAsia="ar-SA"/>
    </w:rPr>
  </w:style>
  <w:style w:type="paragraph" w:customStyle="1" w:styleId="3ff7">
    <w:name w:val="Название3"/>
    <w:basedOn w:val="aa"/>
    <w:rsid w:val="002A5C4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3ff8">
    <w:name w:val="Указатель3"/>
    <w:basedOn w:val="aa"/>
    <w:rsid w:val="002A5C45"/>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fff6">
    <w:name w:val="Название2"/>
    <w:basedOn w:val="aa"/>
    <w:rsid w:val="002A5C4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fff7">
    <w:name w:val="Указатель2"/>
    <w:basedOn w:val="aa"/>
    <w:rsid w:val="002A5C45"/>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1ffffa">
    <w:name w:val="Название1"/>
    <w:basedOn w:val="aa"/>
    <w:rsid w:val="002A5C4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ffffb">
    <w:name w:val="Указатель1"/>
    <w:basedOn w:val="aa"/>
    <w:rsid w:val="002A5C45"/>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28">
    <w:name w:val="Основной текст 22"/>
    <w:basedOn w:val="aa"/>
    <w:rsid w:val="002A5C45"/>
    <w:pPr>
      <w:tabs>
        <w:tab w:val="center" w:pos="993"/>
      </w:tabs>
      <w:suppressAutoHyphens/>
      <w:spacing w:after="0" w:line="240" w:lineRule="auto"/>
      <w:ind w:firstLine="284"/>
      <w:jc w:val="center"/>
    </w:pPr>
    <w:rPr>
      <w:rFonts w:ascii="Times New Roman" w:eastAsia="Times New Roman" w:hAnsi="Times New Roman" w:cs="Times New Roman"/>
      <w:b/>
      <w:bCs/>
      <w:sz w:val="24"/>
      <w:szCs w:val="24"/>
      <w:lang w:eastAsia="ar-SA"/>
    </w:rPr>
  </w:style>
  <w:style w:type="paragraph" w:customStyle="1" w:styleId="318">
    <w:name w:val="Основной текст 31"/>
    <w:basedOn w:val="aa"/>
    <w:rsid w:val="002A5C45"/>
    <w:pPr>
      <w:suppressAutoHyphens/>
      <w:spacing w:after="0" w:line="240" w:lineRule="auto"/>
      <w:jc w:val="right"/>
    </w:pPr>
    <w:rPr>
      <w:rFonts w:ascii="Times New Roman" w:eastAsia="Times New Roman" w:hAnsi="Times New Roman" w:cs="Times New Roman"/>
      <w:b/>
      <w:bCs/>
      <w:sz w:val="24"/>
      <w:szCs w:val="24"/>
      <w:lang w:eastAsia="ar-SA"/>
    </w:rPr>
  </w:style>
  <w:style w:type="paragraph" w:customStyle="1" w:styleId="1ffffc">
    <w:name w:val="Название объекта1"/>
    <w:basedOn w:val="aa"/>
    <w:next w:val="aa"/>
    <w:qFormat/>
    <w:rsid w:val="002A5C45"/>
    <w:pPr>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fffd">
    <w:name w:val="Схема документа1"/>
    <w:basedOn w:val="aa"/>
    <w:rsid w:val="002A5C45"/>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21f">
    <w:name w:val="Нумерованный список 21"/>
    <w:basedOn w:val="aa"/>
    <w:rsid w:val="002A5C45"/>
    <w:pPr>
      <w:tabs>
        <w:tab w:val="left" w:pos="432"/>
        <w:tab w:val="left" w:pos="643"/>
      </w:tabs>
      <w:suppressAutoHyphens/>
      <w:spacing w:after="0" w:line="240" w:lineRule="auto"/>
      <w:ind w:left="432" w:hanging="432"/>
    </w:pPr>
    <w:rPr>
      <w:rFonts w:ascii="Times New Roman" w:eastAsia="Times New Roman" w:hAnsi="Times New Roman" w:cs="Times New Roman"/>
      <w:sz w:val="20"/>
      <w:szCs w:val="20"/>
      <w:lang w:eastAsia="ar-SA"/>
    </w:rPr>
  </w:style>
  <w:style w:type="paragraph" w:customStyle="1" w:styleId="1ffffe">
    <w:name w:val="Текст примечания1"/>
    <w:basedOn w:val="aa"/>
    <w:rsid w:val="002A5C45"/>
    <w:pPr>
      <w:suppressAutoHyphens/>
      <w:spacing w:before="100" w:after="100" w:line="240" w:lineRule="auto"/>
    </w:pPr>
    <w:rPr>
      <w:rFonts w:ascii="Times New Roman" w:eastAsia="Times New Roman" w:hAnsi="Times New Roman" w:cs="Times New Roman"/>
      <w:sz w:val="20"/>
      <w:szCs w:val="20"/>
      <w:lang w:eastAsia="ar-SA"/>
    </w:rPr>
  </w:style>
  <w:style w:type="character" w:customStyle="1" w:styleId="1fffff">
    <w:name w:val="Текст примечания Знак1"/>
    <w:aliases w:val="ct Знак1,Used by Word for text of author queries Знак1, Знак2 Знак1"/>
    <w:basedOn w:val="ab"/>
    <w:uiPriority w:val="99"/>
    <w:rsid w:val="002A5C45"/>
    <w:rPr>
      <w:rFonts w:ascii="Times New Roman" w:eastAsia="Times New Roman" w:hAnsi="Times New Roman" w:cs="Times New Roman"/>
      <w:sz w:val="20"/>
      <w:szCs w:val="20"/>
      <w:lang w:eastAsia="ar-SA"/>
    </w:rPr>
  </w:style>
  <w:style w:type="character" w:customStyle="1" w:styleId="1fffff0">
    <w:name w:val="Тема примечания Знак1"/>
    <w:basedOn w:val="1fffff"/>
    <w:uiPriority w:val="99"/>
    <w:rsid w:val="002A5C45"/>
    <w:rPr>
      <w:rFonts w:ascii="Times New Roman" w:eastAsia="Times New Roman" w:hAnsi="Times New Roman" w:cs="Times New Roman"/>
      <w:b/>
      <w:bCs/>
      <w:sz w:val="20"/>
      <w:szCs w:val="20"/>
      <w:lang w:eastAsia="ar-SA"/>
    </w:rPr>
  </w:style>
  <w:style w:type="paragraph" w:customStyle="1" w:styleId="CharChar1">
    <w:name w:val="Знак Знак Char Char1"/>
    <w:basedOn w:val="aa"/>
    <w:rsid w:val="002A5C45"/>
    <w:pPr>
      <w:suppressAutoHyphens/>
      <w:spacing w:line="240" w:lineRule="exact"/>
    </w:pPr>
    <w:rPr>
      <w:rFonts w:ascii="Verdana" w:eastAsia="Times New Roman" w:hAnsi="Verdana" w:cs="Times New Roman"/>
      <w:sz w:val="20"/>
      <w:szCs w:val="20"/>
      <w:lang w:val="en-US" w:eastAsia="ar-SA"/>
    </w:rPr>
  </w:style>
  <w:style w:type="paragraph" w:customStyle="1" w:styleId="2fff8">
    <w:name w:val="Дата2"/>
    <w:basedOn w:val="aa"/>
    <w:next w:val="aa"/>
    <w:rsid w:val="002A5C45"/>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fffff1">
    <w:name w:val="Дата1"/>
    <w:basedOn w:val="aa"/>
    <w:next w:val="aa"/>
    <w:rsid w:val="002A5C45"/>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21f0">
    <w:name w:val="Список 21"/>
    <w:basedOn w:val="aa"/>
    <w:rsid w:val="002A5C45"/>
    <w:pPr>
      <w:suppressAutoHyphens/>
      <w:spacing w:before="100" w:after="100" w:line="240" w:lineRule="auto"/>
      <w:ind w:left="566" w:hanging="283"/>
    </w:pPr>
    <w:rPr>
      <w:rFonts w:ascii="Times New Roman" w:eastAsia="Times New Roman" w:hAnsi="Times New Roman" w:cs="Times New Roman"/>
      <w:sz w:val="24"/>
      <w:szCs w:val="24"/>
      <w:lang w:eastAsia="ar-SA"/>
    </w:rPr>
  </w:style>
  <w:style w:type="paragraph" w:customStyle="1" w:styleId="a0">
    <w:name w:val="Часть"/>
    <w:basedOn w:val="aa"/>
    <w:rsid w:val="002A5C45"/>
    <w:pPr>
      <w:keepNext/>
      <w:keepLines/>
      <w:widowControl w:val="0"/>
      <w:numPr>
        <w:numId w:val="24"/>
      </w:numPr>
      <w:suppressLineNumbers/>
      <w:suppressAutoHyphens/>
      <w:spacing w:after="0" w:line="240" w:lineRule="auto"/>
      <w:ind w:left="0" w:firstLine="0"/>
      <w:jc w:val="center"/>
    </w:pPr>
    <w:rPr>
      <w:rFonts w:ascii="Times New Roman" w:eastAsia="Times New Roman" w:hAnsi="Times New Roman" w:cs="Times New Roman"/>
      <w:b/>
      <w:caps/>
      <w:sz w:val="24"/>
      <w:szCs w:val="40"/>
      <w:lang w:eastAsia="ar-SA"/>
    </w:rPr>
  </w:style>
  <w:style w:type="paragraph" w:customStyle="1" w:styleId="2fff9">
    <w:name w:val="Текст2"/>
    <w:basedOn w:val="1ffffa"/>
    <w:rsid w:val="002A5C45"/>
  </w:style>
  <w:style w:type="paragraph" w:customStyle="1" w:styleId="WW-">
    <w:name w:val="WW-Текст"/>
    <w:basedOn w:val="aa"/>
    <w:rsid w:val="002A5C45"/>
    <w:pPr>
      <w:tabs>
        <w:tab w:val="num" w:pos="5279"/>
      </w:tabs>
      <w:suppressAutoHyphens/>
      <w:spacing w:after="0" w:line="240" w:lineRule="auto"/>
      <w:ind w:left="3839" w:hanging="720"/>
    </w:pPr>
    <w:rPr>
      <w:rFonts w:ascii="Courier New" w:eastAsia="Times New Roman" w:hAnsi="Courier New" w:cs="Times New Roman"/>
      <w:sz w:val="20"/>
      <w:szCs w:val="20"/>
      <w:lang w:eastAsia="ar-SA"/>
    </w:rPr>
  </w:style>
  <w:style w:type="paragraph" w:customStyle="1" w:styleId="1fffff2">
    <w:name w:val="Маркированный список1"/>
    <w:basedOn w:val="aa"/>
    <w:rsid w:val="002A5C45"/>
    <w:pPr>
      <w:widowControl w:val="0"/>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3ff9">
    <w:name w:val="Статья 3 уровень"/>
    <w:basedOn w:val="32"/>
    <w:rsid w:val="002A5C45"/>
    <w:pPr>
      <w:tabs>
        <w:tab w:val="left" w:pos="993"/>
      </w:tabs>
      <w:suppressAutoHyphens/>
      <w:spacing w:before="120" w:after="0"/>
      <w:ind w:left="720" w:hanging="720"/>
      <w:jc w:val="both"/>
    </w:pPr>
    <w:rPr>
      <w:rFonts w:ascii="Arial" w:hAnsi="Arial" w:cs="Arial"/>
      <w:b w:val="0"/>
      <w:color w:val="auto"/>
      <w:sz w:val="24"/>
      <w:szCs w:val="24"/>
      <w:lang w:val="ru-RU" w:eastAsia="ar-SA"/>
    </w:rPr>
  </w:style>
  <w:style w:type="paragraph" w:customStyle="1" w:styleId="1fffff3">
    <w:name w:val="Прощание1"/>
    <w:basedOn w:val="aa"/>
    <w:rsid w:val="002A5C45"/>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CharCharCharCharChar">
    <w:name w:val="Знак Знак Char Char Char Char Char Знак"/>
    <w:basedOn w:val="aa"/>
    <w:rsid w:val="002A5C45"/>
    <w:pPr>
      <w:widowControl w:val="0"/>
      <w:suppressAutoHyphens/>
      <w:spacing w:line="240" w:lineRule="exact"/>
      <w:jc w:val="right"/>
    </w:pPr>
    <w:rPr>
      <w:rFonts w:ascii="Times New Roman" w:eastAsia="Times New Roman" w:hAnsi="Times New Roman" w:cs="Times New Roman"/>
      <w:sz w:val="20"/>
      <w:szCs w:val="20"/>
      <w:lang w:val="en-GB" w:eastAsia="ar-SA"/>
    </w:rPr>
  </w:style>
  <w:style w:type="paragraph" w:customStyle="1" w:styleId="1fffff4">
    <w:name w:val="Заглавие1"/>
    <w:basedOn w:val="aa"/>
    <w:rsid w:val="002A5C45"/>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Heading21">
    <w:name w:val="Heading 21"/>
    <w:basedOn w:val="aa"/>
    <w:next w:val="aa"/>
    <w:rsid w:val="002A5C45"/>
    <w:pPr>
      <w:suppressAutoHyphens/>
      <w:spacing w:after="0" w:line="240" w:lineRule="auto"/>
    </w:pPr>
    <w:rPr>
      <w:rFonts w:ascii="Arial" w:eastAsia="Times New Roman" w:hAnsi="Arial" w:cs="Times New Roman"/>
      <w:sz w:val="24"/>
      <w:szCs w:val="24"/>
      <w:lang w:eastAsia="ar-SA"/>
    </w:rPr>
  </w:style>
  <w:style w:type="paragraph" w:customStyle="1" w:styleId="G0">
    <w:name w:val="G_Текст"/>
    <w:basedOn w:val="aa"/>
    <w:rsid w:val="002A5C45"/>
    <w:pPr>
      <w:suppressAutoHyphens/>
      <w:spacing w:after="120" w:line="276" w:lineRule="auto"/>
      <w:ind w:firstLine="851"/>
      <w:jc w:val="both"/>
    </w:pPr>
    <w:rPr>
      <w:rFonts w:ascii="Times New Roman" w:eastAsia="Times New Roman" w:hAnsi="Times New Roman" w:cs="Times New Roman"/>
      <w:sz w:val="24"/>
      <w:szCs w:val="20"/>
      <w:lang w:eastAsia="ar-SA"/>
    </w:rPr>
  </w:style>
  <w:style w:type="paragraph" w:customStyle="1" w:styleId="G1">
    <w:name w:val="G_1 Маркированный"/>
    <w:basedOn w:val="G0"/>
    <w:rsid w:val="002A5C45"/>
    <w:pPr>
      <w:keepLines/>
      <w:numPr>
        <w:numId w:val="21"/>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2A5C45"/>
    <w:pPr>
      <w:tabs>
        <w:tab w:val="clear" w:pos="926"/>
        <w:tab w:val="left" w:pos="621"/>
      </w:tabs>
      <w:spacing w:before="60" w:after="60"/>
      <w:ind w:left="621" w:hanging="264"/>
      <w:jc w:val="both"/>
    </w:pPr>
  </w:style>
  <w:style w:type="paragraph" w:customStyle="1" w:styleId="G3">
    <w:name w:val="G_Содержание"/>
    <w:basedOn w:val="G0"/>
    <w:next w:val="G0"/>
    <w:rsid w:val="002A5C45"/>
    <w:pPr>
      <w:pageBreakBefore/>
      <w:spacing w:before="240"/>
      <w:ind w:firstLine="0"/>
      <w:jc w:val="center"/>
    </w:pPr>
    <w:rPr>
      <w:rFonts w:ascii="Arial" w:hAnsi="Arial"/>
      <w:b/>
    </w:rPr>
  </w:style>
  <w:style w:type="paragraph" w:customStyle="1" w:styleId="G2">
    <w:name w:val="G_2 Маркированный"/>
    <w:basedOn w:val="G0"/>
    <w:rsid w:val="002A5C45"/>
    <w:pPr>
      <w:keepLines/>
      <w:numPr>
        <w:numId w:val="18"/>
      </w:numPr>
      <w:tabs>
        <w:tab w:val="left" w:pos="2520"/>
      </w:tabs>
      <w:spacing w:before="40" w:after="40" w:line="240" w:lineRule="auto"/>
      <w:ind w:left="2520" w:hanging="360"/>
      <w:jc w:val="left"/>
    </w:pPr>
  </w:style>
  <w:style w:type="paragraph" w:customStyle="1" w:styleId="affffffffff2">
    <w:name w:val="Основной"/>
    <w:basedOn w:val="aa"/>
    <w:rsid w:val="002A5C45"/>
    <w:pPr>
      <w:suppressAutoHyphens/>
      <w:spacing w:before="120" w:after="120" w:line="300" w:lineRule="exact"/>
      <w:ind w:firstLine="476"/>
      <w:jc w:val="both"/>
    </w:pPr>
    <w:rPr>
      <w:rFonts w:ascii="Times New Roman" w:eastAsia="Times New Roman" w:hAnsi="Times New Roman" w:cs="Times New Roman"/>
      <w:sz w:val="26"/>
      <w:szCs w:val="24"/>
      <w:lang w:eastAsia="ar-SA"/>
    </w:rPr>
  </w:style>
  <w:style w:type="paragraph" w:customStyle="1" w:styleId="Iauiue1">
    <w:name w:val="Iau?iue1"/>
    <w:rsid w:val="002A5C45"/>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f4">
    <w:name w:val="Текст таблицы 11"/>
    <w:basedOn w:val="aa"/>
    <w:rsid w:val="002A5C45"/>
    <w:pPr>
      <w:suppressAutoHyphens/>
      <w:spacing w:after="120" w:line="240" w:lineRule="auto"/>
    </w:pPr>
    <w:rPr>
      <w:rFonts w:ascii="Times New Roman" w:eastAsia="Times New Roman" w:hAnsi="Times New Roman" w:cs="Times New Roman"/>
      <w:sz w:val="26"/>
      <w:szCs w:val="20"/>
      <w:lang w:eastAsia="ar-SA"/>
    </w:rPr>
  </w:style>
  <w:style w:type="paragraph" w:customStyle="1" w:styleId="affffffffff3">
    <w:name w:val="Шапка таблицы"/>
    <w:basedOn w:val="aa"/>
    <w:rsid w:val="002A5C45"/>
    <w:pPr>
      <w:keepNext/>
      <w:keepLines/>
      <w:suppressAutoHyphens/>
      <w:spacing w:before="60" w:after="60" w:line="240" w:lineRule="atLeast"/>
      <w:ind w:left="-113" w:right="-113"/>
      <w:jc w:val="center"/>
    </w:pPr>
    <w:rPr>
      <w:rFonts w:ascii="Arial" w:eastAsia="Times New Roman" w:hAnsi="Arial" w:cs="Times New Roman"/>
      <w:b/>
      <w:bCs/>
      <w:sz w:val="20"/>
      <w:szCs w:val="20"/>
      <w:lang w:eastAsia="ar-SA"/>
    </w:rPr>
  </w:style>
  <w:style w:type="paragraph" w:customStyle="1" w:styleId="G11">
    <w:name w:val="Стиль G_1 Маркированный + По ширине1"/>
    <w:basedOn w:val="G1"/>
    <w:rsid w:val="002A5C45"/>
    <w:pPr>
      <w:spacing w:before="60" w:after="60"/>
      <w:jc w:val="both"/>
    </w:pPr>
  </w:style>
  <w:style w:type="paragraph" w:customStyle="1" w:styleId="CharCharCharChar">
    <w:name w:val="Char Char Знак Знак Char Char"/>
    <w:basedOn w:val="aa"/>
    <w:rsid w:val="002A5C45"/>
    <w:pPr>
      <w:suppressAutoHyphens/>
      <w:spacing w:before="280" w:after="280" w:line="240" w:lineRule="auto"/>
    </w:pPr>
    <w:rPr>
      <w:rFonts w:ascii="Tahoma" w:eastAsia="Times New Roman" w:hAnsi="Tahoma" w:cs="Times New Roman"/>
      <w:sz w:val="20"/>
      <w:szCs w:val="20"/>
      <w:lang w:val="en-US" w:eastAsia="ar-SA"/>
    </w:rPr>
  </w:style>
  <w:style w:type="paragraph" w:customStyle="1" w:styleId="SMLst">
    <w:name w:val="S_MLst"/>
    <w:basedOn w:val="afffc"/>
    <w:rsid w:val="002A5C45"/>
    <w:pPr>
      <w:numPr>
        <w:numId w:val="23"/>
      </w:numPr>
      <w:suppressAutoHyphens/>
      <w:ind w:left="896" w:hanging="187"/>
    </w:pPr>
    <w:rPr>
      <w:rFonts w:ascii="Arial" w:hAnsi="Arial"/>
      <w:sz w:val="20"/>
      <w:lang w:eastAsia="ar-SA"/>
    </w:rPr>
  </w:style>
  <w:style w:type="paragraph" w:customStyle="1" w:styleId="SGenr">
    <w:name w:val="S_Genr"/>
    <w:basedOn w:val="afffc"/>
    <w:rsid w:val="002A5C45"/>
    <w:pPr>
      <w:suppressAutoHyphens/>
      <w:ind w:firstLine="720"/>
    </w:pPr>
    <w:rPr>
      <w:rFonts w:ascii="Arial" w:hAnsi="Arial"/>
      <w:sz w:val="20"/>
      <w:lang w:eastAsia="ar-SA"/>
    </w:rPr>
  </w:style>
  <w:style w:type="paragraph" w:customStyle="1" w:styleId="affffffffff4">
    <w:name w:val="Содержание"/>
    <w:basedOn w:val="afffc"/>
    <w:next w:val="afffc"/>
    <w:rsid w:val="002A5C45"/>
    <w:pPr>
      <w:pageBreakBefore/>
      <w:suppressAutoHyphens/>
      <w:spacing w:before="240" w:after="240"/>
      <w:jc w:val="center"/>
    </w:pPr>
    <w:rPr>
      <w:rFonts w:ascii="Arial" w:hAnsi="Arial"/>
      <w:b/>
      <w:sz w:val="28"/>
      <w:szCs w:val="32"/>
      <w:lang w:eastAsia="ar-SA"/>
    </w:rPr>
  </w:style>
  <w:style w:type="paragraph" w:customStyle="1" w:styleId="NJ">
    <w:name w:val="NJ"/>
    <w:basedOn w:val="aa"/>
    <w:rsid w:val="002A5C45"/>
    <w:pPr>
      <w:widowControl w:val="0"/>
      <w:suppressAutoHyphens/>
      <w:spacing w:before="120" w:after="120" w:line="240" w:lineRule="auto"/>
      <w:ind w:firstLine="567"/>
      <w:jc w:val="both"/>
    </w:pPr>
    <w:rPr>
      <w:rFonts w:ascii="Times New Roman" w:eastAsia="Times New Roman" w:hAnsi="Times New Roman" w:cs="Times New Roman"/>
      <w:sz w:val="24"/>
      <w:szCs w:val="24"/>
      <w:lang w:eastAsia="ar-SA"/>
    </w:rPr>
  </w:style>
  <w:style w:type="paragraph" w:customStyle="1" w:styleId="affffffffff5">
    <w:name w:val="Текст документа"/>
    <w:basedOn w:val="aa"/>
    <w:rsid w:val="002A5C45"/>
    <w:pPr>
      <w:suppressAutoHyphens/>
      <w:spacing w:after="0" w:line="360" w:lineRule="auto"/>
      <w:ind w:firstLine="720"/>
      <w:jc w:val="both"/>
    </w:pPr>
    <w:rPr>
      <w:rFonts w:ascii="Times New Roman" w:eastAsia="Times New Roman" w:hAnsi="Times New Roman" w:cs="Times New Roman"/>
      <w:sz w:val="24"/>
      <w:szCs w:val="24"/>
      <w:lang w:eastAsia="ar-SA"/>
    </w:rPr>
  </w:style>
  <w:style w:type="paragraph" w:customStyle="1" w:styleId="StyleJustified">
    <w:name w:val="Style Justified"/>
    <w:basedOn w:val="aa"/>
    <w:rsid w:val="002A5C45"/>
    <w:pPr>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SHead1">
    <w:name w:val="_S_Head_1"/>
    <w:basedOn w:val="16"/>
    <w:rsid w:val="002A5C45"/>
    <w:pPr>
      <w:suppressAutoHyphens/>
      <w:spacing w:after="120"/>
      <w:jc w:val="both"/>
    </w:pPr>
    <w:rPr>
      <w:rFonts w:cs="Arial"/>
      <w:color w:val="auto"/>
      <w:kern w:val="1"/>
      <w:lang w:val="ru-RU" w:eastAsia="ar-SA"/>
    </w:rPr>
  </w:style>
  <w:style w:type="paragraph" w:customStyle="1" w:styleId="SHead2">
    <w:name w:val="_S_Head_2"/>
    <w:basedOn w:val="23"/>
    <w:rsid w:val="002A5C45"/>
    <w:pPr>
      <w:keepLines w:val="0"/>
      <w:widowControl/>
      <w:suppressLineNumbers w:val="0"/>
      <w:spacing w:line="360" w:lineRule="auto"/>
      <w:ind w:left="576" w:hanging="576"/>
      <w:jc w:val="left"/>
    </w:pPr>
    <w:rPr>
      <w:bCs/>
      <w:szCs w:val="20"/>
      <w:lang w:eastAsia="ar-SA"/>
    </w:rPr>
  </w:style>
  <w:style w:type="paragraph" w:customStyle="1" w:styleId="SGeneral0">
    <w:name w:val="_S General"/>
    <w:basedOn w:val="aa"/>
    <w:rsid w:val="002A5C45"/>
    <w:pPr>
      <w:suppressAutoHyphens/>
      <w:spacing w:after="0" w:line="360" w:lineRule="auto"/>
      <w:ind w:firstLine="567"/>
      <w:jc w:val="both"/>
    </w:pPr>
    <w:rPr>
      <w:rFonts w:ascii="Times New Roman" w:eastAsia="Times New Roman" w:hAnsi="Times New Roman" w:cs="Times New Roman"/>
      <w:sz w:val="24"/>
      <w:szCs w:val="24"/>
      <w:lang w:eastAsia="ar-SA"/>
    </w:rPr>
  </w:style>
  <w:style w:type="paragraph" w:customStyle="1" w:styleId="SMarkList">
    <w:name w:val="_S_Mark_List"/>
    <w:basedOn w:val="SGeneral0"/>
    <w:rsid w:val="002A5C45"/>
    <w:pPr>
      <w:numPr>
        <w:numId w:val="20"/>
      </w:numPr>
      <w:spacing w:after="120"/>
      <w:ind w:left="709" w:hanging="142"/>
    </w:pPr>
    <w:rPr>
      <w:szCs w:val="20"/>
    </w:rPr>
  </w:style>
  <w:style w:type="paragraph" w:customStyle="1" w:styleId="SHead3">
    <w:name w:val="_S_Head 3"/>
    <w:basedOn w:val="32"/>
    <w:next w:val="SGeneral0"/>
    <w:rsid w:val="002A5C45"/>
    <w:pPr>
      <w:tabs>
        <w:tab w:val="left" w:pos="643"/>
        <w:tab w:val="left" w:pos="896"/>
      </w:tabs>
      <w:suppressAutoHyphens/>
      <w:spacing w:after="120" w:line="360" w:lineRule="auto"/>
      <w:ind w:left="720" w:hanging="360"/>
    </w:pPr>
    <w:rPr>
      <w:rFonts w:ascii="Times New Roman" w:hAnsi="Times New Roman"/>
      <w:color w:val="auto"/>
      <w:sz w:val="24"/>
      <w:szCs w:val="20"/>
      <w:lang w:val="ru-RU" w:eastAsia="ar-SA"/>
    </w:rPr>
  </w:style>
  <w:style w:type="paragraph" w:customStyle="1" w:styleId="21f1">
    <w:name w:val="Маркированный список 21"/>
    <w:basedOn w:val="aa"/>
    <w:rsid w:val="002A5C45"/>
    <w:pPr>
      <w:tabs>
        <w:tab w:val="left" w:pos="643"/>
      </w:tabs>
      <w:suppressAutoHyphens/>
      <w:spacing w:after="0" w:line="240" w:lineRule="auto"/>
      <w:ind w:left="643" w:hanging="360"/>
    </w:pPr>
    <w:rPr>
      <w:rFonts w:ascii="Times New Roman" w:eastAsia="Times New Roman" w:hAnsi="Times New Roman" w:cs="Times New Roman"/>
      <w:sz w:val="24"/>
      <w:szCs w:val="24"/>
      <w:lang w:eastAsia="ar-SA"/>
    </w:rPr>
  </w:style>
  <w:style w:type="paragraph" w:customStyle="1" w:styleId="affffffffff6">
    <w:name w:val="_обычный"/>
    <w:rsid w:val="002A5C45"/>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fc"/>
    <w:rsid w:val="002A5C45"/>
    <w:pPr>
      <w:suppressAutoHyphens/>
      <w:jc w:val="center"/>
    </w:pPr>
    <w:rPr>
      <w:rFonts w:ascii="Arial" w:hAnsi="Arial"/>
      <w:b/>
      <w:sz w:val="20"/>
      <w:lang w:eastAsia="ar-SA"/>
    </w:rPr>
  </w:style>
  <w:style w:type="paragraph" w:customStyle="1" w:styleId="StyleNormal">
    <w:name w:val="Style Normal +"/>
    <w:basedOn w:val="aa"/>
    <w:rsid w:val="002A5C45"/>
    <w:pPr>
      <w:suppressAutoHyphens/>
      <w:spacing w:after="0" w:line="240" w:lineRule="auto"/>
      <w:jc w:val="both"/>
    </w:pPr>
    <w:rPr>
      <w:rFonts w:ascii="Times New Roman" w:eastAsia="PMingLiU" w:hAnsi="Times New Roman" w:cs="Times New Roman"/>
      <w:sz w:val="24"/>
      <w:szCs w:val="20"/>
      <w:lang w:eastAsia="ar-SA"/>
    </w:rPr>
  </w:style>
  <w:style w:type="paragraph" w:customStyle="1" w:styleId="a">
    <w:name w:val="Список нум."/>
    <w:basedOn w:val="aa"/>
    <w:rsid w:val="002A5C45"/>
    <w:pPr>
      <w:numPr>
        <w:numId w:val="19"/>
      </w:numPr>
      <w:suppressAutoHyphens/>
      <w:spacing w:after="120" w:line="360" w:lineRule="auto"/>
      <w:jc w:val="both"/>
    </w:pPr>
    <w:rPr>
      <w:rFonts w:ascii="Times New Roman" w:eastAsia="Times New Roman" w:hAnsi="Times New Roman" w:cs="Times New Roman"/>
      <w:sz w:val="28"/>
      <w:szCs w:val="20"/>
      <w:lang w:eastAsia="ar-SA"/>
    </w:rPr>
  </w:style>
  <w:style w:type="paragraph" w:customStyle="1" w:styleId="Style18">
    <w:name w:val="Style18"/>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9">
    <w:name w:val="Style19"/>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0">
    <w:name w:val="Style20"/>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1">
    <w:name w:val="Style21"/>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2">
    <w:name w:val="Style22"/>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3">
    <w:name w:val="Style23"/>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4">
    <w:name w:val="Style24"/>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5">
    <w:name w:val="Style25"/>
    <w:basedOn w:val="aa"/>
    <w:rsid w:val="002A5C45"/>
    <w:pPr>
      <w:widowControl w:val="0"/>
      <w:suppressAutoHyphens/>
      <w:autoSpaceDE w:val="0"/>
      <w:spacing w:after="0" w:line="216" w:lineRule="exact"/>
    </w:pPr>
    <w:rPr>
      <w:rFonts w:ascii="Times New Roman" w:eastAsia="Times New Roman" w:hAnsi="Times New Roman" w:cs="Times New Roman"/>
      <w:sz w:val="24"/>
      <w:szCs w:val="24"/>
      <w:lang w:eastAsia="ar-SA"/>
    </w:rPr>
  </w:style>
  <w:style w:type="paragraph" w:customStyle="1" w:styleId="Style26">
    <w:name w:val="Style26"/>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7">
    <w:name w:val="Style27"/>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8">
    <w:name w:val="Style28"/>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9">
    <w:name w:val="Style29"/>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0">
    <w:name w:val="Style30"/>
    <w:basedOn w:val="aa"/>
    <w:rsid w:val="002A5C45"/>
    <w:pPr>
      <w:widowControl w:val="0"/>
      <w:suppressAutoHyphens/>
      <w:autoSpaceDE w:val="0"/>
      <w:spacing w:after="0" w:line="295" w:lineRule="exact"/>
    </w:pPr>
    <w:rPr>
      <w:rFonts w:ascii="Times New Roman" w:eastAsia="Times New Roman" w:hAnsi="Times New Roman" w:cs="Times New Roman"/>
      <w:sz w:val="24"/>
      <w:szCs w:val="24"/>
      <w:lang w:eastAsia="ar-SA"/>
    </w:rPr>
  </w:style>
  <w:style w:type="paragraph" w:customStyle="1" w:styleId="Style31">
    <w:name w:val="Style31"/>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2">
    <w:name w:val="Style32"/>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3">
    <w:name w:val="Style33"/>
    <w:basedOn w:val="aa"/>
    <w:rsid w:val="002A5C4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9">
    <w:name w:val="Знак31"/>
    <w:basedOn w:val="aa"/>
    <w:uiPriority w:val="99"/>
    <w:rsid w:val="002A5C45"/>
    <w:pPr>
      <w:suppressAutoHyphens/>
      <w:spacing w:line="240" w:lineRule="exact"/>
      <w:jc w:val="both"/>
    </w:pPr>
    <w:rPr>
      <w:rFonts w:ascii="Times New Roman" w:eastAsia="Times New Roman" w:hAnsi="Times New Roman" w:cs="Times New Roman"/>
      <w:sz w:val="24"/>
      <w:szCs w:val="24"/>
      <w:lang w:val="en-US" w:eastAsia="ar-SA"/>
    </w:rPr>
  </w:style>
  <w:style w:type="paragraph" w:customStyle="1" w:styleId="1fffff5">
    <w:name w:val="Нумерованный список1"/>
    <w:basedOn w:val="aa"/>
    <w:rsid w:val="002A5C45"/>
    <w:pPr>
      <w:tabs>
        <w:tab w:val="left" w:pos="360"/>
      </w:tabs>
      <w:suppressAutoHyphens/>
      <w:spacing w:before="100" w:after="100" w:line="240" w:lineRule="auto"/>
      <w:ind w:left="360" w:hanging="360"/>
    </w:pPr>
    <w:rPr>
      <w:rFonts w:ascii="Times New Roman" w:eastAsia="Times New Roman" w:hAnsi="Times New Roman" w:cs="Times New Roman"/>
      <w:sz w:val="24"/>
      <w:szCs w:val="24"/>
      <w:lang w:eastAsia="ar-SA"/>
    </w:rPr>
  </w:style>
  <w:style w:type="paragraph" w:customStyle="1" w:styleId="affffffffff7">
    <w:name w:val="Название документа"/>
    <w:basedOn w:val="aa"/>
    <w:rsid w:val="002A5C45"/>
    <w:pPr>
      <w:tabs>
        <w:tab w:val="left" w:pos="0"/>
      </w:tabs>
      <w:suppressAutoHyphens/>
      <w:spacing w:before="60" w:after="400" w:line="240" w:lineRule="auto"/>
      <w:ind w:left="720" w:hanging="360"/>
      <w:jc w:val="center"/>
    </w:pPr>
    <w:rPr>
      <w:rFonts w:ascii="Times New Roman" w:eastAsia="Times New Roman" w:hAnsi="Times New Roman" w:cs="Times New Roman"/>
      <w:b/>
      <w:bCs/>
      <w:caps/>
      <w:sz w:val="24"/>
      <w:szCs w:val="20"/>
      <w:lang w:eastAsia="ar-SA"/>
    </w:rPr>
  </w:style>
  <w:style w:type="paragraph" w:customStyle="1" w:styleId="affffffffff8">
    <w:name w:val="ОбычныйДог"/>
    <w:basedOn w:val="aa"/>
    <w:next w:val="aa"/>
    <w:rsid w:val="002A5C45"/>
    <w:pPr>
      <w:suppressAutoHyphens/>
      <w:spacing w:before="60" w:after="60" w:line="240" w:lineRule="auto"/>
      <w:jc w:val="both"/>
    </w:pPr>
    <w:rPr>
      <w:rFonts w:ascii="Times New Roman" w:eastAsia="Times New Roman" w:hAnsi="Times New Roman" w:cs="Times New Roman"/>
      <w:sz w:val="24"/>
      <w:szCs w:val="20"/>
      <w:lang w:eastAsia="ar-SA"/>
    </w:rPr>
  </w:style>
  <w:style w:type="paragraph" w:customStyle="1" w:styleId="1fffff6">
    <w:name w:val="Статья 1"/>
    <w:basedOn w:val="aa"/>
    <w:rsid w:val="002A5C45"/>
    <w:pPr>
      <w:tabs>
        <w:tab w:val="left" w:pos="1429"/>
      </w:tabs>
      <w:suppressAutoHyphens/>
      <w:spacing w:before="60" w:after="60" w:line="240" w:lineRule="auto"/>
      <w:ind w:firstLine="709"/>
      <w:jc w:val="both"/>
    </w:pPr>
    <w:rPr>
      <w:rFonts w:ascii="Times New Roman" w:eastAsia="Times New Roman" w:hAnsi="Times New Roman" w:cs="Times New Roman"/>
      <w:sz w:val="24"/>
      <w:szCs w:val="20"/>
      <w:lang w:eastAsia="ar-SA"/>
    </w:rPr>
  </w:style>
  <w:style w:type="paragraph" w:customStyle="1" w:styleId="2fffa">
    <w:name w:val="Статья 2"/>
    <w:basedOn w:val="aa"/>
    <w:rsid w:val="002A5C45"/>
    <w:pPr>
      <w:tabs>
        <w:tab w:val="left" w:pos="1418"/>
        <w:tab w:val="left" w:pos="1630"/>
      </w:tabs>
      <w:suppressAutoHyphens/>
      <w:spacing w:before="60" w:after="60" w:line="240" w:lineRule="auto"/>
      <w:ind w:left="-159" w:firstLine="709"/>
      <w:jc w:val="both"/>
    </w:pPr>
    <w:rPr>
      <w:rFonts w:ascii="Times New Roman" w:eastAsia="Times New Roman" w:hAnsi="Times New Roman" w:cs="Times New Roman"/>
      <w:sz w:val="24"/>
      <w:szCs w:val="20"/>
      <w:lang w:eastAsia="ar-SA"/>
    </w:rPr>
  </w:style>
  <w:style w:type="paragraph" w:customStyle="1" w:styleId="affffffffff9">
    <w:name w:val="Шапка договора"/>
    <w:basedOn w:val="aa"/>
    <w:rsid w:val="002A5C45"/>
    <w:pPr>
      <w:suppressAutoHyphens/>
      <w:spacing w:before="60" w:after="60" w:line="240" w:lineRule="auto"/>
      <w:jc w:val="center"/>
    </w:pPr>
    <w:rPr>
      <w:rFonts w:ascii="Times New Roman" w:eastAsia="Times New Roman" w:hAnsi="Times New Roman" w:cs="Times New Roman"/>
      <w:b/>
      <w:bCs/>
      <w:sz w:val="24"/>
      <w:szCs w:val="20"/>
      <w:lang w:eastAsia="ar-SA"/>
    </w:rPr>
  </w:style>
  <w:style w:type="paragraph" w:customStyle="1" w:styleId="TableCellL">
    <w:name w:val="Table Cell L"/>
    <w:basedOn w:val="aa"/>
    <w:rsid w:val="002A5C45"/>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Heading">
    <w:name w:val="Table Heading"/>
    <w:basedOn w:val="TableCellL"/>
    <w:rsid w:val="002A5C45"/>
    <w:pPr>
      <w:keepNext/>
      <w:keepLines/>
      <w:spacing w:before="120" w:after="120"/>
      <w:jc w:val="center"/>
    </w:pPr>
    <w:rPr>
      <w:b/>
      <w:i/>
    </w:rPr>
  </w:style>
  <w:style w:type="paragraph" w:customStyle="1" w:styleId="6c">
    <w:name w:val="Заголовок 6_шаблон"/>
    <w:basedOn w:val="60"/>
    <w:rsid w:val="002A5C45"/>
    <w:pPr>
      <w:widowControl w:val="0"/>
      <w:tabs>
        <w:tab w:val="clear" w:pos="1152"/>
        <w:tab w:val="left" w:pos="2880"/>
      </w:tabs>
      <w:suppressAutoHyphens/>
      <w:spacing w:before="120" w:after="120" w:line="276" w:lineRule="auto"/>
      <w:ind w:left="2736" w:hanging="936"/>
      <w:jc w:val="both"/>
    </w:pPr>
    <w:rPr>
      <w:rFonts w:ascii="Arial Narrow" w:hAnsi="Arial Narrow"/>
      <w:b w:val="0"/>
      <w:i w:val="0"/>
      <w:iCs w:val="0"/>
      <w:color w:val="002060"/>
      <w:sz w:val="24"/>
      <w:szCs w:val="24"/>
      <w:lang w:val="ru-RU" w:eastAsia="ar-SA"/>
    </w:rPr>
  </w:style>
  <w:style w:type="paragraph" w:customStyle="1" w:styleId="406">
    <w:name w:val="Стиль Заголовок 4 + Перед:  0 пт После:  6 пт"/>
    <w:basedOn w:val="40"/>
    <w:rsid w:val="002A5C45"/>
    <w:pPr>
      <w:tabs>
        <w:tab w:val="clear" w:pos="864"/>
        <w:tab w:val="num" w:pos="1440"/>
      </w:tabs>
      <w:suppressAutoHyphens/>
      <w:snapToGrid/>
      <w:spacing w:before="240" w:after="240"/>
      <w:ind w:left="851" w:firstLine="0"/>
    </w:pPr>
    <w:rPr>
      <w:lang w:val="en-US" w:eastAsia="ar-SA"/>
    </w:rPr>
  </w:style>
  <w:style w:type="paragraph" w:customStyle="1" w:styleId="417">
    <w:name w:val="Маркированный список 41"/>
    <w:basedOn w:val="aa"/>
    <w:rsid w:val="002A5C45"/>
    <w:pPr>
      <w:tabs>
        <w:tab w:val="left" w:pos="2152"/>
      </w:tabs>
      <w:suppressAutoHyphens/>
      <w:spacing w:before="60" w:after="60" w:line="240" w:lineRule="auto"/>
      <w:ind w:left="2149" w:hanging="357"/>
      <w:jc w:val="both"/>
    </w:pPr>
    <w:rPr>
      <w:rFonts w:ascii="Times New Roman" w:eastAsia="Times New Roman" w:hAnsi="Times New Roman" w:cs="Times New Roman"/>
      <w:sz w:val="24"/>
      <w:szCs w:val="20"/>
      <w:lang w:eastAsia="ar-SA"/>
    </w:rPr>
  </w:style>
  <w:style w:type="paragraph" w:customStyle="1" w:styleId="PseudoH5NoNum">
    <w:name w:val="Pseudo H5 No Num"/>
    <w:basedOn w:val="aa"/>
    <w:next w:val="afffc"/>
    <w:rsid w:val="002A5C45"/>
    <w:pPr>
      <w:keepNext/>
      <w:suppressAutoHyphens/>
      <w:spacing w:before="240" w:after="180" w:line="240" w:lineRule="auto"/>
      <w:ind w:left="720"/>
      <w:jc w:val="both"/>
    </w:pPr>
    <w:rPr>
      <w:rFonts w:ascii="Arial" w:eastAsia="Times New Roman" w:hAnsi="Arial" w:cs="Times New Roman"/>
      <w:b/>
      <w:sz w:val="20"/>
      <w:szCs w:val="20"/>
      <w:lang w:eastAsia="ar-SA"/>
    </w:rPr>
  </w:style>
  <w:style w:type="paragraph" w:customStyle="1" w:styleId="s00">
    <w:name w:val="s00 Текст"/>
    <w:basedOn w:val="aa"/>
    <w:rsid w:val="002A5C45"/>
    <w:pPr>
      <w:keepNext/>
      <w:widowControl w:val="0"/>
      <w:suppressAutoHyphens/>
      <w:overflowPunct w:val="0"/>
      <w:autoSpaceDE w:val="0"/>
      <w:spacing w:before="60" w:after="0" w:line="240" w:lineRule="auto"/>
      <w:ind w:firstLine="340"/>
      <w:jc w:val="both"/>
      <w:textAlignment w:val="baseline"/>
    </w:pPr>
    <w:rPr>
      <w:rFonts w:ascii="Arial" w:eastAsia="Times New Roman" w:hAnsi="Arial" w:cs="Times New Roman"/>
      <w:lang w:eastAsia="ar-SA"/>
    </w:rPr>
  </w:style>
  <w:style w:type="paragraph" w:customStyle="1" w:styleId="s01">
    <w:name w:val="s01 РАЗДЕЛ"/>
    <w:basedOn w:val="s00"/>
    <w:next w:val="aa"/>
    <w:rsid w:val="002A5C45"/>
    <w:pPr>
      <w:keepLines/>
      <w:spacing w:before="240" w:after="120"/>
    </w:pPr>
    <w:rPr>
      <w:b/>
      <w:bCs/>
      <w:sz w:val="24"/>
      <w:szCs w:val="28"/>
    </w:rPr>
  </w:style>
  <w:style w:type="paragraph" w:customStyle="1" w:styleId="alp0">
    <w:name w:val="alp_обыч_спис"/>
    <w:basedOn w:val="aa"/>
    <w:rsid w:val="002A5C45"/>
    <w:pPr>
      <w:suppressAutoHyphens/>
      <w:spacing w:before="120" w:after="120" w:line="360" w:lineRule="auto"/>
      <w:jc w:val="center"/>
    </w:pPr>
    <w:rPr>
      <w:rFonts w:ascii="Calibri" w:eastAsia="Times New Roman" w:hAnsi="Calibri" w:cs="Times New Roman"/>
      <w:b/>
      <w:lang w:eastAsia="ar-SA"/>
    </w:rPr>
  </w:style>
  <w:style w:type="paragraph" w:customStyle="1" w:styleId="1fffff7">
    <w:name w:val="марк список 1"/>
    <w:basedOn w:val="aa"/>
    <w:rsid w:val="002A5C45"/>
    <w:pPr>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CharChar0">
    <w:name w:val="Char Char"/>
    <w:basedOn w:val="aa"/>
    <w:rsid w:val="002A5C45"/>
    <w:pPr>
      <w:tabs>
        <w:tab w:val="left" w:pos="720"/>
      </w:tabs>
      <w:suppressAutoHyphens/>
      <w:spacing w:before="280" w:after="280" w:line="240" w:lineRule="auto"/>
      <w:ind w:left="720" w:hanging="360"/>
    </w:pPr>
    <w:rPr>
      <w:rFonts w:ascii="Tahoma" w:eastAsia="Times New Roman" w:hAnsi="Tahoma" w:cs="Times New Roman"/>
      <w:sz w:val="20"/>
      <w:szCs w:val="20"/>
      <w:lang w:val="en-US" w:eastAsia="ar-SA"/>
    </w:rPr>
  </w:style>
  <w:style w:type="paragraph" w:customStyle="1" w:styleId="2TimesNewRoman12pt">
    <w:name w:val="Стиль Заголовок 2 + Times New Roman 12 pt"/>
    <w:basedOn w:val="23"/>
    <w:rsid w:val="002A5C45"/>
    <w:pPr>
      <w:keepLines w:val="0"/>
      <w:widowControl/>
      <w:suppressLineNumbers w:val="0"/>
      <w:spacing w:after="60" w:line="260" w:lineRule="atLeast"/>
      <w:ind w:left="1214" w:hanging="360"/>
      <w:jc w:val="both"/>
    </w:pPr>
    <w:rPr>
      <w:rFonts w:cs="Arial"/>
      <w:b/>
      <w:bCs/>
      <w:i/>
      <w:iCs/>
      <w:sz w:val="22"/>
      <w:szCs w:val="28"/>
      <w:lang w:eastAsia="ar-SA"/>
    </w:rPr>
  </w:style>
  <w:style w:type="paragraph" w:customStyle="1" w:styleId="3TimesNewRoman12pt">
    <w:name w:val="Стиль Заголовок 3 + Times New Roman 12 pt подчеркивание"/>
    <w:basedOn w:val="32"/>
    <w:rsid w:val="002A5C45"/>
    <w:pPr>
      <w:tabs>
        <w:tab w:val="left" w:pos="1212"/>
      </w:tabs>
      <w:suppressAutoHyphens/>
      <w:ind w:left="1212" w:hanging="1200"/>
      <w:jc w:val="both"/>
    </w:pPr>
    <w:rPr>
      <w:rFonts w:ascii="Times New Roman" w:hAnsi="Times New Roman" w:cs="Arial"/>
      <w:i/>
      <w:color w:val="auto"/>
      <w:sz w:val="24"/>
      <w:lang w:val="ru-RU" w:eastAsia="ar-SA"/>
    </w:rPr>
  </w:style>
  <w:style w:type="paragraph" w:customStyle="1" w:styleId="418">
    <w:name w:val="Заголовок 4.1"/>
    <w:basedOn w:val="3TimesNewRoman12pt"/>
    <w:rsid w:val="002A5C45"/>
    <w:pPr>
      <w:tabs>
        <w:tab w:val="clear" w:pos="1212"/>
        <w:tab w:val="left" w:pos="1226"/>
      </w:tabs>
      <w:ind w:left="2306" w:hanging="720"/>
    </w:pPr>
  </w:style>
  <w:style w:type="paragraph" w:customStyle="1" w:styleId="419">
    <w:name w:val="Нумерованный список 41"/>
    <w:basedOn w:val="aa"/>
    <w:rsid w:val="002A5C45"/>
    <w:pPr>
      <w:tabs>
        <w:tab w:val="left" w:pos="1209"/>
      </w:tabs>
      <w:suppressAutoHyphens/>
      <w:spacing w:after="0" w:line="240" w:lineRule="auto"/>
      <w:ind w:left="1209" w:hanging="360"/>
      <w:jc w:val="both"/>
    </w:pPr>
    <w:rPr>
      <w:rFonts w:ascii="Times New Roman" w:eastAsia="Times New Roman" w:hAnsi="Times New Roman" w:cs="Times New Roman"/>
      <w:szCs w:val="20"/>
      <w:lang w:eastAsia="ar-SA"/>
    </w:rPr>
  </w:style>
  <w:style w:type="paragraph" w:customStyle="1" w:styleId="21f2">
    <w:name w:val="Заголовок 2.1"/>
    <w:basedOn w:val="2b"/>
    <w:rsid w:val="002A5C45"/>
    <w:pPr>
      <w:keepNext/>
      <w:keepLines/>
      <w:tabs>
        <w:tab w:val="clear" w:pos="900"/>
        <w:tab w:val="clear" w:pos="10260"/>
        <w:tab w:val="left" w:pos="600"/>
        <w:tab w:val="right" w:leader="dot" w:pos="9600"/>
      </w:tabs>
      <w:suppressAutoHyphens/>
      <w:spacing w:line="260" w:lineRule="atLeast"/>
      <w:ind w:left="0" w:right="-5" w:hanging="600"/>
      <w:jc w:val="both"/>
    </w:pPr>
    <w:rPr>
      <w:b w:val="0"/>
      <w:i/>
      <w:iCs/>
      <w:noProof w:val="0"/>
      <w:kern w:val="0"/>
      <w:sz w:val="20"/>
      <w:szCs w:val="20"/>
      <w:lang w:eastAsia="ar-SA"/>
    </w:rPr>
  </w:style>
  <w:style w:type="paragraph" w:customStyle="1" w:styleId="229">
    <w:name w:val="Заголовок 2.2."/>
    <w:basedOn w:val="21f2"/>
    <w:rsid w:val="002A5C45"/>
    <w:pPr>
      <w:tabs>
        <w:tab w:val="left" w:pos="1211"/>
      </w:tabs>
      <w:ind w:left="1211" w:hanging="360"/>
    </w:pPr>
  </w:style>
  <w:style w:type="paragraph" w:customStyle="1" w:styleId="1124">
    <w:name w:val="1.1. Заголовок 2"/>
    <w:basedOn w:val="2b"/>
    <w:rsid w:val="002A5C45"/>
    <w:pPr>
      <w:tabs>
        <w:tab w:val="clear" w:pos="900"/>
        <w:tab w:val="clear" w:pos="10260"/>
        <w:tab w:val="left" w:pos="441"/>
        <w:tab w:val="left" w:pos="600"/>
        <w:tab w:val="right" w:leader="dot" w:pos="9600"/>
      </w:tabs>
      <w:suppressAutoHyphens/>
      <w:spacing w:line="260" w:lineRule="atLeast"/>
      <w:ind w:left="872" w:right="-5" w:hanging="432"/>
    </w:pPr>
    <w:rPr>
      <w:b w:val="0"/>
      <w:noProof w:val="0"/>
      <w:kern w:val="0"/>
      <w:sz w:val="20"/>
      <w:szCs w:val="20"/>
      <w:lang w:eastAsia="ar-SA"/>
    </w:rPr>
  </w:style>
  <w:style w:type="paragraph" w:customStyle="1" w:styleId="1118">
    <w:name w:val="Стиль Заголовок 1 + полужирный Междустр.интервал:  множитель 11 ин"/>
    <w:basedOn w:val="16"/>
    <w:rsid w:val="002A5C45"/>
    <w:pPr>
      <w:widowControl w:val="0"/>
      <w:tabs>
        <w:tab w:val="left" w:pos="480"/>
        <w:tab w:val="left" w:pos="1226"/>
      </w:tabs>
      <w:suppressAutoHyphens/>
      <w:spacing w:before="0" w:after="0" w:line="264" w:lineRule="auto"/>
      <w:ind w:left="1657" w:hanging="432"/>
    </w:pPr>
    <w:rPr>
      <w:color w:val="auto"/>
      <w:kern w:val="0"/>
      <w:sz w:val="24"/>
      <w:szCs w:val="20"/>
      <w:lang w:val="ru-RU" w:eastAsia="ar-SA"/>
    </w:rPr>
  </w:style>
  <w:style w:type="paragraph" w:customStyle="1" w:styleId="114pt">
    <w:name w:val="Стиль Заголовок 1 + 14 pt полужирный Черный Междустр.интервал:  ..."/>
    <w:basedOn w:val="16"/>
    <w:rsid w:val="002A5C45"/>
    <w:pPr>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after="0" w:line="264" w:lineRule="auto"/>
      <w:ind w:left="715" w:hanging="432"/>
    </w:pPr>
    <w:rPr>
      <w:kern w:val="0"/>
      <w:sz w:val="24"/>
      <w:szCs w:val="20"/>
      <w:lang w:val="ru-RU" w:eastAsia="ar-SA"/>
    </w:rPr>
  </w:style>
  <w:style w:type="paragraph" w:customStyle="1" w:styleId="bulletiki">
    <w:name w:val="bulletiki"/>
    <w:basedOn w:val="aa"/>
    <w:rsid w:val="002A5C45"/>
    <w:pPr>
      <w:tabs>
        <w:tab w:val="left" w:pos="567"/>
      </w:tabs>
      <w:suppressAutoHyphens/>
      <w:spacing w:after="120" w:line="240" w:lineRule="auto"/>
      <w:ind w:left="567" w:hanging="567"/>
      <w:jc w:val="both"/>
    </w:pPr>
    <w:rPr>
      <w:rFonts w:ascii="Arial" w:eastAsia="Times New Roman" w:hAnsi="Arial" w:cs="Times New Roman"/>
      <w:szCs w:val="20"/>
      <w:lang w:val="en-GB" w:eastAsia="ar-SA"/>
    </w:rPr>
  </w:style>
  <w:style w:type="paragraph" w:customStyle="1" w:styleId="Subject">
    <w:name w:val="Subject"/>
    <w:basedOn w:val="aa"/>
    <w:next w:val="aa"/>
    <w:rsid w:val="002A5C45"/>
    <w:pPr>
      <w:keepLines/>
      <w:suppressAutoHyphens/>
      <w:spacing w:after="130" w:line="260" w:lineRule="exact"/>
      <w:jc w:val="both"/>
    </w:pPr>
    <w:rPr>
      <w:rFonts w:ascii="Arial" w:eastAsia="Times New Roman" w:hAnsi="Arial" w:cs="Times New Roman"/>
      <w:b/>
      <w:szCs w:val="20"/>
      <w:lang w:val="en-GB" w:eastAsia="ar-SA"/>
    </w:rPr>
  </w:style>
  <w:style w:type="paragraph" w:customStyle="1" w:styleId="IndentedText">
    <w:name w:val="IndentedText"/>
    <w:basedOn w:val="Text"/>
    <w:rsid w:val="002A5C45"/>
    <w:pPr>
      <w:tabs>
        <w:tab w:val="left" w:pos="284"/>
      </w:tabs>
      <w:suppressAutoHyphens/>
      <w:spacing w:after="120"/>
      <w:jc w:val="both"/>
    </w:pPr>
    <w:rPr>
      <w:sz w:val="22"/>
      <w:lang w:val="en-GB" w:eastAsia="ar-SA"/>
    </w:rPr>
  </w:style>
  <w:style w:type="paragraph" w:customStyle="1" w:styleId="KPMGSmalllogo">
    <w:name w:val="KPMG Small logo"/>
    <w:basedOn w:val="aa"/>
    <w:rsid w:val="002A5C45"/>
    <w:pPr>
      <w:suppressAutoHyphens/>
      <w:spacing w:before="360" w:after="120" w:line="240" w:lineRule="auto"/>
      <w:jc w:val="both"/>
    </w:pPr>
    <w:rPr>
      <w:rFonts w:ascii="KPMG Logo" w:eastAsia="Times New Roman" w:hAnsi="KPMG Logo" w:cs="Times New Roman"/>
      <w:sz w:val="20"/>
      <w:szCs w:val="20"/>
      <w:lang w:val="en-GB" w:eastAsia="ar-SA"/>
    </w:rPr>
  </w:style>
  <w:style w:type="paragraph" w:customStyle="1" w:styleId="KPMGLargelogo">
    <w:name w:val="KPMG Large logo"/>
    <w:basedOn w:val="aa"/>
    <w:rsid w:val="002A5C45"/>
    <w:pPr>
      <w:suppressAutoHyphens/>
      <w:spacing w:after="0" w:line="240" w:lineRule="auto"/>
      <w:jc w:val="both"/>
    </w:pPr>
    <w:rPr>
      <w:rFonts w:ascii="KPMG Logo" w:eastAsia="Times New Roman" w:hAnsi="KPMG Logo" w:cs="Times New Roman"/>
      <w:sz w:val="44"/>
      <w:szCs w:val="20"/>
      <w:lang w:val="en-GB" w:eastAsia="ar-SA"/>
    </w:rPr>
  </w:style>
  <w:style w:type="paragraph" w:customStyle="1" w:styleId="Iiiaeuiueaaceaniienoiee">
    <w:name w:val="Ii?iaeuiue aac e?aniie no?iee"/>
    <w:basedOn w:val="aa"/>
    <w:rsid w:val="002A5C45"/>
    <w:pPr>
      <w:widowControl w:val="0"/>
      <w:suppressAutoHyphens/>
      <w:spacing w:before="80" w:after="80" w:line="240" w:lineRule="auto"/>
      <w:jc w:val="both"/>
    </w:pPr>
    <w:rPr>
      <w:rFonts w:ascii="TimesDL" w:eastAsia="Times New Roman" w:hAnsi="TimesDL" w:cs="Times New Roman"/>
      <w:szCs w:val="20"/>
      <w:lang w:eastAsia="ar-SA"/>
    </w:rPr>
  </w:style>
  <w:style w:type="paragraph" w:customStyle="1" w:styleId="body">
    <w:name w:val="body"/>
    <w:basedOn w:val="bulletiki"/>
    <w:rsid w:val="002A5C45"/>
    <w:pPr>
      <w:tabs>
        <w:tab w:val="clear" w:pos="567"/>
      </w:tabs>
      <w:spacing w:before="120"/>
      <w:ind w:left="0" w:firstLine="0"/>
    </w:pPr>
    <w:rPr>
      <w:rFonts w:ascii="Times New Roman" w:hAnsi="Times New Roman"/>
      <w:lang w:val="ru-RU"/>
    </w:rPr>
  </w:style>
  <w:style w:type="paragraph" w:customStyle="1" w:styleId="Tablenums">
    <w:name w:val="Tablenums"/>
    <w:basedOn w:val="aa"/>
    <w:rsid w:val="002A5C45"/>
    <w:pPr>
      <w:tabs>
        <w:tab w:val="decimal" w:pos="794"/>
      </w:tabs>
      <w:suppressAutoHyphens/>
      <w:spacing w:after="0" w:line="240" w:lineRule="auto"/>
    </w:pPr>
    <w:rPr>
      <w:rFonts w:ascii="Times New Roman" w:eastAsia="Times New Roman" w:hAnsi="Times New Roman" w:cs="Times New Roman"/>
      <w:sz w:val="18"/>
      <w:szCs w:val="20"/>
      <w:lang w:eastAsia="ar-SA"/>
    </w:rPr>
  </w:style>
  <w:style w:type="paragraph" w:customStyle="1" w:styleId="2fffb">
    <w:name w:val="Список2"/>
    <w:basedOn w:val="afe"/>
    <w:rsid w:val="002A5C45"/>
    <w:pPr>
      <w:tabs>
        <w:tab w:val="left" w:pos="720"/>
      </w:tabs>
      <w:suppressAutoHyphens/>
      <w:spacing w:before="120"/>
      <w:ind w:left="720" w:hanging="360"/>
      <w:jc w:val="both"/>
    </w:pPr>
    <w:rPr>
      <w:rFonts w:ascii="Arial" w:hAnsi="Arial"/>
      <w:sz w:val="22"/>
      <w:lang w:eastAsia="ar-SA"/>
    </w:rPr>
  </w:style>
  <w:style w:type="paragraph" w:customStyle="1" w:styleId="2fffc">
    <w:name w:val="Номер2"/>
    <w:basedOn w:val="2fffb"/>
    <w:rsid w:val="002A5C45"/>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
    <w:rsid w:val="002A5C45"/>
    <w:pPr>
      <w:tabs>
        <w:tab w:val="left" w:pos="284"/>
      </w:tabs>
      <w:suppressAutoHyphens/>
      <w:spacing w:after="120"/>
      <w:jc w:val="both"/>
    </w:pPr>
    <w:rPr>
      <w:sz w:val="22"/>
      <w:lang w:val="en-GB" w:eastAsia="ar-SA"/>
    </w:rPr>
  </w:style>
  <w:style w:type="paragraph" w:customStyle="1" w:styleId="bul1">
    <w:name w:val="bul1"/>
    <w:basedOn w:val="aa"/>
    <w:rsid w:val="002A5C45"/>
    <w:pPr>
      <w:tabs>
        <w:tab w:val="left" w:pos="1134"/>
      </w:tabs>
      <w:suppressAutoHyphens/>
      <w:overflowPunct w:val="0"/>
      <w:autoSpaceDE w:val="0"/>
      <w:spacing w:before="120" w:after="0" w:line="240" w:lineRule="auto"/>
      <w:ind w:left="1134" w:hanging="567"/>
      <w:jc w:val="both"/>
      <w:textAlignment w:val="baseline"/>
    </w:pPr>
    <w:rPr>
      <w:rFonts w:ascii="Times New Roman" w:eastAsia="Times New Roman" w:hAnsi="Times New Roman" w:cs="Times New Roman"/>
      <w:szCs w:val="20"/>
      <w:lang w:eastAsia="ar-SA"/>
    </w:rPr>
  </w:style>
  <w:style w:type="paragraph" w:customStyle="1" w:styleId="Tabletext0">
    <w:name w:val="Tabletext"/>
    <w:basedOn w:val="aa"/>
    <w:rsid w:val="002A5C45"/>
    <w:pPr>
      <w:suppressAutoHyphens/>
      <w:spacing w:after="0" w:line="240" w:lineRule="auto"/>
      <w:ind w:left="153" w:hanging="153"/>
    </w:pPr>
    <w:rPr>
      <w:rFonts w:ascii="Times New Roman" w:eastAsia="Times New Roman" w:hAnsi="Times New Roman" w:cs="Times New Roman"/>
      <w:sz w:val="18"/>
      <w:szCs w:val="20"/>
      <w:lang w:eastAsia="ar-SA"/>
    </w:rPr>
  </w:style>
  <w:style w:type="paragraph" w:customStyle="1" w:styleId="affffffffffa">
    <w:name w:val="ссс"/>
    <w:basedOn w:val="aa"/>
    <w:rsid w:val="002A5C45"/>
    <w:pPr>
      <w:keepLines/>
      <w:widowControl w:val="0"/>
      <w:suppressAutoHyphens/>
      <w:spacing w:after="0" w:line="360" w:lineRule="auto"/>
      <w:ind w:firstLine="720"/>
      <w:jc w:val="both"/>
    </w:pPr>
    <w:rPr>
      <w:rFonts w:ascii="Times New Roman" w:eastAsia="Times New Roman" w:hAnsi="Times New Roman" w:cs="Times New Roman"/>
      <w:szCs w:val="20"/>
      <w:lang w:eastAsia="ar-SA"/>
    </w:rPr>
  </w:style>
  <w:style w:type="paragraph" w:customStyle="1" w:styleId="Numbering">
    <w:name w:val="Numbering"/>
    <w:basedOn w:val="aa"/>
    <w:rsid w:val="002A5C45"/>
    <w:pPr>
      <w:suppressAutoHyphens/>
      <w:spacing w:before="130" w:after="0" w:line="240" w:lineRule="auto"/>
      <w:ind w:left="284" w:hanging="284"/>
      <w:jc w:val="both"/>
    </w:pPr>
    <w:rPr>
      <w:rFonts w:ascii="Times New Roman" w:eastAsia="Times New Roman" w:hAnsi="Times New Roman" w:cs="Times New Roman"/>
      <w:szCs w:val="20"/>
      <w:lang w:eastAsia="ar-SA"/>
    </w:rPr>
  </w:style>
  <w:style w:type="paragraph" w:customStyle="1" w:styleId="1fffff8">
    <w:name w:val="Текст1"/>
    <w:basedOn w:val="aa"/>
    <w:rsid w:val="002A5C45"/>
    <w:pPr>
      <w:suppressAutoHyphens/>
      <w:spacing w:after="0" w:line="240" w:lineRule="auto"/>
      <w:jc w:val="both"/>
    </w:pPr>
    <w:rPr>
      <w:rFonts w:ascii="Courier New" w:eastAsia="Times New Roman" w:hAnsi="Courier New" w:cs="Times New Roman"/>
      <w:sz w:val="20"/>
      <w:szCs w:val="20"/>
      <w:lang w:eastAsia="ar-SA"/>
    </w:rPr>
  </w:style>
  <w:style w:type="paragraph" w:customStyle="1" w:styleId="xl53">
    <w:name w:val="xl53"/>
    <w:basedOn w:val="aa"/>
    <w:rsid w:val="002A5C45"/>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Times New Roman" w:hAnsi="Arial" w:cs="Arial"/>
      <w:sz w:val="18"/>
      <w:szCs w:val="18"/>
      <w:lang w:val="en-US" w:eastAsia="ar-SA"/>
    </w:rPr>
  </w:style>
  <w:style w:type="paragraph" w:customStyle="1" w:styleId="Graphic">
    <w:name w:val="Graphic"/>
    <w:basedOn w:val="afc"/>
    <w:rsid w:val="002A5C45"/>
    <w:pPr>
      <w:pBdr>
        <w:top w:val="single" w:sz="4" w:space="1" w:color="000000"/>
        <w:left w:val="single" w:sz="4" w:space="1" w:color="000000"/>
        <w:bottom w:val="single" w:sz="4" w:space="1" w:color="000000"/>
        <w:right w:val="single" w:sz="4" w:space="1" w:color="000000"/>
      </w:pBdr>
      <w:suppressAutoHyphens/>
      <w:snapToGrid/>
      <w:ind w:right="0"/>
      <w:jc w:val="center"/>
    </w:pPr>
    <w:rPr>
      <w:b w:val="0"/>
      <w:bCs w:val="0"/>
      <w:sz w:val="22"/>
      <w:lang w:val="en-US" w:eastAsia="ar-SA"/>
    </w:rPr>
  </w:style>
  <w:style w:type="paragraph" w:customStyle="1" w:styleId="zreportaddinfoit">
    <w:name w:val="zreport addinfoit"/>
    <w:basedOn w:val="aa"/>
    <w:rsid w:val="002A5C45"/>
    <w:pPr>
      <w:suppressAutoHyphens/>
      <w:spacing w:after="0" w:line="260" w:lineRule="atLeast"/>
      <w:jc w:val="center"/>
    </w:pPr>
    <w:rPr>
      <w:rFonts w:ascii="Times New Roman" w:eastAsia="Times New Roman" w:hAnsi="Times New Roman" w:cs="Times New Roman"/>
      <w:i/>
      <w:sz w:val="20"/>
      <w:szCs w:val="20"/>
      <w:lang w:val="en-US" w:eastAsia="ar-SA"/>
    </w:rPr>
  </w:style>
  <w:style w:type="paragraph" w:customStyle="1" w:styleId="a1">
    <w:name w:val="Маркированный список МнУр"/>
    <w:basedOn w:val="aa"/>
    <w:rsid w:val="002A5C45"/>
    <w:pPr>
      <w:numPr>
        <w:numId w:val="25"/>
      </w:numPr>
      <w:suppressAutoHyphens/>
      <w:spacing w:before="120" w:after="0" w:line="240" w:lineRule="auto"/>
    </w:pPr>
    <w:rPr>
      <w:rFonts w:ascii="Times New Roman" w:eastAsia="Times New Roman" w:hAnsi="Times New Roman" w:cs="Times New Roman"/>
      <w:sz w:val="24"/>
      <w:szCs w:val="24"/>
      <w:lang w:eastAsia="ar-SA"/>
    </w:rPr>
  </w:style>
  <w:style w:type="paragraph" w:customStyle="1" w:styleId="StyleFirstline127cm">
    <w:name w:val="Style First line:  127 cm"/>
    <w:basedOn w:val="aa"/>
    <w:rsid w:val="002A5C45"/>
    <w:pPr>
      <w:suppressAutoHyphens/>
      <w:spacing w:before="120" w:after="0" w:line="240" w:lineRule="auto"/>
      <w:ind w:firstLine="720"/>
      <w:jc w:val="both"/>
    </w:pPr>
    <w:rPr>
      <w:rFonts w:ascii="Arial" w:eastAsia="Times New Roman" w:hAnsi="Arial" w:cs="Times New Roman"/>
      <w:sz w:val="24"/>
      <w:szCs w:val="20"/>
      <w:lang w:eastAsia="ar-SA"/>
    </w:rPr>
  </w:style>
  <w:style w:type="paragraph" w:customStyle="1" w:styleId="g4">
    <w:name w:val="g"/>
    <w:basedOn w:val="aa"/>
    <w:rsid w:val="002A5C4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fffd">
    <w:name w:val="Знак2 Знак Знак Знак"/>
    <w:basedOn w:val="aa"/>
    <w:next w:val="aa"/>
    <w:rsid w:val="002A5C45"/>
    <w:pPr>
      <w:suppressAutoHyphens/>
      <w:spacing w:before="280" w:after="280" w:line="240" w:lineRule="auto"/>
    </w:pPr>
    <w:rPr>
      <w:rFonts w:ascii="Tahoma" w:eastAsia="Times New Roman" w:hAnsi="Tahoma" w:cs="Times New Roman"/>
      <w:sz w:val="20"/>
      <w:szCs w:val="20"/>
      <w:lang w:val="en-US" w:eastAsia="ar-SA"/>
    </w:rPr>
  </w:style>
  <w:style w:type="paragraph" w:customStyle="1" w:styleId="11f5">
    <w:name w:val="Обычный11"/>
    <w:uiPriority w:val="99"/>
    <w:rsid w:val="002A5C45"/>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fffffb">
    <w:name w:val="Íîðìàëüíûé"/>
    <w:rsid w:val="002A5C45"/>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a"/>
    <w:rsid w:val="002A5C45"/>
    <w:pPr>
      <w:numPr>
        <w:numId w:val="22"/>
      </w:num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107">
    <w:name w:val="Оглавление 10"/>
    <w:basedOn w:val="1ffffb"/>
    <w:rsid w:val="002A5C45"/>
    <w:pPr>
      <w:tabs>
        <w:tab w:val="right" w:leader="dot" w:pos="7091"/>
      </w:tabs>
      <w:ind w:left="2547"/>
    </w:pPr>
  </w:style>
  <w:style w:type="paragraph" w:customStyle="1" w:styleId="affffffffffc">
    <w:name w:val="Содержимое таблицы"/>
    <w:basedOn w:val="aa"/>
    <w:rsid w:val="002A5C45"/>
    <w:pPr>
      <w:suppressLineNumbers/>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affffffffffd">
    <w:name w:val="Заголовок таблицы"/>
    <w:basedOn w:val="affffffffffc"/>
    <w:rsid w:val="002A5C45"/>
    <w:pPr>
      <w:jc w:val="center"/>
    </w:pPr>
    <w:rPr>
      <w:b/>
      <w:bCs/>
    </w:rPr>
  </w:style>
  <w:style w:type="paragraph" w:customStyle="1" w:styleId="affffffffffe">
    <w:name w:val="Содержимое врезки"/>
    <w:basedOn w:val="afffc"/>
    <w:rsid w:val="002A5C45"/>
    <w:pPr>
      <w:suppressAutoHyphens/>
      <w:spacing w:after="0"/>
    </w:pPr>
    <w:rPr>
      <w:sz w:val="28"/>
      <w:szCs w:val="28"/>
      <w:lang w:eastAsia="ar-SA"/>
    </w:rPr>
  </w:style>
  <w:style w:type="paragraph" w:customStyle="1" w:styleId="3f3f3f3f3f3f3f3f3f3f3f3f">
    <w:name w:val="Т3fа3fб3fл3fи3fц3fа3f ш3fа3fп3fк3fа3f"/>
    <w:basedOn w:val="aa"/>
    <w:rsid w:val="002A5C45"/>
    <w:pPr>
      <w:keepNext/>
      <w:autoSpaceDE w:val="0"/>
      <w:spacing w:before="40" w:after="40" w:line="240" w:lineRule="auto"/>
      <w:ind w:left="57" w:right="57"/>
    </w:pPr>
    <w:rPr>
      <w:rFonts w:ascii="Times New Roman" w:eastAsia="Times New Roman" w:hAnsi="Times New Roman" w:cs="Times New Roman"/>
      <w:szCs w:val="24"/>
      <w:lang w:eastAsia="ar-SA"/>
    </w:rPr>
  </w:style>
  <w:style w:type="paragraph" w:customStyle="1" w:styleId="3f3f3f3f3f3f3f3f3f3f3f3f0">
    <w:name w:val="Т3fа3fб3fл3fи3fц3fа3f т3fе3fк3fс3fт3f"/>
    <w:basedOn w:val="aa"/>
    <w:rsid w:val="002A5C45"/>
    <w:pPr>
      <w:autoSpaceDE w:val="0"/>
      <w:spacing w:before="40" w:after="40" w:line="240" w:lineRule="auto"/>
      <w:ind w:left="57" w:right="57"/>
    </w:pPr>
    <w:rPr>
      <w:rFonts w:ascii="Times New Roman" w:eastAsia="Times New Roman" w:hAnsi="Times New Roman" w:cs="Times New Roman"/>
      <w:sz w:val="24"/>
      <w:szCs w:val="24"/>
      <w:lang w:eastAsia="ar-SA"/>
    </w:rPr>
  </w:style>
  <w:style w:type="paragraph" w:customStyle="1" w:styleId="Body0">
    <w:name w:val="Body"/>
    <w:rsid w:val="002A5C45"/>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fff9">
    <w:name w:val="Цитата1"/>
    <w:basedOn w:val="aa"/>
    <w:rsid w:val="002A5C45"/>
    <w:pPr>
      <w:suppressAutoHyphens/>
      <w:spacing w:after="120" w:line="240" w:lineRule="auto"/>
      <w:ind w:left="1440" w:right="1440"/>
    </w:pPr>
    <w:rPr>
      <w:rFonts w:ascii="Times New Roman" w:eastAsia="Times New Roman" w:hAnsi="Times New Roman" w:cs="Times New Roman"/>
      <w:sz w:val="24"/>
      <w:szCs w:val="20"/>
      <w:lang w:eastAsia="ar-SA"/>
    </w:rPr>
  </w:style>
  <w:style w:type="paragraph" w:customStyle="1" w:styleId="22a">
    <w:name w:val="Основной текст с отступом 22"/>
    <w:basedOn w:val="aa"/>
    <w:rsid w:val="002A5C45"/>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31a">
    <w:name w:val="Основной текст с отступом 3 Знак1"/>
    <w:basedOn w:val="ab"/>
    <w:rsid w:val="002A5C45"/>
    <w:rPr>
      <w:rFonts w:ascii="Times New Roman" w:eastAsia="Times New Roman" w:hAnsi="Times New Roman" w:cs="Times New Roman"/>
      <w:sz w:val="16"/>
      <w:szCs w:val="16"/>
      <w:lang w:eastAsia="ar-SA"/>
    </w:rPr>
  </w:style>
  <w:style w:type="paragraph" w:customStyle="1" w:styleId="style13318853190000000019msonormal">
    <w:name w:val="style_13318853190000000019msonormal"/>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170">
    <w:name w:val="style17"/>
    <w:basedOn w:val="ab"/>
    <w:rsid w:val="002A5C45"/>
  </w:style>
  <w:style w:type="table" w:customStyle="1" w:styleId="291">
    <w:name w:val="Сетка таблицы29"/>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
    <w:name w:val="Заг_табл"/>
    <w:basedOn w:val="aa"/>
    <w:autoRedefine/>
    <w:rsid w:val="002A5C45"/>
    <w:pPr>
      <w:tabs>
        <w:tab w:val="left" w:pos="480"/>
        <w:tab w:val="left" w:pos="720"/>
        <w:tab w:val="left" w:pos="1276"/>
      </w:tabs>
      <w:spacing w:after="0" w:line="276" w:lineRule="auto"/>
      <w:ind w:left="709"/>
      <w:jc w:val="center"/>
    </w:pPr>
    <w:rPr>
      <w:rFonts w:ascii="Times New Roman" w:eastAsia="Times New Roman" w:hAnsi="Times New Roman" w:cs="Times New Roman"/>
      <w:bCs/>
      <w:sz w:val="24"/>
      <w:szCs w:val="24"/>
      <w:lang w:eastAsia="ru-RU"/>
    </w:rPr>
  </w:style>
  <w:style w:type="paragraph" w:customStyle="1" w:styleId="1KGK9">
    <w:name w:val="1KG=K9"/>
    <w:rsid w:val="002A5C45"/>
    <w:pPr>
      <w:autoSpaceDE w:val="0"/>
      <w:autoSpaceDN w:val="0"/>
      <w:adjustRightInd w:val="0"/>
      <w:spacing w:after="0" w:line="240" w:lineRule="auto"/>
    </w:pPr>
    <w:rPr>
      <w:rFonts w:ascii="Arial" w:eastAsia="Times New Roman" w:hAnsi="Arial" w:cs="Times New Roman"/>
      <w:sz w:val="20"/>
      <w:szCs w:val="24"/>
      <w:lang w:eastAsia="ru-RU"/>
    </w:rPr>
  </w:style>
  <w:style w:type="paragraph" w:customStyle="1" w:styleId="BodyText22">
    <w:name w:val="Body Text 22"/>
    <w:basedOn w:val="aa"/>
    <w:rsid w:val="002A5C45"/>
    <w:pPr>
      <w:spacing w:after="0" w:line="240" w:lineRule="auto"/>
      <w:jc w:val="both"/>
    </w:pPr>
    <w:rPr>
      <w:rFonts w:ascii="Times New Roman" w:eastAsia="Times New Roman" w:hAnsi="Times New Roman" w:cs="Times New Roman"/>
      <w:sz w:val="28"/>
      <w:szCs w:val="20"/>
      <w:lang w:eastAsia="ru-RU"/>
    </w:rPr>
  </w:style>
  <w:style w:type="character" w:customStyle="1" w:styleId="1fffffa">
    <w:name w:val="Дата Знак1"/>
    <w:basedOn w:val="ab"/>
    <w:rsid w:val="002A5C45"/>
    <w:rPr>
      <w:rFonts w:ascii="Times New Roman" w:eastAsia="Times New Roman" w:hAnsi="Times New Roman" w:cs="Times New Roman"/>
      <w:sz w:val="24"/>
      <w:szCs w:val="24"/>
      <w:lang w:eastAsia="ru-RU"/>
    </w:rPr>
  </w:style>
  <w:style w:type="character" w:customStyle="1" w:styleId="iceouttxt53">
    <w:name w:val="iceouttxt53"/>
    <w:rsid w:val="002A5C45"/>
    <w:rPr>
      <w:rFonts w:ascii="Arial" w:hAnsi="Arial" w:cs="Arial" w:hint="default"/>
      <w:color w:val="666666"/>
      <w:sz w:val="18"/>
      <w:szCs w:val="18"/>
    </w:rPr>
  </w:style>
  <w:style w:type="paragraph" w:customStyle="1" w:styleId="afffffffffff0">
    <w:name w:val="Нормальный (таблица)"/>
    <w:basedOn w:val="aa"/>
    <w:next w:val="aa"/>
    <w:uiPriority w:val="99"/>
    <w:rsid w:val="002A5C45"/>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ffff1">
    <w:name w:val="Прижатый влево"/>
    <w:basedOn w:val="aa"/>
    <w:next w:val="aa"/>
    <w:uiPriority w:val="99"/>
    <w:rsid w:val="002A5C45"/>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a9">
    <w:name w:val="Текст ТД"/>
    <w:basedOn w:val="aa"/>
    <w:link w:val="afffffffffff2"/>
    <w:qFormat/>
    <w:rsid w:val="002A5C45"/>
    <w:pPr>
      <w:numPr>
        <w:numId w:val="26"/>
      </w:numPr>
      <w:autoSpaceDE w:val="0"/>
      <w:autoSpaceDN w:val="0"/>
      <w:adjustRightInd w:val="0"/>
      <w:spacing w:after="200" w:line="240" w:lineRule="auto"/>
      <w:jc w:val="both"/>
    </w:pPr>
    <w:rPr>
      <w:rFonts w:ascii="Times New Roman" w:eastAsia="Calibri" w:hAnsi="Times New Roman" w:cs="Times New Roman"/>
      <w:sz w:val="24"/>
      <w:szCs w:val="24"/>
    </w:rPr>
  </w:style>
  <w:style w:type="character" w:customStyle="1" w:styleId="afffffffffff2">
    <w:name w:val="Текст ТД Знак"/>
    <w:link w:val="a9"/>
    <w:rsid w:val="002A5C45"/>
    <w:rPr>
      <w:rFonts w:ascii="Times New Roman" w:eastAsia="Calibri" w:hAnsi="Times New Roman" w:cs="Times New Roman"/>
      <w:sz w:val="24"/>
      <w:szCs w:val="24"/>
    </w:rPr>
  </w:style>
  <w:style w:type="paragraph" w:customStyle="1" w:styleId="s1">
    <w:name w:val="s_1"/>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
    <w:name w:val="r"/>
    <w:basedOn w:val="ab"/>
    <w:rsid w:val="002A5C45"/>
  </w:style>
  <w:style w:type="character" w:customStyle="1" w:styleId="iceouttxt5">
    <w:name w:val="iceouttxt5"/>
    <w:rsid w:val="002A5C45"/>
    <w:rPr>
      <w:rFonts w:ascii="Arial" w:hAnsi="Arial" w:cs="Arial" w:hint="default"/>
      <w:color w:val="666666"/>
      <w:sz w:val="17"/>
      <w:szCs w:val="17"/>
    </w:rPr>
  </w:style>
  <w:style w:type="numbering" w:customStyle="1" w:styleId="192">
    <w:name w:val="Нет списка19"/>
    <w:next w:val="ad"/>
    <w:uiPriority w:val="99"/>
    <w:semiHidden/>
    <w:rsid w:val="002A5C45"/>
  </w:style>
  <w:style w:type="table" w:customStyle="1" w:styleId="1160">
    <w:name w:val="Сетка таблицы116"/>
    <w:basedOn w:val="ac"/>
    <w:next w:val="aff9"/>
    <w:uiPriority w:val="99"/>
    <w:rsid w:val="002A5C4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d"/>
    <w:uiPriority w:val="99"/>
    <w:semiHidden/>
    <w:unhideWhenUsed/>
    <w:rsid w:val="002A5C45"/>
  </w:style>
  <w:style w:type="paragraph" w:customStyle="1" w:styleId="VL0">
    <w:name w:val="VL_Заголовок"/>
    <w:basedOn w:val="16"/>
    <w:next w:val="aa"/>
    <w:qFormat/>
    <w:rsid w:val="002A5C45"/>
    <w:pPr>
      <w:keepNext w:val="0"/>
      <w:tabs>
        <w:tab w:val="center" w:pos="4677"/>
        <w:tab w:val="right" w:pos="9355"/>
      </w:tabs>
      <w:suppressAutoHyphens/>
      <w:spacing w:after="0"/>
      <w:jc w:val="both"/>
    </w:pPr>
    <w:rPr>
      <w:bCs w:val="0"/>
      <w:caps/>
      <w:noProof/>
      <w:color w:val="002846"/>
      <w:kern w:val="0"/>
      <w:sz w:val="22"/>
      <w:szCs w:val="24"/>
      <w:lang w:val="ru-RU" w:eastAsia="en-US"/>
    </w:rPr>
  </w:style>
  <w:style w:type="paragraph" w:customStyle="1" w:styleId="VL1">
    <w:name w:val="VL_Подзаголовок"/>
    <w:basedOn w:val="aa"/>
    <w:next w:val="VL"/>
    <w:qFormat/>
    <w:rsid w:val="002A5C45"/>
    <w:pPr>
      <w:numPr>
        <w:ilvl w:val="1"/>
      </w:numPr>
      <w:spacing w:before="240" w:after="0" w:line="240" w:lineRule="auto"/>
      <w:jc w:val="both"/>
      <w:outlineLvl w:val="1"/>
    </w:pPr>
    <w:rPr>
      <w:rFonts w:ascii="Times New Roman" w:eastAsia="Times New Roman" w:hAnsi="Times New Roman" w:cs="Times New Roman"/>
      <w:b/>
      <w:color w:val="015579"/>
    </w:rPr>
  </w:style>
  <w:style w:type="table" w:customStyle="1" w:styleId="301">
    <w:name w:val="Сетка таблицы30"/>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A5C45"/>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a"/>
    <w:link w:val="VL3"/>
    <w:qFormat/>
    <w:rsid w:val="002A5C45"/>
    <w:pPr>
      <w:spacing w:after="0" w:line="240" w:lineRule="auto"/>
      <w:jc w:val="both"/>
    </w:pPr>
    <w:rPr>
      <w:rFonts w:eastAsia="Calibri" w:cs="Times New Roman"/>
      <w:color w:val="31373C"/>
      <w:sz w:val="18"/>
      <w:szCs w:val="20"/>
    </w:rPr>
  </w:style>
  <w:style w:type="character" w:customStyle="1" w:styleId="VL3">
    <w:name w:val="VL_Сноска Знак"/>
    <w:basedOn w:val="ab"/>
    <w:link w:val="VL2"/>
    <w:rsid w:val="002A5C45"/>
    <w:rPr>
      <w:rFonts w:eastAsia="Calibri" w:cs="Times New Roman"/>
      <w:color w:val="31373C"/>
      <w:sz w:val="18"/>
      <w:szCs w:val="20"/>
    </w:rPr>
  </w:style>
  <w:style w:type="table" w:customStyle="1" w:styleId="2101">
    <w:name w:val="Сетка таблицы210"/>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e">
    <w:name w:val="Знак Знак2 Знак Знак"/>
    <w:basedOn w:val="aa"/>
    <w:rsid w:val="002A5C45"/>
    <w:pPr>
      <w:spacing w:before="100" w:beforeAutospacing="1" w:after="100" w:afterAutospacing="1" w:line="240" w:lineRule="auto"/>
    </w:pPr>
    <w:rPr>
      <w:rFonts w:ascii="Tahoma" w:eastAsia="Times New Roman" w:hAnsi="Tahoma" w:cs="Times New Roman"/>
      <w:sz w:val="20"/>
      <w:szCs w:val="20"/>
      <w:lang w:val="en-US"/>
    </w:rPr>
  </w:style>
  <w:style w:type="table" w:customStyle="1" w:styleId="1170">
    <w:name w:val="Сетка таблицы117"/>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ame">
    <w:name w:val="thname"/>
    <w:basedOn w:val="ab"/>
    <w:rsid w:val="002A5C45"/>
  </w:style>
  <w:style w:type="character" w:customStyle="1" w:styleId="thvalue">
    <w:name w:val="thvalue"/>
    <w:basedOn w:val="ab"/>
    <w:rsid w:val="002A5C45"/>
  </w:style>
  <w:style w:type="paragraph" w:customStyle="1" w:styleId="FORMATTEXT">
    <w:name w:val=".FORMATTEXT"/>
    <w:uiPriority w:val="99"/>
    <w:rsid w:val="002A5C4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0">
    <w:name w:val="default"/>
    <w:basedOn w:val="aa"/>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3">
    <w:name w:val="Нет списка110"/>
    <w:next w:val="ad"/>
    <w:uiPriority w:val="99"/>
    <w:semiHidden/>
    <w:unhideWhenUsed/>
    <w:rsid w:val="002A5C45"/>
  </w:style>
  <w:style w:type="paragraph" w:customStyle="1" w:styleId="1fffffb">
    <w:name w:val="Верхний колонтитул1"/>
    <w:basedOn w:val="aa"/>
    <w:next w:val="affb"/>
    <w:uiPriority w:val="99"/>
    <w:semiHidden/>
    <w:unhideWhenUsed/>
    <w:rsid w:val="002A5C45"/>
    <w:pPr>
      <w:tabs>
        <w:tab w:val="center" w:pos="4677"/>
        <w:tab w:val="right" w:pos="9355"/>
      </w:tabs>
      <w:spacing w:after="0" w:line="240" w:lineRule="auto"/>
    </w:pPr>
    <w:rPr>
      <w:rFonts w:eastAsia="Times New Roman"/>
    </w:rPr>
  </w:style>
  <w:style w:type="paragraph" w:customStyle="1" w:styleId="21f3">
    <w:name w:val="Текст сноски Знак21"/>
    <w:basedOn w:val="aa"/>
    <w:next w:val="aff6"/>
    <w:uiPriority w:val="99"/>
    <w:unhideWhenUsed/>
    <w:rsid w:val="002A5C45"/>
    <w:pPr>
      <w:spacing w:after="0" w:line="240" w:lineRule="auto"/>
    </w:pPr>
    <w:rPr>
      <w:rFonts w:eastAsia="Times New Roman"/>
      <w:sz w:val="20"/>
      <w:szCs w:val="20"/>
    </w:rPr>
  </w:style>
  <w:style w:type="table" w:customStyle="1" w:styleId="550">
    <w:name w:val="Сетка таблицы55"/>
    <w:basedOn w:val="ac"/>
    <w:next w:val="aff9"/>
    <w:uiPriority w:val="59"/>
    <w:locked/>
    <w:rsid w:val="002A5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c">
    <w:name w:val="Текст выноски1"/>
    <w:basedOn w:val="aa"/>
    <w:next w:val="afffff4"/>
    <w:uiPriority w:val="99"/>
    <w:semiHidden/>
    <w:unhideWhenUsed/>
    <w:rsid w:val="002A5C45"/>
    <w:pPr>
      <w:spacing w:after="0" w:line="240" w:lineRule="auto"/>
    </w:pPr>
    <w:rPr>
      <w:rFonts w:ascii="Segoe UI" w:eastAsia="Times New Roman" w:hAnsi="Segoe UI" w:cs="Segoe UI"/>
      <w:sz w:val="18"/>
      <w:szCs w:val="18"/>
    </w:rPr>
  </w:style>
  <w:style w:type="numbering" w:customStyle="1" w:styleId="272">
    <w:name w:val="Нет списка27"/>
    <w:next w:val="ad"/>
    <w:uiPriority w:val="99"/>
    <w:semiHidden/>
    <w:unhideWhenUsed/>
    <w:rsid w:val="002A5C45"/>
  </w:style>
  <w:style w:type="numbering" w:customStyle="1" w:styleId="370">
    <w:name w:val="Нет списка37"/>
    <w:next w:val="ad"/>
    <w:semiHidden/>
    <w:rsid w:val="002A5C45"/>
  </w:style>
  <w:style w:type="numbering" w:customStyle="1" w:styleId="451">
    <w:name w:val="Нет списка45"/>
    <w:next w:val="ad"/>
    <w:uiPriority w:val="99"/>
    <w:semiHidden/>
    <w:rsid w:val="002A5C45"/>
  </w:style>
  <w:style w:type="numbering" w:customStyle="1" w:styleId="551">
    <w:name w:val="Нет списка55"/>
    <w:next w:val="ad"/>
    <w:uiPriority w:val="99"/>
    <w:semiHidden/>
    <w:rsid w:val="002A5C45"/>
  </w:style>
  <w:style w:type="numbering" w:customStyle="1" w:styleId="650">
    <w:name w:val="Нет списка65"/>
    <w:next w:val="ad"/>
    <w:uiPriority w:val="99"/>
    <w:semiHidden/>
    <w:rsid w:val="002A5C45"/>
  </w:style>
  <w:style w:type="numbering" w:customStyle="1" w:styleId="741">
    <w:name w:val="Нет списка74"/>
    <w:next w:val="ad"/>
    <w:uiPriority w:val="99"/>
    <w:semiHidden/>
    <w:rsid w:val="002A5C45"/>
  </w:style>
  <w:style w:type="numbering" w:customStyle="1" w:styleId="814">
    <w:name w:val="Нет списка81"/>
    <w:next w:val="ad"/>
    <w:uiPriority w:val="99"/>
    <w:semiHidden/>
    <w:unhideWhenUsed/>
    <w:rsid w:val="002A5C45"/>
  </w:style>
  <w:style w:type="numbering" w:customStyle="1" w:styleId="914">
    <w:name w:val="Нет списка91"/>
    <w:next w:val="ad"/>
    <w:uiPriority w:val="99"/>
    <w:semiHidden/>
    <w:rsid w:val="002A5C45"/>
  </w:style>
  <w:style w:type="numbering" w:customStyle="1" w:styleId="1014">
    <w:name w:val="Нет списка101"/>
    <w:next w:val="ad"/>
    <w:uiPriority w:val="99"/>
    <w:semiHidden/>
    <w:rsid w:val="002A5C45"/>
  </w:style>
  <w:style w:type="numbering" w:customStyle="1" w:styleId="1151">
    <w:name w:val="Нет списка115"/>
    <w:next w:val="ad"/>
    <w:uiPriority w:val="99"/>
    <w:semiHidden/>
    <w:rsid w:val="002A5C45"/>
  </w:style>
  <w:style w:type="numbering" w:customStyle="1" w:styleId="1250">
    <w:name w:val="Нет списка125"/>
    <w:next w:val="ad"/>
    <w:uiPriority w:val="99"/>
    <w:semiHidden/>
    <w:rsid w:val="002A5C45"/>
  </w:style>
  <w:style w:type="numbering" w:customStyle="1" w:styleId="1312">
    <w:name w:val="Нет списка131"/>
    <w:next w:val="ad"/>
    <w:uiPriority w:val="99"/>
    <w:semiHidden/>
    <w:rsid w:val="002A5C45"/>
  </w:style>
  <w:style w:type="numbering" w:customStyle="1" w:styleId="1412">
    <w:name w:val="Нет списка141"/>
    <w:next w:val="ad"/>
    <w:uiPriority w:val="99"/>
    <w:semiHidden/>
    <w:rsid w:val="002A5C45"/>
  </w:style>
  <w:style w:type="numbering" w:customStyle="1" w:styleId="1512">
    <w:name w:val="Нет списка151"/>
    <w:next w:val="ad"/>
    <w:uiPriority w:val="99"/>
    <w:semiHidden/>
    <w:rsid w:val="002A5C45"/>
  </w:style>
  <w:style w:type="numbering" w:customStyle="1" w:styleId="1610">
    <w:name w:val="Нет списка161"/>
    <w:next w:val="ad"/>
    <w:uiPriority w:val="99"/>
    <w:semiHidden/>
    <w:rsid w:val="002A5C45"/>
  </w:style>
  <w:style w:type="numbering" w:customStyle="1" w:styleId="1711">
    <w:name w:val="Нет списка171"/>
    <w:next w:val="ad"/>
    <w:uiPriority w:val="99"/>
    <w:semiHidden/>
    <w:rsid w:val="002A5C45"/>
  </w:style>
  <w:style w:type="table" w:customStyle="1" w:styleId="2150">
    <w:name w:val="Сетка таблицы215"/>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f9"/>
    <w:uiPriority w:val="59"/>
    <w:rsid w:val="002A5C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c"/>
    <w:next w:val="aff9"/>
    <w:uiPriority w:val="59"/>
    <w:rsid w:val="002A5C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d"/>
    <w:uiPriority w:val="99"/>
    <w:semiHidden/>
    <w:unhideWhenUsed/>
    <w:rsid w:val="002A5C45"/>
  </w:style>
  <w:style w:type="numbering" w:customStyle="1" w:styleId="1161">
    <w:name w:val="Нет списка116"/>
    <w:next w:val="ad"/>
    <w:uiPriority w:val="99"/>
    <w:semiHidden/>
    <w:unhideWhenUsed/>
    <w:rsid w:val="002A5C45"/>
  </w:style>
  <w:style w:type="character" w:styleId="HTML4">
    <w:name w:val="HTML Keyboard"/>
    <w:basedOn w:val="ab"/>
    <w:uiPriority w:val="99"/>
    <w:unhideWhenUsed/>
    <w:rsid w:val="002A5C45"/>
    <w:rPr>
      <w:rFonts w:ascii="Courier New" w:eastAsia="Times New Roman" w:hAnsi="Courier New" w:cs="Courier New" w:hint="default"/>
      <w:sz w:val="20"/>
      <w:szCs w:val="20"/>
    </w:rPr>
  </w:style>
  <w:style w:type="paragraph" w:customStyle="1" w:styleId="3ffa">
    <w:name w:val="Абзац 3"/>
    <w:basedOn w:val="aa"/>
    <w:uiPriority w:val="99"/>
    <w:rsid w:val="002A5C45"/>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afffffffffff3">
    <w:name w:val="Абзац"/>
    <w:basedOn w:val="aa"/>
    <w:uiPriority w:val="99"/>
    <w:rsid w:val="002A5C45"/>
    <w:pPr>
      <w:spacing w:after="120" w:line="240" w:lineRule="auto"/>
      <w:jc w:val="both"/>
    </w:pPr>
    <w:rPr>
      <w:rFonts w:ascii="Times New Roman" w:eastAsia="Times New Roman" w:hAnsi="Times New Roman" w:cs="Times New Roman"/>
      <w:sz w:val="24"/>
      <w:szCs w:val="24"/>
    </w:rPr>
  </w:style>
  <w:style w:type="paragraph" w:customStyle="1" w:styleId="3ffb">
    <w:name w:val="заголовок 3"/>
    <w:basedOn w:val="aa"/>
    <w:next w:val="aa"/>
    <w:uiPriority w:val="99"/>
    <w:rsid w:val="002A5C45"/>
    <w:pPr>
      <w:keepNext/>
      <w:spacing w:after="0" w:line="240" w:lineRule="auto"/>
      <w:outlineLvl w:val="2"/>
    </w:pPr>
    <w:rPr>
      <w:rFonts w:ascii="Arial" w:eastAsia="Times New Roman" w:hAnsi="Arial" w:cs="Times New Roman"/>
      <w:sz w:val="24"/>
      <w:szCs w:val="20"/>
      <w:lang w:eastAsia="ru-RU"/>
    </w:rPr>
  </w:style>
  <w:style w:type="paragraph" w:customStyle="1" w:styleId="fr10">
    <w:name w:val="fr1"/>
    <w:basedOn w:val="aa"/>
    <w:uiPriority w:val="99"/>
    <w:rsid w:val="002A5C4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plusnormal1">
    <w:name w:val="consplusnormal"/>
    <w:basedOn w:val="aa"/>
    <w:uiPriority w:val="99"/>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4">
    <w:name w:val="Пробный"/>
    <w:basedOn w:val="aa"/>
    <w:uiPriority w:val="99"/>
    <w:rsid w:val="002A5C45"/>
    <w:pPr>
      <w:spacing w:after="120" w:line="240" w:lineRule="auto"/>
      <w:jc w:val="both"/>
    </w:pPr>
    <w:rPr>
      <w:rFonts w:ascii="Times New Roman" w:eastAsia="Times New Roman" w:hAnsi="Times New Roman" w:cs="Times New Roman"/>
      <w:sz w:val="20"/>
      <w:szCs w:val="24"/>
      <w:lang w:eastAsia="ru-RU"/>
    </w:rPr>
  </w:style>
  <w:style w:type="paragraph" w:customStyle="1" w:styleId="SerjoshaSurzhin">
    <w:name w:val="Serjosha_Surzhin"/>
    <w:basedOn w:val="aa"/>
    <w:uiPriority w:val="99"/>
    <w:rsid w:val="002A5C45"/>
    <w:pPr>
      <w:spacing w:after="0" w:line="240" w:lineRule="auto"/>
      <w:ind w:firstLine="720"/>
      <w:jc w:val="both"/>
    </w:pPr>
    <w:rPr>
      <w:rFonts w:ascii="Times New Roman" w:eastAsia="Times New Roman" w:hAnsi="Times New Roman" w:cs="Times New Roman"/>
      <w:sz w:val="24"/>
      <w:szCs w:val="20"/>
    </w:rPr>
  </w:style>
  <w:style w:type="paragraph" w:customStyle="1" w:styleId="afffffffffff5">
    <w:name w:val="Ñòèëü"/>
    <w:uiPriority w:val="99"/>
    <w:rsid w:val="002A5C45"/>
    <w:pPr>
      <w:widowControl w:val="0"/>
      <w:autoSpaceDE w:val="0"/>
      <w:autoSpaceDN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formattext0">
    <w:name w:val="formattext"/>
    <w:basedOn w:val="aa"/>
    <w:uiPriority w:val="99"/>
    <w:rsid w:val="002A5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f4">
    <w:name w:val="Заголовок 21"/>
    <w:basedOn w:val="aa"/>
    <w:next w:val="aa"/>
    <w:uiPriority w:val="99"/>
    <w:qFormat/>
    <w:rsid w:val="002A5C4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b">
    <w:name w:val="Заголовок 31"/>
    <w:basedOn w:val="aa"/>
    <w:next w:val="aa"/>
    <w:uiPriority w:val="99"/>
    <w:qFormat/>
    <w:rsid w:val="002A5C45"/>
    <w:pPr>
      <w:keepNext/>
      <w:keepLines/>
      <w:spacing w:before="40" w:after="0" w:line="276" w:lineRule="auto"/>
      <w:outlineLvl w:val="2"/>
    </w:pPr>
    <w:rPr>
      <w:rFonts w:ascii="Cambria" w:eastAsia="Times New Roman" w:hAnsi="Cambria" w:cs="Times New Roman"/>
      <w:color w:val="243F60"/>
      <w:sz w:val="24"/>
      <w:szCs w:val="24"/>
    </w:rPr>
  </w:style>
  <w:style w:type="paragraph" w:customStyle="1" w:styleId="110">
    <w:name w:val="Оглавление 11"/>
    <w:basedOn w:val="aa"/>
    <w:next w:val="aa"/>
    <w:autoRedefine/>
    <w:uiPriority w:val="99"/>
    <w:rsid w:val="002A5C45"/>
    <w:pPr>
      <w:numPr>
        <w:numId w:val="27"/>
      </w:numPr>
      <w:tabs>
        <w:tab w:val="left" w:pos="284"/>
        <w:tab w:val="right" w:leader="dot" w:pos="9346"/>
      </w:tabs>
      <w:spacing w:after="100" w:line="256" w:lineRule="auto"/>
      <w:ind w:left="709" w:hanging="720"/>
    </w:pPr>
    <w:rPr>
      <w:rFonts w:ascii="Times New Roman" w:eastAsia="Times New Roman" w:hAnsi="Times New Roman" w:cs="Times New Roman"/>
      <w:sz w:val="28"/>
      <w:szCs w:val="28"/>
      <w:lang w:eastAsia="ru-RU"/>
    </w:rPr>
  </w:style>
  <w:style w:type="paragraph" w:customStyle="1" w:styleId="31c">
    <w:name w:val="Оглавление 31"/>
    <w:basedOn w:val="aa"/>
    <w:next w:val="aa"/>
    <w:autoRedefine/>
    <w:uiPriority w:val="99"/>
    <w:rsid w:val="002A5C45"/>
    <w:pPr>
      <w:spacing w:after="100" w:line="256" w:lineRule="auto"/>
      <w:ind w:left="440"/>
    </w:pPr>
    <w:rPr>
      <w:rFonts w:ascii="Calibri" w:eastAsia="Times New Roman" w:hAnsi="Calibri" w:cs="Times New Roman"/>
      <w:lang w:eastAsia="ru-RU"/>
    </w:rPr>
  </w:style>
  <w:style w:type="character" w:customStyle="1" w:styleId="labelbodytext11">
    <w:name w:val="label_body_text_11"/>
    <w:basedOn w:val="ab"/>
    <w:uiPriority w:val="99"/>
    <w:rsid w:val="002A5C45"/>
    <w:rPr>
      <w:rFonts w:ascii="Times New Roman" w:hAnsi="Times New Roman" w:cs="Times New Roman" w:hint="default"/>
      <w:color w:val="0000FF"/>
      <w:sz w:val="20"/>
      <w:szCs w:val="20"/>
    </w:rPr>
  </w:style>
  <w:style w:type="character" w:customStyle="1" w:styleId="productcompany1">
    <w:name w:val="productcompany1"/>
    <w:basedOn w:val="ab"/>
    <w:uiPriority w:val="99"/>
    <w:rsid w:val="002A5C45"/>
    <w:rPr>
      <w:rFonts w:ascii="Arial" w:hAnsi="Arial" w:cs="Arial" w:hint="default"/>
      <w:b/>
      <w:bCs/>
      <w:sz w:val="26"/>
      <w:szCs w:val="26"/>
    </w:rPr>
  </w:style>
  <w:style w:type="character" w:customStyle="1" w:styleId="productcode1">
    <w:name w:val="productcode1"/>
    <w:basedOn w:val="ab"/>
    <w:uiPriority w:val="99"/>
    <w:rsid w:val="002A5C45"/>
    <w:rPr>
      <w:rFonts w:ascii="Arial" w:hAnsi="Arial" w:cs="Arial" w:hint="default"/>
      <w:b/>
      <w:bCs/>
      <w:sz w:val="26"/>
      <w:szCs w:val="26"/>
    </w:rPr>
  </w:style>
  <w:style w:type="character" w:customStyle="1" w:styleId="modelname1">
    <w:name w:val="modelname1"/>
    <w:basedOn w:val="ab"/>
    <w:uiPriority w:val="99"/>
    <w:rsid w:val="002A5C45"/>
    <w:rPr>
      <w:rFonts w:ascii="Times New Roman" w:hAnsi="Times New Roman" w:cs="Times New Roman" w:hint="default"/>
      <w:sz w:val="23"/>
      <w:szCs w:val="23"/>
    </w:rPr>
  </w:style>
  <w:style w:type="character" w:customStyle="1" w:styleId="style771">
    <w:name w:val="style771"/>
    <w:basedOn w:val="ab"/>
    <w:uiPriority w:val="99"/>
    <w:rsid w:val="002A5C45"/>
    <w:rPr>
      <w:rFonts w:ascii="Verdana" w:hAnsi="Verdana" w:cs="Times New Roman" w:hint="default"/>
      <w:b/>
      <w:bCs/>
      <w:sz w:val="21"/>
      <w:szCs w:val="21"/>
    </w:rPr>
  </w:style>
  <w:style w:type="character" w:customStyle="1" w:styleId="1fffffd">
    <w:name w:val="Знак Знак Знак1"/>
    <w:basedOn w:val="ab"/>
    <w:uiPriority w:val="99"/>
    <w:rsid w:val="002A5C45"/>
    <w:rPr>
      <w:rFonts w:ascii="Times New Roman" w:hAnsi="Times New Roman" w:cs="Times New Roman" w:hint="default"/>
      <w:sz w:val="24"/>
      <w:szCs w:val="24"/>
      <w:lang w:val="ru-RU" w:eastAsia="ru-RU" w:bidi="ar-SA"/>
    </w:rPr>
  </w:style>
  <w:style w:type="character" w:customStyle="1" w:styleId="ecattext">
    <w:name w:val="ecattext"/>
    <w:basedOn w:val="ab"/>
    <w:rsid w:val="002A5C45"/>
  </w:style>
  <w:style w:type="character" w:customStyle="1" w:styleId="hl">
    <w:name w:val="hl"/>
    <w:basedOn w:val="ab"/>
    <w:rsid w:val="002A5C45"/>
  </w:style>
  <w:style w:type="table" w:customStyle="1" w:styleId="1200">
    <w:name w:val="Сетка таблицы120"/>
    <w:basedOn w:val="ac"/>
    <w:next w:val="aff9"/>
    <w:uiPriority w:val="5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
    <w:name w:val="Основной текст Знак2"/>
    <w:basedOn w:val="ab"/>
    <w:rsid w:val="002A5C45"/>
    <w:rPr>
      <w:rFonts w:ascii="Arial Unicode MS" w:eastAsia="Arial Unicode MS" w:hAnsi="Arial Unicode MS" w:cs="Arial Unicode MS"/>
      <w:color w:val="000000"/>
      <w:sz w:val="24"/>
      <w:szCs w:val="24"/>
      <w:lang w:val="ru" w:eastAsia="ru-RU"/>
    </w:rPr>
  </w:style>
  <w:style w:type="numbering" w:customStyle="1" w:styleId="292">
    <w:name w:val="Нет списка29"/>
    <w:next w:val="ad"/>
    <w:uiPriority w:val="99"/>
    <w:semiHidden/>
    <w:unhideWhenUsed/>
    <w:rsid w:val="002A5C45"/>
  </w:style>
  <w:style w:type="table" w:customStyle="1" w:styleId="850">
    <w:name w:val="Сетка таблицы85"/>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d"/>
    <w:semiHidden/>
    <w:unhideWhenUsed/>
    <w:rsid w:val="002A5C45"/>
  </w:style>
  <w:style w:type="table" w:customStyle="1" w:styleId="135">
    <w:name w:val="Сетка таблицы135"/>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d"/>
    <w:uiPriority w:val="99"/>
    <w:semiHidden/>
    <w:unhideWhenUsed/>
    <w:rsid w:val="002A5C45"/>
  </w:style>
  <w:style w:type="table" w:customStyle="1" w:styleId="1050">
    <w:name w:val="Сетка таблицы105"/>
    <w:basedOn w:val="ac"/>
    <w:next w:val="aff9"/>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A5C45"/>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numbering" w:customStyle="1" w:styleId="302">
    <w:name w:val="Нет списка30"/>
    <w:next w:val="ad"/>
    <w:uiPriority w:val="99"/>
    <w:semiHidden/>
    <w:unhideWhenUsed/>
    <w:rsid w:val="002A5C45"/>
  </w:style>
  <w:style w:type="numbering" w:customStyle="1" w:styleId="1171">
    <w:name w:val="Нет списка117"/>
    <w:next w:val="ad"/>
    <w:uiPriority w:val="99"/>
    <w:semiHidden/>
    <w:unhideWhenUsed/>
    <w:rsid w:val="002A5C45"/>
  </w:style>
  <w:style w:type="table" w:customStyle="1" w:styleId="126">
    <w:name w:val="Сетка таблицы126"/>
    <w:basedOn w:val="ac"/>
    <w:next w:val="aff9"/>
    <w:uiPriority w:val="5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Нет списка210"/>
    <w:next w:val="ad"/>
    <w:uiPriority w:val="99"/>
    <w:semiHidden/>
    <w:unhideWhenUsed/>
    <w:rsid w:val="002A5C45"/>
  </w:style>
  <w:style w:type="table" w:customStyle="1" w:styleId="860">
    <w:name w:val="Сетка таблицы86"/>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d"/>
    <w:semiHidden/>
    <w:unhideWhenUsed/>
    <w:rsid w:val="002A5C45"/>
  </w:style>
  <w:style w:type="table" w:customStyle="1" w:styleId="136">
    <w:name w:val="Сетка таблицы136"/>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d"/>
    <w:uiPriority w:val="99"/>
    <w:semiHidden/>
    <w:unhideWhenUsed/>
    <w:rsid w:val="002A5C45"/>
  </w:style>
  <w:style w:type="table" w:customStyle="1" w:styleId="1060">
    <w:name w:val="Сетка таблицы106"/>
    <w:basedOn w:val="ac"/>
    <w:next w:val="aff9"/>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5">
    <w:name w:val="Vegas Lex5"/>
    <w:basedOn w:val="ac"/>
    <w:uiPriority w:val="99"/>
    <w:rsid w:val="002A5C45"/>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numbering" w:customStyle="1" w:styleId="400">
    <w:name w:val="Нет списка40"/>
    <w:next w:val="ad"/>
    <w:uiPriority w:val="99"/>
    <w:semiHidden/>
    <w:unhideWhenUsed/>
    <w:rsid w:val="002A5C45"/>
  </w:style>
  <w:style w:type="numbering" w:customStyle="1" w:styleId="1181">
    <w:name w:val="Нет списка118"/>
    <w:next w:val="ad"/>
    <w:uiPriority w:val="99"/>
    <w:semiHidden/>
    <w:unhideWhenUsed/>
    <w:rsid w:val="002A5C45"/>
  </w:style>
  <w:style w:type="table" w:customStyle="1" w:styleId="128">
    <w:name w:val="Сетка таблицы128"/>
    <w:basedOn w:val="ac"/>
    <w:next w:val="aff9"/>
    <w:uiPriority w:val="5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d"/>
    <w:uiPriority w:val="99"/>
    <w:semiHidden/>
    <w:unhideWhenUsed/>
    <w:rsid w:val="002A5C45"/>
  </w:style>
  <w:style w:type="table" w:customStyle="1" w:styleId="870">
    <w:name w:val="Сетка таблицы87"/>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d"/>
    <w:uiPriority w:val="99"/>
    <w:semiHidden/>
    <w:unhideWhenUsed/>
    <w:rsid w:val="002A5C45"/>
  </w:style>
  <w:style w:type="table" w:customStyle="1" w:styleId="137">
    <w:name w:val="Сетка таблицы137"/>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d"/>
    <w:uiPriority w:val="99"/>
    <w:semiHidden/>
    <w:unhideWhenUsed/>
    <w:rsid w:val="002A5C45"/>
  </w:style>
  <w:style w:type="table" w:customStyle="1" w:styleId="1070">
    <w:name w:val="Сетка таблицы107"/>
    <w:basedOn w:val="ac"/>
    <w:next w:val="aff9"/>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6">
    <w:name w:val="Vegas Lex6"/>
    <w:basedOn w:val="ac"/>
    <w:uiPriority w:val="99"/>
    <w:rsid w:val="002A5C45"/>
    <w:pPr>
      <w:spacing w:after="0" w:line="240" w:lineRule="auto"/>
      <w:jc w:val="center"/>
    </w:pPr>
    <w:rPr>
      <w:rFonts w:ascii="Times New Roman" w:hAnsi="Times New Roman"/>
      <w:color w:val="0B1107" w:themeColor="accent6" w:themeShade="1A"/>
    </w:rPr>
    <w:tblPr>
      <w:tblInd w:w="0" w:type="nil"/>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hint="default"/>
        <w:b/>
        <w:color w:val="E7E6E6" w:themeColor="background2"/>
        <w:sz w:val="22"/>
        <w:szCs w:val="22"/>
      </w:rPr>
      <w:tblPr/>
      <w:tcPr>
        <w:shd w:val="clear" w:color="auto" w:fill="1B2B11" w:themeFill="accent6" w:themeFillShade="40"/>
      </w:tcPr>
    </w:tblStylePr>
    <w:tblStylePr w:type="firstCol">
      <w:rPr>
        <w:rFonts w:asciiTheme="minorHAnsi" w:hAnsiTheme="minorHAnsi" w:hint="default"/>
        <w:color w:val="015579"/>
        <w:sz w:val="22"/>
        <w:szCs w:val="22"/>
      </w:rPr>
    </w:tblStylePr>
  </w:style>
  <w:style w:type="paragraph" w:customStyle="1" w:styleId="13">
    <w:name w:val="СТИЛЬ1"/>
    <w:rsid w:val="002A5C45"/>
    <w:pPr>
      <w:numPr>
        <w:numId w:val="28"/>
      </w:numPr>
      <w:tabs>
        <w:tab w:val="clear" w:pos="1287"/>
        <w:tab w:val="num" w:pos="1296"/>
      </w:tabs>
      <w:spacing w:before="240" w:after="120" w:line="240" w:lineRule="auto"/>
      <w:ind w:left="1296" w:hanging="576"/>
      <w:jc w:val="both"/>
    </w:pPr>
    <w:rPr>
      <w:rFonts w:ascii="Times New Roman" w:eastAsia="Times New Roman" w:hAnsi="Times New Roman" w:cs="Times New Roman"/>
      <w:b/>
      <w:sz w:val="28"/>
      <w:szCs w:val="28"/>
      <w:lang w:eastAsia="ru-RU"/>
    </w:rPr>
  </w:style>
  <w:style w:type="table" w:customStyle="1" w:styleId="CVtable1">
    <w:name w:val="CV table1"/>
    <w:basedOn w:val="ac"/>
    <w:next w:val="aff9"/>
    <w:uiPriority w:val="5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c"/>
    <w:next w:val="aff9"/>
    <w:uiPriority w:val="3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c"/>
    <w:next w:val="aff9"/>
    <w:uiPriority w:val="5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c"/>
    <w:next w:val="aff9"/>
    <w:uiPriority w:val="3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c"/>
    <w:next w:val="aff9"/>
    <w:uiPriority w:val="5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етка таблицы11110"/>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c"/>
    <w:uiPriority w:val="99"/>
    <w:rsid w:val="002A5C4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c"/>
    <w:uiPriority w:val="5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uiPriority w:val="99"/>
    <w:rsid w:val="002A5C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c"/>
    <w:uiPriority w:val="99"/>
    <w:rsid w:val="002A5C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
    <w:next w:val="ad"/>
    <w:uiPriority w:val="99"/>
    <w:semiHidden/>
    <w:unhideWhenUsed/>
    <w:rsid w:val="002A5C45"/>
  </w:style>
  <w:style w:type="table" w:customStyle="1" w:styleId="500">
    <w:name w:val="Сетка таблицы50"/>
    <w:basedOn w:val="ac"/>
    <w:next w:val="aff9"/>
    <w:uiPriority w:val="3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7">
    <w:name w:val="Vegas Lex7"/>
    <w:basedOn w:val="ac"/>
    <w:uiPriority w:val="99"/>
    <w:rsid w:val="002A5C45"/>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191">
    <w:name w:val="Нет списка119"/>
    <w:next w:val="ad"/>
    <w:uiPriority w:val="99"/>
    <w:semiHidden/>
    <w:unhideWhenUsed/>
    <w:rsid w:val="002A5C45"/>
  </w:style>
  <w:style w:type="table" w:customStyle="1" w:styleId="2221">
    <w:name w:val="Сетка таблицы222"/>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c"/>
    <w:next w:val="aff9"/>
    <w:uiPriority w:val="59"/>
    <w:rsid w:val="002A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
    <w:name w:val="s4"/>
    <w:basedOn w:val="aa"/>
    <w:rsid w:val="002A5C45"/>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8">
    <w:name w:val="s8"/>
    <w:basedOn w:val="ab"/>
    <w:rsid w:val="002A5C45"/>
  </w:style>
  <w:style w:type="paragraph" w:customStyle="1" w:styleId="2ffff0">
    <w:name w:val="Абзац списка2"/>
    <w:basedOn w:val="aa"/>
    <w:rsid w:val="002A5C45"/>
    <w:pPr>
      <w:suppressAutoHyphens/>
      <w:spacing w:after="200" w:line="276" w:lineRule="auto"/>
      <w:ind w:left="720"/>
    </w:pPr>
    <w:rPr>
      <w:rFonts w:ascii="Calibri" w:eastAsia="Times New Roman" w:hAnsi="Calibri" w:cs="Times New Roman"/>
      <w:sz w:val="20"/>
      <w:szCs w:val="20"/>
      <w:lang w:val="en-US" w:eastAsia="ar-SA"/>
    </w:rPr>
  </w:style>
  <w:style w:type="numbering" w:customStyle="1" w:styleId="501">
    <w:name w:val="Нет списка50"/>
    <w:next w:val="ad"/>
    <w:uiPriority w:val="99"/>
    <w:semiHidden/>
    <w:unhideWhenUsed/>
    <w:rsid w:val="002A5C45"/>
  </w:style>
  <w:style w:type="character" w:customStyle="1" w:styleId="614">
    <w:name w:val="Заголовок 6 Знак1"/>
    <w:uiPriority w:val="99"/>
    <w:locked/>
    <w:rsid w:val="002A5C45"/>
    <w:rPr>
      <w:rFonts w:ascii="Times New Roman" w:eastAsia="SimSun" w:hAnsi="Times New Roman" w:cs="Times New Roman"/>
      <w:b/>
      <w:bCs/>
      <w:u w:val="single"/>
    </w:rPr>
  </w:style>
  <w:style w:type="character" w:customStyle="1" w:styleId="714">
    <w:name w:val="Заголовок 7 Знак1"/>
    <w:uiPriority w:val="99"/>
    <w:locked/>
    <w:rsid w:val="002A5C45"/>
    <w:rPr>
      <w:rFonts w:ascii="Times New Roman" w:eastAsia="Times New Roman" w:hAnsi="Times New Roman" w:cs="Times New Roman"/>
      <w:b/>
      <w:bCs/>
      <w:sz w:val="24"/>
      <w:szCs w:val="24"/>
    </w:rPr>
  </w:style>
  <w:style w:type="character" w:customStyle="1" w:styleId="815">
    <w:name w:val="Заголовок 8 Знак1"/>
    <w:uiPriority w:val="99"/>
    <w:locked/>
    <w:rsid w:val="002A5C45"/>
    <w:rPr>
      <w:rFonts w:ascii="Times New Roman" w:eastAsia="Times New Roman" w:hAnsi="Times New Roman" w:cs="Times New Roman"/>
      <w:b/>
      <w:bCs/>
      <w:sz w:val="28"/>
      <w:szCs w:val="28"/>
    </w:rPr>
  </w:style>
  <w:style w:type="character" w:customStyle="1" w:styleId="915">
    <w:name w:val="Заголовок 9 Знак1"/>
    <w:uiPriority w:val="99"/>
    <w:locked/>
    <w:rsid w:val="002A5C45"/>
    <w:rPr>
      <w:rFonts w:ascii="Times New Roman" w:eastAsia="Times New Roman" w:hAnsi="Times New Roman" w:cs="Times New Roman"/>
      <w:b/>
      <w:bCs/>
      <w:sz w:val="24"/>
      <w:szCs w:val="24"/>
    </w:rPr>
  </w:style>
  <w:style w:type="paragraph" w:customStyle="1" w:styleId="afffffffffff6">
    <w:name w:val="Света"/>
    <w:basedOn w:val="aa"/>
    <w:uiPriority w:val="99"/>
    <w:rsid w:val="002A5C45"/>
    <w:pPr>
      <w:tabs>
        <w:tab w:val="num" w:pos="720"/>
      </w:tabs>
      <w:spacing w:after="0" w:line="240" w:lineRule="auto"/>
      <w:ind w:left="720" w:hanging="360"/>
      <w:jc w:val="both"/>
    </w:pPr>
    <w:rPr>
      <w:rFonts w:ascii="Times New Roman" w:eastAsia="Times New Roman" w:hAnsi="Times New Roman" w:cs="Times New Roman"/>
      <w:sz w:val="28"/>
      <w:szCs w:val="28"/>
      <w:lang w:eastAsia="ru-RU"/>
    </w:rPr>
  </w:style>
  <w:style w:type="paragraph" w:customStyle="1" w:styleId="Revision1">
    <w:name w:val="Revision1"/>
    <w:uiPriority w:val="99"/>
    <w:semiHidden/>
    <w:rsid w:val="002A5C45"/>
    <w:pPr>
      <w:spacing w:after="0" w:line="240" w:lineRule="auto"/>
    </w:pPr>
    <w:rPr>
      <w:rFonts w:ascii="Times New Roman" w:eastAsia="Times New Roman" w:hAnsi="Times New Roman" w:cs="Times New Roman"/>
      <w:sz w:val="24"/>
      <w:szCs w:val="24"/>
      <w:lang w:eastAsia="ru-RU"/>
    </w:rPr>
  </w:style>
  <w:style w:type="table" w:customStyle="1" w:styleId="560">
    <w:name w:val="Сетка таблицы56"/>
    <w:basedOn w:val="ac"/>
    <w:next w:val="aff9"/>
    <w:rsid w:val="002A5C45"/>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5">
    <w:name w:val="xl235"/>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6">
    <w:name w:val="xl236"/>
    <w:basedOn w:val="aa"/>
    <w:rsid w:val="002A5C4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7">
    <w:name w:val="xl237"/>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8">
    <w:name w:val="xl238"/>
    <w:basedOn w:val="aa"/>
    <w:rsid w:val="002A5C4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9">
    <w:name w:val="xl239"/>
    <w:basedOn w:val="aa"/>
    <w:rsid w:val="002A5C4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0">
    <w:name w:val="xl240"/>
    <w:basedOn w:val="aa"/>
    <w:rsid w:val="002A5C4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1">
    <w:name w:val="xl241"/>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2">
    <w:name w:val="xl242"/>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3">
    <w:name w:val="xl243"/>
    <w:basedOn w:val="aa"/>
    <w:rsid w:val="002A5C4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4">
    <w:name w:val="xl244"/>
    <w:basedOn w:val="aa"/>
    <w:rsid w:val="002A5C4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5">
    <w:name w:val="xl245"/>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6">
    <w:name w:val="xl246"/>
    <w:basedOn w:val="aa"/>
    <w:rsid w:val="002A5C4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7">
    <w:name w:val="xl247"/>
    <w:basedOn w:val="aa"/>
    <w:rsid w:val="002A5C45"/>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48">
    <w:name w:val="xl248"/>
    <w:basedOn w:val="aa"/>
    <w:rsid w:val="002A5C45"/>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49">
    <w:name w:val="xl249"/>
    <w:basedOn w:val="aa"/>
    <w:rsid w:val="002A5C4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50">
    <w:name w:val="xl250"/>
    <w:basedOn w:val="aa"/>
    <w:rsid w:val="002A5C4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51">
    <w:name w:val="xl251"/>
    <w:basedOn w:val="aa"/>
    <w:rsid w:val="002A5C4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52">
    <w:name w:val="xl252"/>
    <w:basedOn w:val="aa"/>
    <w:rsid w:val="002A5C4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53">
    <w:name w:val="xl253"/>
    <w:basedOn w:val="aa"/>
    <w:rsid w:val="002A5C4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54">
    <w:name w:val="xl254"/>
    <w:basedOn w:val="aa"/>
    <w:rsid w:val="002A5C4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55">
    <w:name w:val="xl255"/>
    <w:basedOn w:val="aa"/>
    <w:rsid w:val="002A5C45"/>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
    <w:name w:val="xl256"/>
    <w:basedOn w:val="aa"/>
    <w:rsid w:val="002A5C45"/>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
    <w:name w:val="xl257"/>
    <w:basedOn w:val="aa"/>
    <w:rsid w:val="002A5C4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
    <w:name w:val="xl258"/>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59">
    <w:name w:val="xl259"/>
    <w:basedOn w:val="aa"/>
    <w:rsid w:val="002A5C4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60">
    <w:name w:val="xl260"/>
    <w:basedOn w:val="aa"/>
    <w:rsid w:val="002A5C45"/>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61">
    <w:name w:val="xl261"/>
    <w:basedOn w:val="aa"/>
    <w:rsid w:val="002A5C4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62">
    <w:name w:val="xl262"/>
    <w:basedOn w:val="aa"/>
    <w:rsid w:val="002A5C4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63">
    <w:name w:val="xl263"/>
    <w:basedOn w:val="aa"/>
    <w:rsid w:val="002A5C4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64">
    <w:name w:val="xl264"/>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265">
    <w:name w:val="xl265"/>
    <w:basedOn w:val="aa"/>
    <w:rsid w:val="002A5C4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6">
    <w:name w:val="xl266"/>
    <w:basedOn w:val="aa"/>
    <w:rsid w:val="002A5C4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7">
    <w:name w:val="xl267"/>
    <w:basedOn w:val="aa"/>
    <w:rsid w:val="002A5C45"/>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8">
    <w:name w:val="xl268"/>
    <w:basedOn w:val="aa"/>
    <w:rsid w:val="002A5C45"/>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9">
    <w:name w:val="xl269"/>
    <w:basedOn w:val="aa"/>
    <w:rsid w:val="002A5C45"/>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70">
    <w:name w:val="xl270"/>
    <w:basedOn w:val="aa"/>
    <w:rsid w:val="002A5C45"/>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71">
    <w:name w:val="xl271"/>
    <w:basedOn w:val="aa"/>
    <w:rsid w:val="002A5C45"/>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72">
    <w:name w:val="xl272"/>
    <w:basedOn w:val="aa"/>
    <w:rsid w:val="002A5C45"/>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73">
    <w:name w:val="xl273"/>
    <w:basedOn w:val="aa"/>
    <w:rsid w:val="002A5C45"/>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74">
    <w:name w:val="xl274"/>
    <w:basedOn w:val="aa"/>
    <w:rsid w:val="002A5C45"/>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75">
    <w:name w:val="xl275"/>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76">
    <w:name w:val="xl276"/>
    <w:basedOn w:val="aa"/>
    <w:rsid w:val="002A5C45"/>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77">
    <w:name w:val="xl277"/>
    <w:basedOn w:val="aa"/>
    <w:rsid w:val="002A5C45"/>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78">
    <w:name w:val="xl278"/>
    <w:basedOn w:val="aa"/>
    <w:rsid w:val="002A5C45"/>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79">
    <w:name w:val="xl279"/>
    <w:basedOn w:val="aa"/>
    <w:rsid w:val="002A5C4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80">
    <w:name w:val="xl280"/>
    <w:basedOn w:val="aa"/>
    <w:rsid w:val="002A5C45"/>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1">
    <w:name w:val="xl281"/>
    <w:basedOn w:val="aa"/>
    <w:rsid w:val="002A5C4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2">
    <w:name w:val="xl282"/>
    <w:basedOn w:val="aa"/>
    <w:rsid w:val="002A5C45"/>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3">
    <w:name w:val="xl283"/>
    <w:basedOn w:val="aa"/>
    <w:rsid w:val="002A5C45"/>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4">
    <w:name w:val="xl284"/>
    <w:basedOn w:val="aa"/>
    <w:rsid w:val="002A5C45"/>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5">
    <w:name w:val="xl285"/>
    <w:basedOn w:val="aa"/>
    <w:rsid w:val="002A5C45"/>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6">
    <w:name w:val="xl286"/>
    <w:basedOn w:val="aa"/>
    <w:rsid w:val="002A5C4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7">
    <w:name w:val="xl287"/>
    <w:basedOn w:val="aa"/>
    <w:rsid w:val="002A5C45"/>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8">
    <w:name w:val="xl288"/>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89">
    <w:name w:val="xl289"/>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290">
    <w:name w:val="xl290"/>
    <w:basedOn w:val="aa"/>
    <w:rsid w:val="002A5C45"/>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91">
    <w:name w:val="xl291"/>
    <w:basedOn w:val="aa"/>
    <w:rsid w:val="002A5C45"/>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92">
    <w:name w:val="xl292"/>
    <w:basedOn w:val="aa"/>
    <w:rsid w:val="002A5C45"/>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93">
    <w:name w:val="xl293"/>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3"/>
      <w:szCs w:val="13"/>
      <w:lang w:eastAsia="ru-RU"/>
    </w:rPr>
  </w:style>
  <w:style w:type="paragraph" w:customStyle="1" w:styleId="xl294">
    <w:name w:val="xl294"/>
    <w:basedOn w:val="aa"/>
    <w:rsid w:val="002A5C45"/>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295">
    <w:name w:val="xl295"/>
    <w:basedOn w:val="aa"/>
    <w:rsid w:val="002A5C45"/>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296">
    <w:name w:val="xl296"/>
    <w:basedOn w:val="aa"/>
    <w:rsid w:val="002A5C45"/>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297">
    <w:name w:val="xl297"/>
    <w:basedOn w:val="aa"/>
    <w:rsid w:val="002A5C4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98">
    <w:name w:val="xl298"/>
    <w:basedOn w:val="aa"/>
    <w:rsid w:val="002A5C4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99">
    <w:name w:val="xl299"/>
    <w:basedOn w:val="aa"/>
    <w:rsid w:val="002A5C4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00">
    <w:name w:val="xl300"/>
    <w:basedOn w:val="aa"/>
    <w:rsid w:val="002A5C4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01">
    <w:name w:val="xl301"/>
    <w:basedOn w:val="aa"/>
    <w:rsid w:val="002A5C4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02">
    <w:name w:val="xl302"/>
    <w:basedOn w:val="aa"/>
    <w:rsid w:val="002A5C45"/>
    <w:pPr>
      <w:pBdr>
        <w:top w:val="single" w:sz="8" w:space="0" w:color="auto"/>
        <w:left w:val="double" w:sz="6"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03">
    <w:name w:val="xl303"/>
    <w:basedOn w:val="aa"/>
    <w:rsid w:val="002A5C45"/>
    <w:pPr>
      <w:pBdr>
        <w:top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04">
    <w:name w:val="xl304"/>
    <w:basedOn w:val="aa"/>
    <w:rsid w:val="002A5C45"/>
    <w:pPr>
      <w:pBdr>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05">
    <w:name w:val="xl305"/>
    <w:basedOn w:val="aa"/>
    <w:rsid w:val="002A5C45"/>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06">
    <w:name w:val="xl306"/>
    <w:basedOn w:val="aa"/>
    <w:rsid w:val="002A5C45"/>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07">
    <w:name w:val="xl307"/>
    <w:basedOn w:val="aa"/>
    <w:rsid w:val="002A5C4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08">
    <w:name w:val="xl308"/>
    <w:basedOn w:val="aa"/>
    <w:rsid w:val="002A5C4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09">
    <w:name w:val="xl309"/>
    <w:basedOn w:val="aa"/>
    <w:rsid w:val="002A5C45"/>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10">
    <w:name w:val="xl310"/>
    <w:basedOn w:val="aa"/>
    <w:rsid w:val="002A5C45"/>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11">
    <w:name w:val="xl311"/>
    <w:basedOn w:val="aa"/>
    <w:rsid w:val="002A5C45"/>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12">
    <w:name w:val="xl312"/>
    <w:basedOn w:val="aa"/>
    <w:rsid w:val="002A5C45"/>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13">
    <w:name w:val="xl313"/>
    <w:basedOn w:val="aa"/>
    <w:rsid w:val="002A5C45"/>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14">
    <w:name w:val="xl314"/>
    <w:basedOn w:val="aa"/>
    <w:rsid w:val="002A5C45"/>
    <w:pPr>
      <w:pBdr>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15">
    <w:name w:val="xl315"/>
    <w:basedOn w:val="aa"/>
    <w:rsid w:val="002A5C45"/>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16">
    <w:name w:val="xl316"/>
    <w:basedOn w:val="aa"/>
    <w:rsid w:val="002A5C45"/>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17">
    <w:name w:val="xl317"/>
    <w:basedOn w:val="aa"/>
    <w:rsid w:val="002A5C45"/>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18">
    <w:name w:val="xl318"/>
    <w:basedOn w:val="aa"/>
    <w:rsid w:val="002A5C45"/>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19">
    <w:name w:val="xl319"/>
    <w:basedOn w:val="aa"/>
    <w:rsid w:val="002A5C45"/>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20">
    <w:name w:val="xl320"/>
    <w:basedOn w:val="aa"/>
    <w:rsid w:val="002A5C45"/>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21">
    <w:name w:val="xl321"/>
    <w:basedOn w:val="aa"/>
    <w:rsid w:val="002A5C4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22">
    <w:name w:val="xl322"/>
    <w:basedOn w:val="aa"/>
    <w:rsid w:val="002A5C4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23">
    <w:name w:val="xl323"/>
    <w:basedOn w:val="aa"/>
    <w:rsid w:val="002A5C45"/>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24">
    <w:name w:val="xl324"/>
    <w:basedOn w:val="aa"/>
    <w:rsid w:val="002A5C4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25">
    <w:name w:val="xl325"/>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326">
    <w:name w:val="xl326"/>
    <w:basedOn w:val="aa"/>
    <w:rsid w:val="002A5C4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27">
    <w:name w:val="xl327"/>
    <w:basedOn w:val="aa"/>
    <w:rsid w:val="002A5C4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28">
    <w:name w:val="xl328"/>
    <w:basedOn w:val="aa"/>
    <w:rsid w:val="002A5C45"/>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29">
    <w:name w:val="xl329"/>
    <w:basedOn w:val="aa"/>
    <w:rsid w:val="002A5C45"/>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30">
    <w:name w:val="xl330"/>
    <w:basedOn w:val="aa"/>
    <w:rsid w:val="002A5C45"/>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31">
    <w:name w:val="xl331"/>
    <w:basedOn w:val="aa"/>
    <w:rsid w:val="002A5C45"/>
    <w:pPr>
      <w:pBdr>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32">
    <w:name w:val="xl332"/>
    <w:basedOn w:val="aa"/>
    <w:rsid w:val="002A5C45"/>
    <w:pPr>
      <w:pBdr>
        <w:bottom w:val="double" w:sz="6"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33">
    <w:name w:val="xl333"/>
    <w:basedOn w:val="aa"/>
    <w:rsid w:val="002A5C45"/>
    <w:pPr>
      <w:pBdr>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34">
    <w:name w:val="xl334"/>
    <w:basedOn w:val="aa"/>
    <w:rsid w:val="002A5C45"/>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335">
    <w:name w:val="xl335"/>
    <w:basedOn w:val="aa"/>
    <w:rsid w:val="002A5C45"/>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36">
    <w:name w:val="xl336"/>
    <w:basedOn w:val="aa"/>
    <w:rsid w:val="002A5C4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337">
    <w:name w:val="xl337"/>
    <w:basedOn w:val="aa"/>
    <w:rsid w:val="002A5C45"/>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38">
    <w:name w:val="xl338"/>
    <w:basedOn w:val="aa"/>
    <w:rsid w:val="002A5C45"/>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39">
    <w:name w:val="xl339"/>
    <w:basedOn w:val="aa"/>
    <w:rsid w:val="002A5C45"/>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40">
    <w:name w:val="xl340"/>
    <w:basedOn w:val="aa"/>
    <w:rsid w:val="002A5C45"/>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41">
    <w:name w:val="xl341"/>
    <w:basedOn w:val="aa"/>
    <w:rsid w:val="002A5C4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42">
    <w:name w:val="xl342"/>
    <w:basedOn w:val="aa"/>
    <w:rsid w:val="002A5C45"/>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43">
    <w:name w:val="xl343"/>
    <w:basedOn w:val="aa"/>
    <w:rsid w:val="002A5C4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44">
    <w:name w:val="xl344"/>
    <w:basedOn w:val="aa"/>
    <w:rsid w:val="002A5C4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45">
    <w:name w:val="xl345"/>
    <w:basedOn w:val="aa"/>
    <w:rsid w:val="002A5C4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46">
    <w:name w:val="xl346"/>
    <w:basedOn w:val="aa"/>
    <w:rsid w:val="002A5C45"/>
    <w:pPr>
      <w:pBdr>
        <w:top w:val="single" w:sz="4" w:space="0" w:color="auto"/>
      </w:pBdr>
      <w:spacing w:before="100" w:beforeAutospacing="1" w:after="100" w:afterAutospacing="1" w:line="240" w:lineRule="auto"/>
    </w:pPr>
    <w:rPr>
      <w:rFonts w:ascii="Times New Roman" w:eastAsia="Times New Roman" w:hAnsi="Times New Roman" w:cs="Times New Roman"/>
      <w:sz w:val="13"/>
      <w:szCs w:val="13"/>
      <w:lang w:eastAsia="ru-RU"/>
    </w:rPr>
  </w:style>
  <w:style w:type="paragraph" w:customStyle="1" w:styleId="xl347">
    <w:name w:val="xl347"/>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sz w:val="13"/>
      <w:szCs w:val="13"/>
      <w:lang w:eastAsia="ru-RU"/>
    </w:rPr>
  </w:style>
  <w:style w:type="paragraph" w:customStyle="1" w:styleId="xl348">
    <w:name w:val="xl348"/>
    <w:basedOn w:val="aa"/>
    <w:rsid w:val="002A5C4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3"/>
      <w:szCs w:val="13"/>
      <w:lang w:eastAsia="ru-RU"/>
    </w:rPr>
  </w:style>
  <w:style w:type="paragraph" w:customStyle="1" w:styleId="xl349">
    <w:name w:val="xl349"/>
    <w:basedOn w:val="aa"/>
    <w:rsid w:val="002A5C45"/>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3"/>
      <w:szCs w:val="13"/>
      <w:lang w:eastAsia="ru-RU"/>
    </w:rPr>
  </w:style>
  <w:style w:type="paragraph" w:customStyle="1" w:styleId="xl350">
    <w:name w:val="xl350"/>
    <w:basedOn w:val="aa"/>
    <w:rsid w:val="002A5C4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1"/>
      <w:szCs w:val="11"/>
      <w:lang w:eastAsia="ru-RU"/>
    </w:rPr>
  </w:style>
  <w:style w:type="paragraph" w:customStyle="1" w:styleId="xl351">
    <w:name w:val="xl351"/>
    <w:basedOn w:val="aa"/>
    <w:rsid w:val="002A5C4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352">
    <w:name w:val="xl352"/>
    <w:basedOn w:val="aa"/>
    <w:rsid w:val="002A5C45"/>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353">
    <w:name w:val="xl353"/>
    <w:basedOn w:val="aa"/>
    <w:rsid w:val="002A5C45"/>
    <w:pP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354">
    <w:name w:val="xl354"/>
    <w:basedOn w:val="aa"/>
    <w:rsid w:val="002A5C45"/>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355">
    <w:name w:val="xl355"/>
    <w:basedOn w:val="aa"/>
    <w:rsid w:val="002A5C4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356">
    <w:name w:val="xl356"/>
    <w:basedOn w:val="aa"/>
    <w:rsid w:val="002A5C4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57">
    <w:name w:val="xl357"/>
    <w:basedOn w:val="aa"/>
    <w:rsid w:val="002A5C4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58">
    <w:name w:val="xl358"/>
    <w:basedOn w:val="aa"/>
    <w:rsid w:val="002A5C45"/>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59">
    <w:name w:val="xl359"/>
    <w:basedOn w:val="aa"/>
    <w:rsid w:val="002A5C45"/>
    <w:pPr>
      <w:pBdr>
        <w:bottom w:val="single" w:sz="4" w:space="0" w:color="auto"/>
      </w:pBdr>
      <w:spacing w:before="100" w:beforeAutospacing="1" w:after="100" w:afterAutospacing="1" w:line="240" w:lineRule="auto"/>
    </w:pPr>
    <w:rPr>
      <w:rFonts w:ascii="Times New Roman" w:eastAsia="Times New Roman" w:hAnsi="Times New Roman" w:cs="Times New Roman"/>
      <w:sz w:val="13"/>
      <w:szCs w:val="13"/>
      <w:lang w:eastAsia="ru-RU"/>
    </w:rPr>
  </w:style>
  <w:style w:type="paragraph" w:customStyle="1" w:styleId="xl360">
    <w:name w:val="xl360"/>
    <w:basedOn w:val="aa"/>
    <w:rsid w:val="002A5C4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61">
    <w:name w:val="xl361"/>
    <w:basedOn w:val="aa"/>
    <w:rsid w:val="002A5C4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62">
    <w:name w:val="xl362"/>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63">
    <w:name w:val="xl363"/>
    <w:basedOn w:val="aa"/>
    <w:rsid w:val="002A5C4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364">
    <w:name w:val="xl364"/>
    <w:basedOn w:val="aa"/>
    <w:rsid w:val="002A5C4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character" w:customStyle="1" w:styleId="baec5a81-e4d6-4674-97f3-e9220f0136c1">
    <w:name w:val="baec5a81-e4d6-4674-97f3-e9220f0136c1"/>
    <w:rsid w:val="002A5C45"/>
  </w:style>
  <w:style w:type="numbering" w:customStyle="1" w:styleId="1201">
    <w:name w:val="Нет списка120"/>
    <w:next w:val="ad"/>
    <w:uiPriority w:val="99"/>
    <w:semiHidden/>
    <w:unhideWhenUsed/>
    <w:rsid w:val="002A5C45"/>
  </w:style>
  <w:style w:type="table" w:customStyle="1" w:styleId="146">
    <w:name w:val="Сетка таблицы146"/>
    <w:basedOn w:val="ac"/>
    <w:next w:val="aff9"/>
    <w:uiPriority w:val="99"/>
    <w:rsid w:val="002A5C45"/>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d"/>
    <w:uiPriority w:val="99"/>
    <w:semiHidden/>
    <w:unhideWhenUsed/>
    <w:rsid w:val="002A5C45"/>
  </w:style>
  <w:style w:type="table" w:customStyle="1" w:styleId="2230">
    <w:name w:val="Сетка таблицы223"/>
    <w:basedOn w:val="ac"/>
    <w:next w:val="aff9"/>
    <w:uiPriority w:val="99"/>
    <w:rsid w:val="002A5C45"/>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c"/>
    <w:next w:val="aff9"/>
    <w:uiPriority w:val="5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c"/>
    <w:next w:val="aff9"/>
    <w:uiPriority w:val="5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c"/>
    <w:next w:val="aff9"/>
    <w:uiPriority w:val="59"/>
    <w:rsid w:val="002A5C4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
    <w:basedOn w:val="ac"/>
    <w:next w:val="aff9"/>
    <w:uiPriority w:val="59"/>
    <w:rsid w:val="002A5C4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fc">
    <w:name w:val="Без интервала3"/>
    <w:rsid w:val="002A5C45"/>
    <w:pPr>
      <w:spacing w:after="0" w:line="240" w:lineRule="auto"/>
    </w:pPr>
    <w:rPr>
      <w:rFonts w:ascii="Calibri" w:eastAsia="Times New Roman" w:hAnsi="Calibri" w:cs="Times New Roman"/>
    </w:rPr>
  </w:style>
  <w:style w:type="numbering" w:customStyle="1" w:styleId="561">
    <w:name w:val="Нет списка56"/>
    <w:next w:val="ad"/>
    <w:uiPriority w:val="99"/>
    <w:semiHidden/>
    <w:unhideWhenUsed/>
    <w:rsid w:val="002A5C45"/>
  </w:style>
  <w:style w:type="table" w:customStyle="1" w:styleId="580">
    <w:name w:val="Сетка таблицы58"/>
    <w:basedOn w:val="ac"/>
    <w:next w:val="aff9"/>
    <w:rsid w:val="002A5C45"/>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d"/>
    <w:uiPriority w:val="99"/>
    <w:semiHidden/>
    <w:unhideWhenUsed/>
    <w:rsid w:val="002A5C45"/>
  </w:style>
  <w:style w:type="table" w:customStyle="1" w:styleId="147">
    <w:name w:val="Сетка таблицы147"/>
    <w:basedOn w:val="ac"/>
    <w:next w:val="aff9"/>
    <w:uiPriority w:val="99"/>
    <w:rsid w:val="002A5C45"/>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d"/>
    <w:uiPriority w:val="99"/>
    <w:semiHidden/>
    <w:unhideWhenUsed/>
    <w:rsid w:val="002A5C45"/>
  </w:style>
  <w:style w:type="table" w:customStyle="1" w:styleId="2240">
    <w:name w:val="Сетка таблицы224"/>
    <w:basedOn w:val="ac"/>
    <w:next w:val="aff9"/>
    <w:uiPriority w:val="99"/>
    <w:rsid w:val="002A5C45"/>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c"/>
    <w:next w:val="aff9"/>
    <w:uiPriority w:val="5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c"/>
    <w:next w:val="aff9"/>
    <w:uiPriority w:val="5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c"/>
    <w:next w:val="aff9"/>
    <w:uiPriority w:val="59"/>
    <w:rsid w:val="002A5C4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c"/>
    <w:next w:val="aff9"/>
    <w:uiPriority w:val="59"/>
    <w:rsid w:val="002A5C4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b">
    <w:name w:val="Заголовок 2 Знак Знак Знак2"/>
    <w:aliases w:val="Заголовок 2 Знак Знак Знак Знак3,H2 Знак1,h2 Знак1"/>
    <w:uiPriority w:val="99"/>
    <w:locked/>
    <w:rsid w:val="002A5C45"/>
    <w:rPr>
      <w:rFonts w:ascii="Times New Roman" w:eastAsia="Times New Roman" w:hAnsi="Times New Roman" w:cs="Times New Roman"/>
      <w:b/>
      <w:bCs/>
      <w:sz w:val="28"/>
      <w:szCs w:val="28"/>
    </w:rPr>
  </w:style>
  <w:style w:type="table" w:customStyle="1" w:styleId="600">
    <w:name w:val="Сетка таблицы60"/>
    <w:basedOn w:val="ac"/>
    <w:next w:val="aff9"/>
    <w:uiPriority w:val="59"/>
    <w:rsid w:val="002A5C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c"/>
    <w:next w:val="aff9"/>
    <w:locked/>
    <w:rsid w:val="002A5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0">
    <w:name w:val="Сетка таблицы1201"/>
    <w:basedOn w:val="ac"/>
    <w:next w:val="aff9"/>
    <w:uiPriority w:val="9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Веб-таблица 13"/>
    <w:basedOn w:val="ac"/>
    <w:next w:val="-11"/>
    <w:rsid w:val="002A5C4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
    <w:name w:val="Сетка таблицы2161"/>
    <w:basedOn w:val="ac"/>
    <w:next w:val="aff9"/>
    <w:uiPriority w:val="99"/>
    <w:rsid w:val="002A5C4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table" w:customStyle="1" w:styleId="3910">
    <w:name w:val="Сетка таблицы391"/>
    <w:basedOn w:val="ac"/>
    <w:next w:val="aff9"/>
    <w:uiPriority w:val="99"/>
    <w:locked/>
    <w:rsid w:val="002A5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Веб-таблица 111"/>
    <w:basedOn w:val="ac"/>
    <w:next w:val="-11"/>
    <w:rsid w:val="002A5C4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1">
    <w:name w:val="Сетка таблицы2171"/>
    <w:basedOn w:val="ac"/>
    <w:next w:val="aff9"/>
    <w:uiPriority w:val="99"/>
    <w:rsid w:val="002A5C4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1">
    <w:name w:val="Нет списка312"/>
    <w:next w:val="ad"/>
    <w:uiPriority w:val="99"/>
    <w:semiHidden/>
    <w:unhideWhenUsed/>
    <w:rsid w:val="002A5C45"/>
  </w:style>
  <w:style w:type="numbering" w:customStyle="1" w:styleId="2211">
    <w:name w:val="Нет списка221"/>
    <w:next w:val="ad"/>
    <w:uiPriority w:val="99"/>
    <w:semiHidden/>
    <w:rsid w:val="002A5C45"/>
  </w:style>
  <w:style w:type="table" w:customStyle="1" w:styleId="4510">
    <w:name w:val="Сетка таблицы451"/>
    <w:basedOn w:val="ac"/>
    <w:next w:val="aff9"/>
    <w:uiPriority w:val="99"/>
    <w:locked/>
    <w:rsid w:val="002A5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Веб-таблица 121"/>
    <w:basedOn w:val="ac"/>
    <w:next w:val="-11"/>
    <w:rsid w:val="002A5C4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0">
    <w:name w:val="Сетка таблицы2221"/>
    <w:basedOn w:val="ac"/>
    <w:next w:val="aff9"/>
    <w:uiPriority w:val="59"/>
    <w:rsid w:val="002A5C4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2">
    <w:name w:val="Нет списка321"/>
    <w:next w:val="ad"/>
    <w:uiPriority w:val="99"/>
    <w:semiHidden/>
    <w:unhideWhenUsed/>
    <w:rsid w:val="002A5C45"/>
  </w:style>
  <w:style w:type="table" w:customStyle="1" w:styleId="552">
    <w:name w:val="Стиль таблицы55"/>
    <w:basedOn w:val="ac"/>
    <w:rsid w:val="002A5C45"/>
    <w:pPr>
      <w:spacing w:after="0" w:line="240" w:lineRule="auto"/>
    </w:pPr>
    <w:rPr>
      <w:rFonts w:ascii="Times New Roman" w:eastAsia="Times New Roman" w:hAnsi="Times New Roman" w:cs="Times New Roman"/>
      <w:sz w:val="20"/>
      <w:szCs w:val="20"/>
      <w:lang w:eastAsia="ru-RU"/>
    </w:rPr>
    <w:tblPr/>
  </w:style>
  <w:style w:type="numbering" w:customStyle="1" w:styleId="11151">
    <w:name w:val="Нет списка1115"/>
    <w:next w:val="ad"/>
    <w:semiHidden/>
    <w:unhideWhenUsed/>
    <w:rsid w:val="002A5C45"/>
  </w:style>
  <w:style w:type="numbering" w:customStyle="1" w:styleId="661">
    <w:name w:val="Нет списка66"/>
    <w:next w:val="ad"/>
    <w:uiPriority w:val="99"/>
    <w:semiHidden/>
    <w:unhideWhenUsed/>
    <w:rsid w:val="002A5C45"/>
  </w:style>
  <w:style w:type="table" w:customStyle="1" w:styleId="5140">
    <w:name w:val="Стиль таблицы514"/>
    <w:basedOn w:val="ac"/>
    <w:uiPriority w:val="99"/>
    <w:rsid w:val="002A5C45"/>
    <w:pPr>
      <w:spacing w:after="0" w:line="240" w:lineRule="auto"/>
    </w:pPr>
    <w:rPr>
      <w:rFonts w:ascii="Times New Roman" w:eastAsia="Times New Roman" w:hAnsi="Times New Roman" w:cs="Times New Roman"/>
      <w:sz w:val="20"/>
      <w:szCs w:val="20"/>
      <w:lang w:eastAsia="ru-RU"/>
    </w:rPr>
    <w:tblPr/>
  </w:style>
  <w:style w:type="table" w:customStyle="1" w:styleId="5610">
    <w:name w:val="Сетка таблицы56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
    <w:next w:val="ad"/>
    <w:uiPriority w:val="99"/>
    <w:semiHidden/>
    <w:rsid w:val="002A5C45"/>
  </w:style>
  <w:style w:type="table" w:customStyle="1" w:styleId="244">
    <w:name w:val="Сетка таблицы 24"/>
    <w:basedOn w:val="ac"/>
    <w:next w:val="2fff1"/>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2">
    <w:name w:val="Нет списка11112"/>
    <w:next w:val="ad"/>
    <w:semiHidden/>
    <w:unhideWhenUsed/>
    <w:rsid w:val="002A5C45"/>
  </w:style>
  <w:style w:type="numbering" w:customStyle="1" w:styleId="2313">
    <w:name w:val="Нет списка231"/>
    <w:next w:val="ad"/>
    <w:semiHidden/>
    <w:rsid w:val="002A5C45"/>
  </w:style>
  <w:style w:type="table" w:customStyle="1" w:styleId="1351">
    <w:name w:val="Сетка таблицы135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d">
    <w:name w:val="Изысканная таблица6"/>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
    <w:name w:val="Нет списка111112"/>
    <w:next w:val="ad"/>
    <w:semiHidden/>
    <w:rsid w:val="002A5C45"/>
  </w:style>
  <w:style w:type="table" w:customStyle="1" w:styleId="2320">
    <w:name w:val="Сетка таблицы23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Нет списка331"/>
    <w:next w:val="ad"/>
    <w:semiHidden/>
    <w:rsid w:val="002A5C45"/>
  </w:style>
  <w:style w:type="table" w:customStyle="1" w:styleId="12121">
    <w:name w:val="Сетка таблицы1212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Изысканная таблица15"/>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10">
    <w:name w:val="Нет списка1211"/>
    <w:next w:val="ad"/>
    <w:semiHidden/>
    <w:rsid w:val="002A5C45"/>
  </w:style>
  <w:style w:type="table" w:customStyle="1" w:styleId="13120">
    <w:name w:val="Сетка таблицы13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Сетка таблицы9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Сетка таблицы1014"/>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d"/>
    <w:uiPriority w:val="99"/>
    <w:semiHidden/>
    <w:unhideWhenUsed/>
    <w:rsid w:val="002A5C45"/>
  </w:style>
  <w:style w:type="numbering" w:customStyle="1" w:styleId="5112">
    <w:name w:val="Нет списка511"/>
    <w:next w:val="ad"/>
    <w:uiPriority w:val="99"/>
    <w:semiHidden/>
    <w:unhideWhenUsed/>
    <w:rsid w:val="002A5C45"/>
  </w:style>
  <w:style w:type="numbering" w:customStyle="1" w:styleId="6113">
    <w:name w:val="Нет списка611"/>
    <w:next w:val="ad"/>
    <w:uiPriority w:val="99"/>
    <w:semiHidden/>
    <w:unhideWhenUsed/>
    <w:rsid w:val="002A5C45"/>
  </w:style>
  <w:style w:type="table" w:customStyle="1" w:styleId="245">
    <w:name w:val="Изысканная таблица24"/>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2">
    <w:name w:val="Изысканная таблица114"/>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1">
    <w:name w:val="Нет списка75"/>
    <w:next w:val="ad"/>
    <w:uiPriority w:val="99"/>
    <w:semiHidden/>
    <w:unhideWhenUsed/>
    <w:rsid w:val="002A5C45"/>
  </w:style>
  <w:style w:type="numbering" w:customStyle="1" w:styleId="821">
    <w:name w:val="Нет списка82"/>
    <w:next w:val="ad"/>
    <w:uiPriority w:val="99"/>
    <w:semiHidden/>
    <w:unhideWhenUsed/>
    <w:rsid w:val="002A5C45"/>
  </w:style>
  <w:style w:type="table" w:customStyle="1" w:styleId="5210">
    <w:name w:val="Стиль таблицы521"/>
    <w:basedOn w:val="ac"/>
    <w:rsid w:val="002A5C45"/>
    <w:pPr>
      <w:spacing w:after="0" w:line="240" w:lineRule="auto"/>
    </w:pPr>
    <w:rPr>
      <w:rFonts w:ascii="Times New Roman" w:eastAsia="Times New Roman" w:hAnsi="Times New Roman" w:cs="Times New Roman"/>
      <w:sz w:val="20"/>
      <w:szCs w:val="20"/>
      <w:lang w:eastAsia="ru-RU"/>
    </w:rPr>
    <w:tblPr/>
  </w:style>
  <w:style w:type="table" w:customStyle="1" w:styleId="1431">
    <w:name w:val="Сетка таблицы1431"/>
    <w:basedOn w:val="ac"/>
    <w:next w:val="aff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d"/>
    <w:uiPriority w:val="99"/>
    <w:semiHidden/>
    <w:rsid w:val="002A5C45"/>
  </w:style>
  <w:style w:type="table" w:customStyle="1" w:styleId="2113">
    <w:name w:val="Сетка таблицы 211"/>
    <w:basedOn w:val="ac"/>
    <w:next w:val="2fff1"/>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1">
    <w:name w:val="Нет списка1121"/>
    <w:next w:val="ad"/>
    <w:semiHidden/>
    <w:unhideWhenUsed/>
    <w:rsid w:val="002A5C45"/>
  </w:style>
  <w:style w:type="numbering" w:customStyle="1" w:styleId="2410">
    <w:name w:val="Нет списка241"/>
    <w:next w:val="ad"/>
    <w:semiHidden/>
    <w:rsid w:val="002A5C45"/>
  </w:style>
  <w:style w:type="table" w:customStyle="1" w:styleId="1520">
    <w:name w:val="Сетка таблицы152"/>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Изысканная таблица31"/>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0">
    <w:name w:val="Нет списка11121"/>
    <w:next w:val="ad"/>
    <w:semiHidden/>
    <w:rsid w:val="002A5C45"/>
  </w:style>
  <w:style w:type="table" w:customStyle="1" w:styleId="2411">
    <w:name w:val="Сетка таблицы2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d"/>
    <w:semiHidden/>
    <w:rsid w:val="002A5C45"/>
  </w:style>
  <w:style w:type="table" w:customStyle="1" w:styleId="12220">
    <w:name w:val="Сетка таблицы1222"/>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Изысканная таблица121"/>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0">
    <w:name w:val="Нет списка1221"/>
    <w:next w:val="ad"/>
    <w:semiHidden/>
    <w:rsid w:val="002A5C45"/>
  </w:style>
  <w:style w:type="table" w:customStyle="1" w:styleId="13220">
    <w:name w:val="Сетка таблицы132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тиль таблицы5111"/>
    <w:uiPriority w:val="99"/>
    <w:rsid w:val="002A5C4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
    <w:name w:val="Нет списка421"/>
    <w:next w:val="ad"/>
    <w:uiPriority w:val="99"/>
    <w:semiHidden/>
    <w:unhideWhenUsed/>
    <w:rsid w:val="002A5C45"/>
  </w:style>
  <w:style w:type="numbering" w:customStyle="1" w:styleId="5212">
    <w:name w:val="Нет списка521"/>
    <w:next w:val="ad"/>
    <w:uiPriority w:val="99"/>
    <w:semiHidden/>
    <w:unhideWhenUsed/>
    <w:rsid w:val="002A5C45"/>
  </w:style>
  <w:style w:type="numbering" w:customStyle="1" w:styleId="6211">
    <w:name w:val="Нет списка621"/>
    <w:next w:val="ad"/>
    <w:uiPriority w:val="99"/>
    <w:semiHidden/>
    <w:unhideWhenUsed/>
    <w:rsid w:val="002A5C45"/>
  </w:style>
  <w:style w:type="table" w:customStyle="1" w:styleId="2114">
    <w:name w:val="Изысканная таблица211"/>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3">
    <w:name w:val="Изысканная таблица1111"/>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0">
    <w:name w:val="Нет списка711"/>
    <w:next w:val="ad"/>
    <w:uiPriority w:val="99"/>
    <w:semiHidden/>
    <w:unhideWhenUsed/>
    <w:rsid w:val="002A5C45"/>
  </w:style>
  <w:style w:type="numbering" w:customStyle="1" w:styleId="922">
    <w:name w:val="Нет списка92"/>
    <w:next w:val="ad"/>
    <w:uiPriority w:val="99"/>
    <w:semiHidden/>
    <w:unhideWhenUsed/>
    <w:rsid w:val="002A5C45"/>
  </w:style>
  <w:style w:type="table" w:customStyle="1" w:styleId="5310">
    <w:name w:val="Стиль таблицы531"/>
    <w:basedOn w:val="ac"/>
    <w:rsid w:val="002A5C45"/>
    <w:pPr>
      <w:spacing w:after="0" w:line="240" w:lineRule="auto"/>
    </w:pPr>
    <w:rPr>
      <w:rFonts w:ascii="Times New Roman" w:eastAsia="Times New Roman" w:hAnsi="Times New Roman" w:cs="Times New Roman"/>
      <w:sz w:val="20"/>
      <w:szCs w:val="20"/>
      <w:lang w:eastAsia="ru-RU"/>
    </w:rPr>
    <w:tblPr/>
  </w:style>
  <w:style w:type="table" w:customStyle="1" w:styleId="1611">
    <w:name w:val="Сетка таблицы161"/>
    <w:basedOn w:val="ac"/>
    <w:next w:val="aff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d"/>
    <w:uiPriority w:val="99"/>
    <w:semiHidden/>
    <w:rsid w:val="002A5C45"/>
  </w:style>
  <w:style w:type="table" w:customStyle="1" w:styleId="2212">
    <w:name w:val="Сетка таблицы 221"/>
    <w:basedOn w:val="ac"/>
    <w:next w:val="2fff1"/>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1">
    <w:name w:val="Нет списка1131"/>
    <w:next w:val="ad"/>
    <w:semiHidden/>
    <w:unhideWhenUsed/>
    <w:rsid w:val="002A5C45"/>
  </w:style>
  <w:style w:type="numbering" w:customStyle="1" w:styleId="2510">
    <w:name w:val="Нет списка251"/>
    <w:next w:val="ad"/>
    <w:semiHidden/>
    <w:rsid w:val="002A5C45"/>
  </w:style>
  <w:style w:type="table" w:customStyle="1" w:styleId="1720">
    <w:name w:val="Сетка таблицы172"/>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Изысканная таблица41"/>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0">
    <w:name w:val="Нет списка11131"/>
    <w:next w:val="ad"/>
    <w:semiHidden/>
    <w:rsid w:val="002A5C45"/>
  </w:style>
  <w:style w:type="table" w:customStyle="1" w:styleId="2511">
    <w:name w:val="Сетка таблицы25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d"/>
    <w:semiHidden/>
    <w:rsid w:val="002A5C45"/>
  </w:style>
  <w:style w:type="table" w:customStyle="1" w:styleId="12310">
    <w:name w:val="Сетка таблицы123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Изысканная таблица131"/>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1">
    <w:name w:val="Нет списка1231"/>
    <w:next w:val="ad"/>
    <w:semiHidden/>
    <w:rsid w:val="002A5C45"/>
  </w:style>
  <w:style w:type="table" w:customStyle="1" w:styleId="1331">
    <w:name w:val="Сетка таблицы13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2A5C4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
    <w:name w:val="Нет списка431"/>
    <w:next w:val="ad"/>
    <w:uiPriority w:val="99"/>
    <w:semiHidden/>
    <w:unhideWhenUsed/>
    <w:rsid w:val="002A5C45"/>
  </w:style>
  <w:style w:type="numbering" w:customStyle="1" w:styleId="5312">
    <w:name w:val="Нет списка531"/>
    <w:next w:val="ad"/>
    <w:uiPriority w:val="99"/>
    <w:semiHidden/>
    <w:unhideWhenUsed/>
    <w:rsid w:val="002A5C45"/>
  </w:style>
  <w:style w:type="numbering" w:customStyle="1" w:styleId="6312">
    <w:name w:val="Нет списка631"/>
    <w:next w:val="ad"/>
    <w:uiPriority w:val="99"/>
    <w:semiHidden/>
    <w:unhideWhenUsed/>
    <w:rsid w:val="002A5C45"/>
  </w:style>
  <w:style w:type="table" w:customStyle="1" w:styleId="2213">
    <w:name w:val="Изысканная таблица221"/>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2">
    <w:name w:val="Изысканная таблица1121"/>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
    <w:name w:val="Нет списка721"/>
    <w:next w:val="ad"/>
    <w:uiPriority w:val="99"/>
    <w:semiHidden/>
    <w:unhideWhenUsed/>
    <w:rsid w:val="002A5C45"/>
  </w:style>
  <w:style w:type="numbering" w:customStyle="1" w:styleId="1022">
    <w:name w:val="Нет списка102"/>
    <w:next w:val="ad"/>
    <w:uiPriority w:val="99"/>
    <w:semiHidden/>
    <w:unhideWhenUsed/>
    <w:rsid w:val="002A5C45"/>
  </w:style>
  <w:style w:type="table" w:customStyle="1" w:styleId="5410">
    <w:name w:val="Стиль таблицы541"/>
    <w:basedOn w:val="ac"/>
    <w:rsid w:val="002A5C45"/>
    <w:pPr>
      <w:spacing w:after="0" w:line="240" w:lineRule="auto"/>
    </w:pPr>
    <w:rPr>
      <w:rFonts w:ascii="Times New Roman" w:eastAsia="Times New Roman" w:hAnsi="Times New Roman" w:cs="Times New Roman"/>
      <w:sz w:val="20"/>
      <w:szCs w:val="20"/>
      <w:lang w:eastAsia="ru-RU"/>
    </w:rPr>
    <w:tblPr/>
  </w:style>
  <w:style w:type="table" w:customStyle="1" w:styleId="1820">
    <w:name w:val="Сетка таблицы182"/>
    <w:basedOn w:val="ac"/>
    <w:next w:val="aff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d"/>
    <w:uiPriority w:val="99"/>
    <w:semiHidden/>
    <w:rsid w:val="002A5C45"/>
  </w:style>
  <w:style w:type="table" w:customStyle="1" w:styleId="2314">
    <w:name w:val="Сетка таблицы 231"/>
    <w:basedOn w:val="ac"/>
    <w:next w:val="2fff1"/>
    <w:rsid w:val="002A5C45"/>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0">
    <w:name w:val="Нет списка1141"/>
    <w:next w:val="ad"/>
    <w:semiHidden/>
    <w:unhideWhenUsed/>
    <w:rsid w:val="002A5C45"/>
  </w:style>
  <w:style w:type="numbering" w:customStyle="1" w:styleId="2610">
    <w:name w:val="Нет списка261"/>
    <w:next w:val="ad"/>
    <w:semiHidden/>
    <w:rsid w:val="002A5C45"/>
  </w:style>
  <w:style w:type="table" w:customStyle="1" w:styleId="1910">
    <w:name w:val="Сетка таблицы19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0">
    <w:name w:val="Нет списка11141"/>
    <w:next w:val="ad"/>
    <w:semiHidden/>
    <w:rsid w:val="002A5C45"/>
  </w:style>
  <w:style w:type="table" w:customStyle="1" w:styleId="11411">
    <w:name w:val="Сетка таблицы11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0">
    <w:name w:val="Нет списка361"/>
    <w:next w:val="ad"/>
    <w:semiHidden/>
    <w:rsid w:val="002A5C45"/>
  </w:style>
  <w:style w:type="table" w:customStyle="1" w:styleId="12410">
    <w:name w:val="Сетка таблицы1241"/>
    <w:basedOn w:val="ac"/>
    <w:next w:val="aff9"/>
    <w:uiPriority w:val="99"/>
    <w:rsid w:val="002A5C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Изысканная таблица141"/>
    <w:basedOn w:val="ac"/>
    <w:next w:val="afffffffffa"/>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1">
    <w:name w:val="Нет списка1241"/>
    <w:next w:val="ad"/>
    <w:semiHidden/>
    <w:rsid w:val="002A5C45"/>
  </w:style>
  <w:style w:type="table" w:customStyle="1" w:styleId="1341">
    <w:name w:val="Сетка таблицы13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c"/>
    <w:next w:val="aff9"/>
    <w:uiPriority w:val="99"/>
    <w:rsid w:val="002A5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2A5C45"/>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
    <w:name w:val="Нет списка441"/>
    <w:next w:val="ad"/>
    <w:uiPriority w:val="99"/>
    <w:semiHidden/>
    <w:unhideWhenUsed/>
    <w:rsid w:val="002A5C45"/>
  </w:style>
  <w:style w:type="numbering" w:customStyle="1" w:styleId="5412">
    <w:name w:val="Нет списка541"/>
    <w:next w:val="ad"/>
    <w:uiPriority w:val="99"/>
    <w:semiHidden/>
    <w:unhideWhenUsed/>
    <w:rsid w:val="002A5C45"/>
  </w:style>
  <w:style w:type="numbering" w:customStyle="1" w:styleId="6411">
    <w:name w:val="Нет списка641"/>
    <w:next w:val="ad"/>
    <w:uiPriority w:val="99"/>
    <w:semiHidden/>
    <w:unhideWhenUsed/>
    <w:rsid w:val="002A5C45"/>
  </w:style>
  <w:style w:type="table" w:customStyle="1" w:styleId="2315">
    <w:name w:val="Изысканная таблица231"/>
    <w:basedOn w:val="ac"/>
    <w:next w:val="afffffffffa"/>
    <w:uiPriority w:val="99"/>
    <w:rsid w:val="002A5C4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2">
    <w:name w:val="Изысканная таблица1131"/>
    <w:uiPriority w:val="99"/>
    <w:rsid w:val="002A5C45"/>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
    <w:name w:val="Нет списка731"/>
    <w:next w:val="ad"/>
    <w:uiPriority w:val="99"/>
    <w:semiHidden/>
    <w:unhideWhenUsed/>
    <w:rsid w:val="002A5C45"/>
  </w:style>
  <w:style w:type="table" w:customStyle="1" w:styleId="2010">
    <w:name w:val="Сетка таблицы201"/>
    <w:basedOn w:val="ac"/>
    <w:next w:val="aff9"/>
    <w:uiPriority w:val="39"/>
    <w:rsid w:val="002A5C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c"/>
    <w:next w:val="aff9"/>
    <w:uiPriority w:val="59"/>
    <w:rsid w:val="002A5C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c"/>
    <w:next w:val="aff9"/>
    <w:uiPriority w:val="59"/>
    <w:rsid w:val="002A5C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c"/>
    <w:next w:val="aff9"/>
    <w:uiPriority w:val="59"/>
    <w:rsid w:val="002A5C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d"/>
    <w:uiPriority w:val="99"/>
    <w:semiHidden/>
    <w:unhideWhenUsed/>
    <w:rsid w:val="00341C8B"/>
  </w:style>
  <w:style w:type="numbering" w:customStyle="1" w:styleId="1270">
    <w:name w:val="Нет списка127"/>
    <w:next w:val="ad"/>
    <w:uiPriority w:val="99"/>
    <w:semiHidden/>
    <w:unhideWhenUsed/>
    <w:rsid w:val="00341C8B"/>
  </w:style>
  <w:style w:type="numbering" w:customStyle="1" w:styleId="2151">
    <w:name w:val="Нет списка215"/>
    <w:next w:val="ad"/>
    <w:uiPriority w:val="99"/>
    <w:semiHidden/>
    <w:rsid w:val="00341C8B"/>
  </w:style>
  <w:style w:type="table" w:customStyle="1" w:styleId="670">
    <w:name w:val="Сетка таблицы67"/>
    <w:basedOn w:val="ac"/>
    <w:next w:val="aff9"/>
    <w:locked/>
    <w:rsid w:val="00341C8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8">
    <w:name w:val="Сетка таблицы148"/>
    <w:basedOn w:val="ac"/>
    <w:next w:val="aff9"/>
    <w:uiPriority w:val="99"/>
    <w:rsid w:val="00341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c"/>
    <w:next w:val="-11"/>
    <w:rsid w:val="00341C8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0">
    <w:name w:val="Сетка таблицы225"/>
    <w:basedOn w:val="ac"/>
    <w:next w:val="aff9"/>
    <w:uiPriority w:val="99"/>
    <w:rsid w:val="00341C8B"/>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2">
    <w:name w:val="Нет списка313"/>
    <w:next w:val="ad"/>
    <w:uiPriority w:val="99"/>
    <w:semiHidden/>
    <w:unhideWhenUsed/>
    <w:rsid w:val="00341C8B"/>
  </w:style>
  <w:style w:type="numbering" w:customStyle="1" w:styleId="4101">
    <w:name w:val="Нет списка410"/>
    <w:next w:val="ad"/>
    <w:uiPriority w:val="99"/>
    <w:semiHidden/>
    <w:unhideWhenUsed/>
    <w:rsid w:val="00341C8B"/>
  </w:style>
  <w:style w:type="numbering" w:customStyle="1" w:styleId="11101">
    <w:name w:val="Нет списка1110"/>
    <w:next w:val="ad"/>
    <w:uiPriority w:val="99"/>
    <w:semiHidden/>
    <w:unhideWhenUsed/>
    <w:rsid w:val="00341C8B"/>
  </w:style>
  <w:style w:type="numbering" w:customStyle="1" w:styleId="2162">
    <w:name w:val="Нет списка216"/>
    <w:next w:val="ad"/>
    <w:uiPriority w:val="99"/>
    <w:semiHidden/>
    <w:rsid w:val="00341C8B"/>
  </w:style>
  <w:style w:type="table" w:customStyle="1" w:styleId="3180">
    <w:name w:val="Сетка таблицы318"/>
    <w:basedOn w:val="ac"/>
    <w:next w:val="aff9"/>
    <w:uiPriority w:val="99"/>
    <w:locked/>
    <w:rsid w:val="00341C8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7">
    <w:name w:val="Сетка таблицы1127"/>
    <w:basedOn w:val="ac"/>
    <w:next w:val="aff9"/>
    <w:uiPriority w:val="99"/>
    <w:rsid w:val="00341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c"/>
    <w:next w:val="-11"/>
    <w:rsid w:val="00341C8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0">
    <w:name w:val="Сетка таблицы2110"/>
    <w:basedOn w:val="ac"/>
    <w:next w:val="aff9"/>
    <w:uiPriority w:val="99"/>
    <w:rsid w:val="00341C8B"/>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41">
    <w:name w:val="Нет списка314"/>
    <w:next w:val="ad"/>
    <w:uiPriority w:val="99"/>
    <w:semiHidden/>
    <w:unhideWhenUsed/>
    <w:rsid w:val="00341C8B"/>
  </w:style>
  <w:style w:type="numbering" w:customStyle="1" w:styleId="581">
    <w:name w:val="Нет списка58"/>
    <w:next w:val="ad"/>
    <w:uiPriority w:val="99"/>
    <w:semiHidden/>
    <w:unhideWhenUsed/>
    <w:rsid w:val="00341C8B"/>
  </w:style>
  <w:style w:type="numbering" w:customStyle="1" w:styleId="1280">
    <w:name w:val="Нет списка128"/>
    <w:next w:val="ad"/>
    <w:uiPriority w:val="99"/>
    <w:semiHidden/>
    <w:unhideWhenUsed/>
    <w:rsid w:val="00341C8B"/>
  </w:style>
  <w:style w:type="numbering" w:customStyle="1" w:styleId="2222">
    <w:name w:val="Нет списка222"/>
    <w:next w:val="ad"/>
    <w:uiPriority w:val="99"/>
    <w:semiHidden/>
    <w:rsid w:val="00341C8B"/>
  </w:style>
  <w:style w:type="table" w:customStyle="1" w:styleId="4170">
    <w:name w:val="Сетка таблицы417"/>
    <w:basedOn w:val="ac"/>
    <w:next w:val="aff9"/>
    <w:uiPriority w:val="99"/>
    <w:locked/>
    <w:rsid w:val="00341C8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0">
    <w:name w:val="Сетка таблицы1213"/>
    <w:basedOn w:val="ac"/>
    <w:next w:val="aff9"/>
    <w:uiPriority w:val="99"/>
    <w:rsid w:val="00341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c"/>
    <w:next w:val="-11"/>
    <w:rsid w:val="00341C8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60">
    <w:name w:val="Сетка таблицы226"/>
    <w:basedOn w:val="ac"/>
    <w:next w:val="aff9"/>
    <w:uiPriority w:val="59"/>
    <w:rsid w:val="00341C8B"/>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
    <w:name w:val="Нет списка322"/>
    <w:next w:val="ad"/>
    <w:uiPriority w:val="99"/>
    <w:semiHidden/>
    <w:unhideWhenUsed/>
    <w:rsid w:val="00341C8B"/>
  </w:style>
  <w:style w:type="table" w:customStyle="1" w:styleId="562">
    <w:name w:val="Стиль таблицы56"/>
    <w:basedOn w:val="ac"/>
    <w:rsid w:val="00341C8B"/>
    <w:pPr>
      <w:spacing w:after="0" w:line="240" w:lineRule="auto"/>
    </w:pPr>
    <w:rPr>
      <w:rFonts w:ascii="Times New Roman" w:eastAsia="Times New Roman" w:hAnsi="Times New Roman" w:cs="Times New Roman"/>
      <w:sz w:val="20"/>
      <w:szCs w:val="20"/>
      <w:lang w:eastAsia="ru-RU"/>
    </w:rPr>
    <w:tblPr/>
  </w:style>
  <w:style w:type="numbering" w:customStyle="1" w:styleId="11161">
    <w:name w:val="Нет списка1116"/>
    <w:next w:val="ad"/>
    <w:semiHidden/>
    <w:unhideWhenUsed/>
    <w:rsid w:val="00341C8B"/>
  </w:style>
  <w:style w:type="numbering" w:customStyle="1" w:styleId="671">
    <w:name w:val="Нет списка67"/>
    <w:next w:val="ad"/>
    <w:uiPriority w:val="99"/>
    <w:semiHidden/>
    <w:unhideWhenUsed/>
    <w:rsid w:val="00341C8B"/>
  </w:style>
  <w:style w:type="table" w:customStyle="1" w:styleId="5150">
    <w:name w:val="Стиль таблицы515"/>
    <w:basedOn w:val="ac"/>
    <w:uiPriority w:val="99"/>
    <w:rsid w:val="00341C8B"/>
    <w:pPr>
      <w:spacing w:after="0" w:line="240" w:lineRule="auto"/>
    </w:pPr>
    <w:rPr>
      <w:rFonts w:ascii="Times New Roman" w:eastAsia="Times New Roman" w:hAnsi="Times New Roman" w:cs="Times New Roman"/>
      <w:sz w:val="20"/>
      <w:szCs w:val="20"/>
      <w:lang w:eastAsia="ru-RU"/>
    </w:rPr>
    <w:tblPr/>
  </w:style>
  <w:style w:type="table" w:customStyle="1" w:styleId="5100">
    <w:name w:val="Сетка таблицы510"/>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
    <w:next w:val="ad"/>
    <w:uiPriority w:val="99"/>
    <w:semiHidden/>
    <w:rsid w:val="00341C8B"/>
  </w:style>
  <w:style w:type="table" w:customStyle="1" w:styleId="253">
    <w:name w:val="Сетка таблицы 25"/>
    <w:basedOn w:val="ac"/>
    <w:next w:val="2fff1"/>
    <w:rsid w:val="00341C8B"/>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0">
    <w:name w:val="Нет списка11113"/>
    <w:next w:val="ad"/>
    <w:semiHidden/>
    <w:unhideWhenUsed/>
    <w:rsid w:val="00341C8B"/>
  </w:style>
  <w:style w:type="numbering" w:customStyle="1" w:styleId="2321">
    <w:name w:val="Нет списка232"/>
    <w:next w:val="ad"/>
    <w:semiHidden/>
    <w:rsid w:val="00341C8B"/>
  </w:style>
  <w:style w:type="table" w:customStyle="1" w:styleId="13130">
    <w:name w:val="Сетка таблицы1313"/>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Изысканная таблица7"/>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3">
    <w:name w:val="Нет списка111113"/>
    <w:next w:val="ad"/>
    <w:semiHidden/>
    <w:rsid w:val="00341C8B"/>
  </w:style>
  <w:style w:type="table" w:customStyle="1" w:styleId="111114">
    <w:name w:val="Сетка таблицы11111"/>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Сетка таблицы418"/>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
    <w:next w:val="ad"/>
    <w:semiHidden/>
    <w:rsid w:val="00341C8B"/>
  </w:style>
  <w:style w:type="table" w:customStyle="1" w:styleId="1214">
    <w:name w:val="Сетка таблицы1214"/>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Изысканная таблица16"/>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2">
    <w:name w:val="Нет списка1212"/>
    <w:next w:val="ad"/>
    <w:semiHidden/>
    <w:rsid w:val="00341C8B"/>
  </w:style>
  <w:style w:type="table" w:customStyle="1" w:styleId="1314">
    <w:name w:val="Сетка таблицы1314"/>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Сетка таблицы815"/>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0">
    <w:name w:val="Сетка таблицы915"/>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
    <w:name w:val="Сетка таблицы1015"/>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
    <w:next w:val="ad"/>
    <w:uiPriority w:val="99"/>
    <w:semiHidden/>
    <w:unhideWhenUsed/>
    <w:rsid w:val="00341C8B"/>
  </w:style>
  <w:style w:type="numbering" w:customStyle="1" w:styleId="5122">
    <w:name w:val="Нет списка512"/>
    <w:next w:val="ad"/>
    <w:uiPriority w:val="99"/>
    <w:semiHidden/>
    <w:unhideWhenUsed/>
    <w:rsid w:val="00341C8B"/>
  </w:style>
  <w:style w:type="numbering" w:customStyle="1" w:styleId="6120">
    <w:name w:val="Нет списка612"/>
    <w:next w:val="ad"/>
    <w:uiPriority w:val="99"/>
    <w:semiHidden/>
    <w:unhideWhenUsed/>
    <w:rsid w:val="00341C8B"/>
  </w:style>
  <w:style w:type="table" w:customStyle="1" w:styleId="254">
    <w:name w:val="Изысканная таблица25"/>
    <w:basedOn w:val="ac"/>
    <w:next w:val="afffffffffa"/>
    <w:uiPriority w:val="99"/>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2">
    <w:name w:val="Изысканная таблица115"/>
    <w:uiPriority w:val="99"/>
    <w:rsid w:val="00341C8B"/>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61">
    <w:name w:val="Нет списка76"/>
    <w:next w:val="ad"/>
    <w:uiPriority w:val="99"/>
    <w:semiHidden/>
    <w:unhideWhenUsed/>
    <w:rsid w:val="00341C8B"/>
  </w:style>
  <w:style w:type="numbering" w:customStyle="1" w:styleId="832">
    <w:name w:val="Нет списка83"/>
    <w:next w:val="ad"/>
    <w:uiPriority w:val="99"/>
    <w:semiHidden/>
    <w:unhideWhenUsed/>
    <w:rsid w:val="00341C8B"/>
  </w:style>
  <w:style w:type="table" w:customStyle="1" w:styleId="5220">
    <w:name w:val="Стиль таблицы522"/>
    <w:basedOn w:val="ac"/>
    <w:rsid w:val="00341C8B"/>
    <w:pPr>
      <w:spacing w:after="0" w:line="240" w:lineRule="auto"/>
    </w:pPr>
    <w:rPr>
      <w:rFonts w:ascii="Times New Roman" w:eastAsia="Times New Roman" w:hAnsi="Times New Roman" w:cs="Times New Roman"/>
      <w:sz w:val="20"/>
      <w:szCs w:val="20"/>
      <w:lang w:eastAsia="ru-RU"/>
    </w:rPr>
    <w:tblPr/>
  </w:style>
  <w:style w:type="table" w:customStyle="1" w:styleId="149">
    <w:name w:val="Сетка таблицы149"/>
    <w:basedOn w:val="ac"/>
    <w:next w:val="aff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
    <w:next w:val="ad"/>
    <w:uiPriority w:val="99"/>
    <w:semiHidden/>
    <w:rsid w:val="00341C8B"/>
  </w:style>
  <w:style w:type="table" w:customStyle="1" w:styleId="2123">
    <w:name w:val="Сетка таблицы 212"/>
    <w:basedOn w:val="ac"/>
    <w:next w:val="2fff1"/>
    <w:rsid w:val="00341C8B"/>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1">
    <w:name w:val="Нет списка1122"/>
    <w:next w:val="ad"/>
    <w:semiHidden/>
    <w:unhideWhenUsed/>
    <w:rsid w:val="00341C8B"/>
  </w:style>
  <w:style w:type="numbering" w:customStyle="1" w:styleId="2420">
    <w:name w:val="Нет списка242"/>
    <w:next w:val="ad"/>
    <w:semiHidden/>
    <w:rsid w:val="00341C8B"/>
  </w:style>
  <w:style w:type="table" w:customStyle="1" w:styleId="1530">
    <w:name w:val="Сетка таблицы153"/>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Изысканная таблица32"/>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
    <w:name w:val="Нет списка11122"/>
    <w:next w:val="ad"/>
    <w:semiHidden/>
    <w:rsid w:val="00341C8B"/>
  </w:style>
  <w:style w:type="table" w:customStyle="1" w:styleId="1128">
    <w:name w:val="Сетка таблицы1128"/>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d"/>
    <w:semiHidden/>
    <w:rsid w:val="00341C8B"/>
  </w:style>
  <w:style w:type="table" w:customStyle="1" w:styleId="1223">
    <w:name w:val="Сетка таблицы1223"/>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1">
    <w:name w:val="Нет списка1222"/>
    <w:next w:val="ad"/>
    <w:semiHidden/>
    <w:rsid w:val="00341C8B"/>
  </w:style>
  <w:style w:type="table" w:customStyle="1" w:styleId="1323">
    <w:name w:val="Сетка таблицы132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тиль таблицы5112"/>
    <w:uiPriority w:val="99"/>
    <w:rsid w:val="00341C8B"/>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
    <w:name w:val="Нет списка422"/>
    <w:next w:val="ad"/>
    <w:uiPriority w:val="99"/>
    <w:semiHidden/>
    <w:unhideWhenUsed/>
    <w:rsid w:val="00341C8B"/>
  </w:style>
  <w:style w:type="numbering" w:customStyle="1" w:styleId="5222">
    <w:name w:val="Нет списка522"/>
    <w:next w:val="ad"/>
    <w:uiPriority w:val="99"/>
    <w:semiHidden/>
    <w:unhideWhenUsed/>
    <w:rsid w:val="00341C8B"/>
  </w:style>
  <w:style w:type="numbering" w:customStyle="1" w:styleId="6220">
    <w:name w:val="Нет списка622"/>
    <w:next w:val="ad"/>
    <w:uiPriority w:val="99"/>
    <w:semiHidden/>
    <w:unhideWhenUsed/>
    <w:rsid w:val="00341C8B"/>
  </w:style>
  <w:style w:type="table" w:customStyle="1" w:styleId="2124">
    <w:name w:val="Изысканная таблица212"/>
    <w:basedOn w:val="ac"/>
    <w:next w:val="afffffffffa"/>
    <w:uiPriority w:val="99"/>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3">
    <w:name w:val="Изысканная таблица1112"/>
    <w:uiPriority w:val="99"/>
    <w:rsid w:val="00341C8B"/>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2">
    <w:name w:val="Нет списка712"/>
    <w:next w:val="ad"/>
    <w:uiPriority w:val="99"/>
    <w:semiHidden/>
    <w:unhideWhenUsed/>
    <w:rsid w:val="00341C8B"/>
  </w:style>
  <w:style w:type="numbering" w:customStyle="1" w:styleId="932">
    <w:name w:val="Нет списка93"/>
    <w:next w:val="ad"/>
    <w:uiPriority w:val="99"/>
    <w:semiHidden/>
    <w:unhideWhenUsed/>
    <w:rsid w:val="00341C8B"/>
  </w:style>
  <w:style w:type="table" w:customStyle="1" w:styleId="5320">
    <w:name w:val="Стиль таблицы532"/>
    <w:basedOn w:val="ac"/>
    <w:rsid w:val="00341C8B"/>
    <w:pPr>
      <w:spacing w:after="0" w:line="240" w:lineRule="auto"/>
    </w:pPr>
    <w:rPr>
      <w:rFonts w:ascii="Times New Roman" w:eastAsia="Times New Roman" w:hAnsi="Times New Roman" w:cs="Times New Roman"/>
      <w:sz w:val="20"/>
      <w:szCs w:val="20"/>
      <w:lang w:eastAsia="ru-RU"/>
    </w:rPr>
    <w:tblPr/>
  </w:style>
  <w:style w:type="table" w:customStyle="1" w:styleId="1621">
    <w:name w:val="Сетка таблицы162"/>
    <w:basedOn w:val="ac"/>
    <w:next w:val="aff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d"/>
    <w:uiPriority w:val="99"/>
    <w:semiHidden/>
    <w:rsid w:val="00341C8B"/>
  </w:style>
  <w:style w:type="table" w:customStyle="1" w:styleId="2223">
    <w:name w:val="Сетка таблицы 222"/>
    <w:basedOn w:val="ac"/>
    <w:next w:val="2fff1"/>
    <w:rsid w:val="00341C8B"/>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1">
    <w:name w:val="Нет списка1132"/>
    <w:next w:val="ad"/>
    <w:semiHidden/>
    <w:unhideWhenUsed/>
    <w:rsid w:val="00341C8B"/>
  </w:style>
  <w:style w:type="numbering" w:customStyle="1" w:styleId="2520">
    <w:name w:val="Нет списка252"/>
    <w:next w:val="ad"/>
    <w:semiHidden/>
    <w:rsid w:val="00341C8B"/>
  </w:style>
  <w:style w:type="table" w:customStyle="1" w:styleId="1730">
    <w:name w:val="Сетка таблицы173"/>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Изысканная таблица42"/>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
    <w:name w:val="Нет списка11132"/>
    <w:next w:val="ad"/>
    <w:semiHidden/>
    <w:rsid w:val="00341C8B"/>
  </w:style>
  <w:style w:type="table" w:customStyle="1" w:styleId="1137">
    <w:name w:val="Сетка таблицы1137"/>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d"/>
    <w:semiHidden/>
    <w:rsid w:val="00341C8B"/>
  </w:style>
  <w:style w:type="table" w:customStyle="1" w:styleId="1232">
    <w:name w:val="Сетка таблицы1232"/>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Изысканная таблица132"/>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0">
    <w:name w:val="Нет списка1232"/>
    <w:next w:val="ad"/>
    <w:semiHidden/>
    <w:rsid w:val="00341C8B"/>
  </w:style>
  <w:style w:type="table" w:customStyle="1" w:styleId="13320">
    <w:name w:val="Сетка таблицы13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тиль таблицы5122"/>
    <w:uiPriority w:val="99"/>
    <w:rsid w:val="00341C8B"/>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
    <w:name w:val="Нет списка432"/>
    <w:next w:val="ad"/>
    <w:uiPriority w:val="99"/>
    <w:semiHidden/>
    <w:unhideWhenUsed/>
    <w:rsid w:val="00341C8B"/>
  </w:style>
  <w:style w:type="numbering" w:customStyle="1" w:styleId="5322">
    <w:name w:val="Нет списка532"/>
    <w:next w:val="ad"/>
    <w:uiPriority w:val="99"/>
    <w:semiHidden/>
    <w:unhideWhenUsed/>
    <w:rsid w:val="00341C8B"/>
  </w:style>
  <w:style w:type="numbering" w:customStyle="1" w:styleId="6320">
    <w:name w:val="Нет списка632"/>
    <w:next w:val="ad"/>
    <w:uiPriority w:val="99"/>
    <w:semiHidden/>
    <w:unhideWhenUsed/>
    <w:rsid w:val="00341C8B"/>
  </w:style>
  <w:style w:type="table" w:customStyle="1" w:styleId="2224">
    <w:name w:val="Изысканная таблица222"/>
    <w:basedOn w:val="ac"/>
    <w:next w:val="afffffffffa"/>
    <w:uiPriority w:val="99"/>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2">
    <w:name w:val="Изысканная таблица1122"/>
    <w:uiPriority w:val="99"/>
    <w:rsid w:val="00341C8B"/>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0">
    <w:name w:val="Нет списка722"/>
    <w:next w:val="ad"/>
    <w:uiPriority w:val="99"/>
    <w:semiHidden/>
    <w:unhideWhenUsed/>
    <w:rsid w:val="00341C8B"/>
  </w:style>
  <w:style w:type="numbering" w:customStyle="1" w:styleId="1033">
    <w:name w:val="Нет списка103"/>
    <w:next w:val="ad"/>
    <w:uiPriority w:val="99"/>
    <w:semiHidden/>
    <w:unhideWhenUsed/>
    <w:rsid w:val="00341C8B"/>
  </w:style>
  <w:style w:type="table" w:customStyle="1" w:styleId="5420">
    <w:name w:val="Стиль таблицы542"/>
    <w:basedOn w:val="ac"/>
    <w:rsid w:val="00341C8B"/>
    <w:pPr>
      <w:spacing w:after="0" w:line="240" w:lineRule="auto"/>
    </w:pPr>
    <w:rPr>
      <w:rFonts w:ascii="Times New Roman" w:eastAsia="Times New Roman" w:hAnsi="Times New Roman" w:cs="Times New Roman"/>
      <w:sz w:val="20"/>
      <w:szCs w:val="20"/>
      <w:lang w:eastAsia="ru-RU"/>
    </w:rPr>
    <w:tblPr/>
  </w:style>
  <w:style w:type="table" w:customStyle="1" w:styleId="183">
    <w:name w:val="Сетка таблицы183"/>
    <w:basedOn w:val="ac"/>
    <w:next w:val="aff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d"/>
    <w:uiPriority w:val="99"/>
    <w:semiHidden/>
    <w:rsid w:val="00341C8B"/>
  </w:style>
  <w:style w:type="table" w:customStyle="1" w:styleId="2322">
    <w:name w:val="Сетка таблицы 232"/>
    <w:basedOn w:val="ac"/>
    <w:next w:val="2fff1"/>
    <w:rsid w:val="00341C8B"/>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0">
    <w:name w:val="Нет списка1142"/>
    <w:next w:val="ad"/>
    <w:semiHidden/>
    <w:unhideWhenUsed/>
    <w:rsid w:val="00341C8B"/>
  </w:style>
  <w:style w:type="numbering" w:customStyle="1" w:styleId="2620">
    <w:name w:val="Нет списка262"/>
    <w:next w:val="ad"/>
    <w:semiHidden/>
    <w:rsid w:val="00341C8B"/>
  </w:style>
  <w:style w:type="table" w:customStyle="1" w:styleId="1920">
    <w:name w:val="Сетка таблицы192"/>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Изысканная таблица52"/>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
    <w:name w:val="Нет списка11142"/>
    <w:next w:val="ad"/>
    <w:semiHidden/>
    <w:rsid w:val="00341C8B"/>
  </w:style>
  <w:style w:type="table" w:customStyle="1" w:styleId="11421">
    <w:name w:val="Сетка таблицы11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0">
    <w:name w:val="Нет списка362"/>
    <w:next w:val="ad"/>
    <w:semiHidden/>
    <w:rsid w:val="00341C8B"/>
  </w:style>
  <w:style w:type="table" w:customStyle="1" w:styleId="1242">
    <w:name w:val="Сетка таблицы1242"/>
    <w:basedOn w:val="ac"/>
    <w:next w:val="aff9"/>
    <w:uiPriority w:val="99"/>
    <w:rsid w:val="00341C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Изысканная таблица142"/>
    <w:basedOn w:val="ac"/>
    <w:next w:val="afffffffffa"/>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0">
    <w:name w:val="Нет списка1242"/>
    <w:next w:val="ad"/>
    <w:semiHidden/>
    <w:rsid w:val="00341C8B"/>
  </w:style>
  <w:style w:type="table" w:customStyle="1" w:styleId="1342">
    <w:name w:val="Сетка таблицы13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ac"/>
    <w:next w:val="aff9"/>
    <w:uiPriority w:val="99"/>
    <w:rsid w:val="00341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тиль таблицы5132"/>
    <w:uiPriority w:val="99"/>
    <w:rsid w:val="00341C8B"/>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
    <w:name w:val="Нет списка442"/>
    <w:next w:val="ad"/>
    <w:uiPriority w:val="99"/>
    <w:semiHidden/>
    <w:unhideWhenUsed/>
    <w:rsid w:val="00341C8B"/>
  </w:style>
  <w:style w:type="numbering" w:customStyle="1" w:styleId="5422">
    <w:name w:val="Нет списка542"/>
    <w:next w:val="ad"/>
    <w:uiPriority w:val="99"/>
    <w:semiHidden/>
    <w:unhideWhenUsed/>
    <w:rsid w:val="00341C8B"/>
  </w:style>
  <w:style w:type="numbering" w:customStyle="1" w:styleId="6420">
    <w:name w:val="Нет списка642"/>
    <w:next w:val="ad"/>
    <w:uiPriority w:val="99"/>
    <w:semiHidden/>
    <w:unhideWhenUsed/>
    <w:rsid w:val="00341C8B"/>
  </w:style>
  <w:style w:type="table" w:customStyle="1" w:styleId="2323">
    <w:name w:val="Изысканная таблица232"/>
    <w:basedOn w:val="ac"/>
    <w:next w:val="afffffffffa"/>
    <w:uiPriority w:val="99"/>
    <w:rsid w:val="00341C8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2">
    <w:name w:val="Изысканная таблица1132"/>
    <w:uiPriority w:val="99"/>
    <w:rsid w:val="00341C8B"/>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0">
    <w:name w:val="Нет списка732"/>
    <w:next w:val="ad"/>
    <w:uiPriority w:val="99"/>
    <w:semiHidden/>
    <w:unhideWhenUsed/>
    <w:rsid w:val="00341C8B"/>
  </w:style>
  <w:style w:type="table" w:customStyle="1" w:styleId="2020">
    <w:name w:val="Сетка таблицы202"/>
    <w:basedOn w:val="ac"/>
    <w:next w:val="aff9"/>
    <w:uiPriority w:val="39"/>
    <w:rsid w:val="00341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locked/>
    <w:rsid w:val="005B7AFE"/>
    <w:rPr>
      <w:rFonts w:cs="Times New Roman"/>
    </w:rPr>
  </w:style>
  <w:style w:type="table" w:customStyle="1" w:styleId="2710">
    <w:name w:val="Сетка таблицы271"/>
    <w:basedOn w:val="ac"/>
    <w:next w:val="aff9"/>
    <w:uiPriority w:val="99"/>
    <w:rsid w:val="005B7A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d"/>
    <w:uiPriority w:val="99"/>
    <w:semiHidden/>
    <w:unhideWhenUsed/>
    <w:rsid w:val="005B7AFE"/>
  </w:style>
  <w:style w:type="numbering" w:customStyle="1" w:styleId="11510">
    <w:name w:val="Нет списка1151"/>
    <w:next w:val="ad"/>
    <w:uiPriority w:val="99"/>
    <w:semiHidden/>
    <w:unhideWhenUsed/>
    <w:rsid w:val="005B7AFE"/>
  </w:style>
  <w:style w:type="numbering" w:customStyle="1" w:styleId="2711">
    <w:name w:val="Нет списка271"/>
    <w:next w:val="ad"/>
    <w:semiHidden/>
    <w:rsid w:val="005B7AFE"/>
  </w:style>
  <w:style w:type="table" w:customStyle="1" w:styleId="11010">
    <w:name w:val="Сетка таблицы1101"/>
    <w:basedOn w:val="ac"/>
    <w:next w:val="aff9"/>
    <w:locked/>
    <w:rsid w:val="005B7AF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0">
    <w:name w:val="Нет списка371"/>
    <w:next w:val="ad"/>
    <w:semiHidden/>
    <w:unhideWhenUsed/>
    <w:rsid w:val="005B7AFE"/>
  </w:style>
  <w:style w:type="numbering" w:customStyle="1" w:styleId="4511">
    <w:name w:val="Нет списка451"/>
    <w:next w:val="ad"/>
    <w:uiPriority w:val="99"/>
    <w:semiHidden/>
    <w:unhideWhenUsed/>
    <w:rsid w:val="005B7AFE"/>
  </w:style>
  <w:style w:type="numbering" w:customStyle="1" w:styleId="111510">
    <w:name w:val="Нет списка11151"/>
    <w:next w:val="ad"/>
    <w:semiHidden/>
    <w:unhideWhenUsed/>
    <w:rsid w:val="005B7AFE"/>
  </w:style>
  <w:style w:type="numbering" w:customStyle="1" w:styleId="21111">
    <w:name w:val="Нет списка2111"/>
    <w:next w:val="ad"/>
    <w:uiPriority w:val="99"/>
    <w:semiHidden/>
    <w:rsid w:val="005B7AFE"/>
  </w:style>
  <w:style w:type="numbering" w:customStyle="1" w:styleId="31111">
    <w:name w:val="Нет списка3111"/>
    <w:next w:val="ad"/>
    <w:uiPriority w:val="99"/>
    <w:semiHidden/>
    <w:unhideWhenUsed/>
    <w:rsid w:val="005B7AFE"/>
  </w:style>
  <w:style w:type="numbering" w:customStyle="1" w:styleId="5510">
    <w:name w:val="Нет списка551"/>
    <w:next w:val="ad"/>
    <w:uiPriority w:val="99"/>
    <w:semiHidden/>
    <w:unhideWhenUsed/>
    <w:rsid w:val="005B7AFE"/>
  </w:style>
  <w:style w:type="numbering" w:customStyle="1" w:styleId="12510">
    <w:name w:val="Нет списка1251"/>
    <w:next w:val="ad"/>
    <w:semiHidden/>
    <w:unhideWhenUsed/>
    <w:rsid w:val="005B7AFE"/>
  </w:style>
  <w:style w:type="numbering" w:customStyle="1" w:styleId="22110">
    <w:name w:val="Нет списка2211"/>
    <w:next w:val="ad"/>
    <w:uiPriority w:val="99"/>
    <w:semiHidden/>
    <w:rsid w:val="005B7AFE"/>
  </w:style>
  <w:style w:type="numbering" w:customStyle="1" w:styleId="32110">
    <w:name w:val="Нет списка3211"/>
    <w:next w:val="ad"/>
    <w:uiPriority w:val="99"/>
    <w:semiHidden/>
    <w:unhideWhenUsed/>
    <w:rsid w:val="005B7AFE"/>
  </w:style>
  <w:style w:type="numbering" w:customStyle="1" w:styleId="6511">
    <w:name w:val="Нет списка651"/>
    <w:next w:val="ad"/>
    <w:uiPriority w:val="99"/>
    <w:semiHidden/>
    <w:unhideWhenUsed/>
    <w:rsid w:val="005B7AFE"/>
  </w:style>
  <w:style w:type="numbering" w:customStyle="1" w:styleId="13110">
    <w:name w:val="Нет списка1311"/>
    <w:next w:val="ad"/>
    <w:uiPriority w:val="99"/>
    <w:semiHidden/>
    <w:rsid w:val="005B7AFE"/>
  </w:style>
  <w:style w:type="numbering" w:customStyle="1" w:styleId="111121">
    <w:name w:val="Нет списка111121"/>
    <w:next w:val="ad"/>
    <w:semiHidden/>
    <w:unhideWhenUsed/>
    <w:rsid w:val="005B7AFE"/>
  </w:style>
  <w:style w:type="numbering" w:customStyle="1" w:styleId="23110">
    <w:name w:val="Нет списка2311"/>
    <w:next w:val="ad"/>
    <w:semiHidden/>
    <w:rsid w:val="005B7AFE"/>
  </w:style>
  <w:style w:type="numbering" w:customStyle="1" w:styleId="1111111">
    <w:name w:val="Нет списка1111111"/>
    <w:next w:val="ad"/>
    <w:semiHidden/>
    <w:rsid w:val="005B7AFE"/>
  </w:style>
  <w:style w:type="numbering" w:customStyle="1" w:styleId="33110">
    <w:name w:val="Нет списка3311"/>
    <w:next w:val="ad"/>
    <w:semiHidden/>
    <w:rsid w:val="005B7AFE"/>
  </w:style>
  <w:style w:type="numbering" w:customStyle="1" w:styleId="12111">
    <w:name w:val="Нет списка12111"/>
    <w:next w:val="ad"/>
    <w:semiHidden/>
    <w:rsid w:val="005B7AFE"/>
  </w:style>
  <w:style w:type="numbering" w:customStyle="1" w:styleId="41111">
    <w:name w:val="Нет списка4111"/>
    <w:next w:val="ad"/>
    <w:uiPriority w:val="99"/>
    <w:semiHidden/>
    <w:unhideWhenUsed/>
    <w:rsid w:val="005B7AFE"/>
  </w:style>
  <w:style w:type="numbering" w:customStyle="1" w:styleId="51112">
    <w:name w:val="Нет списка5111"/>
    <w:next w:val="ad"/>
    <w:uiPriority w:val="99"/>
    <w:semiHidden/>
    <w:unhideWhenUsed/>
    <w:rsid w:val="005B7AFE"/>
  </w:style>
  <w:style w:type="numbering" w:customStyle="1" w:styleId="61110">
    <w:name w:val="Нет списка6111"/>
    <w:next w:val="ad"/>
    <w:uiPriority w:val="99"/>
    <w:semiHidden/>
    <w:unhideWhenUsed/>
    <w:rsid w:val="005B7AFE"/>
  </w:style>
  <w:style w:type="numbering" w:customStyle="1" w:styleId="7411">
    <w:name w:val="Нет списка741"/>
    <w:next w:val="ad"/>
    <w:uiPriority w:val="99"/>
    <w:semiHidden/>
    <w:unhideWhenUsed/>
    <w:rsid w:val="005B7AFE"/>
  </w:style>
  <w:style w:type="numbering" w:customStyle="1" w:styleId="8110">
    <w:name w:val="Нет списка811"/>
    <w:next w:val="ad"/>
    <w:uiPriority w:val="99"/>
    <w:semiHidden/>
    <w:unhideWhenUsed/>
    <w:rsid w:val="005B7AFE"/>
  </w:style>
  <w:style w:type="numbering" w:customStyle="1" w:styleId="14110">
    <w:name w:val="Нет списка1411"/>
    <w:next w:val="ad"/>
    <w:uiPriority w:val="99"/>
    <w:semiHidden/>
    <w:rsid w:val="005B7AFE"/>
  </w:style>
  <w:style w:type="numbering" w:customStyle="1" w:styleId="112110">
    <w:name w:val="Нет списка11211"/>
    <w:next w:val="ad"/>
    <w:semiHidden/>
    <w:unhideWhenUsed/>
    <w:rsid w:val="005B7AFE"/>
  </w:style>
  <w:style w:type="numbering" w:customStyle="1" w:styleId="24110">
    <w:name w:val="Нет списка2411"/>
    <w:next w:val="ad"/>
    <w:semiHidden/>
    <w:rsid w:val="005B7AFE"/>
  </w:style>
  <w:style w:type="numbering" w:customStyle="1" w:styleId="111211">
    <w:name w:val="Нет списка111211"/>
    <w:next w:val="ad"/>
    <w:semiHidden/>
    <w:rsid w:val="005B7AFE"/>
  </w:style>
  <w:style w:type="numbering" w:customStyle="1" w:styleId="34110">
    <w:name w:val="Нет списка3411"/>
    <w:next w:val="ad"/>
    <w:semiHidden/>
    <w:rsid w:val="005B7AFE"/>
  </w:style>
  <w:style w:type="numbering" w:customStyle="1" w:styleId="12211">
    <w:name w:val="Нет списка12211"/>
    <w:next w:val="ad"/>
    <w:semiHidden/>
    <w:rsid w:val="005B7AFE"/>
  </w:style>
  <w:style w:type="numbering" w:customStyle="1" w:styleId="42110">
    <w:name w:val="Нет списка4211"/>
    <w:next w:val="ad"/>
    <w:uiPriority w:val="99"/>
    <w:semiHidden/>
    <w:unhideWhenUsed/>
    <w:rsid w:val="005B7AFE"/>
  </w:style>
  <w:style w:type="numbering" w:customStyle="1" w:styleId="52110">
    <w:name w:val="Нет списка5211"/>
    <w:next w:val="ad"/>
    <w:uiPriority w:val="99"/>
    <w:semiHidden/>
    <w:unhideWhenUsed/>
    <w:rsid w:val="005B7AFE"/>
  </w:style>
  <w:style w:type="numbering" w:customStyle="1" w:styleId="62110">
    <w:name w:val="Нет списка6211"/>
    <w:next w:val="ad"/>
    <w:uiPriority w:val="99"/>
    <w:semiHidden/>
    <w:unhideWhenUsed/>
    <w:rsid w:val="005B7AFE"/>
  </w:style>
  <w:style w:type="numbering" w:customStyle="1" w:styleId="71110">
    <w:name w:val="Нет списка7111"/>
    <w:next w:val="ad"/>
    <w:uiPriority w:val="99"/>
    <w:semiHidden/>
    <w:unhideWhenUsed/>
    <w:rsid w:val="005B7AFE"/>
  </w:style>
  <w:style w:type="numbering" w:customStyle="1" w:styleId="9113">
    <w:name w:val="Нет списка911"/>
    <w:next w:val="ad"/>
    <w:uiPriority w:val="99"/>
    <w:semiHidden/>
    <w:unhideWhenUsed/>
    <w:rsid w:val="005B7AFE"/>
  </w:style>
  <w:style w:type="numbering" w:customStyle="1" w:styleId="15110">
    <w:name w:val="Нет списка1511"/>
    <w:next w:val="ad"/>
    <w:uiPriority w:val="99"/>
    <w:semiHidden/>
    <w:rsid w:val="005B7AFE"/>
  </w:style>
  <w:style w:type="numbering" w:customStyle="1" w:styleId="113110">
    <w:name w:val="Нет списка11311"/>
    <w:next w:val="ad"/>
    <w:semiHidden/>
    <w:unhideWhenUsed/>
    <w:rsid w:val="005B7AFE"/>
  </w:style>
  <w:style w:type="numbering" w:customStyle="1" w:styleId="25110">
    <w:name w:val="Нет списка2511"/>
    <w:next w:val="ad"/>
    <w:semiHidden/>
    <w:rsid w:val="005B7AFE"/>
  </w:style>
  <w:style w:type="numbering" w:customStyle="1" w:styleId="111311">
    <w:name w:val="Нет списка111311"/>
    <w:next w:val="ad"/>
    <w:semiHidden/>
    <w:rsid w:val="005B7AFE"/>
  </w:style>
  <w:style w:type="numbering" w:customStyle="1" w:styleId="3511">
    <w:name w:val="Нет списка3511"/>
    <w:next w:val="ad"/>
    <w:semiHidden/>
    <w:rsid w:val="005B7AFE"/>
  </w:style>
  <w:style w:type="numbering" w:customStyle="1" w:styleId="123110">
    <w:name w:val="Нет списка12311"/>
    <w:next w:val="ad"/>
    <w:semiHidden/>
    <w:rsid w:val="005B7AFE"/>
  </w:style>
  <w:style w:type="numbering" w:customStyle="1" w:styleId="43110">
    <w:name w:val="Нет списка4311"/>
    <w:next w:val="ad"/>
    <w:uiPriority w:val="99"/>
    <w:semiHidden/>
    <w:unhideWhenUsed/>
    <w:rsid w:val="005B7AFE"/>
  </w:style>
  <w:style w:type="numbering" w:customStyle="1" w:styleId="53110">
    <w:name w:val="Нет списка5311"/>
    <w:next w:val="ad"/>
    <w:uiPriority w:val="99"/>
    <w:semiHidden/>
    <w:unhideWhenUsed/>
    <w:rsid w:val="005B7AFE"/>
  </w:style>
  <w:style w:type="numbering" w:customStyle="1" w:styleId="63110">
    <w:name w:val="Нет списка6311"/>
    <w:next w:val="ad"/>
    <w:uiPriority w:val="99"/>
    <w:semiHidden/>
    <w:unhideWhenUsed/>
    <w:rsid w:val="005B7AFE"/>
  </w:style>
  <w:style w:type="numbering" w:customStyle="1" w:styleId="72110">
    <w:name w:val="Нет списка7211"/>
    <w:next w:val="ad"/>
    <w:uiPriority w:val="99"/>
    <w:semiHidden/>
    <w:unhideWhenUsed/>
    <w:rsid w:val="005B7AFE"/>
  </w:style>
  <w:style w:type="numbering" w:customStyle="1" w:styleId="10113">
    <w:name w:val="Нет списка1011"/>
    <w:next w:val="ad"/>
    <w:uiPriority w:val="99"/>
    <w:semiHidden/>
    <w:unhideWhenUsed/>
    <w:rsid w:val="005B7AFE"/>
  </w:style>
  <w:style w:type="numbering" w:customStyle="1" w:styleId="16110">
    <w:name w:val="Нет списка1611"/>
    <w:next w:val="ad"/>
    <w:uiPriority w:val="99"/>
    <w:semiHidden/>
    <w:rsid w:val="005B7AFE"/>
  </w:style>
  <w:style w:type="numbering" w:customStyle="1" w:styleId="114110">
    <w:name w:val="Нет списка11411"/>
    <w:next w:val="ad"/>
    <w:semiHidden/>
    <w:unhideWhenUsed/>
    <w:rsid w:val="005B7AFE"/>
  </w:style>
  <w:style w:type="numbering" w:customStyle="1" w:styleId="26110">
    <w:name w:val="Нет списка2611"/>
    <w:next w:val="ad"/>
    <w:semiHidden/>
    <w:rsid w:val="005B7AFE"/>
  </w:style>
  <w:style w:type="numbering" w:customStyle="1" w:styleId="111411">
    <w:name w:val="Нет списка111411"/>
    <w:next w:val="ad"/>
    <w:semiHidden/>
    <w:rsid w:val="005B7AFE"/>
  </w:style>
  <w:style w:type="numbering" w:customStyle="1" w:styleId="3611">
    <w:name w:val="Нет списка3611"/>
    <w:next w:val="ad"/>
    <w:semiHidden/>
    <w:rsid w:val="005B7AFE"/>
  </w:style>
  <w:style w:type="numbering" w:customStyle="1" w:styleId="124110">
    <w:name w:val="Нет списка12411"/>
    <w:next w:val="ad"/>
    <w:semiHidden/>
    <w:rsid w:val="005B7AFE"/>
  </w:style>
  <w:style w:type="numbering" w:customStyle="1" w:styleId="44110">
    <w:name w:val="Нет списка4411"/>
    <w:next w:val="ad"/>
    <w:uiPriority w:val="99"/>
    <w:semiHidden/>
    <w:unhideWhenUsed/>
    <w:rsid w:val="005B7AFE"/>
  </w:style>
  <w:style w:type="numbering" w:customStyle="1" w:styleId="54110">
    <w:name w:val="Нет списка5411"/>
    <w:next w:val="ad"/>
    <w:uiPriority w:val="99"/>
    <w:semiHidden/>
    <w:unhideWhenUsed/>
    <w:rsid w:val="005B7AFE"/>
  </w:style>
  <w:style w:type="numbering" w:customStyle="1" w:styleId="64110">
    <w:name w:val="Нет списка6411"/>
    <w:next w:val="ad"/>
    <w:uiPriority w:val="99"/>
    <w:semiHidden/>
    <w:unhideWhenUsed/>
    <w:rsid w:val="005B7AFE"/>
  </w:style>
  <w:style w:type="numbering" w:customStyle="1" w:styleId="73110">
    <w:name w:val="Нет списка7311"/>
    <w:next w:val="ad"/>
    <w:uiPriority w:val="99"/>
    <w:semiHidden/>
    <w:unhideWhenUsed/>
    <w:rsid w:val="005B7AFE"/>
  </w:style>
  <w:style w:type="numbering" w:customStyle="1" w:styleId="17110">
    <w:name w:val="Нет списка1711"/>
    <w:next w:val="ad"/>
    <w:uiPriority w:val="99"/>
    <w:semiHidden/>
    <w:unhideWhenUsed/>
    <w:rsid w:val="005B7AFE"/>
  </w:style>
  <w:style w:type="numbering" w:customStyle="1" w:styleId="18110">
    <w:name w:val="Нет списка1811"/>
    <w:next w:val="ad"/>
    <w:uiPriority w:val="99"/>
    <w:semiHidden/>
    <w:unhideWhenUsed/>
    <w:rsid w:val="005B7AFE"/>
  </w:style>
  <w:style w:type="numbering" w:customStyle="1" w:styleId="1721">
    <w:name w:val="Нет списка172"/>
    <w:next w:val="ad"/>
    <w:uiPriority w:val="99"/>
    <w:semiHidden/>
    <w:unhideWhenUsed/>
    <w:rsid w:val="005B7AFE"/>
  </w:style>
  <w:style w:type="table" w:customStyle="1" w:styleId="2720">
    <w:name w:val="Сетка таблицы272"/>
    <w:basedOn w:val="ac"/>
    <w:next w:val="aff9"/>
    <w:uiPriority w:val="99"/>
    <w:rsid w:val="005B7A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d"/>
    <w:uiPriority w:val="99"/>
    <w:semiHidden/>
    <w:unhideWhenUsed/>
    <w:rsid w:val="005B7AFE"/>
  </w:style>
  <w:style w:type="numbering" w:customStyle="1" w:styleId="11520">
    <w:name w:val="Нет списка1152"/>
    <w:next w:val="ad"/>
    <w:uiPriority w:val="99"/>
    <w:semiHidden/>
    <w:unhideWhenUsed/>
    <w:rsid w:val="005B7AFE"/>
  </w:style>
  <w:style w:type="numbering" w:customStyle="1" w:styleId="2721">
    <w:name w:val="Нет списка272"/>
    <w:next w:val="ad"/>
    <w:semiHidden/>
    <w:rsid w:val="005B7AFE"/>
  </w:style>
  <w:style w:type="table" w:customStyle="1" w:styleId="11020">
    <w:name w:val="Сетка таблицы1102"/>
    <w:basedOn w:val="ac"/>
    <w:next w:val="aff9"/>
    <w:locked/>
    <w:rsid w:val="005B7AF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2"/>
    <w:next w:val="ad"/>
    <w:semiHidden/>
    <w:unhideWhenUsed/>
    <w:rsid w:val="005B7AFE"/>
  </w:style>
  <w:style w:type="numbering" w:customStyle="1" w:styleId="4520">
    <w:name w:val="Нет списка452"/>
    <w:next w:val="ad"/>
    <w:uiPriority w:val="99"/>
    <w:semiHidden/>
    <w:unhideWhenUsed/>
    <w:rsid w:val="005B7AFE"/>
  </w:style>
  <w:style w:type="numbering" w:customStyle="1" w:styleId="11152">
    <w:name w:val="Нет списка11152"/>
    <w:next w:val="ad"/>
    <w:semiHidden/>
    <w:unhideWhenUsed/>
    <w:rsid w:val="005B7AFE"/>
  </w:style>
  <w:style w:type="numbering" w:customStyle="1" w:styleId="21120">
    <w:name w:val="Нет списка2112"/>
    <w:next w:val="ad"/>
    <w:uiPriority w:val="99"/>
    <w:semiHidden/>
    <w:rsid w:val="005B7AFE"/>
  </w:style>
  <w:style w:type="numbering" w:customStyle="1" w:styleId="31120">
    <w:name w:val="Нет списка3112"/>
    <w:next w:val="ad"/>
    <w:uiPriority w:val="99"/>
    <w:semiHidden/>
    <w:unhideWhenUsed/>
    <w:rsid w:val="005B7AFE"/>
  </w:style>
  <w:style w:type="numbering" w:customStyle="1" w:styleId="5520">
    <w:name w:val="Нет списка552"/>
    <w:next w:val="ad"/>
    <w:uiPriority w:val="99"/>
    <w:semiHidden/>
    <w:unhideWhenUsed/>
    <w:rsid w:val="005B7AFE"/>
  </w:style>
  <w:style w:type="numbering" w:customStyle="1" w:styleId="1252">
    <w:name w:val="Нет списка1252"/>
    <w:next w:val="ad"/>
    <w:semiHidden/>
    <w:unhideWhenUsed/>
    <w:rsid w:val="005B7AFE"/>
  </w:style>
  <w:style w:type="numbering" w:customStyle="1" w:styleId="22120">
    <w:name w:val="Нет списка2212"/>
    <w:next w:val="ad"/>
    <w:uiPriority w:val="99"/>
    <w:semiHidden/>
    <w:rsid w:val="005B7AFE"/>
  </w:style>
  <w:style w:type="numbering" w:customStyle="1" w:styleId="32120">
    <w:name w:val="Нет списка3212"/>
    <w:next w:val="ad"/>
    <w:uiPriority w:val="99"/>
    <w:semiHidden/>
    <w:unhideWhenUsed/>
    <w:rsid w:val="005B7AFE"/>
  </w:style>
  <w:style w:type="numbering" w:customStyle="1" w:styleId="652">
    <w:name w:val="Нет списка652"/>
    <w:next w:val="ad"/>
    <w:uiPriority w:val="99"/>
    <w:semiHidden/>
    <w:unhideWhenUsed/>
    <w:rsid w:val="005B7AFE"/>
  </w:style>
  <w:style w:type="numbering" w:customStyle="1" w:styleId="13121">
    <w:name w:val="Нет списка1312"/>
    <w:next w:val="ad"/>
    <w:uiPriority w:val="99"/>
    <w:semiHidden/>
    <w:rsid w:val="005B7AFE"/>
  </w:style>
  <w:style w:type="numbering" w:customStyle="1" w:styleId="111122">
    <w:name w:val="Нет списка111122"/>
    <w:next w:val="ad"/>
    <w:semiHidden/>
    <w:unhideWhenUsed/>
    <w:rsid w:val="005B7AFE"/>
  </w:style>
  <w:style w:type="numbering" w:customStyle="1" w:styleId="23120">
    <w:name w:val="Нет списка2312"/>
    <w:next w:val="ad"/>
    <w:semiHidden/>
    <w:rsid w:val="005B7AFE"/>
  </w:style>
  <w:style w:type="numbering" w:customStyle="1" w:styleId="1111112">
    <w:name w:val="Нет списка1111112"/>
    <w:next w:val="ad"/>
    <w:semiHidden/>
    <w:rsid w:val="005B7AFE"/>
  </w:style>
  <w:style w:type="numbering" w:customStyle="1" w:styleId="3312">
    <w:name w:val="Нет списка3312"/>
    <w:next w:val="ad"/>
    <w:semiHidden/>
    <w:rsid w:val="005B7AFE"/>
  </w:style>
  <w:style w:type="numbering" w:customStyle="1" w:styleId="12112">
    <w:name w:val="Нет списка12112"/>
    <w:next w:val="ad"/>
    <w:semiHidden/>
    <w:rsid w:val="005B7AFE"/>
  </w:style>
  <w:style w:type="numbering" w:customStyle="1" w:styleId="41120">
    <w:name w:val="Нет списка4112"/>
    <w:next w:val="ad"/>
    <w:uiPriority w:val="99"/>
    <w:semiHidden/>
    <w:unhideWhenUsed/>
    <w:rsid w:val="005B7AFE"/>
  </w:style>
  <w:style w:type="numbering" w:customStyle="1" w:styleId="51122">
    <w:name w:val="Нет списка5112"/>
    <w:next w:val="ad"/>
    <w:uiPriority w:val="99"/>
    <w:semiHidden/>
    <w:unhideWhenUsed/>
    <w:rsid w:val="005B7AFE"/>
  </w:style>
  <w:style w:type="numbering" w:customStyle="1" w:styleId="61120">
    <w:name w:val="Нет списка6112"/>
    <w:next w:val="ad"/>
    <w:uiPriority w:val="99"/>
    <w:semiHidden/>
    <w:unhideWhenUsed/>
    <w:rsid w:val="005B7AFE"/>
  </w:style>
  <w:style w:type="numbering" w:customStyle="1" w:styleId="7420">
    <w:name w:val="Нет списка742"/>
    <w:next w:val="ad"/>
    <w:uiPriority w:val="99"/>
    <w:semiHidden/>
    <w:unhideWhenUsed/>
    <w:rsid w:val="005B7AFE"/>
  </w:style>
  <w:style w:type="numbering" w:customStyle="1" w:styleId="8120">
    <w:name w:val="Нет списка812"/>
    <w:next w:val="ad"/>
    <w:uiPriority w:val="99"/>
    <w:semiHidden/>
    <w:unhideWhenUsed/>
    <w:rsid w:val="005B7AFE"/>
  </w:style>
  <w:style w:type="numbering" w:customStyle="1" w:styleId="14120">
    <w:name w:val="Нет списка1412"/>
    <w:next w:val="ad"/>
    <w:uiPriority w:val="99"/>
    <w:semiHidden/>
    <w:rsid w:val="005B7AFE"/>
  </w:style>
  <w:style w:type="numbering" w:customStyle="1" w:styleId="112120">
    <w:name w:val="Нет списка11212"/>
    <w:next w:val="ad"/>
    <w:semiHidden/>
    <w:unhideWhenUsed/>
    <w:rsid w:val="005B7AFE"/>
  </w:style>
  <w:style w:type="numbering" w:customStyle="1" w:styleId="2412">
    <w:name w:val="Нет списка2412"/>
    <w:next w:val="ad"/>
    <w:semiHidden/>
    <w:rsid w:val="005B7AFE"/>
  </w:style>
  <w:style w:type="numbering" w:customStyle="1" w:styleId="111212">
    <w:name w:val="Нет списка111212"/>
    <w:next w:val="ad"/>
    <w:semiHidden/>
    <w:rsid w:val="005B7AFE"/>
  </w:style>
  <w:style w:type="numbering" w:customStyle="1" w:styleId="3412">
    <w:name w:val="Нет списка3412"/>
    <w:next w:val="ad"/>
    <w:semiHidden/>
    <w:rsid w:val="005B7AFE"/>
  </w:style>
  <w:style w:type="numbering" w:customStyle="1" w:styleId="12212">
    <w:name w:val="Нет списка12212"/>
    <w:next w:val="ad"/>
    <w:semiHidden/>
    <w:rsid w:val="005B7AFE"/>
  </w:style>
  <w:style w:type="numbering" w:customStyle="1" w:styleId="4212">
    <w:name w:val="Нет списка4212"/>
    <w:next w:val="ad"/>
    <w:uiPriority w:val="99"/>
    <w:semiHidden/>
    <w:unhideWhenUsed/>
    <w:rsid w:val="005B7AFE"/>
  </w:style>
  <w:style w:type="numbering" w:customStyle="1" w:styleId="52120">
    <w:name w:val="Нет списка5212"/>
    <w:next w:val="ad"/>
    <w:uiPriority w:val="99"/>
    <w:semiHidden/>
    <w:unhideWhenUsed/>
    <w:rsid w:val="005B7AFE"/>
  </w:style>
  <w:style w:type="numbering" w:customStyle="1" w:styleId="6212">
    <w:name w:val="Нет списка6212"/>
    <w:next w:val="ad"/>
    <w:uiPriority w:val="99"/>
    <w:semiHidden/>
    <w:unhideWhenUsed/>
    <w:rsid w:val="005B7AFE"/>
  </w:style>
  <w:style w:type="numbering" w:customStyle="1" w:styleId="71120">
    <w:name w:val="Нет списка7112"/>
    <w:next w:val="ad"/>
    <w:uiPriority w:val="99"/>
    <w:semiHidden/>
    <w:unhideWhenUsed/>
    <w:rsid w:val="005B7AFE"/>
  </w:style>
  <w:style w:type="numbering" w:customStyle="1" w:styleId="9120">
    <w:name w:val="Нет списка912"/>
    <w:next w:val="ad"/>
    <w:uiPriority w:val="99"/>
    <w:semiHidden/>
    <w:unhideWhenUsed/>
    <w:rsid w:val="005B7AFE"/>
  </w:style>
  <w:style w:type="numbering" w:customStyle="1" w:styleId="15120">
    <w:name w:val="Нет списка1512"/>
    <w:next w:val="ad"/>
    <w:uiPriority w:val="99"/>
    <w:semiHidden/>
    <w:rsid w:val="005B7AFE"/>
  </w:style>
  <w:style w:type="numbering" w:customStyle="1" w:styleId="113120">
    <w:name w:val="Нет списка11312"/>
    <w:next w:val="ad"/>
    <w:semiHidden/>
    <w:unhideWhenUsed/>
    <w:rsid w:val="005B7AFE"/>
  </w:style>
  <w:style w:type="numbering" w:customStyle="1" w:styleId="2512">
    <w:name w:val="Нет списка2512"/>
    <w:next w:val="ad"/>
    <w:semiHidden/>
    <w:rsid w:val="005B7AFE"/>
  </w:style>
  <w:style w:type="numbering" w:customStyle="1" w:styleId="111312">
    <w:name w:val="Нет списка111312"/>
    <w:next w:val="ad"/>
    <w:semiHidden/>
    <w:rsid w:val="005B7AFE"/>
  </w:style>
  <w:style w:type="numbering" w:customStyle="1" w:styleId="3512">
    <w:name w:val="Нет списка3512"/>
    <w:next w:val="ad"/>
    <w:semiHidden/>
    <w:rsid w:val="005B7AFE"/>
  </w:style>
  <w:style w:type="numbering" w:customStyle="1" w:styleId="12312">
    <w:name w:val="Нет списка12312"/>
    <w:next w:val="ad"/>
    <w:semiHidden/>
    <w:rsid w:val="005B7AFE"/>
  </w:style>
  <w:style w:type="numbering" w:customStyle="1" w:styleId="4312">
    <w:name w:val="Нет списка4312"/>
    <w:next w:val="ad"/>
    <w:uiPriority w:val="99"/>
    <w:semiHidden/>
    <w:unhideWhenUsed/>
    <w:rsid w:val="005B7AFE"/>
  </w:style>
  <w:style w:type="numbering" w:customStyle="1" w:styleId="53120">
    <w:name w:val="Нет списка5312"/>
    <w:next w:val="ad"/>
    <w:uiPriority w:val="99"/>
    <w:semiHidden/>
    <w:unhideWhenUsed/>
    <w:rsid w:val="005B7AFE"/>
  </w:style>
  <w:style w:type="numbering" w:customStyle="1" w:styleId="63120">
    <w:name w:val="Нет списка6312"/>
    <w:next w:val="ad"/>
    <w:uiPriority w:val="99"/>
    <w:semiHidden/>
    <w:unhideWhenUsed/>
    <w:rsid w:val="005B7AFE"/>
  </w:style>
  <w:style w:type="numbering" w:customStyle="1" w:styleId="7212">
    <w:name w:val="Нет списка7212"/>
    <w:next w:val="ad"/>
    <w:uiPriority w:val="99"/>
    <w:semiHidden/>
    <w:unhideWhenUsed/>
    <w:rsid w:val="005B7AFE"/>
  </w:style>
  <w:style w:type="numbering" w:customStyle="1" w:styleId="10120">
    <w:name w:val="Нет списка1012"/>
    <w:next w:val="ad"/>
    <w:uiPriority w:val="99"/>
    <w:semiHidden/>
    <w:unhideWhenUsed/>
    <w:rsid w:val="005B7AFE"/>
  </w:style>
  <w:style w:type="numbering" w:customStyle="1" w:styleId="1612">
    <w:name w:val="Нет списка1612"/>
    <w:next w:val="ad"/>
    <w:uiPriority w:val="99"/>
    <w:semiHidden/>
    <w:rsid w:val="005B7AFE"/>
  </w:style>
  <w:style w:type="numbering" w:customStyle="1" w:styleId="11412">
    <w:name w:val="Нет списка11412"/>
    <w:next w:val="ad"/>
    <w:semiHidden/>
    <w:unhideWhenUsed/>
    <w:rsid w:val="005B7AFE"/>
  </w:style>
  <w:style w:type="numbering" w:customStyle="1" w:styleId="2612">
    <w:name w:val="Нет списка2612"/>
    <w:next w:val="ad"/>
    <w:semiHidden/>
    <w:rsid w:val="005B7AFE"/>
  </w:style>
  <w:style w:type="numbering" w:customStyle="1" w:styleId="111412">
    <w:name w:val="Нет списка111412"/>
    <w:next w:val="ad"/>
    <w:semiHidden/>
    <w:rsid w:val="005B7AFE"/>
  </w:style>
  <w:style w:type="numbering" w:customStyle="1" w:styleId="3612">
    <w:name w:val="Нет списка3612"/>
    <w:next w:val="ad"/>
    <w:semiHidden/>
    <w:rsid w:val="005B7AFE"/>
  </w:style>
  <w:style w:type="numbering" w:customStyle="1" w:styleId="12412">
    <w:name w:val="Нет списка12412"/>
    <w:next w:val="ad"/>
    <w:semiHidden/>
    <w:rsid w:val="005B7AFE"/>
  </w:style>
  <w:style w:type="numbering" w:customStyle="1" w:styleId="4412">
    <w:name w:val="Нет списка4412"/>
    <w:next w:val="ad"/>
    <w:uiPriority w:val="99"/>
    <w:semiHidden/>
    <w:unhideWhenUsed/>
    <w:rsid w:val="005B7AFE"/>
  </w:style>
  <w:style w:type="numbering" w:customStyle="1" w:styleId="54120">
    <w:name w:val="Нет списка5412"/>
    <w:next w:val="ad"/>
    <w:uiPriority w:val="99"/>
    <w:semiHidden/>
    <w:unhideWhenUsed/>
    <w:rsid w:val="005B7AFE"/>
  </w:style>
  <w:style w:type="numbering" w:customStyle="1" w:styleId="6412">
    <w:name w:val="Нет списка6412"/>
    <w:next w:val="ad"/>
    <w:uiPriority w:val="99"/>
    <w:semiHidden/>
    <w:unhideWhenUsed/>
    <w:rsid w:val="005B7AFE"/>
  </w:style>
  <w:style w:type="numbering" w:customStyle="1" w:styleId="7312">
    <w:name w:val="Нет списка7312"/>
    <w:next w:val="ad"/>
    <w:uiPriority w:val="99"/>
    <w:semiHidden/>
    <w:unhideWhenUsed/>
    <w:rsid w:val="005B7AFE"/>
  </w:style>
  <w:style w:type="numbering" w:customStyle="1" w:styleId="1712">
    <w:name w:val="Нет списка1712"/>
    <w:next w:val="ad"/>
    <w:uiPriority w:val="99"/>
    <w:semiHidden/>
    <w:unhideWhenUsed/>
    <w:rsid w:val="005B7AFE"/>
  </w:style>
  <w:style w:type="numbering" w:customStyle="1" w:styleId="1812">
    <w:name w:val="Нет списка1812"/>
    <w:next w:val="ad"/>
    <w:uiPriority w:val="99"/>
    <w:semiHidden/>
    <w:unhideWhenUsed/>
    <w:rsid w:val="005B7AFE"/>
  </w:style>
  <w:style w:type="numbering" w:customStyle="1" w:styleId="2231">
    <w:name w:val="Нет списка223"/>
    <w:next w:val="ad"/>
    <w:uiPriority w:val="99"/>
    <w:semiHidden/>
    <w:rsid w:val="005B7AFE"/>
  </w:style>
  <w:style w:type="numbering" w:customStyle="1" w:styleId="3231">
    <w:name w:val="Нет списка323"/>
    <w:next w:val="ad"/>
    <w:uiPriority w:val="99"/>
    <w:semiHidden/>
    <w:unhideWhenUsed/>
    <w:rsid w:val="005B7AFE"/>
  </w:style>
  <w:style w:type="numbering" w:customStyle="1" w:styleId="11171">
    <w:name w:val="Нет списка1117"/>
    <w:next w:val="ad"/>
    <w:semiHidden/>
    <w:unhideWhenUsed/>
    <w:rsid w:val="005B7AFE"/>
  </w:style>
  <w:style w:type="numbering" w:customStyle="1" w:styleId="11114">
    <w:name w:val="Нет списка11114"/>
    <w:next w:val="ad"/>
    <w:semiHidden/>
    <w:unhideWhenUsed/>
    <w:rsid w:val="005B7AFE"/>
  </w:style>
  <w:style w:type="numbering" w:customStyle="1" w:styleId="2331">
    <w:name w:val="Нет списка233"/>
    <w:next w:val="ad"/>
    <w:semiHidden/>
    <w:rsid w:val="005B7AFE"/>
  </w:style>
  <w:style w:type="numbering" w:customStyle="1" w:styleId="3331">
    <w:name w:val="Нет списка333"/>
    <w:next w:val="ad"/>
    <w:semiHidden/>
    <w:rsid w:val="005B7AFE"/>
  </w:style>
  <w:style w:type="numbering" w:customStyle="1" w:styleId="12131">
    <w:name w:val="Нет списка1213"/>
    <w:next w:val="ad"/>
    <w:semiHidden/>
    <w:rsid w:val="005B7AFE"/>
  </w:style>
  <w:style w:type="numbering" w:customStyle="1" w:styleId="5133">
    <w:name w:val="Нет списка513"/>
    <w:next w:val="ad"/>
    <w:uiPriority w:val="99"/>
    <w:semiHidden/>
    <w:unhideWhenUsed/>
    <w:rsid w:val="005B7AFE"/>
  </w:style>
  <w:style w:type="numbering" w:customStyle="1" w:styleId="6130">
    <w:name w:val="Нет списка613"/>
    <w:next w:val="ad"/>
    <w:uiPriority w:val="99"/>
    <w:semiHidden/>
    <w:unhideWhenUsed/>
    <w:rsid w:val="005B7AFE"/>
  </w:style>
  <w:style w:type="numbering" w:customStyle="1" w:styleId="11231">
    <w:name w:val="Нет списка1123"/>
    <w:next w:val="ad"/>
    <w:semiHidden/>
    <w:unhideWhenUsed/>
    <w:rsid w:val="005B7AFE"/>
  </w:style>
  <w:style w:type="numbering" w:customStyle="1" w:styleId="2430">
    <w:name w:val="Нет списка243"/>
    <w:next w:val="ad"/>
    <w:semiHidden/>
    <w:rsid w:val="005B7AFE"/>
  </w:style>
  <w:style w:type="numbering" w:customStyle="1" w:styleId="111230">
    <w:name w:val="Нет списка11123"/>
    <w:next w:val="ad"/>
    <w:semiHidden/>
    <w:rsid w:val="005B7AFE"/>
  </w:style>
  <w:style w:type="numbering" w:customStyle="1" w:styleId="343">
    <w:name w:val="Нет списка343"/>
    <w:next w:val="ad"/>
    <w:semiHidden/>
    <w:rsid w:val="005B7AFE"/>
  </w:style>
  <w:style w:type="numbering" w:customStyle="1" w:styleId="12230">
    <w:name w:val="Нет списка1223"/>
    <w:next w:val="ad"/>
    <w:semiHidden/>
    <w:rsid w:val="005B7AFE"/>
  </w:style>
  <w:style w:type="numbering" w:customStyle="1" w:styleId="4231">
    <w:name w:val="Нет списка423"/>
    <w:next w:val="ad"/>
    <w:uiPriority w:val="99"/>
    <w:semiHidden/>
    <w:unhideWhenUsed/>
    <w:rsid w:val="005B7AFE"/>
  </w:style>
  <w:style w:type="numbering" w:customStyle="1" w:styleId="5230">
    <w:name w:val="Нет списка523"/>
    <w:next w:val="ad"/>
    <w:uiPriority w:val="99"/>
    <w:semiHidden/>
    <w:unhideWhenUsed/>
    <w:rsid w:val="005B7AFE"/>
  </w:style>
  <w:style w:type="numbering" w:customStyle="1" w:styleId="623">
    <w:name w:val="Нет списка623"/>
    <w:next w:val="ad"/>
    <w:uiPriority w:val="99"/>
    <w:semiHidden/>
    <w:unhideWhenUsed/>
    <w:rsid w:val="005B7AFE"/>
  </w:style>
  <w:style w:type="numbering" w:customStyle="1" w:styleId="7130">
    <w:name w:val="Нет списка713"/>
    <w:next w:val="ad"/>
    <w:uiPriority w:val="99"/>
    <w:semiHidden/>
    <w:unhideWhenUsed/>
    <w:rsid w:val="005B7AFE"/>
  </w:style>
  <w:style w:type="numbering" w:customStyle="1" w:styleId="11330">
    <w:name w:val="Нет списка1133"/>
    <w:next w:val="ad"/>
    <w:semiHidden/>
    <w:unhideWhenUsed/>
    <w:rsid w:val="005B7AFE"/>
  </w:style>
  <w:style w:type="numbering" w:customStyle="1" w:styleId="2530">
    <w:name w:val="Нет списка253"/>
    <w:next w:val="ad"/>
    <w:semiHidden/>
    <w:rsid w:val="005B7AFE"/>
  </w:style>
  <w:style w:type="numbering" w:customStyle="1" w:styleId="11133">
    <w:name w:val="Нет списка11133"/>
    <w:next w:val="ad"/>
    <w:semiHidden/>
    <w:rsid w:val="005B7AFE"/>
  </w:style>
  <w:style w:type="numbering" w:customStyle="1" w:styleId="353">
    <w:name w:val="Нет списка353"/>
    <w:next w:val="ad"/>
    <w:semiHidden/>
    <w:rsid w:val="005B7AFE"/>
  </w:style>
  <w:style w:type="numbering" w:customStyle="1" w:styleId="1233">
    <w:name w:val="Нет списка1233"/>
    <w:next w:val="ad"/>
    <w:semiHidden/>
    <w:rsid w:val="005B7AFE"/>
  </w:style>
  <w:style w:type="numbering" w:customStyle="1" w:styleId="433">
    <w:name w:val="Нет списка433"/>
    <w:next w:val="ad"/>
    <w:uiPriority w:val="99"/>
    <w:semiHidden/>
    <w:unhideWhenUsed/>
    <w:rsid w:val="005B7AFE"/>
  </w:style>
  <w:style w:type="numbering" w:customStyle="1" w:styleId="5330">
    <w:name w:val="Нет списка533"/>
    <w:next w:val="ad"/>
    <w:uiPriority w:val="99"/>
    <w:semiHidden/>
    <w:unhideWhenUsed/>
    <w:rsid w:val="005B7AFE"/>
  </w:style>
  <w:style w:type="numbering" w:customStyle="1" w:styleId="633">
    <w:name w:val="Нет списка633"/>
    <w:next w:val="ad"/>
    <w:uiPriority w:val="99"/>
    <w:semiHidden/>
    <w:unhideWhenUsed/>
    <w:rsid w:val="005B7AFE"/>
  </w:style>
  <w:style w:type="numbering" w:customStyle="1" w:styleId="723">
    <w:name w:val="Нет списка723"/>
    <w:next w:val="ad"/>
    <w:uiPriority w:val="99"/>
    <w:semiHidden/>
    <w:unhideWhenUsed/>
    <w:rsid w:val="005B7AFE"/>
  </w:style>
  <w:style w:type="numbering" w:customStyle="1" w:styleId="1143">
    <w:name w:val="Нет списка1143"/>
    <w:next w:val="ad"/>
    <w:semiHidden/>
    <w:unhideWhenUsed/>
    <w:rsid w:val="005B7AFE"/>
  </w:style>
  <w:style w:type="numbering" w:customStyle="1" w:styleId="263">
    <w:name w:val="Нет списка263"/>
    <w:next w:val="ad"/>
    <w:semiHidden/>
    <w:rsid w:val="005B7AFE"/>
  </w:style>
  <w:style w:type="numbering" w:customStyle="1" w:styleId="11143">
    <w:name w:val="Нет списка11143"/>
    <w:next w:val="ad"/>
    <w:semiHidden/>
    <w:rsid w:val="005B7AFE"/>
  </w:style>
  <w:style w:type="numbering" w:customStyle="1" w:styleId="363">
    <w:name w:val="Нет списка363"/>
    <w:next w:val="ad"/>
    <w:semiHidden/>
    <w:rsid w:val="005B7AFE"/>
  </w:style>
  <w:style w:type="numbering" w:customStyle="1" w:styleId="1243">
    <w:name w:val="Нет списка1243"/>
    <w:next w:val="ad"/>
    <w:semiHidden/>
    <w:rsid w:val="005B7AFE"/>
  </w:style>
  <w:style w:type="numbering" w:customStyle="1" w:styleId="443">
    <w:name w:val="Нет списка443"/>
    <w:next w:val="ad"/>
    <w:uiPriority w:val="99"/>
    <w:semiHidden/>
    <w:unhideWhenUsed/>
    <w:rsid w:val="005B7AFE"/>
  </w:style>
  <w:style w:type="numbering" w:customStyle="1" w:styleId="5430">
    <w:name w:val="Нет списка543"/>
    <w:next w:val="ad"/>
    <w:uiPriority w:val="99"/>
    <w:semiHidden/>
    <w:unhideWhenUsed/>
    <w:rsid w:val="005B7AFE"/>
  </w:style>
  <w:style w:type="numbering" w:customStyle="1" w:styleId="643">
    <w:name w:val="Нет списка643"/>
    <w:next w:val="ad"/>
    <w:uiPriority w:val="99"/>
    <w:semiHidden/>
    <w:unhideWhenUsed/>
    <w:rsid w:val="005B7AFE"/>
  </w:style>
  <w:style w:type="numbering" w:customStyle="1" w:styleId="733">
    <w:name w:val="Нет списка733"/>
    <w:next w:val="ad"/>
    <w:uiPriority w:val="99"/>
    <w:semiHidden/>
    <w:unhideWhenUsed/>
    <w:rsid w:val="005B7AFE"/>
  </w:style>
  <w:style w:type="table" w:customStyle="1" w:styleId="2030">
    <w:name w:val="Сетка таблицы203"/>
    <w:basedOn w:val="ac"/>
    <w:next w:val="aff9"/>
    <w:uiPriority w:val="39"/>
    <w:rsid w:val="005B7A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
    <w:next w:val="ad"/>
    <w:uiPriority w:val="99"/>
    <w:semiHidden/>
    <w:unhideWhenUsed/>
    <w:rsid w:val="005B7AFE"/>
  </w:style>
  <w:style w:type="table" w:customStyle="1" w:styleId="273">
    <w:name w:val="Сетка таблицы273"/>
    <w:basedOn w:val="ac"/>
    <w:next w:val="aff9"/>
    <w:uiPriority w:val="99"/>
    <w:rsid w:val="005B7A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d"/>
    <w:uiPriority w:val="99"/>
    <w:semiHidden/>
    <w:unhideWhenUsed/>
    <w:rsid w:val="005B7AFE"/>
  </w:style>
  <w:style w:type="numbering" w:customStyle="1" w:styleId="1153">
    <w:name w:val="Нет списка1153"/>
    <w:next w:val="ad"/>
    <w:uiPriority w:val="99"/>
    <w:semiHidden/>
    <w:unhideWhenUsed/>
    <w:rsid w:val="005B7AFE"/>
  </w:style>
  <w:style w:type="numbering" w:customStyle="1" w:styleId="2730">
    <w:name w:val="Нет списка273"/>
    <w:next w:val="ad"/>
    <w:semiHidden/>
    <w:rsid w:val="005B7AFE"/>
  </w:style>
  <w:style w:type="table" w:customStyle="1" w:styleId="11030">
    <w:name w:val="Сетка таблицы1103"/>
    <w:basedOn w:val="ac"/>
    <w:next w:val="aff9"/>
    <w:locked/>
    <w:rsid w:val="005B7AF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3">
    <w:name w:val="Нет списка373"/>
    <w:next w:val="ad"/>
    <w:semiHidden/>
    <w:unhideWhenUsed/>
    <w:rsid w:val="005B7AFE"/>
  </w:style>
  <w:style w:type="numbering" w:customStyle="1" w:styleId="453">
    <w:name w:val="Нет списка453"/>
    <w:next w:val="ad"/>
    <w:uiPriority w:val="99"/>
    <w:semiHidden/>
    <w:unhideWhenUsed/>
    <w:rsid w:val="005B7AFE"/>
  </w:style>
  <w:style w:type="numbering" w:customStyle="1" w:styleId="11153">
    <w:name w:val="Нет списка11153"/>
    <w:next w:val="ad"/>
    <w:semiHidden/>
    <w:unhideWhenUsed/>
    <w:rsid w:val="005B7AFE"/>
  </w:style>
  <w:style w:type="numbering" w:customStyle="1" w:styleId="21131">
    <w:name w:val="Нет списка2113"/>
    <w:next w:val="ad"/>
    <w:uiPriority w:val="99"/>
    <w:semiHidden/>
    <w:rsid w:val="005B7AFE"/>
  </w:style>
  <w:style w:type="numbering" w:customStyle="1" w:styleId="3113">
    <w:name w:val="Нет списка3113"/>
    <w:next w:val="ad"/>
    <w:uiPriority w:val="99"/>
    <w:semiHidden/>
    <w:unhideWhenUsed/>
    <w:rsid w:val="005B7AFE"/>
  </w:style>
  <w:style w:type="numbering" w:customStyle="1" w:styleId="553">
    <w:name w:val="Нет списка553"/>
    <w:next w:val="ad"/>
    <w:uiPriority w:val="99"/>
    <w:semiHidden/>
    <w:unhideWhenUsed/>
    <w:rsid w:val="005B7AFE"/>
  </w:style>
  <w:style w:type="numbering" w:customStyle="1" w:styleId="1253">
    <w:name w:val="Нет списка1253"/>
    <w:next w:val="ad"/>
    <w:semiHidden/>
    <w:unhideWhenUsed/>
    <w:rsid w:val="005B7AFE"/>
  </w:style>
  <w:style w:type="numbering" w:customStyle="1" w:styleId="22130">
    <w:name w:val="Нет списка2213"/>
    <w:next w:val="ad"/>
    <w:uiPriority w:val="99"/>
    <w:semiHidden/>
    <w:rsid w:val="005B7AFE"/>
  </w:style>
  <w:style w:type="numbering" w:customStyle="1" w:styleId="3213">
    <w:name w:val="Нет списка3213"/>
    <w:next w:val="ad"/>
    <w:uiPriority w:val="99"/>
    <w:semiHidden/>
    <w:unhideWhenUsed/>
    <w:rsid w:val="005B7AFE"/>
  </w:style>
  <w:style w:type="numbering" w:customStyle="1" w:styleId="653">
    <w:name w:val="Нет списка653"/>
    <w:next w:val="ad"/>
    <w:uiPriority w:val="99"/>
    <w:semiHidden/>
    <w:unhideWhenUsed/>
    <w:rsid w:val="005B7AFE"/>
  </w:style>
  <w:style w:type="numbering" w:customStyle="1" w:styleId="13131">
    <w:name w:val="Нет списка1313"/>
    <w:next w:val="ad"/>
    <w:uiPriority w:val="99"/>
    <w:semiHidden/>
    <w:rsid w:val="005B7AFE"/>
  </w:style>
  <w:style w:type="numbering" w:customStyle="1" w:styleId="111123">
    <w:name w:val="Нет списка111123"/>
    <w:next w:val="ad"/>
    <w:semiHidden/>
    <w:unhideWhenUsed/>
    <w:rsid w:val="005B7AFE"/>
  </w:style>
  <w:style w:type="numbering" w:customStyle="1" w:styleId="23130">
    <w:name w:val="Нет списка2313"/>
    <w:next w:val="ad"/>
    <w:semiHidden/>
    <w:rsid w:val="005B7AFE"/>
  </w:style>
  <w:style w:type="numbering" w:customStyle="1" w:styleId="1111113">
    <w:name w:val="Нет списка1111113"/>
    <w:next w:val="ad"/>
    <w:semiHidden/>
    <w:rsid w:val="005B7AFE"/>
  </w:style>
  <w:style w:type="numbering" w:customStyle="1" w:styleId="3313">
    <w:name w:val="Нет списка3313"/>
    <w:next w:val="ad"/>
    <w:semiHidden/>
    <w:rsid w:val="005B7AFE"/>
  </w:style>
  <w:style w:type="numbering" w:customStyle="1" w:styleId="12113">
    <w:name w:val="Нет списка12113"/>
    <w:next w:val="ad"/>
    <w:semiHidden/>
    <w:rsid w:val="005B7AFE"/>
  </w:style>
  <w:style w:type="numbering" w:customStyle="1" w:styleId="4113">
    <w:name w:val="Нет списка4113"/>
    <w:next w:val="ad"/>
    <w:uiPriority w:val="99"/>
    <w:semiHidden/>
    <w:unhideWhenUsed/>
    <w:rsid w:val="005B7AFE"/>
  </w:style>
  <w:style w:type="numbering" w:customStyle="1" w:styleId="5113">
    <w:name w:val="Нет списка5113"/>
    <w:next w:val="ad"/>
    <w:uiPriority w:val="99"/>
    <w:semiHidden/>
    <w:unhideWhenUsed/>
    <w:rsid w:val="005B7AFE"/>
  </w:style>
  <w:style w:type="numbering" w:customStyle="1" w:styleId="61131">
    <w:name w:val="Нет списка6113"/>
    <w:next w:val="ad"/>
    <w:uiPriority w:val="99"/>
    <w:semiHidden/>
    <w:unhideWhenUsed/>
    <w:rsid w:val="005B7AFE"/>
  </w:style>
  <w:style w:type="numbering" w:customStyle="1" w:styleId="743">
    <w:name w:val="Нет списка743"/>
    <w:next w:val="ad"/>
    <w:uiPriority w:val="99"/>
    <w:semiHidden/>
    <w:unhideWhenUsed/>
    <w:rsid w:val="005B7AFE"/>
  </w:style>
  <w:style w:type="numbering" w:customStyle="1" w:styleId="8130">
    <w:name w:val="Нет списка813"/>
    <w:next w:val="ad"/>
    <w:uiPriority w:val="99"/>
    <w:semiHidden/>
    <w:unhideWhenUsed/>
    <w:rsid w:val="005B7AFE"/>
  </w:style>
  <w:style w:type="numbering" w:customStyle="1" w:styleId="14130">
    <w:name w:val="Нет списка1413"/>
    <w:next w:val="ad"/>
    <w:uiPriority w:val="99"/>
    <w:semiHidden/>
    <w:rsid w:val="005B7AFE"/>
  </w:style>
  <w:style w:type="numbering" w:customStyle="1" w:styleId="11213">
    <w:name w:val="Нет списка11213"/>
    <w:next w:val="ad"/>
    <w:semiHidden/>
    <w:unhideWhenUsed/>
    <w:rsid w:val="005B7AFE"/>
  </w:style>
  <w:style w:type="numbering" w:customStyle="1" w:styleId="2413">
    <w:name w:val="Нет списка2413"/>
    <w:next w:val="ad"/>
    <w:semiHidden/>
    <w:rsid w:val="005B7AFE"/>
  </w:style>
  <w:style w:type="numbering" w:customStyle="1" w:styleId="111213">
    <w:name w:val="Нет списка111213"/>
    <w:next w:val="ad"/>
    <w:semiHidden/>
    <w:rsid w:val="005B7AFE"/>
  </w:style>
  <w:style w:type="numbering" w:customStyle="1" w:styleId="3413">
    <w:name w:val="Нет списка3413"/>
    <w:next w:val="ad"/>
    <w:semiHidden/>
    <w:rsid w:val="005B7AFE"/>
  </w:style>
  <w:style w:type="numbering" w:customStyle="1" w:styleId="12213">
    <w:name w:val="Нет списка12213"/>
    <w:next w:val="ad"/>
    <w:semiHidden/>
    <w:rsid w:val="005B7AFE"/>
  </w:style>
  <w:style w:type="numbering" w:customStyle="1" w:styleId="4213">
    <w:name w:val="Нет списка4213"/>
    <w:next w:val="ad"/>
    <w:uiPriority w:val="99"/>
    <w:semiHidden/>
    <w:unhideWhenUsed/>
    <w:rsid w:val="005B7AFE"/>
  </w:style>
  <w:style w:type="numbering" w:customStyle="1" w:styleId="5213">
    <w:name w:val="Нет списка5213"/>
    <w:next w:val="ad"/>
    <w:uiPriority w:val="99"/>
    <w:semiHidden/>
    <w:unhideWhenUsed/>
    <w:rsid w:val="005B7AFE"/>
  </w:style>
  <w:style w:type="numbering" w:customStyle="1" w:styleId="6213">
    <w:name w:val="Нет списка6213"/>
    <w:next w:val="ad"/>
    <w:uiPriority w:val="99"/>
    <w:semiHidden/>
    <w:unhideWhenUsed/>
    <w:rsid w:val="005B7AFE"/>
  </w:style>
  <w:style w:type="numbering" w:customStyle="1" w:styleId="7113">
    <w:name w:val="Нет списка7113"/>
    <w:next w:val="ad"/>
    <w:uiPriority w:val="99"/>
    <w:semiHidden/>
    <w:unhideWhenUsed/>
    <w:rsid w:val="005B7AFE"/>
  </w:style>
  <w:style w:type="numbering" w:customStyle="1" w:styleId="9130">
    <w:name w:val="Нет списка913"/>
    <w:next w:val="ad"/>
    <w:uiPriority w:val="99"/>
    <w:semiHidden/>
    <w:unhideWhenUsed/>
    <w:rsid w:val="005B7AFE"/>
  </w:style>
  <w:style w:type="numbering" w:customStyle="1" w:styleId="1513">
    <w:name w:val="Нет списка1513"/>
    <w:next w:val="ad"/>
    <w:uiPriority w:val="99"/>
    <w:semiHidden/>
    <w:rsid w:val="005B7AFE"/>
  </w:style>
  <w:style w:type="numbering" w:customStyle="1" w:styleId="11313">
    <w:name w:val="Нет списка11313"/>
    <w:next w:val="ad"/>
    <w:semiHidden/>
    <w:unhideWhenUsed/>
    <w:rsid w:val="005B7AFE"/>
  </w:style>
  <w:style w:type="numbering" w:customStyle="1" w:styleId="2513">
    <w:name w:val="Нет списка2513"/>
    <w:next w:val="ad"/>
    <w:semiHidden/>
    <w:rsid w:val="005B7AFE"/>
  </w:style>
  <w:style w:type="numbering" w:customStyle="1" w:styleId="111313">
    <w:name w:val="Нет списка111313"/>
    <w:next w:val="ad"/>
    <w:semiHidden/>
    <w:rsid w:val="005B7AFE"/>
  </w:style>
  <w:style w:type="numbering" w:customStyle="1" w:styleId="3513">
    <w:name w:val="Нет списка3513"/>
    <w:next w:val="ad"/>
    <w:semiHidden/>
    <w:rsid w:val="005B7AFE"/>
  </w:style>
  <w:style w:type="numbering" w:customStyle="1" w:styleId="12313">
    <w:name w:val="Нет списка12313"/>
    <w:next w:val="ad"/>
    <w:semiHidden/>
    <w:rsid w:val="005B7AFE"/>
  </w:style>
  <w:style w:type="numbering" w:customStyle="1" w:styleId="4313">
    <w:name w:val="Нет списка4313"/>
    <w:next w:val="ad"/>
    <w:uiPriority w:val="99"/>
    <w:semiHidden/>
    <w:unhideWhenUsed/>
    <w:rsid w:val="005B7AFE"/>
  </w:style>
  <w:style w:type="numbering" w:customStyle="1" w:styleId="5313">
    <w:name w:val="Нет списка5313"/>
    <w:next w:val="ad"/>
    <w:uiPriority w:val="99"/>
    <w:semiHidden/>
    <w:unhideWhenUsed/>
    <w:rsid w:val="005B7AFE"/>
  </w:style>
  <w:style w:type="numbering" w:customStyle="1" w:styleId="6313">
    <w:name w:val="Нет списка6313"/>
    <w:next w:val="ad"/>
    <w:uiPriority w:val="99"/>
    <w:semiHidden/>
    <w:unhideWhenUsed/>
    <w:rsid w:val="005B7AFE"/>
  </w:style>
  <w:style w:type="numbering" w:customStyle="1" w:styleId="7213">
    <w:name w:val="Нет списка7213"/>
    <w:next w:val="ad"/>
    <w:uiPriority w:val="99"/>
    <w:semiHidden/>
    <w:unhideWhenUsed/>
    <w:rsid w:val="005B7AFE"/>
  </w:style>
  <w:style w:type="numbering" w:customStyle="1" w:styleId="10130">
    <w:name w:val="Нет списка1013"/>
    <w:next w:val="ad"/>
    <w:uiPriority w:val="99"/>
    <w:semiHidden/>
    <w:unhideWhenUsed/>
    <w:rsid w:val="005B7AFE"/>
  </w:style>
  <w:style w:type="numbering" w:customStyle="1" w:styleId="1613">
    <w:name w:val="Нет списка1613"/>
    <w:next w:val="ad"/>
    <w:uiPriority w:val="99"/>
    <w:semiHidden/>
    <w:rsid w:val="005B7AFE"/>
  </w:style>
  <w:style w:type="numbering" w:customStyle="1" w:styleId="11413">
    <w:name w:val="Нет списка11413"/>
    <w:next w:val="ad"/>
    <w:semiHidden/>
    <w:unhideWhenUsed/>
    <w:rsid w:val="005B7AFE"/>
  </w:style>
  <w:style w:type="numbering" w:customStyle="1" w:styleId="2613">
    <w:name w:val="Нет списка2613"/>
    <w:next w:val="ad"/>
    <w:semiHidden/>
    <w:rsid w:val="005B7AFE"/>
  </w:style>
  <w:style w:type="numbering" w:customStyle="1" w:styleId="111413">
    <w:name w:val="Нет списка111413"/>
    <w:next w:val="ad"/>
    <w:semiHidden/>
    <w:rsid w:val="005B7AFE"/>
  </w:style>
  <w:style w:type="numbering" w:customStyle="1" w:styleId="3613">
    <w:name w:val="Нет списка3613"/>
    <w:next w:val="ad"/>
    <w:semiHidden/>
    <w:rsid w:val="005B7AFE"/>
  </w:style>
  <w:style w:type="numbering" w:customStyle="1" w:styleId="12413">
    <w:name w:val="Нет списка12413"/>
    <w:next w:val="ad"/>
    <w:semiHidden/>
    <w:rsid w:val="005B7AFE"/>
  </w:style>
  <w:style w:type="numbering" w:customStyle="1" w:styleId="4413">
    <w:name w:val="Нет списка4413"/>
    <w:next w:val="ad"/>
    <w:uiPriority w:val="99"/>
    <w:semiHidden/>
    <w:unhideWhenUsed/>
    <w:rsid w:val="005B7AFE"/>
  </w:style>
  <w:style w:type="numbering" w:customStyle="1" w:styleId="5413">
    <w:name w:val="Нет списка5413"/>
    <w:next w:val="ad"/>
    <w:uiPriority w:val="99"/>
    <w:semiHidden/>
    <w:unhideWhenUsed/>
    <w:rsid w:val="005B7AFE"/>
  </w:style>
  <w:style w:type="numbering" w:customStyle="1" w:styleId="6413">
    <w:name w:val="Нет списка6413"/>
    <w:next w:val="ad"/>
    <w:uiPriority w:val="99"/>
    <w:semiHidden/>
    <w:unhideWhenUsed/>
    <w:rsid w:val="005B7AFE"/>
  </w:style>
  <w:style w:type="numbering" w:customStyle="1" w:styleId="7313">
    <w:name w:val="Нет списка7313"/>
    <w:next w:val="ad"/>
    <w:uiPriority w:val="99"/>
    <w:semiHidden/>
    <w:unhideWhenUsed/>
    <w:rsid w:val="005B7AFE"/>
  </w:style>
  <w:style w:type="numbering" w:customStyle="1" w:styleId="1713">
    <w:name w:val="Нет списка1713"/>
    <w:next w:val="ad"/>
    <w:uiPriority w:val="99"/>
    <w:semiHidden/>
    <w:unhideWhenUsed/>
    <w:rsid w:val="005B7AFE"/>
  </w:style>
  <w:style w:type="numbering" w:customStyle="1" w:styleId="1813">
    <w:name w:val="Нет списка1813"/>
    <w:next w:val="ad"/>
    <w:uiPriority w:val="99"/>
    <w:semiHidden/>
    <w:unhideWhenUsed/>
    <w:rsid w:val="005B7AFE"/>
  </w:style>
  <w:style w:type="table" w:customStyle="1" w:styleId="TableStyle0">
    <w:name w:val="TableStyle0"/>
    <w:rsid w:val="00B63038"/>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
    <w:name w:val="TableStyle1"/>
    <w:rsid w:val="00B63038"/>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
    <w:name w:val="TableStyle2"/>
    <w:rsid w:val="00B63038"/>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afffffffffff7">
    <w:basedOn w:val="aa"/>
    <w:next w:val="afff1"/>
    <w:uiPriority w:val="99"/>
    <w:rsid w:val="00A0036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8">
    <w:basedOn w:val="aa"/>
    <w:next w:val="afff1"/>
    <w:uiPriority w:val="99"/>
    <w:rsid w:val="0053441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31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0BDE-457A-4C38-A3A7-EAB3D84E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5656</Words>
  <Characters>32244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Шаталова Екатерина Васильевна</dc:creator>
  <cp:keywords/>
  <dc:description/>
  <cp:lastModifiedBy>Богомазов Иван Васильевич</cp:lastModifiedBy>
  <cp:revision>2</cp:revision>
  <cp:lastPrinted>2021-04-09T13:06:00Z</cp:lastPrinted>
  <dcterms:created xsi:type="dcterms:W3CDTF">2026-07-08T06:25:00Z</dcterms:created>
  <dcterms:modified xsi:type="dcterms:W3CDTF">2026-07-08T06:25:00Z</dcterms:modified>
</cp:coreProperties>
</file>